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616EF">
      <w:pPr>
        <w:pStyle w:val="5"/>
        <w:ind w:left="7350"/>
      </w:pPr>
      <w:bookmarkStart w:id="0" w:name="_GoBack"/>
      <w:bookmarkEnd w:id="0"/>
      <w:r>
        <w:drawing>
          <wp:inline distT="0" distB="0" distL="0" distR="0">
            <wp:extent cx="72326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3899" cy="914400"/>
                    </a:xfrm>
                    <a:prstGeom prst="rect">
                      <a:avLst/>
                    </a:prstGeom>
                  </pic:spPr>
                </pic:pic>
              </a:graphicData>
            </a:graphic>
          </wp:inline>
        </w:drawing>
      </w:r>
    </w:p>
    <w:p w14:paraId="4BBC4628">
      <w:pPr>
        <w:pStyle w:val="5"/>
        <w:spacing w:before="8"/>
        <w:rPr>
          <w:sz w:val="11"/>
        </w:rPr>
      </w:pPr>
    </w:p>
    <w:p w14:paraId="11B9AA6D">
      <w:pPr>
        <w:spacing w:after="0"/>
        <w:rPr>
          <w:sz w:val="11"/>
        </w:rPr>
        <w:sectPr>
          <w:type w:val="continuous"/>
          <w:pgSz w:w="15840" w:h="24480"/>
          <w:pgMar w:top="160" w:right="0" w:bottom="0" w:left="0" w:header="720" w:footer="720" w:gutter="0"/>
          <w:cols w:space="720" w:num="1"/>
        </w:sectPr>
      </w:pPr>
    </w:p>
    <w:p w14:paraId="752E95EE">
      <w:pPr>
        <w:pStyle w:val="5"/>
        <w:rPr>
          <w:sz w:val="24"/>
        </w:rPr>
      </w:pPr>
    </w:p>
    <w:p w14:paraId="369FF6E3">
      <w:pPr>
        <w:pStyle w:val="5"/>
        <w:rPr>
          <w:sz w:val="24"/>
        </w:rPr>
      </w:pPr>
    </w:p>
    <w:p w14:paraId="199070C4">
      <w:pPr>
        <w:pStyle w:val="5"/>
        <w:rPr>
          <w:sz w:val="24"/>
        </w:rPr>
      </w:pPr>
    </w:p>
    <w:p w14:paraId="6B09963B">
      <w:pPr>
        <w:pStyle w:val="5"/>
        <w:spacing w:before="132"/>
        <w:rPr>
          <w:sz w:val="24"/>
        </w:rPr>
      </w:pPr>
    </w:p>
    <w:p w14:paraId="7ED1305B">
      <w:pPr>
        <w:pStyle w:val="6"/>
      </w:pPr>
      <w:r>
        <w:t xml:space="preserve">Edital de </w:t>
      </w:r>
      <w:r>
        <w:rPr>
          <w:spacing w:val="-2"/>
        </w:rPr>
        <w:t>Licitação</w:t>
      </w:r>
    </w:p>
    <w:p w14:paraId="30EDE630">
      <w:pPr>
        <w:pStyle w:val="6"/>
        <w:spacing w:before="234"/>
      </w:pPr>
      <w:r>
        <w:t>Processo</w:t>
      </w:r>
      <w:r>
        <w:rPr>
          <w:spacing w:val="-3"/>
        </w:rPr>
        <w:t xml:space="preserve"> </w:t>
      </w:r>
      <w:r>
        <w:t>nº</w:t>
      </w:r>
      <w:r>
        <w:rPr>
          <w:spacing w:val="-2"/>
        </w:rPr>
        <w:t xml:space="preserve"> </w:t>
      </w:r>
      <w:r>
        <w:t>SEI-</w:t>
      </w:r>
      <w:r>
        <w:rPr>
          <w:spacing w:val="-2"/>
        </w:rPr>
        <w:t>260007/006504/2024</w:t>
      </w:r>
    </w:p>
    <w:p w14:paraId="05973E36">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61119B7B">
      <w:pPr>
        <w:spacing w:before="0" w:line="206" w:lineRule="exact"/>
        <w:ind w:left="302" w:right="0" w:firstLine="0"/>
        <w:jc w:val="left"/>
        <w:rPr>
          <w:sz w:val="18"/>
        </w:rPr>
      </w:pPr>
      <w:r>
        <w:rPr>
          <w:sz w:val="18"/>
        </w:rPr>
        <w:t xml:space="preserve">Hospital Universitário Pedro </w:t>
      </w:r>
      <w:r>
        <w:rPr>
          <w:spacing w:val="-2"/>
          <w:sz w:val="18"/>
        </w:rPr>
        <w:t>Ernesto</w:t>
      </w:r>
    </w:p>
    <w:p w14:paraId="4D8AADDB">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70DF6692">
      <w:pPr>
        <w:pStyle w:val="5"/>
      </w:pPr>
    </w:p>
    <w:p w14:paraId="2558C72E">
      <w:pPr>
        <w:pStyle w:val="5"/>
      </w:pPr>
    </w:p>
    <w:p w14:paraId="57EE823A">
      <w:pPr>
        <w:pStyle w:val="5"/>
        <w:spacing w:before="77"/>
      </w:pPr>
    </w:p>
    <w:p w14:paraId="5021E99F">
      <w:pPr>
        <w:spacing w:before="0"/>
        <w:ind w:left="224" w:right="0" w:firstLine="0"/>
        <w:jc w:val="left"/>
        <w:rPr>
          <w:b/>
          <w:sz w:val="20"/>
        </w:rPr>
      </w:pPr>
      <w:r>
        <w:rPr>
          <w:b/>
          <w:sz w:val="20"/>
          <w:u w:val="single"/>
        </w:rPr>
        <w:t>PREGÃO</w:t>
      </w:r>
      <w:r>
        <w:rPr>
          <w:b/>
          <w:spacing w:val="-1"/>
          <w:sz w:val="20"/>
          <w:u w:val="single"/>
        </w:rPr>
        <w:t xml:space="preserve"> </w:t>
      </w:r>
      <w:r>
        <w:rPr>
          <w:b/>
          <w:sz w:val="20"/>
          <w:u w:val="single"/>
        </w:rPr>
        <w:t>ELETRÔNICO</w:t>
      </w:r>
      <w:r>
        <w:rPr>
          <w:b/>
          <w:spacing w:val="-1"/>
          <w:sz w:val="20"/>
          <w:u w:val="single"/>
        </w:rPr>
        <w:t xml:space="preserve"> </w:t>
      </w:r>
      <w:r>
        <w:rPr>
          <w:b/>
          <w:sz w:val="20"/>
          <w:u w:val="single"/>
        </w:rPr>
        <w:t>Nº</w:t>
      </w:r>
      <w:r>
        <w:rPr>
          <w:b/>
          <w:spacing w:val="-1"/>
          <w:sz w:val="20"/>
          <w:u w:val="single"/>
        </w:rPr>
        <w:t xml:space="preserve"> </w:t>
      </w:r>
      <w:r>
        <w:rPr>
          <w:b/>
          <w:spacing w:val="-2"/>
          <w:sz w:val="20"/>
          <w:u w:val="single"/>
        </w:rPr>
        <w:t>182/2024</w:t>
      </w:r>
    </w:p>
    <w:p w14:paraId="76F81554">
      <w:pPr>
        <w:pStyle w:val="5"/>
        <w:rPr>
          <w:b/>
        </w:rPr>
      </w:pPr>
    </w:p>
    <w:p w14:paraId="17F94E26">
      <w:pPr>
        <w:pStyle w:val="5"/>
        <w:spacing w:before="80"/>
        <w:rPr>
          <w:b/>
        </w:rPr>
      </w:pPr>
    </w:p>
    <w:p w14:paraId="1A7D15B6">
      <w:pPr>
        <w:spacing w:before="0" w:line="570" w:lineRule="atLeast"/>
        <w:ind w:left="224" w:right="5945"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143B8A80">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(ACICLOVIR,</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724EF376">
      <w:pPr>
        <w:pStyle w:val="5"/>
      </w:pPr>
    </w:p>
    <w:p w14:paraId="059C407C">
      <w:pPr>
        <w:pStyle w:val="5"/>
        <w:spacing w:before="165"/>
      </w:pPr>
    </w:p>
    <w:p w14:paraId="2E5717EC">
      <w:pPr>
        <w:pStyle w:val="2"/>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13951163">
      <w:pPr>
        <w:spacing w:before="70"/>
        <w:ind w:left="224" w:right="0" w:firstLine="0"/>
        <w:jc w:val="left"/>
        <w:rPr>
          <w:b/>
          <w:sz w:val="20"/>
        </w:rPr>
      </w:pPr>
      <w:r>
        <w:rPr>
          <w:b/>
          <w:sz w:val="20"/>
        </w:rPr>
        <w:t>R$</w:t>
      </w:r>
      <w:r>
        <w:rPr>
          <w:b/>
          <w:spacing w:val="-9"/>
          <w:sz w:val="20"/>
        </w:rPr>
        <w:t xml:space="preserve"> </w:t>
      </w:r>
      <w:r>
        <w:rPr>
          <w:b/>
          <w:sz w:val="20"/>
        </w:rPr>
        <w:t>101.261,55(c</w:t>
      </w:r>
      <w:r>
        <w:rPr>
          <w:b/>
          <w:color w:val="333333"/>
          <w:sz w:val="20"/>
        </w:rPr>
        <w:t>ento</w:t>
      </w:r>
      <w:r>
        <w:rPr>
          <w:b/>
          <w:color w:val="333333"/>
          <w:spacing w:val="-2"/>
          <w:sz w:val="20"/>
        </w:rPr>
        <w:t xml:space="preserve"> </w:t>
      </w:r>
      <w:r>
        <w:rPr>
          <w:b/>
          <w:color w:val="333333"/>
          <w:sz w:val="20"/>
        </w:rPr>
        <w:t>e</w:t>
      </w:r>
      <w:r>
        <w:rPr>
          <w:b/>
          <w:color w:val="333333"/>
          <w:spacing w:val="-2"/>
          <w:sz w:val="20"/>
        </w:rPr>
        <w:t xml:space="preserve"> </w:t>
      </w:r>
      <w:r>
        <w:rPr>
          <w:b/>
          <w:color w:val="333333"/>
          <w:sz w:val="20"/>
        </w:rPr>
        <w:t>um</w:t>
      </w:r>
      <w:r>
        <w:rPr>
          <w:b/>
          <w:color w:val="333333"/>
          <w:spacing w:val="-2"/>
          <w:sz w:val="20"/>
        </w:rPr>
        <w:t xml:space="preserve"> </w:t>
      </w:r>
      <w:r>
        <w:rPr>
          <w:b/>
          <w:color w:val="333333"/>
          <w:sz w:val="20"/>
        </w:rPr>
        <w:t>mil,</w:t>
      </w:r>
      <w:r>
        <w:rPr>
          <w:b/>
          <w:color w:val="333333"/>
          <w:spacing w:val="-3"/>
          <w:sz w:val="20"/>
        </w:rPr>
        <w:t xml:space="preserve"> </w:t>
      </w:r>
      <w:r>
        <w:rPr>
          <w:b/>
          <w:color w:val="333333"/>
          <w:sz w:val="20"/>
        </w:rPr>
        <w:t>duzentos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sessenta</w:t>
      </w:r>
      <w:r>
        <w:rPr>
          <w:b/>
          <w:color w:val="333333"/>
          <w:spacing w:val="-3"/>
          <w:sz w:val="20"/>
        </w:rPr>
        <w:t xml:space="preserve"> </w:t>
      </w:r>
      <w:r>
        <w:rPr>
          <w:b/>
          <w:color w:val="333333"/>
          <w:sz w:val="20"/>
        </w:rPr>
        <w:t>e</w:t>
      </w:r>
      <w:r>
        <w:rPr>
          <w:b/>
          <w:color w:val="333333"/>
          <w:spacing w:val="-2"/>
          <w:sz w:val="20"/>
        </w:rPr>
        <w:t xml:space="preserve"> </w:t>
      </w:r>
      <w:r>
        <w:rPr>
          <w:b/>
          <w:color w:val="333333"/>
          <w:sz w:val="20"/>
        </w:rPr>
        <w:t>um</w:t>
      </w:r>
      <w:r>
        <w:rPr>
          <w:b/>
          <w:color w:val="333333"/>
          <w:spacing w:val="-2"/>
          <w:sz w:val="20"/>
        </w:rPr>
        <w:t xml:space="preserve"> </w:t>
      </w:r>
      <w:r>
        <w:rPr>
          <w:b/>
          <w:color w:val="333333"/>
          <w:sz w:val="20"/>
        </w:rPr>
        <w:t>reais</w:t>
      </w:r>
      <w:r>
        <w:rPr>
          <w:b/>
          <w:color w:val="333333"/>
          <w:spacing w:val="-2"/>
          <w:sz w:val="20"/>
        </w:rPr>
        <w:t xml:space="preserve"> </w:t>
      </w:r>
      <w:r>
        <w:rPr>
          <w:b/>
          <w:color w:val="333333"/>
          <w:sz w:val="20"/>
        </w:rPr>
        <w:t>e</w:t>
      </w:r>
      <w:r>
        <w:rPr>
          <w:b/>
          <w:color w:val="333333"/>
          <w:spacing w:val="-3"/>
          <w:sz w:val="20"/>
        </w:rPr>
        <w:t xml:space="preserve"> </w:t>
      </w:r>
      <w:r>
        <w:rPr>
          <w:b/>
          <w:color w:val="333333"/>
          <w:sz w:val="20"/>
        </w:rPr>
        <w:t>cinquenta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cinco</w:t>
      </w:r>
      <w:r>
        <w:rPr>
          <w:b/>
          <w:color w:val="333333"/>
          <w:spacing w:val="-2"/>
          <w:sz w:val="20"/>
        </w:rPr>
        <w:t xml:space="preserve"> centavos</w:t>
      </w:r>
      <w:r>
        <w:rPr>
          <w:b/>
          <w:spacing w:val="-2"/>
          <w:sz w:val="20"/>
        </w:rPr>
        <w:t>).</w:t>
      </w:r>
    </w:p>
    <w:p w14:paraId="2DA8F108">
      <w:pPr>
        <w:pStyle w:val="5"/>
        <w:rPr>
          <w:b/>
        </w:rPr>
      </w:pPr>
    </w:p>
    <w:p w14:paraId="256980C2">
      <w:pPr>
        <w:pStyle w:val="5"/>
        <w:spacing w:before="75"/>
        <w:rPr>
          <w:b/>
        </w:rPr>
      </w:pPr>
    </w:p>
    <w:p w14:paraId="59E2C7E1">
      <w:pPr>
        <w:pStyle w:val="2"/>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380DFB90">
      <w:pPr>
        <w:pStyle w:val="5"/>
        <w:spacing w:before="160"/>
        <w:ind w:left="224"/>
      </w:pPr>
      <w:r>
        <w:t>Dia</w:t>
      </w:r>
      <w:r>
        <w:rPr>
          <w:spacing w:val="-1"/>
        </w:rPr>
        <w:t xml:space="preserve"> </w:t>
      </w:r>
      <w:r>
        <w:t>19/07/2024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3EEF7856">
      <w:pPr>
        <w:pStyle w:val="5"/>
      </w:pPr>
    </w:p>
    <w:p w14:paraId="1CBDD19C">
      <w:pPr>
        <w:pStyle w:val="5"/>
        <w:spacing w:before="75"/>
      </w:pPr>
    </w:p>
    <w:p w14:paraId="098835A5">
      <w:pPr>
        <w:pStyle w:val="2"/>
        <w:ind w:left="224" w:firstLine="0"/>
      </w:pPr>
      <w:r>
        <w:t>CRITÉRIO</w:t>
      </w:r>
      <w:r>
        <w:rPr>
          <w:spacing w:val="-1"/>
        </w:rPr>
        <w:t xml:space="preserve"> </w:t>
      </w:r>
      <w:r>
        <w:t>DE</w:t>
      </w:r>
      <w:r>
        <w:rPr>
          <w:spacing w:val="-1"/>
        </w:rPr>
        <w:t xml:space="preserve"> </w:t>
      </w:r>
      <w:r>
        <w:rPr>
          <w:spacing w:val="-2"/>
        </w:rPr>
        <w:t>JULGAMENTO:</w:t>
      </w:r>
    </w:p>
    <w:p w14:paraId="0DD39F54">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62720623">
      <w:pPr>
        <w:pStyle w:val="5"/>
        <w:rPr>
          <w:b/>
        </w:rPr>
      </w:pPr>
    </w:p>
    <w:p w14:paraId="63153640">
      <w:pPr>
        <w:pStyle w:val="5"/>
        <w:spacing w:before="75"/>
        <w:rPr>
          <w:b/>
        </w:rPr>
      </w:pPr>
    </w:p>
    <w:p w14:paraId="7ECD7D35">
      <w:pPr>
        <w:pStyle w:val="2"/>
        <w:ind w:left="329" w:firstLine="0"/>
      </w:pPr>
      <w:r>
        <w:t>MODO</w:t>
      </w:r>
      <w:r>
        <w:rPr>
          <w:spacing w:val="-1"/>
        </w:rPr>
        <w:t xml:space="preserve"> </w:t>
      </w:r>
      <w:r>
        <w:t>DE</w:t>
      </w:r>
      <w:r>
        <w:rPr>
          <w:spacing w:val="-1"/>
        </w:rPr>
        <w:t xml:space="preserve"> </w:t>
      </w:r>
      <w:r>
        <w:rPr>
          <w:spacing w:val="-2"/>
        </w:rPr>
        <w:t>DISPUTA:</w:t>
      </w:r>
    </w:p>
    <w:p w14:paraId="04385D97">
      <w:pPr>
        <w:spacing w:before="160"/>
        <w:ind w:left="329" w:right="0" w:firstLine="0"/>
        <w:jc w:val="left"/>
        <w:rPr>
          <w:sz w:val="20"/>
        </w:rPr>
      </w:pPr>
      <w:r>
        <w:rPr>
          <w:b/>
          <w:spacing w:val="-2"/>
          <w:sz w:val="20"/>
        </w:rPr>
        <w:t>Aberto</w:t>
      </w:r>
      <w:r>
        <w:rPr>
          <w:spacing w:val="-2"/>
          <w:sz w:val="20"/>
        </w:rPr>
        <w:t>.</w:t>
      </w:r>
    </w:p>
    <w:p w14:paraId="1D5FA80E">
      <w:pPr>
        <w:pStyle w:val="5"/>
      </w:pPr>
    </w:p>
    <w:p w14:paraId="703B203F">
      <w:pPr>
        <w:pStyle w:val="5"/>
        <w:spacing w:before="165"/>
      </w:pPr>
    </w:p>
    <w:p w14:paraId="4E04073C">
      <w:pPr>
        <w:spacing w:before="0" w:line="360" w:lineRule="auto"/>
        <w:ind w:left="5778" w:right="6417" w:firstLine="508"/>
        <w:jc w:val="left"/>
        <w:rPr>
          <w:b/>
          <w:sz w:val="20"/>
        </w:rPr>
      </w:pPr>
      <w:r>
        <w:rPr>
          <w:b/>
          <w:sz w:val="20"/>
        </w:rPr>
        <w:t>EDITAL DE LICITAÇÃO PREGÃO</w:t>
      </w:r>
      <w:r>
        <w:rPr>
          <w:b/>
          <w:spacing w:val="-13"/>
          <w:sz w:val="20"/>
        </w:rPr>
        <w:t xml:space="preserve"> </w:t>
      </w:r>
      <w:r>
        <w:rPr>
          <w:b/>
          <w:sz w:val="20"/>
        </w:rPr>
        <w:t>ELETRÔNICO</w:t>
      </w:r>
      <w:r>
        <w:rPr>
          <w:b/>
          <w:spacing w:val="-12"/>
          <w:sz w:val="20"/>
        </w:rPr>
        <w:t xml:space="preserve"> </w:t>
      </w:r>
      <w:r>
        <w:rPr>
          <w:b/>
          <w:sz w:val="20"/>
        </w:rPr>
        <w:t>Nº182/2024</w:t>
      </w:r>
    </w:p>
    <w:p w14:paraId="402D08DA">
      <w:pPr>
        <w:pStyle w:val="5"/>
        <w:rPr>
          <w:b/>
        </w:rPr>
      </w:pPr>
    </w:p>
    <w:p w14:paraId="13122235">
      <w:pPr>
        <w:pStyle w:val="5"/>
        <w:spacing w:before="95"/>
        <w:rPr>
          <w:b/>
        </w:rPr>
      </w:pPr>
    </w:p>
    <w:p w14:paraId="1CE7CD65">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2A08E483">
      <w:pPr>
        <w:pStyle w:val="5"/>
      </w:pPr>
    </w:p>
    <w:p w14:paraId="39602E7A">
      <w:pPr>
        <w:pStyle w:val="5"/>
        <w:spacing w:before="16"/>
      </w:pPr>
    </w:p>
    <w:p w14:paraId="39E88751">
      <w:pPr>
        <w:pStyle w:val="2"/>
        <w:numPr>
          <w:ilvl w:val="0"/>
          <w:numId w:val="1"/>
        </w:numPr>
        <w:tabs>
          <w:tab w:val="left" w:pos="719"/>
        </w:tabs>
        <w:spacing w:before="1" w:after="0" w:line="240" w:lineRule="auto"/>
        <w:ind w:left="719" w:right="0" w:hanging="240"/>
        <w:jc w:val="left"/>
      </w:pPr>
      <w:r>
        <w:t>DO</w:t>
      </w:r>
      <w:r>
        <w:rPr>
          <w:spacing w:val="-1"/>
        </w:rPr>
        <w:t xml:space="preserve"> </w:t>
      </w:r>
      <w:r>
        <w:rPr>
          <w:spacing w:val="-2"/>
        </w:rPr>
        <w:t>OBJETO</w:t>
      </w:r>
    </w:p>
    <w:p w14:paraId="557FF073">
      <w:pPr>
        <w:pStyle w:val="5"/>
        <w:rPr>
          <w:b/>
        </w:rPr>
      </w:pPr>
    </w:p>
    <w:p w14:paraId="33BF544A">
      <w:pPr>
        <w:pStyle w:val="5"/>
        <w:spacing w:before="141"/>
        <w:rPr>
          <w:b/>
        </w:rPr>
      </w:pPr>
    </w:p>
    <w:p w14:paraId="53C370FF">
      <w:pPr>
        <w:pStyle w:val="8"/>
        <w:numPr>
          <w:ilvl w:val="1"/>
          <w:numId w:val="1"/>
        </w:numPr>
        <w:tabs>
          <w:tab w:val="left" w:pos="723"/>
        </w:tabs>
        <w:spacing w:before="0" w:after="0" w:line="280" w:lineRule="auto"/>
        <w:ind w:left="329" w:right="432" w:firstLine="0"/>
        <w:jc w:val="left"/>
        <w:rPr>
          <w:sz w:val="20"/>
        </w:rPr>
      </w:pPr>
      <w:r>
        <w:rPr>
          <w:sz w:val="20"/>
        </w:rPr>
        <w:t>O</w:t>
      </w:r>
      <w:r>
        <w:rPr>
          <w:spacing w:val="39"/>
          <w:sz w:val="20"/>
        </w:rPr>
        <w:t xml:space="preserve"> </w:t>
      </w:r>
      <w:r>
        <w:rPr>
          <w:sz w:val="20"/>
        </w:rPr>
        <w:t>objeto</w:t>
      </w:r>
      <w:r>
        <w:rPr>
          <w:spacing w:val="39"/>
          <w:sz w:val="20"/>
        </w:rPr>
        <w:t xml:space="preserve"> </w:t>
      </w:r>
      <w:r>
        <w:rPr>
          <w:sz w:val="20"/>
        </w:rPr>
        <w:t>da</w:t>
      </w:r>
      <w:r>
        <w:rPr>
          <w:spacing w:val="39"/>
          <w:sz w:val="20"/>
        </w:rPr>
        <w:t xml:space="preserve"> </w:t>
      </w:r>
      <w:r>
        <w:rPr>
          <w:sz w:val="20"/>
        </w:rPr>
        <w:t>presente</w:t>
      </w:r>
      <w:r>
        <w:rPr>
          <w:spacing w:val="39"/>
          <w:sz w:val="20"/>
        </w:rPr>
        <w:t xml:space="preserve"> </w:t>
      </w:r>
      <w:r>
        <w:rPr>
          <w:sz w:val="20"/>
        </w:rPr>
        <w:t>licitação</w:t>
      </w:r>
      <w:r>
        <w:rPr>
          <w:spacing w:val="39"/>
          <w:sz w:val="20"/>
        </w:rPr>
        <w:t xml:space="preserve"> </w:t>
      </w:r>
      <w:r>
        <w:rPr>
          <w:sz w:val="20"/>
        </w:rPr>
        <w:t>é</w:t>
      </w:r>
      <w:r>
        <w:rPr>
          <w:spacing w:val="39"/>
          <w:sz w:val="20"/>
        </w:rPr>
        <w:t xml:space="preserve"> </w:t>
      </w:r>
      <w:r>
        <w:rPr>
          <w:sz w:val="20"/>
        </w:rPr>
        <w:t>a</w:t>
      </w:r>
      <w:r>
        <w:rPr>
          <w:spacing w:val="39"/>
          <w:sz w:val="20"/>
        </w:rPr>
        <w:t xml:space="preserve"> </w:t>
      </w:r>
      <w:r>
        <w:rPr>
          <w:b/>
          <w:sz w:val="20"/>
        </w:rPr>
        <w:t>AQUISIÇÃO</w:t>
      </w:r>
      <w:r>
        <w:rPr>
          <w:b/>
          <w:spacing w:val="39"/>
          <w:sz w:val="20"/>
        </w:rPr>
        <w:t xml:space="preserve"> </w:t>
      </w:r>
      <w:r>
        <w:rPr>
          <w:b/>
          <w:sz w:val="20"/>
        </w:rPr>
        <w:t>DE</w:t>
      </w:r>
      <w:r>
        <w:rPr>
          <w:b/>
          <w:spacing w:val="39"/>
          <w:sz w:val="20"/>
        </w:rPr>
        <w:t xml:space="preserve"> </w:t>
      </w:r>
      <w:r>
        <w:rPr>
          <w:b/>
          <w:sz w:val="20"/>
        </w:rPr>
        <w:t>MEDICAMENTOS</w:t>
      </w:r>
      <w:r>
        <w:rPr>
          <w:b/>
          <w:spacing w:val="39"/>
          <w:sz w:val="20"/>
        </w:rPr>
        <w:t xml:space="preserve"> </w:t>
      </w:r>
      <w:r>
        <w:rPr>
          <w:b/>
          <w:sz w:val="20"/>
        </w:rPr>
        <w:t>(ACICLOVIR,</w:t>
      </w:r>
      <w:r>
        <w:rPr>
          <w:b/>
          <w:spacing w:val="39"/>
          <w:sz w:val="20"/>
        </w:rPr>
        <w:t xml:space="preserve"> </w:t>
      </w:r>
      <w:r>
        <w:rPr>
          <w:b/>
          <w:sz w:val="20"/>
        </w:rPr>
        <w:t>ETC)</w:t>
      </w:r>
      <w:r>
        <w:rPr>
          <w:b/>
          <w:spacing w:val="39"/>
          <w:sz w:val="20"/>
        </w:rPr>
        <w:t xml:space="preserve"> </w:t>
      </w:r>
      <w:r>
        <w:rPr>
          <w:b/>
          <w:sz w:val="20"/>
        </w:rPr>
        <w:t>PARA</w:t>
      </w:r>
      <w:r>
        <w:rPr>
          <w:b/>
          <w:spacing w:val="29"/>
          <w:sz w:val="20"/>
        </w:rPr>
        <w:t xml:space="preserve"> </w:t>
      </w:r>
      <w:r>
        <w:rPr>
          <w:b/>
          <w:sz w:val="20"/>
        </w:rPr>
        <w:t>O</w:t>
      </w:r>
      <w:r>
        <w:rPr>
          <w:b/>
          <w:spacing w:val="39"/>
          <w:sz w:val="20"/>
        </w:rPr>
        <w:t xml:space="preserve"> </w:t>
      </w:r>
      <w:r>
        <w:rPr>
          <w:b/>
          <w:sz w:val="20"/>
        </w:rPr>
        <w:t>HOSPITAL</w:t>
      </w:r>
      <w:r>
        <w:rPr>
          <w:b/>
          <w:spacing w:val="29"/>
          <w:sz w:val="20"/>
        </w:rPr>
        <w:t xml:space="preserve"> </w:t>
      </w:r>
      <w:r>
        <w:rPr>
          <w:b/>
          <w:sz w:val="20"/>
        </w:rPr>
        <w:t>UNIVERSITÁRIO</w:t>
      </w:r>
      <w:r>
        <w:rPr>
          <w:b/>
          <w:spacing w:val="39"/>
          <w:sz w:val="20"/>
        </w:rPr>
        <w:t xml:space="preserve"> </w:t>
      </w:r>
      <w:r>
        <w:rPr>
          <w:b/>
          <w:sz w:val="20"/>
        </w:rPr>
        <w:t>PEDRO</w:t>
      </w:r>
      <w:r>
        <w:rPr>
          <w:b/>
          <w:spacing w:val="39"/>
          <w:sz w:val="20"/>
        </w:rPr>
        <w:t xml:space="preserve"> </w:t>
      </w:r>
      <w:r>
        <w:rPr>
          <w:b/>
          <w:sz w:val="20"/>
        </w:rPr>
        <w:t>ERNESTO</w:t>
      </w:r>
      <w:r>
        <w:rPr>
          <w:b/>
          <w:spacing w:val="39"/>
          <w:sz w:val="20"/>
        </w:rPr>
        <w:t xml:space="preserve"> </w:t>
      </w:r>
      <w:r>
        <w:rPr>
          <w:sz w:val="20"/>
        </w:rPr>
        <w:t>conforme condições, quantidades e exigências estabelecidas neste Edital e seus anexos.</w:t>
      </w:r>
    </w:p>
    <w:p w14:paraId="7619AA24">
      <w:pPr>
        <w:pStyle w:val="8"/>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4619FBF8">
      <w:pPr>
        <w:pStyle w:val="5"/>
        <w:spacing w:before="29"/>
      </w:pPr>
    </w:p>
    <w:tbl>
      <w:tblPr>
        <w:tblStyle w:val="4"/>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6D25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1B1F4BCE">
            <w:pPr>
              <w:pStyle w:val="9"/>
              <w:spacing w:before="88"/>
              <w:ind w:left="7"/>
              <w:rPr>
                <w:b/>
                <w:sz w:val="16"/>
              </w:rPr>
            </w:pPr>
            <w:r>
              <w:rPr>
                <w:b/>
                <w:spacing w:val="-4"/>
                <w:sz w:val="16"/>
              </w:rPr>
              <w:t>ITEM</w:t>
            </w:r>
          </w:p>
        </w:tc>
        <w:tc>
          <w:tcPr>
            <w:tcW w:w="3990" w:type="dxa"/>
          </w:tcPr>
          <w:p w14:paraId="7D6CBA84">
            <w:pPr>
              <w:pStyle w:val="9"/>
              <w:spacing w:before="88"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76F0EA94">
            <w:pPr>
              <w:pStyle w:val="9"/>
              <w:tabs>
                <w:tab w:val="left" w:pos="609"/>
              </w:tabs>
              <w:spacing w:before="88"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47377CE7">
            <w:pPr>
              <w:pStyle w:val="9"/>
              <w:spacing w:before="88"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3DB94D20">
            <w:pPr>
              <w:pStyle w:val="9"/>
              <w:spacing w:before="88"/>
              <w:ind w:left="7"/>
              <w:rPr>
                <w:b/>
                <w:sz w:val="16"/>
              </w:rPr>
            </w:pPr>
            <w:r>
              <w:rPr>
                <w:b/>
                <w:spacing w:val="-2"/>
                <w:sz w:val="16"/>
              </w:rPr>
              <w:t>QUANT.</w:t>
            </w:r>
          </w:p>
        </w:tc>
        <w:tc>
          <w:tcPr>
            <w:tcW w:w="1215" w:type="dxa"/>
          </w:tcPr>
          <w:p w14:paraId="66C93692">
            <w:pPr>
              <w:pStyle w:val="9"/>
              <w:spacing w:line="270" w:lineRule="atLeast"/>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r>
              <w:rPr>
                <w:b/>
                <w:spacing w:val="40"/>
                <w:sz w:val="16"/>
              </w:rPr>
              <w:t xml:space="preserve"> </w:t>
            </w:r>
            <w:r>
              <w:rPr>
                <w:b/>
                <w:spacing w:val="-4"/>
                <w:sz w:val="16"/>
              </w:rPr>
              <w:t>ITEM</w:t>
            </w:r>
          </w:p>
        </w:tc>
        <w:tc>
          <w:tcPr>
            <w:tcW w:w="2805" w:type="dxa"/>
          </w:tcPr>
          <w:p w14:paraId="11FEC1C0">
            <w:pPr>
              <w:pStyle w:val="9"/>
              <w:spacing w:before="88"/>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3922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FD69B17">
            <w:pPr>
              <w:pStyle w:val="9"/>
              <w:spacing w:before="88"/>
              <w:ind w:left="112"/>
              <w:rPr>
                <w:sz w:val="16"/>
              </w:rPr>
            </w:pPr>
            <w:r>
              <w:rPr>
                <w:spacing w:val="-10"/>
                <w:sz w:val="16"/>
              </w:rPr>
              <w:t>1</w:t>
            </w:r>
          </w:p>
        </w:tc>
        <w:tc>
          <w:tcPr>
            <w:tcW w:w="3990" w:type="dxa"/>
          </w:tcPr>
          <w:p w14:paraId="5B628D13">
            <w:pPr>
              <w:pStyle w:val="9"/>
              <w:spacing w:before="39"/>
              <w:rPr>
                <w:sz w:val="16"/>
              </w:rPr>
            </w:pPr>
          </w:p>
          <w:p w14:paraId="5926B4AD">
            <w:pPr>
              <w:pStyle w:val="9"/>
              <w:spacing w:line="352" w:lineRule="auto"/>
              <w:ind w:left="112" w:right="95"/>
              <w:jc w:val="both"/>
              <w:rPr>
                <w:sz w:val="16"/>
              </w:rPr>
            </w:pPr>
            <w:r>
              <w:rPr>
                <w:sz w:val="16"/>
              </w:rPr>
              <w:t>PRINCIPIO ATIVO: ACICLOVIR SODICO, FORMA</w:t>
            </w:r>
            <w:r>
              <w:rPr>
                <w:spacing w:val="40"/>
                <w:sz w:val="16"/>
              </w:rPr>
              <w:t xml:space="preserve"> </w:t>
            </w:r>
            <w:r>
              <w:rPr>
                <w:sz w:val="16"/>
              </w:rPr>
              <w:t>FARMACEUTICA: PO LIOFILO INJETAVEL,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250,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APRESENTACAO:</w:t>
            </w:r>
            <w:r>
              <w:rPr>
                <w:spacing w:val="-3"/>
                <w:sz w:val="16"/>
              </w:rPr>
              <w:t xml:space="preserve"> </w:t>
            </w:r>
            <w:r>
              <w:rPr>
                <w:sz w:val="16"/>
              </w:rPr>
              <w:t>FRASCO-AMPOLA</w:t>
            </w:r>
          </w:p>
        </w:tc>
        <w:tc>
          <w:tcPr>
            <w:tcW w:w="795" w:type="dxa"/>
          </w:tcPr>
          <w:p w14:paraId="029110A6">
            <w:pPr>
              <w:pStyle w:val="9"/>
              <w:rPr>
                <w:sz w:val="16"/>
              </w:rPr>
            </w:pPr>
          </w:p>
          <w:p w14:paraId="3F1FBE44">
            <w:pPr>
              <w:pStyle w:val="9"/>
              <w:rPr>
                <w:sz w:val="16"/>
              </w:rPr>
            </w:pPr>
          </w:p>
          <w:p w14:paraId="267BA0C8">
            <w:pPr>
              <w:pStyle w:val="9"/>
              <w:spacing w:before="76"/>
              <w:rPr>
                <w:sz w:val="16"/>
              </w:rPr>
            </w:pPr>
          </w:p>
          <w:p w14:paraId="29E55452">
            <w:pPr>
              <w:pStyle w:val="9"/>
              <w:ind w:left="28" w:right="14"/>
              <w:jc w:val="center"/>
              <w:rPr>
                <w:sz w:val="16"/>
              </w:rPr>
            </w:pPr>
            <w:r>
              <w:rPr>
                <w:spacing w:val="-2"/>
                <w:sz w:val="16"/>
              </w:rPr>
              <w:t>58081</w:t>
            </w:r>
          </w:p>
        </w:tc>
        <w:tc>
          <w:tcPr>
            <w:tcW w:w="1080" w:type="dxa"/>
          </w:tcPr>
          <w:p w14:paraId="567B75FE">
            <w:pPr>
              <w:pStyle w:val="9"/>
              <w:rPr>
                <w:sz w:val="16"/>
              </w:rPr>
            </w:pPr>
          </w:p>
          <w:p w14:paraId="5C439F1F">
            <w:pPr>
              <w:pStyle w:val="9"/>
              <w:rPr>
                <w:sz w:val="16"/>
              </w:rPr>
            </w:pPr>
          </w:p>
          <w:p w14:paraId="30FB500F">
            <w:pPr>
              <w:pStyle w:val="9"/>
              <w:spacing w:before="76"/>
              <w:rPr>
                <w:sz w:val="16"/>
              </w:rPr>
            </w:pPr>
          </w:p>
          <w:p w14:paraId="5F4CCB06">
            <w:pPr>
              <w:pStyle w:val="9"/>
              <w:ind w:left="14"/>
              <w:jc w:val="center"/>
              <w:rPr>
                <w:sz w:val="16"/>
              </w:rPr>
            </w:pPr>
            <w:r>
              <w:rPr>
                <w:spacing w:val="-4"/>
                <w:sz w:val="16"/>
              </w:rPr>
              <w:t>unid</w:t>
            </w:r>
          </w:p>
        </w:tc>
        <w:tc>
          <w:tcPr>
            <w:tcW w:w="1215" w:type="dxa"/>
          </w:tcPr>
          <w:p w14:paraId="112939B7">
            <w:pPr>
              <w:pStyle w:val="9"/>
              <w:rPr>
                <w:sz w:val="16"/>
              </w:rPr>
            </w:pPr>
          </w:p>
          <w:p w14:paraId="41E07378">
            <w:pPr>
              <w:pStyle w:val="9"/>
              <w:rPr>
                <w:sz w:val="16"/>
              </w:rPr>
            </w:pPr>
          </w:p>
          <w:p w14:paraId="450DED9A">
            <w:pPr>
              <w:pStyle w:val="9"/>
              <w:spacing w:before="76"/>
              <w:rPr>
                <w:sz w:val="16"/>
              </w:rPr>
            </w:pPr>
          </w:p>
          <w:p w14:paraId="6E4B030A">
            <w:pPr>
              <w:pStyle w:val="9"/>
              <w:ind w:right="410"/>
              <w:jc w:val="right"/>
              <w:rPr>
                <w:sz w:val="16"/>
              </w:rPr>
            </w:pPr>
            <w:r>
              <w:rPr>
                <w:spacing w:val="-2"/>
                <w:sz w:val="16"/>
              </w:rPr>
              <w:t>4.600</w:t>
            </w:r>
          </w:p>
        </w:tc>
        <w:tc>
          <w:tcPr>
            <w:tcW w:w="1215" w:type="dxa"/>
          </w:tcPr>
          <w:p w14:paraId="31765A8B">
            <w:pPr>
              <w:pStyle w:val="9"/>
              <w:rPr>
                <w:sz w:val="16"/>
              </w:rPr>
            </w:pPr>
          </w:p>
          <w:p w14:paraId="4AC9C51A">
            <w:pPr>
              <w:pStyle w:val="9"/>
              <w:rPr>
                <w:sz w:val="16"/>
              </w:rPr>
            </w:pPr>
          </w:p>
          <w:p w14:paraId="1B28AC92">
            <w:pPr>
              <w:pStyle w:val="9"/>
              <w:spacing w:before="76"/>
              <w:rPr>
                <w:sz w:val="16"/>
              </w:rPr>
            </w:pPr>
          </w:p>
          <w:p w14:paraId="02B123B8">
            <w:pPr>
              <w:pStyle w:val="9"/>
              <w:ind w:left="14"/>
              <w:jc w:val="center"/>
              <w:rPr>
                <w:sz w:val="16"/>
              </w:rPr>
            </w:pPr>
            <w:r>
              <w:rPr>
                <w:spacing w:val="-2"/>
                <w:sz w:val="16"/>
              </w:rPr>
              <w:t>6,6600</w:t>
            </w:r>
          </w:p>
        </w:tc>
        <w:tc>
          <w:tcPr>
            <w:tcW w:w="2805" w:type="dxa"/>
          </w:tcPr>
          <w:p w14:paraId="12B0532C">
            <w:pPr>
              <w:pStyle w:val="9"/>
              <w:spacing w:line="270" w:lineRule="atLeast"/>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1837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397EB16">
            <w:pPr>
              <w:pStyle w:val="9"/>
              <w:spacing w:before="88"/>
              <w:ind w:left="112"/>
              <w:rPr>
                <w:sz w:val="16"/>
              </w:rPr>
            </w:pPr>
            <w:r>
              <w:rPr>
                <w:spacing w:val="-10"/>
                <w:sz w:val="16"/>
              </w:rPr>
              <w:t>2</w:t>
            </w:r>
          </w:p>
        </w:tc>
        <w:tc>
          <w:tcPr>
            <w:tcW w:w="3990" w:type="dxa"/>
          </w:tcPr>
          <w:p w14:paraId="0483F562">
            <w:pPr>
              <w:pStyle w:val="9"/>
              <w:spacing w:line="270" w:lineRule="atLeast"/>
              <w:ind w:left="112" w:right="95"/>
              <w:jc w:val="both"/>
              <w:rPr>
                <w:sz w:val="16"/>
              </w:rPr>
            </w:pPr>
            <w:r>
              <w:rPr>
                <w:sz w:val="16"/>
              </w:rPr>
              <w:t>PRINCIPIO ATIVO: GANCICLOVIR, FORMA</w:t>
            </w:r>
            <w:r>
              <w:rPr>
                <w:spacing w:val="40"/>
                <w:sz w:val="16"/>
              </w:rPr>
              <w:t xml:space="preserve"> </w:t>
            </w:r>
            <w:r>
              <w:rPr>
                <w:sz w:val="16"/>
              </w:rPr>
              <w:t>FARMACEUTICA: SOLUCAO INJETAVEL EM</w:t>
            </w:r>
            <w:r>
              <w:rPr>
                <w:spacing w:val="40"/>
                <w:sz w:val="16"/>
              </w:rPr>
              <w:t xml:space="preserve"> </w:t>
            </w:r>
            <w:r>
              <w:rPr>
                <w:sz w:val="16"/>
              </w:rPr>
              <w:t>SISTEMA FECHADO, CONCENTRACAO /</w:t>
            </w:r>
            <w:r>
              <w:rPr>
                <w:spacing w:val="40"/>
                <w:sz w:val="16"/>
              </w:rPr>
              <w:t xml:space="preserve"> </w:t>
            </w:r>
            <w:r>
              <w:rPr>
                <w:sz w:val="16"/>
              </w:rPr>
              <w:t>DOSAGEM:</w:t>
            </w:r>
            <w:r>
              <w:rPr>
                <w:spacing w:val="-6"/>
                <w:sz w:val="16"/>
              </w:rPr>
              <w:t xml:space="preserve"> </w:t>
            </w:r>
            <w:r>
              <w:rPr>
                <w:sz w:val="16"/>
              </w:rPr>
              <w:t>1,</w:t>
            </w:r>
            <w:r>
              <w:rPr>
                <w:spacing w:val="-6"/>
                <w:sz w:val="16"/>
              </w:rPr>
              <w:t xml:space="preserve"> </w:t>
            </w:r>
            <w:r>
              <w:rPr>
                <w:sz w:val="16"/>
              </w:rPr>
              <w:t>UNIDADE:</w:t>
            </w:r>
            <w:r>
              <w:rPr>
                <w:spacing w:val="-6"/>
                <w:sz w:val="16"/>
              </w:rPr>
              <w:t xml:space="preserve"> </w:t>
            </w:r>
            <w:r>
              <w:rPr>
                <w:sz w:val="16"/>
              </w:rPr>
              <w:t>MG/ML,</w:t>
            </w:r>
            <w:r>
              <w:rPr>
                <w:spacing w:val="-9"/>
                <w:sz w:val="16"/>
              </w:rPr>
              <w:t xml:space="preserve"> </w:t>
            </w:r>
            <w:r>
              <w:rPr>
                <w:sz w:val="16"/>
              </w:rPr>
              <w:t>VOLUME:</w:t>
            </w:r>
            <w:r>
              <w:rPr>
                <w:spacing w:val="-6"/>
                <w:sz w:val="16"/>
              </w:rPr>
              <w:t xml:space="preserve"> </w:t>
            </w:r>
            <w:r>
              <w:rPr>
                <w:sz w:val="16"/>
              </w:rPr>
              <w:t>250ML,</w:t>
            </w:r>
            <w:r>
              <w:rPr>
                <w:spacing w:val="40"/>
                <w:sz w:val="16"/>
              </w:rPr>
              <w:t xml:space="preserve"> </w:t>
            </w:r>
            <w:r>
              <w:rPr>
                <w:sz w:val="16"/>
              </w:rPr>
              <w:t>APRESENTACAO:</w:t>
            </w:r>
            <w:r>
              <w:rPr>
                <w:spacing w:val="-3"/>
                <w:sz w:val="16"/>
              </w:rPr>
              <w:t xml:space="preserve"> </w:t>
            </w:r>
            <w:r>
              <w:rPr>
                <w:sz w:val="16"/>
              </w:rPr>
              <w:t>BOLSA</w:t>
            </w:r>
          </w:p>
        </w:tc>
        <w:tc>
          <w:tcPr>
            <w:tcW w:w="795" w:type="dxa"/>
          </w:tcPr>
          <w:p w14:paraId="4AE6757E">
            <w:pPr>
              <w:pStyle w:val="9"/>
              <w:rPr>
                <w:sz w:val="16"/>
              </w:rPr>
            </w:pPr>
          </w:p>
          <w:p w14:paraId="4BD19F67">
            <w:pPr>
              <w:pStyle w:val="9"/>
              <w:rPr>
                <w:sz w:val="16"/>
              </w:rPr>
            </w:pPr>
          </w:p>
          <w:p w14:paraId="06AD6903">
            <w:pPr>
              <w:pStyle w:val="9"/>
              <w:spacing w:before="76"/>
              <w:rPr>
                <w:sz w:val="16"/>
              </w:rPr>
            </w:pPr>
          </w:p>
          <w:p w14:paraId="6E2065F7">
            <w:pPr>
              <w:pStyle w:val="9"/>
              <w:ind w:left="28" w:right="14"/>
              <w:jc w:val="center"/>
              <w:rPr>
                <w:sz w:val="16"/>
              </w:rPr>
            </w:pPr>
            <w:r>
              <w:rPr>
                <w:spacing w:val="-2"/>
                <w:sz w:val="16"/>
              </w:rPr>
              <w:t>121072</w:t>
            </w:r>
          </w:p>
        </w:tc>
        <w:tc>
          <w:tcPr>
            <w:tcW w:w="1080" w:type="dxa"/>
          </w:tcPr>
          <w:p w14:paraId="43CBE9F7">
            <w:pPr>
              <w:pStyle w:val="9"/>
              <w:rPr>
                <w:sz w:val="16"/>
              </w:rPr>
            </w:pPr>
          </w:p>
          <w:p w14:paraId="3E8494D1">
            <w:pPr>
              <w:pStyle w:val="9"/>
              <w:rPr>
                <w:sz w:val="16"/>
              </w:rPr>
            </w:pPr>
          </w:p>
          <w:p w14:paraId="25FAF8B1">
            <w:pPr>
              <w:pStyle w:val="9"/>
              <w:spacing w:before="76"/>
              <w:rPr>
                <w:sz w:val="16"/>
              </w:rPr>
            </w:pPr>
          </w:p>
          <w:p w14:paraId="0C620588">
            <w:pPr>
              <w:pStyle w:val="9"/>
              <w:ind w:left="14"/>
              <w:jc w:val="center"/>
              <w:rPr>
                <w:sz w:val="16"/>
              </w:rPr>
            </w:pPr>
            <w:r>
              <w:rPr>
                <w:spacing w:val="-4"/>
                <w:sz w:val="16"/>
              </w:rPr>
              <w:t>unid</w:t>
            </w:r>
          </w:p>
        </w:tc>
        <w:tc>
          <w:tcPr>
            <w:tcW w:w="1215" w:type="dxa"/>
          </w:tcPr>
          <w:p w14:paraId="52DC87E5">
            <w:pPr>
              <w:pStyle w:val="9"/>
              <w:rPr>
                <w:sz w:val="16"/>
              </w:rPr>
            </w:pPr>
          </w:p>
          <w:p w14:paraId="0E5C9465">
            <w:pPr>
              <w:pStyle w:val="9"/>
              <w:rPr>
                <w:sz w:val="16"/>
              </w:rPr>
            </w:pPr>
          </w:p>
          <w:p w14:paraId="5FD3AF77">
            <w:pPr>
              <w:pStyle w:val="9"/>
              <w:spacing w:before="76"/>
              <w:rPr>
                <w:sz w:val="16"/>
              </w:rPr>
            </w:pPr>
          </w:p>
          <w:p w14:paraId="49A0D713">
            <w:pPr>
              <w:pStyle w:val="9"/>
              <w:ind w:left="14"/>
              <w:jc w:val="center"/>
              <w:rPr>
                <w:sz w:val="16"/>
              </w:rPr>
            </w:pPr>
            <w:r>
              <w:rPr>
                <w:spacing w:val="-5"/>
                <w:sz w:val="16"/>
              </w:rPr>
              <w:t>350</w:t>
            </w:r>
          </w:p>
        </w:tc>
        <w:tc>
          <w:tcPr>
            <w:tcW w:w="1215" w:type="dxa"/>
          </w:tcPr>
          <w:p w14:paraId="159075F6">
            <w:pPr>
              <w:pStyle w:val="9"/>
              <w:rPr>
                <w:sz w:val="16"/>
              </w:rPr>
            </w:pPr>
          </w:p>
          <w:p w14:paraId="0B32EC54">
            <w:pPr>
              <w:pStyle w:val="9"/>
              <w:rPr>
                <w:sz w:val="16"/>
              </w:rPr>
            </w:pPr>
          </w:p>
          <w:p w14:paraId="5120275B">
            <w:pPr>
              <w:pStyle w:val="9"/>
              <w:spacing w:before="76"/>
              <w:rPr>
                <w:sz w:val="16"/>
              </w:rPr>
            </w:pPr>
          </w:p>
          <w:p w14:paraId="3D43E068">
            <w:pPr>
              <w:pStyle w:val="9"/>
              <w:ind w:left="14"/>
              <w:jc w:val="center"/>
              <w:rPr>
                <w:sz w:val="16"/>
              </w:rPr>
            </w:pPr>
            <w:r>
              <w:rPr>
                <w:spacing w:val="-2"/>
                <w:sz w:val="16"/>
              </w:rPr>
              <w:t>86,1220</w:t>
            </w:r>
          </w:p>
        </w:tc>
        <w:tc>
          <w:tcPr>
            <w:tcW w:w="2805" w:type="dxa"/>
          </w:tcPr>
          <w:p w14:paraId="07F6A9C0">
            <w:pPr>
              <w:pStyle w:val="9"/>
              <w:spacing w:line="270" w:lineRule="atLeast"/>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A04A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B3FDAF3">
            <w:pPr>
              <w:pStyle w:val="9"/>
              <w:spacing w:before="88"/>
              <w:ind w:left="112"/>
              <w:rPr>
                <w:sz w:val="16"/>
              </w:rPr>
            </w:pPr>
            <w:r>
              <w:rPr>
                <w:spacing w:val="-10"/>
                <w:sz w:val="16"/>
              </w:rPr>
              <w:t>3</w:t>
            </w:r>
          </w:p>
        </w:tc>
        <w:tc>
          <w:tcPr>
            <w:tcW w:w="3990" w:type="dxa"/>
          </w:tcPr>
          <w:p w14:paraId="256FF879">
            <w:pPr>
              <w:pStyle w:val="9"/>
              <w:spacing w:before="39"/>
              <w:rPr>
                <w:sz w:val="16"/>
              </w:rPr>
            </w:pPr>
          </w:p>
          <w:p w14:paraId="17AE523F">
            <w:pPr>
              <w:pStyle w:val="9"/>
              <w:spacing w:line="352" w:lineRule="auto"/>
              <w:ind w:left="112" w:right="95"/>
              <w:jc w:val="both"/>
              <w:rPr>
                <w:sz w:val="16"/>
              </w:rPr>
            </w:pPr>
            <w:r>
              <w:rPr>
                <w:sz w:val="16"/>
              </w:rPr>
              <w:t>PRINCIPIO ATIVO: CLORIDRATO DE</w:t>
            </w:r>
            <w:r>
              <w:rPr>
                <w:spacing w:val="40"/>
                <w:sz w:val="16"/>
              </w:rPr>
              <w:t xml:space="preserve"> </w:t>
            </w:r>
            <w:r>
              <w:rPr>
                <w:sz w:val="16"/>
              </w:rPr>
              <w:t>AMIODARONA, FORMA FARMACEUTICA:</w:t>
            </w:r>
            <w:r>
              <w:rPr>
                <w:spacing w:val="40"/>
                <w:sz w:val="16"/>
              </w:rPr>
              <w:t xml:space="preserve"> </w:t>
            </w:r>
            <w:r>
              <w:rPr>
                <w:sz w:val="16"/>
              </w:rPr>
              <w:t>COMPRIMIDO, CONCENTRACAO / DOSAGEM: 200,</w:t>
            </w:r>
            <w:r>
              <w:rPr>
                <w:spacing w:val="40"/>
                <w:sz w:val="16"/>
              </w:rPr>
              <w:t xml:space="preserve"> </w:t>
            </w:r>
            <w:r>
              <w:rPr>
                <w:sz w:val="16"/>
              </w:rPr>
              <w:t>UNIDADE:</w:t>
            </w:r>
            <w:r>
              <w:rPr>
                <w:spacing w:val="-3"/>
                <w:sz w:val="16"/>
              </w:rPr>
              <w:t xml:space="preserve"> </w:t>
            </w:r>
            <w:r>
              <w:rPr>
                <w:sz w:val="16"/>
              </w:rPr>
              <w:t>MG</w:t>
            </w:r>
          </w:p>
        </w:tc>
        <w:tc>
          <w:tcPr>
            <w:tcW w:w="795" w:type="dxa"/>
          </w:tcPr>
          <w:p w14:paraId="7101022D">
            <w:pPr>
              <w:pStyle w:val="9"/>
              <w:rPr>
                <w:sz w:val="16"/>
              </w:rPr>
            </w:pPr>
          </w:p>
          <w:p w14:paraId="40CD9943">
            <w:pPr>
              <w:pStyle w:val="9"/>
              <w:rPr>
                <w:sz w:val="16"/>
              </w:rPr>
            </w:pPr>
          </w:p>
          <w:p w14:paraId="302E8CFC">
            <w:pPr>
              <w:pStyle w:val="9"/>
              <w:spacing w:before="76"/>
              <w:rPr>
                <w:sz w:val="16"/>
              </w:rPr>
            </w:pPr>
          </w:p>
          <w:p w14:paraId="35D29474">
            <w:pPr>
              <w:pStyle w:val="9"/>
              <w:ind w:left="28" w:right="14"/>
              <w:jc w:val="center"/>
              <w:rPr>
                <w:sz w:val="16"/>
              </w:rPr>
            </w:pPr>
            <w:r>
              <w:rPr>
                <w:spacing w:val="-2"/>
                <w:sz w:val="16"/>
              </w:rPr>
              <w:t>17160</w:t>
            </w:r>
          </w:p>
        </w:tc>
        <w:tc>
          <w:tcPr>
            <w:tcW w:w="1080" w:type="dxa"/>
          </w:tcPr>
          <w:p w14:paraId="07522916">
            <w:pPr>
              <w:pStyle w:val="9"/>
              <w:rPr>
                <w:sz w:val="16"/>
              </w:rPr>
            </w:pPr>
          </w:p>
          <w:p w14:paraId="662109D5">
            <w:pPr>
              <w:pStyle w:val="9"/>
              <w:rPr>
                <w:sz w:val="16"/>
              </w:rPr>
            </w:pPr>
          </w:p>
          <w:p w14:paraId="256614B1">
            <w:pPr>
              <w:pStyle w:val="9"/>
              <w:spacing w:before="76"/>
              <w:rPr>
                <w:sz w:val="16"/>
              </w:rPr>
            </w:pPr>
          </w:p>
          <w:p w14:paraId="59F4A2A8">
            <w:pPr>
              <w:pStyle w:val="9"/>
              <w:ind w:left="14"/>
              <w:jc w:val="center"/>
              <w:rPr>
                <w:sz w:val="16"/>
              </w:rPr>
            </w:pPr>
            <w:r>
              <w:rPr>
                <w:spacing w:val="-4"/>
                <w:sz w:val="16"/>
              </w:rPr>
              <w:t>unid</w:t>
            </w:r>
          </w:p>
        </w:tc>
        <w:tc>
          <w:tcPr>
            <w:tcW w:w="1215" w:type="dxa"/>
          </w:tcPr>
          <w:p w14:paraId="1598A071">
            <w:pPr>
              <w:pStyle w:val="9"/>
              <w:rPr>
                <w:sz w:val="16"/>
              </w:rPr>
            </w:pPr>
          </w:p>
          <w:p w14:paraId="2042D9C7">
            <w:pPr>
              <w:pStyle w:val="9"/>
              <w:rPr>
                <w:sz w:val="16"/>
              </w:rPr>
            </w:pPr>
          </w:p>
          <w:p w14:paraId="4ECD8818">
            <w:pPr>
              <w:pStyle w:val="9"/>
              <w:spacing w:before="76"/>
              <w:rPr>
                <w:sz w:val="16"/>
              </w:rPr>
            </w:pPr>
          </w:p>
          <w:p w14:paraId="50F5DE3C">
            <w:pPr>
              <w:pStyle w:val="9"/>
              <w:ind w:right="410"/>
              <w:jc w:val="right"/>
              <w:rPr>
                <w:sz w:val="16"/>
              </w:rPr>
            </w:pPr>
            <w:r>
              <w:rPr>
                <w:spacing w:val="-2"/>
                <w:sz w:val="16"/>
              </w:rPr>
              <w:t>7.600</w:t>
            </w:r>
          </w:p>
        </w:tc>
        <w:tc>
          <w:tcPr>
            <w:tcW w:w="1215" w:type="dxa"/>
          </w:tcPr>
          <w:p w14:paraId="180C28B3">
            <w:pPr>
              <w:pStyle w:val="9"/>
              <w:rPr>
                <w:sz w:val="16"/>
              </w:rPr>
            </w:pPr>
          </w:p>
          <w:p w14:paraId="189EA015">
            <w:pPr>
              <w:pStyle w:val="9"/>
              <w:rPr>
                <w:sz w:val="16"/>
              </w:rPr>
            </w:pPr>
          </w:p>
          <w:p w14:paraId="3F5F9BC2">
            <w:pPr>
              <w:pStyle w:val="9"/>
              <w:spacing w:before="76"/>
              <w:rPr>
                <w:sz w:val="16"/>
              </w:rPr>
            </w:pPr>
          </w:p>
          <w:p w14:paraId="4FC74D9D">
            <w:pPr>
              <w:pStyle w:val="9"/>
              <w:ind w:left="14"/>
              <w:jc w:val="center"/>
              <w:rPr>
                <w:sz w:val="16"/>
              </w:rPr>
            </w:pPr>
            <w:r>
              <w:rPr>
                <w:spacing w:val="-2"/>
                <w:sz w:val="16"/>
              </w:rPr>
              <w:t>0,4467</w:t>
            </w:r>
          </w:p>
        </w:tc>
        <w:tc>
          <w:tcPr>
            <w:tcW w:w="2805" w:type="dxa"/>
          </w:tcPr>
          <w:p w14:paraId="55E93E3E">
            <w:pPr>
              <w:pStyle w:val="9"/>
              <w:spacing w:line="270" w:lineRule="atLeast"/>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72D2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7CDA8AA">
            <w:pPr>
              <w:pStyle w:val="9"/>
              <w:spacing w:before="88"/>
              <w:ind w:left="112"/>
              <w:rPr>
                <w:sz w:val="16"/>
              </w:rPr>
            </w:pPr>
            <w:r>
              <w:rPr>
                <w:spacing w:val="-10"/>
                <w:sz w:val="16"/>
              </w:rPr>
              <w:t>4</w:t>
            </w:r>
          </w:p>
        </w:tc>
        <w:tc>
          <w:tcPr>
            <w:tcW w:w="3990" w:type="dxa"/>
          </w:tcPr>
          <w:p w14:paraId="7E06A0C4">
            <w:pPr>
              <w:pStyle w:val="9"/>
              <w:spacing w:before="174"/>
              <w:rPr>
                <w:sz w:val="16"/>
              </w:rPr>
            </w:pPr>
          </w:p>
          <w:p w14:paraId="403977E3">
            <w:pPr>
              <w:pStyle w:val="9"/>
              <w:tabs>
                <w:tab w:val="left" w:pos="2797"/>
              </w:tabs>
              <w:spacing w:line="352" w:lineRule="auto"/>
              <w:ind w:left="112" w:right="95"/>
              <w:jc w:val="both"/>
              <w:rPr>
                <w:sz w:val="16"/>
              </w:rPr>
            </w:pPr>
            <w:r>
              <w:rPr>
                <w:sz w:val="16"/>
              </w:rPr>
              <w:t>PRINCIPIO ATIVO: DIGOXINA,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0,25,</w:t>
            </w:r>
            <w:r>
              <w:rPr>
                <w:spacing w:val="-1"/>
                <w:sz w:val="16"/>
              </w:rPr>
              <w:t xml:space="preserve"> </w:t>
            </w:r>
            <w:r>
              <w:rPr>
                <w:sz w:val="16"/>
              </w:rPr>
              <w:t>UNIDADE:</w:t>
            </w:r>
            <w:r>
              <w:rPr>
                <w:spacing w:val="-1"/>
                <w:sz w:val="16"/>
              </w:rPr>
              <w:t xml:space="preserve"> </w:t>
            </w:r>
            <w:r>
              <w:rPr>
                <w:spacing w:val="-5"/>
                <w:sz w:val="16"/>
              </w:rPr>
              <w:t>MG</w:t>
            </w:r>
          </w:p>
        </w:tc>
        <w:tc>
          <w:tcPr>
            <w:tcW w:w="795" w:type="dxa"/>
          </w:tcPr>
          <w:p w14:paraId="27295D60">
            <w:pPr>
              <w:pStyle w:val="9"/>
              <w:rPr>
                <w:sz w:val="16"/>
              </w:rPr>
            </w:pPr>
          </w:p>
          <w:p w14:paraId="58F4BD50">
            <w:pPr>
              <w:pStyle w:val="9"/>
              <w:rPr>
                <w:sz w:val="16"/>
              </w:rPr>
            </w:pPr>
          </w:p>
          <w:p w14:paraId="7B830ADE">
            <w:pPr>
              <w:pStyle w:val="9"/>
              <w:spacing w:before="76"/>
              <w:rPr>
                <w:sz w:val="16"/>
              </w:rPr>
            </w:pPr>
          </w:p>
          <w:p w14:paraId="7402AFA2">
            <w:pPr>
              <w:pStyle w:val="9"/>
              <w:ind w:left="28" w:right="14"/>
              <w:jc w:val="center"/>
              <w:rPr>
                <w:sz w:val="16"/>
              </w:rPr>
            </w:pPr>
            <w:r>
              <w:rPr>
                <w:spacing w:val="-2"/>
                <w:sz w:val="16"/>
              </w:rPr>
              <w:t>17582</w:t>
            </w:r>
          </w:p>
        </w:tc>
        <w:tc>
          <w:tcPr>
            <w:tcW w:w="1080" w:type="dxa"/>
          </w:tcPr>
          <w:p w14:paraId="3908554B">
            <w:pPr>
              <w:pStyle w:val="9"/>
              <w:rPr>
                <w:sz w:val="16"/>
              </w:rPr>
            </w:pPr>
          </w:p>
          <w:p w14:paraId="474574A4">
            <w:pPr>
              <w:pStyle w:val="9"/>
              <w:rPr>
                <w:sz w:val="16"/>
              </w:rPr>
            </w:pPr>
          </w:p>
          <w:p w14:paraId="275CA9B9">
            <w:pPr>
              <w:pStyle w:val="9"/>
              <w:spacing w:before="76"/>
              <w:rPr>
                <w:sz w:val="16"/>
              </w:rPr>
            </w:pPr>
          </w:p>
          <w:p w14:paraId="3616A019">
            <w:pPr>
              <w:pStyle w:val="9"/>
              <w:ind w:left="14"/>
              <w:jc w:val="center"/>
              <w:rPr>
                <w:sz w:val="16"/>
              </w:rPr>
            </w:pPr>
            <w:r>
              <w:rPr>
                <w:spacing w:val="-4"/>
                <w:sz w:val="16"/>
              </w:rPr>
              <w:t>unid</w:t>
            </w:r>
          </w:p>
        </w:tc>
        <w:tc>
          <w:tcPr>
            <w:tcW w:w="1215" w:type="dxa"/>
          </w:tcPr>
          <w:p w14:paraId="569D57A2">
            <w:pPr>
              <w:pStyle w:val="9"/>
              <w:rPr>
                <w:sz w:val="16"/>
              </w:rPr>
            </w:pPr>
          </w:p>
          <w:p w14:paraId="4AEC4A41">
            <w:pPr>
              <w:pStyle w:val="9"/>
              <w:rPr>
                <w:sz w:val="16"/>
              </w:rPr>
            </w:pPr>
          </w:p>
          <w:p w14:paraId="02D66954">
            <w:pPr>
              <w:pStyle w:val="9"/>
              <w:spacing w:before="76"/>
              <w:rPr>
                <w:sz w:val="16"/>
              </w:rPr>
            </w:pPr>
          </w:p>
          <w:p w14:paraId="08B1B6DA">
            <w:pPr>
              <w:pStyle w:val="9"/>
              <w:ind w:right="410"/>
              <w:jc w:val="right"/>
              <w:rPr>
                <w:sz w:val="16"/>
              </w:rPr>
            </w:pPr>
            <w:r>
              <w:rPr>
                <w:spacing w:val="-2"/>
                <w:sz w:val="16"/>
              </w:rPr>
              <w:t>1.060</w:t>
            </w:r>
          </w:p>
        </w:tc>
        <w:tc>
          <w:tcPr>
            <w:tcW w:w="1215" w:type="dxa"/>
          </w:tcPr>
          <w:p w14:paraId="1EE8B50D">
            <w:pPr>
              <w:pStyle w:val="9"/>
              <w:rPr>
                <w:sz w:val="16"/>
              </w:rPr>
            </w:pPr>
          </w:p>
          <w:p w14:paraId="1EC78372">
            <w:pPr>
              <w:pStyle w:val="9"/>
              <w:rPr>
                <w:sz w:val="16"/>
              </w:rPr>
            </w:pPr>
          </w:p>
          <w:p w14:paraId="3E083A7E">
            <w:pPr>
              <w:pStyle w:val="9"/>
              <w:spacing w:before="76"/>
              <w:rPr>
                <w:sz w:val="16"/>
              </w:rPr>
            </w:pPr>
          </w:p>
          <w:p w14:paraId="557519AD">
            <w:pPr>
              <w:pStyle w:val="9"/>
              <w:ind w:left="14"/>
              <w:jc w:val="center"/>
              <w:rPr>
                <w:sz w:val="16"/>
              </w:rPr>
            </w:pPr>
            <w:r>
              <w:rPr>
                <w:spacing w:val="-2"/>
                <w:sz w:val="16"/>
              </w:rPr>
              <w:t>0,2625</w:t>
            </w:r>
          </w:p>
        </w:tc>
        <w:tc>
          <w:tcPr>
            <w:tcW w:w="2805" w:type="dxa"/>
          </w:tcPr>
          <w:p w14:paraId="34BC8F12">
            <w:pPr>
              <w:pStyle w:val="9"/>
              <w:spacing w:line="270" w:lineRule="atLeast"/>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400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720" w:type="dxa"/>
            <w:tcBorders>
              <w:bottom w:val="nil"/>
            </w:tcBorders>
          </w:tcPr>
          <w:p w14:paraId="779CFE25">
            <w:pPr>
              <w:pStyle w:val="9"/>
              <w:spacing w:before="88"/>
              <w:ind w:left="112"/>
              <w:rPr>
                <w:sz w:val="16"/>
              </w:rPr>
            </w:pPr>
            <w:r>
              <w:rPr>
                <w:spacing w:val="-10"/>
                <w:sz w:val="16"/>
              </w:rPr>
              <w:t>5</w:t>
            </w:r>
          </w:p>
        </w:tc>
        <w:tc>
          <w:tcPr>
            <w:tcW w:w="3990" w:type="dxa"/>
            <w:tcBorders>
              <w:bottom w:val="nil"/>
            </w:tcBorders>
          </w:tcPr>
          <w:p w14:paraId="13F0C424">
            <w:pPr>
              <w:pStyle w:val="9"/>
              <w:spacing w:before="88" w:line="352" w:lineRule="auto"/>
              <w:ind w:left="112" w:right="95"/>
              <w:jc w:val="both"/>
              <w:rPr>
                <w:sz w:val="16"/>
              </w:rPr>
            </w:pPr>
            <w:r>
              <w:rPr>
                <w:sz w:val="16"/>
              </w:rPr>
              <w:t>PRINCIPIO ATIVO: CLORIDRATO DE</w:t>
            </w:r>
            <w:r>
              <w:rPr>
                <w:spacing w:val="40"/>
                <w:sz w:val="16"/>
              </w:rPr>
              <w:t xml:space="preserve"> </w:t>
            </w:r>
            <w:r>
              <w:rPr>
                <w:sz w:val="16"/>
              </w:rPr>
              <w:t>HIDRALAZINA, FORMA FARMACEUTICA:</w:t>
            </w:r>
            <w:r>
              <w:rPr>
                <w:spacing w:val="40"/>
                <w:sz w:val="16"/>
              </w:rPr>
              <w:t xml:space="preserve"> </w:t>
            </w:r>
            <w:r>
              <w:rPr>
                <w:sz w:val="16"/>
              </w:rPr>
              <w:t>COMPRIMIDO, CONCENTRACAO / DOSAGEM: 25,</w:t>
            </w:r>
            <w:r>
              <w:rPr>
                <w:spacing w:val="40"/>
                <w:sz w:val="16"/>
              </w:rPr>
              <w:t xml:space="preserve"> </w:t>
            </w:r>
            <w:r>
              <w:rPr>
                <w:sz w:val="16"/>
              </w:rPr>
              <w:t>UNIDADE:</w:t>
            </w:r>
            <w:r>
              <w:rPr>
                <w:spacing w:val="-3"/>
                <w:sz w:val="16"/>
              </w:rPr>
              <w:t xml:space="preserve"> </w:t>
            </w:r>
            <w:r>
              <w:rPr>
                <w:sz w:val="16"/>
              </w:rPr>
              <w:t>MG</w:t>
            </w:r>
          </w:p>
        </w:tc>
        <w:tc>
          <w:tcPr>
            <w:tcW w:w="795" w:type="dxa"/>
            <w:tcBorders>
              <w:bottom w:val="nil"/>
            </w:tcBorders>
          </w:tcPr>
          <w:p w14:paraId="74DD0C2B">
            <w:pPr>
              <w:pStyle w:val="9"/>
              <w:spacing w:before="88"/>
              <w:ind w:left="28" w:right="14"/>
              <w:jc w:val="center"/>
              <w:rPr>
                <w:sz w:val="16"/>
              </w:rPr>
            </w:pPr>
            <w:r>
              <w:rPr>
                <w:spacing w:val="-2"/>
                <w:sz w:val="16"/>
              </w:rPr>
              <w:t>17800</w:t>
            </w:r>
          </w:p>
        </w:tc>
        <w:tc>
          <w:tcPr>
            <w:tcW w:w="1080" w:type="dxa"/>
            <w:tcBorders>
              <w:bottom w:val="nil"/>
            </w:tcBorders>
          </w:tcPr>
          <w:p w14:paraId="4BC6CF29">
            <w:pPr>
              <w:pStyle w:val="9"/>
              <w:spacing w:before="88"/>
              <w:ind w:left="14"/>
              <w:jc w:val="center"/>
              <w:rPr>
                <w:sz w:val="16"/>
              </w:rPr>
            </w:pPr>
            <w:r>
              <w:rPr>
                <w:spacing w:val="-4"/>
                <w:sz w:val="16"/>
              </w:rPr>
              <w:t>unid</w:t>
            </w:r>
          </w:p>
        </w:tc>
        <w:tc>
          <w:tcPr>
            <w:tcW w:w="1215" w:type="dxa"/>
            <w:tcBorders>
              <w:bottom w:val="nil"/>
            </w:tcBorders>
          </w:tcPr>
          <w:p w14:paraId="350B2972">
            <w:pPr>
              <w:pStyle w:val="9"/>
              <w:spacing w:before="88"/>
              <w:ind w:right="370"/>
              <w:jc w:val="right"/>
              <w:rPr>
                <w:sz w:val="16"/>
              </w:rPr>
            </w:pPr>
            <w:r>
              <w:rPr>
                <w:spacing w:val="-2"/>
                <w:sz w:val="16"/>
              </w:rPr>
              <w:t>56.000</w:t>
            </w:r>
          </w:p>
        </w:tc>
        <w:tc>
          <w:tcPr>
            <w:tcW w:w="1215" w:type="dxa"/>
            <w:tcBorders>
              <w:bottom w:val="nil"/>
            </w:tcBorders>
          </w:tcPr>
          <w:p w14:paraId="5238F717">
            <w:pPr>
              <w:pStyle w:val="9"/>
              <w:spacing w:before="88"/>
              <w:ind w:left="14"/>
              <w:jc w:val="center"/>
              <w:rPr>
                <w:sz w:val="16"/>
              </w:rPr>
            </w:pPr>
            <w:r>
              <w:rPr>
                <w:spacing w:val="-2"/>
                <w:sz w:val="16"/>
              </w:rPr>
              <w:t>0,3900</w:t>
            </w:r>
          </w:p>
        </w:tc>
        <w:tc>
          <w:tcPr>
            <w:tcW w:w="2805" w:type="dxa"/>
            <w:tcBorders>
              <w:bottom w:val="nil"/>
            </w:tcBorders>
          </w:tcPr>
          <w:p w14:paraId="22E80492">
            <w:pPr>
              <w:pStyle w:val="9"/>
              <w:spacing w:before="88"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bl>
    <w:p w14:paraId="3A6BAD66">
      <w:pPr>
        <w:spacing w:after="0" w:line="352" w:lineRule="auto"/>
        <w:jc w:val="both"/>
        <w:rPr>
          <w:sz w:val="16"/>
        </w:rPr>
        <w:sectPr>
          <w:type w:val="continuous"/>
          <w:pgSz w:w="15840" w:h="24480"/>
          <w:pgMar w:top="160" w:right="0" w:bottom="0" w:left="0" w:header="720" w:footer="720" w:gutter="0"/>
          <w:cols w:space="720" w:num="1"/>
        </w:sectPr>
      </w:pPr>
    </w:p>
    <w:tbl>
      <w:tblPr>
        <w:tblStyle w:val="4"/>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20E4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tcBorders>
          </w:tcPr>
          <w:p w14:paraId="19028C85">
            <w:pPr>
              <w:pStyle w:val="9"/>
              <w:rPr>
                <w:sz w:val="18"/>
              </w:rPr>
            </w:pPr>
          </w:p>
        </w:tc>
        <w:tc>
          <w:tcPr>
            <w:tcW w:w="3990" w:type="dxa"/>
            <w:tcBorders>
              <w:top w:val="nil"/>
            </w:tcBorders>
          </w:tcPr>
          <w:p w14:paraId="74A3398B">
            <w:pPr>
              <w:pStyle w:val="9"/>
              <w:rPr>
                <w:sz w:val="18"/>
              </w:rPr>
            </w:pPr>
          </w:p>
        </w:tc>
        <w:tc>
          <w:tcPr>
            <w:tcW w:w="795" w:type="dxa"/>
            <w:tcBorders>
              <w:top w:val="nil"/>
            </w:tcBorders>
          </w:tcPr>
          <w:p w14:paraId="62B23F8C">
            <w:pPr>
              <w:pStyle w:val="9"/>
              <w:rPr>
                <w:sz w:val="18"/>
              </w:rPr>
            </w:pPr>
          </w:p>
        </w:tc>
        <w:tc>
          <w:tcPr>
            <w:tcW w:w="1080" w:type="dxa"/>
            <w:tcBorders>
              <w:top w:val="nil"/>
            </w:tcBorders>
          </w:tcPr>
          <w:p w14:paraId="31349CE8">
            <w:pPr>
              <w:pStyle w:val="9"/>
              <w:rPr>
                <w:sz w:val="18"/>
              </w:rPr>
            </w:pPr>
          </w:p>
        </w:tc>
        <w:tc>
          <w:tcPr>
            <w:tcW w:w="1215" w:type="dxa"/>
            <w:tcBorders>
              <w:top w:val="nil"/>
            </w:tcBorders>
          </w:tcPr>
          <w:p w14:paraId="7AFE961E">
            <w:pPr>
              <w:pStyle w:val="9"/>
              <w:rPr>
                <w:sz w:val="18"/>
              </w:rPr>
            </w:pPr>
          </w:p>
        </w:tc>
        <w:tc>
          <w:tcPr>
            <w:tcW w:w="1215" w:type="dxa"/>
            <w:tcBorders>
              <w:top w:val="nil"/>
            </w:tcBorders>
          </w:tcPr>
          <w:p w14:paraId="576CC304">
            <w:pPr>
              <w:pStyle w:val="9"/>
              <w:rPr>
                <w:sz w:val="18"/>
              </w:rPr>
            </w:pPr>
          </w:p>
        </w:tc>
        <w:tc>
          <w:tcPr>
            <w:tcW w:w="2805" w:type="dxa"/>
            <w:tcBorders>
              <w:top w:val="nil"/>
            </w:tcBorders>
          </w:tcPr>
          <w:p w14:paraId="579FA740">
            <w:pPr>
              <w:pStyle w:val="9"/>
              <w:spacing w:before="53"/>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CC4FA2C">
            <w:pPr>
              <w:pStyle w:val="9"/>
              <w:spacing w:before="86"/>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29D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C703A96">
            <w:pPr>
              <w:pStyle w:val="9"/>
              <w:spacing w:before="53"/>
              <w:ind w:left="112"/>
              <w:rPr>
                <w:sz w:val="16"/>
              </w:rPr>
            </w:pPr>
            <w:r>
              <w:rPr>
                <w:spacing w:val="-10"/>
                <w:sz w:val="16"/>
              </w:rPr>
              <w:t>6</w:t>
            </w:r>
          </w:p>
        </w:tc>
        <w:tc>
          <w:tcPr>
            <w:tcW w:w="3990" w:type="dxa"/>
          </w:tcPr>
          <w:p w14:paraId="61BC4ED1">
            <w:pPr>
              <w:pStyle w:val="9"/>
              <w:spacing w:before="139"/>
              <w:rPr>
                <w:sz w:val="16"/>
              </w:rPr>
            </w:pPr>
          </w:p>
          <w:p w14:paraId="3F57420E">
            <w:pPr>
              <w:pStyle w:val="9"/>
              <w:tabs>
                <w:tab w:val="left" w:pos="2797"/>
              </w:tabs>
              <w:spacing w:line="352" w:lineRule="auto"/>
              <w:ind w:left="112" w:right="95"/>
              <w:jc w:val="both"/>
              <w:rPr>
                <w:sz w:val="16"/>
              </w:rPr>
            </w:pPr>
            <w:r>
              <w:rPr>
                <w:sz w:val="16"/>
              </w:rPr>
              <w:t>PRINCIPIO ATIVO: CABERGOLINA,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0,5, UNIDADE: MG</w:t>
            </w:r>
          </w:p>
        </w:tc>
        <w:tc>
          <w:tcPr>
            <w:tcW w:w="795" w:type="dxa"/>
          </w:tcPr>
          <w:p w14:paraId="3E19CF60">
            <w:pPr>
              <w:pStyle w:val="9"/>
              <w:rPr>
                <w:sz w:val="16"/>
              </w:rPr>
            </w:pPr>
          </w:p>
          <w:p w14:paraId="28889E3C">
            <w:pPr>
              <w:pStyle w:val="9"/>
              <w:rPr>
                <w:sz w:val="16"/>
              </w:rPr>
            </w:pPr>
          </w:p>
          <w:p w14:paraId="49E95E19">
            <w:pPr>
              <w:pStyle w:val="9"/>
              <w:spacing w:before="41"/>
              <w:rPr>
                <w:sz w:val="16"/>
              </w:rPr>
            </w:pPr>
          </w:p>
          <w:p w14:paraId="64E8E3CD">
            <w:pPr>
              <w:pStyle w:val="9"/>
              <w:ind w:left="28" w:right="14"/>
              <w:jc w:val="center"/>
              <w:rPr>
                <w:sz w:val="16"/>
              </w:rPr>
            </w:pPr>
            <w:r>
              <w:rPr>
                <w:spacing w:val="-2"/>
                <w:sz w:val="16"/>
              </w:rPr>
              <w:t>17294</w:t>
            </w:r>
          </w:p>
        </w:tc>
        <w:tc>
          <w:tcPr>
            <w:tcW w:w="1080" w:type="dxa"/>
          </w:tcPr>
          <w:p w14:paraId="44432EB3">
            <w:pPr>
              <w:pStyle w:val="9"/>
              <w:rPr>
                <w:sz w:val="16"/>
              </w:rPr>
            </w:pPr>
          </w:p>
          <w:p w14:paraId="2267032E">
            <w:pPr>
              <w:pStyle w:val="9"/>
              <w:rPr>
                <w:sz w:val="16"/>
              </w:rPr>
            </w:pPr>
          </w:p>
          <w:p w14:paraId="16388703">
            <w:pPr>
              <w:pStyle w:val="9"/>
              <w:spacing w:before="41"/>
              <w:rPr>
                <w:sz w:val="16"/>
              </w:rPr>
            </w:pPr>
          </w:p>
          <w:p w14:paraId="1C331BCF">
            <w:pPr>
              <w:pStyle w:val="9"/>
              <w:ind w:left="14"/>
              <w:jc w:val="center"/>
              <w:rPr>
                <w:sz w:val="16"/>
              </w:rPr>
            </w:pPr>
            <w:r>
              <w:rPr>
                <w:spacing w:val="-4"/>
                <w:sz w:val="16"/>
              </w:rPr>
              <w:t>unid</w:t>
            </w:r>
          </w:p>
        </w:tc>
        <w:tc>
          <w:tcPr>
            <w:tcW w:w="1215" w:type="dxa"/>
          </w:tcPr>
          <w:p w14:paraId="0AC5B968">
            <w:pPr>
              <w:pStyle w:val="9"/>
              <w:rPr>
                <w:sz w:val="16"/>
              </w:rPr>
            </w:pPr>
          </w:p>
          <w:p w14:paraId="37B2DDEA">
            <w:pPr>
              <w:pStyle w:val="9"/>
              <w:rPr>
                <w:sz w:val="16"/>
              </w:rPr>
            </w:pPr>
          </w:p>
          <w:p w14:paraId="4314EEF3">
            <w:pPr>
              <w:pStyle w:val="9"/>
              <w:spacing w:before="41"/>
              <w:rPr>
                <w:sz w:val="16"/>
              </w:rPr>
            </w:pPr>
          </w:p>
          <w:p w14:paraId="35A508E0">
            <w:pPr>
              <w:pStyle w:val="9"/>
              <w:ind w:left="14"/>
              <w:jc w:val="center"/>
              <w:rPr>
                <w:sz w:val="16"/>
              </w:rPr>
            </w:pPr>
            <w:r>
              <w:rPr>
                <w:spacing w:val="-5"/>
                <w:sz w:val="16"/>
              </w:rPr>
              <w:t>260</w:t>
            </w:r>
          </w:p>
        </w:tc>
        <w:tc>
          <w:tcPr>
            <w:tcW w:w="1215" w:type="dxa"/>
          </w:tcPr>
          <w:p w14:paraId="4EEBF2CD">
            <w:pPr>
              <w:pStyle w:val="9"/>
              <w:rPr>
                <w:sz w:val="16"/>
              </w:rPr>
            </w:pPr>
          </w:p>
          <w:p w14:paraId="21F653D5">
            <w:pPr>
              <w:pStyle w:val="9"/>
              <w:rPr>
                <w:sz w:val="16"/>
              </w:rPr>
            </w:pPr>
          </w:p>
          <w:p w14:paraId="001D8395">
            <w:pPr>
              <w:pStyle w:val="9"/>
              <w:spacing w:before="41"/>
              <w:rPr>
                <w:sz w:val="16"/>
              </w:rPr>
            </w:pPr>
          </w:p>
          <w:p w14:paraId="3A94EB96">
            <w:pPr>
              <w:pStyle w:val="9"/>
              <w:ind w:left="14"/>
              <w:jc w:val="center"/>
              <w:rPr>
                <w:sz w:val="16"/>
              </w:rPr>
            </w:pPr>
            <w:r>
              <w:rPr>
                <w:spacing w:val="-2"/>
                <w:sz w:val="16"/>
              </w:rPr>
              <w:t>3,1533</w:t>
            </w:r>
          </w:p>
        </w:tc>
        <w:tc>
          <w:tcPr>
            <w:tcW w:w="2805" w:type="dxa"/>
          </w:tcPr>
          <w:p w14:paraId="79AF0EAD">
            <w:pPr>
              <w:pStyle w:val="9"/>
              <w:spacing w:before="53"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1EB978C">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69EC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3C265D0">
            <w:pPr>
              <w:pStyle w:val="9"/>
              <w:spacing w:before="53"/>
              <w:ind w:left="112"/>
              <w:rPr>
                <w:sz w:val="16"/>
              </w:rPr>
            </w:pPr>
            <w:r>
              <w:rPr>
                <w:spacing w:val="-10"/>
                <w:sz w:val="16"/>
              </w:rPr>
              <w:t>7</w:t>
            </w:r>
          </w:p>
        </w:tc>
        <w:tc>
          <w:tcPr>
            <w:tcW w:w="3990" w:type="dxa"/>
          </w:tcPr>
          <w:p w14:paraId="42C5422C">
            <w:pPr>
              <w:pStyle w:val="9"/>
              <w:tabs>
                <w:tab w:val="left" w:pos="1893"/>
                <w:tab w:val="left" w:pos="3304"/>
              </w:tabs>
              <w:spacing w:before="53" w:line="352" w:lineRule="auto"/>
              <w:ind w:left="112" w:right="95"/>
              <w:jc w:val="both"/>
              <w:rPr>
                <w:sz w:val="16"/>
              </w:rPr>
            </w:pPr>
            <w:r>
              <w:rPr>
                <w:sz w:val="16"/>
              </w:rPr>
              <w:t>PRINCIPIO ATIVO: DESMOPRESSINA, FORMA</w:t>
            </w:r>
            <w:r>
              <w:rPr>
                <w:spacing w:val="40"/>
                <w:sz w:val="16"/>
              </w:rPr>
              <w:t xml:space="preserve"> </w:t>
            </w:r>
            <w:r>
              <w:rPr>
                <w:spacing w:val="-2"/>
                <w:sz w:val="16"/>
              </w:rPr>
              <w:t>FARMACEUTICA:</w:t>
            </w:r>
            <w:r>
              <w:rPr>
                <w:sz w:val="16"/>
              </w:rPr>
              <w:tab/>
            </w:r>
            <w:r>
              <w:rPr>
                <w:spacing w:val="-2"/>
                <w:sz w:val="16"/>
              </w:rPr>
              <w:t>APLICAÇÃO</w:t>
            </w:r>
            <w:r>
              <w:rPr>
                <w:sz w:val="16"/>
              </w:rPr>
              <w:tab/>
            </w:r>
            <w:r>
              <w:rPr>
                <w:spacing w:val="-2"/>
                <w:sz w:val="16"/>
              </w:rPr>
              <w:t>NASAL,</w:t>
            </w:r>
            <w:r>
              <w:rPr>
                <w:spacing w:val="40"/>
                <w:sz w:val="16"/>
              </w:rPr>
              <w:t xml:space="preserve"> </w:t>
            </w:r>
            <w:r>
              <w:rPr>
                <w:sz w:val="16"/>
              </w:rPr>
              <w:t>CONCENTRACAO / DOSAGEM: 0,1, UNIDADE:</w:t>
            </w:r>
            <w:r>
              <w:rPr>
                <w:spacing w:val="40"/>
                <w:sz w:val="16"/>
              </w:rPr>
              <w:t xml:space="preserve"> </w:t>
            </w:r>
            <w:r>
              <w:rPr>
                <w:sz w:val="16"/>
              </w:rPr>
              <w:t>MG/ML,</w:t>
            </w:r>
            <w:r>
              <w:rPr>
                <w:spacing w:val="74"/>
                <w:sz w:val="16"/>
              </w:rPr>
              <w:t xml:space="preserve">  </w:t>
            </w:r>
            <w:r>
              <w:rPr>
                <w:sz w:val="16"/>
              </w:rPr>
              <w:t>VOLUME:</w:t>
            </w:r>
            <w:r>
              <w:rPr>
                <w:spacing w:val="75"/>
                <w:sz w:val="16"/>
              </w:rPr>
              <w:t xml:space="preserve">  </w:t>
            </w:r>
            <w:r>
              <w:rPr>
                <w:sz w:val="16"/>
              </w:rPr>
              <w:t>2,5ML,</w:t>
            </w:r>
            <w:r>
              <w:rPr>
                <w:spacing w:val="71"/>
                <w:sz w:val="16"/>
              </w:rPr>
              <w:t xml:space="preserve">  </w:t>
            </w:r>
            <w:r>
              <w:rPr>
                <w:spacing w:val="-2"/>
                <w:sz w:val="16"/>
              </w:rPr>
              <w:t>APRESENTACAO:</w:t>
            </w:r>
          </w:p>
          <w:p w14:paraId="0BD8734F">
            <w:pPr>
              <w:pStyle w:val="9"/>
              <w:spacing w:line="182" w:lineRule="exact"/>
              <w:ind w:left="112"/>
              <w:rPr>
                <w:sz w:val="16"/>
              </w:rPr>
            </w:pPr>
            <w:r>
              <w:rPr>
                <w:spacing w:val="-2"/>
                <w:sz w:val="16"/>
              </w:rPr>
              <w:t>FRASCO</w:t>
            </w:r>
          </w:p>
        </w:tc>
        <w:tc>
          <w:tcPr>
            <w:tcW w:w="795" w:type="dxa"/>
          </w:tcPr>
          <w:p w14:paraId="7CA8CB2D">
            <w:pPr>
              <w:pStyle w:val="9"/>
              <w:rPr>
                <w:sz w:val="16"/>
              </w:rPr>
            </w:pPr>
          </w:p>
          <w:p w14:paraId="10F59A44">
            <w:pPr>
              <w:pStyle w:val="9"/>
              <w:rPr>
                <w:sz w:val="16"/>
              </w:rPr>
            </w:pPr>
          </w:p>
          <w:p w14:paraId="26F4EA0C">
            <w:pPr>
              <w:pStyle w:val="9"/>
              <w:spacing w:before="41"/>
              <w:rPr>
                <w:sz w:val="16"/>
              </w:rPr>
            </w:pPr>
          </w:p>
          <w:p w14:paraId="52A7DAC6">
            <w:pPr>
              <w:pStyle w:val="9"/>
              <w:ind w:left="28" w:right="14"/>
              <w:jc w:val="center"/>
              <w:rPr>
                <w:sz w:val="16"/>
              </w:rPr>
            </w:pPr>
            <w:r>
              <w:rPr>
                <w:spacing w:val="-2"/>
                <w:sz w:val="16"/>
              </w:rPr>
              <w:t>55534</w:t>
            </w:r>
          </w:p>
        </w:tc>
        <w:tc>
          <w:tcPr>
            <w:tcW w:w="1080" w:type="dxa"/>
          </w:tcPr>
          <w:p w14:paraId="59C3C613">
            <w:pPr>
              <w:pStyle w:val="9"/>
              <w:rPr>
                <w:sz w:val="16"/>
              </w:rPr>
            </w:pPr>
          </w:p>
          <w:p w14:paraId="1BD87C53">
            <w:pPr>
              <w:pStyle w:val="9"/>
              <w:rPr>
                <w:sz w:val="16"/>
              </w:rPr>
            </w:pPr>
          </w:p>
          <w:p w14:paraId="61708111">
            <w:pPr>
              <w:pStyle w:val="9"/>
              <w:spacing w:before="41"/>
              <w:rPr>
                <w:sz w:val="16"/>
              </w:rPr>
            </w:pPr>
          </w:p>
          <w:p w14:paraId="65085549">
            <w:pPr>
              <w:pStyle w:val="9"/>
              <w:ind w:left="14"/>
              <w:jc w:val="center"/>
              <w:rPr>
                <w:sz w:val="16"/>
              </w:rPr>
            </w:pPr>
            <w:r>
              <w:rPr>
                <w:spacing w:val="-4"/>
                <w:sz w:val="16"/>
              </w:rPr>
              <w:t>unid</w:t>
            </w:r>
          </w:p>
        </w:tc>
        <w:tc>
          <w:tcPr>
            <w:tcW w:w="1215" w:type="dxa"/>
          </w:tcPr>
          <w:p w14:paraId="147B703A">
            <w:pPr>
              <w:pStyle w:val="9"/>
              <w:rPr>
                <w:sz w:val="16"/>
              </w:rPr>
            </w:pPr>
          </w:p>
          <w:p w14:paraId="3CB99471">
            <w:pPr>
              <w:pStyle w:val="9"/>
              <w:rPr>
                <w:sz w:val="16"/>
              </w:rPr>
            </w:pPr>
          </w:p>
          <w:p w14:paraId="452452D9">
            <w:pPr>
              <w:pStyle w:val="9"/>
              <w:spacing w:before="41"/>
              <w:rPr>
                <w:sz w:val="16"/>
              </w:rPr>
            </w:pPr>
          </w:p>
          <w:p w14:paraId="39A125D9">
            <w:pPr>
              <w:pStyle w:val="9"/>
              <w:ind w:left="14"/>
              <w:jc w:val="center"/>
              <w:rPr>
                <w:sz w:val="16"/>
              </w:rPr>
            </w:pPr>
            <w:r>
              <w:rPr>
                <w:spacing w:val="-5"/>
                <w:sz w:val="16"/>
              </w:rPr>
              <w:t>30</w:t>
            </w:r>
          </w:p>
        </w:tc>
        <w:tc>
          <w:tcPr>
            <w:tcW w:w="1215" w:type="dxa"/>
          </w:tcPr>
          <w:p w14:paraId="312B36A5">
            <w:pPr>
              <w:pStyle w:val="9"/>
              <w:rPr>
                <w:sz w:val="16"/>
              </w:rPr>
            </w:pPr>
          </w:p>
          <w:p w14:paraId="02E92DD6">
            <w:pPr>
              <w:pStyle w:val="9"/>
              <w:rPr>
                <w:sz w:val="16"/>
              </w:rPr>
            </w:pPr>
          </w:p>
          <w:p w14:paraId="5430BC81">
            <w:pPr>
              <w:pStyle w:val="9"/>
              <w:spacing w:before="41"/>
              <w:rPr>
                <w:sz w:val="16"/>
              </w:rPr>
            </w:pPr>
          </w:p>
          <w:p w14:paraId="1C6AE807">
            <w:pPr>
              <w:pStyle w:val="9"/>
              <w:ind w:left="14"/>
              <w:jc w:val="center"/>
              <w:rPr>
                <w:sz w:val="16"/>
              </w:rPr>
            </w:pPr>
            <w:r>
              <w:rPr>
                <w:spacing w:val="-2"/>
                <w:sz w:val="16"/>
              </w:rPr>
              <w:t>111,2475</w:t>
            </w:r>
          </w:p>
        </w:tc>
        <w:tc>
          <w:tcPr>
            <w:tcW w:w="2805" w:type="dxa"/>
          </w:tcPr>
          <w:p w14:paraId="5670E6D9">
            <w:pPr>
              <w:pStyle w:val="9"/>
              <w:spacing w:before="53"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870F8F9">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6246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3AF08AA">
            <w:pPr>
              <w:pStyle w:val="9"/>
              <w:spacing w:before="53"/>
              <w:ind w:left="112"/>
              <w:rPr>
                <w:sz w:val="16"/>
              </w:rPr>
            </w:pPr>
            <w:r>
              <w:rPr>
                <w:spacing w:val="-10"/>
                <w:sz w:val="16"/>
              </w:rPr>
              <w:t>8</w:t>
            </w:r>
          </w:p>
        </w:tc>
        <w:tc>
          <w:tcPr>
            <w:tcW w:w="3990" w:type="dxa"/>
          </w:tcPr>
          <w:p w14:paraId="5D656EDA">
            <w:pPr>
              <w:pStyle w:val="9"/>
              <w:spacing w:before="4"/>
              <w:rPr>
                <w:sz w:val="16"/>
              </w:rPr>
            </w:pPr>
          </w:p>
          <w:p w14:paraId="582B28EB">
            <w:pPr>
              <w:pStyle w:val="9"/>
              <w:spacing w:line="352" w:lineRule="auto"/>
              <w:ind w:left="112" w:right="95"/>
              <w:jc w:val="both"/>
              <w:rPr>
                <w:sz w:val="16"/>
              </w:rPr>
            </w:pPr>
            <w:r>
              <w:rPr>
                <w:sz w:val="16"/>
              </w:rPr>
              <w:t>PRINCIPIO ATIVO: CLORIDRATO DE</w:t>
            </w:r>
            <w:r>
              <w:rPr>
                <w:spacing w:val="40"/>
                <w:sz w:val="16"/>
              </w:rPr>
              <w:t xml:space="preserve"> </w:t>
            </w:r>
            <w:r>
              <w:rPr>
                <w:sz w:val="16"/>
              </w:rPr>
              <w:t>LOPERAMIDA, FORMA FARMACEUTICA:</w:t>
            </w:r>
            <w:r>
              <w:rPr>
                <w:spacing w:val="40"/>
                <w:sz w:val="16"/>
              </w:rPr>
              <w:t xml:space="preserve"> </w:t>
            </w:r>
            <w:r>
              <w:rPr>
                <w:sz w:val="16"/>
              </w:rPr>
              <w:t>COMPRIMIDO, CONCENTRACAO / DOSAGEM: 2,</w:t>
            </w:r>
            <w:r>
              <w:rPr>
                <w:spacing w:val="40"/>
                <w:sz w:val="16"/>
              </w:rPr>
              <w:t xml:space="preserve"> </w:t>
            </w:r>
            <w:r>
              <w:rPr>
                <w:sz w:val="16"/>
              </w:rPr>
              <w:t>UNIDADE:</w:t>
            </w:r>
            <w:r>
              <w:rPr>
                <w:spacing w:val="-3"/>
                <w:sz w:val="16"/>
              </w:rPr>
              <w:t xml:space="preserve"> </w:t>
            </w:r>
            <w:r>
              <w:rPr>
                <w:sz w:val="16"/>
              </w:rPr>
              <w:t>MG</w:t>
            </w:r>
          </w:p>
        </w:tc>
        <w:tc>
          <w:tcPr>
            <w:tcW w:w="795" w:type="dxa"/>
          </w:tcPr>
          <w:p w14:paraId="1FA2ED37">
            <w:pPr>
              <w:pStyle w:val="9"/>
              <w:rPr>
                <w:sz w:val="16"/>
              </w:rPr>
            </w:pPr>
          </w:p>
          <w:p w14:paraId="310FCAE1">
            <w:pPr>
              <w:pStyle w:val="9"/>
              <w:rPr>
                <w:sz w:val="16"/>
              </w:rPr>
            </w:pPr>
          </w:p>
          <w:p w14:paraId="6D166EFB">
            <w:pPr>
              <w:pStyle w:val="9"/>
              <w:spacing w:before="41"/>
              <w:rPr>
                <w:sz w:val="16"/>
              </w:rPr>
            </w:pPr>
          </w:p>
          <w:p w14:paraId="38CD32C4">
            <w:pPr>
              <w:pStyle w:val="9"/>
              <w:ind w:left="28" w:right="14"/>
              <w:jc w:val="center"/>
              <w:rPr>
                <w:sz w:val="16"/>
              </w:rPr>
            </w:pPr>
            <w:r>
              <w:rPr>
                <w:spacing w:val="-2"/>
                <w:sz w:val="16"/>
              </w:rPr>
              <w:t>17479</w:t>
            </w:r>
          </w:p>
        </w:tc>
        <w:tc>
          <w:tcPr>
            <w:tcW w:w="1080" w:type="dxa"/>
          </w:tcPr>
          <w:p w14:paraId="151BFAA1">
            <w:pPr>
              <w:pStyle w:val="9"/>
              <w:rPr>
                <w:sz w:val="16"/>
              </w:rPr>
            </w:pPr>
          </w:p>
          <w:p w14:paraId="44FC3218">
            <w:pPr>
              <w:pStyle w:val="9"/>
              <w:rPr>
                <w:sz w:val="16"/>
              </w:rPr>
            </w:pPr>
          </w:p>
          <w:p w14:paraId="49337246">
            <w:pPr>
              <w:pStyle w:val="9"/>
              <w:spacing w:before="41"/>
              <w:rPr>
                <w:sz w:val="16"/>
              </w:rPr>
            </w:pPr>
          </w:p>
          <w:p w14:paraId="3193D71E">
            <w:pPr>
              <w:pStyle w:val="9"/>
              <w:ind w:left="14"/>
              <w:jc w:val="center"/>
              <w:rPr>
                <w:sz w:val="16"/>
              </w:rPr>
            </w:pPr>
            <w:r>
              <w:rPr>
                <w:spacing w:val="-4"/>
                <w:sz w:val="16"/>
              </w:rPr>
              <w:t>unid</w:t>
            </w:r>
          </w:p>
        </w:tc>
        <w:tc>
          <w:tcPr>
            <w:tcW w:w="1215" w:type="dxa"/>
          </w:tcPr>
          <w:p w14:paraId="16196E8F">
            <w:pPr>
              <w:pStyle w:val="9"/>
              <w:rPr>
                <w:sz w:val="16"/>
              </w:rPr>
            </w:pPr>
          </w:p>
          <w:p w14:paraId="11E83449">
            <w:pPr>
              <w:pStyle w:val="9"/>
              <w:rPr>
                <w:sz w:val="16"/>
              </w:rPr>
            </w:pPr>
          </w:p>
          <w:p w14:paraId="79A63A46">
            <w:pPr>
              <w:pStyle w:val="9"/>
              <w:spacing w:before="41"/>
              <w:rPr>
                <w:sz w:val="16"/>
              </w:rPr>
            </w:pPr>
          </w:p>
          <w:p w14:paraId="1417830F">
            <w:pPr>
              <w:pStyle w:val="9"/>
              <w:ind w:left="14"/>
              <w:jc w:val="center"/>
              <w:rPr>
                <w:sz w:val="16"/>
              </w:rPr>
            </w:pPr>
            <w:r>
              <w:rPr>
                <w:spacing w:val="-2"/>
                <w:sz w:val="16"/>
              </w:rPr>
              <w:t>2.700</w:t>
            </w:r>
          </w:p>
        </w:tc>
        <w:tc>
          <w:tcPr>
            <w:tcW w:w="1215" w:type="dxa"/>
          </w:tcPr>
          <w:p w14:paraId="6B36D90F">
            <w:pPr>
              <w:pStyle w:val="9"/>
              <w:rPr>
                <w:sz w:val="16"/>
              </w:rPr>
            </w:pPr>
          </w:p>
          <w:p w14:paraId="521B8A2C">
            <w:pPr>
              <w:pStyle w:val="9"/>
              <w:rPr>
                <w:sz w:val="16"/>
              </w:rPr>
            </w:pPr>
          </w:p>
          <w:p w14:paraId="3EA5E0CA">
            <w:pPr>
              <w:pStyle w:val="9"/>
              <w:spacing w:before="41"/>
              <w:rPr>
                <w:sz w:val="16"/>
              </w:rPr>
            </w:pPr>
          </w:p>
          <w:p w14:paraId="69E084E6">
            <w:pPr>
              <w:pStyle w:val="9"/>
              <w:ind w:left="14"/>
              <w:jc w:val="center"/>
              <w:rPr>
                <w:sz w:val="16"/>
              </w:rPr>
            </w:pPr>
            <w:r>
              <w:rPr>
                <w:spacing w:val="-2"/>
                <w:sz w:val="16"/>
              </w:rPr>
              <w:t>0,2200</w:t>
            </w:r>
          </w:p>
        </w:tc>
        <w:tc>
          <w:tcPr>
            <w:tcW w:w="2805" w:type="dxa"/>
          </w:tcPr>
          <w:p w14:paraId="1AF54005">
            <w:pPr>
              <w:pStyle w:val="9"/>
              <w:spacing w:before="53"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4F90DDAF">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136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2BF2EB0">
            <w:pPr>
              <w:pStyle w:val="9"/>
              <w:spacing w:before="53"/>
              <w:ind w:left="112"/>
              <w:rPr>
                <w:sz w:val="16"/>
              </w:rPr>
            </w:pPr>
            <w:r>
              <w:rPr>
                <w:spacing w:val="-10"/>
                <w:sz w:val="16"/>
              </w:rPr>
              <w:t>9</w:t>
            </w:r>
          </w:p>
        </w:tc>
        <w:tc>
          <w:tcPr>
            <w:tcW w:w="3990" w:type="dxa"/>
          </w:tcPr>
          <w:p w14:paraId="2378246A">
            <w:pPr>
              <w:pStyle w:val="9"/>
              <w:spacing w:before="4"/>
              <w:rPr>
                <w:sz w:val="16"/>
              </w:rPr>
            </w:pPr>
          </w:p>
          <w:p w14:paraId="06AFBCFC">
            <w:pPr>
              <w:pStyle w:val="9"/>
              <w:spacing w:line="352" w:lineRule="auto"/>
              <w:ind w:left="112" w:right="95"/>
              <w:jc w:val="both"/>
              <w:rPr>
                <w:sz w:val="16"/>
              </w:rPr>
            </w:pPr>
            <w:r>
              <w:rPr>
                <w:sz w:val="16"/>
              </w:rPr>
              <w:t>PRINCIPIO ATIVO: CLORIDRATO DE</w:t>
            </w:r>
            <w:r>
              <w:rPr>
                <w:spacing w:val="40"/>
                <w:sz w:val="16"/>
              </w:rPr>
              <w:t xml:space="preserve"> </w:t>
            </w:r>
            <w:r>
              <w:rPr>
                <w:sz w:val="16"/>
              </w:rPr>
              <w:t>METOCLOPRAMIDA, FORMA FARMACEUTICA:</w:t>
            </w:r>
            <w:r>
              <w:rPr>
                <w:spacing w:val="40"/>
                <w:sz w:val="16"/>
              </w:rPr>
              <w:t xml:space="preserve"> </w:t>
            </w:r>
            <w:r>
              <w:rPr>
                <w:sz w:val="16"/>
              </w:rPr>
              <w:t>COMPRIMIDO, CONCENTRACAO / DOSAGEM: 10,</w:t>
            </w:r>
            <w:r>
              <w:rPr>
                <w:spacing w:val="40"/>
                <w:sz w:val="16"/>
              </w:rPr>
              <w:t xml:space="preserve"> </w:t>
            </w:r>
            <w:r>
              <w:rPr>
                <w:sz w:val="16"/>
              </w:rPr>
              <w:t>UNIDADE:</w:t>
            </w:r>
            <w:r>
              <w:rPr>
                <w:spacing w:val="-3"/>
                <w:sz w:val="16"/>
              </w:rPr>
              <w:t xml:space="preserve"> </w:t>
            </w:r>
            <w:r>
              <w:rPr>
                <w:sz w:val="16"/>
              </w:rPr>
              <w:t>MG</w:t>
            </w:r>
          </w:p>
        </w:tc>
        <w:tc>
          <w:tcPr>
            <w:tcW w:w="795" w:type="dxa"/>
          </w:tcPr>
          <w:p w14:paraId="382A3CDE">
            <w:pPr>
              <w:pStyle w:val="9"/>
              <w:rPr>
                <w:sz w:val="16"/>
              </w:rPr>
            </w:pPr>
          </w:p>
          <w:p w14:paraId="340DADB5">
            <w:pPr>
              <w:pStyle w:val="9"/>
              <w:rPr>
                <w:sz w:val="16"/>
              </w:rPr>
            </w:pPr>
          </w:p>
          <w:p w14:paraId="1CA5831F">
            <w:pPr>
              <w:pStyle w:val="9"/>
              <w:spacing w:before="41"/>
              <w:rPr>
                <w:sz w:val="16"/>
              </w:rPr>
            </w:pPr>
          </w:p>
          <w:p w14:paraId="26B87988">
            <w:pPr>
              <w:pStyle w:val="9"/>
              <w:ind w:left="28" w:right="14"/>
              <w:jc w:val="center"/>
              <w:rPr>
                <w:sz w:val="16"/>
              </w:rPr>
            </w:pPr>
            <w:r>
              <w:rPr>
                <w:spacing w:val="-2"/>
                <w:sz w:val="16"/>
              </w:rPr>
              <w:t>18007</w:t>
            </w:r>
          </w:p>
        </w:tc>
        <w:tc>
          <w:tcPr>
            <w:tcW w:w="1080" w:type="dxa"/>
          </w:tcPr>
          <w:p w14:paraId="4D05DF94">
            <w:pPr>
              <w:pStyle w:val="9"/>
              <w:rPr>
                <w:sz w:val="16"/>
              </w:rPr>
            </w:pPr>
          </w:p>
          <w:p w14:paraId="1DB88427">
            <w:pPr>
              <w:pStyle w:val="9"/>
              <w:rPr>
                <w:sz w:val="16"/>
              </w:rPr>
            </w:pPr>
          </w:p>
          <w:p w14:paraId="47BC51A6">
            <w:pPr>
              <w:pStyle w:val="9"/>
              <w:spacing w:before="41"/>
              <w:rPr>
                <w:sz w:val="16"/>
              </w:rPr>
            </w:pPr>
          </w:p>
          <w:p w14:paraId="26873400">
            <w:pPr>
              <w:pStyle w:val="9"/>
              <w:ind w:left="14"/>
              <w:jc w:val="center"/>
              <w:rPr>
                <w:sz w:val="16"/>
              </w:rPr>
            </w:pPr>
            <w:r>
              <w:rPr>
                <w:spacing w:val="-4"/>
                <w:sz w:val="16"/>
              </w:rPr>
              <w:t>unid</w:t>
            </w:r>
          </w:p>
        </w:tc>
        <w:tc>
          <w:tcPr>
            <w:tcW w:w="1215" w:type="dxa"/>
          </w:tcPr>
          <w:p w14:paraId="434034E8">
            <w:pPr>
              <w:pStyle w:val="9"/>
              <w:rPr>
                <w:sz w:val="16"/>
              </w:rPr>
            </w:pPr>
          </w:p>
          <w:p w14:paraId="5CEB896A">
            <w:pPr>
              <w:pStyle w:val="9"/>
              <w:rPr>
                <w:sz w:val="16"/>
              </w:rPr>
            </w:pPr>
          </w:p>
          <w:p w14:paraId="2085B670">
            <w:pPr>
              <w:pStyle w:val="9"/>
              <w:spacing w:before="41"/>
              <w:rPr>
                <w:sz w:val="16"/>
              </w:rPr>
            </w:pPr>
          </w:p>
          <w:p w14:paraId="14B12DDB">
            <w:pPr>
              <w:pStyle w:val="9"/>
              <w:ind w:left="14"/>
              <w:jc w:val="center"/>
              <w:rPr>
                <w:sz w:val="16"/>
              </w:rPr>
            </w:pPr>
            <w:r>
              <w:rPr>
                <w:spacing w:val="-2"/>
                <w:sz w:val="16"/>
              </w:rPr>
              <w:t>2.600</w:t>
            </w:r>
          </w:p>
        </w:tc>
        <w:tc>
          <w:tcPr>
            <w:tcW w:w="1215" w:type="dxa"/>
          </w:tcPr>
          <w:p w14:paraId="690DF26A">
            <w:pPr>
              <w:pStyle w:val="9"/>
              <w:rPr>
                <w:sz w:val="16"/>
              </w:rPr>
            </w:pPr>
          </w:p>
          <w:p w14:paraId="57870F89">
            <w:pPr>
              <w:pStyle w:val="9"/>
              <w:rPr>
                <w:sz w:val="16"/>
              </w:rPr>
            </w:pPr>
          </w:p>
          <w:p w14:paraId="7DC53CF1">
            <w:pPr>
              <w:pStyle w:val="9"/>
              <w:spacing w:before="41"/>
              <w:rPr>
                <w:sz w:val="16"/>
              </w:rPr>
            </w:pPr>
          </w:p>
          <w:p w14:paraId="697D5C72">
            <w:pPr>
              <w:pStyle w:val="9"/>
              <w:ind w:left="14"/>
              <w:jc w:val="center"/>
              <w:rPr>
                <w:sz w:val="16"/>
              </w:rPr>
            </w:pPr>
            <w:r>
              <w:rPr>
                <w:spacing w:val="-2"/>
                <w:sz w:val="16"/>
              </w:rPr>
              <w:t>0,1325</w:t>
            </w:r>
          </w:p>
        </w:tc>
        <w:tc>
          <w:tcPr>
            <w:tcW w:w="2805" w:type="dxa"/>
          </w:tcPr>
          <w:p w14:paraId="5C237755">
            <w:pPr>
              <w:pStyle w:val="9"/>
              <w:spacing w:before="53"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446C36C8">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3C4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CEF1A4B">
            <w:pPr>
              <w:pStyle w:val="9"/>
              <w:spacing w:before="53"/>
              <w:ind w:left="112"/>
              <w:rPr>
                <w:sz w:val="16"/>
              </w:rPr>
            </w:pPr>
            <w:r>
              <w:rPr>
                <w:spacing w:val="-5"/>
                <w:sz w:val="16"/>
              </w:rPr>
              <w:t>10</w:t>
            </w:r>
          </w:p>
        </w:tc>
        <w:tc>
          <w:tcPr>
            <w:tcW w:w="3990" w:type="dxa"/>
          </w:tcPr>
          <w:p w14:paraId="3FF53009">
            <w:pPr>
              <w:pStyle w:val="9"/>
              <w:spacing w:before="53" w:line="352" w:lineRule="auto"/>
              <w:ind w:left="112" w:right="95"/>
              <w:jc w:val="both"/>
              <w:rPr>
                <w:sz w:val="16"/>
              </w:rPr>
            </w:pPr>
            <w:r>
              <w:rPr>
                <w:sz w:val="16"/>
              </w:rPr>
              <w:t>PRINCIPIO ATIVO: DIPIRONA SODICA, FORMA</w:t>
            </w:r>
            <w:r>
              <w:rPr>
                <w:spacing w:val="40"/>
                <w:sz w:val="16"/>
              </w:rPr>
              <w:t xml:space="preserve"> </w:t>
            </w:r>
            <w:r>
              <w:rPr>
                <w:sz w:val="16"/>
              </w:rPr>
              <w:t>FARMACEUTICA: SOLUCAO ORAL - GOTAS,</w:t>
            </w:r>
            <w:r>
              <w:rPr>
                <w:spacing w:val="40"/>
                <w:sz w:val="16"/>
              </w:rPr>
              <w:t xml:space="preserve"> </w:t>
            </w:r>
            <w:r>
              <w:rPr>
                <w:sz w:val="16"/>
              </w:rPr>
              <w:t>CONCENTRACAO / DOSAGEM: 500, UNIDADE:</w:t>
            </w:r>
            <w:r>
              <w:rPr>
                <w:spacing w:val="40"/>
                <w:sz w:val="16"/>
              </w:rPr>
              <w:t xml:space="preserve"> </w:t>
            </w:r>
            <w:r>
              <w:rPr>
                <w:sz w:val="16"/>
              </w:rPr>
              <w:t>MG/ML,</w:t>
            </w:r>
            <w:r>
              <w:rPr>
                <w:spacing w:val="60"/>
                <w:w w:val="150"/>
                <w:sz w:val="16"/>
              </w:rPr>
              <w:t xml:space="preserve">  </w:t>
            </w:r>
            <w:r>
              <w:rPr>
                <w:sz w:val="16"/>
              </w:rPr>
              <w:t>VOLUME:</w:t>
            </w:r>
            <w:r>
              <w:rPr>
                <w:spacing w:val="62"/>
                <w:w w:val="150"/>
                <w:sz w:val="16"/>
              </w:rPr>
              <w:t xml:space="preserve">  </w:t>
            </w:r>
            <w:r>
              <w:rPr>
                <w:sz w:val="16"/>
              </w:rPr>
              <w:t>10ML,</w:t>
            </w:r>
            <w:r>
              <w:rPr>
                <w:spacing w:val="78"/>
                <w:sz w:val="16"/>
              </w:rPr>
              <w:t xml:space="preserve">  </w:t>
            </w:r>
            <w:r>
              <w:rPr>
                <w:spacing w:val="-2"/>
                <w:sz w:val="16"/>
              </w:rPr>
              <w:t>APRESENTACAO:</w:t>
            </w:r>
          </w:p>
          <w:p w14:paraId="33A48892">
            <w:pPr>
              <w:pStyle w:val="9"/>
              <w:spacing w:line="182" w:lineRule="exact"/>
              <w:ind w:left="112"/>
              <w:rPr>
                <w:sz w:val="16"/>
              </w:rPr>
            </w:pPr>
            <w:r>
              <w:rPr>
                <w:spacing w:val="-2"/>
                <w:sz w:val="16"/>
              </w:rPr>
              <w:t>FRASCO</w:t>
            </w:r>
          </w:p>
        </w:tc>
        <w:tc>
          <w:tcPr>
            <w:tcW w:w="795" w:type="dxa"/>
          </w:tcPr>
          <w:p w14:paraId="34BE8AC2">
            <w:pPr>
              <w:pStyle w:val="9"/>
              <w:rPr>
                <w:sz w:val="16"/>
              </w:rPr>
            </w:pPr>
          </w:p>
          <w:p w14:paraId="0A62C3A2">
            <w:pPr>
              <w:pStyle w:val="9"/>
              <w:rPr>
                <w:sz w:val="16"/>
              </w:rPr>
            </w:pPr>
          </w:p>
          <w:p w14:paraId="08A5ED0B">
            <w:pPr>
              <w:pStyle w:val="9"/>
              <w:spacing w:before="41"/>
              <w:rPr>
                <w:sz w:val="16"/>
              </w:rPr>
            </w:pPr>
          </w:p>
          <w:p w14:paraId="0E15A90A">
            <w:pPr>
              <w:pStyle w:val="9"/>
              <w:ind w:left="28" w:right="14"/>
              <w:jc w:val="center"/>
              <w:rPr>
                <w:sz w:val="16"/>
              </w:rPr>
            </w:pPr>
            <w:r>
              <w:rPr>
                <w:spacing w:val="-2"/>
                <w:sz w:val="16"/>
              </w:rPr>
              <w:t>58165</w:t>
            </w:r>
          </w:p>
        </w:tc>
        <w:tc>
          <w:tcPr>
            <w:tcW w:w="1080" w:type="dxa"/>
          </w:tcPr>
          <w:p w14:paraId="2439DD24">
            <w:pPr>
              <w:pStyle w:val="9"/>
              <w:rPr>
                <w:sz w:val="16"/>
              </w:rPr>
            </w:pPr>
          </w:p>
          <w:p w14:paraId="18A036E2">
            <w:pPr>
              <w:pStyle w:val="9"/>
              <w:rPr>
                <w:sz w:val="16"/>
              </w:rPr>
            </w:pPr>
          </w:p>
          <w:p w14:paraId="1BB615E8">
            <w:pPr>
              <w:pStyle w:val="9"/>
              <w:spacing w:before="41"/>
              <w:rPr>
                <w:sz w:val="16"/>
              </w:rPr>
            </w:pPr>
          </w:p>
          <w:p w14:paraId="2B18292C">
            <w:pPr>
              <w:pStyle w:val="9"/>
              <w:ind w:left="14"/>
              <w:jc w:val="center"/>
              <w:rPr>
                <w:sz w:val="16"/>
              </w:rPr>
            </w:pPr>
            <w:r>
              <w:rPr>
                <w:spacing w:val="-4"/>
                <w:sz w:val="16"/>
              </w:rPr>
              <w:t>unid</w:t>
            </w:r>
          </w:p>
        </w:tc>
        <w:tc>
          <w:tcPr>
            <w:tcW w:w="1215" w:type="dxa"/>
          </w:tcPr>
          <w:p w14:paraId="5670BC07">
            <w:pPr>
              <w:pStyle w:val="9"/>
              <w:rPr>
                <w:sz w:val="16"/>
              </w:rPr>
            </w:pPr>
          </w:p>
          <w:p w14:paraId="0F855949">
            <w:pPr>
              <w:pStyle w:val="9"/>
              <w:rPr>
                <w:sz w:val="16"/>
              </w:rPr>
            </w:pPr>
          </w:p>
          <w:p w14:paraId="4BECC132">
            <w:pPr>
              <w:pStyle w:val="9"/>
              <w:spacing w:before="41"/>
              <w:rPr>
                <w:sz w:val="16"/>
              </w:rPr>
            </w:pPr>
          </w:p>
          <w:p w14:paraId="7E5426DC">
            <w:pPr>
              <w:pStyle w:val="9"/>
              <w:ind w:left="14"/>
              <w:jc w:val="center"/>
              <w:rPr>
                <w:sz w:val="16"/>
              </w:rPr>
            </w:pPr>
            <w:r>
              <w:rPr>
                <w:spacing w:val="-2"/>
                <w:sz w:val="16"/>
              </w:rPr>
              <w:t>6.900</w:t>
            </w:r>
          </w:p>
        </w:tc>
        <w:tc>
          <w:tcPr>
            <w:tcW w:w="1215" w:type="dxa"/>
          </w:tcPr>
          <w:p w14:paraId="6854F342">
            <w:pPr>
              <w:pStyle w:val="9"/>
              <w:rPr>
                <w:sz w:val="16"/>
              </w:rPr>
            </w:pPr>
          </w:p>
          <w:p w14:paraId="3DF68D9D">
            <w:pPr>
              <w:pStyle w:val="9"/>
              <w:rPr>
                <w:sz w:val="16"/>
              </w:rPr>
            </w:pPr>
          </w:p>
          <w:p w14:paraId="0AD0AF8C">
            <w:pPr>
              <w:pStyle w:val="9"/>
              <w:spacing w:before="41"/>
              <w:rPr>
                <w:sz w:val="16"/>
              </w:rPr>
            </w:pPr>
          </w:p>
          <w:p w14:paraId="20C1BD22">
            <w:pPr>
              <w:pStyle w:val="9"/>
              <w:ind w:left="14"/>
              <w:jc w:val="center"/>
              <w:rPr>
                <w:sz w:val="16"/>
              </w:rPr>
            </w:pPr>
            <w:r>
              <w:rPr>
                <w:spacing w:val="-2"/>
                <w:sz w:val="16"/>
              </w:rPr>
              <w:t>1,4310</w:t>
            </w:r>
          </w:p>
        </w:tc>
        <w:tc>
          <w:tcPr>
            <w:tcW w:w="2805" w:type="dxa"/>
          </w:tcPr>
          <w:p w14:paraId="7EC59BD9">
            <w:pPr>
              <w:pStyle w:val="9"/>
              <w:spacing w:before="53"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4526414">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351966D2">
      <w:pPr>
        <w:pStyle w:val="5"/>
      </w:pPr>
    </w:p>
    <w:p w14:paraId="2BC50B37">
      <w:pPr>
        <w:pStyle w:val="5"/>
        <w:spacing w:before="41"/>
      </w:pPr>
    </w:p>
    <w:p w14:paraId="76EDD335">
      <w:pPr>
        <w:pStyle w:val="2"/>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54B7F161">
      <w:pPr>
        <w:pStyle w:val="5"/>
        <w:rPr>
          <w:b/>
        </w:rPr>
      </w:pPr>
    </w:p>
    <w:p w14:paraId="69DBEDE6">
      <w:pPr>
        <w:pStyle w:val="5"/>
        <w:spacing w:before="141"/>
        <w:rPr>
          <w:b/>
        </w:rPr>
      </w:pPr>
    </w:p>
    <w:p w14:paraId="374F1940">
      <w:pPr>
        <w:pStyle w:val="8"/>
        <w:numPr>
          <w:ilvl w:val="1"/>
          <w:numId w:val="1"/>
        </w:numPr>
        <w:tabs>
          <w:tab w:val="left" w:pos="684"/>
        </w:tabs>
        <w:spacing w:before="0" w:after="0" w:line="280" w:lineRule="auto"/>
        <w:ind w:left="329" w:right="433"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7D6F37E6">
      <w:pPr>
        <w:pStyle w:val="8"/>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9D9833B">
      <w:pPr>
        <w:pStyle w:val="8"/>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3F66755">
      <w:pPr>
        <w:pStyle w:val="8"/>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62F399CC">
      <w:pPr>
        <w:pStyle w:val="8"/>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02E2FFEF">
      <w:pPr>
        <w:pStyle w:val="8"/>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CE0622E">
      <w:pPr>
        <w:pStyle w:val="8"/>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14A69B98">
      <w:pPr>
        <w:pStyle w:val="8"/>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521AB518">
      <w:pPr>
        <w:pStyle w:val="8"/>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6ABF3AA">
      <w:pPr>
        <w:pStyle w:val="8"/>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305A7044">
      <w:pPr>
        <w:pStyle w:val="8"/>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3F38091">
      <w:pPr>
        <w:pStyle w:val="8"/>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70FFB49B">
      <w:pPr>
        <w:pStyle w:val="8"/>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5A1056A9">
      <w:pPr>
        <w:pStyle w:val="8"/>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2D6DB5A">
      <w:pPr>
        <w:pStyle w:val="8"/>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2B9584D5">
      <w:pPr>
        <w:pStyle w:val="8"/>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3429606E">
      <w:pPr>
        <w:pStyle w:val="8"/>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35BD8C0">
      <w:pPr>
        <w:pStyle w:val="8"/>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7317146F">
      <w:pPr>
        <w:pStyle w:val="8"/>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23C43397">
      <w:pPr>
        <w:pStyle w:val="8"/>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7419F9FB">
      <w:pPr>
        <w:pStyle w:val="8"/>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478E84E">
      <w:pPr>
        <w:pStyle w:val="8"/>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42F8E554">
      <w:pPr>
        <w:pStyle w:val="8"/>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85B301E">
      <w:pPr>
        <w:pStyle w:val="8"/>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608A0E64">
      <w:pPr>
        <w:pStyle w:val="8"/>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51598563">
      <w:pPr>
        <w:pStyle w:val="8"/>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7155024D">
      <w:pPr>
        <w:pStyle w:val="8"/>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605B4EC0">
      <w:pPr>
        <w:pStyle w:val="5"/>
      </w:pPr>
    </w:p>
    <w:p w14:paraId="7F6B09C3">
      <w:pPr>
        <w:pStyle w:val="5"/>
        <w:spacing w:before="52"/>
      </w:pPr>
    </w:p>
    <w:p w14:paraId="0F0AE4CC">
      <w:pPr>
        <w:pStyle w:val="2"/>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434AE575">
      <w:pPr>
        <w:pStyle w:val="5"/>
        <w:rPr>
          <w:b/>
        </w:rPr>
      </w:pPr>
    </w:p>
    <w:p w14:paraId="2722F3F0">
      <w:pPr>
        <w:pStyle w:val="5"/>
        <w:spacing w:before="142"/>
        <w:rPr>
          <w:b/>
        </w:rPr>
      </w:pPr>
    </w:p>
    <w:p w14:paraId="7A04BD9B">
      <w:pPr>
        <w:pStyle w:val="8"/>
        <w:numPr>
          <w:ilvl w:val="1"/>
          <w:numId w:val="1"/>
        </w:numPr>
        <w:tabs>
          <w:tab w:val="left" w:pos="679"/>
        </w:tabs>
        <w:spacing w:before="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55D16972">
      <w:pPr>
        <w:pStyle w:val="8"/>
        <w:numPr>
          <w:ilvl w:val="1"/>
          <w:numId w:val="1"/>
        </w:numPr>
        <w:tabs>
          <w:tab w:val="left" w:pos="697"/>
        </w:tabs>
        <w:spacing w:before="40" w:after="0" w:line="280" w:lineRule="auto"/>
        <w:ind w:left="329" w:right="432" w:firstLine="0"/>
        <w:jc w:val="left"/>
        <w:rPr>
          <w:sz w:val="20"/>
        </w:rPr>
      </w:pPr>
      <w:r>
        <w:rPr>
          <w:sz w:val="20"/>
        </w:rPr>
        <w:t>Os</w:t>
      </w:r>
      <w:r>
        <w:rPr>
          <w:spacing w:val="16"/>
          <w:sz w:val="20"/>
        </w:rPr>
        <w:t xml:space="preserve"> </w:t>
      </w:r>
      <w:r>
        <w:rPr>
          <w:sz w:val="20"/>
        </w:rPr>
        <w:t>licitantes</w:t>
      </w:r>
      <w:r>
        <w:rPr>
          <w:spacing w:val="16"/>
          <w:sz w:val="20"/>
        </w:rPr>
        <w:t xml:space="preserve"> </w:t>
      </w:r>
      <w:r>
        <w:rPr>
          <w:sz w:val="20"/>
        </w:rPr>
        <w:t>encaminharão,</w:t>
      </w:r>
      <w:r>
        <w:rPr>
          <w:spacing w:val="16"/>
          <w:sz w:val="20"/>
        </w:rPr>
        <w:t xml:space="preserve"> </w:t>
      </w:r>
      <w:r>
        <w:rPr>
          <w:sz w:val="20"/>
        </w:rPr>
        <w:t>exclusivamente</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a</w:t>
      </w:r>
      <w:r>
        <w:rPr>
          <w:spacing w:val="16"/>
          <w:sz w:val="20"/>
        </w:rPr>
        <w:t xml:space="preserve"> </w:t>
      </w:r>
      <w:r>
        <w:rPr>
          <w:sz w:val="20"/>
        </w:rPr>
        <w:t>proposta</w:t>
      </w:r>
      <w:r>
        <w:rPr>
          <w:spacing w:val="16"/>
          <w:sz w:val="20"/>
        </w:rPr>
        <w:t xml:space="preserve"> </w:t>
      </w:r>
      <w:r>
        <w:rPr>
          <w:sz w:val="20"/>
        </w:rPr>
        <w:t>com</w:t>
      </w:r>
      <w:r>
        <w:rPr>
          <w:spacing w:val="16"/>
          <w:sz w:val="20"/>
        </w:rPr>
        <w:t xml:space="preserve"> </w:t>
      </w:r>
      <w:r>
        <w:rPr>
          <w:sz w:val="20"/>
        </w:rPr>
        <w:t>o</w:t>
      </w:r>
      <w:r>
        <w:rPr>
          <w:spacing w:val="16"/>
          <w:sz w:val="20"/>
        </w:rPr>
        <w:t xml:space="preserve"> </w:t>
      </w:r>
      <w:r>
        <w:rPr>
          <w:sz w:val="20"/>
        </w:rPr>
        <w:t>preço</w:t>
      </w:r>
      <w:r>
        <w:rPr>
          <w:spacing w:val="16"/>
          <w:sz w:val="20"/>
        </w:rPr>
        <w:t xml:space="preserve"> </w:t>
      </w:r>
      <w:r>
        <w:rPr>
          <w:sz w:val="20"/>
        </w:rPr>
        <w:t>ou</w:t>
      </w:r>
      <w:r>
        <w:rPr>
          <w:spacing w:val="16"/>
          <w:sz w:val="20"/>
        </w:rPr>
        <w:t xml:space="preserve"> </w:t>
      </w:r>
      <w:r>
        <w:rPr>
          <w:sz w:val="20"/>
        </w:rPr>
        <w:t>o</w:t>
      </w:r>
      <w:r>
        <w:rPr>
          <w:spacing w:val="16"/>
          <w:sz w:val="20"/>
        </w:rPr>
        <w:t xml:space="preserve"> </w:t>
      </w:r>
      <w:r>
        <w:rPr>
          <w:sz w:val="20"/>
        </w:rPr>
        <w:t>percentual</w:t>
      </w:r>
      <w:r>
        <w:rPr>
          <w:spacing w:val="16"/>
          <w:sz w:val="20"/>
        </w:rPr>
        <w:t xml:space="preserve"> </w:t>
      </w:r>
      <w:r>
        <w:rPr>
          <w:sz w:val="20"/>
        </w:rPr>
        <w:t>de</w:t>
      </w:r>
      <w:r>
        <w:rPr>
          <w:spacing w:val="16"/>
          <w:sz w:val="20"/>
        </w:rPr>
        <w:t xml:space="preserve"> </w:t>
      </w:r>
      <w:r>
        <w:rPr>
          <w:sz w:val="20"/>
        </w:rPr>
        <w:t>desconto,</w:t>
      </w:r>
      <w:r>
        <w:rPr>
          <w:spacing w:val="16"/>
          <w:sz w:val="20"/>
        </w:rPr>
        <w:t xml:space="preserve"> </w:t>
      </w:r>
      <w:r>
        <w:rPr>
          <w:sz w:val="20"/>
        </w:rPr>
        <w:t>conforme</w:t>
      </w:r>
      <w:r>
        <w:rPr>
          <w:spacing w:val="16"/>
          <w:sz w:val="20"/>
        </w:rPr>
        <w:t xml:space="preserve"> </w:t>
      </w:r>
      <w:r>
        <w:rPr>
          <w:sz w:val="20"/>
        </w:rPr>
        <w:t>o</w:t>
      </w:r>
      <w:r>
        <w:rPr>
          <w:spacing w:val="16"/>
          <w:sz w:val="20"/>
        </w:rPr>
        <w:t xml:space="preserve"> </w:t>
      </w:r>
      <w:r>
        <w:rPr>
          <w:sz w:val="20"/>
        </w:rPr>
        <w:t>critério</w:t>
      </w:r>
      <w:r>
        <w:rPr>
          <w:spacing w:val="16"/>
          <w:sz w:val="20"/>
        </w:rPr>
        <w:t xml:space="preserve"> </w:t>
      </w:r>
      <w:r>
        <w:rPr>
          <w:sz w:val="20"/>
        </w:rPr>
        <w:t>de</w:t>
      </w:r>
      <w:r>
        <w:rPr>
          <w:spacing w:val="16"/>
          <w:sz w:val="20"/>
        </w:rPr>
        <w:t xml:space="preserve"> </w:t>
      </w:r>
      <w:r>
        <w:rPr>
          <w:sz w:val="20"/>
        </w:rPr>
        <w:t>julgamento</w:t>
      </w:r>
      <w:r>
        <w:rPr>
          <w:spacing w:val="16"/>
          <w:sz w:val="20"/>
        </w:rPr>
        <w:t xml:space="preserve"> </w:t>
      </w:r>
      <w:r>
        <w:rPr>
          <w:sz w:val="20"/>
        </w:rPr>
        <w:t>adotado</w:t>
      </w:r>
      <w:r>
        <w:rPr>
          <w:spacing w:val="16"/>
          <w:sz w:val="20"/>
        </w:rPr>
        <w:t xml:space="preserve"> </w:t>
      </w:r>
      <w:r>
        <w:rPr>
          <w:sz w:val="20"/>
        </w:rPr>
        <w:t>neste Edital, até a data e o horário estabelecidos para abertura da sessão pública.</w:t>
      </w:r>
    </w:p>
    <w:p w14:paraId="691BB3C9">
      <w:pPr>
        <w:pStyle w:val="8"/>
        <w:numPr>
          <w:ilvl w:val="1"/>
          <w:numId w:val="1"/>
        </w:numPr>
        <w:tabs>
          <w:tab w:val="left" w:pos="675"/>
        </w:tabs>
        <w:spacing w:before="2" w:after="0" w:line="240" w:lineRule="auto"/>
        <w:ind w:left="675" w:right="0" w:hanging="350"/>
        <w:jc w:val="left"/>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25979972">
      <w:pPr>
        <w:pStyle w:val="8"/>
        <w:numPr>
          <w:ilvl w:val="2"/>
          <w:numId w:val="1"/>
        </w:numPr>
        <w:tabs>
          <w:tab w:val="left" w:pos="846"/>
        </w:tabs>
        <w:spacing w:before="40" w:after="0" w:line="280" w:lineRule="auto"/>
        <w:ind w:left="329" w:right="419" w:firstLine="0"/>
        <w:jc w:val="left"/>
        <w:rPr>
          <w:sz w:val="20"/>
        </w:rPr>
      </w:pPr>
      <w:r>
        <w:rPr>
          <w:sz w:val="20"/>
        </w:rPr>
        <w:t>está</w:t>
      </w:r>
      <w:r>
        <w:rPr>
          <w:spacing w:val="15"/>
          <w:sz w:val="20"/>
        </w:rPr>
        <w:t xml:space="preserve"> </w:t>
      </w:r>
      <w:r>
        <w:rPr>
          <w:sz w:val="20"/>
        </w:rPr>
        <w:t>ciente</w:t>
      </w:r>
      <w:r>
        <w:rPr>
          <w:spacing w:val="15"/>
          <w:sz w:val="20"/>
        </w:rPr>
        <w:t xml:space="preserve"> </w:t>
      </w:r>
      <w:r>
        <w:rPr>
          <w:sz w:val="20"/>
        </w:rPr>
        <w:t>e</w:t>
      </w:r>
      <w:r>
        <w:rPr>
          <w:spacing w:val="15"/>
          <w:sz w:val="20"/>
        </w:rPr>
        <w:t xml:space="preserve"> </w:t>
      </w:r>
      <w:r>
        <w:rPr>
          <w:sz w:val="20"/>
        </w:rPr>
        <w:t>concorda</w:t>
      </w:r>
      <w:r>
        <w:rPr>
          <w:spacing w:val="15"/>
          <w:sz w:val="20"/>
        </w:rPr>
        <w:t xml:space="preserve"> </w:t>
      </w:r>
      <w:r>
        <w:rPr>
          <w:sz w:val="20"/>
        </w:rPr>
        <w:t>com</w:t>
      </w:r>
      <w:r>
        <w:rPr>
          <w:spacing w:val="15"/>
          <w:sz w:val="20"/>
        </w:rPr>
        <w:t xml:space="preserve"> </w:t>
      </w:r>
      <w:r>
        <w:rPr>
          <w:sz w:val="20"/>
        </w:rPr>
        <w:t>as</w:t>
      </w:r>
      <w:r>
        <w:rPr>
          <w:spacing w:val="15"/>
          <w:sz w:val="20"/>
        </w:rPr>
        <w:t xml:space="preserve"> </w:t>
      </w:r>
      <w:r>
        <w:rPr>
          <w:sz w:val="20"/>
        </w:rPr>
        <w:t>condições</w:t>
      </w:r>
      <w:r>
        <w:rPr>
          <w:spacing w:val="15"/>
          <w:sz w:val="20"/>
        </w:rPr>
        <w:t xml:space="preserve"> </w:t>
      </w:r>
      <w:r>
        <w:rPr>
          <w:sz w:val="20"/>
        </w:rPr>
        <w:t>contidas</w:t>
      </w:r>
      <w:r>
        <w:rPr>
          <w:spacing w:val="15"/>
          <w:sz w:val="20"/>
        </w:rPr>
        <w:t xml:space="preserve"> </w:t>
      </w:r>
      <w:r>
        <w:rPr>
          <w:sz w:val="20"/>
        </w:rPr>
        <w:t>no</w:t>
      </w:r>
      <w:r>
        <w:rPr>
          <w:spacing w:val="15"/>
          <w:sz w:val="20"/>
        </w:rPr>
        <w:t xml:space="preserve"> </w:t>
      </w:r>
      <w:r>
        <w:rPr>
          <w:sz w:val="20"/>
        </w:rPr>
        <w:t>edital</w:t>
      </w:r>
      <w:r>
        <w:rPr>
          <w:spacing w:val="15"/>
          <w:sz w:val="20"/>
        </w:rPr>
        <w:t xml:space="preserve"> </w:t>
      </w:r>
      <w:r>
        <w:rPr>
          <w:sz w:val="20"/>
        </w:rPr>
        <w:t>e</w:t>
      </w:r>
      <w:r>
        <w:rPr>
          <w:spacing w:val="15"/>
          <w:sz w:val="20"/>
        </w:rPr>
        <w:t xml:space="preserve"> </w:t>
      </w:r>
      <w:r>
        <w:rPr>
          <w:sz w:val="20"/>
        </w:rPr>
        <w:t>seus</w:t>
      </w:r>
      <w:r>
        <w:rPr>
          <w:spacing w:val="15"/>
          <w:sz w:val="20"/>
        </w:rPr>
        <w:t xml:space="preserve"> </w:t>
      </w:r>
      <w:r>
        <w:rPr>
          <w:sz w:val="20"/>
        </w:rPr>
        <w:t>anexos,</w:t>
      </w:r>
      <w:r>
        <w:rPr>
          <w:spacing w:val="15"/>
          <w:sz w:val="20"/>
        </w:rPr>
        <w:t xml:space="preserve"> </w:t>
      </w:r>
      <w:r>
        <w:rPr>
          <w:sz w:val="20"/>
        </w:rPr>
        <w:t>bem</w:t>
      </w:r>
      <w:r>
        <w:rPr>
          <w:spacing w:val="15"/>
          <w:sz w:val="20"/>
        </w:rPr>
        <w:t xml:space="preserve"> </w:t>
      </w:r>
      <w:r>
        <w:rPr>
          <w:sz w:val="20"/>
        </w:rPr>
        <w:t>como</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a</w:t>
      </w:r>
      <w:r>
        <w:rPr>
          <w:spacing w:val="15"/>
          <w:sz w:val="20"/>
        </w:rPr>
        <w:t xml:space="preserve"> </w:t>
      </w:r>
      <w:r>
        <w:rPr>
          <w:sz w:val="20"/>
        </w:rPr>
        <w:t>proposta</w:t>
      </w:r>
      <w:r>
        <w:rPr>
          <w:spacing w:val="15"/>
          <w:sz w:val="20"/>
        </w:rPr>
        <w:t xml:space="preserve"> </w:t>
      </w:r>
      <w:r>
        <w:rPr>
          <w:sz w:val="20"/>
        </w:rPr>
        <w:t>apresentada</w:t>
      </w:r>
      <w:r>
        <w:rPr>
          <w:spacing w:val="15"/>
          <w:sz w:val="20"/>
        </w:rPr>
        <w:t xml:space="preserve"> </w:t>
      </w:r>
      <w:r>
        <w:rPr>
          <w:sz w:val="20"/>
        </w:rPr>
        <w:t>compreende</w:t>
      </w:r>
      <w:r>
        <w:rPr>
          <w:spacing w:val="15"/>
          <w:sz w:val="20"/>
        </w:rPr>
        <w:t xml:space="preserve"> </w:t>
      </w:r>
      <w:r>
        <w:rPr>
          <w:sz w:val="20"/>
        </w:rPr>
        <w:t>a</w:t>
      </w:r>
      <w:r>
        <w:rPr>
          <w:spacing w:val="15"/>
          <w:sz w:val="20"/>
        </w:rPr>
        <w:t xml:space="preserve"> </w:t>
      </w:r>
      <w:r>
        <w:rPr>
          <w:sz w:val="20"/>
        </w:rPr>
        <w:t>integralidade</w:t>
      </w:r>
      <w:r>
        <w:rPr>
          <w:spacing w:val="15"/>
          <w:sz w:val="20"/>
        </w:rPr>
        <w:t xml:space="preserve"> </w:t>
      </w:r>
      <w:r>
        <w:rPr>
          <w:sz w:val="20"/>
        </w:rPr>
        <w:t>dos</w:t>
      </w:r>
      <w:r>
        <w:rPr>
          <w:spacing w:val="15"/>
          <w:sz w:val="20"/>
        </w:rPr>
        <w:t xml:space="preserve"> </w:t>
      </w:r>
      <w:r>
        <w:rPr>
          <w:sz w:val="20"/>
        </w:rPr>
        <w:t>custos</w:t>
      </w:r>
      <w:r>
        <w:rPr>
          <w:spacing w:val="15"/>
          <w:sz w:val="20"/>
        </w:rPr>
        <w:t xml:space="preserve"> </w:t>
      </w:r>
      <w:r>
        <w:rPr>
          <w:sz w:val="20"/>
        </w:rPr>
        <w:t>para</w:t>
      </w:r>
      <w:r>
        <w:rPr>
          <w:spacing w:val="15"/>
          <w:sz w:val="20"/>
        </w:rPr>
        <w:t xml:space="preserve"> </w:t>
      </w:r>
      <w:r>
        <w:rPr>
          <w:sz w:val="20"/>
        </w:rPr>
        <w:t>atendimento</w:t>
      </w:r>
      <w:r>
        <w:rPr>
          <w:spacing w:val="15"/>
          <w:sz w:val="20"/>
        </w:rPr>
        <w:t xml:space="preserve"> </w:t>
      </w:r>
      <w:r>
        <w:rPr>
          <w:sz w:val="20"/>
        </w:rPr>
        <w:t>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w:t>
      </w:r>
    </w:p>
    <w:p w14:paraId="2CE50648">
      <w:pPr>
        <w:spacing w:after="0" w:line="280" w:lineRule="auto"/>
        <w:jc w:val="left"/>
        <w:rPr>
          <w:sz w:val="20"/>
        </w:rPr>
        <w:sectPr>
          <w:type w:val="continuous"/>
          <w:pgSz w:w="15840" w:h="24480"/>
          <w:pgMar w:top="0" w:right="0" w:bottom="0" w:left="0" w:header="720" w:footer="720" w:gutter="0"/>
          <w:cols w:space="720" w:num="1"/>
        </w:sectPr>
      </w:pPr>
    </w:p>
    <w:p w14:paraId="26A29F1E">
      <w:pPr>
        <w:pStyle w:val="5"/>
        <w:spacing w:before="23"/>
        <w:ind w:left="329"/>
      </w:pPr>
      <w:r>
        <w:t>na</w:t>
      </w:r>
      <w:r>
        <w:rPr>
          <w:spacing w:val="-1"/>
        </w:rPr>
        <w:t xml:space="preserve"> </w:t>
      </w:r>
      <w:r>
        <w:t>data</w:t>
      </w:r>
      <w:r>
        <w:rPr>
          <w:spacing w:val="-1"/>
        </w:rPr>
        <w:t xml:space="preserve"> </w:t>
      </w:r>
      <w:r>
        <w:t>de</w:t>
      </w:r>
      <w:r>
        <w:rPr>
          <w:spacing w:val="-1"/>
        </w:rPr>
        <w:t xml:space="preserve"> </w:t>
      </w:r>
      <w:r>
        <w:t>sua</w:t>
      </w:r>
      <w:r>
        <w:rPr>
          <w:spacing w:val="-1"/>
        </w:rPr>
        <w:t xml:space="preserve"> </w:t>
      </w:r>
      <w:r>
        <w:t>entrega</w:t>
      </w:r>
      <w:r>
        <w:rPr>
          <w:spacing w:val="-1"/>
        </w:rPr>
        <w:t xml:space="preserve"> </w:t>
      </w:r>
      <w:r>
        <w:t>em</w:t>
      </w:r>
      <w:r>
        <w:rPr>
          <w:spacing w:val="-1"/>
        </w:rPr>
        <w:t xml:space="preserve"> </w:t>
      </w:r>
      <w:r>
        <w:t>definitivo</w:t>
      </w:r>
      <w:r>
        <w:rPr>
          <w:spacing w:val="-1"/>
        </w:rPr>
        <w:t xml:space="preserve"> </w:t>
      </w:r>
      <w:r>
        <w:t>e</w:t>
      </w:r>
      <w:r>
        <w:rPr>
          <w:spacing w:val="-1"/>
        </w:rPr>
        <w:t xml:space="preserve"> </w:t>
      </w:r>
      <w:r>
        <w:t>que</w:t>
      </w:r>
      <w:r>
        <w:rPr>
          <w:spacing w:val="-1"/>
        </w:rPr>
        <w:t xml:space="preserve"> </w:t>
      </w:r>
      <w:r>
        <w:t>cumpre</w:t>
      </w:r>
      <w:r>
        <w:rPr>
          <w:spacing w:val="-1"/>
        </w:rPr>
        <w:t xml:space="preserve"> </w:t>
      </w:r>
      <w:r>
        <w:t>plenamente</w:t>
      </w:r>
      <w:r>
        <w:rPr>
          <w:spacing w:val="-1"/>
        </w:rPr>
        <w:t xml:space="preserve"> </w:t>
      </w:r>
      <w:r>
        <w:t>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definidos</w:t>
      </w:r>
      <w:r>
        <w:rPr>
          <w:spacing w:val="-1"/>
        </w:rPr>
        <w:t xml:space="preserve"> </w:t>
      </w:r>
      <w:r>
        <w:t>no</w:t>
      </w:r>
      <w:r>
        <w:rPr>
          <w:spacing w:val="-1"/>
        </w:rPr>
        <w:t xml:space="preserve"> </w:t>
      </w:r>
      <w:r>
        <w:t>instrumento</w:t>
      </w:r>
      <w:r>
        <w:rPr>
          <w:spacing w:val="-1"/>
        </w:rPr>
        <w:t xml:space="preserve"> </w:t>
      </w:r>
      <w:r>
        <w:rPr>
          <w:spacing w:val="-2"/>
        </w:rPr>
        <w:t>convocatório;</w:t>
      </w:r>
    </w:p>
    <w:p w14:paraId="73F2C69E">
      <w:pPr>
        <w:pStyle w:val="8"/>
        <w:numPr>
          <w:ilvl w:val="2"/>
          <w:numId w:val="1"/>
        </w:numPr>
        <w:tabs>
          <w:tab w:val="left" w:pos="836"/>
        </w:tabs>
        <w:spacing w:before="40" w:after="0" w:line="280" w:lineRule="auto"/>
        <w:ind w:left="329" w:right="433" w:firstLine="0"/>
        <w:jc w:val="left"/>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51AC5814">
      <w:pPr>
        <w:pStyle w:val="8"/>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53ABAF3A">
      <w:pPr>
        <w:pStyle w:val="8"/>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64C7766">
      <w:pPr>
        <w:pStyle w:val="8"/>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8AC561E">
      <w:pPr>
        <w:pStyle w:val="8"/>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254F13E0">
      <w:pPr>
        <w:pStyle w:val="8"/>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1E81E286">
      <w:pPr>
        <w:pStyle w:val="8"/>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ainda,</w:t>
      </w:r>
      <w:r>
        <w:rPr>
          <w:spacing w:val="-1"/>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2"/>
          <w:sz w:val="20"/>
        </w:rPr>
        <w:t xml:space="preserve"> </w:t>
      </w:r>
      <w:r>
        <w:rPr>
          <w:sz w:val="20"/>
        </w:rPr>
        <w:t>os</w:t>
      </w:r>
      <w:r>
        <w:rPr>
          <w:spacing w:val="-1"/>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2"/>
          <w:sz w:val="20"/>
          <w:u w:val="single" w:color="000080"/>
        </w:rPr>
        <w:t xml:space="preserve"> </w:t>
      </w:r>
      <w:r>
        <w:rPr>
          <w:color w:val="000080"/>
          <w:sz w:val="20"/>
          <w:u w:val="single" w:color="000080"/>
        </w:rPr>
        <w:t>16</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417B57A1">
      <w:pPr>
        <w:pStyle w:val="8"/>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pacing w:val="12"/>
          <w:sz w:val="20"/>
          <w:u w:val="single" w:color="000080"/>
        </w:rPr>
        <w:t xml:space="preserve"> </w:t>
      </w:r>
      <w:r>
        <w:rPr>
          <w:color w:val="000080"/>
          <w:sz w:val="20"/>
          <w:u w:val="single" w:color="000080"/>
        </w:rPr>
        <w:t>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17306237">
      <w:pPr>
        <w:pStyle w:val="5"/>
        <w:spacing w:before="1"/>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 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28E77021">
      <w:pPr>
        <w:pStyle w:val="8"/>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33CEC77F">
      <w:pPr>
        <w:pStyle w:val="8"/>
        <w:numPr>
          <w:ilvl w:val="2"/>
          <w:numId w:val="1"/>
        </w:numPr>
        <w:tabs>
          <w:tab w:val="left" w:pos="841"/>
        </w:tabs>
        <w:spacing w:before="41"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 cooperativa.</w:t>
      </w:r>
      <w:r>
        <w:rPr>
          <w:color w:val="000080"/>
          <w:sz w:val="20"/>
          <w:u w:val="single" w:color="000080"/>
        </w:rPr>
        <w:fldChar w:fldCharType="end"/>
      </w:r>
    </w:p>
    <w:p w14:paraId="429F02C9">
      <w:pPr>
        <w:pStyle w:val="8"/>
        <w:numPr>
          <w:ilvl w:val="1"/>
          <w:numId w:val="1"/>
        </w:numPr>
        <w:tabs>
          <w:tab w:val="left" w:pos="667"/>
        </w:tabs>
        <w:spacing w:before="1"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74BF8361">
      <w:pPr>
        <w:pStyle w:val="8"/>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6A2391B8">
      <w:pPr>
        <w:pStyle w:val="8"/>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4F2258E4">
      <w:pPr>
        <w:pStyle w:val="8"/>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72F0AD13">
      <w:pPr>
        <w:pStyle w:val="8"/>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C803309">
      <w:pPr>
        <w:pStyle w:val="8"/>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1BC4294D">
      <w:pPr>
        <w:pStyle w:val="8"/>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376EDC1F">
      <w:pPr>
        <w:pStyle w:val="8"/>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56FE60DB">
      <w:pPr>
        <w:pStyle w:val="8"/>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3C9E2DC2">
      <w:pPr>
        <w:pStyle w:val="8"/>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084DAB09">
      <w:pPr>
        <w:pStyle w:val="8"/>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0B91A16D">
      <w:pPr>
        <w:pStyle w:val="8"/>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62FF396F">
      <w:pPr>
        <w:pStyle w:val="8"/>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4D2DC26B">
      <w:pPr>
        <w:pStyle w:val="5"/>
      </w:pPr>
    </w:p>
    <w:p w14:paraId="06C3CDAB">
      <w:pPr>
        <w:pStyle w:val="5"/>
        <w:spacing w:before="52"/>
      </w:pPr>
    </w:p>
    <w:p w14:paraId="1E888AC3">
      <w:pPr>
        <w:pStyle w:val="2"/>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43948627">
      <w:pPr>
        <w:pStyle w:val="5"/>
        <w:rPr>
          <w:b/>
        </w:rPr>
      </w:pPr>
    </w:p>
    <w:p w14:paraId="063C415E">
      <w:pPr>
        <w:pStyle w:val="5"/>
        <w:spacing w:before="141"/>
        <w:rPr>
          <w:b/>
        </w:rPr>
      </w:pPr>
    </w:p>
    <w:p w14:paraId="617DD7CE">
      <w:pPr>
        <w:pStyle w:val="8"/>
        <w:numPr>
          <w:ilvl w:val="1"/>
          <w:numId w:val="1"/>
        </w:numPr>
        <w:tabs>
          <w:tab w:val="left" w:pos="675"/>
        </w:tabs>
        <w:spacing w:before="1"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A52D9A4">
      <w:pPr>
        <w:pStyle w:val="8"/>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55C3981B">
      <w:pPr>
        <w:pStyle w:val="8"/>
        <w:numPr>
          <w:ilvl w:val="2"/>
          <w:numId w:val="1"/>
        </w:numPr>
        <w:tabs>
          <w:tab w:val="left" w:pos="826"/>
        </w:tabs>
        <w:spacing w:before="40" w:after="0" w:line="240" w:lineRule="auto"/>
        <w:ind w:left="826" w:right="0" w:hanging="500"/>
        <w:jc w:val="left"/>
        <w:rPr>
          <w:sz w:val="20"/>
        </w:rPr>
      </w:pPr>
      <w:r>
        <w:rPr>
          <w:spacing w:val="-2"/>
          <w:sz w:val="20"/>
        </w:rPr>
        <w:t>Marca;</w:t>
      </w:r>
    </w:p>
    <w:p w14:paraId="6C5F40B8">
      <w:pPr>
        <w:pStyle w:val="8"/>
        <w:numPr>
          <w:ilvl w:val="2"/>
          <w:numId w:val="1"/>
        </w:numPr>
        <w:tabs>
          <w:tab w:val="left" w:pos="826"/>
        </w:tabs>
        <w:spacing w:before="40" w:after="0" w:line="240" w:lineRule="auto"/>
        <w:ind w:left="826" w:right="0" w:hanging="500"/>
        <w:jc w:val="left"/>
        <w:rPr>
          <w:sz w:val="20"/>
        </w:rPr>
      </w:pPr>
      <w:r>
        <w:rPr>
          <w:spacing w:val="-2"/>
          <w:sz w:val="20"/>
        </w:rPr>
        <w:t>Fabricante;</w:t>
      </w:r>
    </w:p>
    <w:p w14:paraId="4803752D">
      <w:pPr>
        <w:pStyle w:val="8"/>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639B6BF9">
      <w:pPr>
        <w:pStyle w:val="8"/>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D904C93">
      <w:pPr>
        <w:pStyle w:val="8"/>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11DEE440">
      <w:pPr>
        <w:pStyle w:val="8"/>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B639957">
      <w:pPr>
        <w:pStyle w:val="8"/>
        <w:numPr>
          <w:ilvl w:val="1"/>
          <w:numId w:val="1"/>
        </w:numPr>
        <w:tabs>
          <w:tab w:val="left" w:pos="697"/>
        </w:tabs>
        <w:spacing w:before="1"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2DEC2476">
      <w:pPr>
        <w:pStyle w:val="8"/>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B35C924">
      <w:pPr>
        <w:pStyle w:val="8"/>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608A0EFF">
      <w:pPr>
        <w:pStyle w:val="8"/>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5F6BCC0D">
      <w:pPr>
        <w:pStyle w:val="8"/>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46D5E89">
      <w:pPr>
        <w:pStyle w:val="8"/>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421EE0E1">
      <w:pPr>
        <w:pStyle w:val="8"/>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8905A42">
      <w:pPr>
        <w:pStyle w:val="8"/>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w:t>
      </w:r>
      <w:r>
        <w:rPr>
          <w:color w:val="000080"/>
          <w:spacing w:val="-1"/>
          <w:sz w:val="20"/>
          <w:u w:val="single" w:color="000080"/>
        </w:rPr>
        <w:t xml:space="preserve"> </w:t>
      </w:r>
      <w:r>
        <w:rPr>
          <w:color w:val="000080"/>
          <w:sz w:val="20"/>
          <w:u w:val="single" w:color="000080"/>
        </w:rPr>
        <w:t>inciso IX, 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6F0C2190">
      <w:pPr>
        <w:pStyle w:val="5"/>
      </w:pPr>
    </w:p>
    <w:p w14:paraId="34668AA1">
      <w:pPr>
        <w:pStyle w:val="5"/>
        <w:spacing w:before="16"/>
      </w:pPr>
    </w:p>
    <w:p w14:paraId="066646C2">
      <w:pPr>
        <w:pStyle w:val="2"/>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467A4949">
      <w:pPr>
        <w:pStyle w:val="5"/>
        <w:rPr>
          <w:b/>
        </w:rPr>
      </w:pPr>
    </w:p>
    <w:p w14:paraId="2784ED69">
      <w:pPr>
        <w:pStyle w:val="5"/>
        <w:spacing w:before="141"/>
        <w:rPr>
          <w:b/>
        </w:rPr>
      </w:pPr>
    </w:p>
    <w:p w14:paraId="1A4450D4">
      <w:pPr>
        <w:pStyle w:val="8"/>
        <w:numPr>
          <w:ilvl w:val="1"/>
          <w:numId w:val="1"/>
        </w:numPr>
        <w:tabs>
          <w:tab w:val="left" w:pos="679"/>
        </w:tabs>
        <w:spacing w:before="1"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6BAE4E8E">
      <w:pPr>
        <w:pStyle w:val="8"/>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247F7DF8">
      <w:pPr>
        <w:pStyle w:val="8"/>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1B6DFD51">
      <w:pPr>
        <w:pStyle w:val="8"/>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5605CCC6">
      <w:pPr>
        <w:pStyle w:val="8"/>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1D291A27">
      <w:pPr>
        <w:pStyle w:val="8"/>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72C13AE3">
      <w:pPr>
        <w:pStyle w:val="8"/>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2648B30B">
      <w:pPr>
        <w:pStyle w:val="8"/>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33F109B7">
      <w:pPr>
        <w:pStyle w:val="8"/>
        <w:numPr>
          <w:ilvl w:val="1"/>
          <w:numId w:val="1"/>
        </w:numPr>
        <w:tabs>
          <w:tab w:val="left" w:pos="684"/>
        </w:tabs>
        <w:spacing w:before="1"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1D9AD9C8">
      <w:pPr>
        <w:pStyle w:val="8"/>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3C68C6D6">
      <w:pPr>
        <w:pStyle w:val="8"/>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0CA72E02">
      <w:pPr>
        <w:pStyle w:val="8"/>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73A26D8">
      <w:pPr>
        <w:pStyle w:val="8"/>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1742B17B">
      <w:pPr>
        <w:spacing w:after="0" w:line="280" w:lineRule="auto"/>
        <w:jc w:val="left"/>
        <w:rPr>
          <w:sz w:val="20"/>
        </w:rPr>
        <w:sectPr>
          <w:pgSz w:w="15840" w:h="24480"/>
          <w:pgMar w:top="0" w:right="0" w:bottom="0" w:left="0" w:header="720" w:footer="720" w:gutter="0"/>
          <w:cols w:space="720" w:num="1"/>
        </w:sectPr>
      </w:pPr>
    </w:p>
    <w:p w14:paraId="508B5183">
      <w:pPr>
        <w:pStyle w:val="8"/>
        <w:numPr>
          <w:ilvl w:val="2"/>
          <w:numId w:val="1"/>
        </w:numPr>
        <w:tabs>
          <w:tab w:val="left" w:pos="924"/>
        </w:tabs>
        <w:spacing w:before="23"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42D0E76A">
      <w:pPr>
        <w:pStyle w:val="8"/>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3D2F475D">
      <w:pPr>
        <w:pStyle w:val="8"/>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BF25664">
      <w:pPr>
        <w:pStyle w:val="8"/>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5A75C225">
      <w:pPr>
        <w:pStyle w:val="8"/>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0CBF5696">
      <w:pPr>
        <w:pStyle w:val="8"/>
        <w:numPr>
          <w:ilvl w:val="2"/>
          <w:numId w:val="1"/>
        </w:numPr>
        <w:tabs>
          <w:tab w:val="left" w:pos="939"/>
        </w:tabs>
        <w:spacing w:before="1"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63FA902A">
      <w:pPr>
        <w:pStyle w:val="8"/>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70069E9D">
      <w:pPr>
        <w:pStyle w:val="8"/>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63EB1685">
      <w:pPr>
        <w:pStyle w:val="8"/>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3CDE7B4B">
      <w:pPr>
        <w:pStyle w:val="8"/>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A6F7B7D">
      <w:pPr>
        <w:pStyle w:val="8"/>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28986021">
      <w:pPr>
        <w:pStyle w:val="8"/>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E1F36AE">
      <w:pPr>
        <w:pStyle w:val="8"/>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C885518">
      <w:pPr>
        <w:pStyle w:val="8"/>
        <w:numPr>
          <w:ilvl w:val="2"/>
          <w:numId w:val="1"/>
        </w:numPr>
        <w:tabs>
          <w:tab w:val="left" w:pos="932"/>
        </w:tabs>
        <w:spacing w:before="1"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157AE8B4">
      <w:pPr>
        <w:pStyle w:val="8"/>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5F5D10AC">
      <w:pPr>
        <w:pStyle w:val="8"/>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D1F8E48">
      <w:pPr>
        <w:pStyle w:val="8"/>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1D716F93">
      <w:pPr>
        <w:pStyle w:val="8"/>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0E94D865">
      <w:pPr>
        <w:pStyle w:val="8"/>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3828D783">
      <w:pPr>
        <w:pStyle w:val="8"/>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4BFE4A88">
      <w:pPr>
        <w:pStyle w:val="8"/>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C198537">
      <w:pPr>
        <w:pStyle w:val="8"/>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2D43193">
      <w:pPr>
        <w:pStyle w:val="8"/>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28AC6B61">
      <w:pPr>
        <w:pStyle w:val="8"/>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2694D821">
      <w:pPr>
        <w:pStyle w:val="8"/>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77C9380D">
      <w:pPr>
        <w:pStyle w:val="8"/>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7D15EF51">
      <w:pPr>
        <w:pStyle w:val="8"/>
        <w:numPr>
          <w:ilvl w:val="2"/>
          <w:numId w:val="1"/>
        </w:numPr>
        <w:tabs>
          <w:tab w:val="left" w:pos="954"/>
        </w:tabs>
        <w:spacing w:before="2"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37531F8A">
      <w:pPr>
        <w:pStyle w:val="8"/>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6346BFE4">
      <w:pPr>
        <w:pStyle w:val="8"/>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1498E339">
      <w:pPr>
        <w:pStyle w:val="8"/>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0E2D7D91">
      <w:pPr>
        <w:pStyle w:val="8"/>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70A17DF5">
      <w:pPr>
        <w:pStyle w:val="8"/>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33D005F7">
      <w:pPr>
        <w:pStyle w:val="8"/>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AFD5352">
      <w:pPr>
        <w:pStyle w:val="8"/>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404CC7B1">
      <w:pPr>
        <w:pStyle w:val="8"/>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7DB61D30">
      <w:pPr>
        <w:pStyle w:val="8"/>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57DE3EB9">
      <w:pPr>
        <w:pStyle w:val="8"/>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625DDAB8">
      <w:pPr>
        <w:pStyle w:val="8"/>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6E6673FF">
      <w:pPr>
        <w:pStyle w:val="8"/>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3AC25D1B">
      <w:pPr>
        <w:pStyle w:val="8"/>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163325E6">
      <w:pPr>
        <w:pStyle w:val="8"/>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1AB9CD67">
      <w:pPr>
        <w:pStyle w:val="8"/>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3C7D8DFA">
      <w:pPr>
        <w:pStyle w:val="8"/>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5E3C2D02">
      <w:pPr>
        <w:pStyle w:val="8"/>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592B2393">
      <w:pPr>
        <w:pStyle w:val="8"/>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2142E2AD">
      <w:pPr>
        <w:pStyle w:val="5"/>
      </w:pPr>
    </w:p>
    <w:p w14:paraId="63A526AF">
      <w:pPr>
        <w:pStyle w:val="5"/>
        <w:spacing w:before="52"/>
      </w:pPr>
    </w:p>
    <w:p w14:paraId="5A690764">
      <w:pPr>
        <w:pStyle w:val="2"/>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27CC550">
      <w:pPr>
        <w:pStyle w:val="5"/>
        <w:rPr>
          <w:b/>
        </w:rPr>
      </w:pPr>
    </w:p>
    <w:p w14:paraId="1D3E7A3A">
      <w:pPr>
        <w:pStyle w:val="5"/>
        <w:spacing w:before="142"/>
        <w:rPr>
          <w:b/>
        </w:rPr>
      </w:pPr>
    </w:p>
    <w:p w14:paraId="27A62B34">
      <w:pPr>
        <w:pStyle w:val="8"/>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21A88DA8">
      <w:pPr>
        <w:pStyle w:val="8"/>
        <w:numPr>
          <w:ilvl w:val="0"/>
          <w:numId w:val="2"/>
        </w:numPr>
        <w:tabs>
          <w:tab w:val="left" w:pos="458"/>
        </w:tabs>
        <w:spacing w:before="2" w:after="0" w:line="240" w:lineRule="auto"/>
        <w:ind w:left="458" w:right="0" w:hanging="204"/>
        <w:jc w:val="both"/>
        <w:rPr>
          <w:sz w:val="20"/>
        </w:rPr>
      </w:pPr>
      <w:r>
        <w:rPr>
          <w:spacing w:val="-2"/>
          <w:sz w:val="20"/>
        </w:rPr>
        <w:t>SICAF;</w:t>
      </w:r>
    </w:p>
    <w:p w14:paraId="4CDE9359">
      <w:pPr>
        <w:pStyle w:val="8"/>
        <w:numPr>
          <w:ilvl w:val="0"/>
          <w:numId w:val="2"/>
        </w:numPr>
        <w:tabs>
          <w:tab w:val="left" w:pos="469"/>
        </w:tabs>
        <w:spacing w:before="22" w:after="0" w:line="240" w:lineRule="auto"/>
        <w:ind w:left="46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5875E99D">
      <w:pPr>
        <w:pStyle w:val="8"/>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07C8B63D">
      <w:pPr>
        <w:pStyle w:val="8"/>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0DF22574">
      <w:pPr>
        <w:pStyle w:val="8"/>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039B6797">
      <w:pPr>
        <w:pStyle w:val="8"/>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3051A4CB">
      <w:pPr>
        <w:pStyle w:val="8"/>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25528CE9">
      <w:pPr>
        <w:pStyle w:val="8"/>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1601378F">
      <w:pPr>
        <w:pStyle w:val="8"/>
        <w:numPr>
          <w:ilvl w:val="2"/>
          <w:numId w:val="1"/>
        </w:numPr>
        <w:tabs>
          <w:tab w:val="left" w:pos="743"/>
        </w:tabs>
        <w:spacing w:before="1"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37230314">
      <w:pPr>
        <w:pStyle w:val="8"/>
        <w:numPr>
          <w:ilvl w:val="2"/>
          <w:numId w:val="1"/>
        </w:numPr>
        <w:tabs>
          <w:tab w:val="left" w:pos="754"/>
        </w:tabs>
        <w:spacing w:before="41"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15E8D347">
      <w:pPr>
        <w:spacing w:after="0" w:line="240" w:lineRule="auto"/>
        <w:jc w:val="left"/>
        <w:rPr>
          <w:sz w:val="20"/>
        </w:rPr>
        <w:sectPr>
          <w:pgSz w:w="15840" w:h="24480"/>
          <w:pgMar w:top="0" w:right="0" w:bottom="0" w:left="0" w:header="720" w:footer="720" w:gutter="0"/>
          <w:cols w:space="720" w:num="1"/>
        </w:sectPr>
      </w:pPr>
    </w:p>
    <w:p w14:paraId="36144055">
      <w:pPr>
        <w:pStyle w:val="8"/>
        <w:numPr>
          <w:ilvl w:val="2"/>
          <w:numId w:val="1"/>
        </w:numPr>
        <w:tabs>
          <w:tab w:val="left" w:pos="754"/>
        </w:tabs>
        <w:spacing w:before="23" w:after="0" w:line="240" w:lineRule="auto"/>
        <w:ind w:left="754" w:right="0" w:hanging="500"/>
        <w:jc w:val="both"/>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0319FD85">
      <w:pPr>
        <w:pStyle w:val="8"/>
        <w:numPr>
          <w:ilvl w:val="1"/>
          <w:numId w:val="1"/>
        </w:numPr>
        <w:tabs>
          <w:tab w:val="left" w:pos="604"/>
        </w:tabs>
        <w:spacing w:before="40" w:after="0" w:line="240" w:lineRule="auto"/>
        <w:ind w:left="604" w:right="0" w:hanging="350"/>
        <w:jc w:val="both"/>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DAC0188">
      <w:pPr>
        <w:pStyle w:val="8"/>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6B06B1FE">
      <w:pPr>
        <w:pStyle w:val="8"/>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2F1DBE79">
      <w:pPr>
        <w:pStyle w:val="8"/>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001ED987">
      <w:pPr>
        <w:pStyle w:val="8"/>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CCB7738">
      <w:pPr>
        <w:pStyle w:val="8"/>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4CF2B114">
      <w:pPr>
        <w:pStyle w:val="8"/>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3E893A26">
      <w:pPr>
        <w:pStyle w:val="8"/>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3E006293">
      <w:pPr>
        <w:pStyle w:val="8"/>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423F40A2">
      <w:pPr>
        <w:pStyle w:val="8"/>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5BBB16BE">
      <w:pPr>
        <w:pStyle w:val="8"/>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21C33710">
      <w:pPr>
        <w:pStyle w:val="8"/>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51C200BE">
      <w:pPr>
        <w:pStyle w:val="8"/>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1FDDEB62">
      <w:pPr>
        <w:pStyle w:val="8"/>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280589B7">
      <w:pPr>
        <w:pStyle w:val="8"/>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399D03E6">
      <w:pPr>
        <w:pStyle w:val="8"/>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65C3EB2D">
      <w:pPr>
        <w:pStyle w:val="8"/>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6B35851B">
      <w:pPr>
        <w:pStyle w:val="8"/>
        <w:numPr>
          <w:ilvl w:val="2"/>
          <w:numId w:val="1"/>
        </w:numPr>
        <w:tabs>
          <w:tab w:val="left" w:pos="865"/>
        </w:tabs>
        <w:spacing w:before="1"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1953971E">
      <w:pPr>
        <w:pStyle w:val="8"/>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468A2E52">
      <w:pPr>
        <w:pStyle w:val="8"/>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078D6BC">
      <w:pPr>
        <w:pStyle w:val="8"/>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599B9C6">
      <w:pPr>
        <w:pStyle w:val="8"/>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6B63AF3">
      <w:pPr>
        <w:pStyle w:val="8"/>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78FA9506">
      <w:pPr>
        <w:pStyle w:val="8"/>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7078854B">
      <w:pPr>
        <w:pStyle w:val="8"/>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1F9406FB">
      <w:pPr>
        <w:pStyle w:val="8"/>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3799A78B">
      <w:pPr>
        <w:pStyle w:val="8"/>
        <w:numPr>
          <w:ilvl w:val="1"/>
          <w:numId w:val="1"/>
        </w:numPr>
        <w:tabs>
          <w:tab w:val="left" w:pos="709"/>
        </w:tabs>
        <w:spacing w:before="3" w:after="0" w:line="280" w:lineRule="auto"/>
        <w:ind w:left="254" w:right="118" w:firstLine="0"/>
        <w:jc w:val="both"/>
        <w:rPr>
          <w:sz w:val="20"/>
        </w:rPr>
      </w:pPr>
      <w:r>
        <w:rPr>
          <w:sz w:val="20"/>
        </w:rPr>
        <w:t>Erros no preenchimento da planilha não constituem motivo para a desclassificação da proposta.</w:t>
      </w:r>
      <w:r>
        <w:rPr>
          <w:spacing w:val="-8"/>
          <w:sz w:val="20"/>
        </w:rPr>
        <w:t xml:space="preserve"> </w:t>
      </w:r>
      <w:r>
        <w:rPr>
          <w:sz w:val="20"/>
        </w:rPr>
        <w:t>A</w:t>
      </w:r>
      <w:r>
        <w:rPr>
          <w:spacing w:val="-8"/>
          <w:sz w:val="20"/>
        </w:rPr>
        <w:t xml:space="preserve"> </w:t>
      </w:r>
      <w:r>
        <w:rPr>
          <w:sz w:val="20"/>
        </w:rPr>
        <w:t>planilha poderá́</w:t>
      </w:r>
      <w:r>
        <w:rPr>
          <w:spacing w:val="18"/>
          <w:sz w:val="20"/>
        </w:rPr>
        <w:t xml:space="preserve"> </w:t>
      </w:r>
      <w:r>
        <w:rPr>
          <w:sz w:val="20"/>
        </w:rPr>
        <w:t>ser ajustada pelo fornecedor, no prazo indicado pelo sistema, desde que não haja majoração do preço e que se comprove que este é o bastante para arcar com todos os custos da contratação.</w:t>
      </w:r>
    </w:p>
    <w:p w14:paraId="2487BC21">
      <w:pPr>
        <w:pStyle w:val="8"/>
        <w:numPr>
          <w:ilvl w:val="2"/>
          <w:numId w:val="1"/>
        </w:numPr>
        <w:tabs>
          <w:tab w:val="left" w:pos="854"/>
        </w:tabs>
        <w:spacing w:before="1"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2E032AC9">
      <w:pPr>
        <w:pStyle w:val="8"/>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5E9E8FEB">
      <w:pPr>
        <w:pStyle w:val="8"/>
        <w:numPr>
          <w:ilvl w:val="1"/>
          <w:numId w:val="1"/>
        </w:numPr>
        <w:tabs>
          <w:tab w:val="left" w:pos="705"/>
        </w:tabs>
        <w:spacing w:before="1"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76A58CCF">
      <w:pPr>
        <w:pStyle w:val="5"/>
      </w:pPr>
    </w:p>
    <w:p w14:paraId="334DCA0C">
      <w:pPr>
        <w:pStyle w:val="5"/>
        <w:spacing w:before="15"/>
      </w:pPr>
    </w:p>
    <w:p w14:paraId="30A0BB68">
      <w:pPr>
        <w:pStyle w:val="2"/>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4222D7D6">
      <w:pPr>
        <w:pStyle w:val="5"/>
        <w:rPr>
          <w:b/>
        </w:rPr>
      </w:pPr>
    </w:p>
    <w:p w14:paraId="1DD133F6">
      <w:pPr>
        <w:pStyle w:val="5"/>
        <w:spacing w:before="141"/>
        <w:rPr>
          <w:b/>
        </w:rPr>
      </w:pPr>
    </w:p>
    <w:p w14:paraId="3CCC5550">
      <w:pPr>
        <w:pStyle w:val="8"/>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489574AD">
      <w:pPr>
        <w:pStyle w:val="8"/>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700BAABA">
      <w:pPr>
        <w:pStyle w:val="8"/>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1642930">
      <w:pPr>
        <w:pStyle w:val="8"/>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5F8B5104">
      <w:pPr>
        <w:pStyle w:val="8"/>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637E59C">
      <w:pPr>
        <w:pStyle w:val="8"/>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0212621D">
      <w:pPr>
        <w:pStyle w:val="8"/>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3FC9C9C">
      <w:pPr>
        <w:pStyle w:val="8"/>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4C087E1A">
      <w:pPr>
        <w:pStyle w:val="8"/>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570F22D8">
      <w:pPr>
        <w:pStyle w:val="8"/>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086AEF47">
      <w:pPr>
        <w:pStyle w:val="8"/>
        <w:numPr>
          <w:ilvl w:val="2"/>
          <w:numId w:val="1"/>
        </w:numPr>
        <w:tabs>
          <w:tab w:val="left" w:pos="848"/>
        </w:tabs>
        <w:spacing w:before="1"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783AF283">
      <w:pPr>
        <w:pStyle w:val="8"/>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523E83E">
      <w:pPr>
        <w:pStyle w:val="8"/>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D6A2746">
      <w:pPr>
        <w:pStyle w:val="8"/>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4AA869EF">
      <w:pPr>
        <w:pStyle w:val="8"/>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832380A">
      <w:pPr>
        <w:pStyle w:val="8"/>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36D4C117">
      <w:pPr>
        <w:pStyle w:val="8"/>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74FE0379">
      <w:pPr>
        <w:pStyle w:val="8"/>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31FD6AEB">
      <w:pPr>
        <w:pStyle w:val="8"/>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6B75F82A">
      <w:pPr>
        <w:pStyle w:val="8"/>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568F90E0">
      <w:pPr>
        <w:spacing w:after="0" w:line="240" w:lineRule="auto"/>
        <w:jc w:val="both"/>
        <w:rPr>
          <w:sz w:val="20"/>
        </w:rPr>
        <w:sectPr>
          <w:pgSz w:w="15840" w:h="24480"/>
          <w:pgMar w:top="0" w:right="0" w:bottom="0" w:left="0" w:header="720" w:footer="720" w:gutter="0"/>
          <w:cols w:space="720" w:num="1"/>
        </w:sectPr>
      </w:pPr>
    </w:p>
    <w:p w14:paraId="04413F77">
      <w:pPr>
        <w:pStyle w:val="8"/>
        <w:numPr>
          <w:ilvl w:val="0"/>
          <w:numId w:val="4"/>
        </w:numPr>
        <w:tabs>
          <w:tab w:val="left" w:pos="536"/>
        </w:tabs>
        <w:spacing w:before="23"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D795F05">
      <w:pPr>
        <w:pStyle w:val="8"/>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581515C4">
      <w:pPr>
        <w:pStyle w:val="8"/>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798F2248">
      <w:pPr>
        <w:pStyle w:val="8"/>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0EA51FB">
      <w:pPr>
        <w:pStyle w:val="5"/>
      </w:pPr>
    </w:p>
    <w:p w14:paraId="44DFF614">
      <w:pPr>
        <w:pStyle w:val="5"/>
        <w:spacing w:before="15"/>
      </w:pPr>
    </w:p>
    <w:p w14:paraId="08620F90">
      <w:pPr>
        <w:pStyle w:val="2"/>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416CB581">
      <w:pPr>
        <w:pStyle w:val="5"/>
        <w:rPr>
          <w:b/>
        </w:rPr>
      </w:pPr>
    </w:p>
    <w:p w14:paraId="35A434EA">
      <w:pPr>
        <w:pStyle w:val="5"/>
        <w:spacing w:before="141"/>
        <w:rPr>
          <w:b/>
        </w:rPr>
      </w:pPr>
    </w:p>
    <w:p w14:paraId="3022C0CD">
      <w:pPr>
        <w:pStyle w:val="8"/>
        <w:numPr>
          <w:ilvl w:val="1"/>
          <w:numId w:val="1"/>
        </w:numPr>
        <w:tabs>
          <w:tab w:val="left" w:pos="682"/>
        </w:tabs>
        <w:spacing w:before="1"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1A55240E">
      <w:pPr>
        <w:pStyle w:val="8"/>
        <w:numPr>
          <w:ilvl w:val="2"/>
          <w:numId w:val="1"/>
        </w:numPr>
        <w:tabs>
          <w:tab w:val="left" w:pos="822"/>
        </w:tabs>
        <w:spacing w:before="1"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066B747F">
      <w:pPr>
        <w:pStyle w:val="8"/>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83D2F20">
      <w:pPr>
        <w:pStyle w:val="8"/>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06D90124">
      <w:pPr>
        <w:pStyle w:val="8"/>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4339C78B">
      <w:pPr>
        <w:pStyle w:val="8"/>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402D285D">
      <w:pPr>
        <w:pStyle w:val="8"/>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5DCBDE6A">
      <w:pPr>
        <w:pStyle w:val="8"/>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C0C8234">
      <w:pPr>
        <w:pStyle w:val="8"/>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19C9C2B">
      <w:pPr>
        <w:pStyle w:val="8"/>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6C5D8C55">
      <w:pPr>
        <w:pStyle w:val="5"/>
      </w:pPr>
    </w:p>
    <w:p w14:paraId="1D9BE029">
      <w:pPr>
        <w:pStyle w:val="5"/>
        <w:spacing w:before="53"/>
      </w:pPr>
    </w:p>
    <w:p w14:paraId="688FBA7C">
      <w:pPr>
        <w:pStyle w:val="2"/>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F0BE9B5">
      <w:pPr>
        <w:pStyle w:val="5"/>
        <w:rPr>
          <w:b/>
        </w:rPr>
      </w:pPr>
    </w:p>
    <w:p w14:paraId="3BF20429">
      <w:pPr>
        <w:pStyle w:val="5"/>
        <w:spacing w:before="141"/>
        <w:rPr>
          <w:b/>
        </w:rPr>
      </w:pPr>
    </w:p>
    <w:p w14:paraId="71F77614">
      <w:pPr>
        <w:pStyle w:val="8"/>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93DFE9B">
      <w:pPr>
        <w:pStyle w:val="8"/>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271E8D3">
      <w:pPr>
        <w:pStyle w:val="8"/>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115A261">
      <w:pPr>
        <w:pStyle w:val="8"/>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2D5EBD3">
      <w:pPr>
        <w:pStyle w:val="8"/>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4700666">
      <w:pPr>
        <w:pStyle w:val="8"/>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0602C68">
      <w:pPr>
        <w:pStyle w:val="8"/>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FD8992D">
      <w:pPr>
        <w:pStyle w:val="8"/>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44C9BCB">
      <w:pPr>
        <w:pStyle w:val="8"/>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5EDD471">
      <w:pPr>
        <w:pStyle w:val="8"/>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E2B4A10">
      <w:pPr>
        <w:pStyle w:val="8"/>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13E0725">
      <w:pPr>
        <w:pStyle w:val="8"/>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D96E652">
      <w:pPr>
        <w:pStyle w:val="8"/>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8A928E4">
      <w:pPr>
        <w:pStyle w:val="8"/>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46A7B7B1">
      <w:pPr>
        <w:pStyle w:val="8"/>
        <w:numPr>
          <w:ilvl w:val="2"/>
          <w:numId w:val="6"/>
        </w:numPr>
        <w:tabs>
          <w:tab w:val="left" w:pos="779"/>
        </w:tabs>
        <w:spacing w:before="40" w:after="0" w:line="240" w:lineRule="auto"/>
        <w:ind w:left="77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25CEA9C">
      <w:pPr>
        <w:pStyle w:val="8"/>
        <w:numPr>
          <w:ilvl w:val="2"/>
          <w:numId w:val="6"/>
        </w:numPr>
        <w:tabs>
          <w:tab w:val="left" w:pos="881"/>
        </w:tabs>
        <w:spacing w:before="40" w:after="0" w:line="240" w:lineRule="auto"/>
        <w:ind w:left="881" w:right="0" w:hanging="55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225C661">
      <w:pPr>
        <w:pStyle w:val="8"/>
        <w:numPr>
          <w:ilvl w:val="2"/>
          <w:numId w:val="6"/>
        </w:numPr>
        <w:tabs>
          <w:tab w:val="left" w:pos="863"/>
        </w:tabs>
        <w:spacing w:before="40"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6DB5D9E">
      <w:pPr>
        <w:pStyle w:val="8"/>
        <w:numPr>
          <w:ilvl w:val="3"/>
          <w:numId w:val="6"/>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7B40084">
      <w:pPr>
        <w:pStyle w:val="8"/>
        <w:numPr>
          <w:ilvl w:val="3"/>
          <w:numId w:val="6"/>
        </w:numPr>
        <w:tabs>
          <w:tab w:val="left" w:pos="1013"/>
        </w:tabs>
        <w:spacing w:before="41"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E13F1F4">
      <w:pPr>
        <w:pStyle w:val="8"/>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4F2BC4A">
      <w:pPr>
        <w:pStyle w:val="8"/>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3E0F3AB">
      <w:pPr>
        <w:pStyle w:val="8"/>
        <w:numPr>
          <w:ilvl w:val="2"/>
          <w:numId w:val="6"/>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3D2F84B">
      <w:pPr>
        <w:pStyle w:val="8"/>
        <w:numPr>
          <w:ilvl w:val="2"/>
          <w:numId w:val="6"/>
        </w:numPr>
        <w:tabs>
          <w:tab w:val="left" w:pos="871"/>
        </w:tabs>
        <w:spacing w:before="40" w:after="0" w:line="240" w:lineRule="auto"/>
        <w:ind w:left="87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2" name="Graphic 2"/>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356.85pt;margin-top:12.05pt;height:0.75pt;width:2.55pt;mso-position-horizontal-relative:page;z-index:251659264;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t0f1gAA&#10;AAkBAAAPAAAAAAAAAAEAIAAAACIAAABkcnMvZG93bnJldi54bWxQSwECFAAUAAAACACHTuJAMFMR&#10;Ki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6057A5C3">
      <w:pPr>
        <w:pStyle w:val="8"/>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0928700F">
      <w:pPr>
        <w:pStyle w:val="8"/>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7A7D5169">
      <w:pPr>
        <w:pStyle w:val="8"/>
        <w:numPr>
          <w:ilvl w:val="2"/>
          <w:numId w:val="6"/>
        </w:numPr>
        <w:tabs>
          <w:tab w:val="left" w:pos="782"/>
        </w:tabs>
        <w:spacing w:before="1"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FE5F1CD">
      <w:pPr>
        <w:pStyle w:val="8"/>
        <w:numPr>
          <w:ilvl w:val="0"/>
          <w:numId w:val="7"/>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F418A20">
      <w:pPr>
        <w:pStyle w:val="8"/>
        <w:numPr>
          <w:ilvl w:val="0"/>
          <w:numId w:val="7"/>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76B9F6E">
      <w:pPr>
        <w:pStyle w:val="8"/>
        <w:numPr>
          <w:ilvl w:val="0"/>
          <w:numId w:val="7"/>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0A6381E">
      <w:pPr>
        <w:pStyle w:val="8"/>
        <w:numPr>
          <w:ilvl w:val="0"/>
          <w:numId w:val="7"/>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22DF0D38">
      <w:pPr>
        <w:pStyle w:val="8"/>
        <w:numPr>
          <w:ilvl w:val="1"/>
          <w:numId w:val="7"/>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7E46113F">
      <w:pPr>
        <w:pStyle w:val="8"/>
        <w:numPr>
          <w:ilvl w:val="1"/>
          <w:numId w:val="7"/>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6B9296C9">
      <w:pPr>
        <w:pStyle w:val="8"/>
        <w:numPr>
          <w:ilvl w:val="1"/>
          <w:numId w:val="7"/>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52734EAD">
      <w:pPr>
        <w:pStyle w:val="8"/>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C5D4006">
      <w:pPr>
        <w:pStyle w:val="8"/>
        <w:numPr>
          <w:ilvl w:val="1"/>
          <w:numId w:val="7"/>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6A8EE0C">
      <w:pPr>
        <w:pStyle w:val="8"/>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74015F83">
      <w:pPr>
        <w:pStyle w:val="8"/>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CFF3CC4">
      <w:pPr>
        <w:pStyle w:val="8"/>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28B71F0">
      <w:pPr>
        <w:pStyle w:val="8"/>
        <w:numPr>
          <w:ilvl w:val="3"/>
          <w:numId w:val="6"/>
        </w:numPr>
        <w:tabs>
          <w:tab w:val="left" w:pos="953"/>
        </w:tabs>
        <w:spacing w:before="40" w:after="0" w:line="280" w:lineRule="auto"/>
        <w:ind w:left="329" w:right="432"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6D1CFECB">
      <w:pPr>
        <w:pStyle w:val="8"/>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37C769D">
      <w:pPr>
        <w:pStyle w:val="8"/>
        <w:numPr>
          <w:ilvl w:val="2"/>
          <w:numId w:val="6"/>
        </w:numPr>
        <w:tabs>
          <w:tab w:val="left" w:pos="793"/>
        </w:tabs>
        <w:spacing w:before="40" w:after="0" w:line="280" w:lineRule="auto"/>
        <w:ind w:left="329" w:right="433" w:firstLine="0"/>
        <w:jc w:val="both"/>
        <w:rPr>
          <w:sz w:val="20"/>
        </w:rPr>
      </w:pPr>
      <w:r>
        <w:rPr>
          <w:sz w:val="20"/>
        </w:rPr>
        <w:t>Impedimento de licitar e contratar, prevista no art. 156, III, § 4º, da Lei nº 14.133/2021, nos casos relacionados nos subitens 9.1.2 a 9.1.7,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5B953863">
      <w:pPr>
        <w:pStyle w:val="8"/>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18361BA1">
      <w:pPr>
        <w:pStyle w:val="8"/>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0285333">
      <w:pPr>
        <w:pStyle w:val="8"/>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303A31E2">
      <w:pPr>
        <w:pStyle w:val="8"/>
        <w:numPr>
          <w:ilvl w:val="2"/>
          <w:numId w:val="6"/>
        </w:numPr>
        <w:tabs>
          <w:tab w:val="left" w:pos="793"/>
        </w:tabs>
        <w:spacing w:before="1"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0F528D8A">
      <w:pPr>
        <w:spacing w:after="0" w:line="280" w:lineRule="auto"/>
        <w:jc w:val="both"/>
        <w:rPr>
          <w:sz w:val="20"/>
        </w:rPr>
        <w:sectPr>
          <w:pgSz w:w="15840" w:h="24480"/>
          <w:pgMar w:top="0" w:right="0" w:bottom="280" w:left="0" w:header="720" w:footer="720" w:gutter="0"/>
          <w:cols w:space="720" w:num="1"/>
        </w:sectPr>
      </w:pPr>
    </w:p>
    <w:p w14:paraId="59D71D5F">
      <w:pPr>
        <w:pStyle w:val="8"/>
        <w:numPr>
          <w:ilvl w:val="2"/>
          <w:numId w:val="6"/>
        </w:numPr>
        <w:tabs>
          <w:tab w:val="left" w:pos="787"/>
        </w:tabs>
        <w:spacing w:before="23" w:after="0" w:line="280" w:lineRule="auto"/>
        <w:ind w:left="329" w:right="463" w:firstLine="0"/>
        <w:jc w:val="left"/>
        <w:rPr>
          <w:sz w:val="20"/>
        </w:rPr>
      </w:pPr>
      <w:r>
        <w:rPr>
          <w:sz w:val="20"/>
        </w:rPr>
        <w:t>A aplicação</w:t>
      </w:r>
      <w:r>
        <w:rPr>
          <w:spacing w:val="17"/>
          <w:sz w:val="20"/>
        </w:rPr>
        <w:t xml:space="preserve"> </w:t>
      </w:r>
      <w:r>
        <w:rPr>
          <w:sz w:val="20"/>
        </w:rPr>
        <w:t>de</w:t>
      </w:r>
      <w:r>
        <w:rPr>
          <w:spacing w:val="17"/>
          <w:sz w:val="20"/>
        </w:rPr>
        <w:t xml:space="preserve"> </w:t>
      </w:r>
      <w:r>
        <w:rPr>
          <w:sz w:val="20"/>
        </w:rPr>
        <w:t>multa</w:t>
      </w:r>
      <w:r>
        <w:rPr>
          <w:spacing w:val="17"/>
          <w:sz w:val="20"/>
        </w:rPr>
        <w:t xml:space="preserve"> </w:t>
      </w:r>
      <w:r>
        <w:rPr>
          <w:sz w:val="20"/>
        </w:rPr>
        <w:t>de</w:t>
      </w:r>
      <w:r>
        <w:rPr>
          <w:spacing w:val="17"/>
          <w:sz w:val="20"/>
        </w:rPr>
        <w:t xml:space="preserve"> </w:t>
      </w:r>
      <w:r>
        <w:rPr>
          <w:sz w:val="20"/>
        </w:rPr>
        <w:t>mora</w:t>
      </w:r>
      <w:r>
        <w:rPr>
          <w:spacing w:val="17"/>
          <w:sz w:val="20"/>
        </w:rPr>
        <w:t xml:space="preserve"> </w:t>
      </w:r>
      <w:r>
        <w:rPr>
          <w:sz w:val="20"/>
        </w:rPr>
        <w:t>não</w:t>
      </w:r>
      <w:r>
        <w:rPr>
          <w:spacing w:val="17"/>
          <w:sz w:val="20"/>
        </w:rPr>
        <w:t xml:space="preserve"> </w:t>
      </w:r>
      <w:r>
        <w:rPr>
          <w:sz w:val="20"/>
        </w:rPr>
        <w:t>impedirá</w:t>
      </w:r>
      <w:r>
        <w:rPr>
          <w:spacing w:val="17"/>
          <w:sz w:val="20"/>
        </w:rPr>
        <w:t xml:space="preserve"> </w:t>
      </w:r>
      <w:r>
        <w:rPr>
          <w:sz w:val="20"/>
        </w:rPr>
        <w:t>que</w:t>
      </w:r>
      <w:r>
        <w:rPr>
          <w:spacing w:val="17"/>
          <w:sz w:val="20"/>
        </w:rPr>
        <w:t xml:space="preserve"> </w:t>
      </w:r>
      <w:r>
        <w:rPr>
          <w:sz w:val="20"/>
        </w:rPr>
        <w:t>a Administração</w:t>
      </w:r>
      <w:r>
        <w:rPr>
          <w:spacing w:val="17"/>
          <w:sz w:val="20"/>
        </w:rPr>
        <w:t xml:space="preserve"> </w:t>
      </w:r>
      <w:r>
        <w:rPr>
          <w:sz w:val="20"/>
        </w:rPr>
        <w:t>a</w:t>
      </w:r>
      <w:r>
        <w:rPr>
          <w:spacing w:val="17"/>
          <w:sz w:val="20"/>
        </w:rPr>
        <w:t xml:space="preserve"> </w:t>
      </w:r>
      <w:r>
        <w:rPr>
          <w:sz w:val="20"/>
        </w:rPr>
        <w:t>converta</w:t>
      </w:r>
      <w:r>
        <w:rPr>
          <w:spacing w:val="17"/>
          <w:sz w:val="20"/>
        </w:rPr>
        <w:t xml:space="preserve"> </w:t>
      </w:r>
      <w:r>
        <w:rPr>
          <w:sz w:val="20"/>
        </w:rPr>
        <w:t>em</w:t>
      </w:r>
      <w:r>
        <w:rPr>
          <w:spacing w:val="17"/>
          <w:sz w:val="20"/>
        </w:rPr>
        <w:t xml:space="preserve"> </w:t>
      </w:r>
      <w:r>
        <w:rPr>
          <w:sz w:val="20"/>
        </w:rPr>
        <w:t>compensatória</w:t>
      </w:r>
      <w:r>
        <w:rPr>
          <w:spacing w:val="17"/>
          <w:sz w:val="20"/>
        </w:rPr>
        <w:t xml:space="preserve"> </w:t>
      </w:r>
      <w:r>
        <w:rPr>
          <w:sz w:val="20"/>
        </w:rPr>
        <w:t>e</w:t>
      </w:r>
      <w:r>
        <w:rPr>
          <w:spacing w:val="17"/>
          <w:sz w:val="20"/>
        </w:rPr>
        <w:t xml:space="preserve"> </w:t>
      </w:r>
      <w:r>
        <w:rPr>
          <w:sz w:val="20"/>
        </w:rPr>
        <w:t>promova</w:t>
      </w:r>
      <w:r>
        <w:rPr>
          <w:spacing w:val="17"/>
          <w:sz w:val="20"/>
        </w:rPr>
        <w:t xml:space="preserve"> </w:t>
      </w:r>
      <w:r>
        <w:rPr>
          <w:sz w:val="20"/>
        </w:rPr>
        <w:t>a</w:t>
      </w:r>
      <w:r>
        <w:rPr>
          <w:spacing w:val="17"/>
          <w:sz w:val="20"/>
        </w:rPr>
        <w:t xml:space="preserve"> </w:t>
      </w:r>
      <w:r>
        <w:rPr>
          <w:sz w:val="20"/>
        </w:rPr>
        <w:t>extinção</w:t>
      </w:r>
      <w:r>
        <w:rPr>
          <w:spacing w:val="17"/>
          <w:sz w:val="20"/>
        </w:rPr>
        <w:t xml:space="preserve"> </w:t>
      </w:r>
      <w:r>
        <w:rPr>
          <w:sz w:val="20"/>
        </w:rPr>
        <w:t>unilateral</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com</w:t>
      </w:r>
      <w:r>
        <w:rPr>
          <w:spacing w:val="17"/>
          <w:sz w:val="20"/>
        </w:rPr>
        <w:t xml:space="preserve"> </w:t>
      </w:r>
      <w:r>
        <w:rPr>
          <w:sz w:val="20"/>
        </w:rPr>
        <w:t>a</w:t>
      </w:r>
      <w:r>
        <w:rPr>
          <w:spacing w:val="17"/>
          <w:sz w:val="20"/>
        </w:rPr>
        <w:t xml:space="preserve"> </w:t>
      </w:r>
      <w:r>
        <w:rPr>
          <w:sz w:val="20"/>
        </w:rPr>
        <w:t>aplicação</w:t>
      </w:r>
      <w:r>
        <w:rPr>
          <w:spacing w:val="17"/>
          <w:sz w:val="20"/>
        </w:rPr>
        <w:t xml:space="preserve"> </w:t>
      </w:r>
      <w:r>
        <w:rPr>
          <w:sz w:val="20"/>
        </w:rPr>
        <w:t>cumulada</w:t>
      </w:r>
      <w:r>
        <w:rPr>
          <w:spacing w:val="17"/>
          <w:sz w:val="20"/>
        </w:rPr>
        <w:t xml:space="preserve"> </w:t>
      </w:r>
      <w:r>
        <w:rPr>
          <w:sz w:val="20"/>
        </w:rPr>
        <w:t>de</w:t>
      </w:r>
      <w:r>
        <w:rPr>
          <w:spacing w:val="17"/>
          <w:sz w:val="20"/>
        </w:rPr>
        <w:t xml:space="preserve"> </w:t>
      </w:r>
      <w:r>
        <w:rPr>
          <w:sz w:val="20"/>
        </w:rPr>
        <w:t>outras sanções previstas no Contrato.</w:t>
      </w:r>
    </w:p>
    <w:p w14:paraId="3BA13687">
      <w:pPr>
        <w:pStyle w:val="8"/>
        <w:numPr>
          <w:ilvl w:val="1"/>
          <w:numId w:val="6"/>
        </w:numPr>
        <w:tabs>
          <w:tab w:val="left" w:pos="629"/>
        </w:tabs>
        <w:spacing w:before="2" w:after="0" w:line="240" w:lineRule="auto"/>
        <w:ind w:left="629" w:right="0" w:hanging="30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D8BB98F">
      <w:pPr>
        <w:pStyle w:val="8"/>
        <w:numPr>
          <w:ilvl w:val="2"/>
          <w:numId w:val="6"/>
        </w:numPr>
        <w:tabs>
          <w:tab w:val="left" w:pos="769"/>
        </w:tabs>
        <w:spacing w:before="40"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239F84A">
      <w:pPr>
        <w:pStyle w:val="8"/>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43E2BABF">
      <w:pPr>
        <w:pStyle w:val="8"/>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712B782">
      <w:pPr>
        <w:pStyle w:val="8"/>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748F218">
      <w:pPr>
        <w:pStyle w:val="8"/>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3AA707E">
      <w:pPr>
        <w:pStyle w:val="8"/>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140992E">
      <w:pPr>
        <w:pStyle w:val="8"/>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1616004">
      <w:pPr>
        <w:pStyle w:val="8"/>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216100C">
      <w:pPr>
        <w:pStyle w:val="8"/>
        <w:numPr>
          <w:ilvl w:val="0"/>
          <w:numId w:val="8"/>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1997C30B">
      <w:pPr>
        <w:pStyle w:val="8"/>
        <w:numPr>
          <w:ilvl w:val="0"/>
          <w:numId w:val="8"/>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4C136FE">
      <w:pPr>
        <w:pStyle w:val="8"/>
        <w:numPr>
          <w:ilvl w:val="1"/>
          <w:numId w:val="8"/>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FF31FBA">
      <w:pPr>
        <w:pStyle w:val="8"/>
        <w:numPr>
          <w:ilvl w:val="1"/>
          <w:numId w:val="8"/>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6B6E3B1">
      <w:pPr>
        <w:pStyle w:val="8"/>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46664A16">
      <w:pPr>
        <w:pStyle w:val="8"/>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00AE068">
      <w:pPr>
        <w:pStyle w:val="8"/>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6465D72">
      <w:pPr>
        <w:pStyle w:val="8"/>
        <w:numPr>
          <w:ilvl w:val="0"/>
          <w:numId w:val="9"/>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781A31B5">
      <w:pPr>
        <w:pStyle w:val="8"/>
        <w:numPr>
          <w:ilvl w:val="0"/>
          <w:numId w:val="9"/>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47D2B0BF">
      <w:pPr>
        <w:pStyle w:val="8"/>
        <w:numPr>
          <w:ilvl w:val="2"/>
          <w:numId w:val="6"/>
        </w:numPr>
        <w:tabs>
          <w:tab w:val="left" w:pos="789"/>
        </w:tabs>
        <w:spacing w:before="1"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FECA879">
      <w:pPr>
        <w:pStyle w:val="8"/>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4CE9F87">
      <w:pPr>
        <w:pStyle w:val="8"/>
        <w:numPr>
          <w:ilvl w:val="0"/>
          <w:numId w:val="10"/>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3D74984">
      <w:pPr>
        <w:pStyle w:val="8"/>
        <w:numPr>
          <w:ilvl w:val="0"/>
          <w:numId w:val="10"/>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9B873F2">
      <w:pPr>
        <w:pStyle w:val="8"/>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0AC7367">
      <w:pPr>
        <w:pStyle w:val="8"/>
        <w:numPr>
          <w:ilvl w:val="1"/>
          <w:numId w:val="6"/>
        </w:numPr>
        <w:tabs>
          <w:tab w:val="left" w:pos="630"/>
        </w:tabs>
        <w:spacing w:before="40" w:after="0" w:line="280" w:lineRule="auto"/>
        <w:ind w:left="329" w:right="434"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7E257FBA">
      <w:pPr>
        <w:pStyle w:val="8"/>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7AABF482">
      <w:pPr>
        <w:pStyle w:val="8"/>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7BEDCC24">
      <w:pPr>
        <w:pStyle w:val="8"/>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18546704">
      <w:pPr>
        <w:pStyle w:val="8"/>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F6C94E1">
      <w:pPr>
        <w:pStyle w:val="8"/>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1DFF24D4">
      <w:pPr>
        <w:pStyle w:val="8"/>
        <w:numPr>
          <w:ilvl w:val="2"/>
          <w:numId w:val="6"/>
        </w:numPr>
        <w:tabs>
          <w:tab w:val="left" w:pos="876"/>
        </w:tabs>
        <w:spacing w:before="2"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9CC878F">
      <w:pPr>
        <w:pStyle w:val="8"/>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1D3EC918">
      <w:pPr>
        <w:pStyle w:val="8"/>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72513FBB">
      <w:pPr>
        <w:pStyle w:val="8"/>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6035A181">
      <w:pPr>
        <w:pStyle w:val="8"/>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841425E">
      <w:pPr>
        <w:pStyle w:val="8"/>
        <w:numPr>
          <w:ilvl w:val="2"/>
          <w:numId w:val="6"/>
        </w:numPr>
        <w:tabs>
          <w:tab w:val="left" w:pos="882"/>
        </w:tabs>
        <w:spacing w:before="1"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0DCE1514">
      <w:pPr>
        <w:pStyle w:val="5"/>
      </w:pPr>
    </w:p>
    <w:p w14:paraId="2BC814AF">
      <w:pPr>
        <w:pStyle w:val="5"/>
        <w:spacing w:before="15"/>
      </w:pPr>
    </w:p>
    <w:p w14:paraId="3C99A750">
      <w:pPr>
        <w:pStyle w:val="2"/>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02DED695">
      <w:pPr>
        <w:pStyle w:val="5"/>
        <w:rPr>
          <w:b/>
        </w:rPr>
      </w:pPr>
    </w:p>
    <w:p w14:paraId="2A6417ED">
      <w:pPr>
        <w:pStyle w:val="5"/>
        <w:spacing w:before="141"/>
        <w:rPr>
          <w:b/>
        </w:rPr>
      </w:pPr>
    </w:p>
    <w:p w14:paraId="1BC01698">
      <w:pPr>
        <w:pStyle w:val="8"/>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12A6FD7E">
      <w:pPr>
        <w:pStyle w:val="8"/>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35E007B5">
      <w:pPr>
        <w:pStyle w:val="8"/>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3C9EE61A">
      <w:pPr>
        <w:pStyle w:val="8"/>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28970D4">
      <w:pPr>
        <w:pStyle w:val="8"/>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3F91C302">
      <w:pPr>
        <w:pStyle w:val="8"/>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12A85096">
      <w:pPr>
        <w:pStyle w:val="5"/>
      </w:pPr>
    </w:p>
    <w:p w14:paraId="789B70EC">
      <w:pPr>
        <w:pStyle w:val="5"/>
        <w:spacing w:before="52"/>
      </w:pPr>
    </w:p>
    <w:p w14:paraId="70A6C768">
      <w:pPr>
        <w:pStyle w:val="2"/>
        <w:numPr>
          <w:ilvl w:val="0"/>
          <w:numId w:val="1"/>
        </w:numPr>
        <w:tabs>
          <w:tab w:val="left" w:pos="719"/>
        </w:tabs>
        <w:spacing w:before="1"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55D9D68F">
      <w:pPr>
        <w:pStyle w:val="5"/>
        <w:rPr>
          <w:b/>
        </w:rPr>
      </w:pPr>
    </w:p>
    <w:p w14:paraId="25583C95">
      <w:pPr>
        <w:pStyle w:val="5"/>
        <w:spacing w:before="141"/>
        <w:rPr>
          <w:b/>
        </w:rPr>
      </w:pPr>
    </w:p>
    <w:p w14:paraId="0F3042FB">
      <w:pPr>
        <w:pStyle w:val="8"/>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5F5B696">
      <w:pPr>
        <w:pStyle w:val="5"/>
        <w:spacing w:before="40"/>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74BBCC06">
      <w:pPr>
        <w:pStyle w:val="5"/>
      </w:pPr>
    </w:p>
    <w:p w14:paraId="28DA163E">
      <w:pPr>
        <w:pStyle w:val="5"/>
        <w:spacing w:before="53"/>
      </w:pPr>
    </w:p>
    <w:p w14:paraId="48DFBF11">
      <w:pPr>
        <w:pStyle w:val="2"/>
        <w:numPr>
          <w:ilvl w:val="0"/>
          <w:numId w:val="1"/>
        </w:numPr>
        <w:tabs>
          <w:tab w:val="left" w:pos="719"/>
        </w:tabs>
        <w:spacing w:before="0" w:after="0" w:line="240" w:lineRule="auto"/>
        <w:ind w:left="719" w:right="0" w:hanging="360"/>
        <w:jc w:val="left"/>
      </w:pPr>
      <w:r>
        <w:rPr>
          <w:spacing w:val="-2"/>
        </w:rPr>
        <w:t>PAGAMENTO</w:t>
      </w:r>
    </w:p>
    <w:p w14:paraId="0D72897B">
      <w:pPr>
        <w:pStyle w:val="5"/>
        <w:rPr>
          <w:b/>
        </w:rPr>
      </w:pPr>
    </w:p>
    <w:p w14:paraId="4F214121">
      <w:pPr>
        <w:pStyle w:val="5"/>
        <w:spacing w:before="141"/>
        <w:rPr>
          <w:b/>
        </w:rPr>
      </w:pPr>
    </w:p>
    <w:p w14:paraId="0141C978">
      <w:pPr>
        <w:pStyle w:val="8"/>
        <w:numPr>
          <w:ilvl w:val="1"/>
          <w:numId w:val="1"/>
        </w:numPr>
        <w:tabs>
          <w:tab w:val="left" w:pos="802"/>
        </w:tabs>
        <w:spacing w:before="0" w:after="0" w:line="280" w:lineRule="auto"/>
        <w:ind w:left="329" w:right="463" w:firstLine="0"/>
        <w:jc w:val="left"/>
        <w:rPr>
          <w:sz w:val="20"/>
        </w:rPr>
      </w:pPr>
      <w:r>
        <w:rPr>
          <w:sz w:val="20"/>
        </w:rPr>
        <w:t>O</w:t>
      </w:r>
      <w:r>
        <w:rPr>
          <w:spacing w:val="19"/>
          <w:sz w:val="20"/>
        </w:rPr>
        <w:t xml:space="preserve"> </w:t>
      </w:r>
      <w:r>
        <w:rPr>
          <w:b/>
          <w:sz w:val="20"/>
        </w:rPr>
        <w:t>CONTRATANTE</w:t>
      </w:r>
      <w:r>
        <w:rPr>
          <w:b/>
          <w:spacing w:val="19"/>
          <w:sz w:val="20"/>
        </w:rPr>
        <w:t xml:space="preserve"> </w:t>
      </w:r>
      <w:r>
        <w:rPr>
          <w:sz w:val="20"/>
        </w:rPr>
        <w:t>deverá</w:t>
      </w:r>
      <w:r>
        <w:rPr>
          <w:spacing w:val="19"/>
          <w:sz w:val="20"/>
        </w:rPr>
        <w:t xml:space="preserve"> </w:t>
      </w:r>
      <w:r>
        <w:rPr>
          <w:sz w:val="20"/>
        </w:rPr>
        <w:t>pagar</w:t>
      </w:r>
      <w:r>
        <w:rPr>
          <w:spacing w:val="19"/>
          <w:sz w:val="20"/>
        </w:rPr>
        <w:t xml:space="preserve"> </w:t>
      </w:r>
      <w:r>
        <w:rPr>
          <w:sz w:val="20"/>
        </w:rPr>
        <w:t>o</w:t>
      </w:r>
      <w:r>
        <w:rPr>
          <w:spacing w:val="19"/>
          <w:sz w:val="20"/>
        </w:rPr>
        <w:t xml:space="preserve"> </w:t>
      </w:r>
      <w:r>
        <w:rPr>
          <w:sz w:val="20"/>
        </w:rPr>
        <w:t>preço</w:t>
      </w:r>
      <w:r>
        <w:rPr>
          <w:spacing w:val="19"/>
          <w:sz w:val="20"/>
        </w:rPr>
        <w:t xml:space="preserve"> </w:t>
      </w:r>
      <w:r>
        <w:rPr>
          <w:sz w:val="20"/>
        </w:rPr>
        <w:t>ao</w:t>
      </w:r>
      <w:r>
        <w:rPr>
          <w:spacing w:val="19"/>
          <w:sz w:val="20"/>
        </w:rPr>
        <w:t xml:space="preserve"> </w:t>
      </w:r>
      <w:r>
        <w:rPr>
          <w:b/>
          <w:sz w:val="20"/>
        </w:rPr>
        <w:t>CONTRATADO</w:t>
      </w:r>
      <w:r>
        <w:rPr>
          <w:b/>
          <w:spacing w:val="19"/>
          <w:sz w:val="20"/>
        </w:rPr>
        <w:t xml:space="preserve"> </w:t>
      </w:r>
      <w:r>
        <w:rPr>
          <w:sz w:val="20"/>
        </w:rPr>
        <w:t>o</w:t>
      </w:r>
      <w:r>
        <w:rPr>
          <w:spacing w:val="19"/>
          <w:sz w:val="20"/>
        </w:rPr>
        <w:t xml:space="preserve"> </w:t>
      </w:r>
      <w:r>
        <w:rPr>
          <w:sz w:val="20"/>
        </w:rPr>
        <w:t>valor</w:t>
      </w:r>
      <w:r>
        <w:rPr>
          <w:spacing w:val="19"/>
          <w:sz w:val="20"/>
        </w:rPr>
        <w:t xml:space="preserve"> </w:t>
      </w:r>
      <w:r>
        <w:rPr>
          <w:sz w:val="20"/>
        </w:rPr>
        <w:t>total,</w:t>
      </w:r>
      <w:r>
        <w:rPr>
          <w:spacing w:val="19"/>
          <w:sz w:val="20"/>
        </w:rPr>
        <w:t xml:space="preserve"> </w:t>
      </w:r>
      <w:r>
        <w:rPr>
          <w:sz w:val="20"/>
        </w:rPr>
        <w:t>a</w:t>
      </w:r>
      <w:r>
        <w:rPr>
          <w:spacing w:val="19"/>
          <w:sz w:val="20"/>
        </w:rPr>
        <w:t xml:space="preserve"> </w:t>
      </w:r>
      <w:r>
        <w:rPr>
          <w:sz w:val="20"/>
        </w:rPr>
        <w:t>ser</w:t>
      </w:r>
      <w:r>
        <w:rPr>
          <w:spacing w:val="19"/>
          <w:sz w:val="20"/>
        </w:rPr>
        <w:t xml:space="preserve"> </w:t>
      </w:r>
      <w:r>
        <w:rPr>
          <w:sz w:val="20"/>
        </w:rPr>
        <w:t>realizado</w:t>
      </w:r>
      <w:r>
        <w:rPr>
          <w:spacing w:val="19"/>
          <w:sz w:val="20"/>
        </w:rPr>
        <w:t xml:space="preserve"> </w:t>
      </w:r>
      <w:r>
        <w:rPr>
          <w:sz w:val="20"/>
        </w:rPr>
        <w:t>em</w:t>
      </w:r>
      <w:r>
        <w:rPr>
          <w:spacing w:val="19"/>
          <w:sz w:val="20"/>
        </w:rPr>
        <w:t xml:space="preserve"> </w:t>
      </w:r>
      <w:r>
        <w:rPr>
          <w:sz w:val="20"/>
        </w:rPr>
        <w:t>parcelas,</w:t>
      </w:r>
      <w:r>
        <w:rPr>
          <w:spacing w:val="19"/>
          <w:sz w:val="20"/>
        </w:rPr>
        <w:t xml:space="preserve"> </w:t>
      </w:r>
      <w:r>
        <w:rPr>
          <w:sz w:val="20"/>
        </w:rPr>
        <w:t>conforme</w:t>
      </w:r>
      <w:r>
        <w:rPr>
          <w:spacing w:val="19"/>
          <w:sz w:val="20"/>
        </w:rPr>
        <w:t xml:space="preserve"> </w:t>
      </w:r>
      <w:r>
        <w:rPr>
          <w:sz w:val="20"/>
        </w:rPr>
        <w:t>cronograma</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na</w:t>
      </w:r>
      <w:r>
        <w:rPr>
          <w:spacing w:val="19"/>
          <w:sz w:val="20"/>
        </w:rPr>
        <w:t xml:space="preserve"> </w:t>
      </w:r>
      <w:r>
        <w:rPr>
          <w:sz w:val="20"/>
        </w:rPr>
        <w:t>conta</w:t>
      </w:r>
      <w:r>
        <w:rPr>
          <w:spacing w:val="19"/>
          <w:sz w:val="20"/>
        </w:rPr>
        <w:t xml:space="preserve"> </w:t>
      </w:r>
      <w:r>
        <w:rPr>
          <w:sz w:val="20"/>
        </w:rPr>
        <w:t>corrente</w:t>
      </w:r>
      <w:r>
        <w:rPr>
          <w:spacing w:val="19"/>
          <w:sz w:val="20"/>
        </w:rPr>
        <w:t xml:space="preserve"> </w:t>
      </w:r>
      <w:r>
        <w:rPr>
          <w:sz w:val="20"/>
        </w:rPr>
        <w:t xml:space="preserve">de titularidade do </w:t>
      </w:r>
      <w:r>
        <w:rPr>
          <w:b/>
          <w:sz w:val="20"/>
        </w:rPr>
        <w:t xml:space="preserve">CONTRATADO </w:t>
      </w:r>
      <w:r>
        <w:rPr>
          <w:sz w:val="20"/>
        </w:rPr>
        <w:t>a ser indicada, junto à instituição financeira contratada pelo Estado do Rio de Janeiro.</w:t>
      </w:r>
    </w:p>
    <w:p w14:paraId="77379DA4">
      <w:pPr>
        <w:pStyle w:val="8"/>
        <w:numPr>
          <w:ilvl w:val="1"/>
          <w:numId w:val="1"/>
        </w:numPr>
        <w:tabs>
          <w:tab w:val="left" w:pos="789"/>
        </w:tabs>
        <w:spacing w:before="2" w:after="0" w:line="240" w:lineRule="auto"/>
        <w:ind w:left="789" w:right="0" w:hanging="460"/>
        <w:jc w:val="left"/>
        <w:rPr>
          <w:sz w:val="20"/>
        </w:rPr>
      </w:pPr>
      <w:r>
        <w:rPr>
          <w:sz w:val="20"/>
        </w:rPr>
        <w:t>No</w:t>
      </w:r>
      <w:r>
        <w:rPr>
          <w:spacing w:val="6"/>
          <w:sz w:val="20"/>
        </w:rPr>
        <w:t xml:space="preserve"> </w:t>
      </w:r>
      <w:r>
        <w:rPr>
          <w:sz w:val="20"/>
        </w:rPr>
        <w:t>caso</w:t>
      </w:r>
      <w:r>
        <w:rPr>
          <w:spacing w:val="9"/>
          <w:sz w:val="20"/>
        </w:rPr>
        <w:t xml:space="preserve"> </w:t>
      </w:r>
      <w:r>
        <w:rPr>
          <w:sz w:val="20"/>
        </w:rPr>
        <w:t>de</w:t>
      </w:r>
      <w:r>
        <w:rPr>
          <w:spacing w:val="9"/>
          <w:sz w:val="20"/>
        </w:rPr>
        <w:t xml:space="preserve"> </w:t>
      </w:r>
      <w:r>
        <w:rPr>
          <w:sz w:val="20"/>
        </w:rPr>
        <w:t>o</w:t>
      </w:r>
      <w:r>
        <w:rPr>
          <w:spacing w:val="9"/>
          <w:sz w:val="20"/>
        </w:rPr>
        <w:t xml:space="preserve"> </w:t>
      </w:r>
      <w:r>
        <w:rPr>
          <w:b/>
          <w:sz w:val="20"/>
        </w:rPr>
        <w:t>CONTRATADO</w:t>
      </w:r>
      <w:r>
        <w:rPr>
          <w:b/>
          <w:spacing w:val="9"/>
          <w:sz w:val="20"/>
        </w:rPr>
        <w:t xml:space="preserve"> </w:t>
      </w:r>
      <w:r>
        <w:rPr>
          <w:sz w:val="20"/>
        </w:rPr>
        <w:t>estar</w:t>
      </w:r>
      <w:r>
        <w:rPr>
          <w:spacing w:val="9"/>
          <w:sz w:val="20"/>
        </w:rPr>
        <w:t xml:space="preserve"> </w:t>
      </w:r>
      <w:r>
        <w:rPr>
          <w:sz w:val="20"/>
        </w:rPr>
        <w:t>estabelecido</w:t>
      </w:r>
      <w:r>
        <w:rPr>
          <w:spacing w:val="8"/>
          <w:sz w:val="20"/>
        </w:rPr>
        <w:t xml:space="preserve"> </w:t>
      </w:r>
      <w:r>
        <w:rPr>
          <w:sz w:val="20"/>
        </w:rPr>
        <w:t>em</w:t>
      </w:r>
      <w:r>
        <w:rPr>
          <w:spacing w:val="9"/>
          <w:sz w:val="20"/>
        </w:rPr>
        <w:t xml:space="preserve"> </w:t>
      </w:r>
      <w:r>
        <w:rPr>
          <w:sz w:val="20"/>
        </w:rPr>
        <w:t>localidade</w:t>
      </w:r>
      <w:r>
        <w:rPr>
          <w:spacing w:val="9"/>
          <w:sz w:val="20"/>
        </w:rPr>
        <w:t xml:space="preserve"> </w:t>
      </w:r>
      <w:r>
        <w:rPr>
          <w:sz w:val="20"/>
        </w:rPr>
        <w:t>que</w:t>
      </w:r>
      <w:r>
        <w:rPr>
          <w:spacing w:val="9"/>
          <w:sz w:val="20"/>
        </w:rPr>
        <w:t xml:space="preserve"> </w:t>
      </w:r>
      <w:r>
        <w:rPr>
          <w:sz w:val="20"/>
        </w:rPr>
        <w:t>não</w:t>
      </w:r>
      <w:r>
        <w:rPr>
          <w:spacing w:val="9"/>
          <w:sz w:val="20"/>
        </w:rPr>
        <w:t xml:space="preserve"> </w:t>
      </w:r>
      <w:r>
        <w:rPr>
          <w:sz w:val="20"/>
        </w:rPr>
        <w:t>possua</w:t>
      </w:r>
      <w:r>
        <w:rPr>
          <w:spacing w:val="9"/>
          <w:sz w:val="20"/>
        </w:rPr>
        <w:t xml:space="preserve"> </w:t>
      </w:r>
      <w:r>
        <w:rPr>
          <w:sz w:val="20"/>
        </w:rPr>
        <w:t>agência</w:t>
      </w:r>
      <w:r>
        <w:rPr>
          <w:spacing w:val="9"/>
          <w:sz w:val="20"/>
        </w:rPr>
        <w:t xml:space="preserve"> </w:t>
      </w:r>
      <w:r>
        <w:rPr>
          <w:sz w:val="20"/>
        </w:rPr>
        <w:t>da</w:t>
      </w:r>
      <w:r>
        <w:rPr>
          <w:spacing w:val="8"/>
          <w:sz w:val="20"/>
        </w:rPr>
        <w:t xml:space="preserve"> </w:t>
      </w:r>
      <w:r>
        <w:rPr>
          <w:sz w:val="20"/>
        </w:rPr>
        <w:t>instituição</w:t>
      </w:r>
      <w:r>
        <w:rPr>
          <w:spacing w:val="9"/>
          <w:sz w:val="20"/>
        </w:rPr>
        <w:t xml:space="preserve"> </w:t>
      </w:r>
      <w:r>
        <w:rPr>
          <w:sz w:val="20"/>
        </w:rPr>
        <w:t>financeira</w:t>
      </w:r>
      <w:r>
        <w:rPr>
          <w:spacing w:val="9"/>
          <w:sz w:val="20"/>
        </w:rPr>
        <w:t xml:space="preserve"> </w:t>
      </w:r>
      <w:r>
        <w:rPr>
          <w:sz w:val="20"/>
        </w:rPr>
        <w:t>contratada</w:t>
      </w:r>
      <w:r>
        <w:rPr>
          <w:spacing w:val="9"/>
          <w:sz w:val="20"/>
        </w:rPr>
        <w:t xml:space="preserve"> </w:t>
      </w:r>
      <w:r>
        <w:rPr>
          <w:sz w:val="20"/>
        </w:rPr>
        <w:t>pelo</w:t>
      </w:r>
      <w:r>
        <w:rPr>
          <w:spacing w:val="9"/>
          <w:sz w:val="20"/>
        </w:rPr>
        <w:t xml:space="preserve"> </w:t>
      </w:r>
      <w:r>
        <w:rPr>
          <w:sz w:val="20"/>
        </w:rPr>
        <w:t>Estado</w:t>
      </w:r>
      <w:r>
        <w:rPr>
          <w:spacing w:val="9"/>
          <w:sz w:val="20"/>
        </w:rPr>
        <w:t xml:space="preserve"> </w:t>
      </w:r>
      <w:r>
        <w:rPr>
          <w:sz w:val="20"/>
        </w:rPr>
        <w:t>do</w:t>
      </w:r>
      <w:r>
        <w:rPr>
          <w:spacing w:val="8"/>
          <w:sz w:val="20"/>
        </w:rPr>
        <w:t xml:space="preserve"> </w:t>
      </w:r>
      <w:r>
        <w:rPr>
          <w:sz w:val="20"/>
        </w:rPr>
        <w:t>Rio</w:t>
      </w:r>
      <w:r>
        <w:rPr>
          <w:spacing w:val="9"/>
          <w:sz w:val="20"/>
        </w:rPr>
        <w:t xml:space="preserve"> </w:t>
      </w:r>
      <w:r>
        <w:rPr>
          <w:sz w:val="20"/>
        </w:rPr>
        <w:t>de</w:t>
      </w:r>
      <w:r>
        <w:rPr>
          <w:spacing w:val="9"/>
          <w:sz w:val="20"/>
        </w:rPr>
        <w:t xml:space="preserve"> </w:t>
      </w:r>
      <w:r>
        <w:rPr>
          <w:sz w:val="20"/>
        </w:rPr>
        <w:t>Janeiro</w:t>
      </w:r>
      <w:r>
        <w:rPr>
          <w:spacing w:val="9"/>
          <w:sz w:val="20"/>
        </w:rPr>
        <w:t xml:space="preserve"> </w:t>
      </w:r>
      <w:r>
        <w:rPr>
          <w:sz w:val="20"/>
        </w:rPr>
        <w:t>ou,</w:t>
      </w:r>
      <w:r>
        <w:rPr>
          <w:spacing w:val="9"/>
          <w:sz w:val="20"/>
        </w:rPr>
        <w:t xml:space="preserve"> </w:t>
      </w:r>
      <w:r>
        <w:rPr>
          <w:sz w:val="20"/>
        </w:rPr>
        <w:t>caso</w:t>
      </w:r>
      <w:r>
        <w:rPr>
          <w:spacing w:val="9"/>
          <w:sz w:val="20"/>
        </w:rPr>
        <w:t xml:space="preserve"> </w:t>
      </w:r>
      <w:r>
        <w:rPr>
          <w:sz w:val="20"/>
        </w:rPr>
        <w:t>verificada</w:t>
      </w:r>
      <w:r>
        <w:rPr>
          <w:spacing w:val="9"/>
          <w:sz w:val="20"/>
        </w:rPr>
        <w:t xml:space="preserve"> </w:t>
      </w:r>
      <w:r>
        <w:rPr>
          <w:spacing w:val="-4"/>
          <w:sz w:val="20"/>
        </w:rPr>
        <w:t>pelo</w:t>
      </w:r>
    </w:p>
    <w:p w14:paraId="397988FD">
      <w:pPr>
        <w:pStyle w:val="5"/>
        <w:spacing w:before="40"/>
        <w:ind w:left="329"/>
      </w:pPr>
      <w:r>
        <w:rPr>
          <w:b/>
        </w:rPr>
        <w:t>CONTRATANTE</w:t>
      </w:r>
      <w:r>
        <w:rPr>
          <w:b/>
          <w:spacing w:val="18"/>
        </w:rPr>
        <w:t xml:space="preserve"> </w:t>
      </w:r>
      <w:r>
        <w:t>a</w:t>
      </w:r>
      <w:r>
        <w:rPr>
          <w:spacing w:val="21"/>
        </w:rPr>
        <w:t xml:space="preserve"> </w:t>
      </w:r>
      <w:r>
        <w:t>impossibilidade</w:t>
      </w:r>
      <w:r>
        <w:rPr>
          <w:spacing w:val="20"/>
        </w:rPr>
        <w:t xml:space="preserve"> </w:t>
      </w:r>
      <w:r>
        <w:t>de</w:t>
      </w:r>
      <w:r>
        <w:rPr>
          <w:spacing w:val="21"/>
        </w:rPr>
        <w:t xml:space="preserve"> </w:t>
      </w:r>
      <w:r>
        <w:t>o</w:t>
      </w:r>
      <w:r>
        <w:rPr>
          <w:spacing w:val="20"/>
        </w:rPr>
        <w:t xml:space="preserve"> </w:t>
      </w:r>
      <w:r>
        <w:rPr>
          <w:b/>
        </w:rPr>
        <w:t>CONTRATADO</w:t>
      </w:r>
      <w:r>
        <w:t>,</w:t>
      </w:r>
      <w:r>
        <w:rPr>
          <w:spacing w:val="21"/>
        </w:rPr>
        <w:t xml:space="preserve"> </w:t>
      </w:r>
      <w:r>
        <w:t>em</w:t>
      </w:r>
      <w:r>
        <w:rPr>
          <w:spacing w:val="20"/>
        </w:rPr>
        <w:t xml:space="preserve"> </w:t>
      </w:r>
      <w:r>
        <w:t>razão</w:t>
      </w:r>
      <w:r>
        <w:rPr>
          <w:spacing w:val="21"/>
        </w:rPr>
        <w:t xml:space="preserve"> </w:t>
      </w:r>
      <w:r>
        <w:t>de</w:t>
      </w:r>
      <w:r>
        <w:rPr>
          <w:spacing w:val="20"/>
        </w:rPr>
        <w:t xml:space="preserve"> </w:t>
      </w:r>
      <w:r>
        <w:t>negativa</w:t>
      </w:r>
      <w:r>
        <w:rPr>
          <w:spacing w:val="21"/>
        </w:rPr>
        <w:t xml:space="preserve"> </w:t>
      </w:r>
      <w:r>
        <w:t>expressa</w:t>
      </w:r>
      <w:r>
        <w:rPr>
          <w:spacing w:val="20"/>
        </w:rPr>
        <w:t xml:space="preserve"> </w:t>
      </w:r>
      <w:r>
        <w:t>da</w:t>
      </w:r>
      <w:r>
        <w:rPr>
          <w:spacing w:val="21"/>
        </w:rPr>
        <w:t xml:space="preserve"> </w:t>
      </w:r>
      <w:r>
        <w:t>instituição</w:t>
      </w:r>
      <w:r>
        <w:rPr>
          <w:spacing w:val="20"/>
        </w:rPr>
        <w:t xml:space="preserve"> </w:t>
      </w:r>
      <w:r>
        <w:t>financeira</w:t>
      </w:r>
      <w:r>
        <w:rPr>
          <w:spacing w:val="21"/>
        </w:rPr>
        <w:t xml:space="preserve"> </w:t>
      </w:r>
      <w:r>
        <w:t>contratada</w:t>
      </w:r>
      <w:r>
        <w:rPr>
          <w:spacing w:val="20"/>
        </w:rPr>
        <w:t xml:space="preserve"> </w:t>
      </w:r>
      <w:r>
        <w:t>pelo</w:t>
      </w:r>
      <w:r>
        <w:rPr>
          <w:spacing w:val="21"/>
        </w:rPr>
        <w:t xml:space="preserve"> </w:t>
      </w:r>
      <w:r>
        <w:t>Estado</w:t>
      </w:r>
      <w:r>
        <w:rPr>
          <w:spacing w:val="20"/>
        </w:rPr>
        <w:t xml:space="preserve"> </w:t>
      </w:r>
      <w:r>
        <w:t>do</w:t>
      </w:r>
      <w:r>
        <w:rPr>
          <w:spacing w:val="21"/>
        </w:rPr>
        <w:t xml:space="preserve"> </w:t>
      </w:r>
      <w:r>
        <w:t>Rio</w:t>
      </w:r>
      <w:r>
        <w:rPr>
          <w:spacing w:val="20"/>
        </w:rPr>
        <w:t xml:space="preserve"> </w:t>
      </w:r>
      <w:r>
        <w:t>de</w:t>
      </w:r>
      <w:r>
        <w:rPr>
          <w:spacing w:val="21"/>
        </w:rPr>
        <w:t xml:space="preserve"> </w:t>
      </w:r>
      <w:r>
        <w:t>Janeiro,</w:t>
      </w:r>
      <w:r>
        <w:rPr>
          <w:spacing w:val="20"/>
        </w:rPr>
        <w:t xml:space="preserve"> </w:t>
      </w:r>
      <w:r>
        <w:t>abrir</w:t>
      </w:r>
      <w:r>
        <w:rPr>
          <w:spacing w:val="21"/>
        </w:rPr>
        <w:t xml:space="preserve"> </w:t>
      </w:r>
      <w:r>
        <w:t>ou</w:t>
      </w:r>
      <w:r>
        <w:rPr>
          <w:spacing w:val="20"/>
        </w:rPr>
        <w:t xml:space="preserve"> </w:t>
      </w:r>
      <w:r>
        <w:t>manter</w:t>
      </w:r>
      <w:r>
        <w:rPr>
          <w:spacing w:val="21"/>
        </w:rPr>
        <w:t xml:space="preserve"> </w:t>
      </w:r>
      <w:r>
        <w:rPr>
          <w:spacing w:val="-2"/>
        </w:rPr>
        <w:t>conta</w:t>
      </w:r>
    </w:p>
    <w:p w14:paraId="0ED74775">
      <w:pPr>
        <w:spacing w:after="0"/>
        <w:sectPr>
          <w:pgSz w:w="15840" w:h="24480"/>
          <w:pgMar w:top="0" w:right="0" w:bottom="280" w:left="0" w:header="720" w:footer="720" w:gutter="0"/>
          <w:cols w:space="720" w:num="1"/>
        </w:sectPr>
      </w:pPr>
    </w:p>
    <w:p w14:paraId="20E2ACCA">
      <w:pPr>
        <w:pStyle w:val="5"/>
        <w:spacing w:before="23" w:line="280" w:lineRule="auto"/>
        <w:ind w:left="329" w:right="463"/>
        <w:jc w:val="both"/>
      </w:pPr>
      <w:r>
        <w:t xml:space="preserve">corrente naquela instituição financeira, o pagamento poderá ser feito mediante crédito em conta corrente de outra instituição financeira. Nesse caso, eventuais ônus financeiros e/ou contratuais adicionais serão suportados exclusivamente pelo </w:t>
      </w:r>
      <w:r>
        <w:rPr>
          <w:b/>
        </w:rPr>
        <w:t>CONTRATADO</w:t>
      </w:r>
      <w:r>
        <w:t>.</w:t>
      </w:r>
    </w:p>
    <w:p w14:paraId="70A5AAAF">
      <w:pPr>
        <w:pStyle w:val="8"/>
        <w:numPr>
          <w:ilvl w:val="1"/>
          <w:numId w:val="1"/>
        </w:numPr>
        <w:tabs>
          <w:tab w:val="left" w:pos="863"/>
        </w:tabs>
        <w:spacing w:before="2"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31022BA3">
      <w:pPr>
        <w:pStyle w:val="5"/>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1998E5F9">
      <w:pPr>
        <w:pStyle w:val="8"/>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6B3DA1BB">
      <w:pPr>
        <w:pStyle w:val="5"/>
        <w:spacing w:before="1"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1A49E798">
      <w:pPr>
        <w:pStyle w:val="8"/>
        <w:numPr>
          <w:ilvl w:val="0"/>
          <w:numId w:val="11"/>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79118BB">
      <w:pPr>
        <w:pStyle w:val="8"/>
        <w:numPr>
          <w:ilvl w:val="0"/>
          <w:numId w:val="11"/>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1B7BA85">
      <w:pPr>
        <w:pStyle w:val="8"/>
        <w:numPr>
          <w:ilvl w:val="0"/>
          <w:numId w:val="11"/>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19E3F8E1">
      <w:pPr>
        <w:pStyle w:val="8"/>
        <w:numPr>
          <w:ilvl w:val="0"/>
          <w:numId w:val="11"/>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5A401B86">
      <w:pPr>
        <w:pStyle w:val="8"/>
        <w:numPr>
          <w:ilvl w:val="0"/>
          <w:numId w:val="11"/>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BEA4048">
      <w:pPr>
        <w:pStyle w:val="8"/>
        <w:numPr>
          <w:ilvl w:val="0"/>
          <w:numId w:val="11"/>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51819CD9">
      <w:pPr>
        <w:pStyle w:val="8"/>
        <w:numPr>
          <w:ilvl w:val="0"/>
          <w:numId w:val="11"/>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A5BAF9E">
      <w:pPr>
        <w:pStyle w:val="8"/>
        <w:numPr>
          <w:ilvl w:val="0"/>
          <w:numId w:val="11"/>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494D48F">
      <w:pPr>
        <w:pStyle w:val="8"/>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57324828">
      <w:pPr>
        <w:pStyle w:val="8"/>
        <w:numPr>
          <w:ilvl w:val="0"/>
          <w:numId w:val="12"/>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4BA6C77">
      <w:pPr>
        <w:pStyle w:val="8"/>
        <w:numPr>
          <w:ilvl w:val="0"/>
          <w:numId w:val="12"/>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74AC5F7F">
      <w:pPr>
        <w:pStyle w:val="8"/>
        <w:numPr>
          <w:ilvl w:val="0"/>
          <w:numId w:val="12"/>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4C229D79">
      <w:pPr>
        <w:pStyle w:val="8"/>
        <w:numPr>
          <w:ilvl w:val="2"/>
          <w:numId w:val="13"/>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45398ED2">
      <w:pPr>
        <w:pStyle w:val="8"/>
        <w:numPr>
          <w:ilvl w:val="2"/>
          <w:numId w:val="13"/>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0DBBF2A2">
      <w:pPr>
        <w:pStyle w:val="8"/>
        <w:numPr>
          <w:ilvl w:val="2"/>
          <w:numId w:val="13"/>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6CF52E84">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4F93121B">
      <w:pPr>
        <w:pStyle w:val="8"/>
        <w:numPr>
          <w:ilvl w:val="2"/>
          <w:numId w:val="13"/>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72E7187E">
      <w:pPr>
        <w:pStyle w:val="8"/>
        <w:numPr>
          <w:ilvl w:val="1"/>
          <w:numId w:val="1"/>
        </w:numPr>
        <w:tabs>
          <w:tab w:val="left" w:pos="781"/>
        </w:tabs>
        <w:spacing w:before="1"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FA8E3CB">
      <w:pPr>
        <w:pStyle w:val="5"/>
        <w:spacing w:before="40"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55E0C4F8">
      <w:pPr>
        <w:pStyle w:val="8"/>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7440AEE">
      <w:pPr>
        <w:pStyle w:val="8"/>
        <w:numPr>
          <w:ilvl w:val="2"/>
          <w:numId w:val="14"/>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BA60029">
      <w:pPr>
        <w:pStyle w:val="8"/>
        <w:numPr>
          <w:ilvl w:val="2"/>
          <w:numId w:val="14"/>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E32C52A">
      <w:pPr>
        <w:pStyle w:val="8"/>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CDFCDD1">
      <w:pPr>
        <w:pStyle w:val="8"/>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523DD305">
      <w:pPr>
        <w:pStyle w:val="8"/>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041BAEEE">
      <w:pPr>
        <w:pStyle w:val="8"/>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3F84DCBA">
      <w:pPr>
        <w:pStyle w:val="5"/>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13DFCD7F">
      <w:pPr>
        <w:pStyle w:val="5"/>
        <w:spacing w:before="40"/>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1A483D1B">
      <w:pPr>
        <w:pStyle w:val="5"/>
      </w:pPr>
    </w:p>
    <w:p w14:paraId="40558345">
      <w:pPr>
        <w:pStyle w:val="5"/>
        <w:spacing w:before="52"/>
      </w:pPr>
    </w:p>
    <w:p w14:paraId="7A9D45A9">
      <w:pPr>
        <w:pStyle w:val="2"/>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44092EAE">
      <w:pPr>
        <w:pStyle w:val="5"/>
        <w:rPr>
          <w:b/>
        </w:rPr>
      </w:pPr>
    </w:p>
    <w:p w14:paraId="7C788BBA">
      <w:pPr>
        <w:pStyle w:val="5"/>
        <w:spacing w:before="142"/>
        <w:rPr>
          <w:b/>
        </w:rPr>
      </w:pPr>
    </w:p>
    <w:p w14:paraId="75B0E549">
      <w:pPr>
        <w:pStyle w:val="5"/>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728BBBD2">
      <w:pPr>
        <w:pStyle w:val="5"/>
        <w:spacing w:before="40"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528888B4">
      <w:pPr>
        <w:pStyle w:val="5"/>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0DEB9122">
      <w:pPr>
        <w:pStyle w:val="5"/>
      </w:pPr>
    </w:p>
    <w:p w14:paraId="5BD937CE">
      <w:pPr>
        <w:pStyle w:val="5"/>
        <w:spacing w:before="14"/>
      </w:pPr>
    </w:p>
    <w:p w14:paraId="702C99D5">
      <w:pPr>
        <w:pStyle w:val="2"/>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6E77B1DA">
      <w:pPr>
        <w:pStyle w:val="5"/>
        <w:rPr>
          <w:b/>
        </w:rPr>
      </w:pPr>
    </w:p>
    <w:p w14:paraId="75F61FA5">
      <w:pPr>
        <w:pStyle w:val="5"/>
        <w:spacing w:before="141"/>
        <w:rPr>
          <w:b/>
        </w:rPr>
      </w:pPr>
    </w:p>
    <w:p w14:paraId="1A0AD375">
      <w:pPr>
        <w:pStyle w:val="8"/>
        <w:numPr>
          <w:ilvl w:val="1"/>
          <w:numId w:val="1"/>
        </w:numPr>
        <w:tabs>
          <w:tab w:val="left" w:pos="781"/>
        </w:tabs>
        <w:spacing w:before="1"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4D6DE3E">
      <w:pPr>
        <w:pStyle w:val="8"/>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BB6B60E">
      <w:pPr>
        <w:pStyle w:val="8"/>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003021E">
      <w:pPr>
        <w:pStyle w:val="8"/>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143DA10E">
      <w:pPr>
        <w:pStyle w:val="8"/>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399179D6">
      <w:pPr>
        <w:pStyle w:val="5"/>
        <w:spacing w:before="1"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7ACE7A54">
      <w:pPr>
        <w:pStyle w:val="8"/>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1D8BC8A5">
      <w:pPr>
        <w:pStyle w:val="8"/>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A2A23B0">
      <w:pPr>
        <w:pStyle w:val="8"/>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6B296179">
      <w:pPr>
        <w:pStyle w:val="5"/>
        <w:spacing w:before="40"/>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532264B0">
      <w:pPr>
        <w:pStyle w:val="8"/>
        <w:numPr>
          <w:ilvl w:val="0"/>
          <w:numId w:val="15"/>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645F6D05">
      <w:pPr>
        <w:pStyle w:val="8"/>
        <w:numPr>
          <w:ilvl w:val="0"/>
          <w:numId w:val="15"/>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1BEFECCE">
      <w:pPr>
        <w:pStyle w:val="8"/>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017351CB">
      <w:pPr>
        <w:pStyle w:val="8"/>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4B40B65C">
      <w:pPr>
        <w:pStyle w:val="8"/>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8FABBA5">
      <w:pPr>
        <w:pStyle w:val="8"/>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441C90B0">
      <w:pPr>
        <w:spacing w:after="0" w:line="280" w:lineRule="auto"/>
        <w:jc w:val="left"/>
        <w:rPr>
          <w:sz w:val="20"/>
        </w:rPr>
        <w:sectPr>
          <w:pgSz w:w="15840" w:h="24480"/>
          <w:pgMar w:top="0" w:right="0" w:bottom="0" w:left="0" w:header="720" w:footer="720" w:gutter="0"/>
          <w:cols w:space="720" w:num="1"/>
        </w:sectPr>
      </w:pPr>
    </w:p>
    <w:p w14:paraId="3A94213E">
      <w:pPr>
        <w:pStyle w:val="2"/>
        <w:numPr>
          <w:ilvl w:val="0"/>
          <w:numId w:val="1"/>
        </w:numPr>
        <w:tabs>
          <w:tab w:val="left" w:pos="719"/>
        </w:tabs>
        <w:spacing w:before="76"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5F17B40">
      <w:pPr>
        <w:pStyle w:val="5"/>
        <w:rPr>
          <w:b/>
        </w:rPr>
      </w:pPr>
    </w:p>
    <w:p w14:paraId="009F526B">
      <w:pPr>
        <w:pStyle w:val="5"/>
        <w:spacing w:before="141"/>
        <w:rPr>
          <w:b/>
        </w:rPr>
      </w:pPr>
    </w:p>
    <w:p w14:paraId="16B62865">
      <w:pPr>
        <w:pStyle w:val="8"/>
        <w:numPr>
          <w:ilvl w:val="1"/>
          <w:numId w:val="1"/>
        </w:numPr>
        <w:tabs>
          <w:tab w:val="left" w:pos="787"/>
        </w:tabs>
        <w:spacing w:before="0" w:after="0" w:line="280" w:lineRule="auto"/>
        <w:ind w:left="329" w:right="433" w:firstLine="0"/>
        <w:jc w:val="both"/>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FAD8DB1">
      <w:pPr>
        <w:pStyle w:val="5"/>
      </w:pPr>
    </w:p>
    <w:p w14:paraId="16A61CD5">
      <w:pPr>
        <w:pStyle w:val="5"/>
        <w:spacing w:before="14"/>
      </w:pPr>
    </w:p>
    <w:p w14:paraId="270D22A1">
      <w:pPr>
        <w:pStyle w:val="2"/>
        <w:numPr>
          <w:ilvl w:val="0"/>
          <w:numId w:val="1"/>
        </w:numPr>
        <w:tabs>
          <w:tab w:val="left" w:pos="719"/>
        </w:tabs>
        <w:spacing w:before="1"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32FF4458">
      <w:pPr>
        <w:pStyle w:val="5"/>
        <w:rPr>
          <w:b/>
        </w:rPr>
      </w:pPr>
    </w:p>
    <w:p w14:paraId="29812364">
      <w:pPr>
        <w:pStyle w:val="5"/>
        <w:spacing w:before="141"/>
        <w:rPr>
          <w:b/>
        </w:rPr>
      </w:pPr>
    </w:p>
    <w:p w14:paraId="68A9F46D">
      <w:pPr>
        <w:pStyle w:val="8"/>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3A74415D">
      <w:pPr>
        <w:pStyle w:val="8"/>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0AA36417">
      <w:pPr>
        <w:pStyle w:val="8"/>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5C864AB5">
      <w:pPr>
        <w:pStyle w:val="8"/>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3FCEBEA">
      <w:pPr>
        <w:pStyle w:val="8"/>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04F05D48">
      <w:pPr>
        <w:pStyle w:val="8"/>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7ED137F5">
      <w:pPr>
        <w:pStyle w:val="5"/>
      </w:pPr>
    </w:p>
    <w:p w14:paraId="3D5EB845">
      <w:pPr>
        <w:pStyle w:val="5"/>
        <w:spacing w:before="53"/>
      </w:pPr>
    </w:p>
    <w:p w14:paraId="1CFBF1B7">
      <w:pPr>
        <w:pStyle w:val="2"/>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5EED7FD3">
      <w:pPr>
        <w:pStyle w:val="5"/>
        <w:rPr>
          <w:b/>
        </w:rPr>
      </w:pPr>
    </w:p>
    <w:p w14:paraId="09396B38">
      <w:pPr>
        <w:pStyle w:val="5"/>
        <w:spacing w:before="141"/>
        <w:rPr>
          <w:b/>
        </w:rPr>
      </w:pPr>
    </w:p>
    <w:p w14:paraId="4AF6D087">
      <w:pPr>
        <w:pStyle w:val="8"/>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8671C9E">
      <w:pPr>
        <w:pStyle w:val="8"/>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4EA54DD7">
      <w:pPr>
        <w:pStyle w:val="8"/>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8BAF08B">
      <w:pPr>
        <w:pStyle w:val="8"/>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1E0F2B9">
      <w:pPr>
        <w:pStyle w:val="8"/>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5D2A1A6B">
      <w:pPr>
        <w:pStyle w:val="8"/>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1D4B9DDE">
      <w:pPr>
        <w:pStyle w:val="8"/>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18F0EB3A">
      <w:pPr>
        <w:pStyle w:val="8"/>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7C180A4D">
      <w:pPr>
        <w:pStyle w:val="8"/>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7A602FC4">
      <w:pPr>
        <w:pStyle w:val="8"/>
        <w:numPr>
          <w:ilvl w:val="1"/>
          <w:numId w:val="1"/>
        </w:numPr>
        <w:tabs>
          <w:tab w:val="left" w:pos="879"/>
        </w:tabs>
        <w:spacing w:before="40" w:after="0" w:line="240" w:lineRule="auto"/>
        <w:ind w:left="87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51504D0D">
      <w:pPr>
        <w:pStyle w:val="8"/>
        <w:numPr>
          <w:ilvl w:val="1"/>
          <w:numId w:val="1"/>
        </w:numPr>
        <w:tabs>
          <w:tab w:val="left" w:pos="863"/>
        </w:tabs>
        <w:spacing w:before="41"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6305A3F">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649C5383">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0AD76DD">
      <w:pPr>
        <w:pStyle w:val="8"/>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429A8263">
      <w:pPr>
        <w:pStyle w:val="8"/>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00ECBB3D">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3DAF9075">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14D42CD">
      <w:pPr>
        <w:pStyle w:val="8"/>
        <w:numPr>
          <w:ilvl w:val="2"/>
          <w:numId w:val="16"/>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7B0B6E7E">
      <w:pPr>
        <w:pStyle w:val="8"/>
        <w:numPr>
          <w:ilvl w:val="2"/>
          <w:numId w:val="16"/>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276A61E5">
      <w:pPr>
        <w:pStyle w:val="8"/>
        <w:numPr>
          <w:ilvl w:val="2"/>
          <w:numId w:val="16"/>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0BD2CF8E">
      <w:pPr>
        <w:pStyle w:val="8"/>
        <w:numPr>
          <w:ilvl w:val="2"/>
          <w:numId w:val="16"/>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7A476FC0">
      <w:pPr>
        <w:pStyle w:val="8"/>
        <w:numPr>
          <w:ilvl w:val="2"/>
          <w:numId w:val="16"/>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068BE956">
      <w:pPr>
        <w:pStyle w:val="5"/>
      </w:pPr>
    </w:p>
    <w:p w14:paraId="6D854804">
      <w:pPr>
        <w:pStyle w:val="5"/>
      </w:pPr>
    </w:p>
    <w:p w14:paraId="7859333E">
      <w:pPr>
        <w:pStyle w:val="5"/>
      </w:pPr>
    </w:p>
    <w:p w14:paraId="02682317">
      <w:pPr>
        <w:pStyle w:val="5"/>
        <w:spacing w:before="196"/>
      </w:pPr>
    </w:p>
    <w:p w14:paraId="7FD80970">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2024</w:t>
      </w:r>
    </w:p>
    <w:p w14:paraId="0985A305">
      <w:pPr>
        <w:pStyle w:val="5"/>
        <w:rPr>
          <w:sz w:val="22"/>
        </w:rPr>
      </w:pPr>
    </w:p>
    <w:p w14:paraId="6515B29C">
      <w:pPr>
        <w:pStyle w:val="5"/>
        <w:rPr>
          <w:sz w:val="22"/>
        </w:rPr>
      </w:pPr>
    </w:p>
    <w:p w14:paraId="6F692764">
      <w:pPr>
        <w:pStyle w:val="5"/>
        <w:rPr>
          <w:sz w:val="22"/>
        </w:rPr>
      </w:pPr>
    </w:p>
    <w:p w14:paraId="18742DE4">
      <w:pPr>
        <w:pStyle w:val="5"/>
        <w:spacing w:before="235"/>
        <w:rPr>
          <w:sz w:val="22"/>
        </w:rPr>
      </w:pPr>
    </w:p>
    <w:p w14:paraId="491A046E">
      <w:pPr>
        <w:spacing w:before="0" w:line="456" w:lineRule="auto"/>
        <w:ind w:left="4951" w:right="5826" w:firstLine="0"/>
        <w:jc w:val="center"/>
        <w:rPr>
          <w:b/>
          <w:sz w:val="22"/>
        </w:rPr>
      </w:pPr>
      <w:r>
        <w:rPr>
          <w:b/>
          <w:sz w:val="22"/>
        </w:rPr>
        <w:t>MARCIA CARVALHO DA CUNHA ORDENADORA</w:t>
      </w:r>
      <w:r>
        <w:rPr>
          <w:b/>
          <w:spacing w:val="-14"/>
          <w:sz w:val="22"/>
        </w:rPr>
        <w:t xml:space="preserve"> </w:t>
      </w:r>
      <w:r>
        <w:rPr>
          <w:b/>
          <w:sz w:val="22"/>
        </w:rPr>
        <w:t>DE</w:t>
      </w:r>
      <w:r>
        <w:rPr>
          <w:b/>
          <w:spacing w:val="-14"/>
          <w:sz w:val="22"/>
        </w:rPr>
        <w:t xml:space="preserve"> </w:t>
      </w:r>
      <w:r>
        <w:rPr>
          <w:b/>
          <w:sz w:val="22"/>
        </w:rPr>
        <w:t>DESPESAS</w:t>
      </w:r>
      <w:r>
        <w:rPr>
          <w:b/>
          <w:spacing w:val="-13"/>
          <w:sz w:val="22"/>
        </w:rPr>
        <w:t xml:space="preserve"> </w:t>
      </w:r>
      <w:r>
        <w:rPr>
          <w:b/>
          <w:sz w:val="22"/>
        </w:rPr>
        <w:t>–</w:t>
      </w:r>
      <w:r>
        <w:rPr>
          <w:b/>
          <w:spacing w:val="-11"/>
          <w:sz w:val="22"/>
        </w:rPr>
        <w:t xml:space="preserve"> </w:t>
      </w:r>
      <w:r>
        <w:rPr>
          <w:b/>
          <w:sz w:val="22"/>
        </w:rPr>
        <w:t>UERJ</w:t>
      </w:r>
    </w:p>
    <w:p w14:paraId="3EF86FF5">
      <w:pPr>
        <w:pStyle w:val="5"/>
        <w:rPr>
          <w:b/>
        </w:rPr>
      </w:pPr>
    </w:p>
    <w:p w14:paraId="3978906C">
      <w:pPr>
        <w:pStyle w:val="5"/>
        <w:rPr>
          <w:b/>
        </w:rPr>
      </w:pPr>
    </w:p>
    <w:p w14:paraId="66DB2EE1">
      <w:pPr>
        <w:pStyle w:val="5"/>
        <w:rPr>
          <w:b/>
        </w:rPr>
      </w:pPr>
    </w:p>
    <w:p w14:paraId="15CD29A0">
      <w:pPr>
        <w:pStyle w:val="5"/>
        <w:rPr>
          <w:b/>
        </w:rPr>
      </w:pPr>
    </w:p>
    <w:p w14:paraId="30B4E1C1">
      <w:pPr>
        <w:pStyle w:val="5"/>
        <w:rPr>
          <w:b/>
        </w:rPr>
      </w:pPr>
    </w:p>
    <w:p w14:paraId="44136D40">
      <w:pPr>
        <w:pStyle w:val="5"/>
        <w:rPr>
          <w:b/>
        </w:rPr>
      </w:pPr>
    </w:p>
    <w:p w14:paraId="2651D6EB">
      <w:pPr>
        <w:pStyle w:val="5"/>
        <w:rPr>
          <w:b/>
        </w:rPr>
      </w:pPr>
    </w:p>
    <w:p w14:paraId="42619F82">
      <w:pPr>
        <w:pStyle w:val="5"/>
        <w:rPr>
          <w:b/>
        </w:rPr>
      </w:pPr>
    </w:p>
    <w:p w14:paraId="34DD066F">
      <w:pPr>
        <w:pStyle w:val="5"/>
        <w:rPr>
          <w:b/>
        </w:rPr>
      </w:pPr>
    </w:p>
    <w:p w14:paraId="75769E2B">
      <w:pPr>
        <w:pStyle w:val="5"/>
        <w:rPr>
          <w:b/>
        </w:rPr>
      </w:pPr>
    </w:p>
    <w:p w14:paraId="76EFDCE7">
      <w:pPr>
        <w:pStyle w:val="5"/>
        <w:rPr>
          <w:b/>
        </w:rPr>
      </w:pPr>
    </w:p>
    <w:p w14:paraId="0F1BE4D7">
      <w:pPr>
        <w:pStyle w:val="5"/>
        <w:rPr>
          <w:b/>
        </w:rPr>
      </w:pPr>
    </w:p>
    <w:p w14:paraId="628D5270">
      <w:pPr>
        <w:pStyle w:val="5"/>
        <w:spacing w:before="145"/>
        <w:rPr>
          <w:b/>
        </w:rPr>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253365</wp:posOffset>
                </wp:positionV>
                <wp:extent cx="9906000" cy="1905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4" name="Graphic 4"/>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5" name="Graphic 5"/>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6" name="Graphic 6"/>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5.95pt;margin-top:19.95pt;height:1.5pt;width:780pt;mso-position-horizontal-relative:page;mso-wrap-distance-bottom:0pt;mso-wrap-distance-top:0pt;z-index:-251648000;mso-width-relative:page;mso-height-relative:page;" coordsize="9906000,19050" o:gfxdata="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&#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2ka+D2AAAAAkBAAAPAAAAAAAAAAEAIAAAACIAAABk&#10;cnMvZG93bnJldi54bWxQSwECFAAUAAAACACHTuJAXNLmdyMDAACNDAAADgAAAAAAAAABACAAAAAn&#10;AQAAZHJzL2Uyb0RvYy54bWxQSwUGAAAAAAYABgBZAQAAvAYAAAAA&#10;">
                <o:lock v:ext="edit" aspectratio="f"/>
                <v:shape id="Graphic 4" o:spid="_x0000_s1026" o:spt="100" style="position:absolute;left:0;top:0;height:9525;width:9906000;" fillcolor="#999999" filled="t" stroked="f" coordsize="9906000,9525" o:gfxdata="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4HfL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5" o:spid="_x0000_s1026" o:spt="100" style="position:absolute;left:-12;top:5;height:19050;width:9906000;" fillcolor="#EDEDED" filled="t" stroked="f" coordsize="9906000,19050" o:gfxdata="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Bu/2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6" o:spid="_x0000_s1026" o:spt="100" style="position:absolute;left:0;top:0;height:19050;width:9525;" fillcolor="#999999" filled="t" stroked="f" coordsize="9525,19050" o:gfxdata="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j9wy8AAAA&#10;2g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4FCED228">
      <w:pPr>
        <w:pStyle w:val="5"/>
        <w:spacing w:before="62"/>
        <w:rPr>
          <w:b/>
          <w:sz w:val="22"/>
        </w:rPr>
      </w:pPr>
    </w:p>
    <w:p w14:paraId="21CE8772">
      <w:pPr>
        <w:spacing w:before="0"/>
        <w:ind w:left="1559"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04/07/2024,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13:39,</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1A61238E">
      <w:pPr>
        <w:pStyle w:val="5"/>
        <w:spacing w:before="1"/>
        <w:rPr>
          <w:rFonts w:ascii="Calibri"/>
          <w:sz w:val="19"/>
        </w:rPr>
      </w:pPr>
      <w: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162560</wp:posOffset>
                </wp:positionV>
                <wp:extent cx="9906000" cy="19050"/>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9" name="Graphic 9"/>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0" name="Graphic 10"/>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1" name="Graphic 11"/>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8" o:spid="_x0000_s1026" o:spt="203" style="position:absolute;left:0pt;margin-left:5.95pt;margin-top:12.8pt;height:1.5pt;width:780pt;mso-position-horizontal-relative:page;mso-wrap-distance-bottom:0pt;mso-wrap-distance-top:0pt;z-index:-251646976;mso-width-relative:page;mso-height-relative:page;" coordsize="9906000,19050" o:gfxdata="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VWrUK9cAAAAJAQAADwAAAAAAAAABACAA&#10;AAAiAAAAZHJzL2Rvd25yZXYueG1sUEsBAhQAFAAAAAgAh07iQNHnSksrAwAAkQwAAA4AAAAAAAAA&#10;AQAgAAAAJgEAAGRycy9lMm9Eb2MueG1sUEsFBgAAAAAGAAYAWQEAAMMGAAAAAA==&#10;">
                <o:lock v:ext="edit" aspectratio="f"/>
                <v:shape id="Graphic 9" o:spid="_x0000_s1026" o:spt="100" style="position:absolute;left:0;top:0;height:9525;width:9906000;" fillcolor="#999999" filled="t" stroked="f" coordsize="9906000,9525" o:gfxdata="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o4r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10" o:spid="_x0000_s1026" o:spt="100" style="position:absolute;left:-12;top:5;height:19050;width:9906000;" fillcolor="#EDEDED" filled="t" stroked="f" coordsize="9906000,19050" o:gfxdata="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av974A&#10;AADbAAAADwAAAAAAAAABACAAAAAiAAAAZHJzL2Rvd25yZXYueG1sUEsBAhQAFAAAAAgAh07iQDMv&#10;BZ47AAAAOQAAABAAAAAAAAAAAQAgAAAADQEAAGRycy9zaGFwZXhtbC54bWxQSwUGAAAAAAYABgBb&#10;AQAAtwMAAAAA&#10;" path="m9906000,0l9896475,9525,0,9525,0,19050,9896475,19050,9906000,19050,9906000,9525,9906000,0xe">
                  <v:fill on="t" focussize="0,0"/>
                  <v:stroke on="f"/>
                  <v:imagedata o:title=""/>
                  <o:lock v:ext="edit" aspectratio="f"/>
                  <v:textbox inset="0mm,0mm,0mm,0mm"/>
                </v:shape>
                <v:shape id="Graphic 11" o:spid="_x0000_s1026" o:spt="100" style="position:absolute;left:0;top:0;height:19050;width:9525;" fillcolor="#999999" filled="t" stroked="f" coordsize="9525,19050" o:gfxdata="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7hOu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6E350FEA">
      <w:pPr>
        <w:spacing w:after="0"/>
        <w:rPr>
          <w:rFonts w:ascii="Calibri"/>
          <w:sz w:val="19"/>
        </w:rPr>
        <w:sectPr>
          <w:pgSz w:w="15840" w:h="24480"/>
          <w:pgMar w:top="420" w:right="0" w:bottom="280" w:left="0" w:header="720" w:footer="720" w:gutter="0"/>
          <w:cols w:space="720" w:num="1"/>
        </w:sectPr>
      </w:pPr>
    </w:p>
    <w:p w14:paraId="3E6AAD61">
      <w:pPr>
        <w:pStyle w:val="5"/>
        <w:spacing w:before="71"/>
        <w:rPr>
          <w:rFonts w:ascii="Calibri"/>
          <w:sz w:val="22"/>
        </w:rPr>
      </w:pPr>
    </w:p>
    <w:p w14:paraId="0992D72B">
      <w:pPr>
        <w:spacing w:before="1"/>
        <w:ind w:left="1514" w:right="0" w:firstLine="0"/>
        <w:jc w:val="left"/>
        <w:rPr>
          <w:rFonts w:ascii="Calibri" w:hAnsi="Calibri"/>
          <w:sz w:val="22"/>
        </w:rPr>
      </w:pPr>
      <w:r>
        <w:drawing>
          <wp:anchor distT="0" distB="0" distL="0" distR="0" simplePos="0" relativeHeight="251661312"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78203385</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B124DF51</w:t>
      </w:r>
      <w:r>
        <w:rPr>
          <w:rFonts w:ascii="Calibri" w:hAnsi="Calibri"/>
          <w:sz w:val="22"/>
        </w:rPr>
        <w:t>.</w:t>
      </w:r>
    </w:p>
    <w:p w14:paraId="6D47C752">
      <w:pPr>
        <w:pStyle w:val="5"/>
        <w:spacing w:before="169"/>
        <w:rPr>
          <w:rFonts w:ascii="Calibri"/>
        </w:rPr>
      </w:pPr>
      <w:r>
        <mc:AlternateContent>
          <mc:Choice Requires="wpg">
            <w:drawing>
              <wp:anchor distT="0" distB="0" distL="0" distR="0" simplePos="0" relativeHeight="251670528"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4" name="Graphic 14"/>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5" name="Graphic 15"/>
                        <wps:cNvSpPr/>
                        <wps:spPr>
                          <a:xfrm>
                            <a:off x="-12" y="4"/>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6" name="Graphic 16"/>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3" o:spid="_x0000_s1026" o:spt="203" style="position:absolute;left:0pt;margin-left:6.7pt;margin-top:21.85pt;height:1.5pt;width:778.5pt;mso-position-horizontal-relative:page;mso-wrap-distance-bottom:0pt;mso-wrap-distance-top:0pt;z-index:-251645952;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ZzJGG9cAAAAJAQAADwAAAAAAAAABACAA&#10;AAAiAAAAZHJzL2Rvd25yZXYueG1sUEsBAhQAFAAAAAgAh07iQEsDJVkrAwAAlQwAAA4AAAAAAAAA&#10;AQAgAAAAJgEAAGRycy9lMm9Eb2MueG1sUEsFBgAAAAAGAAYAWQEAAMMGAAAAAA==&#10;">
                <o:lock v:ext="edit" aspectratio="f"/>
                <v:shape id="Graphic 14" o:spid="_x0000_s1026" o:spt="100" style="position:absolute;left:0;top:0;height:9525;width:9886950;" fillcolor="#999999" filled="t" stroked="f" coordsize="9886950,9525" o:gfxdata="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acF7sAAADb&#10;AAAADwAAAAAAAAABACAAAAAiAAAAZHJzL2Rvd25yZXYueG1sUEsBAhQAFAAAAAgAh07iQDMvBZ47&#10;AAAAOQAAABAAAAAAAAAAAQAgAAAACgEAAGRycy9zaGFwZXhtbC54bWxQSwUGAAAAAAYABgBbAQAA&#10;tAMAAAAA&#10;" path="m9886949,9524l0,9524,0,0,9886949,0,9886949,9524xe">
                  <v:fill on="t" focussize="0,0"/>
                  <v:stroke on="f"/>
                  <v:imagedata o:title=""/>
                  <o:lock v:ext="edit" aspectratio="f"/>
                  <v:textbox inset="0mm,0mm,0mm,0mm"/>
                </v:shape>
                <v:shape id="Graphic 15" o:spid="_x0000_s1026" o:spt="100" style="position:absolute;left:-12;top:4;height:19050;width:9886950;" fillcolor="#EDEDED" filled="t" stroked="f" coordsize="9886950,19050" o:gfxdata="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1eBJy5AAAA2wAA&#10;AA8AAAAAAAAAAQAgAAAAIgAAAGRycy9kb3ducmV2LnhtbFBLAQIUABQAAAAIAIdO4kAzLwWeOwAA&#10;ADkAAAAQAAAAAAAAAAEAIAAAAAgBAABkcnMvc2hhcGV4bWwueG1sUEsFBgAAAAAGAAYAWwEAALID&#10;AAAAAA==&#10;" path="m9886950,0l9877425,9525,0,9525,0,19050,9877425,19050,9886950,19050,9886950,9525,9886950,0xe">
                  <v:fill on="t" focussize="0,0"/>
                  <v:stroke on="f"/>
                  <v:imagedata o:title=""/>
                  <o:lock v:ext="edit" aspectratio="f"/>
                  <v:textbox inset="0mm,0mm,0mm,0mm"/>
                </v:shape>
                <v:shape id="Graphic 16" o:spid="_x0000_s1026" o:spt="100" style="position:absolute;left:0;top:0;height:19050;width:9525;" fillcolor="#999999" filled="t" stroked="f" coordsize="9525,19050" o:gfxdata="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Uhyf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54CD214B">
      <w:pPr>
        <w:pStyle w:val="5"/>
        <w:rPr>
          <w:rFonts w:ascii="Calibri"/>
          <w:sz w:val="22"/>
        </w:rPr>
      </w:pPr>
    </w:p>
    <w:p w14:paraId="235C56EC">
      <w:pPr>
        <w:pStyle w:val="5"/>
        <w:rPr>
          <w:rFonts w:ascii="Calibri"/>
          <w:sz w:val="22"/>
        </w:rPr>
      </w:pPr>
    </w:p>
    <w:p w14:paraId="5E7DF6C1">
      <w:pPr>
        <w:pStyle w:val="5"/>
        <w:rPr>
          <w:rFonts w:ascii="Calibri"/>
          <w:sz w:val="22"/>
        </w:rPr>
      </w:pPr>
    </w:p>
    <w:p w14:paraId="6F8FF389">
      <w:pPr>
        <w:pStyle w:val="5"/>
        <w:rPr>
          <w:rFonts w:ascii="Calibri"/>
          <w:sz w:val="22"/>
        </w:rPr>
      </w:pPr>
    </w:p>
    <w:p w14:paraId="76751925">
      <w:pPr>
        <w:pStyle w:val="5"/>
        <w:rPr>
          <w:rFonts w:ascii="Calibri"/>
          <w:sz w:val="22"/>
        </w:rPr>
      </w:pPr>
    </w:p>
    <w:p w14:paraId="358ED0E6">
      <w:pPr>
        <w:pStyle w:val="5"/>
        <w:rPr>
          <w:rFonts w:ascii="Calibri"/>
          <w:sz w:val="22"/>
        </w:rPr>
      </w:pPr>
    </w:p>
    <w:p w14:paraId="6E24EBA6">
      <w:pPr>
        <w:pStyle w:val="5"/>
        <w:rPr>
          <w:rFonts w:ascii="Calibri"/>
          <w:sz w:val="22"/>
        </w:rPr>
      </w:pPr>
    </w:p>
    <w:p w14:paraId="6E92F7CA">
      <w:pPr>
        <w:pStyle w:val="5"/>
        <w:rPr>
          <w:rFonts w:ascii="Calibri"/>
          <w:sz w:val="22"/>
        </w:rPr>
      </w:pPr>
    </w:p>
    <w:p w14:paraId="6D11713D">
      <w:pPr>
        <w:pStyle w:val="5"/>
        <w:rPr>
          <w:rFonts w:ascii="Calibri"/>
          <w:sz w:val="22"/>
        </w:rPr>
      </w:pPr>
    </w:p>
    <w:p w14:paraId="04C2A74B">
      <w:pPr>
        <w:pStyle w:val="5"/>
        <w:spacing w:before="262"/>
        <w:rPr>
          <w:rFonts w:ascii="Calibri"/>
          <w:sz w:val="22"/>
        </w:rPr>
      </w:pPr>
    </w:p>
    <w:p w14:paraId="08ED8EF3">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280E8921">
      <w:pPr>
        <w:pStyle w:val="5"/>
        <w:spacing w:before="80"/>
        <w:rPr>
          <w:b/>
        </w:rPr>
      </w:pPr>
    </w:p>
    <w:p w14:paraId="171ECEBA">
      <w:pPr>
        <w:pStyle w:val="2"/>
        <w:numPr>
          <w:ilvl w:val="0"/>
          <w:numId w:val="17"/>
        </w:numPr>
        <w:tabs>
          <w:tab w:val="left" w:pos="318"/>
        </w:tabs>
        <w:spacing w:before="0" w:after="0" w:line="240" w:lineRule="auto"/>
        <w:ind w:left="318" w:right="0" w:hanging="199"/>
        <w:jc w:val="left"/>
      </w:pPr>
      <w:r>
        <w:rPr>
          <w:spacing w:val="-2"/>
        </w:rPr>
        <w:t>OBJETIVO:</w:t>
      </w:r>
    </w:p>
    <w:p w14:paraId="54801EF9">
      <w:pPr>
        <w:pStyle w:val="5"/>
        <w:spacing w:before="41"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66335E94">
      <w:pPr>
        <w:pStyle w:val="5"/>
        <w:spacing w:before="42"/>
      </w:pPr>
    </w:p>
    <w:p w14:paraId="18A5DD9B">
      <w:pPr>
        <w:pStyle w:val="2"/>
        <w:numPr>
          <w:ilvl w:val="1"/>
          <w:numId w:val="17"/>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44F26F5C">
      <w:pPr>
        <w:pStyle w:val="5"/>
        <w:spacing w:before="80"/>
        <w:rPr>
          <w:b/>
        </w:rPr>
      </w:pPr>
    </w:p>
    <w:p w14:paraId="3282F2D9">
      <w:pPr>
        <w:pStyle w:val="5"/>
        <w:spacing w:line="280" w:lineRule="auto"/>
        <w:ind w:left="119" w:right="118"/>
        <w:jc w:val="both"/>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527E68B3">
      <w:pPr>
        <w:pStyle w:val="5"/>
        <w:spacing w:before="16"/>
      </w:pPr>
    </w:p>
    <w:p w14:paraId="5D8DB24C">
      <w:pPr>
        <w:spacing w:after="0"/>
        <w:sectPr>
          <w:pgSz w:w="15840" w:h="24480"/>
          <w:pgMar w:top="80" w:right="0" w:bottom="0" w:left="0" w:header="720" w:footer="720" w:gutter="0"/>
          <w:cols w:space="720" w:num="1"/>
        </w:sectPr>
      </w:pPr>
    </w:p>
    <w:p w14:paraId="6210C8A6">
      <w:pPr>
        <w:pStyle w:val="5"/>
        <w:spacing w:before="44"/>
        <w:rPr>
          <w:sz w:val="16"/>
        </w:rPr>
      </w:pPr>
    </w:p>
    <w:p w14:paraId="3ED4634F">
      <w:pPr>
        <w:tabs>
          <w:tab w:val="left" w:pos="5589"/>
          <w:tab w:val="left" w:pos="9282"/>
        </w:tabs>
        <w:spacing w:before="1"/>
        <w:ind w:left="151" w:right="0" w:firstLine="0"/>
        <w:jc w:val="left"/>
        <w:rPr>
          <w:b/>
          <w:sz w:val="16"/>
        </w:rPr>
      </w:pPr>
      <w:r>
        <w:rPr>
          <w:b/>
          <w:sz w:val="16"/>
        </w:rPr>
        <w:t>ITEM</w:t>
      </w:r>
      <w:r>
        <w:rPr>
          <w:b/>
          <w:spacing w:val="55"/>
          <w:sz w:val="16"/>
        </w:rPr>
        <w:t xml:space="preserve">  </w:t>
      </w:r>
      <w:r>
        <w:rPr>
          <w:b/>
          <w:sz w:val="16"/>
        </w:rPr>
        <w:t>ID SIGA</w:t>
      </w:r>
      <w:r>
        <w:rPr>
          <w:b/>
          <w:spacing w:val="59"/>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p>
    <w:p w14:paraId="1E7C5BDB">
      <w:pPr>
        <w:pStyle w:val="5"/>
        <w:spacing w:before="66"/>
        <w:rPr>
          <w:b/>
          <w:sz w:val="16"/>
        </w:rPr>
      </w:pPr>
    </w:p>
    <w:p w14:paraId="65B3A8E1">
      <w:pPr>
        <w:spacing w:before="1" w:line="159" w:lineRule="exact"/>
        <w:ind w:left="1477" w:right="0" w:firstLine="0"/>
        <w:jc w:val="left"/>
        <w:rPr>
          <w:sz w:val="16"/>
        </w:rPr>
      </w:pPr>
      <w:r>
        <w:rPr>
          <w:sz w:val="16"/>
        </w:rPr>
        <w:t>PRINCIPIO</w:t>
      </w:r>
      <w:r>
        <w:rPr>
          <w:spacing w:val="40"/>
          <w:sz w:val="16"/>
        </w:rPr>
        <w:t xml:space="preserve">  </w:t>
      </w:r>
      <w:r>
        <w:rPr>
          <w:sz w:val="16"/>
        </w:rPr>
        <w:t>ATIVO:</w:t>
      </w:r>
      <w:r>
        <w:rPr>
          <w:spacing w:val="43"/>
          <w:sz w:val="16"/>
        </w:rPr>
        <w:t xml:space="preserve">  </w:t>
      </w:r>
      <w:r>
        <w:rPr>
          <w:sz w:val="16"/>
        </w:rPr>
        <w:t>ACICLOVIR</w:t>
      </w:r>
      <w:r>
        <w:rPr>
          <w:spacing w:val="47"/>
          <w:sz w:val="16"/>
        </w:rPr>
        <w:t xml:space="preserve">  </w:t>
      </w:r>
      <w:r>
        <w:rPr>
          <w:sz w:val="16"/>
        </w:rPr>
        <w:t>SODICO,</w:t>
      </w:r>
      <w:r>
        <w:rPr>
          <w:spacing w:val="48"/>
          <w:sz w:val="16"/>
        </w:rPr>
        <w:t xml:space="preserve">  </w:t>
      </w:r>
      <w:r>
        <w:rPr>
          <w:spacing w:val="-2"/>
          <w:sz w:val="16"/>
        </w:rPr>
        <w:t>FORMA</w:t>
      </w:r>
    </w:p>
    <w:p w14:paraId="4F6F89F9">
      <w:pPr>
        <w:spacing w:before="0" w:line="135" w:lineRule="exact"/>
        <w:ind w:left="5589" w:right="0" w:firstLine="0"/>
        <w:jc w:val="left"/>
        <w:rPr>
          <w:sz w:val="16"/>
        </w:rPr>
      </w:pPr>
      <w:r>
        <w:rPr>
          <w:sz w:val="16"/>
        </w:rPr>
        <w:t>Antiviral</w:t>
      </w:r>
      <w:r>
        <w:rPr>
          <w:spacing w:val="33"/>
          <w:sz w:val="16"/>
        </w:rPr>
        <w:t xml:space="preserve"> </w:t>
      </w:r>
      <w:r>
        <w:rPr>
          <w:sz w:val="16"/>
        </w:rPr>
        <w:t>usado</w:t>
      </w:r>
      <w:r>
        <w:rPr>
          <w:spacing w:val="33"/>
          <w:sz w:val="16"/>
        </w:rPr>
        <w:t xml:space="preserve"> </w:t>
      </w:r>
      <w:r>
        <w:rPr>
          <w:sz w:val="16"/>
        </w:rPr>
        <w:t>no</w:t>
      </w:r>
      <w:r>
        <w:rPr>
          <w:spacing w:val="33"/>
          <w:sz w:val="16"/>
        </w:rPr>
        <w:t xml:space="preserve"> </w:t>
      </w:r>
      <w:r>
        <w:rPr>
          <w:sz w:val="16"/>
        </w:rPr>
        <w:t>tratamento</w:t>
      </w:r>
      <w:r>
        <w:rPr>
          <w:spacing w:val="33"/>
          <w:sz w:val="16"/>
        </w:rPr>
        <w:t xml:space="preserve"> </w:t>
      </w:r>
      <w:r>
        <w:rPr>
          <w:sz w:val="16"/>
        </w:rPr>
        <w:t>de</w:t>
      </w:r>
      <w:r>
        <w:rPr>
          <w:spacing w:val="33"/>
          <w:sz w:val="16"/>
        </w:rPr>
        <w:t xml:space="preserve"> </w:t>
      </w:r>
      <w:r>
        <w:rPr>
          <w:sz w:val="16"/>
        </w:rPr>
        <w:t>infecções</w:t>
      </w:r>
      <w:r>
        <w:rPr>
          <w:spacing w:val="33"/>
          <w:sz w:val="16"/>
        </w:rPr>
        <w:t xml:space="preserve"> </w:t>
      </w:r>
      <w:r>
        <w:rPr>
          <w:sz w:val="16"/>
        </w:rPr>
        <w:t>pelo</w:t>
      </w:r>
      <w:r>
        <w:rPr>
          <w:spacing w:val="33"/>
          <w:sz w:val="16"/>
        </w:rPr>
        <w:t xml:space="preserve"> </w:t>
      </w:r>
      <w:r>
        <w:rPr>
          <w:spacing w:val="-2"/>
          <w:sz w:val="16"/>
        </w:rPr>
        <w:t>vírus</w:t>
      </w:r>
    </w:p>
    <w:p w14:paraId="10E112B0">
      <w:pPr>
        <w:tabs>
          <w:tab w:val="left" w:pos="3137"/>
          <w:tab w:val="left" w:pos="3709"/>
          <w:tab w:val="left" w:pos="4697"/>
        </w:tabs>
        <w:spacing w:before="0" w:line="117" w:lineRule="exact"/>
        <w:ind w:left="1477" w:right="0" w:firstLine="0"/>
        <w:jc w:val="left"/>
        <w:rPr>
          <w:sz w:val="16"/>
        </w:rPr>
      </w:pPr>
      <w:r>
        <w:rPr>
          <w:spacing w:val="-2"/>
          <w:sz w:val="16"/>
        </w:rPr>
        <w:t>FARMACEUTICA:</w:t>
      </w:r>
      <w:r>
        <w:rPr>
          <w:sz w:val="16"/>
        </w:rPr>
        <w:tab/>
      </w:r>
      <w:r>
        <w:rPr>
          <w:spacing w:val="-5"/>
          <w:sz w:val="16"/>
        </w:rPr>
        <w:t>PO</w:t>
      </w:r>
      <w:r>
        <w:rPr>
          <w:sz w:val="16"/>
        </w:rPr>
        <w:tab/>
      </w:r>
      <w:r>
        <w:rPr>
          <w:spacing w:val="-2"/>
          <w:sz w:val="16"/>
        </w:rPr>
        <w:t>LIOFILO</w:t>
      </w:r>
      <w:r>
        <w:rPr>
          <w:sz w:val="16"/>
        </w:rPr>
        <w:tab/>
      </w:r>
      <w:r>
        <w:rPr>
          <w:spacing w:val="-2"/>
          <w:sz w:val="16"/>
        </w:rPr>
        <w:t>INJETAVEL,</w:t>
      </w:r>
    </w:p>
    <w:p w14:paraId="579826BF">
      <w:pPr>
        <w:spacing w:before="94" w:line="352" w:lineRule="auto"/>
        <w:ind w:left="115" w:right="5310" w:firstLine="0"/>
        <w:jc w:val="left"/>
        <w:rPr>
          <w:b/>
          <w:sz w:val="16"/>
        </w:rPr>
      </w:pPr>
      <w:r>
        <w:br w:type="column"/>
      </w:r>
      <w:r>
        <w:rPr>
          <w:b/>
          <w:spacing w:val="-10"/>
          <w:sz w:val="16"/>
        </w:rPr>
        <w:t>A</w:t>
      </w:r>
      <w:r>
        <w:rPr>
          <w:b/>
          <w:spacing w:val="40"/>
          <w:sz w:val="16"/>
        </w:rPr>
        <w:t xml:space="preserve"> </w:t>
      </w:r>
      <w:r>
        <w:rPr>
          <w:b/>
          <w:spacing w:val="-4"/>
          <w:sz w:val="16"/>
        </w:rPr>
        <w:t>LICITAR</w:t>
      </w:r>
    </w:p>
    <w:p w14:paraId="64912231">
      <w:pPr>
        <w:spacing w:after="0" w:line="352" w:lineRule="auto"/>
        <w:jc w:val="left"/>
        <w:rPr>
          <w:sz w:val="16"/>
        </w:rPr>
        <w:sectPr>
          <w:type w:val="continuous"/>
          <w:pgSz w:w="15840" w:h="24480"/>
          <w:pgMar w:top="160" w:right="0" w:bottom="0" w:left="0" w:header="720" w:footer="720" w:gutter="0"/>
          <w:cols w:equalWidth="0" w:num="2">
            <w:col w:w="9700" w:space="40"/>
            <w:col w:w="6100"/>
          </w:cols>
        </w:sectPr>
      </w:pPr>
    </w:p>
    <w:p w14:paraId="5731A250">
      <w:pPr>
        <w:tabs>
          <w:tab w:val="left" w:pos="769"/>
        </w:tabs>
        <w:spacing w:before="0" w:line="177" w:lineRule="exact"/>
        <w:ind w:left="151" w:right="0" w:firstLine="0"/>
        <w:jc w:val="left"/>
        <w:rPr>
          <w:sz w:val="16"/>
        </w:rPr>
      </w:pPr>
      <w:r>
        <w:rPr>
          <w:spacing w:val="-10"/>
          <w:sz w:val="16"/>
        </w:rPr>
        <w:t>1</w:t>
      </w:r>
      <w:r>
        <w:rPr>
          <w:sz w:val="16"/>
        </w:rPr>
        <w:tab/>
      </w:r>
      <w:r>
        <w:rPr>
          <w:spacing w:val="-2"/>
          <w:sz w:val="16"/>
        </w:rPr>
        <w:t>58081</w:t>
      </w:r>
    </w:p>
    <w:p w14:paraId="1FBDCFE6">
      <w:pPr>
        <w:pStyle w:val="5"/>
        <w:rPr>
          <w:sz w:val="16"/>
        </w:rPr>
      </w:pPr>
    </w:p>
    <w:p w14:paraId="53835A21">
      <w:pPr>
        <w:pStyle w:val="5"/>
        <w:rPr>
          <w:sz w:val="16"/>
        </w:rPr>
      </w:pPr>
    </w:p>
    <w:p w14:paraId="347B0393">
      <w:pPr>
        <w:pStyle w:val="5"/>
        <w:rPr>
          <w:sz w:val="16"/>
        </w:rPr>
      </w:pPr>
    </w:p>
    <w:p w14:paraId="599044F9">
      <w:pPr>
        <w:pStyle w:val="5"/>
        <w:rPr>
          <w:sz w:val="16"/>
        </w:rPr>
      </w:pPr>
    </w:p>
    <w:p w14:paraId="6859C770">
      <w:pPr>
        <w:pStyle w:val="5"/>
        <w:spacing w:before="141"/>
        <w:rPr>
          <w:sz w:val="16"/>
        </w:rPr>
      </w:pPr>
    </w:p>
    <w:p w14:paraId="6FBCBC4C">
      <w:pPr>
        <w:tabs>
          <w:tab w:val="left" w:pos="769"/>
        </w:tabs>
        <w:spacing w:before="0"/>
        <w:ind w:left="151" w:right="0" w:firstLine="0"/>
        <w:jc w:val="left"/>
        <w:rPr>
          <w:sz w:val="16"/>
        </w:rPr>
      </w:pPr>
      <w:r>
        <w:rPr>
          <w:spacing w:val="-10"/>
          <w:sz w:val="16"/>
        </w:rPr>
        <w:t>2</w:t>
      </w:r>
      <w:r>
        <w:rPr>
          <w:sz w:val="16"/>
        </w:rPr>
        <w:tab/>
      </w:r>
      <w:r>
        <w:rPr>
          <w:spacing w:val="-2"/>
          <w:sz w:val="16"/>
        </w:rPr>
        <w:t>121072</w:t>
      </w:r>
    </w:p>
    <w:p w14:paraId="7D942E2F">
      <w:pPr>
        <w:spacing w:before="128" w:line="352" w:lineRule="auto"/>
        <w:ind w:left="151" w:right="0" w:firstLine="0"/>
        <w:jc w:val="both"/>
        <w:rPr>
          <w:sz w:val="16"/>
        </w:rPr>
      </w:pPr>
      <w:r>
        <w:br w:type="column"/>
      </w:r>
      <w:r>
        <w:rPr>
          <w:sz w:val="16"/>
        </w:rPr>
        <w:t>CONCENTRACAO / DOSAGEM: 250, UNIDADE: MG,</w:t>
      </w:r>
      <w:r>
        <w:rPr>
          <w:spacing w:val="40"/>
          <w:sz w:val="16"/>
        </w:rPr>
        <w:t xml:space="preserve"> </w:t>
      </w:r>
      <w:r>
        <w:rPr>
          <w:sz w:val="16"/>
        </w:rPr>
        <w:t>APRESENTACAO:</w:t>
      </w:r>
      <w:r>
        <w:rPr>
          <w:spacing w:val="-3"/>
          <w:sz w:val="16"/>
        </w:rPr>
        <w:t xml:space="preserve"> </w:t>
      </w:r>
      <w:r>
        <w:rPr>
          <w:sz w:val="16"/>
        </w:rPr>
        <w:t>FRASCO-AMPOLA</w:t>
      </w:r>
    </w:p>
    <w:p w14:paraId="306A51E3">
      <w:pPr>
        <w:spacing w:before="29" w:line="352" w:lineRule="auto"/>
        <w:ind w:left="151" w:right="0" w:firstLine="0"/>
        <w:jc w:val="both"/>
        <w:rPr>
          <w:sz w:val="16"/>
        </w:rPr>
      </w:pPr>
      <w:r>
        <w:rPr>
          <w:sz w:val="16"/>
        </w:rPr>
        <w:t>PRINCIPIO ATIVO: GANCICLOVIR, FORMA</w:t>
      </w:r>
      <w:r>
        <w:rPr>
          <w:spacing w:val="40"/>
          <w:sz w:val="16"/>
        </w:rPr>
        <w:t xml:space="preserve"> </w:t>
      </w:r>
      <w:r>
        <w:rPr>
          <w:sz w:val="16"/>
        </w:rPr>
        <w:t>FARMACEUTICA: SOLUCAO INJETAVEL EM SISTEMA</w:t>
      </w:r>
      <w:r>
        <w:rPr>
          <w:spacing w:val="40"/>
          <w:sz w:val="16"/>
        </w:rPr>
        <w:t xml:space="preserve"> </w:t>
      </w:r>
      <w:r>
        <w:rPr>
          <w:sz w:val="16"/>
        </w:rPr>
        <w:t>FECHADO, CONCENTRACAO / DOSAGEM: 1,</w:t>
      </w:r>
      <w:r>
        <w:rPr>
          <w:spacing w:val="40"/>
          <w:sz w:val="16"/>
        </w:rPr>
        <w:t xml:space="preserve"> </w:t>
      </w:r>
      <w:r>
        <w:rPr>
          <w:sz w:val="16"/>
        </w:rPr>
        <w:t>UNIDADE:</w:t>
      </w:r>
      <w:r>
        <w:rPr>
          <w:spacing w:val="-8"/>
          <w:sz w:val="16"/>
        </w:rPr>
        <w:t xml:space="preserve"> </w:t>
      </w:r>
      <w:r>
        <w:rPr>
          <w:sz w:val="16"/>
        </w:rPr>
        <w:t>MG/ML,</w:t>
      </w:r>
      <w:r>
        <w:rPr>
          <w:spacing w:val="-8"/>
          <w:sz w:val="16"/>
        </w:rPr>
        <w:t xml:space="preserve"> </w:t>
      </w:r>
      <w:r>
        <w:rPr>
          <w:sz w:val="16"/>
        </w:rPr>
        <w:t>VOLUME:</w:t>
      </w:r>
      <w:r>
        <w:rPr>
          <w:spacing w:val="-6"/>
          <w:sz w:val="16"/>
        </w:rPr>
        <w:t xml:space="preserve"> </w:t>
      </w:r>
      <w:r>
        <w:rPr>
          <w:sz w:val="16"/>
        </w:rPr>
        <w:t>250ML,</w:t>
      </w:r>
      <w:r>
        <w:rPr>
          <w:spacing w:val="-10"/>
          <w:sz w:val="16"/>
        </w:rPr>
        <w:t xml:space="preserve"> </w:t>
      </w:r>
      <w:r>
        <w:rPr>
          <w:sz w:val="16"/>
        </w:rPr>
        <w:t>APRESENTACAO:</w:t>
      </w:r>
      <w:r>
        <w:rPr>
          <w:spacing w:val="40"/>
          <w:sz w:val="16"/>
        </w:rPr>
        <w:t xml:space="preserve"> </w:t>
      </w:r>
      <w:r>
        <w:rPr>
          <w:spacing w:val="-2"/>
          <w:sz w:val="16"/>
        </w:rPr>
        <w:t>BOLSA</w:t>
      </w:r>
    </w:p>
    <w:p w14:paraId="268F9D40">
      <w:pPr>
        <w:tabs>
          <w:tab w:val="left" w:pos="4265"/>
        </w:tabs>
        <w:spacing w:before="0" w:line="352" w:lineRule="auto"/>
        <w:ind w:left="0" w:right="5662" w:firstLine="0"/>
        <w:jc w:val="left"/>
        <w:rPr>
          <w:sz w:val="16"/>
        </w:rPr>
      </w:pPr>
      <w:r>
        <w:br w:type="column"/>
      </w:r>
      <w:r>
        <w:rPr>
          <w:sz w:val="16"/>
        </w:rPr>
        <w:t>Herpes simples na pele e nas mucosas, incluindo herpes 346</w:t>
      </w:r>
      <w:r>
        <w:rPr>
          <w:sz w:val="16"/>
        </w:rPr>
        <w:tab/>
      </w:r>
      <w:r>
        <w:rPr>
          <w:spacing w:val="-4"/>
          <w:sz w:val="16"/>
        </w:rPr>
        <w:t>4600</w:t>
      </w:r>
      <w:r>
        <w:rPr>
          <w:spacing w:val="40"/>
          <w:sz w:val="16"/>
        </w:rPr>
        <w:t xml:space="preserve"> </w:t>
      </w:r>
      <w:r>
        <w:rPr>
          <w:sz w:val="16"/>
        </w:rPr>
        <w:t>genital inicial e recorrente.</w:t>
      </w:r>
    </w:p>
    <w:p w14:paraId="1D225B44">
      <w:pPr>
        <w:pStyle w:val="5"/>
        <w:spacing w:before="22"/>
        <w:rPr>
          <w:sz w:val="16"/>
        </w:rPr>
      </w:pPr>
    </w:p>
    <w:p w14:paraId="6B6C6DC2">
      <w:pPr>
        <w:tabs>
          <w:tab w:val="left" w:pos="817"/>
          <w:tab w:val="left" w:pos="1288"/>
          <w:tab w:val="left" w:pos="2229"/>
          <w:tab w:val="left" w:pos="2540"/>
          <w:tab w:val="left" w:pos="3499"/>
        </w:tabs>
        <w:spacing w:before="0" w:line="270" w:lineRule="atLeast"/>
        <w:ind w:left="0" w:right="6588" w:firstLine="0"/>
        <w:jc w:val="left"/>
        <w:rPr>
          <w:sz w:val="16"/>
        </w:rPr>
      </w:pPr>
      <w:r>
        <w:rPr>
          <w:spacing w:val="-2"/>
          <w:sz w:val="16"/>
        </w:rPr>
        <w:t>Antiviral</w:t>
      </w:r>
      <w:r>
        <w:rPr>
          <w:sz w:val="16"/>
        </w:rPr>
        <w:tab/>
      </w:r>
      <w:r>
        <w:rPr>
          <w:spacing w:val="-4"/>
          <w:sz w:val="16"/>
        </w:rPr>
        <w:t>que</w:t>
      </w:r>
      <w:r>
        <w:rPr>
          <w:sz w:val="16"/>
        </w:rPr>
        <w:tab/>
      </w:r>
      <w:r>
        <w:rPr>
          <w:spacing w:val="-2"/>
          <w:sz w:val="16"/>
        </w:rPr>
        <w:t>interrompe</w:t>
      </w:r>
      <w:r>
        <w:rPr>
          <w:sz w:val="16"/>
        </w:rPr>
        <w:tab/>
      </w:r>
      <w:r>
        <w:rPr>
          <w:spacing w:val="-10"/>
          <w:sz w:val="16"/>
        </w:rPr>
        <w:t>a</w:t>
      </w:r>
      <w:r>
        <w:rPr>
          <w:sz w:val="16"/>
        </w:rPr>
        <w:tab/>
      </w:r>
      <w:r>
        <w:rPr>
          <w:spacing w:val="-2"/>
          <w:sz w:val="16"/>
        </w:rPr>
        <w:t>reprodução</w:t>
      </w:r>
      <w:r>
        <w:rPr>
          <w:sz w:val="16"/>
        </w:rPr>
        <w:tab/>
      </w:r>
      <w:r>
        <w:rPr>
          <w:spacing w:val="-6"/>
          <w:sz w:val="16"/>
        </w:rPr>
        <w:t>do</w:t>
      </w:r>
      <w:r>
        <w:rPr>
          <w:spacing w:val="40"/>
          <w:sz w:val="16"/>
        </w:rPr>
        <w:t xml:space="preserve"> </w:t>
      </w:r>
      <w:r>
        <w:rPr>
          <w:sz w:val="16"/>
        </w:rPr>
        <w:t>citomegalovírus</w:t>
      </w:r>
      <w:r>
        <w:rPr>
          <w:spacing w:val="66"/>
          <w:w w:val="150"/>
          <w:sz w:val="16"/>
        </w:rPr>
        <w:t xml:space="preserve"> </w:t>
      </w:r>
      <w:r>
        <w:rPr>
          <w:sz w:val="16"/>
        </w:rPr>
        <w:t>segundo</w:t>
      </w:r>
      <w:r>
        <w:rPr>
          <w:spacing w:val="66"/>
          <w:w w:val="150"/>
          <w:sz w:val="16"/>
        </w:rPr>
        <w:t xml:space="preserve"> </w:t>
      </w:r>
      <w:r>
        <w:rPr>
          <w:sz w:val="16"/>
        </w:rPr>
        <w:t>os</w:t>
      </w:r>
      <w:r>
        <w:rPr>
          <w:spacing w:val="66"/>
          <w:w w:val="150"/>
          <w:sz w:val="16"/>
        </w:rPr>
        <w:t xml:space="preserve"> </w:t>
      </w:r>
      <w:r>
        <w:rPr>
          <w:sz w:val="16"/>
        </w:rPr>
        <w:t>protocolos</w:t>
      </w:r>
      <w:r>
        <w:rPr>
          <w:spacing w:val="66"/>
          <w:w w:val="150"/>
          <w:sz w:val="16"/>
        </w:rPr>
        <w:t xml:space="preserve"> </w:t>
      </w:r>
      <w:r>
        <w:rPr>
          <w:sz w:val="16"/>
        </w:rPr>
        <w:t>clínicos</w:t>
      </w:r>
      <w:r>
        <w:rPr>
          <w:spacing w:val="66"/>
          <w:w w:val="150"/>
          <w:sz w:val="16"/>
        </w:rPr>
        <w:t xml:space="preserve"> </w:t>
      </w:r>
      <w:r>
        <w:rPr>
          <w:spacing w:val="-5"/>
          <w:sz w:val="16"/>
        </w:rPr>
        <w:t>da</w:t>
      </w:r>
    </w:p>
    <w:p w14:paraId="5045FEA7">
      <w:pPr>
        <w:tabs>
          <w:tab w:val="left" w:pos="4265"/>
        </w:tabs>
        <w:spacing w:before="0" w:line="111" w:lineRule="exact"/>
        <w:ind w:left="3692" w:right="0" w:firstLine="0"/>
        <w:jc w:val="left"/>
        <w:rPr>
          <w:sz w:val="16"/>
        </w:rPr>
      </w:pPr>
      <w:r>
        <w:rPr>
          <w:spacing w:val="-5"/>
          <w:sz w:val="16"/>
        </w:rPr>
        <w:t>27</w:t>
      </w:r>
      <w:r>
        <w:rPr>
          <w:sz w:val="16"/>
        </w:rPr>
        <w:tab/>
      </w:r>
      <w:r>
        <w:rPr>
          <w:spacing w:val="-5"/>
          <w:sz w:val="16"/>
        </w:rPr>
        <w:t>350</w:t>
      </w:r>
    </w:p>
    <w:p w14:paraId="26C331E0">
      <w:pPr>
        <w:spacing w:before="0" w:line="159" w:lineRule="exact"/>
        <w:ind w:left="0" w:right="0" w:firstLine="0"/>
        <w:jc w:val="left"/>
        <w:rPr>
          <w:sz w:val="16"/>
        </w:rPr>
      </w:pPr>
      <w:r>
        <w:rPr>
          <w:sz w:val="16"/>
        </w:rPr>
        <w:t>CCIH(</w:t>
      </w:r>
      <w:r>
        <w:rPr>
          <w:spacing w:val="3"/>
          <w:sz w:val="16"/>
        </w:rPr>
        <w:t xml:space="preserve"> </w:t>
      </w:r>
      <w:r>
        <w:rPr>
          <w:sz w:val="16"/>
        </w:rPr>
        <w:t>Comissão</w:t>
      </w:r>
      <w:r>
        <w:rPr>
          <w:spacing w:val="3"/>
          <w:sz w:val="16"/>
        </w:rPr>
        <w:t xml:space="preserve"> </w:t>
      </w:r>
      <w:r>
        <w:rPr>
          <w:sz w:val="16"/>
        </w:rPr>
        <w:t>de</w:t>
      </w:r>
      <w:r>
        <w:rPr>
          <w:spacing w:val="3"/>
          <w:sz w:val="16"/>
        </w:rPr>
        <w:t xml:space="preserve"> </w:t>
      </w:r>
      <w:r>
        <w:rPr>
          <w:sz w:val="16"/>
        </w:rPr>
        <w:t>Controle</w:t>
      </w:r>
      <w:r>
        <w:rPr>
          <w:spacing w:val="3"/>
          <w:sz w:val="16"/>
        </w:rPr>
        <w:t xml:space="preserve"> </w:t>
      </w:r>
      <w:r>
        <w:rPr>
          <w:sz w:val="16"/>
        </w:rPr>
        <w:t>de</w:t>
      </w:r>
      <w:r>
        <w:rPr>
          <w:spacing w:val="3"/>
          <w:sz w:val="16"/>
        </w:rPr>
        <w:t xml:space="preserve"> </w:t>
      </w:r>
      <w:r>
        <w:rPr>
          <w:sz w:val="16"/>
        </w:rPr>
        <w:t>Infecção</w:t>
      </w:r>
      <w:r>
        <w:rPr>
          <w:spacing w:val="3"/>
          <w:sz w:val="16"/>
        </w:rPr>
        <w:t xml:space="preserve"> </w:t>
      </w:r>
      <w:r>
        <w:rPr>
          <w:sz w:val="16"/>
        </w:rPr>
        <w:t>Hospitalar)</w:t>
      </w:r>
      <w:r>
        <w:rPr>
          <w:spacing w:val="3"/>
          <w:sz w:val="16"/>
        </w:rPr>
        <w:t xml:space="preserve"> </w:t>
      </w:r>
      <w:r>
        <w:rPr>
          <w:spacing w:val="-5"/>
          <w:sz w:val="16"/>
        </w:rPr>
        <w:t>do</w:t>
      </w:r>
    </w:p>
    <w:p w14:paraId="2AEE82F7">
      <w:pPr>
        <w:spacing w:before="86"/>
        <w:ind w:left="0" w:right="0" w:firstLine="0"/>
        <w:jc w:val="left"/>
        <w:rPr>
          <w:sz w:val="16"/>
        </w:rPr>
      </w:pPr>
      <w:r>
        <w:rPr>
          <w:spacing w:val="-2"/>
          <w:sz w:val="16"/>
        </w:rPr>
        <w:t>HUPE.</w:t>
      </w:r>
    </w:p>
    <w:p w14:paraId="215068B8">
      <w:pPr>
        <w:pStyle w:val="5"/>
        <w:spacing w:before="82"/>
        <w:rPr>
          <w:sz w:val="16"/>
        </w:rPr>
      </w:pPr>
    </w:p>
    <w:p w14:paraId="24133063">
      <w:pPr>
        <w:spacing w:before="0"/>
        <w:ind w:left="0" w:right="0" w:firstLine="0"/>
        <w:jc w:val="left"/>
        <w:rPr>
          <w:sz w:val="16"/>
        </w:rPr>
      </w:pPr>
      <w:r>
        <w:rPr>
          <w:sz w:val="16"/>
        </w:rPr>
        <w:t>Antiarrítmico</w:t>
      </w:r>
      <w:r>
        <w:rPr>
          <w:spacing w:val="29"/>
          <w:sz w:val="16"/>
        </w:rPr>
        <w:t xml:space="preserve"> </w:t>
      </w:r>
      <w:r>
        <w:rPr>
          <w:sz w:val="16"/>
        </w:rPr>
        <w:t>indicado</w:t>
      </w:r>
      <w:r>
        <w:rPr>
          <w:spacing w:val="29"/>
          <w:sz w:val="16"/>
        </w:rPr>
        <w:t xml:space="preserve"> </w:t>
      </w:r>
      <w:r>
        <w:rPr>
          <w:sz w:val="16"/>
        </w:rPr>
        <w:t>para</w:t>
      </w:r>
      <w:r>
        <w:rPr>
          <w:spacing w:val="29"/>
          <w:sz w:val="16"/>
        </w:rPr>
        <w:t xml:space="preserve"> </w:t>
      </w:r>
      <w:r>
        <w:rPr>
          <w:sz w:val="16"/>
        </w:rPr>
        <w:t>o</w:t>
      </w:r>
      <w:r>
        <w:rPr>
          <w:spacing w:val="29"/>
          <w:sz w:val="16"/>
        </w:rPr>
        <w:t xml:space="preserve"> </w:t>
      </w:r>
      <w:r>
        <w:rPr>
          <w:sz w:val="16"/>
        </w:rPr>
        <w:t>tratamento</w:t>
      </w:r>
      <w:r>
        <w:rPr>
          <w:spacing w:val="29"/>
          <w:sz w:val="16"/>
        </w:rPr>
        <w:t xml:space="preserve"> </w:t>
      </w:r>
      <w:r>
        <w:rPr>
          <w:sz w:val="16"/>
        </w:rPr>
        <w:t>de</w:t>
      </w:r>
      <w:r>
        <w:rPr>
          <w:spacing w:val="29"/>
          <w:sz w:val="16"/>
        </w:rPr>
        <w:t xml:space="preserve"> </w:t>
      </w:r>
      <w:r>
        <w:rPr>
          <w:spacing w:val="-2"/>
          <w:sz w:val="16"/>
        </w:rPr>
        <w:t>distúrbios</w:t>
      </w:r>
    </w:p>
    <w:p w14:paraId="606712B0">
      <w:pPr>
        <w:spacing w:after="0"/>
        <w:jc w:val="left"/>
        <w:rPr>
          <w:sz w:val="16"/>
        </w:rPr>
        <w:sectPr>
          <w:type w:val="continuous"/>
          <w:pgSz w:w="15840" w:h="24480"/>
          <w:pgMar w:top="160" w:right="0" w:bottom="0" w:left="0" w:header="720" w:footer="720" w:gutter="0"/>
          <w:cols w:equalWidth="0" w:num="3">
            <w:col w:w="1249" w:space="76"/>
            <w:col w:w="4232" w:space="33"/>
            <w:col w:w="10250"/>
          </w:cols>
        </w:sectPr>
      </w:pPr>
    </w:p>
    <w:p w14:paraId="76FE110D">
      <w:pPr>
        <w:pStyle w:val="5"/>
        <w:spacing w:before="172"/>
        <w:rPr>
          <w:sz w:val="16"/>
        </w:rPr>
      </w:pPr>
    </w:p>
    <w:p w14:paraId="0647DD21">
      <w:pPr>
        <w:tabs>
          <w:tab w:val="left" w:pos="769"/>
        </w:tabs>
        <w:spacing w:before="0"/>
        <w:ind w:left="151" w:right="0" w:firstLine="0"/>
        <w:jc w:val="left"/>
        <w:rPr>
          <w:sz w:val="16"/>
        </w:rPr>
      </w:pPr>
      <w:r>
        <w:rPr>
          <w:spacing w:val="-10"/>
          <w:sz w:val="16"/>
        </w:rPr>
        <w:t>3</w:t>
      </w:r>
      <w:r>
        <w:rPr>
          <w:sz w:val="16"/>
        </w:rPr>
        <w:tab/>
      </w:r>
      <w:r>
        <w:rPr>
          <w:spacing w:val="-2"/>
          <w:sz w:val="16"/>
        </w:rPr>
        <w:t>17160</w:t>
      </w:r>
    </w:p>
    <w:p w14:paraId="22F8D9C2">
      <w:pPr>
        <w:spacing w:before="86"/>
        <w:ind w:left="151" w:right="0" w:firstLine="0"/>
        <w:jc w:val="left"/>
        <w:rPr>
          <w:sz w:val="16"/>
        </w:rPr>
      </w:pPr>
      <w:r>
        <w:br w:type="column"/>
      </w:r>
      <w:r>
        <w:rPr>
          <w:sz w:val="16"/>
        </w:rPr>
        <w:t>PRINCIPIO</w:t>
      </w:r>
      <w:r>
        <w:rPr>
          <w:spacing w:val="51"/>
          <w:sz w:val="16"/>
        </w:rPr>
        <w:t xml:space="preserve"> </w:t>
      </w:r>
      <w:r>
        <w:rPr>
          <w:sz w:val="16"/>
        </w:rPr>
        <w:t>ATIVO:</w:t>
      </w:r>
      <w:r>
        <w:rPr>
          <w:spacing w:val="61"/>
          <w:sz w:val="16"/>
        </w:rPr>
        <w:t xml:space="preserve"> </w:t>
      </w:r>
      <w:r>
        <w:rPr>
          <w:sz w:val="16"/>
        </w:rPr>
        <w:t>CLORIDRATO</w:t>
      </w:r>
      <w:r>
        <w:rPr>
          <w:spacing w:val="61"/>
          <w:sz w:val="16"/>
        </w:rPr>
        <w:t xml:space="preserve"> </w:t>
      </w:r>
      <w:r>
        <w:rPr>
          <w:sz w:val="16"/>
        </w:rPr>
        <w:t>DE</w:t>
      </w:r>
      <w:r>
        <w:rPr>
          <w:spacing w:val="51"/>
          <w:sz w:val="16"/>
        </w:rPr>
        <w:t xml:space="preserve"> </w:t>
      </w:r>
      <w:r>
        <w:rPr>
          <w:sz w:val="16"/>
        </w:rPr>
        <w:t>AMIODARONA,</w:t>
      </w:r>
      <w:r>
        <w:rPr>
          <w:spacing w:val="-8"/>
          <w:sz w:val="16"/>
        </w:rPr>
        <w:t xml:space="preserve"> </w:t>
      </w:r>
      <w:r>
        <w:rPr>
          <w:sz w:val="16"/>
        </w:rPr>
        <w:t>graves</w:t>
      </w:r>
      <w:r>
        <w:rPr>
          <w:spacing w:val="32"/>
          <w:sz w:val="16"/>
        </w:rPr>
        <w:t xml:space="preserve">  </w:t>
      </w:r>
      <w:r>
        <w:rPr>
          <w:sz w:val="16"/>
        </w:rPr>
        <w:t>do</w:t>
      </w:r>
      <w:r>
        <w:rPr>
          <w:spacing w:val="33"/>
          <w:sz w:val="16"/>
        </w:rPr>
        <w:t xml:space="preserve">  </w:t>
      </w:r>
      <w:r>
        <w:rPr>
          <w:sz w:val="16"/>
        </w:rPr>
        <w:t>ritmo</w:t>
      </w:r>
      <w:r>
        <w:rPr>
          <w:spacing w:val="32"/>
          <w:sz w:val="16"/>
        </w:rPr>
        <w:t xml:space="preserve">  </w:t>
      </w:r>
      <w:r>
        <w:rPr>
          <w:sz w:val="16"/>
        </w:rPr>
        <w:t>cardíaco,</w:t>
      </w:r>
      <w:r>
        <w:rPr>
          <w:spacing w:val="33"/>
          <w:sz w:val="16"/>
        </w:rPr>
        <w:t xml:space="preserve">  </w:t>
      </w:r>
      <w:r>
        <w:rPr>
          <w:sz w:val="16"/>
        </w:rPr>
        <w:t>taquicardia</w:t>
      </w:r>
      <w:r>
        <w:rPr>
          <w:spacing w:val="33"/>
          <w:sz w:val="16"/>
        </w:rPr>
        <w:t xml:space="preserve">  </w:t>
      </w:r>
      <w:r>
        <w:rPr>
          <w:spacing w:val="-2"/>
          <w:sz w:val="16"/>
        </w:rPr>
        <w:t>ventricular</w:t>
      </w:r>
    </w:p>
    <w:p w14:paraId="7E4A5ACD">
      <w:pPr>
        <w:tabs>
          <w:tab w:val="left" w:pos="1284"/>
          <w:tab w:val="left" w:pos="3151"/>
          <w:tab w:val="left" w:pos="8529"/>
        </w:tabs>
        <w:spacing w:before="86"/>
        <w:ind w:left="151" w:right="0" w:firstLine="0"/>
        <w:jc w:val="left"/>
        <w:rPr>
          <w:sz w:val="16"/>
        </w:rPr>
      </w:pPr>
      <w:r>
        <w:rPr>
          <w:spacing w:val="-2"/>
          <w:sz w:val="16"/>
        </w:rPr>
        <w:t>FORMA</w:t>
      </w:r>
      <w:r>
        <w:rPr>
          <w:sz w:val="16"/>
        </w:rPr>
        <w:tab/>
      </w:r>
      <w:r>
        <w:rPr>
          <w:spacing w:val="-2"/>
          <w:sz w:val="16"/>
        </w:rPr>
        <w:t>FARMACEUTICA:</w:t>
      </w:r>
      <w:r>
        <w:rPr>
          <w:sz w:val="16"/>
        </w:rPr>
        <w:tab/>
      </w:r>
      <w:r>
        <w:rPr>
          <w:sz w:val="16"/>
        </w:rPr>
        <w:t>COMPRIMIDO,</w:t>
      </w:r>
      <w:r>
        <w:rPr>
          <w:spacing w:val="-10"/>
          <w:sz w:val="16"/>
        </w:rPr>
        <w:t xml:space="preserve"> </w:t>
      </w:r>
      <w:r>
        <w:rPr>
          <w:sz w:val="16"/>
        </w:rPr>
        <w:t>sintomática,</w:t>
      </w:r>
      <w:r>
        <w:rPr>
          <w:spacing w:val="78"/>
          <w:sz w:val="16"/>
        </w:rPr>
        <w:t xml:space="preserve"> </w:t>
      </w:r>
      <w:r>
        <w:rPr>
          <w:sz w:val="16"/>
        </w:rPr>
        <w:t>taquicardia</w:t>
      </w:r>
      <w:r>
        <w:rPr>
          <w:spacing w:val="78"/>
          <w:sz w:val="16"/>
        </w:rPr>
        <w:t xml:space="preserve"> </w:t>
      </w:r>
      <w:r>
        <w:rPr>
          <w:sz w:val="16"/>
        </w:rPr>
        <w:t>supraventricular</w:t>
      </w:r>
      <w:r>
        <w:rPr>
          <w:spacing w:val="78"/>
          <w:sz w:val="16"/>
        </w:rPr>
        <w:t xml:space="preserve"> </w:t>
      </w:r>
      <w:r>
        <w:rPr>
          <w:sz w:val="16"/>
        </w:rPr>
        <w:t>sintomática,</w:t>
      </w:r>
      <w:r>
        <w:rPr>
          <w:spacing w:val="-8"/>
          <w:sz w:val="16"/>
        </w:rPr>
        <w:t xml:space="preserve"> </w:t>
      </w:r>
      <w:r>
        <w:rPr>
          <w:spacing w:val="-5"/>
          <w:sz w:val="16"/>
        </w:rPr>
        <w:t>576</w:t>
      </w:r>
      <w:r>
        <w:rPr>
          <w:sz w:val="16"/>
        </w:rPr>
        <w:tab/>
      </w:r>
      <w:r>
        <w:rPr>
          <w:spacing w:val="-4"/>
          <w:sz w:val="16"/>
        </w:rPr>
        <w:t>7600</w:t>
      </w:r>
    </w:p>
    <w:p w14:paraId="11946E80">
      <w:pPr>
        <w:spacing w:after="0"/>
        <w:jc w:val="left"/>
        <w:rPr>
          <w:sz w:val="16"/>
        </w:rPr>
        <w:sectPr>
          <w:type w:val="continuous"/>
          <w:pgSz w:w="15840" w:h="24480"/>
          <w:pgMar w:top="160" w:right="0" w:bottom="0" w:left="0" w:header="720" w:footer="720" w:gutter="0"/>
          <w:cols w:equalWidth="0" w:num="2">
            <w:col w:w="1209" w:space="116"/>
            <w:col w:w="14515"/>
          </w:cols>
        </w:sectPr>
      </w:pPr>
    </w:p>
    <w:p w14:paraId="1236E45B">
      <w:pPr>
        <w:pStyle w:val="5"/>
        <w:rPr>
          <w:sz w:val="16"/>
        </w:rPr>
      </w:pPr>
    </w:p>
    <w:p w14:paraId="0C79E61D">
      <w:pPr>
        <w:pStyle w:val="5"/>
        <w:rPr>
          <w:sz w:val="16"/>
        </w:rPr>
      </w:pPr>
    </w:p>
    <w:p w14:paraId="678F2C8D">
      <w:pPr>
        <w:pStyle w:val="5"/>
        <w:rPr>
          <w:sz w:val="16"/>
        </w:rPr>
      </w:pPr>
    </w:p>
    <w:p w14:paraId="64ECCA8F">
      <w:pPr>
        <w:pStyle w:val="5"/>
        <w:rPr>
          <w:sz w:val="16"/>
        </w:rPr>
      </w:pPr>
    </w:p>
    <w:p w14:paraId="2DBF9998">
      <w:pPr>
        <w:pStyle w:val="5"/>
        <w:spacing w:before="6"/>
        <w:rPr>
          <w:sz w:val="16"/>
        </w:rPr>
      </w:pPr>
    </w:p>
    <w:p w14:paraId="41CC7FA3">
      <w:pPr>
        <w:tabs>
          <w:tab w:val="left" w:pos="769"/>
        </w:tabs>
        <w:spacing w:before="0"/>
        <w:ind w:left="151" w:right="0" w:firstLine="0"/>
        <w:jc w:val="left"/>
        <w:rPr>
          <w:sz w:val="16"/>
        </w:rPr>
      </w:pPr>
      <w:r>
        <w:rPr>
          <w:spacing w:val="-10"/>
          <w:sz w:val="16"/>
        </w:rPr>
        <w:t>4</w:t>
      </w:r>
      <w:r>
        <w:rPr>
          <w:sz w:val="16"/>
        </w:rPr>
        <w:tab/>
      </w:r>
      <w:r>
        <w:rPr>
          <w:spacing w:val="-2"/>
          <w:sz w:val="16"/>
        </w:rPr>
        <w:t>17582</w:t>
      </w:r>
    </w:p>
    <w:p w14:paraId="0173EF3B">
      <w:pPr>
        <w:pStyle w:val="5"/>
        <w:rPr>
          <w:sz w:val="16"/>
        </w:rPr>
      </w:pPr>
    </w:p>
    <w:p w14:paraId="17425EE4">
      <w:pPr>
        <w:pStyle w:val="5"/>
        <w:rPr>
          <w:sz w:val="16"/>
        </w:rPr>
      </w:pPr>
    </w:p>
    <w:p w14:paraId="62CEA130">
      <w:pPr>
        <w:pStyle w:val="5"/>
        <w:rPr>
          <w:sz w:val="16"/>
        </w:rPr>
      </w:pPr>
    </w:p>
    <w:p w14:paraId="6C67B9C8">
      <w:pPr>
        <w:pStyle w:val="5"/>
        <w:spacing w:before="55"/>
        <w:rPr>
          <w:sz w:val="16"/>
        </w:rPr>
      </w:pPr>
    </w:p>
    <w:p w14:paraId="752F89C7">
      <w:pPr>
        <w:tabs>
          <w:tab w:val="left" w:pos="769"/>
        </w:tabs>
        <w:spacing w:before="0"/>
        <w:ind w:left="151" w:right="0" w:firstLine="0"/>
        <w:jc w:val="left"/>
        <w:rPr>
          <w:sz w:val="16"/>
        </w:rPr>
      </w:pPr>
      <w:r>
        <w:rPr>
          <w:spacing w:val="-10"/>
          <w:sz w:val="16"/>
        </w:rPr>
        <w:t>5</w:t>
      </w:r>
      <w:r>
        <w:rPr>
          <w:sz w:val="16"/>
        </w:rPr>
        <w:tab/>
      </w:r>
      <w:r>
        <w:rPr>
          <w:spacing w:val="-2"/>
          <w:sz w:val="16"/>
        </w:rPr>
        <w:t>17800</w:t>
      </w:r>
    </w:p>
    <w:p w14:paraId="091A019F">
      <w:pPr>
        <w:pStyle w:val="5"/>
        <w:rPr>
          <w:sz w:val="16"/>
        </w:rPr>
      </w:pPr>
    </w:p>
    <w:p w14:paraId="6417E679">
      <w:pPr>
        <w:pStyle w:val="5"/>
        <w:rPr>
          <w:sz w:val="16"/>
        </w:rPr>
      </w:pPr>
    </w:p>
    <w:p w14:paraId="0EC5E6D0">
      <w:pPr>
        <w:pStyle w:val="5"/>
        <w:rPr>
          <w:sz w:val="16"/>
        </w:rPr>
      </w:pPr>
    </w:p>
    <w:p w14:paraId="664700A5">
      <w:pPr>
        <w:pStyle w:val="5"/>
        <w:rPr>
          <w:sz w:val="16"/>
        </w:rPr>
      </w:pPr>
    </w:p>
    <w:p w14:paraId="191254C7">
      <w:pPr>
        <w:pStyle w:val="5"/>
        <w:spacing w:before="6"/>
        <w:rPr>
          <w:sz w:val="16"/>
        </w:rPr>
      </w:pPr>
    </w:p>
    <w:p w14:paraId="1D60E87E">
      <w:pPr>
        <w:tabs>
          <w:tab w:val="left" w:pos="769"/>
        </w:tabs>
        <w:spacing w:before="0"/>
        <w:ind w:left="151" w:right="0" w:firstLine="0"/>
        <w:jc w:val="left"/>
        <w:rPr>
          <w:sz w:val="16"/>
        </w:rPr>
      </w:pPr>
      <w:r>
        <w:rPr>
          <w:spacing w:val="-10"/>
          <w:sz w:val="16"/>
        </w:rPr>
        <w:t>6</w:t>
      </w:r>
      <w:r>
        <w:rPr>
          <w:sz w:val="16"/>
        </w:rPr>
        <w:tab/>
      </w:r>
      <w:r>
        <w:rPr>
          <w:spacing w:val="-2"/>
          <w:sz w:val="16"/>
        </w:rPr>
        <w:t>17294</w:t>
      </w:r>
    </w:p>
    <w:p w14:paraId="56F6563F">
      <w:pPr>
        <w:spacing w:before="86"/>
        <w:ind w:left="151" w:right="0" w:firstLine="0"/>
        <w:jc w:val="both"/>
        <w:rPr>
          <w:sz w:val="16"/>
        </w:rPr>
      </w:pPr>
      <w:r>
        <w:br w:type="column"/>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200,</w:t>
      </w:r>
      <w:r>
        <w:rPr>
          <w:spacing w:val="-1"/>
          <w:sz w:val="16"/>
        </w:rPr>
        <w:t xml:space="preserve"> </w:t>
      </w:r>
      <w:r>
        <w:rPr>
          <w:sz w:val="16"/>
        </w:rPr>
        <w:t>UNIDADE:</w:t>
      </w:r>
      <w:r>
        <w:rPr>
          <w:spacing w:val="-1"/>
          <w:sz w:val="16"/>
        </w:rPr>
        <w:t xml:space="preserve"> </w:t>
      </w:r>
      <w:r>
        <w:rPr>
          <w:spacing w:val="-5"/>
          <w:sz w:val="16"/>
        </w:rPr>
        <w:t>MG</w:t>
      </w:r>
    </w:p>
    <w:p w14:paraId="32875913">
      <w:pPr>
        <w:pStyle w:val="5"/>
        <w:rPr>
          <w:sz w:val="16"/>
        </w:rPr>
      </w:pPr>
    </w:p>
    <w:p w14:paraId="0AB68868">
      <w:pPr>
        <w:pStyle w:val="5"/>
        <w:spacing w:before="18"/>
        <w:rPr>
          <w:sz w:val="16"/>
        </w:rPr>
      </w:pPr>
    </w:p>
    <w:p w14:paraId="2B6B3788">
      <w:pPr>
        <w:tabs>
          <w:tab w:val="left" w:pos="1382"/>
          <w:tab w:val="left" w:pos="2364"/>
          <w:tab w:val="left" w:pos="3662"/>
        </w:tabs>
        <w:spacing w:before="0" w:line="352" w:lineRule="auto"/>
        <w:ind w:left="151" w:right="0" w:firstLine="0"/>
        <w:jc w:val="both"/>
        <w:rPr>
          <w:sz w:val="16"/>
        </w:rPr>
      </w:pPr>
      <w:r>
        <w:rPr>
          <w:spacing w:val="-2"/>
          <w:sz w:val="16"/>
        </w:rPr>
        <w:t>PRINCIPIO</w:t>
      </w:r>
      <w:r>
        <w:rPr>
          <w:sz w:val="16"/>
        </w:rPr>
        <w:tab/>
      </w:r>
      <w:r>
        <w:rPr>
          <w:spacing w:val="-2"/>
          <w:sz w:val="16"/>
        </w:rPr>
        <w:t>ATIVO:</w:t>
      </w:r>
      <w:r>
        <w:rPr>
          <w:sz w:val="16"/>
        </w:rPr>
        <w:tab/>
      </w:r>
      <w:r>
        <w:rPr>
          <w:spacing w:val="-2"/>
          <w:sz w:val="16"/>
        </w:rPr>
        <w:t>DIGOXINA,</w:t>
      </w:r>
      <w:r>
        <w:rPr>
          <w:sz w:val="16"/>
        </w:rPr>
        <w:tab/>
      </w:r>
      <w:r>
        <w:rPr>
          <w:spacing w:val="-2"/>
          <w:sz w:val="16"/>
        </w:rPr>
        <w:t>FORMA</w:t>
      </w:r>
      <w:r>
        <w:rPr>
          <w:spacing w:val="40"/>
          <w:sz w:val="16"/>
        </w:rPr>
        <w:t xml:space="preserve"> </w:t>
      </w:r>
      <w:r>
        <w:rPr>
          <w:sz w:val="16"/>
        </w:rPr>
        <w:t>FARMACEUTICA: COMPRIMIDO, CONCENTRACAO /</w:t>
      </w:r>
      <w:r>
        <w:rPr>
          <w:spacing w:val="40"/>
          <w:sz w:val="16"/>
        </w:rPr>
        <w:t xml:space="preserve"> </w:t>
      </w:r>
      <w:r>
        <w:rPr>
          <w:sz w:val="16"/>
        </w:rPr>
        <w:t>DOSAGEM: 0,25, UNIDADE: MG</w:t>
      </w:r>
    </w:p>
    <w:p w14:paraId="23EFD760">
      <w:pPr>
        <w:tabs>
          <w:tab w:val="left" w:pos="1284"/>
          <w:tab w:val="left" w:pos="3151"/>
        </w:tabs>
        <w:spacing w:before="164" w:line="352" w:lineRule="auto"/>
        <w:ind w:left="151" w:right="0" w:firstLine="0"/>
        <w:jc w:val="both"/>
        <w:rPr>
          <w:sz w:val="16"/>
        </w:rPr>
      </w:pPr>
      <w:r>
        <w:rPr>
          <w:sz w:val="16"/>
        </w:rPr>
        <w:t>PRINCIPIO ATIVO: CLORIDRATO DE HIDRALAZINA,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CONCENTRACAO / DOSAGEM: 25, UNIDADE: MG</w:t>
      </w:r>
    </w:p>
    <w:p w14:paraId="1D31D261">
      <w:pPr>
        <w:pStyle w:val="5"/>
        <w:spacing w:before="114"/>
        <w:rPr>
          <w:sz w:val="16"/>
        </w:rPr>
      </w:pPr>
    </w:p>
    <w:p w14:paraId="6BD66073">
      <w:pPr>
        <w:spacing w:before="0" w:line="352" w:lineRule="auto"/>
        <w:ind w:left="151" w:right="0" w:firstLine="0"/>
        <w:jc w:val="both"/>
        <w:rPr>
          <w:sz w:val="16"/>
        </w:rPr>
      </w:pPr>
      <w:r>
        <w:rPr>
          <w:sz w:val="16"/>
        </w:rPr>
        <w:t>PRINCIPIO ATIVO: CABERGOLINA, FORMA</w:t>
      </w:r>
      <w:r>
        <w:rPr>
          <w:spacing w:val="40"/>
          <w:sz w:val="16"/>
        </w:rPr>
        <w:t xml:space="preserve"> </w:t>
      </w:r>
      <w:r>
        <w:rPr>
          <w:sz w:val="16"/>
        </w:rPr>
        <w:t>FARMACEUTICA: COMPRIMIDO, CONCENTRACAO /</w:t>
      </w:r>
      <w:r>
        <w:rPr>
          <w:spacing w:val="40"/>
          <w:sz w:val="16"/>
        </w:rPr>
        <w:t xml:space="preserve"> </w:t>
      </w:r>
      <w:r>
        <w:rPr>
          <w:sz w:val="16"/>
        </w:rPr>
        <w:t>DOSAGEM: 0,5, UNIDADE: MG</w:t>
      </w:r>
    </w:p>
    <w:p w14:paraId="68A7FECB">
      <w:pPr>
        <w:spacing w:before="86" w:line="352" w:lineRule="auto"/>
        <w:ind w:left="0" w:right="0" w:firstLine="0"/>
        <w:jc w:val="both"/>
        <w:rPr>
          <w:sz w:val="16"/>
        </w:rPr>
      </w:pPr>
      <w:r>
        <w:br w:type="column"/>
      </w:r>
      <w:r>
        <w:rPr>
          <w:sz w:val="16"/>
        </w:rPr>
        <w:t>alterações do ritmo associadas à síndrome de Wolff-</w:t>
      </w:r>
      <w:r>
        <w:rPr>
          <w:spacing w:val="40"/>
          <w:sz w:val="16"/>
        </w:rPr>
        <w:t xml:space="preserve"> </w:t>
      </w:r>
      <w:r>
        <w:rPr>
          <w:spacing w:val="-2"/>
          <w:sz w:val="16"/>
        </w:rPr>
        <w:t>Parkinson-White.</w:t>
      </w:r>
    </w:p>
    <w:p w14:paraId="419D6C67">
      <w:pPr>
        <w:spacing w:before="164" w:line="352" w:lineRule="auto"/>
        <w:ind w:left="0" w:right="0" w:firstLine="0"/>
        <w:jc w:val="both"/>
        <w:rPr>
          <w:sz w:val="16"/>
        </w:rPr>
      </w:pPr>
      <w:r>
        <w:rPr>
          <w:sz w:val="16"/>
        </w:rPr>
        <w:t>Utilizada no tratamento da insuficiência cardíaca</w:t>
      </w:r>
      <w:r>
        <w:rPr>
          <w:spacing w:val="40"/>
          <w:sz w:val="16"/>
        </w:rPr>
        <w:t xml:space="preserve"> </w:t>
      </w:r>
      <w:r>
        <w:rPr>
          <w:sz w:val="16"/>
        </w:rPr>
        <w:t>congestiva e de outras arritmias.</w:t>
      </w:r>
    </w:p>
    <w:p w14:paraId="535AD0BB">
      <w:pPr>
        <w:spacing w:before="164" w:line="352" w:lineRule="auto"/>
        <w:ind w:left="0" w:right="0" w:firstLine="0"/>
        <w:jc w:val="both"/>
        <w:rPr>
          <w:sz w:val="16"/>
        </w:rPr>
      </w:pPr>
      <w:r>
        <w:rPr>
          <w:sz w:val="16"/>
        </w:rPr>
        <w:t>Indicado no tratamento adjunto da hipertensão arterial</w:t>
      </w:r>
      <w:r>
        <w:rPr>
          <w:spacing w:val="40"/>
          <w:sz w:val="16"/>
        </w:rPr>
        <w:t xml:space="preserve"> </w:t>
      </w:r>
      <w:r>
        <w:rPr>
          <w:sz w:val="16"/>
        </w:rPr>
        <w:t>sistêmica moderada a grave e como medicamento</w:t>
      </w:r>
      <w:r>
        <w:rPr>
          <w:spacing w:val="40"/>
          <w:sz w:val="16"/>
        </w:rPr>
        <w:t xml:space="preserve"> </w:t>
      </w:r>
      <w:r>
        <w:rPr>
          <w:sz w:val="16"/>
        </w:rPr>
        <w:t>suplementar</w:t>
      </w:r>
      <w:r>
        <w:rPr>
          <w:spacing w:val="-4"/>
          <w:sz w:val="16"/>
        </w:rPr>
        <w:t xml:space="preserve"> </w:t>
      </w:r>
      <w:r>
        <w:rPr>
          <w:sz w:val="16"/>
        </w:rPr>
        <w:t>na</w:t>
      </w:r>
      <w:r>
        <w:rPr>
          <w:spacing w:val="-4"/>
          <w:sz w:val="16"/>
        </w:rPr>
        <w:t xml:space="preserve"> </w:t>
      </w:r>
      <w:r>
        <w:rPr>
          <w:sz w:val="16"/>
        </w:rPr>
        <w:t>insuficiência</w:t>
      </w:r>
      <w:r>
        <w:rPr>
          <w:spacing w:val="-4"/>
          <w:sz w:val="16"/>
        </w:rPr>
        <w:t xml:space="preserve"> </w:t>
      </w:r>
      <w:r>
        <w:rPr>
          <w:sz w:val="16"/>
        </w:rPr>
        <w:t>cardíaca</w:t>
      </w:r>
      <w:r>
        <w:rPr>
          <w:spacing w:val="-4"/>
          <w:sz w:val="16"/>
        </w:rPr>
        <w:t xml:space="preserve"> </w:t>
      </w:r>
      <w:r>
        <w:rPr>
          <w:sz w:val="16"/>
        </w:rPr>
        <w:t>congestiva</w:t>
      </w:r>
      <w:r>
        <w:rPr>
          <w:spacing w:val="-4"/>
          <w:sz w:val="16"/>
        </w:rPr>
        <w:t xml:space="preserve"> </w:t>
      </w:r>
      <w:r>
        <w:rPr>
          <w:sz w:val="16"/>
        </w:rPr>
        <w:t>crônica</w:t>
      </w:r>
      <w:r>
        <w:rPr>
          <w:spacing w:val="40"/>
          <w:sz w:val="16"/>
        </w:rPr>
        <w:t xml:space="preserve"> </w:t>
      </w:r>
      <w:r>
        <w:rPr>
          <w:sz w:val="16"/>
        </w:rPr>
        <w:t>moderada a grave.</w:t>
      </w:r>
    </w:p>
    <w:p w14:paraId="4C506549">
      <w:pPr>
        <w:spacing w:before="28" w:line="352" w:lineRule="auto"/>
        <w:ind w:left="0" w:right="0" w:firstLine="0"/>
        <w:jc w:val="both"/>
        <w:rPr>
          <w:sz w:val="16"/>
        </w:rPr>
      </w:pPr>
      <w:r>
        <w:rPr>
          <w:sz w:val="16"/>
        </w:rPr>
        <w:t>Medicamento utilizado no tratamento de aumento de</w:t>
      </w:r>
      <w:r>
        <w:rPr>
          <w:spacing w:val="40"/>
          <w:sz w:val="16"/>
        </w:rPr>
        <w:t xml:space="preserve"> </w:t>
      </w:r>
      <w:r>
        <w:rPr>
          <w:sz w:val="16"/>
        </w:rPr>
        <w:t>prolactina e nas suas disfunções associadas à</w:t>
      </w:r>
      <w:r>
        <w:rPr>
          <w:spacing w:val="40"/>
          <w:sz w:val="16"/>
        </w:rPr>
        <w:t xml:space="preserve"> </w:t>
      </w:r>
      <w:r>
        <w:rPr>
          <w:sz w:val="16"/>
        </w:rPr>
        <w:t>hiperprolactinemia; na inibição da lactação fisiológica e</w:t>
      </w:r>
      <w:r>
        <w:rPr>
          <w:spacing w:val="40"/>
          <w:sz w:val="16"/>
        </w:rPr>
        <w:t xml:space="preserve"> </w:t>
      </w:r>
      <w:r>
        <w:rPr>
          <w:sz w:val="16"/>
        </w:rPr>
        <w:t>na supressão da lactação.</w:t>
      </w:r>
    </w:p>
    <w:p w14:paraId="24A71B03">
      <w:pPr>
        <w:spacing w:before="0" w:line="240" w:lineRule="auto"/>
        <w:rPr>
          <w:sz w:val="16"/>
        </w:rPr>
      </w:pPr>
      <w:r>
        <w:br w:type="column"/>
      </w:r>
    </w:p>
    <w:p w14:paraId="6A11E725">
      <w:pPr>
        <w:pStyle w:val="5"/>
        <w:rPr>
          <w:sz w:val="16"/>
        </w:rPr>
      </w:pPr>
    </w:p>
    <w:p w14:paraId="5A8D9E82">
      <w:pPr>
        <w:pStyle w:val="5"/>
        <w:rPr>
          <w:sz w:val="16"/>
        </w:rPr>
      </w:pPr>
    </w:p>
    <w:p w14:paraId="0ADDF3B5">
      <w:pPr>
        <w:pStyle w:val="5"/>
        <w:rPr>
          <w:sz w:val="16"/>
        </w:rPr>
      </w:pPr>
    </w:p>
    <w:p w14:paraId="22CCAFD6">
      <w:pPr>
        <w:pStyle w:val="5"/>
        <w:spacing w:before="6"/>
        <w:rPr>
          <w:sz w:val="16"/>
        </w:rPr>
      </w:pPr>
    </w:p>
    <w:p w14:paraId="54A12909">
      <w:pPr>
        <w:tabs>
          <w:tab w:val="left" w:pos="572"/>
        </w:tabs>
        <w:spacing w:before="0"/>
        <w:ind w:left="0" w:right="0" w:firstLine="0"/>
        <w:jc w:val="left"/>
        <w:rPr>
          <w:sz w:val="16"/>
        </w:rPr>
      </w:pPr>
      <w:r>
        <w:rPr>
          <w:spacing w:val="-5"/>
          <w:sz w:val="16"/>
        </w:rPr>
        <w:t>80</w:t>
      </w:r>
      <w:r>
        <w:rPr>
          <w:sz w:val="16"/>
        </w:rPr>
        <w:tab/>
      </w:r>
      <w:r>
        <w:rPr>
          <w:spacing w:val="-4"/>
          <w:sz w:val="16"/>
        </w:rPr>
        <w:t>1060</w:t>
      </w:r>
    </w:p>
    <w:p w14:paraId="6E2EA654">
      <w:pPr>
        <w:pStyle w:val="5"/>
        <w:rPr>
          <w:sz w:val="16"/>
        </w:rPr>
      </w:pPr>
    </w:p>
    <w:p w14:paraId="05D4B43C">
      <w:pPr>
        <w:pStyle w:val="5"/>
        <w:rPr>
          <w:sz w:val="16"/>
        </w:rPr>
      </w:pPr>
    </w:p>
    <w:p w14:paraId="5F2E9988">
      <w:pPr>
        <w:pStyle w:val="5"/>
        <w:rPr>
          <w:sz w:val="16"/>
        </w:rPr>
      </w:pPr>
    </w:p>
    <w:p w14:paraId="2778FC25">
      <w:pPr>
        <w:pStyle w:val="5"/>
        <w:spacing w:before="55"/>
        <w:rPr>
          <w:sz w:val="16"/>
        </w:rPr>
      </w:pPr>
    </w:p>
    <w:p w14:paraId="00D12C7C">
      <w:pPr>
        <w:tabs>
          <w:tab w:val="left" w:pos="572"/>
        </w:tabs>
        <w:spacing w:before="0"/>
        <w:ind w:left="0" w:right="0" w:firstLine="0"/>
        <w:jc w:val="left"/>
        <w:rPr>
          <w:sz w:val="16"/>
        </w:rPr>
      </w:pPr>
      <w:r>
        <w:rPr>
          <w:spacing w:val="-4"/>
          <w:sz w:val="16"/>
        </w:rPr>
        <w:t>4243</w:t>
      </w:r>
      <w:r>
        <w:rPr>
          <w:sz w:val="16"/>
        </w:rPr>
        <w:tab/>
      </w:r>
      <w:r>
        <w:rPr>
          <w:spacing w:val="-2"/>
          <w:sz w:val="16"/>
        </w:rPr>
        <w:t>56000</w:t>
      </w:r>
    </w:p>
    <w:p w14:paraId="227484FC">
      <w:pPr>
        <w:pStyle w:val="5"/>
        <w:rPr>
          <w:sz w:val="16"/>
        </w:rPr>
      </w:pPr>
    </w:p>
    <w:p w14:paraId="467C2500">
      <w:pPr>
        <w:pStyle w:val="5"/>
        <w:rPr>
          <w:sz w:val="16"/>
        </w:rPr>
      </w:pPr>
    </w:p>
    <w:p w14:paraId="4217CE54">
      <w:pPr>
        <w:pStyle w:val="5"/>
        <w:rPr>
          <w:sz w:val="16"/>
        </w:rPr>
      </w:pPr>
    </w:p>
    <w:p w14:paraId="687C3F18">
      <w:pPr>
        <w:pStyle w:val="5"/>
        <w:rPr>
          <w:sz w:val="16"/>
        </w:rPr>
      </w:pPr>
    </w:p>
    <w:p w14:paraId="340D7DF2">
      <w:pPr>
        <w:pStyle w:val="5"/>
        <w:spacing w:before="6"/>
        <w:rPr>
          <w:sz w:val="16"/>
        </w:rPr>
      </w:pPr>
    </w:p>
    <w:p w14:paraId="6FDE41A4">
      <w:pPr>
        <w:tabs>
          <w:tab w:val="left" w:pos="572"/>
        </w:tabs>
        <w:spacing w:before="0"/>
        <w:ind w:left="0" w:right="0" w:firstLine="0"/>
        <w:jc w:val="left"/>
        <w:rPr>
          <w:sz w:val="16"/>
        </w:rPr>
      </w:pPr>
      <w:r>
        <w:rPr>
          <w:spacing w:val="-5"/>
          <w:sz w:val="16"/>
        </w:rPr>
        <w:t>20</w:t>
      </w:r>
      <w:r>
        <w:rPr>
          <w:sz w:val="16"/>
        </w:rPr>
        <w:tab/>
      </w:r>
      <w:r>
        <w:rPr>
          <w:spacing w:val="-5"/>
          <w:sz w:val="16"/>
        </w:rPr>
        <w:t>260</w:t>
      </w:r>
    </w:p>
    <w:p w14:paraId="51DC3F33">
      <w:pPr>
        <w:spacing w:after="0"/>
        <w:jc w:val="left"/>
        <w:rPr>
          <w:sz w:val="16"/>
        </w:rPr>
        <w:sectPr>
          <w:type w:val="continuous"/>
          <w:pgSz w:w="15840" w:h="24480"/>
          <w:pgMar w:top="160" w:right="0" w:bottom="0" w:left="0" w:header="720" w:footer="720" w:gutter="0"/>
          <w:cols w:equalWidth="0" w:num="4">
            <w:col w:w="1209" w:space="116"/>
            <w:col w:w="4232" w:space="33"/>
            <w:col w:w="3660" w:space="32"/>
            <w:col w:w="6558"/>
          </w:cols>
        </w:sectPr>
      </w:pPr>
    </w:p>
    <w:p w14:paraId="2B80EB8C">
      <w:pPr>
        <w:pStyle w:val="5"/>
        <w:rPr>
          <w:sz w:val="16"/>
        </w:rPr>
      </w:pPr>
    </w:p>
    <w:p w14:paraId="5B5942C7">
      <w:pPr>
        <w:pStyle w:val="5"/>
        <w:spacing w:before="65"/>
        <w:rPr>
          <w:sz w:val="16"/>
        </w:rPr>
      </w:pPr>
    </w:p>
    <w:p w14:paraId="7AED3982">
      <w:pPr>
        <w:tabs>
          <w:tab w:val="left" w:pos="769"/>
        </w:tabs>
        <w:spacing w:before="0"/>
        <w:ind w:left="151" w:right="0" w:firstLine="0"/>
        <w:jc w:val="left"/>
        <w:rPr>
          <w:sz w:val="16"/>
        </w:rPr>
      </w:pPr>
      <w:r>
        <w:rPr>
          <w:spacing w:val="-10"/>
          <w:sz w:val="16"/>
        </w:rPr>
        <w:t>7</w:t>
      </w:r>
      <w:r>
        <w:rPr>
          <w:sz w:val="16"/>
        </w:rPr>
        <w:tab/>
      </w:r>
      <w:r>
        <w:rPr>
          <w:spacing w:val="-2"/>
          <w:sz w:val="16"/>
        </w:rPr>
        <w:t>55534</w:t>
      </w:r>
    </w:p>
    <w:p w14:paraId="68F9FE65">
      <w:pPr>
        <w:tabs>
          <w:tab w:val="left" w:pos="2089"/>
          <w:tab w:val="left" w:pos="3658"/>
        </w:tabs>
        <w:spacing w:before="28" w:line="352" w:lineRule="auto"/>
        <w:ind w:left="151" w:right="0" w:firstLine="0"/>
        <w:jc w:val="both"/>
        <w:rPr>
          <w:sz w:val="16"/>
        </w:rPr>
      </w:pPr>
      <w:r>
        <w:br w:type="column"/>
      </w:r>
      <w:r>
        <w:rPr>
          <w:sz w:val="16"/>
        </w:rPr>
        <w:t>PRINCIPIO</w:t>
      </w:r>
      <w:r>
        <w:rPr>
          <w:spacing w:val="40"/>
          <w:sz w:val="16"/>
        </w:rPr>
        <w:t xml:space="preserve"> </w:t>
      </w:r>
      <w:r>
        <w:rPr>
          <w:sz w:val="16"/>
        </w:rPr>
        <w:t>ATIVO:</w:t>
      </w:r>
      <w:r>
        <w:rPr>
          <w:spacing w:val="80"/>
          <w:sz w:val="16"/>
        </w:rPr>
        <w:t xml:space="preserve"> </w:t>
      </w:r>
      <w:r>
        <w:rPr>
          <w:sz w:val="16"/>
        </w:rPr>
        <w:t>DESMOPRESSINA,</w:t>
      </w:r>
      <w:r>
        <w:rPr>
          <w:spacing w:val="80"/>
          <w:sz w:val="16"/>
        </w:rPr>
        <w:t xml:space="preserve"> </w:t>
      </w:r>
      <w:r>
        <w:rPr>
          <w:sz w:val="16"/>
        </w:rPr>
        <w:t>FORMA</w:t>
      </w:r>
      <w:r>
        <w:rPr>
          <w:spacing w:val="-10"/>
          <w:sz w:val="16"/>
        </w:rPr>
        <w:t xml:space="preserve"> </w:t>
      </w:r>
      <w:r>
        <w:rPr>
          <w:sz w:val="16"/>
        </w:rPr>
        <w:t>Indicado na ação antidiurética, reduzindo, dessa forma, a</w:t>
      </w:r>
      <w:r>
        <w:rPr>
          <w:spacing w:val="40"/>
          <w:sz w:val="16"/>
        </w:rPr>
        <w:t xml:space="preserve"> </w:t>
      </w:r>
      <w:r>
        <w:rPr>
          <w:spacing w:val="-2"/>
          <w:sz w:val="16"/>
        </w:rPr>
        <w:t>FARMACEUTICA:</w:t>
      </w:r>
      <w:r>
        <w:rPr>
          <w:sz w:val="16"/>
        </w:rPr>
        <w:tab/>
      </w:r>
      <w:r>
        <w:rPr>
          <w:spacing w:val="-2"/>
          <w:sz w:val="16"/>
        </w:rPr>
        <w:t>APLICAÇÃO</w:t>
      </w:r>
      <w:r>
        <w:rPr>
          <w:sz w:val="16"/>
        </w:rPr>
        <w:tab/>
      </w:r>
      <w:r>
        <w:rPr>
          <w:sz w:val="16"/>
        </w:rPr>
        <w:t>NASAL,</w:t>
      </w:r>
      <w:r>
        <w:rPr>
          <w:spacing w:val="-9"/>
          <w:sz w:val="16"/>
        </w:rPr>
        <w:t xml:space="preserve"> </w:t>
      </w:r>
      <w:r>
        <w:rPr>
          <w:sz w:val="16"/>
        </w:rPr>
        <w:t>eliminação de água do organismo por meio de sua</w:t>
      </w:r>
      <w:r>
        <w:rPr>
          <w:spacing w:val="40"/>
          <w:sz w:val="16"/>
        </w:rPr>
        <w:t xml:space="preserve"> </w:t>
      </w:r>
      <w:r>
        <w:rPr>
          <w:sz w:val="16"/>
        </w:rPr>
        <w:t>CONCENTRACAO</w:t>
      </w:r>
      <w:r>
        <w:rPr>
          <w:spacing w:val="18"/>
          <w:sz w:val="16"/>
        </w:rPr>
        <w:t xml:space="preserve"> </w:t>
      </w:r>
      <w:r>
        <w:rPr>
          <w:sz w:val="16"/>
        </w:rPr>
        <w:t>/</w:t>
      </w:r>
      <w:r>
        <w:rPr>
          <w:spacing w:val="18"/>
          <w:sz w:val="16"/>
        </w:rPr>
        <w:t xml:space="preserve"> </w:t>
      </w:r>
      <w:r>
        <w:rPr>
          <w:sz w:val="16"/>
        </w:rPr>
        <w:t>DOSAGEM:</w:t>
      </w:r>
      <w:r>
        <w:rPr>
          <w:spacing w:val="18"/>
          <w:sz w:val="16"/>
        </w:rPr>
        <w:t xml:space="preserve"> </w:t>
      </w:r>
      <w:r>
        <w:rPr>
          <w:sz w:val="16"/>
        </w:rPr>
        <w:t>0,1,</w:t>
      </w:r>
      <w:r>
        <w:rPr>
          <w:spacing w:val="18"/>
          <w:sz w:val="16"/>
        </w:rPr>
        <w:t xml:space="preserve"> </w:t>
      </w:r>
      <w:r>
        <w:rPr>
          <w:sz w:val="16"/>
        </w:rPr>
        <w:t>UNIDADE:</w:t>
      </w:r>
      <w:r>
        <w:rPr>
          <w:spacing w:val="18"/>
          <w:sz w:val="16"/>
        </w:rPr>
        <w:t xml:space="preserve"> </w:t>
      </w:r>
      <w:r>
        <w:rPr>
          <w:sz w:val="16"/>
        </w:rPr>
        <w:t>MG/ML,</w:t>
      </w:r>
      <w:r>
        <w:rPr>
          <w:spacing w:val="-8"/>
          <w:sz w:val="16"/>
        </w:rPr>
        <w:t xml:space="preserve"> </w:t>
      </w:r>
      <w:r>
        <w:rPr>
          <w:sz w:val="16"/>
        </w:rPr>
        <w:t>atuação</w:t>
      </w:r>
      <w:r>
        <w:rPr>
          <w:spacing w:val="77"/>
          <w:w w:val="150"/>
          <w:sz w:val="16"/>
        </w:rPr>
        <w:t xml:space="preserve"> </w:t>
      </w:r>
      <w:r>
        <w:rPr>
          <w:sz w:val="16"/>
        </w:rPr>
        <w:t>sobre</w:t>
      </w:r>
      <w:r>
        <w:rPr>
          <w:spacing w:val="77"/>
          <w:w w:val="150"/>
          <w:sz w:val="16"/>
        </w:rPr>
        <w:t xml:space="preserve"> </w:t>
      </w:r>
      <w:r>
        <w:rPr>
          <w:sz w:val="16"/>
        </w:rPr>
        <w:t>os</w:t>
      </w:r>
      <w:r>
        <w:rPr>
          <w:spacing w:val="77"/>
          <w:w w:val="150"/>
          <w:sz w:val="16"/>
        </w:rPr>
        <w:t xml:space="preserve"> </w:t>
      </w:r>
      <w:r>
        <w:rPr>
          <w:sz w:val="16"/>
        </w:rPr>
        <w:t>rins</w:t>
      </w:r>
      <w:r>
        <w:rPr>
          <w:spacing w:val="77"/>
          <w:w w:val="150"/>
          <w:sz w:val="16"/>
        </w:rPr>
        <w:t xml:space="preserve"> </w:t>
      </w:r>
      <w:r>
        <w:rPr>
          <w:sz w:val="16"/>
        </w:rPr>
        <w:t>suprindo</w:t>
      </w:r>
      <w:r>
        <w:rPr>
          <w:spacing w:val="77"/>
          <w:w w:val="150"/>
          <w:sz w:val="16"/>
        </w:rPr>
        <w:t xml:space="preserve"> </w:t>
      </w:r>
      <w:r>
        <w:rPr>
          <w:sz w:val="16"/>
        </w:rPr>
        <w:t>a</w:t>
      </w:r>
      <w:r>
        <w:rPr>
          <w:spacing w:val="77"/>
          <w:w w:val="150"/>
          <w:sz w:val="16"/>
        </w:rPr>
        <w:t xml:space="preserve"> </w:t>
      </w:r>
      <w:r>
        <w:rPr>
          <w:sz w:val="16"/>
        </w:rPr>
        <w:t>deficiência</w:t>
      </w:r>
      <w:r>
        <w:rPr>
          <w:spacing w:val="77"/>
          <w:w w:val="150"/>
          <w:sz w:val="16"/>
        </w:rPr>
        <w:t xml:space="preserve"> </w:t>
      </w:r>
      <w:r>
        <w:rPr>
          <w:spacing w:val="-5"/>
          <w:sz w:val="16"/>
        </w:rPr>
        <w:t>de</w:t>
      </w:r>
    </w:p>
    <w:p w14:paraId="20C0C501">
      <w:pPr>
        <w:spacing w:before="0" w:line="240" w:lineRule="auto"/>
        <w:rPr>
          <w:sz w:val="16"/>
        </w:rPr>
      </w:pPr>
      <w:r>
        <w:br w:type="column"/>
      </w:r>
    </w:p>
    <w:p w14:paraId="5FB953B9">
      <w:pPr>
        <w:pStyle w:val="5"/>
        <w:spacing w:before="65"/>
        <w:rPr>
          <w:sz w:val="16"/>
        </w:rPr>
      </w:pPr>
    </w:p>
    <w:p w14:paraId="0C80B286">
      <w:pPr>
        <w:tabs>
          <w:tab w:val="left" w:pos="572"/>
        </w:tabs>
        <w:spacing w:before="0"/>
        <w:ind w:left="0" w:right="0" w:firstLine="0"/>
        <w:jc w:val="left"/>
        <w:rPr>
          <w:sz w:val="16"/>
        </w:rPr>
      </w:pPr>
      <w:r>
        <w:rPr>
          <w:spacing w:val="-10"/>
          <w:sz w:val="16"/>
        </w:rPr>
        <w:t>2</w:t>
      </w:r>
      <w:r>
        <w:rPr>
          <w:sz w:val="16"/>
        </w:rPr>
        <w:tab/>
      </w:r>
      <w:r>
        <w:rPr>
          <w:spacing w:val="-5"/>
          <w:sz w:val="16"/>
        </w:rPr>
        <w:t>30</w:t>
      </w:r>
    </w:p>
    <w:p w14:paraId="3970D0E8">
      <w:pPr>
        <w:spacing w:after="0"/>
        <w:jc w:val="left"/>
        <w:rPr>
          <w:sz w:val="16"/>
        </w:rPr>
        <w:sectPr>
          <w:type w:val="continuous"/>
          <w:pgSz w:w="15840" w:h="24480"/>
          <w:pgMar w:top="160" w:right="0" w:bottom="0" w:left="0" w:header="720" w:footer="720" w:gutter="0"/>
          <w:cols w:equalWidth="0" w:num="3">
            <w:col w:w="1209" w:space="116"/>
            <w:col w:w="7925" w:space="33"/>
            <w:col w:w="6557"/>
          </w:cols>
        </w:sectPr>
      </w:pPr>
    </w:p>
    <w:p w14:paraId="1E1F4959">
      <w:pPr>
        <w:pStyle w:val="5"/>
        <w:rPr>
          <w:sz w:val="16"/>
        </w:rPr>
      </w:pPr>
    </w:p>
    <w:p w14:paraId="35234521">
      <w:pPr>
        <w:pStyle w:val="5"/>
        <w:rPr>
          <w:sz w:val="16"/>
        </w:rPr>
      </w:pPr>
    </w:p>
    <w:p w14:paraId="562068F2">
      <w:pPr>
        <w:pStyle w:val="5"/>
        <w:rPr>
          <w:sz w:val="16"/>
        </w:rPr>
      </w:pPr>
    </w:p>
    <w:p w14:paraId="12E1F254">
      <w:pPr>
        <w:pStyle w:val="5"/>
        <w:rPr>
          <w:sz w:val="16"/>
        </w:rPr>
      </w:pPr>
    </w:p>
    <w:p w14:paraId="4210122E">
      <w:pPr>
        <w:pStyle w:val="5"/>
        <w:spacing w:before="69"/>
        <w:rPr>
          <w:sz w:val="16"/>
        </w:rPr>
      </w:pPr>
    </w:p>
    <w:p w14:paraId="3B1A9A23">
      <w:pPr>
        <w:tabs>
          <w:tab w:val="left" w:pos="769"/>
        </w:tabs>
        <w:spacing w:before="0"/>
        <w:ind w:left="151" w:right="0" w:firstLine="0"/>
        <w:jc w:val="left"/>
        <w:rPr>
          <w:sz w:val="16"/>
        </w:rPr>
      </w:pPr>
      <w:r>
        <w:rPr>
          <w:spacing w:val="-10"/>
          <w:sz w:val="16"/>
        </w:rPr>
        <w:t>8</w:t>
      </w:r>
      <w:r>
        <w:rPr>
          <w:sz w:val="16"/>
        </w:rPr>
        <w:tab/>
      </w:r>
      <w:r>
        <w:rPr>
          <w:spacing w:val="-2"/>
          <w:sz w:val="16"/>
        </w:rPr>
        <w:t>17479</w:t>
      </w:r>
    </w:p>
    <w:p w14:paraId="1D7AD37C">
      <w:pPr>
        <w:spacing w:before="0" w:line="183" w:lineRule="exact"/>
        <w:ind w:left="151" w:right="0" w:firstLine="0"/>
        <w:jc w:val="both"/>
        <w:rPr>
          <w:sz w:val="16"/>
        </w:rPr>
      </w:pPr>
      <w:r>
        <w:br w:type="column"/>
      </w:r>
      <w:r>
        <w:rPr>
          <w:sz w:val="16"/>
        </w:rPr>
        <w:t>VOLUME:</w:t>
      </w:r>
      <w:r>
        <w:rPr>
          <w:spacing w:val="-11"/>
          <w:sz w:val="16"/>
        </w:rPr>
        <w:t xml:space="preserve"> </w:t>
      </w:r>
      <w:r>
        <w:rPr>
          <w:sz w:val="16"/>
        </w:rPr>
        <w:t>2,5ML,</w:t>
      </w:r>
      <w:r>
        <w:rPr>
          <w:spacing w:val="-10"/>
          <w:sz w:val="16"/>
        </w:rPr>
        <w:t xml:space="preserve"> </w:t>
      </w:r>
      <w:r>
        <w:rPr>
          <w:sz w:val="16"/>
        </w:rPr>
        <w:t>APRESENTACAO:</w:t>
      </w:r>
      <w:r>
        <w:rPr>
          <w:spacing w:val="-5"/>
          <w:sz w:val="16"/>
        </w:rPr>
        <w:t xml:space="preserve"> </w:t>
      </w:r>
      <w:r>
        <w:rPr>
          <w:spacing w:val="-2"/>
          <w:sz w:val="16"/>
        </w:rPr>
        <w:t>FRASCO</w:t>
      </w:r>
    </w:p>
    <w:p w14:paraId="5BF6360A">
      <w:pPr>
        <w:pStyle w:val="5"/>
        <w:rPr>
          <w:sz w:val="16"/>
        </w:rPr>
      </w:pPr>
    </w:p>
    <w:p w14:paraId="6E9118B4">
      <w:pPr>
        <w:pStyle w:val="5"/>
        <w:spacing w:before="168"/>
        <w:rPr>
          <w:sz w:val="16"/>
        </w:rPr>
      </w:pPr>
    </w:p>
    <w:p w14:paraId="1B8EAE53">
      <w:pPr>
        <w:tabs>
          <w:tab w:val="left" w:pos="1284"/>
          <w:tab w:val="left" w:pos="3151"/>
        </w:tabs>
        <w:spacing w:before="0" w:line="352" w:lineRule="auto"/>
        <w:ind w:left="151" w:right="0" w:firstLine="0"/>
        <w:jc w:val="both"/>
        <w:rPr>
          <w:sz w:val="16"/>
        </w:rPr>
      </w:pPr>
      <w:r>
        <w:rPr>
          <w:sz w:val="16"/>
        </w:rPr>
        <w:t>PRINCIPIO ATIVO: CLORIDRATO DE LOPERAMIDA,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CONCENTRACAO / DOSAGEM: 2, UNIDADE: MG</w:t>
      </w:r>
    </w:p>
    <w:p w14:paraId="19F1B96B">
      <w:pPr>
        <w:spacing w:before="0" w:line="183" w:lineRule="exact"/>
        <w:ind w:left="0" w:right="0" w:firstLine="0"/>
        <w:jc w:val="both"/>
        <w:rPr>
          <w:sz w:val="16"/>
        </w:rPr>
      </w:pPr>
      <w:r>
        <w:br w:type="column"/>
      </w:r>
      <w:r>
        <w:rPr>
          <w:sz w:val="16"/>
        </w:rPr>
        <w:t>vasopressina</w:t>
      </w:r>
      <w:r>
        <w:rPr>
          <w:spacing w:val="-3"/>
          <w:sz w:val="16"/>
        </w:rPr>
        <w:t xml:space="preserve"> </w:t>
      </w:r>
      <w:r>
        <w:rPr>
          <w:spacing w:val="-2"/>
          <w:sz w:val="16"/>
        </w:rPr>
        <w:t>natural.</w:t>
      </w:r>
    </w:p>
    <w:p w14:paraId="0A5DBCAE">
      <w:pPr>
        <w:spacing w:before="131" w:line="352" w:lineRule="auto"/>
        <w:ind w:left="0" w:right="0" w:firstLine="0"/>
        <w:jc w:val="both"/>
        <w:rPr>
          <w:sz w:val="16"/>
        </w:rPr>
      </w:pPr>
      <w:r>
        <w:rPr>
          <w:sz w:val="16"/>
        </w:rPr>
        <w:t>Medicamento utilizado no tratamento sintomático da</w:t>
      </w:r>
      <w:r>
        <w:rPr>
          <w:spacing w:val="40"/>
          <w:sz w:val="16"/>
        </w:rPr>
        <w:t xml:space="preserve"> </w:t>
      </w:r>
      <w:r>
        <w:rPr>
          <w:sz w:val="16"/>
        </w:rPr>
        <w:t>diarreia aguda inespecífica, sem caráter infeccioso; nas</w:t>
      </w:r>
      <w:r>
        <w:rPr>
          <w:spacing w:val="40"/>
          <w:sz w:val="16"/>
        </w:rPr>
        <w:t xml:space="preserve"> </w:t>
      </w:r>
      <w:r>
        <w:rPr>
          <w:sz w:val="16"/>
        </w:rPr>
        <w:t>diarreias crônicas espoliativas, associadas a doenças</w:t>
      </w:r>
      <w:r>
        <w:rPr>
          <w:spacing w:val="40"/>
          <w:sz w:val="16"/>
        </w:rPr>
        <w:t xml:space="preserve"> </w:t>
      </w:r>
      <w:r>
        <w:rPr>
          <w:sz w:val="16"/>
        </w:rPr>
        <w:t>inflamatórias como Doença de Crohn e retocolite</w:t>
      </w:r>
      <w:r>
        <w:rPr>
          <w:spacing w:val="40"/>
          <w:sz w:val="16"/>
        </w:rPr>
        <w:t xml:space="preserve"> </w:t>
      </w:r>
      <w:r>
        <w:rPr>
          <w:sz w:val="16"/>
        </w:rPr>
        <w:t>ulcerativa; nas ileostomias e colostomias com excessiva</w:t>
      </w:r>
      <w:r>
        <w:rPr>
          <w:spacing w:val="40"/>
          <w:sz w:val="16"/>
        </w:rPr>
        <w:t xml:space="preserve"> </w:t>
      </w:r>
      <w:r>
        <w:rPr>
          <w:sz w:val="16"/>
        </w:rPr>
        <w:t>perda de água e eletrólitos.</w:t>
      </w:r>
    </w:p>
    <w:p w14:paraId="5B67EE26">
      <w:pPr>
        <w:spacing w:before="0" w:line="240" w:lineRule="auto"/>
        <w:rPr>
          <w:sz w:val="16"/>
        </w:rPr>
      </w:pPr>
      <w:r>
        <w:br w:type="column"/>
      </w:r>
    </w:p>
    <w:p w14:paraId="4D48CA16">
      <w:pPr>
        <w:pStyle w:val="5"/>
        <w:rPr>
          <w:sz w:val="16"/>
        </w:rPr>
      </w:pPr>
    </w:p>
    <w:p w14:paraId="069A2046">
      <w:pPr>
        <w:pStyle w:val="5"/>
        <w:rPr>
          <w:sz w:val="16"/>
        </w:rPr>
      </w:pPr>
    </w:p>
    <w:p w14:paraId="5E11C913">
      <w:pPr>
        <w:pStyle w:val="5"/>
        <w:rPr>
          <w:sz w:val="16"/>
        </w:rPr>
      </w:pPr>
    </w:p>
    <w:p w14:paraId="56FF018A">
      <w:pPr>
        <w:pStyle w:val="5"/>
        <w:spacing w:before="69"/>
        <w:rPr>
          <w:sz w:val="16"/>
        </w:rPr>
      </w:pPr>
    </w:p>
    <w:p w14:paraId="2E61332B">
      <w:pPr>
        <w:tabs>
          <w:tab w:val="left" w:pos="572"/>
        </w:tabs>
        <w:spacing w:before="0"/>
        <w:ind w:left="0" w:right="0" w:firstLine="0"/>
        <w:jc w:val="left"/>
        <w:rPr>
          <w:sz w:val="16"/>
        </w:rPr>
      </w:pPr>
      <w:r>
        <w:rPr>
          <w:spacing w:val="-5"/>
          <w:sz w:val="16"/>
        </w:rPr>
        <w:t>204</w:t>
      </w:r>
      <w:r>
        <w:rPr>
          <w:sz w:val="16"/>
        </w:rPr>
        <w:tab/>
      </w:r>
      <w:r>
        <w:rPr>
          <w:spacing w:val="-4"/>
          <w:sz w:val="16"/>
        </w:rPr>
        <w:t>2700</w:t>
      </w:r>
    </w:p>
    <w:p w14:paraId="51F1A50E">
      <w:pPr>
        <w:spacing w:after="0"/>
        <w:jc w:val="left"/>
        <w:rPr>
          <w:sz w:val="16"/>
        </w:rPr>
        <w:sectPr>
          <w:type w:val="continuous"/>
          <w:pgSz w:w="15840" w:h="24480"/>
          <w:pgMar w:top="160" w:right="0" w:bottom="0" w:left="0" w:header="720" w:footer="720" w:gutter="0"/>
          <w:cols w:equalWidth="0" w:num="4">
            <w:col w:w="1209" w:space="116"/>
            <w:col w:w="4232" w:space="33"/>
            <w:col w:w="3660" w:space="32"/>
            <w:col w:w="6558"/>
          </w:cols>
        </w:sectPr>
      </w:pPr>
    </w:p>
    <w:p w14:paraId="637ABBD6">
      <w:pPr>
        <w:pStyle w:val="5"/>
        <w:rPr>
          <w:sz w:val="16"/>
        </w:rPr>
      </w:pPr>
    </w:p>
    <w:p w14:paraId="00304E1E">
      <w:pPr>
        <w:pStyle w:val="5"/>
        <w:spacing w:before="64"/>
        <w:rPr>
          <w:sz w:val="16"/>
        </w:rPr>
      </w:pPr>
    </w:p>
    <w:p w14:paraId="0D6691E6">
      <w:pPr>
        <w:tabs>
          <w:tab w:val="left" w:pos="769"/>
        </w:tabs>
        <w:spacing w:before="0"/>
        <w:ind w:left="151" w:right="0" w:firstLine="0"/>
        <w:jc w:val="left"/>
        <w:rPr>
          <w:sz w:val="16"/>
        </w:rPr>
      </w:pPr>
      <w:r>
        <w:rPr>
          <w:spacing w:val="-10"/>
          <w:sz w:val="16"/>
        </w:rPr>
        <w:t>9</w:t>
      </w:r>
      <w:r>
        <w:rPr>
          <w:sz w:val="16"/>
        </w:rPr>
        <w:tab/>
      </w:r>
      <w:r>
        <w:rPr>
          <w:spacing w:val="-2"/>
          <w:sz w:val="16"/>
        </w:rPr>
        <w:t>18007</w:t>
      </w:r>
    </w:p>
    <w:p w14:paraId="4C97EEE1">
      <w:pPr>
        <w:tabs>
          <w:tab w:val="left" w:pos="1444"/>
          <w:tab w:val="left" w:pos="2488"/>
          <w:tab w:val="left" w:pos="4018"/>
        </w:tabs>
        <w:spacing w:before="27" w:line="352" w:lineRule="auto"/>
        <w:ind w:left="151" w:right="0" w:firstLine="0"/>
        <w:jc w:val="both"/>
        <w:rPr>
          <w:sz w:val="16"/>
        </w:rPr>
      </w:pPr>
      <w:r>
        <w:br w:type="column"/>
      </w:r>
      <w:r>
        <w:rPr>
          <w:spacing w:val="-2"/>
          <w:sz w:val="16"/>
        </w:rPr>
        <w:t>PRINCIPIO</w:t>
      </w:r>
      <w:r>
        <w:rPr>
          <w:sz w:val="16"/>
        </w:rPr>
        <w:tab/>
      </w:r>
      <w:r>
        <w:rPr>
          <w:spacing w:val="-2"/>
          <w:sz w:val="16"/>
        </w:rPr>
        <w:t>ATIVO:</w:t>
      </w:r>
      <w:r>
        <w:rPr>
          <w:sz w:val="16"/>
        </w:rPr>
        <w:tab/>
      </w:r>
      <w:r>
        <w:rPr>
          <w:spacing w:val="-2"/>
          <w:sz w:val="16"/>
        </w:rPr>
        <w:t>CLORIDRATO</w:t>
      </w:r>
      <w:r>
        <w:rPr>
          <w:sz w:val="16"/>
        </w:rPr>
        <w:tab/>
      </w:r>
      <w:r>
        <w:rPr>
          <w:sz w:val="16"/>
        </w:rPr>
        <w:t>DE</w:t>
      </w:r>
      <w:r>
        <w:rPr>
          <w:spacing w:val="-10"/>
          <w:sz w:val="16"/>
        </w:rPr>
        <w:t xml:space="preserve"> </w:t>
      </w:r>
      <w:r>
        <w:rPr>
          <w:sz w:val="16"/>
        </w:rPr>
        <w:t>Medicamento utilizado nos distúrbios da motilidade</w:t>
      </w:r>
      <w:r>
        <w:rPr>
          <w:spacing w:val="40"/>
          <w:sz w:val="16"/>
        </w:rPr>
        <w:t xml:space="preserve"> </w:t>
      </w:r>
      <w:r>
        <w:rPr>
          <w:sz w:val="16"/>
        </w:rPr>
        <w:t>METOCLOPRAMIDA,</w:t>
      </w:r>
      <w:r>
        <w:rPr>
          <w:spacing w:val="80"/>
          <w:sz w:val="16"/>
        </w:rPr>
        <w:t xml:space="preserve"> </w:t>
      </w:r>
      <w:r>
        <w:rPr>
          <w:sz w:val="16"/>
        </w:rPr>
        <w:t>FORMA</w:t>
      </w:r>
      <w:r>
        <w:rPr>
          <w:spacing w:val="80"/>
          <w:sz w:val="16"/>
        </w:rPr>
        <w:t xml:space="preserve"> </w:t>
      </w:r>
      <w:r>
        <w:rPr>
          <w:sz w:val="16"/>
        </w:rPr>
        <w:t>FARMACEUTICA:</w:t>
      </w:r>
      <w:r>
        <w:rPr>
          <w:spacing w:val="-10"/>
          <w:sz w:val="16"/>
        </w:rPr>
        <w:t xml:space="preserve"> </w:t>
      </w:r>
      <w:r>
        <w:rPr>
          <w:sz w:val="16"/>
        </w:rPr>
        <w:t>gastrintestinal, nas náuseas e vômitos de origem central</w:t>
      </w:r>
      <w:r>
        <w:rPr>
          <w:spacing w:val="40"/>
          <w:sz w:val="16"/>
        </w:rPr>
        <w:t xml:space="preserve"> </w:t>
      </w:r>
      <w:r>
        <w:rPr>
          <w:sz w:val="16"/>
        </w:rPr>
        <w:t>COMPRIMIDO,</w:t>
      </w:r>
      <w:r>
        <w:rPr>
          <w:spacing w:val="35"/>
          <w:sz w:val="16"/>
        </w:rPr>
        <w:t xml:space="preserve">  </w:t>
      </w:r>
      <w:r>
        <w:rPr>
          <w:sz w:val="16"/>
        </w:rPr>
        <w:t>CONCENTRACAO</w:t>
      </w:r>
      <w:r>
        <w:rPr>
          <w:spacing w:val="36"/>
          <w:sz w:val="16"/>
        </w:rPr>
        <w:t xml:space="preserve">  </w:t>
      </w:r>
      <w:r>
        <w:rPr>
          <w:sz w:val="16"/>
        </w:rPr>
        <w:t>/</w:t>
      </w:r>
      <w:r>
        <w:rPr>
          <w:spacing w:val="35"/>
          <w:sz w:val="16"/>
        </w:rPr>
        <w:t xml:space="preserve">  </w:t>
      </w:r>
      <w:r>
        <w:rPr>
          <w:sz w:val="16"/>
        </w:rPr>
        <w:t>DOSAGEM:</w:t>
      </w:r>
      <w:r>
        <w:rPr>
          <w:spacing w:val="36"/>
          <w:sz w:val="16"/>
        </w:rPr>
        <w:t xml:space="preserve">  </w:t>
      </w:r>
      <w:r>
        <w:rPr>
          <w:sz w:val="16"/>
        </w:rPr>
        <w:t>10,</w:t>
      </w:r>
      <w:r>
        <w:rPr>
          <w:spacing w:val="-8"/>
          <w:sz w:val="16"/>
        </w:rPr>
        <w:t xml:space="preserve"> </w:t>
      </w:r>
      <w:r>
        <w:rPr>
          <w:sz w:val="16"/>
        </w:rPr>
        <w:t>e</w:t>
      </w:r>
      <w:r>
        <w:rPr>
          <w:spacing w:val="44"/>
          <w:sz w:val="16"/>
        </w:rPr>
        <w:t xml:space="preserve">  </w:t>
      </w:r>
      <w:r>
        <w:rPr>
          <w:sz w:val="16"/>
        </w:rPr>
        <w:t>periférica,</w:t>
      </w:r>
      <w:r>
        <w:rPr>
          <w:spacing w:val="44"/>
          <w:sz w:val="16"/>
        </w:rPr>
        <w:t xml:space="preserve">  </w:t>
      </w:r>
      <w:r>
        <w:rPr>
          <w:sz w:val="16"/>
        </w:rPr>
        <w:t>e</w:t>
      </w:r>
      <w:r>
        <w:rPr>
          <w:spacing w:val="44"/>
          <w:sz w:val="16"/>
        </w:rPr>
        <w:t xml:space="preserve">  </w:t>
      </w:r>
      <w:r>
        <w:rPr>
          <w:sz w:val="16"/>
        </w:rPr>
        <w:t>para</w:t>
      </w:r>
      <w:r>
        <w:rPr>
          <w:spacing w:val="44"/>
          <w:sz w:val="16"/>
        </w:rPr>
        <w:t xml:space="preserve">  </w:t>
      </w:r>
      <w:r>
        <w:rPr>
          <w:sz w:val="16"/>
        </w:rPr>
        <w:t>facilitar</w:t>
      </w:r>
      <w:r>
        <w:rPr>
          <w:spacing w:val="44"/>
          <w:sz w:val="16"/>
        </w:rPr>
        <w:t xml:space="preserve">  </w:t>
      </w:r>
      <w:r>
        <w:rPr>
          <w:sz w:val="16"/>
        </w:rPr>
        <w:t>os</w:t>
      </w:r>
      <w:r>
        <w:rPr>
          <w:spacing w:val="44"/>
          <w:sz w:val="16"/>
        </w:rPr>
        <w:t xml:space="preserve">  </w:t>
      </w:r>
      <w:r>
        <w:rPr>
          <w:spacing w:val="-2"/>
          <w:sz w:val="16"/>
        </w:rPr>
        <w:t>procedimentos</w:t>
      </w:r>
    </w:p>
    <w:p w14:paraId="6999233F">
      <w:pPr>
        <w:spacing w:before="0" w:line="240" w:lineRule="auto"/>
        <w:rPr>
          <w:sz w:val="16"/>
        </w:rPr>
      </w:pPr>
      <w:r>
        <w:br w:type="column"/>
      </w:r>
    </w:p>
    <w:p w14:paraId="6BD712C0">
      <w:pPr>
        <w:pStyle w:val="5"/>
        <w:spacing w:before="64"/>
        <w:rPr>
          <w:sz w:val="16"/>
        </w:rPr>
      </w:pPr>
    </w:p>
    <w:p w14:paraId="0C02036B">
      <w:pPr>
        <w:tabs>
          <w:tab w:val="left" w:pos="572"/>
        </w:tabs>
        <w:spacing w:before="0"/>
        <w:ind w:left="0" w:right="0" w:firstLine="0"/>
        <w:jc w:val="left"/>
        <w:rPr>
          <w:sz w:val="16"/>
        </w:rPr>
      </w:pPr>
      <w:r>
        <w:rPr>
          <w:spacing w:val="-5"/>
          <w:sz w:val="16"/>
        </w:rPr>
        <w:t>199</w:t>
      </w:r>
      <w:r>
        <w:rPr>
          <w:sz w:val="16"/>
        </w:rPr>
        <w:tab/>
      </w:r>
      <w:r>
        <w:rPr>
          <w:spacing w:val="-4"/>
          <w:sz w:val="16"/>
        </w:rPr>
        <w:t>2600</w:t>
      </w:r>
    </w:p>
    <w:p w14:paraId="7C2526C9">
      <w:pPr>
        <w:spacing w:after="0"/>
        <w:jc w:val="left"/>
        <w:rPr>
          <w:sz w:val="16"/>
        </w:rPr>
        <w:sectPr>
          <w:type w:val="continuous"/>
          <w:pgSz w:w="15840" w:h="24480"/>
          <w:pgMar w:top="160" w:right="0" w:bottom="0" w:left="0" w:header="720" w:footer="720" w:gutter="0"/>
          <w:cols w:equalWidth="0" w:num="3">
            <w:col w:w="1209" w:space="116"/>
            <w:col w:w="7925" w:space="33"/>
            <w:col w:w="6557"/>
          </w:cols>
        </w:sectPr>
      </w:pPr>
    </w:p>
    <w:p w14:paraId="5A701DEA">
      <w:pPr>
        <w:spacing w:before="0" w:line="183" w:lineRule="exact"/>
        <w:ind w:left="1477" w:right="0" w:firstLine="0"/>
        <w:jc w:val="left"/>
        <w:rPr>
          <w:sz w:val="16"/>
        </w:rPr>
      </w:pPr>
      <w:r>
        <w:rPr>
          <w:sz w:val="16"/>
        </w:rPr>
        <w:t>UNIDADE:</w:t>
      </w:r>
      <w:r>
        <w:rPr>
          <w:spacing w:val="-1"/>
          <w:sz w:val="16"/>
        </w:rPr>
        <w:t xml:space="preserve"> </w:t>
      </w:r>
      <w:r>
        <w:rPr>
          <w:spacing w:val="-5"/>
          <w:sz w:val="16"/>
        </w:rPr>
        <w:t>MG</w:t>
      </w:r>
    </w:p>
    <w:p w14:paraId="708D8ADA">
      <w:pPr>
        <w:tabs>
          <w:tab w:val="left" w:pos="3185"/>
          <w:tab w:val="left" w:pos="4988"/>
        </w:tabs>
        <w:spacing w:before="116"/>
        <w:ind w:left="1477" w:right="0" w:firstLine="0"/>
        <w:jc w:val="left"/>
        <w:rPr>
          <w:sz w:val="16"/>
        </w:rPr>
      </w:pPr>
      <w:r>
        <w:rPr>
          <w:sz w:val="16"/>
        </w:rPr>
        <w:t>PRINCIPIO</w:t>
      </w:r>
      <w:r>
        <w:rPr>
          <w:spacing w:val="58"/>
          <w:sz w:val="16"/>
        </w:rPr>
        <w:t xml:space="preserve">  </w:t>
      </w:r>
      <w:r>
        <w:rPr>
          <w:spacing w:val="-2"/>
          <w:sz w:val="16"/>
        </w:rPr>
        <w:t>ATIVO:</w:t>
      </w:r>
      <w:r>
        <w:rPr>
          <w:sz w:val="16"/>
        </w:rPr>
        <w:tab/>
      </w:r>
      <w:r>
        <w:rPr>
          <w:sz w:val="16"/>
        </w:rPr>
        <w:t>DIPIRONA</w:t>
      </w:r>
      <w:r>
        <w:rPr>
          <w:spacing w:val="58"/>
          <w:sz w:val="16"/>
        </w:rPr>
        <w:t xml:space="preserve">  </w:t>
      </w:r>
      <w:r>
        <w:rPr>
          <w:spacing w:val="-2"/>
          <w:sz w:val="16"/>
        </w:rPr>
        <w:t>SODICA,</w:t>
      </w:r>
      <w:r>
        <w:rPr>
          <w:sz w:val="16"/>
        </w:rPr>
        <w:tab/>
      </w:r>
      <w:r>
        <w:rPr>
          <w:spacing w:val="-4"/>
          <w:sz w:val="16"/>
        </w:rPr>
        <w:t>FORMA</w:t>
      </w:r>
    </w:p>
    <w:p w14:paraId="51F03CEC">
      <w:pPr>
        <w:spacing w:before="0" w:line="183" w:lineRule="exact"/>
        <w:ind w:left="0" w:right="0" w:firstLine="0"/>
        <w:jc w:val="left"/>
        <w:rPr>
          <w:sz w:val="16"/>
        </w:rPr>
      </w:pPr>
      <w:r>
        <w:br w:type="column"/>
      </w:r>
      <w:r>
        <w:rPr>
          <w:sz w:val="16"/>
        </w:rPr>
        <w:t>radiológicos</w:t>
      </w:r>
      <w:r>
        <w:rPr>
          <w:spacing w:val="-3"/>
          <w:sz w:val="16"/>
        </w:rPr>
        <w:t xml:space="preserve"> </w:t>
      </w:r>
      <w:r>
        <w:rPr>
          <w:sz w:val="16"/>
        </w:rPr>
        <w:t>do</w:t>
      </w:r>
      <w:r>
        <w:rPr>
          <w:spacing w:val="-1"/>
          <w:sz w:val="16"/>
        </w:rPr>
        <w:t xml:space="preserve"> </w:t>
      </w:r>
      <w:r>
        <w:rPr>
          <w:sz w:val="16"/>
        </w:rPr>
        <w:t>trato</w:t>
      </w:r>
      <w:r>
        <w:rPr>
          <w:spacing w:val="-1"/>
          <w:sz w:val="16"/>
        </w:rPr>
        <w:t xml:space="preserve"> </w:t>
      </w:r>
      <w:r>
        <w:rPr>
          <w:spacing w:val="-2"/>
          <w:sz w:val="16"/>
        </w:rPr>
        <w:t>gastrintestinal.</w:t>
      </w:r>
    </w:p>
    <w:p w14:paraId="025998E0">
      <w:pPr>
        <w:spacing w:after="0" w:line="183" w:lineRule="exact"/>
        <w:jc w:val="left"/>
        <w:rPr>
          <w:sz w:val="16"/>
        </w:rPr>
        <w:sectPr>
          <w:type w:val="continuous"/>
          <w:pgSz w:w="15840" w:h="24480"/>
          <w:pgMar w:top="160" w:right="0" w:bottom="0" w:left="0" w:header="720" w:footer="720" w:gutter="0"/>
          <w:cols w:equalWidth="0" w:num="2">
            <w:col w:w="5557" w:space="33"/>
            <w:col w:w="10250"/>
          </w:cols>
        </w:sectPr>
      </w:pPr>
    </w:p>
    <w:p w14:paraId="131EE2A5">
      <w:pPr>
        <w:pStyle w:val="5"/>
        <w:spacing w:before="37"/>
        <w:rPr>
          <w:sz w:val="16"/>
        </w:rPr>
      </w:pPr>
    </w:p>
    <w:p w14:paraId="253322E7">
      <w:pPr>
        <w:tabs>
          <w:tab w:val="left" w:pos="769"/>
        </w:tabs>
        <w:spacing w:before="0"/>
        <w:ind w:left="151" w:right="0" w:firstLine="0"/>
        <w:jc w:val="left"/>
        <w:rPr>
          <w:sz w:val="16"/>
        </w:rPr>
      </w:pPr>
      <w:r>
        <w:rPr>
          <w:spacing w:val="-5"/>
          <w:sz w:val="16"/>
        </w:rPr>
        <w:t>10</w:t>
      </w:r>
      <w:r>
        <w:rPr>
          <w:sz w:val="16"/>
        </w:rPr>
        <w:tab/>
      </w:r>
      <w:r>
        <w:rPr>
          <w:spacing w:val="-2"/>
          <w:sz w:val="16"/>
        </w:rPr>
        <w:t>58165</w:t>
      </w:r>
    </w:p>
    <w:p w14:paraId="19FB8F2A">
      <w:pPr>
        <w:tabs>
          <w:tab w:val="left" w:pos="1692"/>
          <w:tab w:val="left" w:pos="2694"/>
          <w:tab w:val="left" w:pos="3370"/>
          <w:tab w:val="left" w:pos="3671"/>
        </w:tabs>
        <w:spacing w:before="86" w:line="352" w:lineRule="auto"/>
        <w:ind w:left="151" w:right="0" w:firstLine="0"/>
        <w:jc w:val="left"/>
        <w:rPr>
          <w:sz w:val="16"/>
        </w:rPr>
      </w:pPr>
      <w:r>
        <w:br w:type="column"/>
      </w:r>
      <w:r>
        <w:rPr>
          <w:spacing w:val="-2"/>
          <w:sz w:val="16"/>
        </w:rPr>
        <w:t>FARMACEUTICA:</w:t>
      </w:r>
      <w:r>
        <w:rPr>
          <w:sz w:val="16"/>
        </w:rPr>
        <w:tab/>
      </w:r>
      <w:r>
        <w:rPr>
          <w:spacing w:val="-2"/>
          <w:sz w:val="16"/>
        </w:rPr>
        <w:t>SOLUCAO</w:t>
      </w:r>
      <w:r>
        <w:rPr>
          <w:sz w:val="16"/>
        </w:rPr>
        <w:tab/>
      </w:r>
      <w:r>
        <w:rPr>
          <w:spacing w:val="-4"/>
          <w:sz w:val="16"/>
        </w:rPr>
        <w:t>ORAL</w:t>
      </w:r>
      <w:r>
        <w:rPr>
          <w:sz w:val="16"/>
        </w:rPr>
        <w:tab/>
      </w:r>
      <w:r>
        <w:rPr>
          <w:spacing w:val="-10"/>
          <w:sz w:val="16"/>
        </w:rPr>
        <w:t>-</w:t>
      </w:r>
      <w:r>
        <w:rPr>
          <w:sz w:val="16"/>
        </w:rPr>
        <w:tab/>
      </w:r>
      <w:r>
        <w:rPr>
          <w:sz w:val="16"/>
        </w:rPr>
        <w:t>GOTAS,</w:t>
      </w:r>
      <w:r>
        <w:rPr>
          <w:spacing w:val="-10"/>
          <w:sz w:val="16"/>
        </w:rPr>
        <w:t xml:space="preserve"> </w:t>
      </w:r>
      <w:r>
        <w:rPr>
          <w:sz w:val="16"/>
        </w:rPr>
        <w:t>Anti-inflamatório</w:t>
      </w:r>
      <w:r>
        <w:rPr>
          <w:spacing w:val="14"/>
          <w:sz w:val="16"/>
        </w:rPr>
        <w:t xml:space="preserve"> </w:t>
      </w:r>
      <w:r>
        <w:rPr>
          <w:sz w:val="16"/>
        </w:rPr>
        <w:t>não-estereoidal</w:t>
      </w:r>
      <w:r>
        <w:rPr>
          <w:spacing w:val="18"/>
          <w:sz w:val="16"/>
        </w:rPr>
        <w:t xml:space="preserve"> </w:t>
      </w:r>
      <w:r>
        <w:rPr>
          <w:sz w:val="16"/>
        </w:rPr>
        <w:t>com</w:t>
      </w:r>
      <w:r>
        <w:rPr>
          <w:spacing w:val="18"/>
          <w:sz w:val="16"/>
        </w:rPr>
        <w:t xml:space="preserve"> </w:t>
      </w:r>
      <w:r>
        <w:rPr>
          <w:sz w:val="16"/>
        </w:rPr>
        <w:t>ação</w:t>
      </w:r>
      <w:r>
        <w:rPr>
          <w:spacing w:val="18"/>
          <w:sz w:val="16"/>
        </w:rPr>
        <w:t xml:space="preserve"> </w:t>
      </w:r>
      <w:r>
        <w:rPr>
          <w:sz w:val="16"/>
        </w:rPr>
        <w:t>analgésica,</w:t>
      </w:r>
      <w:r>
        <w:rPr>
          <w:spacing w:val="40"/>
          <w:sz w:val="16"/>
        </w:rPr>
        <w:t xml:space="preserve"> </w:t>
      </w:r>
      <w:r>
        <w:rPr>
          <w:sz w:val="16"/>
        </w:rPr>
        <w:t>CONCENTRACAO / DOSAGEM: 500, UNIDADE: MG/ML, antipirética e baixa ação anti-inflamatória.</w:t>
      </w:r>
    </w:p>
    <w:p w14:paraId="4523D69D">
      <w:pPr>
        <w:spacing w:before="0" w:line="183" w:lineRule="exact"/>
        <w:ind w:left="151" w:right="0" w:firstLine="0"/>
        <w:jc w:val="left"/>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pacing w:val="-2"/>
          <w:sz w:val="16"/>
        </w:rPr>
        <w:t>FRASCO</w:t>
      </w:r>
    </w:p>
    <w:p w14:paraId="2B4BC9FC">
      <w:pPr>
        <w:spacing w:before="37" w:line="240" w:lineRule="auto"/>
        <w:rPr>
          <w:sz w:val="16"/>
        </w:rPr>
      </w:pPr>
      <w:r>
        <w:br w:type="column"/>
      </w:r>
    </w:p>
    <w:p w14:paraId="6376538E">
      <w:pPr>
        <w:tabs>
          <w:tab w:val="left" w:pos="572"/>
        </w:tabs>
        <w:spacing w:before="0"/>
        <w:ind w:left="0" w:right="0" w:firstLine="0"/>
        <w:jc w:val="left"/>
        <w:rPr>
          <w:sz w:val="16"/>
        </w:rPr>
      </w:pPr>
      <w:r>
        <w:rPr>
          <w:spacing w:val="-5"/>
          <w:sz w:val="16"/>
        </w:rPr>
        <w:t>520</w:t>
      </w:r>
      <w:r>
        <w:rPr>
          <w:sz w:val="16"/>
        </w:rPr>
        <w:tab/>
      </w:r>
      <w:r>
        <w:rPr>
          <w:spacing w:val="-4"/>
          <w:sz w:val="16"/>
        </w:rPr>
        <w:t>6900</w:t>
      </w:r>
    </w:p>
    <w:p w14:paraId="1DAFA3A2">
      <w:pPr>
        <w:spacing w:after="0"/>
        <w:jc w:val="left"/>
        <w:rPr>
          <w:sz w:val="16"/>
        </w:rPr>
        <w:sectPr>
          <w:type w:val="continuous"/>
          <w:pgSz w:w="15840" w:h="24480"/>
          <w:pgMar w:top="160" w:right="0" w:bottom="0" w:left="0" w:header="720" w:footer="720" w:gutter="0"/>
          <w:cols w:equalWidth="0" w:num="3">
            <w:col w:w="1209" w:space="116"/>
            <w:col w:w="7925" w:space="33"/>
            <w:col w:w="6557"/>
          </w:cols>
        </w:sectPr>
      </w:pPr>
    </w:p>
    <w:p w14:paraId="10F0140C">
      <w:pPr>
        <w:pStyle w:val="5"/>
        <w:spacing w:before="118"/>
      </w:pPr>
    </w:p>
    <w:p w14:paraId="72380987">
      <w:pPr>
        <w:pStyle w:val="2"/>
        <w:numPr>
          <w:ilvl w:val="1"/>
          <w:numId w:val="17"/>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2774DA3A">
      <w:pPr>
        <w:pStyle w:val="5"/>
        <w:spacing w:before="40" w:line="280"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176B7D0D">
      <w:pPr>
        <w:pStyle w:val="5"/>
        <w:spacing w:before="42"/>
      </w:pPr>
    </w:p>
    <w:p w14:paraId="006E8003">
      <w:pPr>
        <w:pStyle w:val="8"/>
        <w:numPr>
          <w:ilvl w:val="1"/>
          <w:numId w:val="17"/>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31EF9698">
      <w:pPr>
        <w:pStyle w:val="5"/>
        <w:spacing w:before="87"/>
        <w:rPr>
          <w:b/>
        </w:rPr>
      </w:pPr>
    </w:p>
    <w:tbl>
      <w:tblPr>
        <w:tblStyle w:val="4"/>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F960B0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3C7212F1">
            <w:pPr>
              <w:pStyle w:val="9"/>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77E8F85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3547208">
            <w:pPr>
              <w:pStyle w:val="9"/>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738896B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5920CC5F">
            <w:pPr>
              <w:pStyle w:val="9"/>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744885A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71A9DE6D">
            <w:pPr>
              <w:pStyle w:val="9"/>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443A8E30">
      <w:pPr>
        <w:spacing w:after="0"/>
        <w:rPr>
          <w:sz w:val="20"/>
        </w:rPr>
        <w:sectPr>
          <w:type w:val="continuous"/>
          <w:pgSz w:w="15840" w:h="24480"/>
          <w:pgMar w:top="160" w:right="0" w:bottom="0" w:left="0" w:header="720" w:footer="720" w:gutter="0"/>
          <w:cols w:space="720" w:num="1"/>
        </w:sectPr>
      </w:pPr>
    </w:p>
    <w:p w14:paraId="6DF5E408">
      <w:pPr>
        <w:pStyle w:val="8"/>
        <w:numPr>
          <w:ilvl w:val="0"/>
          <w:numId w:val="17"/>
        </w:numPr>
        <w:tabs>
          <w:tab w:val="left" w:pos="318"/>
        </w:tabs>
        <w:spacing w:before="73"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4EB860F">
      <w:pPr>
        <w:pStyle w:val="5"/>
        <w:spacing w:before="80"/>
        <w:rPr>
          <w:b/>
        </w:rPr>
      </w:pPr>
    </w:p>
    <w:p w14:paraId="2810EC63">
      <w:pPr>
        <w:pStyle w:val="8"/>
        <w:numPr>
          <w:ilvl w:val="1"/>
          <w:numId w:val="17"/>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434DD590">
      <w:pPr>
        <w:pStyle w:val="5"/>
        <w:spacing w:before="40"/>
        <w:ind w:left="11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5A128CB3">
      <w:pPr>
        <w:pStyle w:val="5"/>
        <w:spacing w:before="80"/>
      </w:pPr>
    </w:p>
    <w:p w14:paraId="143913A1">
      <w:pPr>
        <w:pStyle w:val="2"/>
        <w:numPr>
          <w:ilvl w:val="1"/>
          <w:numId w:val="17"/>
        </w:numPr>
        <w:tabs>
          <w:tab w:val="left" w:pos="468"/>
        </w:tabs>
        <w:spacing w:before="0" w:after="0" w:line="240" w:lineRule="auto"/>
        <w:ind w:left="468" w:right="0" w:hanging="349"/>
        <w:jc w:val="left"/>
      </w:pPr>
      <w:r>
        <w:t>DEFINIÇÃO</w:t>
      </w:r>
      <w:r>
        <w:rPr>
          <w:spacing w:val="-1"/>
        </w:rPr>
        <w:t xml:space="preserve"> </w:t>
      </w:r>
      <w:r>
        <w:t>DO</w:t>
      </w:r>
      <w:r>
        <w:rPr>
          <w:spacing w:val="-1"/>
        </w:rPr>
        <w:t xml:space="preserve"> </w:t>
      </w:r>
      <w:r>
        <w:rPr>
          <w:spacing w:val="-2"/>
        </w:rPr>
        <w:t>OBJETO:</w:t>
      </w:r>
    </w:p>
    <w:p w14:paraId="61FAF17F">
      <w:pPr>
        <w:pStyle w:val="5"/>
        <w:spacing w:before="54"/>
        <w:rPr>
          <w:b/>
        </w:rPr>
      </w:pPr>
    </w:p>
    <w:p w14:paraId="6BA32479">
      <w:pPr>
        <w:spacing w:after="0"/>
        <w:sectPr>
          <w:pgSz w:w="15840" w:h="24480"/>
          <w:pgMar w:top="220" w:right="0" w:bottom="0" w:left="0" w:header="720" w:footer="720" w:gutter="0"/>
          <w:cols w:space="720" w:num="1"/>
        </w:sectPr>
      </w:pPr>
    </w:p>
    <w:p w14:paraId="3B469840">
      <w:pPr>
        <w:pStyle w:val="5"/>
        <w:spacing w:before="44"/>
        <w:rPr>
          <w:b/>
          <w:sz w:val="16"/>
        </w:rPr>
      </w:pPr>
    </w:p>
    <w:p w14:paraId="0788AE68">
      <w:pPr>
        <w:spacing w:before="0"/>
        <w:ind w:left="151" w:right="0" w:firstLine="0"/>
        <w:jc w:val="left"/>
        <w:rPr>
          <w:b/>
          <w:sz w:val="16"/>
        </w:rPr>
      </w:pPr>
      <w:r>
        <mc:AlternateContent>
          <mc:Choice Requires="wps">
            <w:drawing>
              <wp:anchor distT="0" distB="0" distL="0" distR="0" simplePos="0" relativeHeight="251661312" behindDoc="0" locked="0" layoutInCell="1" allowOverlap="1">
                <wp:simplePos x="0" y="0"/>
                <wp:positionH relativeFrom="page">
                  <wp:posOffset>26035</wp:posOffset>
                </wp:positionH>
                <wp:positionV relativeFrom="paragraph">
                  <wp:posOffset>90170</wp:posOffset>
                </wp:positionV>
                <wp:extent cx="6450330" cy="2032000"/>
                <wp:effectExtent l="0" t="0" r="0" b="0"/>
                <wp:wrapNone/>
                <wp:docPr id="17" name="Textbox 17"/>
                <wp:cNvGraphicFramePr/>
                <a:graphic xmlns:a="http://schemas.openxmlformats.org/drawingml/2006/main">
                  <a:graphicData uri="http://schemas.microsoft.com/office/word/2010/wordprocessingShape">
                    <wps:wsp>
                      <wps:cNvSpPr txBox="1"/>
                      <wps:spPr>
                        <a:xfrm>
                          <a:off x="0" y="0"/>
                          <a:ext cx="6450330" cy="2032000"/>
                        </a:xfrm>
                        <a:prstGeom prst="rect">
                          <a:avLst/>
                        </a:prstGeom>
                      </wps:spPr>
                      <wps:txbx>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862"/>
                              <w:gridCol w:w="892"/>
                              <w:gridCol w:w="4551"/>
                              <w:gridCol w:w="2010"/>
                              <w:gridCol w:w="683"/>
                              <w:gridCol w:w="599"/>
                            </w:tblGrid>
                            <w:tr w14:paraId="148A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446" w:type="dxa"/>
                                </w:tcPr>
                                <w:p w14:paraId="14FB38E7">
                                  <w:pPr>
                                    <w:pStyle w:val="9"/>
                                    <w:spacing w:before="109"/>
                                    <w:rPr>
                                      <w:sz w:val="16"/>
                                    </w:rPr>
                                  </w:pPr>
                                </w:p>
                                <w:p w14:paraId="57927468">
                                  <w:pPr>
                                    <w:pStyle w:val="9"/>
                                    <w:ind w:left="50"/>
                                    <w:rPr>
                                      <w:sz w:val="16"/>
                                    </w:rPr>
                                  </w:pPr>
                                  <w:r>
                                    <w:rPr>
                                      <w:spacing w:val="-10"/>
                                      <w:sz w:val="16"/>
                                    </w:rPr>
                                    <w:t>1</w:t>
                                  </w:r>
                                </w:p>
                              </w:tc>
                              <w:tc>
                                <w:tcPr>
                                  <w:tcW w:w="862" w:type="dxa"/>
                                </w:tcPr>
                                <w:p w14:paraId="7B63CB49">
                                  <w:pPr>
                                    <w:pStyle w:val="9"/>
                                    <w:spacing w:line="177" w:lineRule="exact"/>
                                    <w:ind w:left="235"/>
                                    <w:rPr>
                                      <w:b/>
                                      <w:sz w:val="16"/>
                                    </w:rPr>
                                  </w:pPr>
                                  <w:r>
                                    <w:rPr>
                                      <w:b/>
                                      <w:spacing w:val="-5"/>
                                      <w:sz w:val="16"/>
                                    </w:rPr>
                                    <w:t>MV</w:t>
                                  </w:r>
                                </w:p>
                                <w:p w14:paraId="5F69D511">
                                  <w:pPr>
                                    <w:pStyle w:val="9"/>
                                    <w:spacing w:before="116"/>
                                    <w:ind w:left="235"/>
                                    <w:rPr>
                                      <w:sz w:val="16"/>
                                    </w:rPr>
                                  </w:pPr>
                                  <w:r>
                                    <w:rPr>
                                      <w:spacing w:val="-5"/>
                                      <w:sz w:val="16"/>
                                    </w:rPr>
                                    <w:t>416</w:t>
                                  </w:r>
                                </w:p>
                              </w:tc>
                              <w:tc>
                                <w:tcPr>
                                  <w:tcW w:w="892" w:type="dxa"/>
                                </w:tcPr>
                                <w:p w14:paraId="17560A7E">
                                  <w:pPr>
                                    <w:pStyle w:val="9"/>
                                    <w:spacing w:before="109"/>
                                    <w:rPr>
                                      <w:sz w:val="16"/>
                                    </w:rPr>
                                  </w:pPr>
                                </w:p>
                                <w:p w14:paraId="47095A76">
                                  <w:pPr>
                                    <w:pStyle w:val="9"/>
                                    <w:ind w:left="197" w:right="80"/>
                                    <w:jc w:val="center"/>
                                    <w:rPr>
                                      <w:sz w:val="16"/>
                                    </w:rPr>
                                  </w:pPr>
                                  <w:r>
                                    <w:rPr>
                                      <w:spacing w:val="-2"/>
                                      <w:sz w:val="16"/>
                                    </w:rPr>
                                    <w:t>58081</w:t>
                                  </w:r>
                                </w:p>
                              </w:tc>
                              <w:tc>
                                <w:tcPr>
                                  <w:tcW w:w="4551" w:type="dxa"/>
                                </w:tcPr>
                                <w:p w14:paraId="400BDDA2">
                                  <w:pPr>
                                    <w:pStyle w:val="9"/>
                                    <w:spacing w:before="109"/>
                                    <w:rPr>
                                      <w:sz w:val="16"/>
                                    </w:rPr>
                                  </w:pPr>
                                </w:p>
                                <w:p w14:paraId="5F360E7E">
                                  <w:pPr>
                                    <w:pStyle w:val="9"/>
                                    <w:ind w:left="104"/>
                                    <w:rPr>
                                      <w:sz w:val="16"/>
                                    </w:rPr>
                                  </w:pPr>
                                  <w:r>
                                    <w:rPr>
                                      <w:sz w:val="16"/>
                                    </w:rPr>
                                    <w:t>Aciclovir</w:t>
                                  </w:r>
                                  <w:r>
                                    <w:rPr>
                                      <w:spacing w:val="-1"/>
                                      <w:sz w:val="16"/>
                                    </w:rPr>
                                    <w:t xml:space="preserve"> </w:t>
                                  </w:r>
                                  <w:r>
                                    <w:rPr>
                                      <w:sz w:val="16"/>
                                    </w:rPr>
                                    <w:t>Sodico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2010" w:type="dxa"/>
                                </w:tcPr>
                                <w:p w14:paraId="21795580">
                                  <w:pPr>
                                    <w:pStyle w:val="9"/>
                                    <w:spacing w:before="109"/>
                                    <w:rPr>
                                      <w:sz w:val="16"/>
                                    </w:rPr>
                                  </w:pPr>
                                </w:p>
                                <w:p w14:paraId="4182BDA0">
                                  <w:pPr>
                                    <w:pStyle w:val="9"/>
                                    <w:ind w:left="424"/>
                                    <w:rPr>
                                      <w:sz w:val="16"/>
                                    </w:rPr>
                                  </w:pPr>
                                  <w:r>
                                    <w:rPr>
                                      <w:spacing w:val="-2"/>
                                      <w:sz w:val="16"/>
                                    </w:rPr>
                                    <w:t>FA</w:t>
                                  </w:r>
                                  <w:r>
                                    <w:rPr>
                                      <w:spacing w:val="-9"/>
                                      <w:sz w:val="16"/>
                                    </w:rPr>
                                    <w:t xml:space="preserve"> </w:t>
                                  </w:r>
                                  <w:r>
                                    <w:rPr>
                                      <w:spacing w:val="-2"/>
                                      <w:sz w:val="16"/>
                                    </w:rPr>
                                    <w:t>250</w:t>
                                  </w:r>
                                  <w:r>
                                    <w:rPr>
                                      <w:spacing w:val="-3"/>
                                      <w:sz w:val="16"/>
                                    </w:rPr>
                                    <w:t xml:space="preserve"> </w:t>
                                  </w:r>
                                  <w:r>
                                    <w:rPr>
                                      <w:spacing w:val="-5"/>
                                      <w:sz w:val="16"/>
                                    </w:rPr>
                                    <w:t>MG</w:t>
                                  </w:r>
                                </w:p>
                              </w:tc>
                              <w:tc>
                                <w:tcPr>
                                  <w:tcW w:w="683" w:type="dxa"/>
                                </w:tcPr>
                                <w:p w14:paraId="38951E11">
                                  <w:pPr>
                                    <w:pStyle w:val="9"/>
                                    <w:spacing w:before="109"/>
                                    <w:rPr>
                                      <w:sz w:val="16"/>
                                    </w:rPr>
                                  </w:pPr>
                                </w:p>
                                <w:p w14:paraId="0938D9EB">
                                  <w:pPr>
                                    <w:pStyle w:val="9"/>
                                    <w:ind w:left="210"/>
                                    <w:rPr>
                                      <w:sz w:val="16"/>
                                    </w:rPr>
                                  </w:pPr>
                                  <w:r>
                                    <w:rPr>
                                      <w:spacing w:val="-5"/>
                                      <w:sz w:val="16"/>
                                    </w:rPr>
                                    <w:t>346</w:t>
                                  </w:r>
                                </w:p>
                              </w:tc>
                              <w:tc>
                                <w:tcPr>
                                  <w:tcW w:w="599" w:type="dxa"/>
                                </w:tcPr>
                                <w:p w14:paraId="54985198">
                                  <w:pPr>
                                    <w:pStyle w:val="9"/>
                                    <w:spacing w:before="109"/>
                                    <w:rPr>
                                      <w:sz w:val="16"/>
                                    </w:rPr>
                                  </w:pPr>
                                </w:p>
                                <w:p w14:paraId="160608C6">
                                  <w:pPr>
                                    <w:pStyle w:val="9"/>
                                    <w:ind w:left="144"/>
                                    <w:rPr>
                                      <w:sz w:val="16"/>
                                    </w:rPr>
                                  </w:pPr>
                                  <w:r>
                                    <w:rPr>
                                      <w:spacing w:val="-4"/>
                                      <w:sz w:val="16"/>
                                    </w:rPr>
                                    <w:t>4600</w:t>
                                  </w:r>
                                </w:p>
                              </w:tc>
                            </w:tr>
                            <w:tr w14:paraId="77F5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5D9F5279">
                                  <w:pPr>
                                    <w:pStyle w:val="9"/>
                                    <w:spacing w:before="54"/>
                                    <w:ind w:left="50"/>
                                    <w:rPr>
                                      <w:sz w:val="16"/>
                                    </w:rPr>
                                  </w:pPr>
                                  <w:r>
                                    <w:rPr>
                                      <w:spacing w:val="-10"/>
                                      <w:sz w:val="16"/>
                                    </w:rPr>
                                    <w:t>2</w:t>
                                  </w:r>
                                </w:p>
                              </w:tc>
                              <w:tc>
                                <w:tcPr>
                                  <w:tcW w:w="862" w:type="dxa"/>
                                </w:tcPr>
                                <w:p w14:paraId="625DE4E8">
                                  <w:pPr>
                                    <w:pStyle w:val="9"/>
                                    <w:spacing w:before="54"/>
                                    <w:ind w:left="80" w:right="148"/>
                                    <w:jc w:val="center"/>
                                    <w:rPr>
                                      <w:sz w:val="16"/>
                                    </w:rPr>
                                  </w:pPr>
                                  <w:r>
                                    <w:rPr>
                                      <w:spacing w:val="-4"/>
                                      <w:sz w:val="16"/>
                                    </w:rPr>
                                    <w:t>7285</w:t>
                                  </w:r>
                                </w:p>
                              </w:tc>
                              <w:tc>
                                <w:tcPr>
                                  <w:tcW w:w="892" w:type="dxa"/>
                                </w:tcPr>
                                <w:p w14:paraId="3F461293">
                                  <w:pPr>
                                    <w:pStyle w:val="9"/>
                                    <w:spacing w:before="54"/>
                                    <w:ind w:left="197"/>
                                    <w:jc w:val="center"/>
                                    <w:rPr>
                                      <w:sz w:val="16"/>
                                    </w:rPr>
                                  </w:pPr>
                                  <w:r>
                                    <w:rPr>
                                      <w:spacing w:val="-2"/>
                                      <w:sz w:val="16"/>
                                    </w:rPr>
                                    <w:t>121072</w:t>
                                  </w:r>
                                </w:p>
                              </w:tc>
                              <w:tc>
                                <w:tcPr>
                                  <w:tcW w:w="4551" w:type="dxa"/>
                                </w:tcPr>
                                <w:p w14:paraId="68E0E7E5">
                                  <w:pPr>
                                    <w:pStyle w:val="9"/>
                                    <w:spacing w:before="54"/>
                                    <w:ind w:left="104"/>
                                    <w:rPr>
                                      <w:sz w:val="16"/>
                                    </w:rPr>
                                  </w:pPr>
                                  <w:r>
                                    <w:rPr>
                                      <w:sz w:val="16"/>
                                    </w:rPr>
                                    <w:t>Ganciclovir</w:t>
                                  </w:r>
                                  <w:r>
                                    <w:rPr>
                                      <w:spacing w:val="-1"/>
                                      <w:sz w:val="16"/>
                                    </w:rPr>
                                    <w:t xml:space="preserve"> </w:t>
                                  </w:r>
                                  <w:r>
                                    <w:rPr>
                                      <w:sz w:val="16"/>
                                    </w:rPr>
                                    <w:t>Sodico</w:t>
                                  </w:r>
                                  <w:r>
                                    <w:rPr>
                                      <w:spacing w:val="-1"/>
                                      <w:sz w:val="16"/>
                                    </w:rPr>
                                    <w:t xml:space="preserve"> </w:t>
                                  </w:r>
                                  <w:r>
                                    <w:rPr>
                                      <w:sz w:val="16"/>
                                    </w:rPr>
                                    <w:t>1mg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250mL</w:t>
                                  </w:r>
                                </w:p>
                              </w:tc>
                              <w:tc>
                                <w:tcPr>
                                  <w:tcW w:w="2010" w:type="dxa"/>
                                </w:tcPr>
                                <w:p w14:paraId="6351DFE7">
                                  <w:pPr>
                                    <w:pStyle w:val="9"/>
                                    <w:spacing w:before="54"/>
                                    <w:ind w:left="424"/>
                                    <w:rPr>
                                      <w:sz w:val="16"/>
                                    </w:rPr>
                                  </w:pPr>
                                  <w:r>
                                    <w:rPr>
                                      <w:sz w:val="16"/>
                                    </w:rPr>
                                    <w:t>BOLSA</w:t>
                                  </w:r>
                                  <w:r>
                                    <w:rPr>
                                      <w:spacing w:val="-9"/>
                                      <w:sz w:val="16"/>
                                    </w:rPr>
                                    <w:t xml:space="preserve"> </w:t>
                                  </w:r>
                                  <w:r>
                                    <w:rPr>
                                      <w:spacing w:val="-2"/>
                                      <w:sz w:val="16"/>
                                    </w:rPr>
                                    <w:t>250MG</w:t>
                                  </w:r>
                                </w:p>
                              </w:tc>
                              <w:tc>
                                <w:tcPr>
                                  <w:tcW w:w="683" w:type="dxa"/>
                                </w:tcPr>
                                <w:p w14:paraId="3D7B2923">
                                  <w:pPr>
                                    <w:pStyle w:val="9"/>
                                    <w:spacing w:before="54"/>
                                    <w:ind w:left="210"/>
                                    <w:rPr>
                                      <w:sz w:val="16"/>
                                    </w:rPr>
                                  </w:pPr>
                                  <w:r>
                                    <w:rPr>
                                      <w:spacing w:val="-5"/>
                                      <w:sz w:val="16"/>
                                    </w:rPr>
                                    <w:t>27</w:t>
                                  </w:r>
                                </w:p>
                              </w:tc>
                              <w:tc>
                                <w:tcPr>
                                  <w:tcW w:w="599" w:type="dxa"/>
                                </w:tcPr>
                                <w:p w14:paraId="656D483B">
                                  <w:pPr>
                                    <w:pStyle w:val="9"/>
                                    <w:spacing w:before="54"/>
                                    <w:ind w:left="144"/>
                                    <w:rPr>
                                      <w:sz w:val="16"/>
                                    </w:rPr>
                                  </w:pPr>
                                  <w:r>
                                    <w:rPr>
                                      <w:spacing w:val="-5"/>
                                      <w:sz w:val="16"/>
                                    </w:rPr>
                                    <w:t>350</w:t>
                                  </w:r>
                                </w:p>
                              </w:tc>
                            </w:tr>
                            <w:tr w14:paraId="510B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1EAC6332">
                                  <w:pPr>
                                    <w:pStyle w:val="9"/>
                                    <w:spacing w:before="62"/>
                                    <w:ind w:left="50"/>
                                    <w:rPr>
                                      <w:sz w:val="16"/>
                                    </w:rPr>
                                  </w:pPr>
                                  <w:r>
                                    <w:rPr>
                                      <w:spacing w:val="-10"/>
                                      <w:sz w:val="16"/>
                                    </w:rPr>
                                    <w:t>3</w:t>
                                  </w:r>
                                </w:p>
                              </w:tc>
                              <w:tc>
                                <w:tcPr>
                                  <w:tcW w:w="862" w:type="dxa"/>
                                </w:tcPr>
                                <w:p w14:paraId="07A0D85D">
                                  <w:pPr>
                                    <w:pStyle w:val="9"/>
                                    <w:spacing w:before="62"/>
                                    <w:ind w:right="148"/>
                                    <w:jc w:val="center"/>
                                    <w:rPr>
                                      <w:sz w:val="16"/>
                                    </w:rPr>
                                  </w:pPr>
                                  <w:r>
                                    <w:rPr>
                                      <w:spacing w:val="-5"/>
                                      <w:sz w:val="16"/>
                                    </w:rPr>
                                    <w:t>887</w:t>
                                  </w:r>
                                </w:p>
                              </w:tc>
                              <w:tc>
                                <w:tcPr>
                                  <w:tcW w:w="892" w:type="dxa"/>
                                </w:tcPr>
                                <w:p w14:paraId="1B28200D">
                                  <w:pPr>
                                    <w:pStyle w:val="9"/>
                                    <w:spacing w:before="62"/>
                                    <w:ind w:left="197" w:right="80"/>
                                    <w:jc w:val="center"/>
                                    <w:rPr>
                                      <w:sz w:val="16"/>
                                    </w:rPr>
                                  </w:pPr>
                                  <w:r>
                                    <w:rPr>
                                      <w:spacing w:val="-2"/>
                                      <w:sz w:val="16"/>
                                    </w:rPr>
                                    <w:t>17160</w:t>
                                  </w:r>
                                </w:p>
                              </w:tc>
                              <w:tc>
                                <w:tcPr>
                                  <w:tcW w:w="4551" w:type="dxa"/>
                                </w:tcPr>
                                <w:p w14:paraId="5D19653C">
                                  <w:pPr>
                                    <w:pStyle w:val="9"/>
                                    <w:spacing w:before="62"/>
                                    <w:ind w:left="104"/>
                                    <w:rPr>
                                      <w:sz w:val="16"/>
                                    </w:rPr>
                                  </w:pPr>
                                  <w:r>
                                    <w:rPr>
                                      <w:sz w:val="16"/>
                                    </w:rPr>
                                    <w:t>Amiodarona,</w:t>
                                  </w:r>
                                  <w:r>
                                    <w:rPr>
                                      <w:spacing w:val="-1"/>
                                      <w:sz w:val="16"/>
                                    </w:rPr>
                                    <w:t xml:space="preserve"> </w:t>
                                  </w:r>
                                  <w:r>
                                    <w:rPr>
                                      <w:sz w:val="16"/>
                                    </w:rPr>
                                    <w:t>Cloridrato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2010" w:type="dxa"/>
                                </w:tcPr>
                                <w:p w14:paraId="3A8027DB">
                                  <w:pPr>
                                    <w:pStyle w:val="9"/>
                                    <w:spacing w:before="62"/>
                                    <w:ind w:left="424"/>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683" w:type="dxa"/>
                                </w:tcPr>
                                <w:p w14:paraId="53B5ED4D">
                                  <w:pPr>
                                    <w:pStyle w:val="9"/>
                                    <w:spacing w:before="62"/>
                                    <w:ind w:left="210"/>
                                    <w:rPr>
                                      <w:sz w:val="16"/>
                                    </w:rPr>
                                  </w:pPr>
                                  <w:r>
                                    <w:rPr>
                                      <w:spacing w:val="-5"/>
                                      <w:sz w:val="16"/>
                                    </w:rPr>
                                    <w:t>576</w:t>
                                  </w:r>
                                </w:p>
                              </w:tc>
                              <w:tc>
                                <w:tcPr>
                                  <w:tcW w:w="599" w:type="dxa"/>
                                </w:tcPr>
                                <w:p w14:paraId="2897D4D4">
                                  <w:pPr>
                                    <w:pStyle w:val="9"/>
                                    <w:spacing w:before="62"/>
                                    <w:ind w:left="144"/>
                                    <w:rPr>
                                      <w:sz w:val="16"/>
                                    </w:rPr>
                                  </w:pPr>
                                  <w:r>
                                    <w:rPr>
                                      <w:spacing w:val="-4"/>
                                      <w:sz w:val="16"/>
                                    </w:rPr>
                                    <w:t>7600</w:t>
                                  </w:r>
                                </w:p>
                              </w:tc>
                            </w:tr>
                            <w:tr w14:paraId="6348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39F342C2">
                                  <w:pPr>
                                    <w:pStyle w:val="9"/>
                                    <w:spacing w:before="54"/>
                                    <w:ind w:left="50"/>
                                    <w:rPr>
                                      <w:sz w:val="16"/>
                                    </w:rPr>
                                  </w:pPr>
                                  <w:r>
                                    <w:rPr>
                                      <w:spacing w:val="-10"/>
                                      <w:sz w:val="16"/>
                                    </w:rPr>
                                    <w:t>4</w:t>
                                  </w:r>
                                </w:p>
                              </w:tc>
                              <w:tc>
                                <w:tcPr>
                                  <w:tcW w:w="862" w:type="dxa"/>
                                </w:tcPr>
                                <w:p w14:paraId="47DAA45A">
                                  <w:pPr>
                                    <w:pStyle w:val="9"/>
                                    <w:spacing w:before="54"/>
                                    <w:ind w:right="148"/>
                                    <w:jc w:val="center"/>
                                    <w:rPr>
                                      <w:sz w:val="16"/>
                                    </w:rPr>
                                  </w:pPr>
                                  <w:r>
                                    <w:rPr>
                                      <w:spacing w:val="-5"/>
                                      <w:sz w:val="16"/>
                                    </w:rPr>
                                    <w:t>901</w:t>
                                  </w:r>
                                </w:p>
                              </w:tc>
                              <w:tc>
                                <w:tcPr>
                                  <w:tcW w:w="892" w:type="dxa"/>
                                </w:tcPr>
                                <w:p w14:paraId="60E76FEB">
                                  <w:pPr>
                                    <w:pStyle w:val="9"/>
                                    <w:spacing w:before="54"/>
                                    <w:ind w:left="197" w:right="80"/>
                                    <w:jc w:val="center"/>
                                    <w:rPr>
                                      <w:sz w:val="16"/>
                                    </w:rPr>
                                  </w:pPr>
                                  <w:r>
                                    <w:rPr>
                                      <w:spacing w:val="-2"/>
                                      <w:sz w:val="16"/>
                                    </w:rPr>
                                    <w:t>17582</w:t>
                                  </w:r>
                                </w:p>
                              </w:tc>
                              <w:tc>
                                <w:tcPr>
                                  <w:tcW w:w="4551" w:type="dxa"/>
                                </w:tcPr>
                                <w:p w14:paraId="136F4F24">
                                  <w:pPr>
                                    <w:pStyle w:val="9"/>
                                    <w:spacing w:before="54"/>
                                    <w:ind w:left="104"/>
                                    <w:rPr>
                                      <w:sz w:val="16"/>
                                    </w:rPr>
                                  </w:pPr>
                                  <w:r>
                                    <w:rPr>
                                      <w:sz w:val="16"/>
                                    </w:rPr>
                                    <w:t>Digoxina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pacing w:val="-5"/>
                                      <w:sz w:val="16"/>
                                    </w:rPr>
                                    <w:t>cp</w:t>
                                  </w:r>
                                </w:p>
                              </w:tc>
                              <w:tc>
                                <w:tcPr>
                                  <w:tcW w:w="2010" w:type="dxa"/>
                                </w:tcPr>
                                <w:p w14:paraId="464F09C2">
                                  <w:pPr>
                                    <w:pStyle w:val="9"/>
                                    <w:spacing w:before="54"/>
                                    <w:ind w:left="424"/>
                                    <w:rPr>
                                      <w:sz w:val="16"/>
                                    </w:rPr>
                                  </w:pPr>
                                  <w:r>
                                    <w:rPr>
                                      <w:sz w:val="16"/>
                                    </w:rPr>
                                    <w:t>CP</w:t>
                                  </w:r>
                                  <w:r>
                                    <w:rPr>
                                      <w:spacing w:val="-6"/>
                                      <w:sz w:val="16"/>
                                    </w:rPr>
                                    <w:t xml:space="preserve"> </w:t>
                                  </w:r>
                                  <w:r>
                                    <w:rPr>
                                      <w:sz w:val="16"/>
                                    </w:rPr>
                                    <w:t>0,25</w:t>
                                  </w:r>
                                  <w:r>
                                    <w:rPr>
                                      <w:spacing w:val="-1"/>
                                      <w:sz w:val="16"/>
                                    </w:rPr>
                                    <w:t xml:space="preserve"> </w:t>
                                  </w:r>
                                  <w:r>
                                    <w:rPr>
                                      <w:spacing w:val="-5"/>
                                      <w:sz w:val="16"/>
                                    </w:rPr>
                                    <w:t>MG</w:t>
                                  </w:r>
                                </w:p>
                              </w:tc>
                              <w:tc>
                                <w:tcPr>
                                  <w:tcW w:w="683" w:type="dxa"/>
                                </w:tcPr>
                                <w:p w14:paraId="1CACBF03">
                                  <w:pPr>
                                    <w:pStyle w:val="9"/>
                                    <w:spacing w:before="54"/>
                                    <w:ind w:left="210"/>
                                    <w:rPr>
                                      <w:sz w:val="16"/>
                                    </w:rPr>
                                  </w:pPr>
                                  <w:r>
                                    <w:rPr>
                                      <w:spacing w:val="-5"/>
                                      <w:sz w:val="16"/>
                                    </w:rPr>
                                    <w:t>80</w:t>
                                  </w:r>
                                </w:p>
                              </w:tc>
                              <w:tc>
                                <w:tcPr>
                                  <w:tcW w:w="599" w:type="dxa"/>
                                </w:tcPr>
                                <w:p w14:paraId="10055D5B">
                                  <w:pPr>
                                    <w:pStyle w:val="9"/>
                                    <w:spacing w:before="54"/>
                                    <w:ind w:left="144"/>
                                    <w:rPr>
                                      <w:sz w:val="16"/>
                                    </w:rPr>
                                  </w:pPr>
                                  <w:r>
                                    <w:rPr>
                                      <w:spacing w:val="-4"/>
                                      <w:sz w:val="16"/>
                                    </w:rPr>
                                    <w:t>1060</w:t>
                                  </w:r>
                                </w:p>
                              </w:tc>
                            </w:tr>
                            <w:tr w14:paraId="1F64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671166C6">
                                  <w:pPr>
                                    <w:pStyle w:val="9"/>
                                    <w:spacing w:before="54"/>
                                    <w:ind w:left="50"/>
                                    <w:rPr>
                                      <w:sz w:val="16"/>
                                    </w:rPr>
                                  </w:pPr>
                                  <w:r>
                                    <w:rPr>
                                      <w:spacing w:val="-10"/>
                                      <w:sz w:val="16"/>
                                    </w:rPr>
                                    <w:t>5</w:t>
                                  </w:r>
                                </w:p>
                              </w:tc>
                              <w:tc>
                                <w:tcPr>
                                  <w:tcW w:w="862" w:type="dxa"/>
                                </w:tcPr>
                                <w:p w14:paraId="0E2F7CF2">
                                  <w:pPr>
                                    <w:pStyle w:val="9"/>
                                    <w:spacing w:before="54"/>
                                    <w:ind w:right="148"/>
                                    <w:jc w:val="center"/>
                                    <w:rPr>
                                      <w:sz w:val="16"/>
                                    </w:rPr>
                                  </w:pPr>
                                  <w:r>
                                    <w:rPr>
                                      <w:spacing w:val="-5"/>
                                      <w:sz w:val="16"/>
                                    </w:rPr>
                                    <w:t>300</w:t>
                                  </w:r>
                                </w:p>
                              </w:tc>
                              <w:tc>
                                <w:tcPr>
                                  <w:tcW w:w="892" w:type="dxa"/>
                                </w:tcPr>
                                <w:p w14:paraId="2C6DC304">
                                  <w:pPr>
                                    <w:pStyle w:val="9"/>
                                    <w:spacing w:before="54"/>
                                    <w:ind w:left="197" w:right="80"/>
                                    <w:jc w:val="center"/>
                                    <w:rPr>
                                      <w:sz w:val="16"/>
                                    </w:rPr>
                                  </w:pPr>
                                  <w:r>
                                    <w:rPr>
                                      <w:spacing w:val="-2"/>
                                      <w:sz w:val="16"/>
                                    </w:rPr>
                                    <w:t>17800</w:t>
                                  </w:r>
                                </w:p>
                              </w:tc>
                              <w:tc>
                                <w:tcPr>
                                  <w:tcW w:w="4551" w:type="dxa"/>
                                </w:tcPr>
                                <w:p w14:paraId="167D764E">
                                  <w:pPr>
                                    <w:pStyle w:val="9"/>
                                    <w:spacing w:before="54"/>
                                    <w:ind w:left="104"/>
                                    <w:rPr>
                                      <w:sz w:val="16"/>
                                    </w:rPr>
                                  </w:pPr>
                                  <w:r>
                                    <w:rPr>
                                      <w:sz w:val="16"/>
                                    </w:rPr>
                                    <w:t>Hidralazina,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4"/>
                                      <w:sz w:val="16"/>
                                    </w:rPr>
                                    <w:t>drag</w:t>
                                  </w:r>
                                </w:p>
                              </w:tc>
                              <w:tc>
                                <w:tcPr>
                                  <w:tcW w:w="2010" w:type="dxa"/>
                                </w:tcPr>
                                <w:p w14:paraId="54E8C5C9">
                                  <w:pPr>
                                    <w:pStyle w:val="9"/>
                                    <w:spacing w:before="54"/>
                                    <w:ind w:left="424"/>
                                    <w:rPr>
                                      <w:sz w:val="16"/>
                                    </w:rPr>
                                  </w:pPr>
                                  <w:r>
                                    <w:rPr>
                                      <w:sz w:val="16"/>
                                    </w:rPr>
                                    <w:t>DRG</w:t>
                                  </w:r>
                                  <w:r>
                                    <w:rPr>
                                      <w:spacing w:val="-1"/>
                                      <w:sz w:val="16"/>
                                    </w:rPr>
                                    <w:t xml:space="preserve"> </w:t>
                                  </w:r>
                                  <w:r>
                                    <w:rPr>
                                      <w:sz w:val="16"/>
                                    </w:rPr>
                                    <w:t>25</w:t>
                                  </w:r>
                                  <w:r>
                                    <w:rPr>
                                      <w:spacing w:val="-1"/>
                                      <w:sz w:val="16"/>
                                    </w:rPr>
                                    <w:t xml:space="preserve"> </w:t>
                                  </w:r>
                                  <w:r>
                                    <w:rPr>
                                      <w:spacing w:val="-5"/>
                                      <w:sz w:val="16"/>
                                    </w:rPr>
                                    <w:t>MG</w:t>
                                  </w:r>
                                </w:p>
                              </w:tc>
                              <w:tc>
                                <w:tcPr>
                                  <w:tcW w:w="683" w:type="dxa"/>
                                </w:tcPr>
                                <w:p w14:paraId="235F8688">
                                  <w:pPr>
                                    <w:pStyle w:val="9"/>
                                    <w:spacing w:before="54"/>
                                    <w:ind w:left="210"/>
                                    <w:rPr>
                                      <w:sz w:val="16"/>
                                    </w:rPr>
                                  </w:pPr>
                                  <w:r>
                                    <w:rPr>
                                      <w:spacing w:val="-4"/>
                                      <w:sz w:val="16"/>
                                    </w:rPr>
                                    <w:t>4243</w:t>
                                  </w:r>
                                </w:p>
                              </w:tc>
                              <w:tc>
                                <w:tcPr>
                                  <w:tcW w:w="599" w:type="dxa"/>
                                </w:tcPr>
                                <w:p w14:paraId="6D40C60F">
                                  <w:pPr>
                                    <w:pStyle w:val="9"/>
                                    <w:spacing w:before="54"/>
                                    <w:ind w:left="144"/>
                                    <w:rPr>
                                      <w:sz w:val="16"/>
                                    </w:rPr>
                                  </w:pPr>
                                  <w:r>
                                    <w:rPr>
                                      <w:spacing w:val="-2"/>
                                      <w:sz w:val="16"/>
                                    </w:rPr>
                                    <w:t>56000</w:t>
                                  </w:r>
                                </w:p>
                              </w:tc>
                            </w:tr>
                            <w:tr w14:paraId="2E61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17BE0AB">
                                  <w:pPr>
                                    <w:pStyle w:val="9"/>
                                    <w:spacing w:before="54"/>
                                    <w:ind w:left="50"/>
                                    <w:rPr>
                                      <w:sz w:val="16"/>
                                    </w:rPr>
                                  </w:pPr>
                                  <w:r>
                                    <w:rPr>
                                      <w:spacing w:val="-10"/>
                                      <w:sz w:val="16"/>
                                    </w:rPr>
                                    <w:t>6</w:t>
                                  </w:r>
                                </w:p>
                              </w:tc>
                              <w:tc>
                                <w:tcPr>
                                  <w:tcW w:w="862" w:type="dxa"/>
                                </w:tcPr>
                                <w:p w14:paraId="6BED3E9D">
                                  <w:pPr>
                                    <w:pStyle w:val="9"/>
                                    <w:spacing w:before="54"/>
                                    <w:ind w:right="148"/>
                                    <w:jc w:val="center"/>
                                    <w:rPr>
                                      <w:sz w:val="16"/>
                                    </w:rPr>
                                  </w:pPr>
                                  <w:r>
                                    <w:rPr>
                                      <w:spacing w:val="-5"/>
                                      <w:sz w:val="16"/>
                                    </w:rPr>
                                    <w:t>741</w:t>
                                  </w:r>
                                </w:p>
                              </w:tc>
                              <w:tc>
                                <w:tcPr>
                                  <w:tcW w:w="892" w:type="dxa"/>
                                </w:tcPr>
                                <w:p w14:paraId="150A2D0B">
                                  <w:pPr>
                                    <w:pStyle w:val="9"/>
                                    <w:spacing w:before="54"/>
                                    <w:ind w:left="197" w:right="80"/>
                                    <w:jc w:val="center"/>
                                    <w:rPr>
                                      <w:sz w:val="16"/>
                                    </w:rPr>
                                  </w:pPr>
                                  <w:r>
                                    <w:rPr>
                                      <w:spacing w:val="-2"/>
                                      <w:sz w:val="16"/>
                                    </w:rPr>
                                    <w:t>17294</w:t>
                                  </w:r>
                                </w:p>
                              </w:tc>
                              <w:tc>
                                <w:tcPr>
                                  <w:tcW w:w="4551" w:type="dxa"/>
                                </w:tcPr>
                                <w:p w14:paraId="3D8CC6BD">
                                  <w:pPr>
                                    <w:pStyle w:val="9"/>
                                    <w:spacing w:before="54"/>
                                    <w:ind w:left="104"/>
                                    <w:rPr>
                                      <w:sz w:val="16"/>
                                    </w:rPr>
                                  </w:pPr>
                                  <w:r>
                                    <w:rPr>
                                      <w:sz w:val="16"/>
                                    </w:rPr>
                                    <w:t>Cabergolina</w:t>
                                  </w:r>
                                  <w:r>
                                    <w:rPr>
                                      <w:spacing w:val="-2"/>
                                      <w:sz w:val="16"/>
                                    </w:rPr>
                                    <w:t xml:space="preserve"> </w:t>
                                  </w:r>
                                  <w:r>
                                    <w:rPr>
                                      <w:sz w:val="16"/>
                                    </w:rPr>
                                    <w:t>0,5</w:t>
                                  </w:r>
                                  <w:r>
                                    <w:rPr>
                                      <w:spacing w:val="-2"/>
                                      <w:sz w:val="16"/>
                                    </w:rPr>
                                    <w:t xml:space="preserve"> </w:t>
                                  </w:r>
                                  <w:r>
                                    <w:rPr>
                                      <w:sz w:val="16"/>
                                    </w:rPr>
                                    <w:t>mg</w:t>
                                  </w:r>
                                  <w:r>
                                    <w:rPr>
                                      <w:spacing w:val="-2"/>
                                      <w:sz w:val="16"/>
                                    </w:rPr>
                                    <w:t xml:space="preserve"> </w:t>
                                  </w:r>
                                  <w:r>
                                    <w:rPr>
                                      <w:spacing w:val="-5"/>
                                      <w:sz w:val="16"/>
                                    </w:rPr>
                                    <w:t>cp</w:t>
                                  </w:r>
                                </w:p>
                              </w:tc>
                              <w:tc>
                                <w:tcPr>
                                  <w:tcW w:w="2010" w:type="dxa"/>
                                </w:tcPr>
                                <w:p w14:paraId="2677CB45">
                                  <w:pPr>
                                    <w:pStyle w:val="9"/>
                                    <w:spacing w:before="54"/>
                                    <w:ind w:left="424"/>
                                    <w:rPr>
                                      <w:sz w:val="16"/>
                                    </w:rPr>
                                  </w:pPr>
                                  <w:r>
                                    <w:rPr>
                                      <w:sz w:val="16"/>
                                    </w:rPr>
                                    <w:t>CP</w:t>
                                  </w:r>
                                  <w:r>
                                    <w:rPr>
                                      <w:spacing w:val="-6"/>
                                      <w:sz w:val="16"/>
                                    </w:rPr>
                                    <w:t xml:space="preserve"> </w:t>
                                  </w:r>
                                  <w:r>
                                    <w:rPr>
                                      <w:sz w:val="16"/>
                                    </w:rPr>
                                    <w:t>0,5</w:t>
                                  </w:r>
                                  <w:r>
                                    <w:rPr>
                                      <w:spacing w:val="-1"/>
                                      <w:sz w:val="16"/>
                                    </w:rPr>
                                    <w:t xml:space="preserve"> </w:t>
                                  </w:r>
                                  <w:r>
                                    <w:rPr>
                                      <w:spacing w:val="-5"/>
                                      <w:sz w:val="16"/>
                                    </w:rPr>
                                    <w:t>MG</w:t>
                                  </w:r>
                                </w:p>
                              </w:tc>
                              <w:tc>
                                <w:tcPr>
                                  <w:tcW w:w="683" w:type="dxa"/>
                                </w:tcPr>
                                <w:p w14:paraId="7BA47404">
                                  <w:pPr>
                                    <w:pStyle w:val="9"/>
                                    <w:spacing w:before="54"/>
                                    <w:ind w:left="210"/>
                                    <w:rPr>
                                      <w:sz w:val="16"/>
                                    </w:rPr>
                                  </w:pPr>
                                  <w:r>
                                    <w:rPr>
                                      <w:spacing w:val="-5"/>
                                      <w:sz w:val="16"/>
                                    </w:rPr>
                                    <w:t>20</w:t>
                                  </w:r>
                                </w:p>
                              </w:tc>
                              <w:tc>
                                <w:tcPr>
                                  <w:tcW w:w="599" w:type="dxa"/>
                                </w:tcPr>
                                <w:p w14:paraId="738F1EE0">
                                  <w:pPr>
                                    <w:pStyle w:val="9"/>
                                    <w:spacing w:before="54"/>
                                    <w:ind w:left="144"/>
                                    <w:rPr>
                                      <w:sz w:val="16"/>
                                    </w:rPr>
                                  </w:pPr>
                                  <w:r>
                                    <w:rPr>
                                      <w:spacing w:val="-5"/>
                                      <w:sz w:val="16"/>
                                    </w:rPr>
                                    <w:t>260</w:t>
                                  </w:r>
                                </w:p>
                              </w:tc>
                            </w:tr>
                            <w:tr w14:paraId="49FC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49EDF3A5">
                                  <w:pPr>
                                    <w:pStyle w:val="9"/>
                                    <w:spacing w:before="54"/>
                                    <w:ind w:left="50"/>
                                    <w:rPr>
                                      <w:sz w:val="16"/>
                                    </w:rPr>
                                  </w:pPr>
                                  <w:r>
                                    <w:rPr>
                                      <w:spacing w:val="-10"/>
                                      <w:sz w:val="16"/>
                                    </w:rPr>
                                    <w:t>7</w:t>
                                  </w:r>
                                </w:p>
                              </w:tc>
                              <w:tc>
                                <w:tcPr>
                                  <w:tcW w:w="862" w:type="dxa"/>
                                </w:tcPr>
                                <w:p w14:paraId="2459BC89">
                                  <w:pPr>
                                    <w:pStyle w:val="9"/>
                                    <w:spacing w:before="54"/>
                                    <w:ind w:left="80" w:right="148"/>
                                    <w:jc w:val="center"/>
                                    <w:rPr>
                                      <w:sz w:val="16"/>
                                    </w:rPr>
                                  </w:pPr>
                                  <w:r>
                                    <w:rPr>
                                      <w:spacing w:val="-4"/>
                                      <w:sz w:val="16"/>
                                    </w:rPr>
                                    <w:t>5685</w:t>
                                  </w:r>
                                </w:p>
                              </w:tc>
                              <w:tc>
                                <w:tcPr>
                                  <w:tcW w:w="892" w:type="dxa"/>
                                </w:tcPr>
                                <w:p w14:paraId="451582FE">
                                  <w:pPr>
                                    <w:pStyle w:val="9"/>
                                    <w:spacing w:before="54"/>
                                    <w:ind w:left="197" w:right="80"/>
                                    <w:jc w:val="center"/>
                                    <w:rPr>
                                      <w:sz w:val="16"/>
                                    </w:rPr>
                                  </w:pPr>
                                  <w:r>
                                    <w:rPr>
                                      <w:spacing w:val="-2"/>
                                      <w:sz w:val="16"/>
                                    </w:rPr>
                                    <w:t>55534</w:t>
                                  </w:r>
                                </w:p>
                              </w:tc>
                              <w:tc>
                                <w:tcPr>
                                  <w:tcW w:w="4551" w:type="dxa"/>
                                </w:tcPr>
                                <w:p w14:paraId="745AD8B0">
                                  <w:pPr>
                                    <w:pStyle w:val="9"/>
                                    <w:spacing w:before="54"/>
                                    <w:ind w:left="104"/>
                                    <w:rPr>
                                      <w:sz w:val="16"/>
                                    </w:rPr>
                                  </w:pPr>
                                  <w:r>
                                    <w:rPr>
                                      <w:sz w:val="16"/>
                                    </w:rPr>
                                    <w:t>Desmopressina</w:t>
                                  </w:r>
                                  <w:r>
                                    <w:rPr>
                                      <w:spacing w:val="-1"/>
                                      <w:sz w:val="16"/>
                                    </w:rPr>
                                    <w:t xml:space="preserve"> </w:t>
                                  </w:r>
                                  <w:r>
                                    <w:rPr>
                                      <w:sz w:val="16"/>
                                    </w:rPr>
                                    <w:t>0,1mg/mL</w:t>
                                  </w:r>
                                  <w:r>
                                    <w:rPr>
                                      <w:spacing w:val="-6"/>
                                      <w:sz w:val="16"/>
                                    </w:rPr>
                                    <w:t xml:space="preserve"> </w:t>
                                  </w:r>
                                  <w:r>
                                    <w:rPr>
                                      <w:sz w:val="16"/>
                                    </w:rPr>
                                    <w:t>(10mcg</w:t>
                                  </w:r>
                                  <w:r>
                                    <w:rPr>
                                      <w:spacing w:val="-1"/>
                                      <w:sz w:val="16"/>
                                    </w:rPr>
                                    <w:t xml:space="preserve"> </w:t>
                                  </w:r>
                                  <w:r>
                                    <w:rPr>
                                      <w:sz w:val="16"/>
                                    </w:rPr>
                                    <w:t>/</w:t>
                                  </w:r>
                                  <w:r>
                                    <w:rPr>
                                      <w:spacing w:val="-1"/>
                                      <w:sz w:val="16"/>
                                    </w:rPr>
                                    <w:t xml:space="preserve"> </w:t>
                                  </w:r>
                                  <w:r>
                                    <w:rPr>
                                      <w:sz w:val="16"/>
                                    </w:rPr>
                                    <w:t>dose)</w:t>
                                  </w:r>
                                  <w:r>
                                    <w:rPr>
                                      <w:spacing w:val="-1"/>
                                      <w:sz w:val="16"/>
                                    </w:rPr>
                                    <w:t xml:space="preserve"> </w:t>
                                  </w:r>
                                  <w:r>
                                    <w:rPr>
                                      <w:sz w:val="16"/>
                                    </w:rPr>
                                    <w:t>sol</w:t>
                                  </w:r>
                                  <w:r>
                                    <w:rPr>
                                      <w:spacing w:val="-1"/>
                                      <w:sz w:val="16"/>
                                    </w:rPr>
                                    <w:t xml:space="preserve"> </w:t>
                                  </w:r>
                                  <w:r>
                                    <w:rPr>
                                      <w:sz w:val="16"/>
                                    </w:rPr>
                                    <w:t>nasal</w:t>
                                  </w:r>
                                  <w:r>
                                    <w:rPr>
                                      <w:spacing w:val="-1"/>
                                      <w:sz w:val="16"/>
                                    </w:rPr>
                                    <w:t xml:space="preserve"> </w:t>
                                  </w:r>
                                  <w:r>
                                    <w:rPr>
                                      <w:sz w:val="16"/>
                                    </w:rPr>
                                    <w:t>fr</w:t>
                                  </w:r>
                                  <w:r>
                                    <w:rPr>
                                      <w:spacing w:val="-1"/>
                                      <w:sz w:val="16"/>
                                    </w:rPr>
                                    <w:t xml:space="preserve"> </w:t>
                                  </w:r>
                                  <w:r>
                                    <w:rPr>
                                      <w:sz w:val="16"/>
                                    </w:rPr>
                                    <w:t>25</w:t>
                                  </w:r>
                                  <w:r>
                                    <w:rPr>
                                      <w:spacing w:val="-1"/>
                                      <w:sz w:val="16"/>
                                    </w:rPr>
                                    <w:t xml:space="preserve"> </w:t>
                                  </w:r>
                                  <w:r>
                                    <w:rPr>
                                      <w:spacing w:val="-2"/>
                                      <w:sz w:val="16"/>
                                    </w:rPr>
                                    <w:t>doses</w:t>
                                  </w:r>
                                </w:p>
                              </w:tc>
                              <w:tc>
                                <w:tcPr>
                                  <w:tcW w:w="2010" w:type="dxa"/>
                                </w:tcPr>
                                <w:p w14:paraId="703EF0F1">
                                  <w:pPr>
                                    <w:pStyle w:val="9"/>
                                    <w:spacing w:before="54"/>
                                    <w:ind w:left="424"/>
                                    <w:rPr>
                                      <w:sz w:val="16"/>
                                    </w:rPr>
                                  </w:pPr>
                                  <w:r>
                                    <w:rPr>
                                      <w:sz w:val="16"/>
                                    </w:rPr>
                                    <w:t>FRASCO</w:t>
                                  </w:r>
                                  <w:r>
                                    <w:rPr>
                                      <w:spacing w:val="-1"/>
                                      <w:sz w:val="16"/>
                                    </w:rPr>
                                    <w:t xml:space="preserve"> </w:t>
                                  </w:r>
                                  <w:r>
                                    <w:rPr>
                                      <w:sz w:val="16"/>
                                    </w:rPr>
                                    <w:t>25</w:t>
                                  </w:r>
                                  <w:r>
                                    <w:rPr>
                                      <w:spacing w:val="-1"/>
                                      <w:sz w:val="16"/>
                                    </w:rPr>
                                    <w:t xml:space="preserve"> </w:t>
                                  </w:r>
                                  <w:r>
                                    <w:rPr>
                                      <w:spacing w:val="-2"/>
                                      <w:sz w:val="16"/>
                                    </w:rPr>
                                    <w:t>DOSES</w:t>
                                  </w:r>
                                </w:p>
                              </w:tc>
                              <w:tc>
                                <w:tcPr>
                                  <w:tcW w:w="683" w:type="dxa"/>
                                </w:tcPr>
                                <w:p w14:paraId="003E7AD7">
                                  <w:pPr>
                                    <w:pStyle w:val="9"/>
                                    <w:spacing w:before="54"/>
                                    <w:ind w:left="210"/>
                                    <w:rPr>
                                      <w:sz w:val="16"/>
                                    </w:rPr>
                                  </w:pPr>
                                  <w:r>
                                    <w:rPr>
                                      <w:spacing w:val="-10"/>
                                      <w:sz w:val="16"/>
                                    </w:rPr>
                                    <w:t>2</w:t>
                                  </w:r>
                                </w:p>
                              </w:tc>
                              <w:tc>
                                <w:tcPr>
                                  <w:tcW w:w="599" w:type="dxa"/>
                                </w:tcPr>
                                <w:p w14:paraId="0A5765AB">
                                  <w:pPr>
                                    <w:pStyle w:val="9"/>
                                    <w:spacing w:before="54"/>
                                    <w:ind w:left="144"/>
                                    <w:rPr>
                                      <w:sz w:val="16"/>
                                    </w:rPr>
                                  </w:pPr>
                                  <w:r>
                                    <w:rPr>
                                      <w:spacing w:val="-5"/>
                                      <w:sz w:val="16"/>
                                    </w:rPr>
                                    <w:t>30</w:t>
                                  </w:r>
                                </w:p>
                              </w:tc>
                            </w:tr>
                            <w:tr w14:paraId="070D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10E7F144">
                                  <w:pPr>
                                    <w:pStyle w:val="9"/>
                                    <w:spacing w:before="62"/>
                                    <w:ind w:left="50"/>
                                    <w:rPr>
                                      <w:sz w:val="16"/>
                                    </w:rPr>
                                  </w:pPr>
                                  <w:r>
                                    <w:rPr>
                                      <w:spacing w:val="-10"/>
                                      <w:sz w:val="16"/>
                                    </w:rPr>
                                    <w:t>8</w:t>
                                  </w:r>
                                </w:p>
                              </w:tc>
                              <w:tc>
                                <w:tcPr>
                                  <w:tcW w:w="862" w:type="dxa"/>
                                </w:tcPr>
                                <w:p w14:paraId="738B87A9">
                                  <w:pPr>
                                    <w:pStyle w:val="9"/>
                                    <w:spacing w:before="62"/>
                                    <w:ind w:right="148"/>
                                    <w:jc w:val="center"/>
                                    <w:rPr>
                                      <w:sz w:val="16"/>
                                    </w:rPr>
                                  </w:pPr>
                                  <w:r>
                                    <w:rPr>
                                      <w:spacing w:val="-5"/>
                                      <w:sz w:val="16"/>
                                    </w:rPr>
                                    <w:t>268</w:t>
                                  </w:r>
                                </w:p>
                              </w:tc>
                              <w:tc>
                                <w:tcPr>
                                  <w:tcW w:w="892" w:type="dxa"/>
                                </w:tcPr>
                                <w:p w14:paraId="73BC1778">
                                  <w:pPr>
                                    <w:pStyle w:val="9"/>
                                    <w:spacing w:before="62"/>
                                    <w:ind w:left="197" w:right="80"/>
                                    <w:jc w:val="center"/>
                                    <w:rPr>
                                      <w:sz w:val="16"/>
                                    </w:rPr>
                                  </w:pPr>
                                  <w:r>
                                    <w:rPr>
                                      <w:spacing w:val="-2"/>
                                      <w:sz w:val="16"/>
                                    </w:rPr>
                                    <w:t>17479</w:t>
                                  </w:r>
                                </w:p>
                              </w:tc>
                              <w:tc>
                                <w:tcPr>
                                  <w:tcW w:w="4551" w:type="dxa"/>
                                </w:tcPr>
                                <w:p w14:paraId="0DE5000D">
                                  <w:pPr>
                                    <w:pStyle w:val="9"/>
                                    <w:spacing w:before="62"/>
                                    <w:ind w:left="104"/>
                                    <w:rPr>
                                      <w:sz w:val="16"/>
                                    </w:rPr>
                                  </w:pPr>
                                  <w:r>
                                    <w:rPr>
                                      <w:sz w:val="16"/>
                                    </w:rPr>
                                    <w:t>Loperamida,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2010" w:type="dxa"/>
                                </w:tcPr>
                                <w:p w14:paraId="314EC7A4">
                                  <w:pPr>
                                    <w:pStyle w:val="9"/>
                                    <w:spacing w:before="62"/>
                                    <w:ind w:left="424"/>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683" w:type="dxa"/>
                                </w:tcPr>
                                <w:p w14:paraId="2300AE6B">
                                  <w:pPr>
                                    <w:pStyle w:val="9"/>
                                    <w:spacing w:before="62"/>
                                    <w:ind w:left="210"/>
                                    <w:rPr>
                                      <w:sz w:val="16"/>
                                    </w:rPr>
                                  </w:pPr>
                                  <w:r>
                                    <w:rPr>
                                      <w:spacing w:val="-5"/>
                                      <w:sz w:val="16"/>
                                    </w:rPr>
                                    <w:t>204</w:t>
                                  </w:r>
                                </w:p>
                              </w:tc>
                              <w:tc>
                                <w:tcPr>
                                  <w:tcW w:w="599" w:type="dxa"/>
                                </w:tcPr>
                                <w:p w14:paraId="3AE74386">
                                  <w:pPr>
                                    <w:pStyle w:val="9"/>
                                    <w:spacing w:before="62"/>
                                    <w:ind w:left="144"/>
                                    <w:rPr>
                                      <w:sz w:val="16"/>
                                    </w:rPr>
                                  </w:pPr>
                                  <w:r>
                                    <w:rPr>
                                      <w:spacing w:val="-4"/>
                                      <w:sz w:val="16"/>
                                    </w:rPr>
                                    <w:t>2700</w:t>
                                  </w:r>
                                </w:p>
                              </w:tc>
                            </w:tr>
                            <w:tr w14:paraId="0FD0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3F7D9D1">
                                  <w:pPr>
                                    <w:pStyle w:val="9"/>
                                    <w:spacing w:before="54"/>
                                    <w:ind w:left="50"/>
                                    <w:rPr>
                                      <w:sz w:val="16"/>
                                    </w:rPr>
                                  </w:pPr>
                                  <w:r>
                                    <w:rPr>
                                      <w:spacing w:val="-10"/>
                                      <w:sz w:val="16"/>
                                    </w:rPr>
                                    <w:t>9</w:t>
                                  </w:r>
                                </w:p>
                              </w:tc>
                              <w:tc>
                                <w:tcPr>
                                  <w:tcW w:w="862" w:type="dxa"/>
                                </w:tcPr>
                                <w:p w14:paraId="6B9A3A89">
                                  <w:pPr>
                                    <w:pStyle w:val="9"/>
                                    <w:spacing w:before="54"/>
                                    <w:ind w:right="148"/>
                                    <w:jc w:val="center"/>
                                    <w:rPr>
                                      <w:sz w:val="16"/>
                                    </w:rPr>
                                  </w:pPr>
                                  <w:r>
                                    <w:rPr>
                                      <w:spacing w:val="-5"/>
                                      <w:sz w:val="16"/>
                                    </w:rPr>
                                    <w:t>460</w:t>
                                  </w:r>
                                </w:p>
                              </w:tc>
                              <w:tc>
                                <w:tcPr>
                                  <w:tcW w:w="892" w:type="dxa"/>
                                </w:tcPr>
                                <w:p w14:paraId="432C73FD">
                                  <w:pPr>
                                    <w:pStyle w:val="9"/>
                                    <w:spacing w:before="54"/>
                                    <w:ind w:left="197" w:right="80"/>
                                    <w:jc w:val="center"/>
                                    <w:rPr>
                                      <w:sz w:val="16"/>
                                    </w:rPr>
                                  </w:pPr>
                                  <w:r>
                                    <w:rPr>
                                      <w:spacing w:val="-2"/>
                                      <w:sz w:val="16"/>
                                    </w:rPr>
                                    <w:t>18007</w:t>
                                  </w:r>
                                </w:p>
                              </w:tc>
                              <w:tc>
                                <w:tcPr>
                                  <w:tcW w:w="4551" w:type="dxa"/>
                                </w:tcPr>
                                <w:p w14:paraId="47DD3B0A">
                                  <w:pPr>
                                    <w:pStyle w:val="9"/>
                                    <w:spacing w:before="54"/>
                                    <w:ind w:left="104"/>
                                    <w:rPr>
                                      <w:sz w:val="16"/>
                                    </w:rPr>
                                  </w:pPr>
                                  <w:r>
                                    <w:rPr>
                                      <w:sz w:val="16"/>
                                    </w:rPr>
                                    <w:t>Metoclopramida,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2010" w:type="dxa"/>
                                </w:tcPr>
                                <w:p w14:paraId="7F15B608">
                                  <w:pPr>
                                    <w:pStyle w:val="9"/>
                                    <w:spacing w:before="54"/>
                                    <w:ind w:left="424"/>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683" w:type="dxa"/>
                                </w:tcPr>
                                <w:p w14:paraId="6E1B9952">
                                  <w:pPr>
                                    <w:pStyle w:val="9"/>
                                    <w:spacing w:before="54"/>
                                    <w:ind w:left="210"/>
                                    <w:rPr>
                                      <w:sz w:val="16"/>
                                    </w:rPr>
                                  </w:pPr>
                                  <w:r>
                                    <w:rPr>
                                      <w:spacing w:val="-5"/>
                                      <w:sz w:val="16"/>
                                    </w:rPr>
                                    <w:t>199</w:t>
                                  </w:r>
                                </w:p>
                              </w:tc>
                              <w:tc>
                                <w:tcPr>
                                  <w:tcW w:w="599" w:type="dxa"/>
                                </w:tcPr>
                                <w:p w14:paraId="6438B65A">
                                  <w:pPr>
                                    <w:pStyle w:val="9"/>
                                    <w:spacing w:before="54"/>
                                    <w:ind w:left="144"/>
                                    <w:rPr>
                                      <w:sz w:val="16"/>
                                    </w:rPr>
                                  </w:pPr>
                                  <w:r>
                                    <w:rPr>
                                      <w:spacing w:val="-4"/>
                                      <w:sz w:val="16"/>
                                    </w:rPr>
                                    <w:t>2600</w:t>
                                  </w:r>
                                </w:p>
                              </w:tc>
                            </w:tr>
                            <w:tr w14:paraId="66ED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0128D1A8">
                                  <w:pPr>
                                    <w:pStyle w:val="9"/>
                                    <w:spacing w:before="54" w:line="164" w:lineRule="exact"/>
                                    <w:ind w:left="50"/>
                                    <w:rPr>
                                      <w:sz w:val="16"/>
                                    </w:rPr>
                                  </w:pPr>
                                  <w:r>
                                    <w:rPr>
                                      <w:spacing w:val="-5"/>
                                      <w:sz w:val="16"/>
                                    </w:rPr>
                                    <w:t>10</w:t>
                                  </w:r>
                                </w:p>
                              </w:tc>
                              <w:tc>
                                <w:tcPr>
                                  <w:tcW w:w="862" w:type="dxa"/>
                                </w:tcPr>
                                <w:p w14:paraId="414D2CB4">
                                  <w:pPr>
                                    <w:pStyle w:val="9"/>
                                    <w:spacing w:before="54" w:line="164" w:lineRule="exact"/>
                                    <w:ind w:left="80" w:right="148"/>
                                    <w:jc w:val="center"/>
                                    <w:rPr>
                                      <w:sz w:val="16"/>
                                    </w:rPr>
                                  </w:pPr>
                                  <w:r>
                                    <w:rPr>
                                      <w:spacing w:val="-4"/>
                                      <w:sz w:val="16"/>
                                    </w:rPr>
                                    <w:t>7268</w:t>
                                  </w:r>
                                </w:p>
                              </w:tc>
                              <w:tc>
                                <w:tcPr>
                                  <w:tcW w:w="892" w:type="dxa"/>
                                </w:tcPr>
                                <w:p w14:paraId="757C37C8">
                                  <w:pPr>
                                    <w:pStyle w:val="9"/>
                                    <w:spacing w:before="54" w:line="164" w:lineRule="exact"/>
                                    <w:ind w:left="197" w:right="80"/>
                                    <w:jc w:val="center"/>
                                    <w:rPr>
                                      <w:sz w:val="16"/>
                                    </w:rPr>
                                  </w:pPr>
                                  <w:r>
                                    <w:rPr>
                                      <w:spacing w:val="-2"/>
                                      <w:sz w:val="16"/>
                                    </w:rPr>
                                    <w:t>58165</w:t>
                                  </w:r>
                                </w:p>
                              </w:tc>
                              <w:tc>
                                <w:tcPr>
                                  <w:tcW w:w="4551" w:type="dxa"/>
                                </w:tcPr>
                                <w:p w14:paraId="38A6AE68">
                                  <w:pPr>
                                    <w:pStyle w:val="9"/>
                                    <w:spacing w:before="54" w:line="164" w:lineRule="exact"/>
                                    <w:ind w:left="104"/>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2010" w:type="dxa"/>
                                </w:tcPr>
                                <w:p w14:paraId="11DD42DB">
                                  <w:pPr>
                                    <w:pStyle w:val="9"/>
                                    <w:spacing w:before="54" w:line="164" w:lineRule="exact"/>
                                    <w:ind w:left="424"/>
                                    <w:rPr>
                                      <w:sz w:val="16"/>
                                    </w:rPr>
                                  </w:pPr>
                                  <w:r>
                                    <w:rPr>
                                      <w:spacing w:val="-2"/>
                                      <w:sz w:val="16"/>
                                    </w:rPr>
                                    <w:t>FRASCO</w:t>
                                  </w:r>
                                </w:p>
                              </w:tc>
                              <w:tc>
                                <w:tcPr>
                                  <w:tcW w:w="683" w:type="dxa"/>
                                </w:tcPr>
                                <w:p w14:paraId="39D4BB7C">
                                  <w:pPr>
                                    <w:pStyle w:val="9"/>
                                    <w:spacing w:before="54" w:line="164" w:lineRule="exact"/>
                                    <w:ind w:left="210"/>
                                    <w:rPr>
                                      <w:sz w:val="16"/>
                                    </w:rPr>
                                  </w:pPr>
                                  <w:r>
                                    <w:rPr>
                                      <w:spacing w:val="-5"/>
                                      <w:sz w:val="16"/>
                                    </w:rPr>
                                    <w:t>520</w:t>
                                  </w:r>
                                </w:p>
                              </w:tc>
                              <w:tc>
                                <w:tcPr>
                                  <w:tcW w:w="599" w:type="dxa"/>
                                </w:tcPr>
                                <w:p w14:paraId="68CFA907">
                                  <w:pPr>
                                    <w:pStyle w:val="9"/>
                                    <w:spacing w:before="54" w:line="164" w:lineRule="exact"/>
                                    <w:ind w:left="144"/>
                                    <w:rPr>
                                      <w:sz w:val="16"/>
                                    </w:rPr>
                                  </w:pPr>
                                  <w:r>
                                    <w:rPr>
                                      <w:spacing w:val="-4"/>
                                      <w:sz w:val="16"/>
                                    </w:rPr>
                                    <w:t>6900</w:t>
                                  </w:r>
                                </w:p>
                              </w:tc>
                            </w:tr>
                          </w:tbl>
                          <w:p w14:paraId="6B7BC201">
                            <w:pPr>
                              <w:pStyle w:val="5"/>
                            </w:pPr>
                          </w:p>
                        </w:txbxContent>
                      </wps:txbx>
                      <wps:bodyPr wrap="square" lIns="0" tIns="0" rIns="0" bIns="0" rtlCol="0">
                        <a:noAutofit/>
                      </wps:bodyPr>
                    </wps:wsp>
                  </a:graphicData>
                </a:graphic>
              </wp:anchor>
            </w:drawing>
          </mc:Choice>
          <mc:Fallback>
            <w:pict>
              <v:shape id="Textbox 17" o:spid="_x0000_s1026" o:spt="202" type="#_x0000_t202" style="position:absolute;left:0pt;margin-left:2.05pt;margin-top:7.1pt;height:160pt;width:507.9pt;mso-position-horizontal-relative:page;z-index:251661312;mso-width-relative:page;mso-height-relative:page;" filled="f" stroked="f" coordsize="21600,21600" o:gfxdata="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akGGNcAAAAJAQAADwAAAAAAAAABACAAAAAiAAAAZHJzL2Rvd25yZXYueG1sUEsBAhQAFAAAAAgA&#10;h07iQJWI0uy0AQAAdwMAAA4AAAAAAAAAAQAgAAAAJgEAAGRycy9lMm9Eb2MueG1sUEsFBgAAAAAG&#10;AAYAWQEAAEwFAAAAAA==&#10;">
                <v:fill on="f" focussize="0,0"/>
                <v:stroke on="f"/>
                <v:imagedata o:title=""/>
                <o:lock v:ext="edit" aspectratio="f"/>
                <v:textbox inset="0mm,0mm,0mm,0mm">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862"/>
                        <w:gridCol w:w="892"/>
                        <w:gridCol w:w="4551"/>
                        <w:gridCol w:w="2010"/>
                        <w:gridCol w:w="683"/>
                        <w:gridCol w:w="599"/>
                      </w:tblGrid>
                      <w:tr w14:paraId="148A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446" w:type="dxa"/>
                          </w:tcPr>
                          <w:p w14:paraId="14FB38E7">
                            <w:pPr>
                              <w:pStyle w:val="9"/>
                              <w:spacing w:before="109"/>
                              <w:rPr>
                                <w:sz w:val="16"/>
                              </w:rPr>
                            </w:pPr>
                          </w:p>
                          <w:p w14:paraId="57927468">
                            <w:pPr>
                              <w:pStyle w:val="9"/>
                              <w:ind w:left="50"/>
                              <w:rPr>
                                <w:sz w:val="16"/>
                              </w:rPr>
                            </w:pPr>
                            <w:r>
                              <w:rPr>
                                <w:spacing w:val="-10"/>
                                <w:sz w:val="16"/>
                              </w:rPr>
                              <w:t>1</w:t>
                            </w:r>
                          </w:p>
                        </w:tc>
                        <w:tc>
                          <w:tcPr>
                            <w:tcW w:w="862" w:type="dxa"/>
                          </w:tcPr>
                          <w:p w14:paraId="7B63CB49">
                            <w:pPr>
                              <w:pStyle w:val="9"/>
                              <w:spacing w:line="177" w:lineRule="exact"/>
                              <w:ind w:left="235"/>
                              <w:rPr>
                                <w:b/>
                                <w:sz w:val="16"/>
                              </w:rPr>
                            </w:pPr>
                            <w:r>
                              <w:rPr>
                                <w:b/>
                                <w:spacing w:val="-5"/>
                                <w:sz w:val="16"/>
                              </w:rPr>
                              <w:t>MV</w:t>
                            </w:r>
                          </w:p>
                          <w:p w14:paraId="5F69D511">
                            <w:pPr>
                              <w:pStyle w:val="9"/>
                              <w:spacing w:before="116"/>
                              <w:ind w:left="235"/>
                              <w:rPr>
                                <w:sz w:val="16"/>
                              </w:rPr>
                            </w:pPr>
                            <w:r>
                              <w:rPr>
                                <w:spacing w:val="-5"/>
                                <w:sz w:val="16"/>
                              </w:rPr>
                              <w:t>416</w:t>
                            </w:r>
                          </w:p>
                        </w:tc>
                        <w:tc>
                          <w:tcPr>
                            <w:tcW w:w="892" w:type="dxa"/>
                          </w:tcPr>
                          <w:p w14:paraId="17560A7E">
                            <w:pPr>
                              <w:pStyle w:val="9"/>
                              <w:spacing w:before="109"/>
                              <w:rPr>
                                <w:sz w:val="16"/>
                              </w:rPr>
                            </w:pPr>
                          </w:p>
                          <w:p w14:paraId="47095A76">
                            <w:pPr>
                              <w:pStyle w:val="9"/>
                              <w:ind w:left="197" w:right="80"/>
                              <w:jc w:val="center"/>
                              <w:rPr>
                                <w:sz w:val="16"/>
                              </w:rPr>
                            </w:pPr>
                            <w:r>
                              <w:rPr>
                                <w:spacing w:val="-2"/>
                                <w:sz w:val="16"/>
                              </w:rPr>
                              <w:t>58081</w:t>
                            </w:r>
                          </w:p>
                        </w:tc>
                        <w:tc>
                          <w:tcPr>
                            <w:tcW w:w="4551" w:type="dxa"/>
                          </w:tcPr>
                          <w:p w14:paraId="400BDDA2">
                            <w:pPr>
                              <w:pStyle w:val="9"/>
                              <w:spacing w:before="109"/>
                              <w:rPr>
                                <w:sz w:val="16"/>
                              </w:rPr>
                            </w:pPr>
                          </w:p>
                          <w:p w14:paraId="5F360E7E">
                            <w:pPr>
                              <w:pStyle w:val="9"/>
                              <w:ind w:left="104"/>
                              <w:rPr>
                                <w:sz w:val="16"/>
                              </w:rPr>
                            </w:pPr>
                            <w:r>
                              <w:rPr>
                                <w:sz w:val="16"/>
                              </w:rPr>
                              <w:t>Aciclovir</w:t>
                            </w:r>
                            <w:r>
                              <w:rPr>
                                <w:spacing w:val="-1"/>
                                <w:sz w:val="16"/>
                              </w:rPr>
                              <w:t xml:space="preserve"> </w:t>
                            </w:r>
                            <w:r>
                              <w:rPr>
                                <w:sz w:val="16"/>
                              </w:rPr>
                              <w:t>Sodico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2010" w:type="dxa"/>
                          </w:tcPr>
                          <w:p w14:paraId="21795580">
                            <w:pPr>
                              <w:pStyle w:val="9"/>
                              <w:spacing w:before="109"/>
                              <w:rPr>
                                <w:sz w:val="16"/>
                              </w:rPr>
                            </w:pPr>
                          </w:p>
                          <w:p w14:paraId="4182BDA0">
                            <w:pPr>
                              <w:pStyle w:val="9"/>
                              <w:ind w:left="424"/>
                              <w:rPr>
                                <w:sz w:val="16"/>
                              </w:rPr>
                            </w:pPr>
                            <w:r>
                              <w:rPr>
                                <w:spacing w:val="-2"/>
                                <w:sz w:val="16"/>
                              </w:rPr>
                              <w:t>FA</w:t>
                            </w:r>
                            <w:r>
                              <w:rPr>
                                <w:spacing w:val="-9"/>
                                <w:sz w:val="16"/>
                              </w:rPr>
                              <w:t xml:space="preserve"> </w:t>
                            </w:r>
                            <w:r>
                              <w:rPr>
                                <w:spacing w:val="-2"/>
                                <w:sz w:val="16"/>
                              </w:rPr>
                              <w:t>250</w:t>
                            </w:r>
                            <w:r>
                              <w:rPr>
                                <w:spacing w:val="-3"/>
                                <w:sz w:val="16"/>
                              </w:rPr>
                              <w:t xml:space="preserve"> </w:t>
                            </w:r>
                            <w:r>
                              <w:rPr>
                                <w:spacing w:val="-5"/>
                                <w:sz w:val="16"/>
                              </w:rPr>
                              <w:t>MG</w:t>
                            </w:r>
                          </w:p>
                        </w:tc>
                        <w:tc>
                          <w:tcPr>
                            <w:tcW w:w="683" w:type="dxa"/>
                          </w:tcPr>
                          <w:p w14:paraId="38951E11">
                            <w:pPr>
                              <w:pStyle w:val="9"/>
                              <w:spacing w:before="109"/>
                              <w:rPr>
                                <w:sz w:val="16"/>
                              </w:rPr>
                            </w:pPr>
                          </w:p>
                          <w:p w14:paraId="0938D9EB">
                            <w:pPr>
                              <w:pStyle w:val="9"/>
                              <w:ind w:left="210"/>
                              <w:rPr>
                                <w:sz w:val="16"/>
                              </w:rPr>
                            </w:pPr>
                            <w:r>
                              <w:rPr>
                                <w:spacing w:val="-5"/>
                                <w:sz w:val="16"/>
                              </w:rPr>
                              <w:t>346</w:t>
                            </w:r>
                          </w:p>
                        </w:tc>
                        <w:tc>
                          <w:tcPr>
                            <w:tcW w:w="599" w:type="dxa"/>
                          </w:tcPr>
                          <w:p w14:paraId="54985198">
                            <w:pPr>
                              <w:pStyle w:val="9"/>
                              <w:spacing w:before="109"/>
                              <w:rPr>
                                <w:sz w:val="16"/>
                              </w:rPr>
                            </w:pPr>
                          </w:p>
                          <w:p w14:paraId="160608C6">
                            <w:pPr>
                              <w:pStyle w:val="9"/>
                              <w:ind w:left="144"/>
                              <w:rPr>
                                <w:sz w:val="16"/>
                              </w:rPr>
                            </w:pPr>
                            <w:r>
                              <w:rPr>
                                <w:spacing w:val="-4"/>
                                <w:sz w:val="16"/>
                              </w:rPr>
                              <w:t>4600</w:t>
                            </w:r>
                          </w:p>
                        </w:tc>
                      </w:tr>
                      <w:tr w14:paraId="77F5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5D9F5279">
                            <w:pPr>
                              <w:pStyle w:val="9"/>
                              <w:spacing w:before="54"/>
                              <w:ind w:left="50"/>
                              <w:rPr>
                                <w:sz w:val="16"/>
                              </w:rPr>
                            </w:pPr>
                            <w:r>
                              <w:rPr>
                                <w:spacing w:val="-10"/>
                                <w:sz w:val="16"/>
                              </w:rPr>
                              <w:t>2</w:t>
                            </w:r>
                          </w:p>
                        </w:tc>
                        <w:tc>
                          <w:tcPr>
                            <w:tcW w:w="862" w:type="dxa"/>
                          </w:tcPr>
                          <w:p w14:paraId="625DE4E8">
                            <w:pPr>
                              <w:pStyle w:val="9"/>
                              <w:spacing w:before="54"/>
                              <w:ind w:left="80" w:right="148"/>
                              <w:jc w:val="center"/>
                              <w:rPr>
                                <w:sz w:val="16"/>
                              </w:rPr>
                            </w:pPr>
                            <w:r>
                              <w:rPr>
                                <w:spacing w:val="-4"/>
                                <w:sz w:val="16"/>
                              </w:rPr>
                              <w:t>7285</w:t>
                            </w:r>
                          </w:p>
                        </w:tc>
                        <w:tc>
                          <w:tcPr>
                            <w:tcW w:w="892" w:type="dxa"/>
                          </w:tcPr>
                          <w:p w14:paraId="3F461293">
                            <w:pPr>
                              <w:pStyle w:val="9"/>
                              <w:spacing w:before="54"/>
                              <w:ind w:left="197"/>
                              <w:jc w:val="center"/>
                              <w:rPr>
                                <w:sz w:val="16"/>
                              </w:rPr>
                            </w:pPr>
                            <w:r>
                              <w:rPr>
                                <w:spacing w:val="-2"/>
                                <w:sz w:val="16"/>
                              </w:rPr>
                              <w:t>121072</w:t>
                            </w:r>
                          </w:p>
                        </w:tc>
                        <w:tc>
                          <w:tcPr>
                            <w:tcW w:w="4551" w:type="dxa"/>
                          </w:tcPr>
                          <w:p w14:paraId="68E0E7E5">
                            <w:pPr>
                              <w:pStyle w:val="9"/>
                              <w:spacing w:before="54"/>
                              <w:ind w:left="104"/>
                              <w:rPr>
                                <w:sz w:val="16"/>
                              </w:rPr>
                            </w:pPr>
                            <w:r>
                              <w:rPr>
                                <w:sz w:val="16"/>
                              </w:rPr>
                              <w:t>Ganciclovir</w:t>
                            </w:r>
                            <w:r>
                              <w:rPr>
                                <w:spacing w:val="-1"/>
                                <w:sz w:val="16"/>
                              </w:rPr>
                              <w:t xml:space="preserve"> </w:t>
                            </w:r>
                            <w:r>
                              <w:rPr>
                                <w:sz w:val="16"/>
                              </w:rPr>
                              <w:t>Sodico</w:t>
                            </w:r>
                            <w:r>
                              <w:rPr>
                                <w:spacing w:val="-1"/>
                                <w:sz w:val="16"/>
                              </w:rPr>
                              <w:t xml:space="preserve"> </w:t>
                            </w:r>
                            <w:r>
                              <w:rPr>
                                <w:sz w:val="16"/>
                              </w:rPr>
                              <w:t>1mg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250mL</w:t>
                            </w:r>
                          </w:p>
                        </w:tc>
                        <w:tc>
                          <w:tcPr>
                            <w:tcW w:w="2010" w:type="dxa"/>
                          </w:tcPr>
                          <w:p w14:paraId="6351DFE7">
                            <w:pPr>
                              <w:pStyle w:val="9"/>
                              <w:spacing w:before="54"/>
                              <w:ind w:left="424"/>
                              <w:rPr>
                                <w:sz w:val="16"/>
                              </w:rPr>
                            </w:pPr>
                            <w:r>
                              <w:rPr>
                                <w:sz w:val="16"/>
                              </w:rPr>
                              <w:t>BOLSA</w:t>
                            </w:r>
                            <w:r>
                              <w:rPr>
                                <w:spacing w:val="-9"/>
                                <w:sz w:val="16"/>
                              </w:rPr>
                              <w:t xml:space="preserve"> </w:t>
                            </w:r>
                            <w:r>
                              <w:rPr>
                                <w:spacing w:val="-2"/>
                                <w:sz w:val="16"/>
                              </w:rPr>
                              <w:t>250MG</w:t>
                            </w:r>
                          </w:p>
                        </w:tc>
                        <w:tc>
                          <w:tcPr>
                            <w:tcW w:w="683" w:type="dxa"/>
                          </w:tcPr>
                          <w:p w14:paraId="3D7B2923">
                            <w:pPr>
                              <w:pStyle w:val="9"/>
                              <w:spacing w:before="54"/>
                              <w:ind w:left="210"/>
                              <w:rPr>
                                <w:sz w:val="16"/>
                              </w:rPr>
                            </w:pPr>
                            <w:r>
                              <w:rPr>
                                <w:spacing w:val="-5"/>
                                <w:sz w:val="16"/>
                              </w:rPr>
                              <w:t>27</w:t>
                            </w:r>
                          </w:p>
                        </w:tc>
                        <w:tc>
                          <w:tcPr>
                            <w:tcW w:w="599" w:type="dxa"/>
                          </w:tcPr>
                          <w:p w14:paraId="656D483B">
                            <w:pPr>
                              <w:pStyle w:val="9"/>
                              <w:spacing w:before="54"/>
                              <w:ind w:left="144"/>
                              <w:rPr>
                                <w:sz w:val="16"/>
                              </w:rPr>
                            </w:pPr>
                            <w:r>
                              <w:rPr>
                                <w:spacing w:val="-5"/>
                                <w:sz w:val="16"/>
                              </w:rPr>
                              <w:t>350</w:t>
                            </w:r>
                          </w:p>
                        </w:tc>
                      </w:tr>
                      <w:tr w14:paraId="510B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1EAC6332">
                            <w:pPr>
                              <w:pStyle w:val="9"/>
                              <w:spacing w:before="62"/>
                              <w:ind w:left="50"/>
                              <w:rPr>
                                <w:sz w:val="16"/>
                              </w:rPr>
                            </w:pPr>
                            <w:r>
                              <w:rPr>
                                <w:spacing w:val="-10"/>
                                <w:sz w:val="16"/>
                              </w:rPr>
                              <w:t>3</w:t>
                            </w:r>
                          </w:p>
                        </w:tc>
                        <w:tc>
                          <w:tcPr>
                            <w:tcW w:w="862" w:type="dxa"/>
                          </w:tcPr>
                          <w:p w14:paraId="07A0D85D">
                            <w:pPr>
                              <w:pStyle w:val="9"/>
                              <w:spacing w:before="62"/>
                              <w:ind w:right="148"/>
                              <w:jc w:val="center"/>
                              <w:rPr>
                                <w:sz w:val="16"/>
                              </w:rPr>
                            </w:pPr>
                            <w:r>
                              <w:rPr>
                                <w:spacing w:val="-5"/>
                                <w:sz w:val="16"/>
                              </w:rPr>
                              <w:t>887</w:t>
                            </w:r>
                          </w:p>
                        </w:tc>
                        <w:tc>
                          <w:tcPr>
                            <w:tcW w:w="892" w:type="dxa"/>
                          </w:tcPr>
                          <w:p w14:paraId="1B28200D">
                            <w:pPr>
                              <w:pStyle w:val="9"/>
                              <w:spacing w:before="62"/>
                              <w:ind w:left="197" w:right="80"/>
                              <w:jc w:val="center"/>
                              <w:rPr>
                                <w:sz w:val="16"/>
                              </w:rPr>
                            </w:pPr>
                            <w:r>
                              <w:rPr>
                                <w:spacing w:val="-2"/>
                                <w:sz w:val="16"/>
                              </w:rPr>
                              <w:t>17160</w:t>
                            </w:r>
                          </w:p>
                        </w:tc>
                        <w:tc>
                          <w:tcPr>
                            <w:tcW w:w="4551" w:type="dxa"/>
                          </w:tcPr>
                          <w:p w14:paraId="5D19653C">
                            <w:pPr>
                              <w:pStyle w:val="9"/>
                              <w:spacing w:before="62"/>
                              <w:ind w:left="104"/>
                              <w:rPr>
                                <w:sz w:val="16"/>
                              </w:rPr>
                            </w:pPr>
                            <w:r>
                              <w:rPr>
                                <w:sz w:val="16"/>
                              </w:rPr>
                              <w:t>Amiodarona,</w:t>
                            </w:r>
                            <w:r>
                              <w:rPr>
                                <w:spacing w:val="-1"/>
                                <w:sz w:val="16"/>
                              </w:rPr>
                              <w:t xml:space="preserve"> </w:t>
                            </w:r>
                            <w:r>
                              <w:rPr>
                                <w:sz w:val="16"/>
                              </w:rPr>
                              <w:t>Cloridrato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2010" w:type="dxa"/>
                          </w:tcPr>
                          <w:p w14:paraId="3A8027DB">
                            <w:pPr>
                              <w:pStyle w:val="9"/>
                              <w:spacing w:before="62"/>
                              <w:ind w:left="424"/>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683" w:type="dxa"/>
                          </w:tcPr>
                          <w:p w14:paraId="53B5ED4D">
                            <w:pPr>
                              <w:pStyle w:val="9"/>
                              <w:spacing w:before="62"/>
                              <w:ind w:left="210"/>
                              <w:rPr>
                                <w:sz w:val="16"/>
                              </w:rPr>
                            </w:pPr>
                            <w:r>
                              <w:rPr>
                                <w:spacing w:val="-5"/>
                                <w:sz w:val="16"/>
                              </w:rPr>
                              <w:t>576</w:t>
                            </w:r>
                          </w:p>
                        </w:tc>
                        <w:tc>
                          <w:tcPr>
                            <w:tcW w:w="599" w:type="dxa"/>
                          </w:tcPr>
                          <w:p w14:paraId="2897D4D4">
                            <w:pPr>
                              <w:pStyle w:val="9"/>
                              <w:spacing w:before="62"/>
                              <w:ind w:left="144"/>
                              <w:rPr>
                                <w:sz w:val="16"/>
                              </w:rPr>
                            </w:pPr>
                            <w:r>
                              <w:rPr>
                                <w:spacing w:val="-4"/>
                                <w:sz w:val="16"/>
                              </w:rPr>
                              <w:t>7600</w:t>
                            </w:r>
                          </w:p>
                        </w:tc>
                      </w:tr>
                      <w:tr w14:paraId="6348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39F342C2">
                            <w:pPr>
                              <w:pStyle w:val="9"/>
                              <w:spacing w:before="54"/>
                              <w:ind w:left="50"/>
                              <w:rPr>
                                <w:sz w:val="16"/>
                              </w:rPr>
                            </w:pPr>
                            <w:r>
                              <w:rPr>
                                <w:spacing w:val="-10"/>
                                <w:sz w:val="16"/>
                              </w:rPr>
                              <w:t>4</w:t>
                            </w:r>
                          </w:p>
                        </w:tc>
                        <w:tc>
                          <w:tcPr>
                            <w:tcW w:w="862" w:type="dxa"/>
                          </w:tcPr>
                          <w:p w14:paraId="47DAA45A">
                            <w:pPr>
                              <w:pStyle w:val="9"/>
                              <w:spacing w:before="54"/>
                              <w:ind w:right="148"/>
                              <w:jc w:val="center"/>
                              <w:rPr>
                                <w:sz w:val="16"/>
                              </w:rPr>
                            </w:pPr>
                            <w:r>
                              <w:rPr>
                                <w:spacing w:val="-5"/>
                                <w:sz w:val="16"/>
                              </w:rPr>
                              <w:t>901</w:t>
                            </w:r>
                          </w:p>
                        </w:tc>
                        <w:tc>
                          <w:tcPr>
                            <w:tcW w:w="892" w:type="dxa"/>
                          </w:tcPr>
                          <w:p w14:paraId="60E76FEB">
                            <w:pPr>
                              <w:pStyle w:val="9"/>
                              <w:spacing w:before="54"/>
                              <w:ind w:left="197" w:right="80"/>
                              <w:jc w:val="center"/>
                              <w:rPr>
                                <w:sz w:val="16"/>
                              </w:rPr>
                            </w:pPr>
                            <w:r>
                              <w:rPr>
                                <w:spacing w:val="-2"/>
                                <w:sz w:val="16"/>
                              </w:rPr>
                              <w:t>17582</w:t>
                            </w:r>
                          </w:p>
                        </w:tc>
                        <w:tc>
                          <w:tcPr>
                            <w:tcW w:w="4551" w:type="dxa"/>
                          </w:tcPr>
                          <w:p w14:paraId="136F4F24">
                            <w:pPr>
                              <w:pStyle w:val="9"/>
                              <w:spacing w:before="54"/>
                              <w:ind w:left="104"/>
                              <w:rPr>
                                <w:sz w:val="16"/>
                              </w:rPr>
                            </w:pPr>
                            <w:r>
                              <w:rPr>
                                <w:sz w:val="16"/>
                              </w:rPr>
                              <w:t>Digoxina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pacing w:val="-5"/>
                                <w:sz w:val="16"/>
                              </w:rPr>
                              <w:t>cp</w:t>
                            </w:r>
                          </w:p>
                        </w:tc>
                        <w:tc>
                          <w:tcPr>
                            <w:tcW w:w="2010" w:type="dxa"/>
                          </w:tcPr>
                          <w:p w14:paraId="464F09C2">
                            <w:pPr>
                              <w:pStyle w:val="9"/>
                              <w:spacing w:before="54"/>
                              <w:ind w:left="424"/>
                              <w:rPr>
                                <w:sz w:val="16"/>
                              </w:rPr>
                            </w:pPr>
                            <w:r>
                              <w:rPr>
                                <w:sz w:val="16"/>
                              </w:rPr>
                              <w:t>CP</w:t>
                            </w:r>
                            <w:r>
                              <w:rPr>
                                <w:spacing w:val="-6"/>
                                <w:sz w:val="16"/>
                              </w:rPr>
                              <w:t xml:space="preserve"> </w:t>
                            </w:r>
                            <w:r>
                              <w:rPr>
                                <w:sz w:val="16"/>
                              </w:rPr>
                              <w:t>0,25</w:t>
                            </w:r>
                            <w:r>
                              <w:rPr>
                                <w:spacing w:val="-1"/>
                                <w:sz w:val="16"/>
                              </w:rPr>
                              <w:t xml:space="preserve"> </w:t>
                            </w:r>
                            <w:r>
                              <w:rPr>
                                <w:spacing w:val="-5"/>
                                <w:sz w:val="16"/>
                              </w:rPr>
                              <w:t>MG</w:t>
                            </w:r>
                          </w:p>
                        </w:tc>
                        <w:tc>
                          <w:tcPr>
                            <w:tcW w:w="683" w:type="dxa"/>
                          </w:tcPr>
                          <w:p w14:paraId="1CACBF03">
                            <w:pPr>
                              <w:pStyle w:val="9"/>
                              <w:spacing w:before="54"/>
                              <w:ind w:left="210"/>
                              <w:rPr>
                                <w:sz w:val="16"/>
                              </w:rPr>
                            </w:pPr>
                            <w:r>
                              <w:rPr>
                                <w:spacing w:val="-5"/>
                                <w:sz w:val="16"/>
                              </w:rPr>
                              <w:t>80</w:t>
                            </w:r>
                          </w:p>
                        </w:tc>
                        <w:tc>
                          <w:tcPr>
                            <w:tcW w:w="599" w:type="dxa"/>
                          </w:tcPr>
                          <w:p w14:paraId="10055D5B">
                            <w:pPr>
                              <w:pStyle w:val="9"/>
                              <w:spacing w:before="54"/>
                              <w:ind w:left="144"/>
                              <w:rPr>
                                <w:sz w:val="16"/>
                              </w:rPr>
                            </w:pPr>
                            <w:r>
                              <w:rPr>
                                <w:spacing w:val="-4"/>
                                <w:sz w:val="16"/>
                              </w:rPr>
                              <w:t>1060</w:t>
                            </w:r>
                          </w:p>
                        </w:tc>
                      </w:tr>
                      <w:tr w14:paraId="1F64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671166C6">
                            <w:pPr>
                              <w:pStyle w:val="9"/>
                              <w:spacing w:before="54"/>
                              <w:ind w:left="50"/>
                              <w:rPr>
                                <w:sz w:val="16"/>
                              </w:rPr>
                            </w:pPr>
                            <w:r>
                              <w:rPr>
                                <w:spacing w:val="-10"/>
                                <w:sz w:val="16"/>
                              </w:rPr>
                              <w:t>5</w:t>
                            </w:r>
                          </w:p>
                        </w:tc>
                        <w:tc>
                          <w:tcPr>
                            <w:tcW w:w="862" w:type="dxa"/>
                          </w:tcPr>
                          <w:p w14:paraId="0E2F7CF2">
                            <w:pPr>
                              <w:pStyle w:val="9"/>
                              <w:spacing w:before="54"/>
                              <w:ind w:right="148"/>
                              <w:jc w:val="center"/>
                              <w:rPr>
                                <w:sz w:val="16"/>
                              </w:rPr>
                            </w:pPr>
                            <w:r>
                              <w:rPr>
                                <w:spacing w:val="-5"/>
                                <w:sz w:val="16"/>
                              </w:rPr>
                              <w:t>300</w:t>
                            </w:r>
                          </w:p>
                        </w:tc>
                        <w:tc>
                          <w:tcPr>
                            <w:tcW w:w="892" w:type="dxa"/>
                          </w:tcPr>
                          <w:p w14:paraId="2C6DC304">
                            <w:pPr>
                              <w:pStyle w:val="9"/>
                              <w:spacing w:before="54"/>
                              <w:ind w:left="197" w:right="80"/>
                              <w:jc w:val="center"/>
                              <w:rPr>
                                <w:sz w:val="16"/>
                              </w:rPr>
                            </w:pPr>
                            <w:r>
                              <w:rPr>
                                <w:spacing w:val="-2"/>
                                <w:sz w:val="16"/>
                              </w:rPr>
                              <w:t>17800</w:t>
                            </w:r>
                          </w:p>
                        </w:tc>
                        <w:tc>
                          <w:tcPr>
                            <w:tcW w:w="4551" w:type="dxa"/>
                          </w:tcPr>
                          <w:p w14:paraId="167D764E">
                            <w:pPr>
                              <w:pStyle w:val="9"/>
                              <w:spacing w:before="54"/>
                              <w:ind w:left="104"/>
                              <w:rPr>
                                <w:sz w:val="16"/>
                              </w:rPr>
                            </w:pPr>
                            <w:r>
                              <w:rPr>
                                <w:sz w:val="16"/>
                              </w:rPr>
                              <w:t>Hidralazina,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4"/>
                                <w:sz w:val="16"/>
                              </w:rPr>
                              <w:t>drag</w:t>
                            </w:r>
                          </w:p>
                        </w:tc>
                        <w:tc>
                          <w:tcPr>
                            <w:tcW w:w="2010" w:type="dxa"/>
                          </w:tcPr>
                          <w:p w14:paraId="54E8C5C9">
                            <w:pPr>
                              <w:pStyle w:val="9"/>
                              <w:spacing w:before="54"/>
                              <w:ind w:left="424"/>
                              <w:rPr>
                                <w:sz w:val="16"/>
                              </w:rPr>
                            </w:pPr>
                            <w:r>
                              <w:rPr>
                                <w:sz w:val="16"/>
                              </w:rPr>
                              <w:t>DRG</w:t>
                            </w:r>
                            <w:r>
                              <w:rPr>
                                <w:spacing w:val="-1"/>
                                <w:sz w:val="16"/>
                              </w:rPr>
                              <w:t xml:space="preserve"> </w:t>
                            </w:r>
                            <w:r>
                              <w:rPr>
                                <w:sz w:val="16"/>
                              </w:rPr>
                              <w:t>25</w:t>
                            </w:r>
                            <w:r>
                              <w:rPr>
                                <w:spacing w:val="-1"/>
                                <w:sz w:val="16"/>
                              </w:rPr>
                              <w:t xml:space="preserve"> </w:t>
                            </w:r>
                            <w:r>
                              <w:rPr>
                                <w:spacing w:val="-5"/>
                                <w:sz w:val="16"/>
                              </w:rPr>
                              <w:t>MG</w:t>
                            </w:r>
                          </w:p>
                        </w:tc>
                        <w:tc>
                          <w:tcPr>
                            <w:tcW w:w="683" w:type="dxa"/>
                          </w:tcPr>
                          <w:p w14:paraId="235F8688">
                            <w:pPr>
                              <w:pStyle w:val="9"/>
                              <w:spacing w:before="54"/>
                              <w:ind w:left="210"/>
                              <w:rPr>
                                <w:sz w:val="16"/>
                              </w:rPr>
                            </w:pPr>
                            <w:r>
                              <w:rPr>
                                <w:spacing w:val="-4"/>
                                <w:sz w:val="16"/>
                              </w:rPr>
                              <w:t>4243</w:t>
                            </w:r>
                          </w:p>
                        </w:tc>
                        <w:tc>
                          <w:tcPr>
                            <w:tcW w:w="599" w:type="dxa"/>
                          </w:tcPr>
                          <w:p w14:paraId="6D40C60F">
                            <w:pPr>
                              <w:pStyle w:val="9"/>
                              <w:spacing w:before="54"/>
                              <w:ind w:left="144"/>
                              <w:rPr>
                                <w:sz w:val="16"/>
                              </w:rPr>
                            </w:pPr>
                            <w:r>
                              <w:rPr>
                                <w:spacing w:val="-2"/>
                                <w:sz w:val="16"/>
                              </w:rPr>
                              <w:t>56000</w:t>
                            </w:r>
                          </w:p>
                        </w:tc>
                      </w:tr>
                      <w:tr w14:paraId="2E61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17BE0AB">
                            <w:pPr>
                              <w:pStyle w:val="9"/>
                              <w:spacing w:before="54"/>
                              <w:ind w:left="50"/>
                              <w:rPr>
                                <w:sz w:val="16"/>
                              </w:rPr>
                            </w:pPr>
                            <w:r>
                              <w:rPr>
                                <w:spacing w:val="-10"/>
                                <w:sz w:val="16"/>
                              </w:rPr>
                              <w:t>6</w:t>
                            </w:r>
                          </w:p>
                        </w:tc>
                        <w:tc>
                          <w:tcPr>
                            <w:tcW w:w="862" w:type="dxa"/>
                          </w:tcPr>
                          <w:p w14:paraId="6BED3E9D">
                            <w:pPr>
                              <w:pStyle w:val="9"/>
                              <w:spacing w:before="54"/>
                              <w:ind w:right="148"/>
                              <w:jc w:val="center"/>
                              <w:rPr>
                                <w:sz w:val="16"/>
                              </w:rPr>
                            </w:pPr>
                            <w:r>
                              <w:rPr>
                                <w:spacing w:val="-5"/>
                                <w:sz w:val="16"/>
                              </w:rPr>
                              <w:t>741</w:t>
                            </w:r>
                          </w:p>
                        </w:tc>
                        <w:tc>
                          <w:tcPr>
                            <w:tcW w:w="892" w:type="dxa"/>
                          </w:tcPr>
                          <w:p w14:paraId="150A2D0B">
                            <w:pPr>
                              <w:pStyle w:val="9"/>
                              <w:spacing w:before="54"/>
                              <w:ind w:left="197" w:right="80"/>
                              <w:jc w:val="center"/>
                              <w:rPr>
                                <w:sz w:val="16"/>
                              </w:rPr>
                            </w:pPr>
                            <w:r>
                              <w:rPr>
                                <w:spacing w:val="-2"/>
                                <w:sz w:val="16"/>
                              </w:rPr>
                              <w:t>17294</w:t>
                            </w:r>
                          </w:p>
                        </w:tc>
                        <w:tc>
                          <w:tcPr>
                            <w:tcW w:w="4551" w:type="dxa"/>
                          </w:tcPr>
                          <w:p w14:paraId="3D8CC6BD">
                            <w:pPr>
                              <w:pStyle w:val="9"/>
                              <w:spacing w:before="54"/>
                              <w:ind w:left="104"/>
                              <w:rPr>
                                <w:sz w:val="16"/>
                              </w:rPr>
                            </w:pPr>
                            <w:r>
                              <w:rPr>
                                <w:sz w:val="16"/>
                              </w:rPr>
                              <w:t>Cabergolina</w:t>
                            </w:r>
                            <w:r>
                              <w:rPr>
                                <w:spacing w:val="-2"/>
                                <w:sz w:val="16"/>
                              </w:rPr>
                              <w:t xml:space="preserve"> </w:t>
                            </w:r>
                            <w:r>
                              <w:rPr>
                                <w:sz w:val="16"/>
                              </w:rPr>
                              <w:t>0,5</w:t>
                            </w:r>
                            <w:r>
                              <w:rPr>
                                <w:spacing w:val="-2"/>
                                <w:sz w:val="16"/>
                              </w:rPr>
                              <w:t xml:space="preserve"> </w:t>
                            </w:r>
                            <w:r>
                              <w:rPr>
                                <w:sz w:val="16"/>
                              </w:rPr>
                              <w:t>mg</w:t>
                            </w:r>
                            <w:r>
                              <w:rPr>
                                <w:spacing w:val="-2"/>
                                <w:sz w:val="16"/>
                              </w:rPr>
                              <w:t xml:space="preserve"> </w:t>
                            </w:r>
                            <w:r>
                              <w:rPr>
                                <w:spacing w:val="-5"/>
                                <w:sz w:val="16"/>
                              </w:rPr>
                              <w:t>cp</w:t>
                            </w:r>
                          </w:p>
                        </w:tc>
                        <w:tc>
                          <w:tcPr>
                            <w:tcW w:w="2010" w:type="dxa"/>
                          </w:tcPr>
                          <w:p w14:paraId="2677CB45">
                            <w:pPr>
                              <w:pStyle w:val="9"/>
                              <w:spacing w:before="54"/>
                              <w:ind w:left="424"/>
                              <w:rPr>
                                <w:sz w:val="16"/>
                              </w:rPr>
                            </w:pPr>
                            <w:r>
                              <w:rPr>
                                <w:sz w:val="16"/>
                              </w:rPr>
                              <w:t>CP</w:t>
                            </w:r>
                            <w:r>
                              <w:rPr>
                                <w:spacing w:val="-6"/>
                                <w:sz w:val="16"/>
                              </w:rPr>
                              <w:t xml:space="preserve"> </w:t>
                            </w:r>
                            <w:r>
                              <w:rPr>
                                <w:sz w:val="16"/>
                              </w:rPr>
                              <w:t>0,5</w:t>
                            </w:r>
                            <w:r>
                              <w:rPr>
                                <w:spacing w:val="-1"/>
                                <w:sz w:val="16"/>
                              </w:rPr>
                              <w:t xml:space="preserve"> </w:t>
                            </w:r>
                            <w:r>
                              <w:rPr>
                                <w:spacing w:val="-5"/>
                                <w:sz w:val="16"/>
                              </w:rPr>
                              <w:t>MG</w:t>
                            </w:r>
                          </w:p>
                        </w:tc>
                        <w:tc>
                          <w:tcPr>
                            <w:tcW w:w="683" w:type="dxa"/>
                          </w:tcPr>
                          <w:p w14:paraId="7BA47404">
                            <w:pPr>
                              <w:pStyle w:val="9"/>
                              <w:spacing w:before="54"/>
                              <w:ind w:left="210"/>
                              <w:rPr>
                                <w:sz w:val="16"/>
                              </w:rPr>
                            </w:pPr>
                            <w:r>
                              <w:rPr>
                                <w:spacing w:val="-5"/>
                                <w:sz w:val="16"/>
                              </w:rPr>
                              <w:t>20</w:t>
                            </w:r>
                          </w:p>
                        </w:tc>
                        <w:tc>
                          <w:tcPr>
                            <w:tcW w:w="599" w:type="dxa"/>
                          </w:tcPr>
                          <w:p w14:paraId="738F1EE0">
                            <w:pPr>
                              <w:pStyle w:val="9"/>
                              <w:spacing w:before="54"/>
                              <w:ind w:left="144"/>
                              <w:rPr>
                                <w:sz w:val="16"/>
                              </w:rPr>
                            </w:pPr>
                            <w:r>
                              <w:rPr>
                                <w:spacing w:val="-5"/>
                                <w:sz w:val="16"/>
                              </w:rPr>
                              <w:t>260</w:t>
                            </w:r>
                          </w:p>
                        </w:tc>
                      </w:tr>
                      <w:tr w14:paraId="49FC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49EDF3A5">
                            <w:pPr>
                              <w:pStyle w:val="9"/>
                              <w:spacing w:before="54"/>
                              <w:ind w:left="50"/>
                              <w:rPr>
                                <w:sz w:val="16"/>
                              </w:rPr>
                            </w:pPr>
                            <w:r>
                              <w:rPr>
                                <w:spacing w:val="-10"/>
                                <w:sz w:val="16"/>
                              </w:rPr>
                              <w:t>7</w:t>
                            </w:r>
                          </w:p>
                        </w:tc>
                        <w:tc>
                          <w:tcPr>
                            <w:tcW w:w="862" w:type="dxa"/>
                          </w:tcPr>
                          <w:p w14:paraId="2459BC89">
                            <w:pPr>
                              <w:pStyle w:val="9"/>
                              <w:spacing w:before="54"/>
                              <w:ind w:left="80" w:right="148"/>
                              <w:jc w:val="center"/>
                              <w:rPr>
                                <w:sz w:val="16"/>
                              </w:rPr>
                            </w:pPr>
                            <w:r>
                              <w:rPr>
                                <w:spacing w:val="-4"/>
                                <w:sz w:val="16"/>
                              </w:rPr>
                              <w:t>5685</w:t>
                            </w:r>
                          </w:p>
                        </w:tc>
                        <w:tc>
                          <w:tcPr>
                            <w:tcW w:w="892" w:type="dxa"/>
                          </w:tcPr>
                          <w:p w14:paraId="451582FE">
                            <w:pPr>
                              <w:pStyle w:val="9"/>
                              <w:spacing w:before="54"/>
                              <w:ind w:left="197" w:right="80"/>
                              <w:jc w:val="center"/>
                              <w:rPr>
                                <w:sz w:val="16"/>
                              </w:rPr>
                            </w:pPr>
                            <w:r>
                              <w:rPr>
                                <w:spacing w:val="-2"/>
                                <w:sz w:val="16"/>
                              </w:rPr>
                              <w:t>55534</w:t>
                            </w:r>
                          </w:p>
                        </w:tc>
                        <w:tc>
                          <w:tcPr>
                            <w:tcW w:w="4551" w:type="dxa"/>
                          </w:tcPr>
                          <w:p w14:paraId="745AD8B0">
                            <w:pPr>
                              <w:pStyle w:val="9"/>
                              <w:spacing w:before="54"/>
                              <w:ind w:left="104"/>
                              <w:rPr>
                                <w:sz w:val="16"/>
                              </w:rPr>
                            </w:pPr>
                            <w:r>
                              <w:rPr>
                                <w:sz w:val="16"/>
                              </w:rPr>
                              <w:t>Desmopressina</w:t>
                            </w:r>
                            <w:r>
                              <w:rPr>
                                <w:spacing w:val="-1"/>
                                <w:sz w:val="16"/>
                              </w:rPr>
                              <w:t xml:space="preserve"> </w:t>
                            </w:r>
                            <w:r>
                              <w:rPr>
                                <w:sz w:val="16"/>
                              </w:rPr>
                              <w:t>0,1mg/mL</w:t>
                            </w:r>
                            <w:r>
                              <w:rPr>
                                <w:spacing w:val="-6"/>
                                <w:sz w:val="16"/>
                              </w:rPr>
                              <w:t xml:space="preserve"> </w:t>
                            </w:r>
                            <w:r>
                              <w:rPr>
                                <w:sz w:val="16"/>
                              </w:rPr>
                              <w:t>(10mcg</w:t>
                            </w:r>
                            <w:r>
                              <w:rPr>
                                <w:spacing w:val="-1"/>
                                <w:sz w:val="16"/>
                              </w:rPr>
                              <w:t xml:space="preserve"> </w:t>
                            </w:r>
                            <w:r>
                              <w:rPr>
                                <w:sz w:val="16"/>
                              </w:rPr>
                              <w:t>/</w:t>
                            </w:r>
                            <w:r>
                              <w:rPr>
                                <w:spacing w:val="-1"/>
                                <w:sz w:val="16"/>
                              </w:rPr>
                              <w:t xml:space="preserve"> </w:t>
                            </w:r>
                            <w:r>
                              <w:rPr>
                                <w:sz w:val="16"/>
                              </w:rPr>
                              <w:t>dose)</w:t>
                            </w:r>
                            <w:r>
                              <w:rPr>
                                <w:spacing w:val="-1"/>
                                <w:sz w:val="16"/>
                              </w:rPr>
                              <w:t xml:space="preserve"> </w:t>
                            </w:r>
                            <w:r>
                              <w:rPr>
                                <w:sz w:val="16"/>
                              </w:rPr>
                              <w:t>sol</w:t>
                            </w:r>
                            <w:r>
                              <w:rPr>
                                <w:spacing w:val="-1"/>
                                <w:sz w:val="16"/>
                              </w:rPr>
                              <w:t xml:space="preserve"> </w:t>
                            </w:r>
                            <w:r>
                              <w:rPr>
                                <w:sz w:val="16"/>
                              </w:rPr>
                              <w:t>nasal</w:t>
                            </w:r>
                            <w:r>
                              <w:rPr>
                                <w:spacing w:val="-1"/>
                                <w:sz w:val="16"/>
                              </w:rPr>
                              <w:t xml:space="preserve"> </w:t>
                            </w:r>
                            <w:r>
                              <w:rPr>
                                <w:sz w:val="16"/>
                              </w:rPr>
                              <w:t>fr</w:t>
                            </w:r>
                            <w:r>
                              <w:rPr>
                                <w:spacing w:val="-1"/>
                                <w:sz w:val="16"/>
                              </w:rPr>
                              <w:t xml:space="preserve"> </w:t>
                            </w:r>
                            <w:r>
                              <w:rPr>
                                <w:sz w:val="16"/>
                              </w:rPr>
                              <w:t>25</w:t>
                            </w:r>
                            <w:r>
                              <w:rPr>
                                <w:spacing w:val="-1"/>
                                <w:sz w:val="16"/>
                              </w:rPr>
                              <w:t xml:space="preserve"> </w:t>
                            </w:r>
                            <w:r>
                              <w:rPr>
                                <w:spacing w:val="-2"/>
                                <w:sz w:val="16"/>
                              </w:rPr>
                              <w:t>doses</w:t>
                            </w:r>
                          </w:p>
                        </w:tc>
                        <w:tc>
                          <w:tcPr>
                            <w:tcW w:w="2010" w:type="dxa"/>
                          </w:tcPr>
                          <w:p w14:paraId="703EF0F1">
                            <w:pPr>
                              <w:pStyle w:val="9"/>
                              <w:spacing w:before="54"/>
                              <w:ind w:left="424"/>
                              <w:rPr>
                                <w:sz w:val="16"/>
                              </w:rPr>
                            </w:pPr>
                            <w:r>
                              <w:rPr>
                                <w:sz w:val="16"/>
                              </w:rPr>
                              <w:t>FRASCO</w:t>
                            </w:r>
                            <w:r>
                              <w:rPr>
                                <w:spacing w:val="-1"/>
                                <w:sz w:val="16"/>
                              </w:rPr>
                              <w:t xml:space="preserve"> </w:t>
                            </w:r>
                            <w:r>
                              <w:rPr>
                                <w:sz w:val="16"/>
                              </w:rPr>
                              <w:t>25</w:t>
                            </w:r>
                            <w:r>
                              <w:rPr>
                                <w:spacing w:val="-1"/>
                                <w:sz w:val="16"/>
                              </w:rPr>
                              <w:t xml:space="preserve"> </w:t>
                            </w:r>
                            <w:r>
                              <w:rPr>
                                <w:spacing w:val="-2"/>
                                <w:sz w:val="16"/>
                              </w:rPr>
                              <w:t>DOSES</w:t>
                            </w:r>
                          </w:p>
                        </w:tc>
                        <w:tc>
                          <w:tcPr>
                            <w:tcW w:w="683" w:type="dxa"/>
                          </w:tcPr>
                          <w:p w14:paraId="003E7AD7">
                            <w:pPr>
                              <w:pStyle w:val="9"/>
                              <w:spacing w:before="54"/>
                              <w:ind w:left="210"/>
                              <w:rPr>
                                <w:sz w:val="16"/>
                              </w:rPr>
                            </w:pPr>
                            <w:r>
                              <w:rPr>
                                <w:spacing w:val="-10"/>
                                <w:sz w:val="16"/>
                              </w:rPr>
                              <w:t>2</w:t>
                            </w:r>
                          </w:p>
                        </w:tc>
                        <w:tc>
                          <w:tcPr>
                            <w:tcW w:w="599" w:type="dxa"/>
                          </w:tcPr>
                          <w:p w14:paraId="0A5765AB">
                            <w:pPr>
                              <w:pStyle w:val="9"/>
                              <w:spacing w:before="54"/>
                              <w:ind w:left="144"/>
                              <w:rPr>
                                <w:sz w:val="16"/>
                              </w:rPr>
                            </w:pPr>
                            <w:r>
                              <w:rPr>
                                <w:spacing w:val="-5"/>
                                <w:sz w:val="16"/>
                              </w:rPr>
                              <w:t>30</w:t>
                            </w:r>
                          </w:p>
                        </w:tc>
                      </w:tr>
                      <w:tr w14:paraId="070D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10E7F144">
                            <w:pPr>
                              <w:pStyle w:val="9"/>
                              <w:spacing w:before="62"/>
                              <w:ind w:left="50"/>
                              <w:rPr>
                                <w:sz w:val="16"/>
                              </w:rPr>
                            </w:pPr>
                            <w:r>
                              <w:rPr>
                                <w:spacing w:val="-10"/>
                                <w:sz w:val="16"/>
                              </w:rPr>
                              <w:t>8</w:t>
                            </w:r>
                          </w:p>
                        </w:tc>
                        <w:tc>
                          <w:tcPr>
                            <w:tcW w:w="862" w:type="dxa"/>
                          </w:tcPr>
                          <w:p w14:paraId="738B87A9">
                            <w:pPr>
                              <w:pStyle w:val="9"/>
                              <w:spacing w:before="62"/>
                              <w:ind w:right="148"/>
                              <w:jc w:val="center"/>
                              <w:rPr>
                                <w:sz w:val="16"/>
                              </w:rPr>
                            </w:pPr>
                            <w:r>
                              <w:rPr>
                                <w:spacing w:val="-5"/>
                                <w:sz w:val="16"/>
                              </w:rPr>
                              <w:t>268</w:t>
                            </w:r>
                          </w:p>
                        </w:tc>
                        <w:tc>
                          <w:tcPr>
                            <w:tcW w:w="892" w:type="dxa"/>
                          </w:tcPr>
                          <w:p w14:paraId="73BC1778">
                            <w:pPr>
                              <w:pStyle w:val="9"/>
                              <w:spacing w:before="62"/>
                              <w:ind w:left="197" w:right="80"/>
                              <w:jc w:val="center"/>
                              <w:rPr>
                                <w:sz w:val="16"/>
                              </w:rPr>
                            </w:pPr>
                            <w:r>
                              <w:rPr>
                                <w:spacing w:val="-2"/>
                                <w:sz w:val="16"/>
                              </w:rPr>
                              <w:t>17479</w:t>
                            </w:r>
                          </w:p>
                        </w:tc>
                        <w:tc>
                          <w:tcPr>
                            <w:tcW w:w="4551" w:type="dxa"/>
                          </w:tcPr>
                          <w:p w14:paraId="0DE5000D">
                            <w:pPr>
                              <w:pStyle w:val="9"/>
                              <w:spacing w:before="62"/>
                              <w:ind w:left="104"/>
                              <w:rPr>
                                <w:sz w:val="16"/>
                              </w:rPr>
                            </w:pPr>
                            <w:r>
                              <w:rPr>
                                <w:sz w:val="16"/>
                              </w:rPr>
                              <w:t>Loperamida,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2010" w:type="dxa"/>
                          </w:tcPr>
                          <w:p w14:paraId="314EC7A4">
                            <w:pPr>
                              <w:pStyle w:val="9"/>
                              <w:spacing w:before="62"/>
                              <w:ind w:left="424"/>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683" w:type="dxa"/>
                          </w:tcPr>
                          <w:p w14:paraId="2300AE6B">
                            <w:pPr>
                              <w:pStyle w:val="9"/>
                              <w:spacing w:before="62"/>
                              <w:ind w:left="210"/>
                              <w:rPr>
                                <w:sz w:val="16"/>
                              </w:rPr>
                            </w:pPr>
                            <w:r>
                              <w:rPr>
                                <w:spacing w:val="-5"/>
                                <w:sz w:val="16"/>
                              </w:rPr>
                              <w:t>204</w:t>
                            </w:r>
                          </w:p>
                        </w:tc>
                        <w:tc>
                          <w:tcPr>
                            <w:tcW w:w="599" w:type="dxa"/>
                          </w:tcPr>
                          <w:p w14:paraId="3AE74386">
                            <w:pPr>
                              <w:pStyle w:val="9"/>
                              <w:spacing w:before="62"/>
                              <w:ind w:left="144"/>
                              <w:rPr>
                                <w:sz w:val="16"/>
                              </w:rPr>
                            </w:pPr>
                            <w:r>
                              <w:rPr>
                                <w:spacing w:val="-4"/>
                                <w:sz w:val="16"/>
                              </w:rPr>
                              <w:t>2700</w:t>
                            </w:r>
                          </w:p>
                        </w:tc>
                      </w:tr>
                      <w:tr w14:paraId="0FD0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3F7D9D1">
                            <w:pPr>
                              <w:pStyle w:val="9"/>
                              <w:spacing w:before="54"/>
                              <w:ind w:left="50"/>
                              <w:rPr>
                                <w:sz w:val="16"/>
                              </w:rPr>
                            </w:pPr>
                            <w:r>
                              <w:rPr>
                                <w:spacing w:val="-10"/>
                                <w:sz w:val="16"/>
                              </w:rPr>
                              <w:t>9</w:t>
                            </w:r>
                          </w:p>
                        </w:tc>
                        <w:tc>
                          <w:tcPr>
                            <w:tcW w:w="862" w:type="dxa"/>
                          </w:tcPr>
                          <w:p w14:paraId="6B9A3A89">
                            <w:pPr>
                              <w:pStyle w:val="9"/>
                              <w:spacing w:before="54"/>
                              <w:ind w:right="148"/>
                              <w:jc w:val="center"/>
                              <w:rPr>
                                <w:sz w:val="16"/>
                              </w:rPr>
                            </w:pPr>
                            <w:r>
                              <w:rPr>
                                <w:spacing w:val="-5"/>
                                <w:sz w:val="16"/>
                              </w:rPr>
                              <w:t>460</w:t>
                            </w:r>
                          </w:p>
                        </w:tc>
                        <w:tc>
                          <w:tcPr>
                            <w:tcW w:w="892" w:type="dxa"/>
                          </w:tcPr>
                          <w:p w14:paraId="432C73FD">
                            <w:pPr>
                              <w:pStyle w:val="9"/>
                              <w:spacing w:before="54"/>
                              <w:ind w:left="197" w:right="80"/>
                              <w:jc w:val="center"/>
                              <w:rPr>
                                <w:sz w:val="16"/>
                              </w:rPr>
                            </w:pPr>
                            <w:r>
                              <w:rPr>
                                <w:spacing w:val="-2"/>
                                <w:sz w:val="16"/>
                              </w:rPr>
                              <w:t>18007</w:t>
                            </w:r>
                          </w:p>
                        </w:tc>
                        <w:tc>
                          <w:tcPr>
                            <w:tcW w:w="4551" w:type="dxa"/>
                          </w:tcPr>
                          <w:p w14:paraId="47DD3B0A">
                            <w:pPr>
                              <w:pStyle w:val="9"/>
                              <w:spacing w:before="54"/>
                              <w:ind w:left="104"/>
                              <w:rPr>
                                <w:sz w:val="16"/>
                              </w:rPr>
                            </w:pPr>
                            <w:r>
                              <w:rPr>
                                <w:sz w:val="16"/>
                              </w:rPr>
                              <w:t>Metoclopramida,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2010" w:type="dxa"/>
                          </w:tcPr>
                          <w:p w14:paraId="7F15B608">
                            <w:pPr>
                              <w:pStyle w:val="9"/>
                              <w:spacing w:before="54"/>
                              <w:ind w:left="424"/>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683" w:type="dxa"/>
                          </w:tcPr>
                          <w:p w14:paraId="6E1B9952">
                            <w:pPr>
                              <w:pStyle w:val="9"/>
                              <w:spacing w:before="54"/>
                              <w:ind w:left="210"/>
                              <w:rPr>
                                <w:sz w:val="16"/>
                              </w:rPr>
                            </w:pPr>
                            <w:r>
                              <w:rPr>
                                <w:spacing w:val="-5"/>
                                <w:sz w:val="16"/>
                              </w:rPr>
                              <w:t>199</w:t>
                            </w:r>
                          </w:p>
                        </w:tc>
                        <w:tc>
                          <w:tcPr>
                            <w:tcW w:w="599" w:type="dxa"/>
                          </w:tcPr>
                          <w:p w14:paraId="6438B65A">
                            <w:pPr>
                              <w:pStyle w:val="9"/>
                              <w:spacing w:before="54"/>
                              <w:ind w:left="144"/>
                              <w:rPr>
                                <w:sz w:val="16"/>
                              </w:rPr>
                            </w:pPr>
                            <w:r>
                              <w:rPr>
                                <w:spacing w:val="-4"/>
                                <w:sz w:val="16"/>
                              </w:rPr>
                              <w:t>2600</w:t>
                            </w:r>
                          </w:p>
                        </w:tc>
                      </w:tr>
                      <w:tr w14:paraId="66ED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0128D1A8">
                            <w:pPr>
                              <w:pStyle w:val="9"/>
                              <w:spacing w:before="54" w:line="164" w:lineRule="exact"/>
                              <w:ind w:left="50"/>
                              <w:rPr>
                                <w:sz w:val="16"/>
                              </w:rPr>
                            </w:pPr>
                            <w:r>
                              <w:rPr>
                                <w:spacing w:val="-5"/>
                                <w:sz w:val="16"/>
                              </w:rPr>
                              <w:t>10</w:t>
                            </w:r>
                          </w:p>
                        </w:tc>
                        <w:tc>
                          <w:tcPr>
                            <w:tcW w:w="862" w:type="dxa"/>
                          </w:tcPr>
                          <w:p w14:paraId="414D2CB4">
                            <w:pPr>
                              <w:pStyle w:val="9"/>
                              <w:spacing w:before="54" w:line="164" w:lineRule="exact"/>
                              <w:ind w:left="80" w:right="148"/>
                              <w:jc w:val="center"/>
                              <w:rPr>
                                <w:sz w:val="16"/>
                              </w:rPr>
                            </w:pPr>
                            <w:r>
                              <w:rPr>
                                <w:spacing w:val="-4"/>
                                <w:sz w:val="16"/>
                              </w:rPr>
                              <w:t>7268</w:t>
                            </w:r>
                          </w:p>
                        </w:tc>
                        <w:tc>
                          <w:tcPr>
                            <w:tcW w:w="892" w:type="dxa"/>
                          </w:tcPr>
                          <w:p w14:paraId="757C37C8">
                            <w:pPr>
                              <w:pStyle w:val="9"/>
                              <w:spacing w:before="54" w:line="164" w:lineRule="exact"/>
                              <w:ind w:left="197" w:right="80"/>
                              <w:jc w:val="center"/>
                              <w:rPr>
                                <w:sz w:val="16"/>
                              </w:rPr>
                            </w:pPr>
                            <w:r>
                              <w:rPr>
                                <w:spacing w:val="-2"/>
                                <w:sz w:val="16"/>
                              </w:rPr>
                              <w:t>58165</w:t>
                            </w:r>
                          </w:p>
                        </w:tc>
                        <w:tc>
                          <w:tcPr>
                            <w:tcW w:w="4551" w:type="dxa"/>
                          </w:tcPr>
                          <w:p w14:paraId="38A6AE68">
                            <w:pPr>
                              <w:pStyle w:val="9"/>
                              <w:spacing w:before="54" w:line="164" w:lineRule="exact"/>
                              <w:ind w:left="104"/>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2010" w:type="dxa"/>
                          </w:tcPr>
                          <w:p w14:paraId="11DD42DB">
                            <w:pPr>
                              <w:pStyle w:val="9"/>
                              <w:spacing w:before="54" w:line="164" w:lineRule="exact"/>
                              <w:ind w:left="424"/>
                              <w:rPr>
                                <w:sz w:val="16"/>
                              </w:rPr>
                            </w:pPr>
                            <w:r>
                              <w:rPr>
                                <w:spacing w:val="-2"/>
                                <w:sz w:val="16"/>
                              </w:rPr>
                              <w:t>FRASCO</w:t>
                            </w:r>
                          </w:p>
                        </w:tc>
                        <w:tc>
                          <w:tcPr>
                            <w:tcW w:w="683" w:type="dxa"/>
                          </w:tcPr>
                          <w:p w14:paraId="39D4BB7C">
                            <w:pPr>
                              <w:pStyle w:val="9"/>
                              <w:spacing w:before="54" w:line="164" w:lineRule="exact"/>
                              <w:ind w:left="210"/>
                              <w:rPr>
                                <w:sz w:val="16"/>
                              </w:rPr>
                            </w:pPr>
                            <w:r>
                              <w:rPr>
                                <w:spacing w:val="-5"/>
                                <w:sz w:val="16"/>
                              </w:rPr>
                              <w:t>520</w:t>
                            </w:r>
                          </w:p>
                        </w:tc>
                        <w:tc>
                          <w:tcPr>
                            <w:tcW w:w="599" w:type="dxa"/>
                          </w:tcPr>
                          <w:p w14:paraId="68CFA907">
                            <w:pPr>
                              <w:pStyle w:val="9"/>
                              <w:spacing w:before="54" w:line="164" w:lineRule="exact"/>
                              <w:ind w:left="144"/>
                              <w:rPr>
                                <w:sz w:val="16"/>
                              </w:rPr>
                            </w:pPr>
                            <w:r>
                              <w:rPr>
                                <w:spacing w:val="-4"/>
                                <w:sz w:val="16"/>
                              </w:rPr>
                              <w:t>6900</w:t>
                            </w:r>
                          </w:p>
                        </w:tc>
                      </w:tr>
                    </w:tbl>
                    <w:p w14:paraId="6B7BC201">
                      <w:pPr>
                        <w:pStyle w:val="5"/>
                      </w:pPr>
                    </w:p>
                  </w:txbxContent>
                </v:textbox>
              </v:shape>
            </w:pict>
          </mc:Fallback>
        </mc:AlternateContent>
      </w:r>
      <w:r>
        <w:rPr>
          <w:b/>
          <w:spacing w:val="-4"/>
          <w:sz w:val="16"/>
        </w:rPr>
        <w:t>ITEM</w:t>
      </w:r>
    </w:p>
    <w:p w14:paraId="470DD7BD">
      <w:pPr>
        <w:spacing w:before="93"/>
        <w:ind w:left="151" w:right="0" w:firstLine="0"/>
        <w:jc w:val="left"/>
        <w:rPr>
          <w:b/>
          <w:sz w:val="16"/>
        </w:rPr>
      </w:pPr>
      <w:r>
        <w:br w:type="column"/>
      </w:r>
      <w:r>
        <w:rPr>
          <w:b/>
          <w:spacing w:val="-2"/>
          <w:sz w:val="16"/>
        </w:rPr>
        <w:t>CÓDIGO</w:t>
      </w:r>
    </w:p>
    <w:p w14:paraId="202FF366">
      <w:pPr>
        <w:spacing w:before="44" w:line="240" w:lineRule="auto"/>
        <w:rPr>
          <w:b/>
          <w:sz w:val="16"/>
        </w:rPr>
      </w:pPr>
      <w:r>
        <w:br w:type="column"/>
      </w:r>
    </w:p>
    <w:p w14:paraId="1C54DB4D">
      <w:pPr>
        <w:tabs>
          <w:tab w:val="left" w:pos="5713"/>
          <w:tab w:val="left" w:pos="7509"/>
        </w:tabs>
        <w:spacing w:before="0"/>
        <w:ind w:left="151" w:right="0" w:firstLine="0"/>
        <w:jc w:val="left"/>
        <w:rPr>
          <w:b/>
          <w:sz w:val="16"/>
        </w:rPr>
      </w:pPr>
      <w:r>
        <w:rPr>
          <w:b/>
          <w:sz w:val="16"/>
        </w:rPr>
        <w:t>ID</w:t>
      </w:r>
      <w:r>
        <w:rPr>
          <w:b/>
          <w:spacing w:val="-1"/>
          <w:sz w:val="16"/>
        </w:rPr>
        <w:t xml:space="preserve"> </w:t>
      </w:r>
      <w:r>
        <w:rPr>
          <w:b/>
          <w:sz w:val="16"/>
        </w:rPr>
        <w:t>SIGA</w:t>
      </w:r>
      <w:r>
        <w:rPr>
          <w:b/>
          <w:spacing w:val="42"/>
          <w:sz w:val="16"/>
        </w:rPr>
        <w:t xml:space="preserve"> </w:t>
      </w:r>
      <w:r>
        <w:rPr>
          <w:b/>
          <w:spacing w:val="-2"/>
          <w:sz w:val="16"/>
        </w:rPr>
        <w:t>MEDICAMENTO</w:t>
      </w:r>
      <w:r>
        <w:rPr>
          <w:b/>
          <w:sz w:val="16"/>
        </w:rPr>
        <w:tab/>
      </w:r>
      <w:r>
        <w:rPr>
          <w:b/>
          <w:spacing w:val="-2"/>
          <w:sz w:val="16"/>
        </w:rPr>
        <w:t>FORMA</w:t>
      </w:r>
      <w:r>
        <w:rPr>
          <w:b/>
          <w:sz w:val="16"/>
        </w:rPr>
        <w:tab/>
      </w:r>
      <w:r>
        <w:rPr>
          <w:b/>
          <w:sz w:val="16"/>
        </w:rPr>
        <w:t>CMM</w:t>
      </w:r>
      <w:r>
        <w:rPr>
          <w:b/>
          <w:spacing w:val="59"/>
          <w:sz w:val="16"/>
        </w:rPr>
        <w:t xml:space="preserve">  </w:t>
      </w:r>
      <w:r>
        <w:rPr>
          <w:b/>
          <w:sz w:val="16"/>
        </w:rPr>
        <w:t>A</w:t>
      </w:r>
      <w:r>
        <w:rPr>
          <w:b/>
          <w:spacing w:val="-8"/>
          <w:sz w:val="16"/>
        </w:rPr>
        <w:t xml:space="preserve"> </w:t>
      </w:r>
      <w:r>
        <w:rPr>
          <w:b/>
          <w:spacing w:val="-2"/>
          <w:sz w:val="16"/>
        </w:rPr>
        <w:t>LICITAR</w:t>
      </w:r>
    </w:p>
    <w:p w14:paraId="63C1A5C3">
      <w:pPr>
        <w:spacing w:after="0"/>
        <w:jc w:val="left"/>
        <w:rPr>
          <w:sz w:val="16"/>
        </w:rPr>
        <w:sectPr>
          <w:type w:val="continuous"/>
          <w:pgSz w:w="15840" w:h="24480"/>
          <w:pgMar w:top="160" w:right="0" w:bottom="0" w:left="0" w:header="720" w:footer="720" w:gutter="0"/>
          <w:cols w:equalWidth="0" w:num="3">
            <w:col w:w="578" w:space="53"/>
            <w:col w:w="858" w:space="74"/>
            <w:col w:w="14277"/>
          </w:cols>
        </w:sectPr>
      </w:pPr>
    </w:p>
    <w:p w14:paraId="61983F16">
      <w:pPr>
        <w:pStyle w:val="5"/>
        <w:rPr>
          <w:b/>
        </w:rPr>
      </w:pPr>
    </w:p>
    <w:p w14:paraId="0A0FCEEC">
      <w:pPr>
        <w:pStyle w:val="5"/>
        <w:rPr>
          <w:b/>
        </w:rPr>
      </w:pPr>
    </w:p>
    <w:p w14:paraId="79A96188">
      <w:pPr>
        <w:pStyle w:val="5"/>
        <w:rPr>
          <w:b/>
        </w:rPr>
      </w:pPr>
    </w:p>
    <w:p w14:paraId="2D68EDEF">
      <w:pPr>
        <w:pStyle w:val="5"/>
        <w:rPr>
          <w:b/>
        </w:rPr>
      </w:pPr>
    </w:p>
    <w:p w14:paraId="33AAA983">
      <w:pPr>
        <w:pStyle w:val="5"/>
        <w:rPr>
          <w:b/>
        </w:rPr>
      </w:pPr>
    </w:p>
    <w:p w14:paraId="4F42E651">
      <w:pPr>
        <w:pStyle w:val="5"/>
        <w:rPr>
          <w:b/>
        </w:rPr>
      </w:pPr>
    </w:p>
    <w:p w14:paraId="6D53FEF1">
      <w:pPr>
        <w:pStyle w:val="5"/>
        <w:rPr>
          <w:b/>
        </w:rPr>
      </w:pPr>
    </w:p>
    <w:p w14:paraId="4E37FD97">
      <w:pPr>
        <w:pStyle w:val="5"/>
        <w:rPr>
          <w:b/>
        </w:rPr>
      </w:pPr>
    </w:p>
    <w:p w14:paraId="53365CA9">
      <w:pPr>
        <w:pStyle w:val="5"/>
        <w:rPr>
          <w:b/>
        </w:rPr>
      </w:pPr>
    </w:p>
    <w:p w14:paraId="38E4F1E0">
      <w:pPr>
        <w:pStyle w:val="5"/>
        <w:rPr>
          <w:b/>
        </w:rPr>
      </w:pPr>
    </w:p>
    <w:p w14:paraId="7AEF669F">
      <w:pPr>
        <w:pStyle w:val="5"/>
        <w:rPr>
          <w:b/>
        </w:rPr>
      </w:pPr>
    </w:p>
    <w:p w14:paraId="2CB398A3">
      <w:pPr>
        <w:pStyle w:val="5"/>
        <w:rPr>
          <w:b/>
        </w:rPr>
      </w:pPr>
    </w:p>
    <w:p w14:paraId="5B1E856D">
      <w:pPr>
        <w:pStyle w:val="5"/>
        <w:rPr>
          <w:b/>
        </w:rPr>
      </w:pPr>
    </w:p>
    <w:p w14:paraId="14F9B6DA">
      <w:pPr>
        <w:pStyle w:val="5"/>
        <w:rPr>
          <w:b/>
        </w:rPr>
      </w:pPr>
    </w:p>
    <w:p w14:paraId="1AA302B3">
      <w:pPr>
        <w:pStyle w:val="5"/>
        <w:spacing w:before="64"/>
        <w:rPr>
          <w:b/>
        </w:rPr>
      </w:pPr>
    </w:p>
    <w:p w14:paraId="5604D098">
      <w:pPr>
        <w:pStyle w:val="2"/>
        <w:numPr>
          <w:ilvl w:val="0"/>
          <w:numId w:val="17"/>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69F89AA7">
      <w:pPr>
        <w:pStyle w:val="5"/>
        <w:spacing w:before="80"/>
        <w:rPr>
          <w:b/>
        </w:rPr>
      </w:pPr>
    </w:p>
    <w:p w14:paraId="19F8B347">
      <w:pPr>
        <w:pStyle w:val="8"/>
        <w:numPr>
          <w:ilvl w:val="1"/>
          <w:numId w:val="17"/>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4CFA3E0A">
      <w:pPr>
        <w:pStyle w:val="5"/>
        <w:spacing w:before="80"/>
        <w:rPr>
          <w:b/>
        </w:rPr>
      </w:pPr>
    </w:p>
    <w:p w14:paraId="5114D8FB">
      <w:pPr>
        <w:pStyle w:val="8"/>
        <w:numPr>
          <w:ilvl w:val="2"/>
          <w:numId w:val="17"/>
        </w:numPr>
        <w:tabs>
          <w:tab w:val="left" w:pos="618"/>
        </w:tabs>
        <w:spacing w:before="1"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7F0BD6C7">
      <w:pPr>
        <w:pStyle w:val="8"/>
        <w:numPr>
          <w:ilvl w:val="2"/>
          <w:numId w:val="17"/>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B9F4C31">
      <w:pPr>
        <w:pStyle w:val="8"/>
        <w:numPr>
          <w:ilvl w:val="2"/>
          <w:numId w:val="17"/>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10%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tendo em vista a capacidade instalada do centro cirúrgico e a pactuação com o gestor pleno e, por último, na autorização da Direção Geral;</w:t>
      </w:r>
    </w:p>
    <w:p w14:paraId="1E0CB607">
      <w:pPr>
        <w:pStyle w:val="5"/>
        <w:spacing w:before="41"/>
      </w:pPr>
    </w:p>
    <w:p w14:paraId="753B834F">
      <w:pPr>
        <w:pStyle w:val="2"/>
        <w:numPr>
          <w:ilvl w:val="1"/>
          <w:numId w:val="1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422382C1">
      <w:pPr>
        <w:pStyle w:val="5"/>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0955F4A7">
      <w:pPr>
        <w:pStyle w:val="5"/>
        <w:spacing w:before="80"/>
      </w:pPr>
    </w:p>
    <w:p w14:paraId="327DC97C">
      <w:pPr>
        <w:pStyle w:val="2"/>
        <w:numPr>
          <w:ilvl w:val="1"/>
          <w:numId w:val="1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5F895000">
      <w:pPr>
        <w:pStyle w:val="5"/>
        <w:spacing w:before="41"/>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4E4A0F01">
      <w:pPr>
        <w:pStyle w:val="5"/>
        <w:spacing w:before="79"/>
      </w:pPr>
    </w:p>
    <w:p w14:paraId="4A7F2721">
      <w:pPr>
        <w:pStyle w:val="2"/>
        <w:numPr>
          <w:ilvl w:val="1"/>
          <w:numId w:val="17"/>
        </w:numPr>
        <w:tabs>
          <w:tab w:val="left" w:pos="468"/>
        </w:tabs>
        <w:spacing w:before="1"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34A101DD">
      <w:pPr>
        <w:pStyle w:val="5"/>
        <w:spacing w:before="79"/>
        <w:rPr>
          <w:b/>
        </w:rPr>
      </w:pPr>
    </w:p>
    <w:p w14:paraId="561D264E">
      <w:pPr>
        <w:pStyle w:val="8"/>
        <w:numPr>
          <w:ilvl w:val="2"/>
          <w:numId w:val="18"/>
        </w:numPr>
        <w:tabs>
          <w:tab w:val="left" w:pos="620"/>
        </w:tabs>
        <w:spacing w:before="1"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6D4F374F">
      <w:pPr>
        <w:pStyle w:val="8"/>
        <w:numPr>
          <w:ilvl w:val="3"/>
          <w:numId w:val="18"/>
        </w:numPr>
        <w:tabs>
          <w:tab w:val="left" w:pos="757"/>
        </w:tabs>
        <w:spacing w:before="1"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4FCE50E">
      <w:pPr>
        <w:pStyle w:val="8"/>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2C9D849A">
      <w:pPr>
        <w:pStyle w:val="8"/>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48EB2C5A">
      <w:pPr>
        <w:pStyle w:val="5"/>
      </w:pPr>
    </w:p>
    <w:p w14:paraId="6CC7D5FE">
      <w:pPr>
        <w:pStyle w:val="5"/>
        <w:spacing w:before="82"/>
      </w:pPr>
    </w:p>
    <w:p w14:paraId="12FB05ED">
      <w:pPr>
        <w:pStyle w:val="2"/>
        <w:numPr>
          <w:ilvl w:val="1"/>
          <w:numId w:val="17"/>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45235988">
      <w:pPr>
        <w:pStyle w:val="5"/>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108231C">
      <w:pPr>
        <w:pStyle w:val="5"/>
        <w:spacing w:before="80"/>
      </w:pPr>
    </w:p>
    <w:p w14:paraId="0B434259">
      <w:pPr>
        <w:pStyle w:val="2"/>
        <w:numPr>
          <w:ilvl w:val="1"/>
          <w:numId w:val="17"/>
        </w:numPr>
        <w:tabs>
          <w:tab w:val="left" w:pos="468"/>
        </w:tabs>
        <w:spacing w:before="0" w:after="0" w:line="240" w:lineRule="auto"/>
        <w:ind w:left="468" w:right="0" w:hanging="349"/>
        <w:jc w:val="left"/>
      </w:pPr>
      <w:r>
        <w:rPr>
          <w:spacing w:val="-2"/>
        </w:rPr>
        <w:t>GARANTIA:</w:t>
      </w:r>
    </w:p>
    <w:p w14:paraId="4E2ACC00">
      <w:pPr>
        <w:pStyle w:val="5"/>
        <w:spacing w:before="80"/>
        <w:rPr>
          <w:b/>
        </w:rPr>
      </w:pPr>
    </w:p>
    <w:p w14:paraId="530E4275">
      <w:pPr>
        <w:pStyle w:val="8"/>
        <w:numPr>
          <w:ilvl w:val="2"/>
          <w:numId w:val="17"/>
        </w:numPr>
        <w:tabs>
          <w:tab w:val="left" w:pos="620"/>
        </w:tabs>
        <w:spacing w:before="0" w:after="0" w:line="280" w:lineRule="auto"/>
        <w:ind w:left="119" w:right="118" w:firstLine="0"/>
        <w:jc w:val="left"/>
        <w:rPr>
          <w:sz w:val="20"/>
        </w:rPr>
      </w:pPr>
      <w:r>
        <w:rPr>
          <w:sz w:val="20"/>
        </w:rPr>
        <w:t>Conforme</w:t>
      </w:r>
      <w:r>
        <w:rPr>
          <w:spacing w:val="-1"/>
          <w:sz w:val="20"/>
        </w:rPr>
        <w:t xml:space="preserve"> </w:t>
      </w:r>
      <w:r>
        <w:rPr>
          <w:sz w:val="20"/>
        </w:rPr>
        <w:t>o</w:t>
      </w:r>
      <w:r>
        <w:rPr>
          <w:spacing w:val="-1"/>
          <w:sz w:val="20"/>
        </w:rPr>
        <w:t xml:space="preserve"> </w:t>
      </w:r>
      <w:r>
        <w:rPr>
          <w:sz w:val="20"/>
        </w:rPr>
        <w:t>item</w:t>
      </w:r>
      <w:r>
        <w:rPr>
          <w:spacing w:val="-1"/>
          <w:sz w:val="20"/>
        </w:rPr>
        <w:t xml:space="preserve"> </w:t>
      </w:r>
      <w:r>
        <w:rPr>
          <w:sz w:val="20"/>
        </w:rPr>
        <w:t>2.3</w:t>
      </w:r>
      <w:r>
        <w:rPr>
          <w:spacing w:val="-1"/>
          <w:sz w:val="20"/>
        </w:rPr>
        <w:t xml:space="preserve"> </w:t>
      </w:r>
      <w:r>
        <w:rPr>
          <w:sz w:val="20"/>
        </w:rPr>
        <w:t>da</w:t>
      </w:r>
      <w:r>
        <w:rPr>
          <w:spacing w:val="-1"/>
          <w:sz w:val="20"/>
        </w:rPr>
        <w:t xml:space="preserve"> </w:t>
      </w:r>
      <w:r>
        <w:rPr>
          <w:sz w:val="20"/>
        </w:rPr>
        <w:t>OS-003-GDG-2024,</w:t>
      </w:r>
      <w:r>
        <w:rPr>
          <w:spacing w:val="-1"/>
          <w:sz w:val="20"/>
        </w:rPr>
        <w:t xml:space="preserve"> </w:t>
      </w:r>
      <w:r>
        <w:rPr>
          <w:sz w:val="20"/>
        </w:rPr>
        <w:t>documento</w:t>
      </w:r>
      <w:r>
        <w:rPr>
          <w:spacing w:val="-1"/>
          <w:sz w:val="20"/>
        </w:rPr>
        <w:t xml:space="preserve"> </w:t>
      </w:r>
      <w:r>
        <w:rPr>
          <w:sz w:val="20"/>
        </w:rPr>
        <w:t>SEI</w:t>
      </w:r>
      <w:r>
        <w:rPr>
          <w:spacing w:val="-1"/>
          <w:sz w:val="20"/>
        </w:rPr>
        <w:t xml:space="preserve"> </w:t>
      </w:r>
      <w:r>
        <w:rPr>
          <w:color w:val="0000FF"/>
          <w:sz w:val="20"/>
        </w:rPr>
        <w:t>70136509</w:t>
      </w:r>
      <w:r>
        <w:rPr>
          <w:sz w:val="20"/>
        </w:rPr>
        <w:t>,</w:t>
      </w:r>
      <w:r>
        <w:rPr>
          <w:spacing w:val="-1"/>
          <w:sz w:val="20"/>
        </w:rPr>
        <w:t xml:space="preserve"> </w:t>
      </w:r>
      <w:r>
        <w:rPr>
          <w:sz w:val="20"/>
        </w:rPr>
        <w:t>considerandoyque</w:t>
      </w:r>
      <w:r>
        <w:rPr>
          <w:spacing w:val="-1"/>
          <w:sz w:val="20"/>
        </w:rPr>
        <w:t xml:space="preserve"> </w:t>
      </w:r>
      <w:r>
        <w:rPr>
          <w:sz w:val="20"/>
        </w:rPr>
        <w:t>a</w:t>
      </w:r>
      <w:r>
        <w:rPr>
          <w:spacing w:val="-1"/>
          <w:sz w:val="20"/>
        </w:rPr>
        <w:t xml:space="preserve"> </w:t>
      </w:r>
      <w:r>
        <w:rPr>
          <w:sz w:val="20"/>
        </w:rPr>
        <w:t>presente</w:t>
      </w:r>
      <w:r>
        <w:rPr>
          <w:spacing w:val="-1"/>
          <w:sz w:val="20"/>
        </w:rPr>
        <w:t xml:space="preserve"> </w:t>
      </w:r>
      <w:r>
        <w:rPr>
          <w:sz w:val="20"/>
        </w:rPr>
        <w:t>contratação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enquadra</w:t>
      </w:r>
      <w:r>
        <w:rPr>
          <w:spacing w:val="-1"/>
          <w:sz w:val="20"/>
        </w:rPr>
        <w:t xml:space="preserve"> </w:t>
      </w:r>
      <w:r>
        <w:rPr>
          <w:sz w:val="20"/>
        </w:rPr>
        <w:t>como</w:t>
      </w:r>
      <w:r>
        <w:rPr>
          <w:spacing w:val="-1"/>
          <w:sz w:val="20"/>
        </w:rPr>
        <w:t xml:space="preserve"> </w:t>
      </w:r>
      <w:r>
        <w:rPr>
          <w:sz w:val="20"/>
        </w:rPr>
        <w:t>de</w:t>
      </w:r>
      <w:r>
        <w:rPr>
          <w:spacing w:val="-1"/>
          <w:sz w:val="20"/>
        </w:rPr>
        <w:t xml:space="preserve"> </w:t>
      </w:r>
      <w:r>
        <w:rPr>
          <w:sz w:val="20"/>
        </w:rPr>
        <w:t>alta</w:t>
      </w:r>
      <w:r>
        <w:rPr>
          <w:spacing w:val="-1"/>
          <w:sz w:val="20"/>
        </w:rPr>
        <w:t xml:space="preserve"> </w:t>
      </w:r>
      <w:r>
        <w:rPr>
          <w:sz w:val="20"/>
        </w:rPr>
        <w:t>complexidade</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 xml:space="preserve">com o item 3 do Mapa de Riscos, documento SEI </w:t>
      </w:r>
      <w:r>
        <w:rPr>
          <w:color w:val="0000FF"/>
          <w:sz w:val="20"/>
        </w:rPr>
        <w:t>72365768</w:t>
      </w:r>
      <w:r>
        <w:rPr>
          <w:sz w:val="20"/>
        </w:rPr>
        <w:t>, apenas 40% dos riscos figuram no enquadramento</w:t>
      </w:r>
      <w:r>
        <w:rPr>
          <w:spacing w:val="-8"/>
          <w:sz w:val="20"/>
        </w:rPr>
        <w:t xml:space="preserve"> </w:t>
      </w:r>
      <w:r>
        <w:rPr>
          <w:sz w:val="20"/>
        </w:rPr>
        <w:t>ALTO, estará dispensada a garantia de proposta.</w:t>
      </w:r>
    </w:p>
    <w:p w14:paraId="6CD5E4FB">
      <w:pPr>
        <w:pStyle w:val="5"/>
        <w:spacing w:before="42"/>
      </w:pPr>
    </w:p>
    <w:p w14:paraId="1F3E0B84">
      <w:pPr>
        <w:pStyle w:val="8"/>
        <w:numPr>
          <w:ilvl w:val="2"/>
          <w:numId w:val="17"/>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color w:val="0000FF"/>
          <w:sz w:val="20"/>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401F1A87">
      <w:pPr>
        <w:pStyle w:val="5"/>
        <w:spacing w:before="80"/>
      </w:pPr>
    </w:p>
    <w:p w14:paraId="6D8BED54">
      <w:pPr>
        <w:pStyle w:val="2"/>
        <w:numPr>
          <w:ilvl w:val="1"/>
          <w:numId w:val="17"/>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33A8D1B7">
      <w:pPr>
        <w:pStyle w:val="5"/>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47D7724">
      <w:pPr>
        <w:pStyle w:val="5"/>
        <w:spacing w:before="80"/>
      </w:pPr>
    </w:p>
    <w:p w14:paraId="78EA610E">
      <w:pPr>
        <w:pStyle w:val="2"/>
        <w:numPr>
          <w:ilvl w:val="1"/>
          <w:numId w:val="17"/>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EC8460A">
      <w:pPr>
        <w:pStyle w:val="5"/>
        <w:spacing w:before="40"/>
        <w:ind w:left="119"/>
      </w:pPr>
      <w:r>
        <w:t>Não</w:t>
      </w:r>
      <w:r>
        <w:rPr>
          <w:spacing w:val="-1"/>
        </w:rPr>
        <w:t xml:space="preserve"> </w:t>
      </w:r>
      <w:r>
        <w:t>de</w:t>
      </w:r>
      <w:r>
        <w:rPr>
          <w:spacing w:val="-1"/>
        </w:rPr>
        <w:t xml:space="preserve"> </w:t>
      </w:r>
      <w:r>
        <w:rPr>
          <w:spacing w:val="-2"/>
        </w:rPr>
        <w:t>aplica.</w:t>
      </w:r>
    </w:p>
    <w:p w14:paraId="34B82710">
      <w:pPr>
        <w:pStyle w:val="5"/>
        <w:spacing w:before="80"/>
      </w:pPr>
    </w:p>
    <w:p w14:paraId="2F3F2528">
      <w:pPr>
        <w:pStyle w:val="2"/>
        <w:numPr>
          <w:ilvl w:val="1"/>
          <w:numId w:val="17"/>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27B38FC0">
      <w:pPr>
        <w:pStyle w:val="5"/>
        <w:spacing w:before="40"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07BE2888">
      <w:pPr>
        <w:pStyle w:val="5"/>
        <w:spacing w:before="42"/>
      </w:pPr>
    </w:p>
    <w:p w14:paraId="74EA6684">
      <w:pPr>
        <w:pStyle w:val="2"/>
        <w:numPr>
          <w:ilvl w:val="1"/>
          <w:numId w:val="17"/>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44ECF8A2">
      <w:pPr>
        <w:pStyle w:val="8"/>
        <w:numPr>
          <w:ilvl w:val="2"/>
          <w:numId w:val="17"/>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16368E1B">
      <w:pPr>
        <w:pStyle w:val="8"/>
        <w:numPr>
          <w:ilvl w:val="3"/>
          <w:numId w:val="17"/>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0FF4B3AC">
      <w:pPr>
        <w:pStyle w:val="8"/>
        <w:numPr>
          <w:ilvl w:val="3"/>
          <w:numId w:val="17"/>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37C975AC">
      <w:pPr>
        <w:pStyle w:val="8"/>
        <w:numPr>
          <w:ilvl w:val="3"/>
          <w:numId w:val="17"/>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C45145B">
      <w:pPr>
        <w:pStyle w:val="8"/>
        <w:numPr>
          <w:ilvl w:val="3"/>
          <w:numId w:val="17"/>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1204CEBD">
      <w:pPr>
        <w:pStyle w:val="5"/>
        <w:spacing w:before="80"/>
      </w:pPr>
    </w:p>
    <w:p w14:paraId="4979CE3F">
      <w:pPr>
        <w:pStyle w:val="2"/>
        <w:numPr>
          <w:ilvl w:val="2"/>
          <w:numId w:val="17"/>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65221702">
      <w:pPr>
        <w:pStyle w:val="5"/>
        <w:spacing w:before="80"/>
        <w:rPr>
          <w:b/>
        </w:rPr>
      </w:pPr>
    </w:p>
    <w:p w14:paraId="5DB9CDD3">
      <w:pPr>
        <w:pStyle w:val="8"/>
        <w:numPr>
          <w:ilvl w:val="3"/>
          <w:numId w:val="17"/>
        </w:numPr>
        <w:tabs>
          <w:tab w:val="left" w:pos="868"/>
        </w:tabs>
        <w:spacing w:before="1"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6D41FA7">
      <w:pPr>
        <w:pStyle w:val="8"/>
        <w:numPr>
          <w:ilvl w:val="3"/>
          <w:numId w:val="17"/>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78B1A9CF">
      <w:pPr>
        <w:pStyle w:val="8"/>
        <w:numPr>
          <w:ilvl w:val="3"/>
          <w:numId w:val="17"/>
        </w:numPr>
        <w:tabs>
          <w:tab w:val="left" w:pos="868"/>
        </w:tabs>
        <w:spacing w:before="1"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24319D19">
      <w:pPr>
        <w:pStyle w:val="8"/>
        <w:numPr>
          <w:ilvl w:val="3"/>
          <w:numId w:val="17"/>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073C65F1">
      <w:pPr>
        <w:pStyle w:val="8"/>
        <w:numPr>
          <w:ilvl w:val="4"/>
          <w:numId w:val="17"/>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7053A5EA">
      <w:pPr>
        <w:pStyle w:val="8"/>
        <w:numPr>
          <w:ilvl w:val="3"/>
          <w:numId w:val="17"/>
        </w:numPr>
        <w:tabs>
          <w:tab w:val="left" w:pos="887"/>
        </w:tabs>
        <w:spacing w:before="40" w:after="0" w:line="280" w:lineRule="auto"/>
        <w:ind w:left="119" w:right="118" w:firstLine="0"/>
        <w:jc w:val="both"/>
        <w:rPr>
          <w:sz w:val="20"/>
        </w:rPr>
      </w:pPr>
      <w:r>
        <w:rPr>
          <w:sz w:val="20"/>
        </w:rPr>
        <w:t xml:space="preserve">Entregar os materiais com validade mínima de 85% do seu período total de validade, conforme Resolução SES nº 1342/2016, conforme documento </w:t>
      </w:r>
      <w:r>
        <w:rPr>
          <w:color w:val="0000FF"/>
          <w:sz w:val="20"/>
        </w:rPr>
        <w:t>72340973</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52AD1D6B">
      <w:pPr>
        <w:pStyle w:val="8"/>
        <w:numPr>
          <w:ilvl w:val="3"/>
          <w:numId w:val="17"/>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68085C6">
      <w:pPr>
        <w:pStyle w:val="8"/>
        <w:numPr>
          <w:ilvl w:val="3"/>
          <w:numId w:val="17"/>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0F0F2C1D">
      <w:pPr>
        <w:spacing w:after="0" w:line="280" w:lineRule="auto"/>
        <w:jc w:val="both"/>
        <w:rPr>
          <w:sz w:val="20"/>
        </w:rPr>
        <w:sectPr>
          <w:type w:val="continuous"/>
          <w:pgSz w:w="15840" w:h="24480"/>
          <w:pgMar w:top="160" w:right="0" w:bottom="0" w:left="0" w:header="720" w:footer="720" w:gutter="0"/>
          <w:cols w:space="720" w:num="1"/>
        </w:sectPr>
      </w:pPr>
    </w:p>
    <w:p w14:paraId="226B07D4">
      <w:pPr>
        <w:pStyle w:val="8"/>
        <w:numPr>
          <w:ilvl w:val="3"/>
          <w:numId w:val="17"/>
        </w:numPr>
        <w:tabs>
          <w:tab w:val="left" w:pos="868"/>
        </w:tabs>
        <w:spacing w:before="23"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50EF9D1">
      <w:pPr>
        <w:pStyle w:val="5"/>
      </w:pPr>
    </w:p>
    <w:p w14:paraId="0B6C5DCC">
      <w:pPr>
        <w:pStyle w:val="5"/>
        <w:spacing w:before="120"/>
      </w:pPr>
    </w:p>
    <w:p w14:paraId="3A33C80B">
      <w:pPr>
        <w:pStyle w:val="2"/>
        <w:numPr>
          <w:ilvl w:val="0"/>
          <w:numId w:val="17"/>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4CFBFA8F">
      <w:pPr>
        <w:pStyle w:val="5"/>
        <w:spacing w:before="80"/>
        <w:rPr>
          <w:b/>
        </w:rPr>
      </w:pPr>
    </w:p>
    <w:p w14:paraId="087E6F28">
      <w:pPr>
        <w:pStyle w:val="8"/>
        <w:numPr>
          <w:ilvl w:val="1"/>
          <w:numId w:val="17"/>
        </w:numPr>
        <w:tabs>
          <w:tab w:val="left" w:pos="468"/>
        </w:tabs>
        <w:spacing w:before="0" w:after="0" w:line="240" w:lineRule="auto"/>
        <w:ind w:left="468" w:right="0" w:hanging="349"/>
        <w:jc w:val="left"/>
        <w:rPr>
          <w:b/>
          <w:sz w:val="20"/>
        </w:rPr>
      </w:pPr>
      <w:r>
        <w:rPr>
          <w:b/>
          <w:sz w:val="20"/>
        </w:rPr>
        <w:t>QUALIFICAÇÃO</w:t>
      </w:r>
      <w:r>
        <w:rPr>
          <w:b/>
          <w:spacing w:val="-4"/>
          <w:sz w:val="20"/>
        </w:rPr>
        <w:t xml:space="preserve"> </w:t>
      </w:r>
      <w:r>
        <w:rPr>
          <w:b/>
          <w:spacing w:val="-2"/>
          <w:sz w:val="20"/>
        </w:rPr>
        <w:t>TÉCNICA:</w:t>
      </w:r>
    </w:p>
    <w:p w14:paraId="29B62631">
      <w:pPr>
        <w:pStyle w:val="5"/>
        <w:spacing w:before="80"/>
        <w:rPr>
          <w:b/>
        </w:rPr>
      </w:pPr>
    </w:p>
    <w:p w14:paraId="77BBF249">
      <w:pPr>
        <w:pStyle w:val="8"/>
        <w:numPr>
          <w:ilvl w:val="2"/>
          <w:numId w:val="17"/>
        </w:numPr>
        <w:tabs>
          <w:tab w:val="left" w:pos="621"/>
        </w:tabs>
        <w:spacing w:before="0" w:after="0" w:line="280" w:lineRule="auto"/>
        <w:ind w:left="119" w:right="118" w:firstLine="0"/>
        <w:jc w:val="left"/>
        <w:rPr>
          <w:sz w:val="20"/>
        </w:rPr>
      </w:pPr>
      <w:r>
        <w:rPr>
          <w:sz w:val="20"/>
        </w:rPr>
        <w:t>O licitante deverá comprovar a aptidão para o fornecimento de bens objeto deste termo mediante a apresentação de atestados de capacidade técnica fornecidos por pessoa jurídica de direito público ou privado;</w:t>
      </w:r>
    </w:p>
    <w:p w14:paraId="42636E8C">
      <w:pPr>
        <w:pStyle w:val="8"/>
        <w:numPr>
          <w:ilvl w:val="2"/>
          <w:numId w:val="17"/>
        </w:numPr>
        <w:tabs>
          <w:tab w:val="left" w:pos="607"/>
        </w:tabs>
        <w:spacing w:before="2"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3354697B">
      <w:pPr>
        <w:pStyle w:val="8"/>
        <w:numPr>
          <w:ilvl w:val="2"/>
          <w:numId w:val="17"/>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F8309EE">
      <w:pPr>
        <w:pStyle w:val="8"/>
        <w:numPr>
          <w:ilvl w:val="2"/>
          <w:numId w:val="17"/>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CA1FD31">
      <w:pPr>
        <w:pStyle w:val="8"/>
        <w:numPr>
          <w:ilvl w:val="2"/>
          <w:numId w:val="17"/>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7436B5A">
      <w:pPr>
        <w:pStyle w:val="5"/>
        <w:spacing w:before="80"/>
      </w:pPr>
    </w:p>
    <w:p w14:paraId="243E74CB">
      <w:pPr>
        <w:pStyle w:val="2"/>
        <w:numPr>
          <w:ilvl w:val="1"/>
          <w:numId w:val="17"/>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5944BA5">
      <w:pPr>
        <w:pStyle w:val="5"/>
        <w:spacing w:before="80"/>
        <w:rPr>
          <w:b/>
        </w:rPr>
      </w:pPr>
    </w:p>
    <w:p w14:paraId="3672726A">
      <w:pPr>
        <w:pStyle w:val="8"/>
        <w:numPr>
          <w:ilvl w:val="2"/>
          <w:numId w:val="19"/>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color w:val="0000FF"/>
          <w:sz w:val="20"/>
        </w:rPr>
        <w:t>30203367</w:t>
      </w:r>
      <w:r>
        <w:rPr>
          <w:sz w:val="20"/>
        </w:rPr>
        <w:t>.</w:t>
      </w:r>
    </w:p>
    <w:p w14:paraId="3882C543">
      <w:pPr>
        <w:pStyle w:val="8"/>
        <w:numPr>
          <w:ilvl w:val="2"/>
          <w:numId w:val="19"/>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69074113">
      <w:pPr>
        <w:pStyle w:val="8"/>
        <w:numPr>
          <w:ilvl w:val="2"/>
          <w:numId w:val="19"/>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61208CD">
      <w:pPr>
        <w:pStyle w:val="8"/>
        <w:numPr>
          <w:ilvl w:val="3"/>
          <w:numId w:val="19"/>
        </w:numPr>
        <w:tabs>
          <w:tab w:val="left" w:pos="757"/>
        </w:tabs>
        <w:spacing w:before="40" w:after="0" w:line="240" w:lineRule="auto"/>
        <w:ind w:left="75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71DCC0D9">
      <w:pPr>
        <w:pStyle w:val="8"/>
        <w:numPr>
          <w:ilvl w:val="2"/>
          <w:numId w:val="19"/>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03EE8D61">
      <w:pPr>
        <w:pStyle w:val="8"/>
        <w:numPr>
          <w:ilvl w:val="2"/>
          <w:numId w:val="19"/>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7C1D5118">
      <w:pPr>
        <w:pStyle w:val="8"/>
        <w:numPr>
          <w:ilvl w:val="2"/>
          <w:numId w:val="19"/>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69927A8B">
      <w:pPr>
        <w:pStyle w:val="8"/>
        <w:numPr>
          <w:ilvl w:val="2"/>
          <w:numId w:val="19"/>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19307786">
      <w:pPr>
        <w:pStyle w:val="8"/>
        <w:numPr>
          <w:ilvl w:val="2"/>
          <w:numId w:val="19"/>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02A1FB5E">
      <w:pPr>
        <w:pStyle w:val="8"/>
        <w:numPr>
          <w:ilvl w:val="2"/>
          <w:numId w:val="19"/>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3617D0A9">
      <w:pPr>
        <w:pStyle w:val="8"/>
        <w:numPr>
          <w:ilvl w:val="2"/>
          <w:numId w:val="19"/>
        </w:numPr>
        <w:tabs>
          <w:tab w:val="left" w:pos="753"/>
        </w:tabs>
        <w:spacing w:before="1"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1AB2BA10">
      <w:pPr>
        <w:pStyle w:val="8"/>
        <w:numPr>
          <w:ilvl w:val="2"/>
          <w:numId w:val="19"/>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44C26697">
      <w:pPr>
        <w:pStyle w:val="8"/>
        <w:numPr>
          <w:ilvl w:val="2"/>
          <w:numId w:val="19"/>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3CF56A78">
      <w:pPr>
        <w:pStyle w:val="5"/>
        <w:spacing w:before="42"/>
      </w:pPr>
    </w:p>
    <w:p w14:paraId="085D99D9">
      <w:pPr>
        <w:pStyle w:val="2"/>
        <w:numPr>
          <w:ilvl w:val="0"/>
          <w:numId w:val="17"/>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0715C21">
      <w:pPr>
        <w:pStyle w:val="5"/>
        <w:spacing w:before="80"/>
        <w:rPr>
          <w:b/>
        </w:rPr>
      </w:pPr>
    </w:p>
    <w:p w14:paraId="14E74EDC">
      <w:pPr>
        <w:pStyle w:val="8"/>
        <w:numPr>
          <w:ilvl w:val="1"/>
          <w:numId w:val="17"/>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68C6F993">
      <w:pPr>
        <w:pStyle w:val="8"/>
        <w:numPr>
          <w:ilvl w:val="2"/>
          <w:numId w:val="17"/>
        </w:numPr>
        <w:tabs>
          <w:tab w:val="left" w:pos="633"/>
        </w:tabs>
        <w:spacing w:before="40" w:after="0" w:line="280" w:lineRule="auto"/>
        <w:ind w:left="119" w:right="118" w:firstLine="0"/>
        <w:jc w:val="left"/>
        <w:rPr>
          <w:sz w:val="20"/>
        </w:rPr>
      </w:pPr>
      <w:r>
        <w:rPr>
          <w:sz w:val="20"/>
        </w:rPr>
        <w:t>A</w:t>
      </w:r>
      <w:r>
        <w:rPr>
          <w:spacing w:val="11"/>
          <w:sz w:val="20"/>
        </w:rPr>
        <w:t xml:space="preserve"> </w:t>
      </w:r>
      <w:r>
        <w:rPr>
          <w:sz w:val="20"/>
        </w:rPr>
        <w:t>execução</w:t>
      </w:r>
      <w:r>
        <w:rPr>
          <w:spacing w:val="22"/>
          <w:sz w:val="20"/>
        </w:rPr>
        <w:t xml:space="preserve"> </w:t>
      </w:r>
      <w:r>
        <w:rPr>
          <w:sz w:val="20"/>
        </w:rPr>
        <w:t>do</w:t>
      </w:r>
      <w:r>
        <w:rPr>
          <w:spacing w:val="22"/>
          <w:sz w:val="20"/>
        </w:rPr>
        <w:t xml:space="preserve"> </w:t>
      </w:r>
      <w:r>
        <w:rPr>
          <w:sz w:val="20"/>
        </w:rPr>
        <w:t>contrato</w:t>
      </w:r>
      <w:r>
        <w:rPr>
          <w:spacing w:val="22"/>
          <w:sz w:val="20"/>
        </w:rPr>
        <w:t xml:space="preserve"> </w:t>
      </w:r>
      <w:r>
        <w:rPr>
          <w:sz w:val="20"/>
        </w:rPr>
        <w:t>será</w:t>
      </w:r>
      <w:r>
        <w:rPr>
          <w:spacing w:val="22"/>
          <w:sz w:val="20"/>
        </w:rPr>
        <w:t xml:space="preserve"> </w:t>
      </w:r>
      <w:r>
        <w:rPr>
          <w:sz w:val="20"/>
        </w:rPr>
        <w:t>acompanhada</w:t>
      </w:r>
      <w:r>
        <w:rPr>
          <w:spacing w:val="22"/>
          <w:sz w:val="20"/>
        </w:rPr>
        <w:t xml:space="preserve"> </w:t>
      </w:r>
      <w:r>
        <w:rPr>
          <w:sz w:val="20"/>
        </w:rPr>
        <w:t>e</w:t>
      </w:r>
      <w:r>
        <w:rPr>
          <w:spacing w:val="22"/>
          <w:sz w:val="20"/>
        </w:rPr>
        <w:t xml:space="preserve"> </w:t>
      </w:r>
      <w:r>
        <w:rPr>
          <w:sz w:val="20"/>
        </w:rPr>
        <w:t>fiscalizada</w:t>
      </w:r>
      <w:r>
        <w:rPr>
          <w:spacing w:val="22"/>
          <w:sz w:val="20"/>
        </w:rPr>
        <w:t xml:space="preserve"> </w:t>
      </w:r>
      <w:r>
        <w:rPr>
          <w:sz w:val="20"/>
        </w:rPr>
        <w:t>por</w:t>
      </w:r>
      <w:r>
        <w:rPr>
          <w:spacing w:val="22"/>
          <w:sz w:val="20"/>
        </w:rPr>
        <w:t xml:space="preserve"> </w:t>
      </w:r>
      <w:r>
        <w:rPr>
          <w:sz w:val="20"/>
        </w:rPr>
        <w:t>comissão</w:t>
      </w:r>
      <w:r>
        <w:rPr>
          <w:spacing w:val="22"/>
          <w:sz w:val="20"/>
        </w:rPr>
        <w:t xml:space="preserve"> </w:t>
      </w:r>
      <w:r>
        <w:rPr>
          <w:sz w:val="20"/>
        </w:rPr>
        <w:t>de</w:t>
      </w:r>
      <w:r>
        <w:rPr>
          <w:spacing w:val="22"/>
          <w:sz w:val="20"/>
        </w:rPr>
        <w:t xml:space="preserve"> </w:t>
      </w:r>
      <w:r>
        <w:rPr>
          <w:sz w:val="20"/>
        </w:rPr>
        <w:t>fiscalização</w:t>
      </w:r>
      <w:r>
        <w:rPr>
          <w:spacing w:val="22"/>
          <w:sz w:val="20"/>
        </w:rPr>
        <w:t xml:space="preserve"> </w:t>
      </w:r>
      <w:r>
        <w:rPr>
          <w:sz w:val="20"/>
        </w:rPr>
        <w:t>de</w:t>
      </w:r>
      <w:r>
        <w:rPr>
          <w:spacing w:val="22"/>
          <w:sz w:val="20"/>
        </w:rPr>
        <w:t xml:space="preserve"> </w:t>
      </w:r>
      <w:r>
        <w:rPr>
          <w:sz w:val="20"/>
        </w:rPr>
        <w:t>contrato</w:t>
      </w:r>
      <w:r>
        <w:rPr>
          <w:spacing w:val="22"/>
          <w:sz w:val="20"/>
        </w:rPr>
        <w:t xml:space="preserve"> </w:t>
      </w:r>
      <w:r>
        <w:rPr>
          <w:sz w:val="20"/>
        </w:rPr>
        <w:t>composta</w:t>
      </w:r>
      <w:r>
        <w:rPr>
          <w:spacing w:val="22"/>
          <w:sz w:val="20"/>
        </w:rPr>
        <w:t xml:space="preserve"> </w:t>
      </w:r>
      <w:r>
        <w:rPr>
          <w:sz w:val="20"/>
        </w:rPr>
        <w:t>por</w:t>
      </w:r>
      <w:r>
        <w:rPr>
          <w:spacing w:val="22"/>
          <w:sz w:val="20"/>
        </w:rPr>
        <w:t xml:space="preserve"> </w:t>
      </w:r>
      <w:r>
        <w:rPr>
          <w:sz w:val="20"/>
        </w:rPr>
        <w:t>membros</w:t>
      </w:r>
      <w:r>
        <w:rPr>
          <w:spacing w:val="22"/>
          <w:sz w:val="20"/>
        </w:rPr>
        <w:t xml:space="preserve"> </w:t>
      </w:r>
      <w:r>
        <w:rPr>
          <w:sz w:val="20"/>
        </w:rPr>
        <w:t>do</w:t>
      </w:r>
      <w:r>
        <w:rPr>
          <w:spacing w:val="22"/>
          <w:sz w:val="20"/>
        </w:rPr>
        <w:t xml:space="preserve"> </w:t>
      </w:r>
      <w:r>
        <w:rPr>
          <w:sz w:val="20"/>
        </w:rPr>
        <w:t>CONTRATANTE,</w:t>
      </w:r>
      <w:r>
        <w:rPr>
          <w:spacing w:val="22"/>
          <w:sz w:val="20"/>
        </w:rPr>
        <w:t xml:space="preserve"> </w:t>
      </w:r>
      <w:r>
        <w:rPr>
          <w:sz w:val="20"/>
        </w:rPr>
        <w:t>designados</w:t>
      </w:r>
      <w:r>
        <w:rPr>
          <w:spacing w:val="22"/>
          <w:sz w:val="20"/>
        </w:rPr>
        <w:t xml:space="preserve"> </w:t>
      </w:r>
      <w:r>
        <w:rPr>
          <w:sz w:val="20"/>
        </w:rPr>
        <w:t>pela</w:t>
      </w:r>
      <w:r>
        <w:rPr>
          <w:spacing w:val="22"/>
          <w:sz w:val="20"/>
        </w:rPr>
        <w:t xml:space="preserve"> </w:t>
      </w:r>
      <w:r>
        <w:rPr>
          <w:sz w:val="20"/>
        </w:rPr>
        <w:t>unidade</w:t>
      </w:r>
      <w:r>
        <w:rPr>
          <w:spacing w:val="22"/>
          <w:sz w:val="20"/>
        </w:rPr>
        <w:t xml:space="preserve"> </w:t>
      </w:r>
      <w:r>
        <w:rPr>
          <w:sz w:val="20"/>
        </w:rPr>
        <w:t>demandante, conforme ato de nomeação.</w:t>
      </w:r>
    </w:p>
    <w:p w14:paraId="04955BA7">
      <w:pPr>
        <w:pStyle w:val="5"/>
        <w:spacing w:before="42"/>
      </w:pPr>
    </w:p>
    <w:p w14:paraId="7F37D26A">
      <w:pPr>
        <w:pStyle w:val="2"/>
        <w:numPr>
          <w:ilvl w:val="1"/>
          <w:numId w:val="17"/>
        </w:numPr>
        <w:tabs>
          <w:tab w:val="left" w:pos="468"/>
        </w:tabs>
        <w:spacing w:before="0" w:after="0" w:line="240" w:lineRule="auto"/>
        <w:ind w:left="46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751D7484">
      <w:pPr>
        <w:pStyle w:val="5"/>
        <w:spacing w:before="80"/>
        <w:rPr>
          <w:b/>
        </w:rPr>
      </w:pPr>
    </w:p>
    <w:p w14:paraId="6E6D2B18">
      <w:pPr>
        <w:pStyle w:val="8"/>
        <w:numPr>
          <w:ilvl w:val="2"/>
          <w:numId w:val="17"/>
        </w:numPr>
        <w:tabs>
          <w:tab w:val="left" w:pos="618"/>
        </w:tabs>
        <w:spacing w:before="0" w:after="0" w:line="240" w:lineRule="auto"/>
        <w:ind w:left="618" w:right="0" w:hanging="499"/>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3C0729A9">
      <w:pPr>
        <w:pStyle w:val="8"/>
        <w:numPr>
          <w:ilvl w:val="2"/>
          <w:numId w:val="17"/>
        </w:numPr>
        <w:tabs>
          <w:tab w:val="left" w:pos="619"/>
        </w:tabs>
        <w:spacing w:before="40" w:after="0" w:line="280" w:lineRule="auto"/>
        <w:ind w:left="119" w:right="118" w:firstLine="0"/>
        <w:jc w:val="both"/>
        <w:rPr>
          <w:sz w:val="20"/>
        </w:rPr>
      </w:pPr>
      <w:r>
        <w:rPr>
          <w:sz w:val="20"/>
        </w:rPr>
        <w:t>Os</w:t>
      </w:r>
      <w:r>
        <w:rPr>
          <w:spacing w:val="-1"/>
          <w:sz w:val="20"/>
        </w:rPr>
        <w:t xml:space="preserve"> </w:t>
      </w:r>
      <w:r>
        <w:rPr>
          <w:sz w:val="20"/>
        </w:rPr>
        <w:t>bens</w:t>
      </w:r>
      <w:r>
        <w:rPr>
          <w:spacing w:val="-1"/>
          <w:sz w:val="20"/>
        </w:rPr>
        <w:t xml:space="preserve"> </w:t>
      </w:r>
      <w:r>
        <w:rPr>
          <w:sz w:val="20"/>
        </w:rPr>
        <w:t>ou</w:t>
      </w:r>
      <w:r>
        <w:rPr>
          <w:spacing w:val="-1"/>
          <w:sz w:val="20"/>
        </w:rPr>
        <w:t xml:space="preserve"> </w:t>
      </w:r>
      <w:r>
        <w:rPr>
          <w:sz w:val="20"/>
        </w:rPr>
        <w:t>os</w:t>
      </w:r>
      <w:r>
        <w:rPr>
          <w:spacing w:val="-1"/>
          <w:sz w:val="20"/>
        </w:rPr>
        <w:t xml:space="preserve"> </w:t>
      </w:r>
      <w:r>
        <w:rPr>
          <w:sz w:val="20"/>
        </w:rPr>
        <w:t>materiais</w:t>
      </w:r>
      <w:r>
        <w:rPr>
          <w:spacing w:val="-1"/>
          <w:sz w:val="20"/>
        </w:rPr>
        <w:t xml:space="preserve"> </w:t>
      </w:r>
      <w:r>
        <w:rPr>
          <w:sz w:val="20"/>
        </w:rPr>
        <w:t>cujos</w:t>
      </w:r>
      <w:r>
        <w:rPr>
          <w:spacing w:val="-1"/>
          <w:sz w:val="20"/>
        </w:rPr>
        <w:t xml:space="preserve"> </w:t>
      </w:r>
      <w:r>
        <w:rPr>
          <w:sz w:val="20"/>
        </w:rPr>
        <w:t>padrões</w:t>
      </w:r>
      <w:r>
        <w:rPr>
          <w:spacing w:val="-1"/>
          <w:sz w:val="20"/>
        </w:rPr>
        <w:t xml:space="preserve"> </w:t>
      </w:r>
      <w:r>
        <w:rPr>
          <w:sz w:val="20"/>
        </w:rPr>
        <w:t>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desempenho</w:t>
      </w:r>
      <w:r>
        <w:rPr>
          <w:spacing w:val="-1"/>
          <w:sz w:val="20"/>
        </w:rPr>
        <w:t xml:space="preserve"> </w:t>
      </w:r>
      <w:r>
        <w:rPr>
          <w:sz w:val="20"/>
        </w:rPr>
        <w:t>estejam</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especificação</w:t>
      </w:r>
      <w:r>
        <w:rPr>
          <w:spacing w:val="-1"/>
          <w:sz w:val="20"/>
        </w:rPr>
        <w:t xml:space="preserve"> </w:t>
      </w:r>
      <w:r>
        <w:rPr>
          <w:sz w:val="20"/>
        </w:rPr>
        <w:t>do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recusados</w:t>
      </w:r>
      <w:r>
        <w:rPr>
          <w:spacing w:val="-1"/>
          <w:sz w:val="20"/>
        </w:rPr>
        <w:t xml:space="preserve"> </w:t>
      </w:r>
      <w:r>
        <w:rPr>
          <w:sz w:val="20"/>
        </w:rPr>
        <w:t>pelo</w:t>
      </w:r>
      <w:r>
        <w:rPr>
          <w:spacing w:val="-1"/>
          <w:sz w:val="20"/>
        </w:rPr>
        <w:t xml:space="preserve"> </w:t>
      </w:r>
      <w:r>
        <w:rPr>
          <w:sz w:val="20"/>
        </w:rPr>
        <w:t>responsável</w:t>
      </w:r>
      <w:r>
        <w:rPr>
          <w:spacing w:val="-1"/>
          <w:sz w:val="20"/>
        </w:rPr>
        <w:t xml:space="preserve"> </w:t>
      </w:r>
      <w:r>
        <w:rPr>
          <w:sz w:val="20"/>
        </w:rPr>
        <w:t>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139402EC">
      <w:pPr>
        <w:pStyle w:val="8"/>
        <w:numPr>
          <w:ilvl w:val="2"/>
          <w:numId w:val="17"/>
        </w:numPr>
        <w:tabs>
          <w:tab w:val="left" w:pos="607"/>
        </w:tabs>
        <w:spacing w:before="3" w:after="0" w:line="240" w:lineRule="auto"/>
        <w:ind w:left="60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3E372648">
      <w:pPr>
        <w:pStyle w:val="5"/>
        <w:spacing w:before="80"/>
      </w:pPr>
    </w:p>
    <w:p w14:paraId="78B2012D">
      <w:pPr>
        <w:pStyle w:val="2"/>
        <w:numPr>
          <w:ilvl w:val="1"/>
          <w:numId w:val="17"/>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3E0C1762">
      <w:pPr>
        <w:pStyle w:val="5"/>
        <w:spacing w:before="80"/>
        <w:rPr>
          <w:b/>
        </w:rPr>
      </w:pPr>
    </w:p>
    <w:p w14:paraId="0A6DCBFC">
      <w:pPr>
        <w:pStyle w:val="8"/>
        <w:numPr>
          <w:ilvl w:val="2"/>
          <w:numId w:val="17"/>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520C26D7">
      <w:pPr>
        <w:pStyle w:val="8"/>
        <w:numPr>
          <w:ilvl w:val="2"/>
          <w:numId w:val="17"/>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6AE1C43C">
      <w:pPr>
        <w:pStyle w:val="8"/>
        <w:numPr>
          <w:ilvl w:val="2"/>
          <w:numId w:val="17"/>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5602B71C">
      <w:pPr>
        <w:pStyle w:val="5"/>
        <w:spacing w:before="79"/>
      </w:pPr>
    </w:p>
    <w:p w14:paraId="14BA92B5">
      <w:pPr>
        <w:pStyle w:val="2"/>
        <w:numPr>
          <w:ilvl w:val="1"/>
          <w:numId w:val="17"/>
        </w:numPr>
        <w:tabs>
          <w:tab w:val="left" w:pos="468"/>
        </w:tabs>
        <w:spacing w:before="1" w:after="0" w:line="240" w:lineRule="auto"/>
        <w:ind w:left="468" w:right="0" w:hanging="349"/>
        <w:jc w:val="left"/>
      </w:pPr>
      <w:r>
        <w:rPr>
          <w:spacing w:val="-2"/>
        </w:rPr>
        <w:t>PAGAMENTO:</w:t>
      </w:r>
    </w:p>
    <w:p w14:paraId="51F65CE3">
      <w:pPr>
        <w:pStyle w:val="8"/>
        <w:numPr>
          <w:ilvl w:val="2"/>
          <w:numId w:val="17"/>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pacing w:val="-2"/>
          <w:sz w:val="20"/>
        </w:rPr>
        <w:t>Medicamentos.</w:t>
      </w:r>
    </w:p>
    <w:p w14:paraId="4043A334">
      <w:pPr>
        <w:pStyle w:val="8"/>
        <w:numPr>
          <w:ilvl w:val="3"/>
          <w:numId w:val="1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5BA5405E">
      <w:pPr>
        <w:pStyle w:val="8"/>
        <w:numPr>
          <w:ilvl w:val="3"/>
          <w:numId w:val="17"/>
        </w:numPr>
        <w:tabs>
          <w:tab w:val="left" w:pos="757"/>
        </w:tabs>
        <w:spacing w:before="40" w:after="0" w:line="240" w:lineRule="auto"/>
        <w:ind w:left="75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684B8640">
      <w:pPr>
        <w:pStyle w:val="8"/>
        <w:numPr>
          <w:ilvl w:val="3"/>
          <w:numId w:val="1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5B8261CD">
      <w:pPr>
        <w:pStyle w:val="8"/>
        <w:numPr>
          <w:ilvl w:val="2"/>
          <w:numId w:val="17"/>
        </w:numPr>
        <w:tabs>
          <w:tab w:val="left" w:pos="619"/>
        </w:tabs>
        <w:spacing w:before="40" w:after="0" w:line="280" w:lineRule="auto"/>
        <w:ind w:left="119" w:right="118" w:firstLine="0"/>
        <w:jc w:val="left"/>
        <w:rPr>
          <w:sz w:val="20"/>
        </w:rPr>
      </w:pPr>
      <w:r>
        <w:rPr>
          <w:sz w:val="20"/>
        </w:rPr>
        <w:t>Caso</w:t>
      </w:r>
      <w:r>
        <w:rPr>
          <w:spacing w:val="-4"/>
          <w:sz w:val="20"/>
        </w:rPr>
        <w:t xml:space="preserve"> </w:t>
      </w:r>
      <w:r>
        <w:rPr>
          <w:sz w:val="20"/>
        </w:rPr>
        <w:t>se</w:t>
      </w:r>
      <w:r>
        <w:rPr>
          <w:spacing w:val="-4"/>
          <w:sz w:val="20"/>
        </w:rPr>
        <w:t xml:space="preserve"> </w:t>
      </w:r>
      <w:r>
        <w:rPr>
          <w:sz w:val="20"/>
        </w:rPr>
        <w:t>faça</w:t>
      </w:r>
      <w:r>
        <w:rPr>
          <w:spacing w:val="-4"/>
          <w:sz w:val="20"/>
        </w:rPr>
        <w:t xml:space="preserve"> </w:t>
      </w:r>
      <w:r>
        <w:rPr>
          <w:sz w:val="20"/>
        </w:rPr>
        <w:t>necessária,</w:t>
      </w:r>
      <w:r>
        <w:rPr>
          <w:spacing w:val="-4"/>
          <w:sz w:val="20"/>
        </w:rPr>
        <w:t xml:space="preserve"> </w:t>
      </w:r>
      <w:r>
        <w:rPr>
          <w:sz w:val="20"/>
        </w:rPr>
        <w:t>a</w:t>
      </w:r>
      <w:r>
        <w:rPr>
          <w:spacing w:val="-4"/>
          <w:sz w:val="20"/>
        </w:rPr>
        <w:t xml:space="preserve"> </w:t>
      </w:r>
      <w:r>
        <w:rPr>
          <w:sz w:val="20"/>
        </w:rPr>
        <w:t>reapresentação</w:t>
      </w:r>
      <w:r>
        <w:rPr>
          <w:spacing w:val="-4"/>
          <w:sz w:val="20"/>
        </w:rPr>
        <w:t xml:space="preserve"> </w:t>
      </w:r>
      <w:r>
        <w:rPr>
          <w:sz w:val="20"/>
        </w:rPr>
        <w:t>da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Eletrônica</w:t>
      </w:r>
      <w:r>
        <w:rPr>
          <w:spacing w:val="-4"/>
          <w:sz w:val="20"/>
        </w:rPr>
        <w:t xml:space="preserve"> </w:t>
      </w:r>
      <w:r>
        <w:rPr>
          <w:sz w:val="20"/>
        </w:rPr>
        <w:t>de</w:t>
      </w:r>
      <w:r>
        <w:rPr>
          <w:spacing w:val="-7"/>
          <w:sz w:val="20"/>
        </w:rPr>
        <w:t xml:space="preserve"> </w:t>
      </w:r>
      <w:r>
        <w:rPr>
          <w:sz w:val="20"/>
        </w:rPr>
        <w:t>Venda</w:t>
      </w:r>
      <w:r>
        <w:rPr>
          <w:spacing w:val="-4"/>
          <w:sz w:val="20"/>
        </w:rPr>
        <w:t xml:space="preserve"> </w:t>
      </w:r>
      <w:r>
        <w:rPr>
          <w:sz w:val="20"/>
        </w:rPr>
        <w:t>por</w:t>
      </w:r>
      <w:r>
        <w:rPr>
          <w:spacing w:val="-4"/>
          <w:sz w:val="20"/>
        </w:rPr>
        <w:t xml:space="preserve"> </w:t>
      </w:r>
      <w:r>
        <w:rPr>
          <w:sz w:val="20"/>
        </w:rPr>
        <w:t>culpa</w:t>
      </w:r>
      <w:r>
        <w:rPr>
          <w:spacing w:val="-4"/>
          <w:sz w:val="20"/>
        </w:rPr>
        <w:t xml:space="preserve"> </w:t>
      </w:r>
      <w:r>
        <w:rPr>
          <w:sz w:val="20"/>
        </w:rPr>
        <w:t>da</w:t>
      </w:r>
      <w:r>
        <w:rPr>
          <w:spacing w:val="-4"/>
          <w:sz w:val="20"/>
        </w:rPr>
        <w:t xml:space="preserve"> </w:t>
      </w:r>
      <w:r>
        <w:rPr>
          <w:sz w:val="20"/>
        </w:rPr>
        <w:t>CONTRATADA,</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de</w:t>
      </w:r>
      <w:r>
        <w:rPr>
          <w:spacing w:val="-4"/>
          <w:sz w:val="20"/>
        </w:rPr>
        <w:t xml:space="preserve"> </w:t>
      </w:r>
      <w:r>
        <w:rPr>
          <w:sz w:val="20"/>
        </w:rPr>
        <w:t>30</w:t>
      </w:r>
      <w:r>
        <w:rPr>
          <w:spacing w:val="-4"/>
          <w:sz w:val="20"/>
        </w:rPr>
        <w:t xml:space="preserve"> </w:t>
      </w:r>
      <w:r>
        <w:rPr>
          <w:sz w:val="20"/>
        </w:rPr>
        <w:t>(trinta)</w:t>
      </w:r>
      <w:r>
        <w:rPr>
          <w:spacing w:val="-4"/>
          <w:sz w:val="20"/>
        </w:rPr>
        <w:t xml:space="preserve"> </w:t>
      </w:r>
      <w:r>
        <w:rPr>
          <w:sz w:val="20"/>
        </w:rPr>
        <w:t>dias</w:t>
      </w:r>
      <w:r>
        <w:rPr>
          <w:spacing w:val="-4"/>
          <w:sz w:val="20"/>
        </w:rPr>
        <w:t xml:space="preserve"> </w:t>
      </w:r>
      <w:r>
        <w:rPr>
          <w:sz w:val="20"/>
        </w:rPr>
        <w:t>ficará</w:t>
      </w:r>
      <w:r>
        <w:rPr>
          <w:spacing w:val="-4"/>
          <w:sz w:val="20"/>
        </w:rPr>
        <w:t xml:space="preserve"> </w:t>
      </w:r>
      <w:r>
        <w:rPr>
          <w:sz w:val="20"/>
        </w:rPr>
        <w:t>suspenso,</w:t>
      </w:r>
      <w:r>
        <w:rPr>
          <w:spacing w:val="-4"/>
          <w:sz w:val="20"/>
        </w:rPr>
        <w:t xml:space="preserve"> </w:t>
      </w:r>
      <w:r>
        <w:rPr>
          <w:sz w:val="20"/>
        </w:rPr>
        <w:t>prosseguindo</w:t>
      </w:r>
      <w:r>
        <w:rPr>
          <w:spacing w:val="-4"/>
          <w:sz w:val="20"/>
        </w:rPr>
        <w:t xml:space="preserve"> </w:t>
      </w:r>
      <w:r>
        <w:rPr>
          <w:sz w:val="20"/>
        </w:rPr>
        <w:t>a</w:t>
      </w:r>
      <w:r>
        <w:rPr>
          <w:spacing w:val="-4"/>
          <w:sz w:val="20"/>
        </w:rPr>
        <w:t xml:space="preserve"> </w:t>
      </w:r>
      <w:r>
        <w:rPr>
          <w:sz w:val="20"/>
        </w:rPr>
        <w:t>sua</w:t>
      </w:r>
      <w:r>
        <w:rPr>
          <w:spacing w:val="-4"/>
          <w:sz w:val="20"/>
        </w:rPr>
        <w:t xml:space="preserve"> </w:t>
      </w:r>
      <w:r>
        <w:rPr>
          <w:sz w:val="20"/>
        </w:rPr>
        <w:t>contagem</w:t>
      </w:r>
      <w:r>
        <w:rPr>
          <w:spacing w:val="-4"/>
          <w:sz w:val="20"/>
        </w:rPr>
        <w:t xml:space="preserve"> </w:t>
      </w:r>
      <w:r>
        <w:rPr>
          <w:sz w:val="20"/>
        </w:rPr>
        <w:t>a</w:t>
      </w:r>
      <w:r>
        <w:rPr>
          <w:spacing w:val="-4"/>
          <w:sz w:val="20"/>
        </w:rPr>
        <w:t xml:space="preserve"> </w:t>
      </w:r>
      <w:r>
        <w:rPr>
          <w:sz w:val="20"/>
        </w:rPr>
        <w:t>partir da data da respectiva reapresentação.</w:t>
      </w:r>
    </w:p>
    <w:p w14:paraId="28D46653">
      <w:pPr>
        <w:pStyle w:val="8"/>
        <w:numPr>
          <w:ilvl w:val="2"/>
          <w:numId w:val="17"/>
        </w:numPr>
        <w:tabs>
          <w:tab w:val="left" w:pos="618"/>
        </w:tabs>
        <w:spacing w:before="1"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0C6C408B">
      <w:pPr>
        <w:pStyle w:val="5"/>
        <w:spacing w:before="80"/>
      </w:pPr>
    </w:p>
    <w:p w14:paraId="3BF184AE">
      <w:pPr>
        <w:pStyle w:val="2"/>
        <w:numPr>
          <w:ilvl w:val="0"/>
          <w:numId w:val="17"/>
        </w:numPr>
        <w:tabs>
          <w:tab w:val="left" w:pos="318"/>
        </w:tabs>
        <w:spacing w:before="1"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EA53E08">
      <w:pPr>
        <w:pStyle w:val="8"/>
        <w:numPr>
          <w:ilvl w:val="1"/>
          <w:numId w:val="17"/>
        </w:numPr>
        <w:tabs>
          <w:tab w:val="left" w:pos="468"/>
        </w:tabs>
        <w:spacing w:before="40" w:after="0" w:line="240" w:lineRule="auto"/>
        <w:ind w:left="46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71EFA287">
      <w:pPr>
        <w:pStyle w:val="8"/>
        <w:numPr>
          <w:ilvl w:val="1"/>
          <w:numId w:val="17"/>
        </w:numPr>
        <w:tabs>
          <w:tab w:val="left" w:pos="471"/>
        </w:tabs>
        <w:spacing w:before="40" w:after="0" w:line="280" w:lineRule="auto"/>
        <w:ind w:left="119" w:right="118" w:firstLine="0"/>
        <w:jc w:val="both"/>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571B0BB4">
      <w:pPr>
        <w:pStyle w:val="5"/>
        <w:spacing w:before="41"/>
      </w:pPr>
    </w:p>
    <w:p w14:paraId="578B9289">
      <w:pPr>
        <w:pStyle w:val="2"/>
        <w:numPr>
          <w:ilvl w:val="0"/>
          <w:numId w:val="17"/>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1F4394B3">
      <w:pPr>
        <w:pStyle w:val="5"/>
        <w:spacing w:before="40"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0A0E811E">
      <w:pPr>
        <w:pStyle w:val="5"/>
        <w:spacing w:before="42"/>
      </w:pPr>
    </w:p>
    <w:p w14:paraId="0015EA7E">
      <w:pPr>
        <w:pStyle w:val="2"/>
        <w:numPr>
          <w:ilvl w:val="0"/>
          <w:numId w:val="17"/>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38ED9103">
      <w:pPr>
        <w:pStyle w:val="8"/>
        <w:numPr>
          <w:ilvl w:val="1"/>
          <w:numId w:val="17"/>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600403F7">
      <w:pPr>
        <w:pStyle w:val="8"/>
        <w:numPr>
          <w:ilvl w:val="1"/>
          <w:numId w:val="17"/>
        </w:numPr>
        <w:tabs>
          <w:tab w:val="left" w:pos="473"/>
        </w:tabs>
        <w:spacing w:before="40" w:after="0" w:line="280" w:lineRule="auto"/>
        <w:ind w:left="119" w:right="118" w:firstLine="0"/>
        <w:jc w:val="left"/>
        <w:rPr>
          <w:sz w:val="20"/>
        </w:rPr>
      </w:pPr>
      <w:r>
        <w:rPr>
          <w:sz w:val="20"/>
        </w:rPr>
        <w:t>Os setores/clínicas de destino do material NÃO estão autorizados a solicitar diretamente junto a C ONTRATADA</w:t>
      </w:r>
      <w:r>
        <w:rPr>
          <w:spacing w:val="-10"/>
          <w:sz w:val="20"/>
        </w:rPr>
        <w:t xml:space="preserve"> </w:t>
      </w:r>
      <w:r>
        <w:rPr>
          <w:sz w:val="20"/>
        </w:rPr>
        <w:t>a entrega do material, salvo permitido pela DIVLS/ Serviço de Controle de Medicamentos ou departamento superior.</w:t>
      </w:r>
    </w:p>
    <w:p w14:paraId="4975C51C">
      <w:pPr>
        <w:pStyle w:val="8"/>
        <w:numPr>
          <w:ilvl w:val="1"/>
          <w:numId w:val="17"/>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4AE9B8E3">
      <w:pPr>
        <w:pStyle w:val="8"/>
        <w:numPr>
          <w:ilvl w:val="1"/>
          <w:numId w:val="17"/>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5199B264">
      <w:pPr>
        <w:pStyle w:val="8"/>
        <w:numPr>
          <w:ilvl w:val="1"/>
          <w:numId w:val="17"/>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1DAF1356">
      <w:pPr>
        <w:pStyle w:val="5"/>
        <w:spacing w:before="42"/>
      </w:pPr>
    </w:p>
    <w:p w14:paraId="34D212E2">
      <w:pPr>
        <w:pStyle w:val="2"/>
        <w:numPr>
          <w:ilvl w:val="0"/>
          <w:numId w:val="17"/>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910ACB9">
      <w:pPr>
        <w:spacing w:after="0" w:line="240" w:lineRule="auto"/>
        <w:jc w:val="left"/>
        <w:sectPr>
          <w:pgSz w:w="15840" w:h="24480"/>
          <w:pgMar w:top="0" w:right="0" w:bottom="280" w:left="0" w:header="720" w:footer="720" w:gutter="0"/>
          <w:cols w:space="720" w:num="1"/>
        </w:sectPr>
      </w:pPr>
    </w:p>
    <w:p w14:paraId="18A6EBFC">
      <w:pPr>
        <w:spacing w:before="23"/>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54E54F1A">
      <w:pPr>
        <w:pStyle w:val="5"/>
        <w:spacing w:before="40"/>
        <w:ind w:left="119"/>
      </w:pPr>
      <w:r>
        <w:t>Matrícula:</w:t>
      </w:r>
      <w:r>
        <w:rPr>
          <w:spacing w:val="-1"/>
        </w:rPr>
        <w:t xml:space="preserve"> </w:t>
      </w:r>
      <w:r>
        <w:t>36229-</w:t>
      </w:r>
      <w:r>
        <w:rPr>
          <w:spacing w:val="-10"/>
        </w:rPr>
        <w:t>3</w:t>
      </w:r>
    </w:p>
    <w:p w14:paraId="47E15EF9">
      <w:pPr>
        <w:pStyle w:val="5"/>
        <w:spacing w:before="40"/>
        <w:ind w:left="119"/>
      </w:pPr>
      <w:r>
        <w:t>ID</w:t>
      </w:r>
      <w:r>
        <w:rPr>
          <w:spacing w:val="-1"/>
        </w:rPr>
        <w:t xml:space="preserve"> </w:t>
      </w:r>
      <w:r>
        <w:t>Funcional:</w:t>
      </w:r>
      <w:r>
        <w:rPr>
          <w:spacing w:val="-1"/>
        </w:rPr>
        <w:t xml:space="preserve"> </w:t>
      </w:r>
      <w:r>
        <w:t>443098-</w:t>
      </w:r>
      <w:r>
        <w:rPr>
          <w:spacing w:val="-10"/>
        </w:rPr>
        <w:t>4</w:t>
      </w:r>
    </w:p>
    <w:p w14:paraId="1AD02849">
      <w:pPr>
        <w:pStyle w:val="5"/>
        <w:spacing w:before="40"/>
        <w:ind w:left="119"/>
      </w:pPr>
      <w:r>
        <w:t>Telefone:</w:t>
      </w:r>
      <w:r>
        <w:rPr>
          <w:spacing w:val="-8"/>
        </w:rPr>
        <w:t xml:space="preserve"> </w:t>
      </w:r>
      <w:r>
        <w:t>(21)</w:t>
      </w:r>
      <w:r>
        <w:rPr>
          <w:spacing w:val="-8"/>
        </w:rPr>
        <w:t xml:space="preserve"> </w:t>
      </w:r>
      <w:r>
        <w:t>2868-</w:t>
      </w:r>
      <w:r>
        <w:rPr>
          <w:spacing w:val="-4"/>
        </w:rPr>
        <w:t>8352</w:t>
      </w:r>
    </w:p>
    <w:p w14:paraId="09E1D952">
      <w:pPr>
        <w:pStyle w:val="5"/>
        <w:spacing w:before="80"/>
      </w:pPr>
    </w:p>
    <w:p w14:paraId="41FA5292">
      <w:pPr>
        <w:spacing w:before="0"/>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75A194D0">
      <w:pPr>
        <w:pStyle w:val="5"/>
        <w:spacing w:before="40"/>
        <w:ind w:left="119"/>
      </w:pPr>
      <w:r>
        <w:t>Matrícula:</w:t>
      </w:r>
      <w:r>
        <w:rPr>
          <w:spacing w:val="-1"/>
        </w:rPr>
        <w:t xml:space="preserve"> </w:t>
      </w:r>
      <w:r>
        <w:t>33.775-</w:t>
      </w:r>
      <w:r>
        <w:rPr>
          <w:spacing w:val="-10"/>
        </w:rPr>
        <w:t>8</w:t>
      </w:r>
    </w:p>
    <w:p w14:paraId="0E12E286">
      <w:pPr>
        <w:pStyle w:val="5"/>
        <w:spacing w:before="40"/>
        <w:ind w:left="119"/>
      </w:pPr>
      <w:r>
        <w:t>ID</w:t>
      </w:r>
      <w:r>
        <w:rPr>
          <w:spacing w:val="-1"/>
        </w:rPr>
        <w:t xml:space="preserve"> </w:t>
      </w:r>
      <w:r>
        <w:t>Funcional:</w:t>
      </w:r>
      <w:r>
        <w:rPr>
          <w:spacing w:val="-1"/>
        </w:rPr>
        <w:t xml:space="preserve"> </w:t>
      </w:r>
      <w:r>
        <w:rPr>
          <w:spacing w:val="-2"/>
        </w:rPr>
        <w:t>2040816</w:t>
      </w:r>
    </w:p>
    <w:p w14:paraId="065FB41F">
      <w:pPr>
        <w:pStyle w:val="5"/>
        <w:spacing w:before="40"/>
        <w:ind w:left="119"/>
      </w:pPr>
      <w:r>
        <w:t>Telefone:</w:t>
      </w:r>
      <w:r>
        <w:rPr>
          <w:spacing w:val="-8"/>
        </w:rPr>
        <w:t xml:space="preserve"> </w:t>
      </w:r>
      <w:r>
        <w:t>(21)</w:t>
      </w:r>
      <w:r>
        <w:rPr>
          <w:spacing w:val="-8"/>
        </w:rPr>
        <w:t xml:space="preserve"> </w:t>
      </w:r>
      <w:r>
        <w:t>2868-</w:t>
      </w:r>
      <w:r>
        <w:rPr>
          <w:spacing w:val="-4"/>
        </w:rPr>
        <w:t>8464</w:t>
      </w:r>
    </w:p>
    <w:p w14:paraId="11DB1D4D">
      <w:pPr>
        <w:pStyle w:val="5"/>
      </w:pPr>
    </w:p>
    <w:p w14:paraId="144BC6F2">
      <w:pPr>
        <w:pStyle w:val="5"/>
      </w:pPr>
    </w:p>
    <w:p w14:paraId="39B5060D">
      <w:pPr>
        <w:pStyle w:val="5"/>
      </w:pPr>
    </w:p>
    <w:p w14:paraId="11C3EC27">
      <w:pPr>
        <w:pStyle w:val="5"/>
      </w:pPr>
    </w:p>
    <w:p w14:paraId="57664FC4">
      <w:pPr>
        <w:pStyle w:val="5"/>
      </w:pPr>
    </w:p>
    <w:p w14:paraId="218EFE39">
      <w:pPr>
        <w:pStyle w:val="5"/>
      </w:pPr>
    </w:p>
    <w:p w14:paraId="491E2B04">
      <w:pPr>
        <w:pStyle w:val="5"/>
      </w:pPr>
    </w:p>
    <w:p w14:paraId="7E79BDCF">
      <w:pPr>
        <w:pStyle w:val="5"/>
      </w:pPr>
    </w:p>
    <w:p w14:paraId="24E51E11">
      <w:pPr>
        <w:pStyle w:val="5"/>
      </w:pPr>
    </w:p>
    <w:p w14:paraId="1B95AFF8">
      <w:pPr>
        <w:pStyle w:val="5"/>
      </w:pPr>
    </w:p>
    <w:p w14:paraId="0F754996">
      <w:pPr>
        <w:pStyle w:val="5"/>
        <w:spacing w:before="210"/>
      </w:pPr>
    </w:p>
    <w:p w14:paraId="450BCDB0">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1D0EBCAA">
      <w:pPr>
        <w:pStyle w:val="5"/>
        <w:rPr>
          <w:b/>
        </w:rPr>
      </w:pPr>
    </w:p>
    <w:p w14:paraId="636C8D52">
      <w:pPr>
        <w:pStyle w:val="5"/>
        <w:spacing w:before="120"/>
        <w:rPr>
          <w:b/>
        </w:rPr>
      </w:pPr>
    </w:p>
    <w:p w14:paraId="16D85A60">
      <w:pPr>
        <w:spacing w:before="0" w:line="280" w:lineRule="auto"/>
        <w:ind w:left="119" w:right="358" w:firstLine="0"/>
        <w:jc w:val="both"/>
        <w:rPr>
          <w:b/>
          <w:sz w:val="20"/>
        </w:rPr>
      </w:pPr>
      <w:r>
        <w:rPr>
          <w:b/>
          <w:sz w:val="20"/>
        </w:rPr>
        <w:t>CONTRATO Nº ................./2024/HUPE, DE AQUISIÇÃO DE MEDICAMENTOS, QUE FAZEM ENTRE SI A UNIVERSIDADE DO ESTADO DO RIO DE JANEIRO E A EMPRESA</w:t>
      </w:r>
      <w:r>
        <w:rPr>
          <w:b/>
          <w:spacing w:val="-13"/>
          <w:sz w:val="20"/>
        </w:rPr>
        <w:t xml:space="preserve"> </w:t>
      </w:r>
      <w:r>
        <w:rPr>
          <w:b/>
          <w:sz w:val="20"/>
        </w:rPr>
        <w:t>..................................................</w:t>
      </w:r>
    </w:p>
    <w:p w14:paraId="2B510DC7">
      <w:pPr>
        <w:pStyle w:val="5"/>
        <w:spacing w:before="42"/>
        <w:rPr>
          <w:b/>
        </w:rPr>
      </w:pPr>
    </w:p>
    <w:p w14:paraId="2C5E7015">
      <w:pPr>
        <w:pStyle w:val="5"/>
        <w:tabs>
          <w:tab w:val="left" w:leader="dot" w:pos="14559"/>
        </w:tabs>
        <w:spacing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1DA25D71">
      <w:pPr>
        <w:pStyle w:val="5"/>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6540B39C">
      <w:pPr>
        <w:pStyle w:val="5"/>
        <w:spacing w:before="40" w:line="280" w:lineRule="auto"/>
        <w:ind w:left="119" w:right="433"/>
        <w:jc w:val="both"/>
      </w:pPr>
      <w:r>
        <w:rPr>
          <w:b/>
        </w:rPr>
        <w:t>260007/006504/2024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182/2024</w:t>
      </w:r>
      <w:r>
        <w:t>, mediante as</w:t>
      </w:r>
      <w:r>
        <w:rPr>
          <w:spacing w:val="40"/>
        </w:rPr>
        <w:t xml:space="preserve"> </w:t>
      </w:r>
      <w:r>
        <w:t>cláusulas e condições a seguir enunciadas.</w:t>
      </w:r>
    </w:p>
    <w:p w14:paraId="028350AA">
      <w:pPr>
        <w:pStyle w:val="5"/>
      </w:pPr>
    </w:p>
    <w:p w14:paraId="0F1C77DC">
      <w:pPr>
        <w:pStyle w:val="5"/>
        <w:spacing w:before="98"/>
      </w:pPr>
    </w:p>
    <w:p w14:paraId="71E6663D">
      <w:pPr>
        <w:pStyle w:val="2"/>
        <w:ind w:left="119" w:firstLine="0"/>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60CF64EB">
      <w:pPr>
        <w:pStyle w:val="5"/>
        <w:rPr>
          <w:b/>
        </w:rPr>
      </w:pPr>
    </w:p>
    <w:p w14:paraId="44D3A05E">
      <w:pPr>
        <w:pStyle w:val="5"/>
        <w:spacing w:before="120"/>
        <w:rPr>
          <w:b/>
        </w:rPr>
      </w:pPr>
    </w:p>
    <w:p w14:paraId="7762BA7D">
      <w:pPr>
        <w:pStyle w:val="8"/>
        <w:numPr>
          <w:ilvl w:val="1"/>
          <w:numId w:val="20"/>
        </w:numPr>
        <w:tabs>
          <w:tab w:val="left" w:pos="431"/>
        </w:tabs>
        <w:spacing w:before="0" w:after="0" w:line="280" w:lineRule="auto"/>
        <w:ind w:left="119" w:right="448" w:firstLine="0"/>
        <w:jc w:val="left"/>
        <w:rPr>
          <w:sz w:val="20"/>
        </w:rPr>
      </w:pPr>
      <w:r>
        <w:rPr>
          <w:sz w:val="20"/>
        </w:rPr>
        <w:t xml:space="preserve">O objeto do presente Contrato é a </w:t>
      </w:r>
      <w:r>
        <w:rPr>
          <w:b/>
          <w:sz w:val="20"/>
        </w:rPr>
        <w:t>AQUISIÇÃO DE MEDICAMENTOS (ACICLOVIR, ETC) PARA</w:t>
      </w:r>
      <w:r>
        <w:rPr>
          <w:b/>
          <w:spacing w:val="-2"/>
          <w:sz w:val="20"/>
        </w:rPr>
        <w:t xml:space="preserve"> </w:t>
      </w:r>
      <w:r>
        <w:rPr>
          <w:b/>
          <w:sz w:val="20"/>
        </w:rPr>
        <w:t>O HOSPITAL</w:t>
      </w:r>
      <w:r>
        <w:rPr>
          <w:b/>
          <w:spacing w:val="-2"/>
          <w:sz w:val="20"/>
        </w:rPr>
        <w:t xml:space="preserve"> </w:t>
      </w:r>
      <w:r>
        <w:rPr>
          <w:b/>
          <w:sz w:val="20"/>
        </w:rPr>
        <w:t xml:space="preserve">UNIVERSITÁRIO PEDRO ERNESTO </w:t>
      </w:r>
      <w:r>
        <w:rPr>
          <w:sz w:val="20"/>
        </w:rPr>
        <w:t>a serem executados nas condições estabelecidas no Termo de Referência e nos anexos deste Contrato.</w:t>
      </w:r>
    </w:p>
    <w:p w14:paraId="1E2AC483">
      <w:pPr>
        <w:pStyle w:val="5"/>
        <w:spacing w:before="42"/>
      </w:pPr>
    </w:p>
    <w:p w14:paraId="53C5CDDC">
      <w:pPr>
        <w:pStyle w:val="8"/>
        <w:numPr>
          <w:ilvl w:val="1"/>
          <w:numId w:val="20"/>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50022D3C">
      <w:pPr>
        <w:pStyle w:val="5"/>
        <w:spacing w:before="161" w:after="1"/>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6EE57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4C239709">
            <w:pPr>
              <w:pStyle w:val="9"/>
              <w:spacing w:before="116"/>
              <w:rPr>
                <w:sz w:val="16"/>
              </w:rPr>
            </w:pPr>
          </w:p>
          <w:p w14:paraId="3B87E99B">
            <w:pPr>
              <w:pStyle w:val="9"/>
              <w:ind w:left="14"/>
              <w:jc w:val="center"/>
              <w:rPr>
                <w:b/>
                <w:sz w:val="16"/>
              </w:rPr>
            </w:pPr>
            <w:r>
              <w:rPr>
                <w:b/>
                <w:spacing w:val="-4"/>
                <w:sz w:val="16"/>
              </w:rPr>
              <w:t>ITEM</w:t>
            </w:r>
          </w:p>
        </w:tc>
        <w:tc>
          <w:tcPr>
            <w:tcW w:w="4050" w:type="dxa"/>
          </w:tcPr>
          <w:p w14:paraId="40BB2F9E">
            <w:pPr>
              <w:pStyle w:val="9"/>
              <w:spacing w:before="116"/>
              <w:rPr>
                <w:sz w:val="16"/>
              </w:rPr>
            </w:pPr>
          </w:p>
          <w:p w14:paraId="40A93837">
            <w:pPr>
              <w:pStyle w:val="9"/>
              <w:ind w:left="1415"/>
              <w:rPr>
                <w:b/>
                <w:sz w:val="16"/>
              </w:rPr>
            </w:pPr>
            <w:r>
              <w:rPr>
                <w:b/>
                <w:spacing w:val="-2"/>
                <w:sz w:val="16"/>
              </w:rPr>
              <w:t>ESPECIFICAÇÃO</w:t>
            </w:r>
          </w:p>
        </w:tc>
        <w:tc>
          <w:tcPr>
            <w:tcW w:w="1080" w:type="dxa"/>
          </w:tcPr>
          <w:p w14:paraId="499274EF">
            <w:pPr>
              <w:pStyle w:val="9"/>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475EFEC8">
            <w:pPr>
              <w:pStyle w:val="9"/>
              <w:spacing w:before="116"/>
              <w:rPr>
                <w:sz w:val="16"/>
              </w:rPr>
            </w:pPr>
          </w:p>
          <w:p w14:paraId="6786CBDC">
            <w:pPr>
              <w:pStyle w:val="9"/>
              <w:spacing w:line="352" w:lineRule="auto"/>
              <w:ind w:left="401" w:right="102"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365" w:type="dxa"/>
          </w:tcPr>
          <w:p w14:paraId="78A229B6">
            <w:pPr>
              <w:pStyle w:val="9"/>
              <w:spacing w:before="60"/>
              <w:ind w:left="120"/>
              <w:rPr>
                <w:b/>
                <w:sz w:val="16"/>
              </w:rPr>
            </w:pPr>
            <w:r>
              <w:rPr>
                <w:b/>
                <w:spacing w:val="-2"/>
                <w:sz w:val="16"/>
              </w:rPr>
              <w:t>QUANTIDADE</w:t>
            </w:r>
          </w:p>
        </w:tc>
        <w:tc>
          <w:tcPr>
            <w:tcW w:w="1485" w:type="dxa"/>
          </w:tcPr>
          <w:p w14:paraId="3123A2A9">
            <w:pPr>
              <w:pStyle w:val="9"/>
              <w:spacing w:before="60" w:line="352" w:lineRule="auto"/>
              <w:ind w:left="170" w:right="138" w:firstLine="301"/>
              <w:rPr>
                <w:b/>
                <w:sz w:val="16"/>
              </w:rPr>
            </w:pPr>
            <w:r>
              <w:rPr>
                <w:b/>
                <w:spacing w:val="-4"/>
                <w:sz w:val="16"/>
              </w:rPr>
              <w:t>VALOR</w:t>
            </w:r>
            <w:r>
              <w:rPr>
                <w:b/>
                <w:spacing w:val="40"/>
                <w:sz w:val="16"/>
              </w:rPr>
              <w:t xml:space="preserve"> </w:t>
            </w:r>
            <w:r>
              <w:rPr>
                <w:b/>
                <w:sz w:val="16"/>
              </w:rPr>
              <w:t>UNITÁRIO</w:t>
            </w:r>
            <w:r>
              <w:rPr>
                <w:b/>
                <w:spacing w:val="-10"/>
                <w:sz w:val="16"/>
              </w:rPr>
              <w:t xml:space="preserve"> </w:t>
            </w:r>
            <w:r>
              <w:rPr>
                <w:b/>
                <w:sz w:val="16"/>
              </w:rPr>
              <w:t>(R$)</w:t>
            </w:r>
          </w:p>
        </w:tc>
        <w:tc>
          <w:tcPr>
            <w:tcW w:w="1500" w:type="dxa"/>
          </w:tcPr>
          <w:p w14:paraId="2FF767C9">
            <w:pPr>
              <w:pStyle w:val="9"/>
              <w:spacing w:before="116"/>
              <w:rPr>
                <w:sz w:val="16"/>
              </w:rPr>
            </w:pPr>
          </w:p>
          <w:p w14:paraId="06F73045">
            <w:pPr>
              <w:pStyle w:val="9"/>
              <w:spacing w:line="352" w:lineRule="auto"/>
              <w:ind w:left="598" w:right="163" w:hanging="419"/>
              <w:rPr>
                <w:b/>
                <w:sz w:val="16"/>
              </w:rPr>
            </w:pPr>
            <w:r>
              <w:rPr>
                <w:b/>
                <w:spacing w:val="-4"/>
                <w:sz w:val="16"/>
              </w:rPr>
              <w:t>VALOR</w:t>
            </w:r>
            <w:r>
              <w:rPr>
                <w:b/>
                <w:spacing w:val="-8"/>
                <w:sz w:val="16"/>
              </w:rPr>
              <w:t xml:space="preserve"> </w:t>
            </w:r>
            <w:r>
              <w:rPr>
                <w:b/>
                <w:spacing w:val="-4"/>
                <w:sz w:val="16"/>
              </w:rPr>
              <w:t>TOTAL</w:t>
            </w:r>
            <w:r>
              <w:rPr>
                <w:b/>
                <w:spacing w:val="40"/>
                <w:sz w:val="16"/>
              </w:rPr>
              <w:t xml:space="preserve"> </w:t>
            </w:r>
            <w:r>
              <w:rPr>
                <w:b/>
                <w:spacing w:val="-4"/>
                <w:sz w:val="16"/>
              </w:rPr>
              <w:t>(R$)</w:t>
            </w:r>
          </w:p>
        </w:tc>
      </w:tr>
      <w:tr w14:paraId="3BF1D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670D11A9">
            <w:pPr>
              <w:pStyle w:val="9"/>
              <w:spacing w:before="116"/>
              <w:rPr>
                <w:sz w:val="16"/>
              </w:rPr>
            </w:pPr>
          </w:p>
          <w:p w14:paraId="45BD7E96">
            <w:pPr>
              <w:pStyle w:val="9"/>
              <w:ind w:left="14"/>
              <w:jc w:val="center"/>
              <w:rPr>
                <w:b/>
                <w:sz w:val="16"/>
              </w:rPr>
            </w:pPr>
            <w:r>
              <w:rPr>
                <w:b/>
                <w:spacing w:val="-10"/>
                <w:sz w:val="16"/>
              </w:rPr>
              <w:t>1</w:t>
            </w:r>
          </w:p>
        </w:tc>
        <w:tc>
          <w:tcPr>
            <w:tcW w:w="4050" w:type="dxa"/>
          </w:tcPr>
          <w:p w14:paraId="46D5B316">
            <w:pPr>
              <w:pStyle w:val="9"/>
              <w:rPr>
                <w:sz w:val="18"/>
              </w:rPr>
            </w:pPr>
          </w:p>
        </w:tc>
        <w:tc>
          <w:tcPr>
            <w:tcW w:w="1080" w:type="dxa"/>
          </w:tcPr>
          <w:p w14:paraId="6F59374C">
            <w:pPr>
              <w:pStyle w:val="9"/>
              <w:rPr>
                <w:sz w:val="18"/>
              </w:rPr>
            </w:pPr>
          </w:p>
        </w:tc>
        <w:tc>
          <w:tcPr>
            <w:tcW w:w="1365" w:type="dxa"/>
          </w:tcPr>
          <w:p w14:paraId="7D41D926">
            <w:pPr>
              <w:pStyle w:val="9"/>
              <w:rPr>
                <w:sz w:val="18"/>
              </w:rPr>
            </w:pPr>
          </w:p>
        </w:tc>
        <w:tc>
          <w:tcPr>
            <w:tcW w:w="1365" w:type="dxa"/>
          </w:tcPr>
          <w:p w14:paraId="5419D8ED">
            <w:pPr>
              <w:pStyle w:val="9"/>
              <w:rPr>
                <w:sz w:val="18"/>
              </w:rPr>
            </w:pPr>
          </w:p>
        </w:tc>
        <w:tc>
          <w:tcPr>
            <w:tcW w:w="1485" w:type="dxa"/>
          </w:tcPr>
          <w:p w14:paraId="0E85C132">
            <w:pPr>
              <w:pStyle w:val="9"/>
              <w:rPr>
                <w:sz w:val="18"/>
              </w:rPr>
            </w:pPr>
          </w:p>
        </w:tc>
        <w:tc>
          <w:tcPr>
            <w:tcW w:w="1500" w:type="dxa"/>
          </w:tcPr>
          <w:p w14:paraId="42479308">
            <w:pPr>
              <w:pStyle w:val="9"/>
              <w:rPr>
                <w:sz w:val="18"/>
              </w:rPr>
            </w:pPr>
          </w:p>
        </w:tc>
      </w:tr>
      <w:tr w14:paraId="46A1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326EE718">
            <w:pPr>
              <w:pStyle w:val="9"/>
              <w:spacing w:before="116"/>
              <w:rPr>
                <w:sz w:val="16"/>
              </w:rPr>
            </w:pPr>
          </w:p>
          <w:p w14:paraId="34FCA1C8">
            <w:pPr>
              <w:pStyle w:val="9"/>
              <w:ind w:left="14"/>
              <w:jc w:val="center"/>
              <w:rPr>
                <w:b/>
                <w:sz w:val="16"/>
              </w:rPr>
            </w:pPr>
            <w:r>
              <w:rPr>
                <w:b/>
                <w:spacing w:val="-10"/>
                <w:sz w:val="16"/>
              </w:rPr>
              <w:t>2</w:t>
            </w:r>
          </w:p>
        </w:tc>
        <w:tc>
          <w:tcPr>
            <w:tcW w:w="4050" w:type="dxa"/>
          </w:tcPr>
          <w:p w14:paraId="75DE94E2">
            <w:pPr>
              <w:pStyle w:val="9"/>
              <w:rPr>
                <w:sz w:val="18"/>
              </w:rPr>
            </w:pPr>
          </w:p>
        </w:tc>
        <w:tc>
          <w:tcPr>
            <w:tcW w:w="1080" w:type="dxa"/>
          </w:tcPr>
          <w:p w14:paraId="5600661E">
            <w:pPr>
              <w:pStyle w:val="9"/>
              <w:rPr>
                <w:sz w:val="18"/>
              </w:rPr>
            </w:pPr>
          </w:p>
        </w:tc>
        <w:tc>
          <w:tcPr>
            <w:tcW w:w="1365" w:type="dxa"/>
          </w:tcPr>
          <w:p w14:paraId="586EDAF1">
            <w:pPr>
              <w:pStyle w:val="9"/>
              <w:rPr>
                <w:sz w:val="18"/>
              </w:rPr>
            </w:pPr>
          </w:p>
        </w:tc>
        <w:tc>
          <w:tcPr>
            <w:tcW w:w="1365" w:type="dxa"/>
          </w:tcPr>
          <w:p w14:paraId="3FB11B5B">
            <w:pPr>
              <w:pStyle w:val="9"/>
              <w:rPr>
                <w:sz w:val="18"/>
              </w:rPr>
            </w:pPr>
          </w:p>
        </w:tc>
        <w:tc>
          <w:tcPr>
            <w:tcW w:w="1485" w:type="dxa"/>
          </w:tcPr>
          <w:p w14:paraId="11E4822C">
            <w:pPr>
              <w:pStyle w:val="9"/>
              <w:rPr>
                <w:sz w:val="18"/>
              </w:rPr>
            </w:pPr>
          </w:p>
        </w:tc>
        <w:tc>
          <w:tcPr>
            <w:tcW w:w="1500" w:type="dxa"/>
          </w:tcPr>
          <w:p w14:paraId="6E9C5D32">
            <w:pPr>
              <w:pStyle w:val="9"/>
              <w:rPr>
                <w:sz w:val="18"/>
              </w:rPr>
            </w:pPr>
          </w:p>
        </w:tc>
      </w:tr>
      <w:tr w14:paraId="0F5A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85E1F90">
            <w:pPr>
              <w:pStyle w:val="9"/>
              <w:spacing w:before="116"/>
              <w:rPr>
                <w:sz w:val="16"/>
              </w:rPr>
            </w:pPr>
          </w:p>
          <w:p w14:paraId="2AFA6696">
            <w:pPr>
              <w:pStyle w:val="9"/>
              <w:ind w:left="14"/>
              <w:jc w:val="center"/>
              <w:rPr>
                <w:b/>
                <w:sz w:val="16"/>
              </w:rPr>
            </w:pPr>
            <w:r>
              <w:rPr>
                <w:b/>
                <w:spacing w:val="-10"/>
                <w:sz w:val="16"/>
              </w:rPr>
              <w:t>3</w:t>
            </w:r>
          </w:p>
        </w:tc>
        <w:tc>
          <w:tcPr>
            <w:tcW w:w="4050" w:type="dxa"/>
          </w:tcPr>
          <w:p w14:paraId="1044AD99">
            <w:pPr>
              <w:pStyle w:val="9"/>
              <w:rPr>
                <w:sz w:val="18"/>
              </w:rPr>
            </w:pPr>
          </w:p>
        </w:tc>
        <w:tc>
          <w:tcPr>
            <w:tcW w:w="1080" w:type="dxa"/>
          </w:tcPr>
          <w:p w14:paraId="756FDE5D">
            <w:pPr>
              <w:pStyle w:val="9"/>
              <w:rPr>
                <w:sz w:val="18"/>
              </w:rPr>
            </w:pPr>
          </w:p>
        </w:tc>
        <w:tc>
          <w:tcPr>
            <w:tcW w:w="1365" w:type="dxa"/>
          </w:tcPr>
          <w:p w14:paraId="4F842D67">
            <w:pPr>
              <w:pStyle w:val="9"/>
              <w:rPr>
                <w:sz w:val="18"/>
              </w:rPr>
            </w:pPr>
          </w:p>
        </w:tc>
        <w:tc>
          <w:tcPr>
            <w:tcW w:w="1365" w:type="dxa"/>
          </w:tcPr>
          <w:p w14:paraId="0C7D142A">
            <w:pPr>
              <w:pStyle w:val="9"/>
              <w:rPr>
                <w:sz w:val="18"/>
              </w:rPr>
            </w:pPr>
          </w:p>
        </w:tc>
        <w:tc>
          <w:tcPr>
            <w:tcW w:w="1485" w:type="dxa"/>
          </w:tcPr>
          <w:p w14:paraId="7C6A0B5A">
            <w:pPr>
              <w:pStyle w:val="9"/>
              <w:rPr>
                <w:sz w:val="18"/>
              </w:rPr>
            </w:pPr>
          </w:p>
        </w:tc>
        <w:tc>
          <w:tcPr>
            <w:tcW w:w="1500" w:type="dxa"/>
          </w:tcPr>
          <w:p w14:paraId="5455FF7A">
            <w:pPr>
              <w:pStyle w:val="9"/>
              <w:rPr>
                <w:sz w:val="18"/>
              </w:rPr>
            </w:pPr>
          </w:p>
        </w:tc>
      </w:tr>
      <w:tr w14:paraId="60C61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4383AB4">
            <w:pPr>
              <w:pStyle w:val="9"/>
              <w:spacing w:before="116"/>
              <w:rPr>
                <w:sz w:val="16"/>
              </w:rPr>
            </w:pPr>
          </w:p>
          <w:p w14:paraId="06BC9376">
            <w:pPr>
              <w:pStyle w:val="9"/>
              <w:ind w:left="14"/>
              <w:jc w:val="center"/>
              <w:rPr>
                <w:b/>
                <w:sz w:val="16"/>
              </w:rPr>
            </w:pPr>
            <w:r>
              <w:rPr>
                <w:b/>
                <w:spacing w:val="-5"/>
                <w:sz w:val="16"/>
              </w:rPr>
              <w:t>...</w:t>
            </w:r>
          </w:p>
        </w:tc>
        <w:tc>
          <w:tcPr>
            <w:tcW w:w="4050" w:type="dxa"/>
          </w:tcPr>
          <w:p w14:paraId="2637C772">
            <w:pPr>
              <w:pStyle w:val="9"/>
              <w:rPr>
                <w:sz w:val="18"/>
              </w:rPr>
            </w:pPr>
          </w:p>
        </w:tc>
        <w:tc>
          <w:tcPr>
            <w:tcW w:w="1080" w:type="dxa"/>
          </w:tcPr>
          <w:p w14:paraId="69E73D53">
            <w:pPr>
              <w:pStyle w:val="9"/>
              <w:rPr>
                <w:sz w:val="18"/>
              </w:rPr>
            </w:pPr>
          </w:p>
        </w:tc>
        <w:tc>
          <w:tcPr>
            <w:tcW w:w="1365" w:type="dxa"/>
          </w:tcPr>
          <w:p w14:paraId="78867D60">
            <w:pPr>
              <w:pStyle w:val="9"/>
              <w:rPr>
                <w:sz w:val="18"/>
              </w:rPr>
            </w:pPr>
          </w:p>
        </w:tc>
        <w:tc>
          <w:tcPr>
            <w:tcW w:w="1365" w:type="dxa"/>
          </w:tcPr>
          <w:p w14:paraId="4985F8E5">
            <w:pPr>
              <w:pStyle w:val="9"/>
              <w:rPr>
                <w:sz w:val="18"/>
              </w:rPr>
            </w:pPr>
          </w:p>
        </w:tc>
        <w:tc>
          <w:tcPr>
            <w:tcW w:w="1485" w:type="dxa"/>
          </w:tcPr>
          <w:p w14:paraId="3728648D">
            <w:pPr>
              <w:pStyle w:val="9"/>
              <w:rPr>
                <w:sz w:val="18"/>
              </w:rPr>
            </w:pPr>
          </w:p>
        </w:tc>
        <w:tc>
          <w:tcPr>
            <w:tcW w:w="1500" w:type="dxa"/>
          </w:tcPr>
          <w:p w14:paraId="4DD2B603">
            <w:pPr>
              <w:pStyle w:val="9"/>
              <w:rPr>
                <w:sz w:val="18"/>
              </w:rPr>
            </w:pPr>
          </w:p>
        </w:tc>
      </w:tr>
    </w:tbl>
    <w:p w14:paraId="20FD7C57">
      <w:pPr>
        <w:pStyle w:val="5"/>
        <w:spacing w:before="68"/>
      </w:pPr>
    </w:p>
    <w:p w14:paraId="42C839AE">
      <w:pPr>
        <w:pStyle w:val="8"/>
        <w:numPr>
          <w:ilvl w:val="1"/>
          <w:numId w:val="20"/>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0D8235B5">
      <w:pPr>
        <w:pStyle w:val="8"/>
        <w:numPr>
          <w:ilvl w:val="2"/>
          <w:numId w:val="20"/>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3363C16E">
      <w:pPr>
        <w:pStyle w:val="8"/>
        <w:numPr>
          <w:ilvl w:val="2"/>
          <w:numId w:val="20"/>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541D0533">
      <w:pPr>
        <w:pStyle w:val="8"/>
        <w:numPr>
          <w:ilvl w:val="2"/>
          <w:numId w:val="20"/>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5FAF92C">
      <w:pPr>
        <w:pStyle w:val="8"/>
        <w:numPr>
          <w:ilvl w:val="2"/>
          <w:numId w:val="20"/>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4511D5F1">
      <w:pPr>
        <w:pStyle w:val="8"/>
        <w:numPr>
          <w:ilvl w:val="1"/>
          <w:numId w:val="20"/>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1288209C">
      <w:pPr>
        <w:pStyle w:val="5"/>
        <w:spacing w:before="125"/>
      </w:pPr>
    </w:p>
    <w:p w14:paraId="1F9E90B6">
      <w:pPr>
        <w:pStyle w:val="2"/>
        <w:ind w:left="119" w:firstLine="0"/>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164073AF">
      <w:pPr>
        <w:pStyle w:val="5"/>
        <w:spacing w:before="155"/>
        <w:rPr>
          <w:b/>
        </w:rPr>
      </w:pPr>
    </w:p>
    <w:p w14:paraId="548493D0">
      <w:pPr>
        <w:pStyle w:val="8"/>
        <w:numPr>
          <w:ilvl w:val="1"/>
          <w:numId w:val="21"/>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662ACF80">
      <w:pPr>
        <w:pStyle w:val="8"/>
        <w:numPr>
          <w:ilvl w:val="1"/>
          <w:numId w:val="21"/>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6008A8A4">
      <w:pPr>
        <w:pStyle w:val="8"/>
        <w:numPr>
          <w:ilvl w:val="2"/>
          <w:numId w:val="21"/>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13E2472E">
      <w:pPr>
        <w:pStyle w:val="5"/>
        <w:spacing w:before="12"/>
      </w:pPr>
    </w:p>
    <w:p w14:paraId="125463FD">
      <w:pPr>
        <w:pStyle w:val="8"/>
        <w:numPr>
          <w:ilvl w:val="0"/>
          <w:numId w:val="22"/>
        </w:numPr>
        <w:tabs>
          <w:tab w:val="left" w:pos="323"/>
        </w:tabs>
        <w:spacing w:before="0"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145E3FE3">
      <w:pPr>
        <w:pStyle w:val="5"/>
        <w:spacing w:before="50"/>
      </w:pPr>
    </w:p>
    <w:p w14:paraId="687B8BA3">
      <w:pPr>
        <w:pStyle w:val="8"/>
        <w:numPr>
          <w:ilvl w:val="0"/>
          <w:numId w:val="22"/>
        </w:numPr>
        <w:tabs>
          <w:tab w:val="left" w:pos="334"/>
        </w:tabs>
        <w:spacing w:before="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6D629645">
      <w:pPr>
        <w:pStyle w:val="5"/>
        <w:spacing w:before="50"/>
      </w:pPr>
    </w:p>
    <w:p w14:paraId="043A492E">
      <w:pPr>
        <w:pStyle w:val="8"/>
        <w:numPr>
          <w:ilvl w:val="0"/>
          <w:numId w:val="22"/>
        </w:numPr>
        <w:tabs>
          <w:tab w:val="left" w:pos="323"/>
        </w:tabs>
        <w:spacing w:before="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6010F20">
      <w:pPr>
        <w:pStyle w:val="5"/>
        <w:spacing w:before="50"/>
      </w:pPr>
    </w:p>
    <w:p w14:paraId="1410054E">
      <w:pPr>
        <w:pStyle w:val="8"/>
        <w:numPr>
          <w:ilvl w:val="0"/>
          <w:numId w:val="22"/>
        </w:numPr>
        <w:tabs>
          <w:tab w:val="left" w:pos="334"/>
        </w:tabs>
        <w:spacing w:before="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2F361C47">
      <w:pPr>
        <w:pStyle w:val="5"/>
        <w:spacing w:before="50"/>
      </w:pPr>
    </w:p>
    <w:p w14:paraId="33F3C443">
      <w:pPr>
        <w:pStyle w:val="8"/>
        <w:numPr>
          <w:ilvl w:val="0"/>
          <w:numId w:val="22"/>
        </w:numPr>
        <w:tabs>
          <w:tab w:val="left" w:pos="323"/>
        </w:tabs>
        <w:spacing w:before="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05EF47E1">
      <w:pPr>
        <w:pStyle w:val="5"/>
        <w:spacing w:before="50"/>
      </w:pPr>
    </w:p>
    <w:p w14:paraId="42C09CF8">
      <w:pPr>
        <w:pStyle w:val="8"/>
        <w:numPr>
          <w:ilvl w:val="0"/>
          <w:numId w:val="22"/>
        </w:numPr>
        <w:tabs>
          <w:tab w:val="left" w:pos="301"/>
        </w:tabs>
        <w:spacing w:before="0"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0BBD9302">
      <w:pPr>
        <w:pStyle w:val="5"/>
      </w:pPr>
    </w:p>
    <w:p w14:paraId="5C483A1A">
      <w:pPr>
        <w:pStyle w:val="5"/>
        <w:spacing w:before="90"/>
      </w:pPr>
    </w:p>
    <w:p w14:paraId="0E1D5F52">
      <w:pPr>
        <w:pStyle w:val="8"/>
        <w:numPr>
          <w:ilvl w:val="1"/>
          <w:numId w:val="23"/>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06DACF46">
      <w:pPr>
        <w:pStyle w:val="8"/>
        <w:numPr>
          <w:ilvl w:val="1"/>
          <w:numId w:val="23"/>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EE42208">
      <w:pPr>
        <w:pStyle w:val="8"/>
        <w:numPr>
          <w:ilvl w:val="1"/>
          <w:numId w:val="23"/>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5C474193">
      <w:pPr>
        <w:spacing w:after="0" w:line="280" w:lineRule="auto"/>
        <w:jc w:val="left"/>
        <w:rPr>
          <w:sz w:val="20"/>
        </w:rPr>
        <w:sectPr>
          <w:pgSz w:w="15840" w:h="24480"/>
          <w:pgMar w:top="0" w:right="0" w:bottom="0" w:left="0" w:header="720" w:footer="720" w:gutter="0"/>
          <w:cols w:space="720" w:num="1"/>
        </w:sectPr>
      </w:pPr>
    </w:p>
    <w:p w14:paraId="13500096">
      <w:pPr>
        <w:pStyle w:val="2"/>
        <w:spacing w:before="78"/>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E37E00F">
      <w:pPr>
        <w:pStyle w:val="5"/>
        <w:spacing w:before="55" w:line="280" w:lineRule="auto"/>
        <w:ind w:left="119" w:right="118"/>
        <w:jc w:val="both"/>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1C7DEFB4">
      <w:pPr>
        <w:pStyle w:val="5"/>
        <w:spacing w:before="87"/>
      </w:pPr>
    </w:p>
    <w:p w14:paraId="1F4B1910">
      <w:pPr>
        <w:pStyle w:val="2"/>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BDDD930">
      <w:pPr>
        <w:pStyle w:val="5"/>
        <w:spacing w:before="155"/>
        <w:rPr>
          <w:b/>
        </w:rPr>
      </w:pPr>
    </w:p>
    <w:p w14:paraId="39635841">
      <w:pPr>
        <w:pStyle w:val="5"/>
        <w:ind w:left="119"/>
        <w:jc w:val="both"/>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6CD0A667">
      <w:pPr>
        <w:pStyle w:val="2"/>
        <w:spacing w:before="40"/>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5B7F95A6">
      <w:pPr>
        <w:pStyle w:val="8"/>
        <w:numPr>
          <w:ilvl w:val="1"/>
          <w:numId w:val="24"/>
        </w:numPr>
        <w:tabs>
          <w:tab w:val="left" w:pos="479"/>
          <w:tab w:val="left" w:leader="dot" w:pos="4739"/>
        </w:tabs>
        <w:spacing w:before="3" w:after="0" w:line="273" w:lineRule="exact"/>
        <w:ind w:left="479" w:right="0" w:hanging="360"/>
        <w:jc w:val="left"/>
        <w:rPr>
          <w:b/>
          <w:sz w:val="24"/>
        </w:rPr>
      </w:pPr>
      <w:r>
        <w:rPr>
          <w:sz w:val="24"/>
        </w:rPr>
        <w:t xml:space="preserve">O valor total do Contrato é de </w:t>
      </w:r>
      <w:r>
        <w:rPr>
          <w:b/>
          <w:sz w:val="24"/>
        </w:rPr>
        <w:t xml:space="preserve">R$ ......... </w:t>
      </w:r>
      <w:r>
        <w:rPr>
          <w:b/>
          <w:spacing w:val="-10"/>
          <w:sz w:val="24"/>
        </w:rPr>
        <w:t>(</w:t>
      </w:r>
      <w:r>
        <w:rPr>
          <w:sz w:val="24"/>
        </w:rPr>
        <w:tab/>
      </w:r>
      <w:r>
        <w:rPr>
          <w:b/>
          <w:spacing w:val="-5"/>
          <w:sz w:val="24"/>
        </w:rPr>
        <w:t>).</w:t>
      </w:r>
    </w:p>
    <w:p w14:paraId="12C9D93F">
      <w:pPr>
        <w:pStyle w:val="8"/>
        <w:numPr>
          <w:ilvl w:val="1"/>
          <w:numId w:val="24"/>
        </w:numPr>
        <w:tabs>
          <w:tab w:val="left" w:pos="479"/>
        </w:tabs>
        <w:spacing w:before="1"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 trabalhistas,</w:t>
      </w:r>
      <w:r>
        <w:rPr>
          <w:spacing w:val="-2"/>
          <w:sz w:val="24"/>
        </w:rPr>
        <w:t xml:space="preserve"> </w:t>
      </w:r>
      <w:r>
        <w:rPr>
          <w:sz w:val="24"/>
        </w:rPr>
        <w:t>previdenciários,</w:t>
      </w:r>
      <w:r>
        <w:rPr>
          <w:spacing w:val="-2"/>
          <w:sz w:val="24"/>
        </w:rPr>
        <w:t xml:space="preserve"> </w:t>
      </w:r>
      <w:r>
        <w:rPr>
          <w:sz w:val="24"/>
        </w:rPr>
        <w:t>fiscais</w:t>
      </w:r>
      <w:r>
        <w:rPr>
          <w:spacing w:val="-2"/>
          <w:sz w:val="24"/>
        </w:rPr>
        <w:t xml:space="preserve"> </w:t>
      </w:r>
      <w:r>
        <w:rPr>
          <w:sz w:val="24"/>
        </w:rPr>
        <w:t>e</w:t>
      </w:r>
      <w:r>
        <w:rPr>
          <w:spacing w:val="-2"/>
          <w:sz w:val="24"/>
        </w:rPr>
        <w:t xml:space="preserve"> </w:t>
      </w:r>
      <w:r>
        <w:rPr>
          <w:sz w:val="24"/>
        </w:rPr>
        <w:t>comerciais</w:t>
      </w:r>
      <w:r>
        <w:rPr>
          <w:spacing w:val="-2"/>
          <w:sz w:val="24"/>
        </w:rPr>
        <w:t xml:space="preserve"> </w:t>
      </w:r>
      <w:r>
        <w:rPr>
          <w:sz w:val="24"/>
        </w:rPr>
        <w:t>incidentes,</w:t>
      </w:r>
      <w:r>
        <w:rPr>
          <w:spacing w:val="-2"/>
          <w:sz w:val="24"/>
        </w:rPr>
        <w:t xml:space="preserve"> </w:t>
      </w:r>
      <w:r>
        <w:rPr>
          <w:sz w:val="24"/>
        </w:rPr>
        <w:t>taxa</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frete,</w:t>
      </w:r>
      <w:r>
        <w:rPr>
          <w:spacing w:val="-2"/>
          <w:sz w:val="24"/>
        </w:rPr>
        <w:t xml:space="preserve"> </w:t>
      </w:r>
      <w:r>
        <w:rPr>
          <w:sz w:val="24"/>
        </w:rPr>
        <w:t>seguro</w:t>
      </w:r>
      <w:r>
        <w:rPr>
          <w:spacing w:val="-2"/>
          <w:sz w:val="24"/>
        </w:rPr>
        <w:t xml:space="preserve"> </w:t>
      </w:r>
      <w:r>
        <w:rPr>
          <w:sz w:val="24"/>
        </w:rPr>
        <w:t>e</w:t>
      </w:r>
      <w:r>
        <w:rPr>
          <w:spacing w:val="-2"/>
          <w:sz w:val="24"/>
        </w:rPr>
        <w:t xml:space="preserve"> </w:t>
      </w:r>
      <w:r>
        <w:rPr>
          <w:sz w:val="24"/>
        </w:rPr>
        <w:t>outros</w:t>
      </w:r>
      <w:r>
        <w:rPr>
          <w:spacing w:val="-2"/>
          <w:sz w:val="24"/>
        </w:rPr>
        <w:t xml:space="preserve"> </w:t>
      </w:r>
      <w:r>
        <w:rPr>
          <w:sz w:val="24"/>
        </w:rPr>
        <w:t>necessários</w:t>
      </w:r>
      <w:r>
        <w:rPr>
          <w:spacing w:val="-2"/>
          <w:sz w:val="24"/>
        </w:rPr>
        <w:t xml:space="preserve"> </w:t>
      </w:r>
      <w:r>
        <w:rPr>
          <w:sz w:val="24"/>
        </w:rPr>
        <w:t>ao</w:t>
      </w:r>
      <w:r>
        <w:rPr>
          <w:spacing w:val="-2"/>
          <w:sz w:val="24"/>
        </w:rPr>
        <w:t xml:space="preserve"> </w:t>
      </w:r>
      <w:r>
        <w:rPr>
          <w:sz w:val="24"/>
        </w:rPr>
        <w:t>cumprimento</w:t>
      </w:r>
      <w:r>
        <w:rPr>
          <w:spacing w:val="-2"/>
          <w:sz w:val="24"/>
        </w:rPr>
        <w:t xml:space="preserve"> </w:t>
      </w:r>
      <w:r>
        <w:rPr>
          <w:sz w:val="24"/>
        </w:rPr>
        <w:t>integral</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 xml:space="preserve">da </w:t>
      </w:r>
      <w:r>
        <w:rPr>
          <w:spacing w:val="-2"/>
          <w:sz w:val="24"/>
        </w:rPr>
        <w:t>contratação.</w:t>
      </w:r>
    </w:p>
    <w:p w14:paraId="1DA0F317">
      <w:pPr>
        <w:pStyle w:val="8"/>
        <w:numPr>
          <w:ilvl w:val="1"/>
          <w:numId w:val="24"/>
        </w:numPr>
        <w:tabs>
          <w:tab w:val="left" w:pos="479"/>
        </w:tabs>
        <w:spacing w:before="0" w:after="0" w:line="270" w:lineRule="exact"/>
        <w:ind w:left="47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27E8F6C5">
      <w:pPr>
        <w:pStyle w:val="5"/>
        <w:spacing w:before="70"/>
        <w:rPr>
          <w:sz w:val="24"/>
        </w:rPr>
      </w:pPr>
    </w:p>
    <w:p w14:paraId="41FFCD28">
      <w:pPr>
        <w:pStyle w:val="2"/>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708C0621">
      <w:pPr>
        <w:pStyle w:val="5"/>
        <w:spacing w:before="155"/>
        <w:rPr>
          <w:b/>
        </w:rPr>
      </w:pPr>
    </w:p>
    <w:p w14:paraId="45B911D5">
      <w:pPr>
        <w:pStyle w:val="8"/>
        <w:numPr>
          <w:ilvl w:val="1"/>
          <w:numId w:val="25"/>
        </w:numPr>
        <w:tabs>
          <w:tab w:val="left" w:pos="450"/>
        </w:tabs>
        <w:spacing w:before="1"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1A02C9E">
      <w:pPr>
        <w:pStyle w:val="8"/>
        <w:numPr>
          <w:ilvl w:val="1"/>
          <w:numId w:val="25"/>
        </w:numPr>
        <w:tabs>
          <w:tab w:val="left" w:pos="455"/>
        </w:tabs>
        <w:spacing w:before="1"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ABC50BA">
      <w:pPr>
        <w:pStyle w:val="8"/>
        <w:numPr>
          <w:ilvl w:val="1"/>
          <w:numId w:val="25"/>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34E488F6">
      <w:pPr>
        <w:pStyle w:val="8"/>
        <w:numPr>
          <w:ilvl w:val="2"/>
          <w:numId w:val="25"/>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09EB1E2C">
      <w:pPr>
        <w:pStyle w:val="8"/>
        <w:numPr>
          <w:ilvl w:val="1"/>
          <w:numId w:val="25"/>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2F73640B">
      <w:pPr>
        <w:pStyle w:val="5"/>
        <w:spacing w:before="42"/>
      </w:pPr>
    </w:p>
    <w:p w14:paraId="4D133A22">
      <w:pPr>
        <w:pStyle w:val="8"/>
        <w:numPr>
          <w:ilvl w:val="1"/>
          <w:numId w:val="25"/>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251AF97">
      <w:pPr>
        <w:pStyle w:val="8"/>
        <w:numPr>
          <w:ilvl w:val="0"/>
          <w:numId w:val="26"/>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E1EAF3B">
      <w:pPr>
        <w:pStyle w:val="8"/>
        <w:numPr>
          <w:ilvl w:val="0"/>
          <w:numId w:val="26"/>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035A21B0">
      <w:pPr>
        <w:pStyle w:val="8"/>
        <w:numPr>
          <w:ilvl w:val="0"/>
          <w:numId w:val="26"/>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3244DFE2">
      <w:pPr>
        <w:pStyle w:val="5"/>
        <w:spacing w:before="80"/>
      </w:pPr>
    </w:p>
    <w:p w14:paraId="578C33E3">
      <w:pPr>
        <w:pStyle w:val="8"/>
        <w:numPr>
          <w:ilvl w:val="2"/>
          <w:numId w:val="25"/>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511EA79B">
      <w:pPr>
        <w:pStyle w:val="8"/>
        <w:numPr>
          <w:ilvl w:val="2"/>
          <w:numId w:val="25"/>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65833008">
      <w:pPr>
        <w:pStyle w:val="8"/>
        <w:numPr>
          <w:ilvl w:val="2"/>
          <w:numId w:val="25"/>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2B2768A2">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25CAF540">
      <w:pPr>
        <w:pStyle w:val="8"/>
        <w:numPr>
          <w:ilvl w:val="2"/>
          <w:numId w:val="25"/>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494A6AEA">
      <w:pPr>
        <w:pStyle w:val="8"/>
        <w:numPr>
          <w:ilvl w:val="1"/>
          <w:numId w:val="25"/>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AE6ABE7">
      <w:pPr>
        <w:pStyle w:val="8"/>
        <w:numPr>
          <w:ilvl w:val="2"/>
          <w:numId w:val="25"/>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652443DF">
      <w:pPr>
        <w:pStyle w:val="8"/>
        <w:numPr>
          <w:ilvl w:val="1"/>
          <w:numId w:val="25"/>
        </w:numPr>
        <w:tabs>
          <w:tab w:val="left" w:pos="419"/>
        </w:tabs>
        <w:spacing w:before="1"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C6C8853">
      <w:pPr>
        <w:pStyle w:val="8"/>
        <w:numPr>
          <w:ilvl w:val="2"/>
          <w:numId w:val="25"/>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6E4AD46">
      <w:pPr>
        <w:pStyle w:val="8"/>
        <w:numPr>
          <w:ilvl w:val="2"/>
          <w:numId w:val="25"/>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805CA83">
      <w:pPr>
        <w:pStyle w:val="8"/>
        <w:numPr>
          <w:ilvl w:val="1"/>
          <w:numId w:val="25"/>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D5B0057">
      <w:pPr>
        <w:pStyle w:val="8"/>
        <w:numPr>
          <w:ilvl w:val="1"/>
          <w:numId w:val="25"/>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23CCA21">
      <w:pPr>
        <w:pStyle w:val="8"/>
        <w:numPr>
          <w:ilvl w:val="1"/>
          <w:numId w:val="25"/>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5E787627">
      <w:pPr>
        <w:pStyle w:val="5"/>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0D2221CD">
      <w:pPr>
        <w:pStyle w:val="8"/>
        <w:numPr>
          <w:ilvl w:val="2"/>
          <w:numId w:val="25"/>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32C1335D">
      <w:pPr>
        <w:pStyle w:val="8"/>
        <w:numPr>
          <w:ilvl w:val="1"/>
          <w:numId w:val="27"/>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85C65EF">
      <w:pPr>
        <w:pStyle w:val="8"/>
        <w:numPr>
          <w:ilvl w:val="1"/>
          <w:numId w:val="27"/>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F6319CC">
      <w:pPr>
        <w:pStyle w:val="8"/>
        <w:numPr>
          <w:ilvl w:val="1"/>
          <w:numId w:val="27"/>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1907834">
      <w:pPr>
        <w:pStyle w:val="8"/>
        <w:numPr>
          <w:ilvl w:val="1"/>
          <w:numId w:val="27"/>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1A8BFDA1">
      <w:pPr>
        <w:pStyle w:val="8"/>
        <w:numPr>
          <w:ilvl w:val="1"/>
          <w:numId w:val="27"/>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600A2F46">
      <w:pPr>
        <w:pStyle w:val="8"/>
        <w:numPr>
          <w:ilvl w:val="2"/>
          <w:numId w:val="27"/>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560DBE6A">
      <w:pPr>
        <w:pStyle w:val="8"/>
        <w:numPr>
          <w:ilvl w:val="1"/>
          <w:numId w:val="27"/>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64B19E61">
      <w:pPr>
        <w:pStyle w:val="8"/>
        <w:numPr>
          <w:ilvl w:val="1"/>
          <w:numId w:val="27"/>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46B84709">
      <w:pPr>
        <w:pStyle w:val="8"/>
        <w:numPr>
          <w:ilvl w:val="1"/>
          <w:numId w:val="27"/>
        </w:numPr>
        <w:tabs>
          <w:tab w:val="left" w:pos="419"/>
        </w:tabs>
        <w:spacing w:before="1"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D720885">
      <w:pPr>
        <w:pStyle w:val="8"/>
        <w:numPr>
          <w:ilvl w:val="2"/>
          <w:numId w:val="27"/>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22B50B15">
      <w:pPr>
        <w:pStyle w:val="8"/>
        <w:numPr>
          <w:ilvl w:val="0"/>
          <w:numId w:val="28"/>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5A721DF">
      <w:pPr>
        <w:pStyle w:val="8"/>
        <w:numPr>
          <w:ilvl w:val="0"/>
          <w:numId w:val="28"/>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2D692A81">
      <w:pPr>
        <w:pStyle w:val="8"/>
        <w:numPr>
          <w:ilvl w:val="1"/>
          <w:numId w:val="27"/>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408FB36D">
      <w:pPr>
        <w:pStyle w:val="8"/>
        <w:numPr>
          <w:ilvl w:val="1"/>
          <w:numId w:val="27"/>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471E1FF">
      <w:pPr>
        <w:pStyle w:val="8"/>
        <w:numPr>
          <w:ilvl w:val="1"/>
          <w:numId w:val="27"/>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1C4422C">
      <w:pPr>
        <w:pStyle w:val="8"/>
        <w:numPr>
          <w:ilvl w:val="1"/>
          <w:numId w:val="27"/>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3EDDC324">
      <w:pPr>
        <w:pStyle w:val="5"/>
        <w:spacing w:before="87"/>
      </w:pPr>
    </w:p>
    <w:p w14:paraId="1BDDA16D">
      <w:pPr>
        <w:pStyle w:val="2"/>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51259D37">
      <w:pPr>
        <w:pStyle w:val="5"/>
        <w:spacing w:before="155"/>
        <w:rPr>
          <w:b/>
        </w:rPr>
      </w:pPr>
    </w:p>
    <w:p w14:paraId="734CA763">
      <w:pPr>
        <w:pStyle w:val="8"/>
        <w:numPr>
          <w:ilvl w:val="1"/>
          <w:numId w:val="29"/>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AC7E422">
      <w:pPr>
        <w:pStyle w:val="8"/>
        <w:numPr>
          <w:ilvl w:val="2"/>
          <w:numId w:val="29"/>
        </w:numPr>
        <w:tabs>
          <w:tab w:val="left" w:pos="569"/>
        </w:tabs>
        <w:spacing w:before="40" w:after="0" w:line="240" w:lineRule="auto"/>
        <w:ind w:left="569" w:right="0" w:hanging="450"/>
        <w:jc w:val="both"/>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0B753147">
      <w:pPr>
        <w:spacing w:after="0" w:line="240" w:lineRule="auto"/>
        <w:jc w:val="both"/>
        <w:rPr>
          <w:sz w:val="20"/>
        </w:rPr>
        <w:sectPr>
          <w:pgSz w:w="15840" w:h="24480"/>
          <w:pgMar w:top="260" w:right="0" w:bottom="0" w:left="0" w:header="720" w:footer="720" w:gutter="0"/>
          <w:cols w:space="720" w:num="1"/>
        </w:sectPr>
      </w:pPr>
    </w:p>
    <w:p w14:paraId="51C46633">
      <w:pPr>
        <w:pStyle w:val="8"/>
        <w:numPr>
          <w:ilvl w:val="2"/>
          <w:numId w:val="29"/>
        </w:numPr>
        <w:tabs>
          <w:tab w:val="left" w:pos="569"/>
        </w:tabs>
        <w:spacing w:before="23"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DCD79F3">
      <w:pPr>
        <w:pStyle w:val="8"/>
        <w:numPr>
          <w:ilvl w:val="2"/>
          <w:numId w:val="29"/>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58ED1139">
      <w:pPr>
        <w:pStyle w:val="8"/>
        <w:numPr>
          <w:ilvl w:val="2"/>
          <w:numId w:val="29"/>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4D88C70">
      <w:pPr>
        <w:pStyle w:val="8"/>
        <w:numPr>
          <w:ilvl w:val="2"/>
          <w:numId w:val="29"/>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BC2FF79">
      <w:pPr>
        <w:pStyle w:val="8"/>
        <w:numPr>
          <w:ilvl w:val="2"/>
          <w:numId w:val="29"/>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6CDDA636">
      <w:pPr>
        <w:pStyle w:val="8"/>
        <w:numPr>
          <w:ilvl w:val="2"/>
          <w:numId w:val="29"/>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10ECDFF8">
      <w:pPr>
        <w:pStyle w:val="8"/>
        <w:numPr>
          <w:ilvl w:val="2"/>
          <w:numId w:val="29"/>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45FA5DFD">
      <w:pPr>
        <w:pStyle w:val="8"/>
        <w:numPr>
          <w:ilvl w:val="2"/>
          <w:numId w:val="29"/>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73B5F64B">
      <w:pPr>
        <w:pStyle w:val="8"/>
        <w:numPr>
          <w:ilvl w:val="3"/>
          <w:numId w:val="29"/>
        </w:numPr>
        <w:tabs>
          <w:tab w:val="left" w:pos="719"/>
        </w:tabs>
        <w:spacing w:before="1"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48E39141">
      <w:pPr>
        <w:pStyle w:val="8"/>
        <w:numPr>
          <w:ilvl w:val="2"/>
          <w:numId w:val="29"/>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2A5583C3">
      <w:pPr>
        <w:pStyle w:val="8"/>
        <w:numPr>
          <w:ilvl w:val="2"/>
          <w:numId w:val="29"/>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0FD56D90">
      <w:pPr>
        <w:pStyle w:val="8"/>
        <w:numPr>
          <w:ilvl w:val="2"/>
          <w:numId w:val="29"/>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5A66A085">
      <w:pPr>
        <w:pStyle w:val="8"/>
        <w:numPr>
          <w:ilvl w:val="2"/>
          <w:numId w:val="29"/>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75593952">
      <w:pPr>
        <w:pStyle w:val="5"/>
        <w:spacing w:before="136"/>
      </w:pPr>
    </w:p>
    <w:p w14:paraId="4883FCAA">
      <w:pPr>
        <w:pStyle w:val="2"/>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1803798A">
      <w:pPr>
        <w:pStyle w:val="5"/>
        <w:spacing w:before="80"/>
        <w:rPr>
          <w:b/>
        </w:rPr>
      </w:pPr>
    </w:p>
    <w:p w14:paraId="16B396A0">
      <w:pPr>
        <w:pStyle w:val="8"/>
        <w:numPr>
          <w:ilvl w:val="1"/>
          <w:numId w:val="30"/>
        </w:numPr>
        <w:tabs>
          <w:tab w:val="left" w:pos="440"/>
        </w:tabs>
        <w:spacing w:before="0" w:after="0" w:line="280" w:lineRule="auto"/>
        <w:ind w:left="119" w:right="118" w:firstLine="0"/>
        <w:jc w:val="left"/>
        <w:rPr>
          <w:sz w:val="20"/>
        </w:rPr>
      </w:pPr>
      <w:r>
        <w:rPr>
          <w:sz w:val="20"/>
        </w:rPr>
        <w:t>O</w:t>
      </w:r>
      <w:r>
        <w:rPr>
          <w:spacing w:val="18"/>
          <w:sz w:val="20"/>
        </w:rPr>
        <w:t xml:space="preserve"> </w:t>
      </w:r>
      <w:r>
        <w:rPr>
          <w:b/>
          <w:sz w:val="20"/>
        </w:rPr>
        <w:t>CONTRATADO</w:t>
      </w:r>
      <w:r>
        <w:rPr>
          <w:b/>
          <w:spacing w:val="18"/>
          <w:sz w:val="20"/>
        </w:rPr>
        <w:t xml:space="preserve"> </w:t>
      </w:r>
      <w:r>
        <w:rPr>
          <w:sz w:val="20"/>
        </w:rPr>
        <w:t>deverá</w:t>
      </w:r>
      <w:r>
        <w:rPr>
          <w:spacing w:val="18"/>
          <w:sz w:val="20"/>
        </w:rPr>
        <w:t xml:space="preserve"> </w:t>
      </w:r>
      <w:r>
        <w:rPr>
          <w:sz w:val="20"/>
        </w:rPr>
        <w:t>cumprir</w:t>
      </w:r>
      <w:r>
        <w:rPr>
          <w:spacing w:val="18"/>
          <w:sz w:val="20"/>
        </w:rPr>
        <w:t xml:space="preserve"> </w:t>
      </w:r>
      <w:r>
        <w:rPr>
          <w:sz w:val="20"/>
        </w:rPr>
        <w:t>todas</w:t>
      </w:r>
      <w:r>
        <w:rPr>
          <w:spacing w:val="18"/>
          <w:sz w:val="20"/>
        </w:rPr>
        <w:t xml:space="preserve"> </w:t>
      </w:r>
      <w:r>
        <w:rPr>
          <w:sz w:val="20"/>
        </w:rPr>
        <w:t>as</w:t>
      </w:r>
      <w:r>
        <w:rPr>
          <w:spacing w:val="18"/>
          <w:sz w:val="20"/>
        </w:rPr>
        <w:t xml:space="preserve"> </w:t>
      </w:r>
      <w:r>
        <w:rPr>
          <w:sz w:val="20"/>
        </w:rPr>
        <w:t>obrigações</w:t>
      </w:r>
      <w:r>
        <w:rPr>
          <w:spacing w:val="18"/>
          <w:sz w:val="20"/>
        </w:rPr>
        <w:t xml:space="preserve"> </w:t>
      </w:r>
      <w:r>
        <w:rPr>
          <w:sz w:val="20"/>
        </w:rPr>
        <w:t>constantes</w:t>
      </w:r>
      <w:r>
        <w:rPr>
          <w:spacing w:val="18"/>
          <w:sz w:val="20"/>
        </w:rPr>
        <w:t xml:space="preserve"> </w:t>
      </w:r>
      <w:r>
        <w:rPr>
          <w:sz w:val="20"/>
        </w:rPr>
        <w:t>deste</w:t>
      </w:r>
      <w:r>
        <w:rPr>
          <w:spacing w:val="18"/>
          <w:sz w:val="20"/>
        </w:rPr>
        <w:t xml:space="preserve"> </w:t>
      </w:r>
      <w:r>
        <w:rPr>
          <w:sz w:val="20"/>
        </w:rPr>
        <w:t>Contrato</w:t>
      </w:r>
      <w:r>
        <w:rPr>
          <w:spacing w:val="18"/>
          <w:sz w:val="20"/>
        </w:rPr>
        <w:t xml:space="preserve"> </w:t>
      </w:r>
      <w:r>
        <w:rPr>
          <w:sz w:val="20"/>
        </w:rPr>
        <w:t>e</w:t>
      </w:r>
      <w:r>
        <w:rPr>
          <w:spacing w:val="18"/>
          <w:sz w:val="20"/>
        </w:rPr>
        <w:t xml:space="preserve"> </w:t>
      </w:r>
      <w:r>
        <w:rPr>
          <w:sz w:val="20"/>
        </w:rPr>
        <w:t>em</w:t>
      </w:r>
      <w:r>
        <w:rPr>
          <w:spacing w:val="18"/>
          <w:sz w:val="20"/>
        </w:rPr>
        <w:t xml:space="preserve"> </w:t>
      </w:r>
      <w:r>
        <w:rPr>
          <w:sz w:val="20"/>
        </w:rPr>
        <w:t>seus Anexos,</w:t>
      </w:r>
      <w:r>
        <w:rPr>
          <w:spacing w:val="18"/>
          <w:sz w:val="20"/>
        </w:rPr>
        <w:t xml:space="preserve"> </w:t>
      </w:r>
      <w:r>
        <w:rPr>
          <w:sz w:val="20"/>
        </w:rPr>
        <w:t>assumindo</w:t>
      </w:r>
      <w:r>
        <w:rPr>
          <w:spacing w:val="18"/>
          <w:sz w:val="20"/>
        </w:rPr>
        <w:t xml:space="preserve"> </w:t>
      </w:r>
      <w:r>
        <w:rPr>
          <w:sz w:val="20"/>
        </w:rPr>
        <w:t>como</w:t>
      </w:r>
      <w:r>
        <w:rPr>
          <w:spacing w:val="18"/>
          <w:sz w:val="20"/>
        </w:rPr>
        <w:t xml:space="preserve"> </w:t>
      </w:r>
      <w:r>
        <w:rPr>
          <w:sz w:val="20"/>
        </w:rPr>
        <w:t>exclusivamente</w:t>
      </w:r>
      <w:r>
        <w:rPr>
          <w:spacing w:val="18"/>
          <w:sz w:val="20"/>
        </w:rPr>
        <w:t xml:space="preserve"> </w:t>
      </w:r>
      <w:r>
        <w:rPr>
          <w:sz w:val="20"/>
        </w:rPr>
        <w:t>seus</w:t>
      </w:r>
      <w:r>
        <w:rPr>
          <w:spacing w:val="18"/>
          <w:sz w:val="20"/>
        </w:rPr>
        <w:t xml:space="preserve"> </w:t>
      </w:r>
      <w:r>
        <w:rPr>
          <w:sz w:val="20"/>
        </w:rPr>
        <w:t>os</w:t>
      </w:r>
      <w:r>
        <w:rPr>
          <w:spacing w:val="18"/>
          <w:sz w:val="20"/>
        </w:rPr>
        <w:t xml:space="preserve"> </w:t>
      </w:r>
      <w:r>
        <w:rPr>
          <w:sz w:val="20"/>
        </w:rPr>
        <w:t>riscos</w:t>
      </w:r>
      <w:r>
        <w:rPr>
          <w:spacing w:val="18"/>
          <w:sz w:val="20"/>
        </w:rPr>
        <w:t xml:space="preserve"> </w:t>
      </w:r>
      <w:r>
        <w:rPr>
          <w:sz w:val="20"/>
        </w:rPr>
        <w:t>e</w:t>
      </w:r>
      <w:r>
        <w:rPr>
          <w:spacing w:val="18"/>
          <w:sz w:val="20"/>
        </w:rPr>
        <w:t xml:space="preserve"> </w:t>
      </w:r>
      <w:r>
        <w:rPr>
          <w:sz w:val="20"/>
        </w:rPr>
        <w:t>as</w:t>
      </w:r>
      <w:r>
        <w:rPr>
          <w:spacing w:val="18"/>
          <w:sz w:val="20"/>
        </w:rPr>
        <w:t xml:space="preserve"> </w:t>
      </w:r>
      <w:r>
        <w:rPr>
          <w:sz w:val="20"/>
        </w:rPr>
        <w:t>despesas</w:t>
      </w:r>
      <w:r>
        <w:rPr>
          <w:spacing w:val="18"/>
          <w:sz w:val="20"/>
        </w:rPr>
        <w:t xml:space="preserve"> </w:t>
      </w:r>
      <w:r>
        <w:rPr>
          <w:sz w:val="20"/>
        </w:rPr>
        <w:t>decorrentes</w:t>
      </w:r>
      <w:r>
        <w:rPr>
          <w:spacing w:val="18"/>
          <w:sz w:val="20"/>
        </w:rPr>
        <w:t xml:space="preserve"> </w:t>
      </w:r>
      <w:r>
        <w:rPr>
          <w:sz w:val="20"/>
        </w:rPr>
        <w:t>da</w:t>
      </w:r>
      <w:r>
        <w:rPr>
          <w:spacing w:val="18"/>
          <w:sz w:val="20"/>
        </w:rPr>
        <w:t xml:space="preserve"> </w:t>
      </w:r>
      <w:r>
        <w:rPr>
          <w:sz w:val="20"/>
        </w:rPr>
        <w:t>boa</w:t>
      </w:r>
      <w:r>
        <w:rPr>
          <w:spacing w:val="18"/>
          <w:sz w:val="20"/>
        </w:rPr>
        <w:t xml:space="preserve"> </w:t>
      </w:r>
      <w:r>
        <w:rPr>
          <w:sz w:val="20"/>
        </w:rPr>
        <w:t>e perfeita execução do objeto, observando, ainda, as obrigações a seguir dispostas:</w:t>
      </w:r>
    </w:p>
    <w:p w14:paraId="4C1528D1">
      <w:pPr>
        <w:pStyle w:val="8"/>
        <w:numPr>
          <w:ilvl w:val="2"/>
          <w:numId w:val="30"/>
        </w:numPr>
        <w:tabs>
          <w:tab w:val="left" w:pos="568"/>
        </w:tabs>
        <w:spacing w:before="2" w:after="0" w:line="240" w:lineRule="auto"/>
        <w:ind w:left="56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34FC024A">
      <w:pPr>
        <w:pStyle w:val="8"/>
        <w:numPr>
          <w:ilvl w:val="2"/>
          <w:numId w:val="30"/>
        </w:numPr>
        <w:tabs>
          <w:tab w:val="left" w:pos="659"/>
        </w:tabs>
        <w:spacing w:before="7" w:after="0" w:line="235" w:lineRule="auto"/>
        <w:ind w:left="119" w:right="120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w:t>
      </w:r>
      <w:r>
        <w:rPr>
          <w:spacing w:val="-4"/>
          <w:sz w:val="24"/>
        </w:rPr>
        <w:t xml:space="preserve"> </w:t>
      </w:r>
      <w:r>
        <w:rPr>
          <w:sz w:val="24"/>
        </w:rPr>
        <w:t>o cumprimento do prazo previsto, com a devida comprovação.</w:t>
      </w:r>
    </w:p>
    <w:p w14:paraId="5868E616">
      <w:pPr>
        <w:pStyle w:val="8"/>
        <w:numPr>
          <w:ilvl w:val="2"/>
          <w:numId w:val="30"/>
        </w:numPr>
        <w:tabs>
          <w:tab w:val="left" w:pos="645"/>
        </w:tabs>
        <w:spacing w:before="0" w:after="0" w:line="235" w:lineRule="auto"/>
        <w:ind w:left="119" w:right="63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7"/>
          <w:sz w:val="24"/>
          <w:u w:val="single" w:color="000080"/>
        </w:rPr>
        <w:t xml:space="preserve"> </w:t>
      </w:r>
      <w:r>
        <w:rPr>
          <w:color w:val="000080"/>
          <w:sz w:val="24"/>
          <w:u w:val="single" w:color="000080"/>
        </w:rPr>
        <w:t>II,</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w:t>
      </w:r>
      <w:r>
        <w:rPr>
          <w:spacing w:val="-2"/>
          <w:sz w:val="24"/>
        </w:rPr>
        <w:t xml:space="preserve"> </w:t>
      </w:r>
      <w:r>
        <w:rPr>
          <w:sz w:val="24"/>
        </w:rPr>
        <w:t>prestar</w:t>
      </w:r>
      <w:r>
        <w:rPr>
          <w:spacing w:val="-2"/>
          <w:sz w:val="24"/>
        </w:rPr>
        <w:t xml:space="preserve"> </w:t>
      </w:r>
      <w:r>
        <w:rPr>
          <w:sz w:val="24"/>
        </w:rPr>
        <w:t>todo esclarecimento ou informação por eles solicitados.</w:t>
      </w:r>
    </w:p>
    <w:p w14:paraId="771A1282">
      <w:pPr>
        <w:pStyle w:val="8"/>
        <w:numPr>
          <w:ilvl w:val="2"/>
          <w:numId w:val="30"/>
        </w:numPr>
        <w:tabs>
          <w:tab w:val="left" w:pos="560"/>
        </w:tabs>
        <w:spacing w:before="31" w:after="0" w:line="280" w:lineRule="auto"/>
        <w:ind w:left="119" w:right="118"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9BD478C">
      <w:pPr>
        <w:pStyle w:val="8"/>
        <w:numPr>
          <w:ilvl w:val="2"/>
          <w:numId w:val="30"/>
        </w:numPr>
        <w:tabs>
          <w:tab w:val="left" w:pos="659"/>
        </w:tabs>
        <w:spacing w:before="0" w:after="0" w:line="237" w:lineRule="exact"/>
        <w:ind w:left="65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1"/>
          <w:sz w:val="24"/>
        </w:rPr>
        <w:t xml:space="preserve"> </w:t>
      </w:r>
      <w:r>
        <w:rPr>
          <w:sz w:val="24"/>
        </w:rPr>
        <w:t>total</w:t>
      </w:r>
      <w:r>
        <w:rPr>
          <w:spacing w:val="-2"/>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1"/>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pacing w:val="-5"/>
          <w:sz w:val="24"/>
        </w:rPr>
        <w:t>se</w:t>
      </w:r>
    </w:p>
    <w:p w14:paraId="0C8D7849">
      <w:pPr>
        <w:spacing w:before="0" w:line="270" w:lineRule="exact"/>
        <w:ind w:left="119" w:right="0" w:firstLine="0"/>
        <w:jc w:val="left"/>
        <w:rPr>
          <w:sz w:val="24"/>
        </w:rPr>
      </w:pPr>
      <w:r>
        <w:rPr>
          <w:sz w:val="24"/>
        </w:rPr>
        <w:t xml:space="preserve">verificarem vícios, defeitos ou incorreções resultantes da execução ou dos materiais </w:t>
      </w:r>
      <w:r>
        <w:rPr>
          <w:spacing w:val="-2"/>
          <w:sz w:val="24"/>
        </w:rPr>
        <w:t>empregados.</w:t>
      </w:r>
    </w:p>
    <w:p w14:paraId="41AB3E4C">
      <w:pPr>
        <w:pStyle w:val="8"/>
        <w:numPr>
          <w:ilvl w:val="2"/>
          <w:numId w:val="30"/>
        </w:numPr>
        <w:tabs>
          <w:tab w:val="left" w:pos="659"/>
        </w:tabs>
        <w:spacing w:before="1" w:after="0" w:line="235" w:lineRule="auto"/>
        <w:ind w:left="119" w:right="118" w:firstLine="0"/>
        <w:jc w:val="left"/>
        <w:rPr>
          <w:sz w:val="24"/>
        </w:rPr>
      </w:pPr>
      <w:r>
        <w:rPr>
          <w:sz w:val="24"/>
        </w:rPr>
        <w:t>Responsabilizar-se</w:t>
      </w:r>
      <w:r>
        <w:rPr>
          <w:spacing w:val="-2"/>
          <w:sz w:val="24"/>
        </w:rPr>
        <w:t xml:space="preserve"> </w:t>
      </w:r>
      <w:r>
        <w:rPr>
          <w:sz w:val="24"/>
        </w:rPr>
        <w:t>pelos</w:t>
      </w:r>
      <w:r>
        <w:rPr>
          <w:spacing w:val="-2"/>
          <w:sz w:val="24"/>
        </w:rPr>
        <w:t xml:space="preserve"> </w:t>
      </w:r>
      <w:r>
        <w:rPr>
          <w:sz w:val="24"/>
        </w:rPr>
        <w:t>vícios</w:t>
      </w:r>
      <w:r>
        <w:rPr>
          <w:spacing w:val="-2"/>
          <w:sz w:val="24"/>
        </w:rPr>
        <w:t xml:space="preserve"> </w:t>
      </w:r>
      <w:r>
        <w:rPr>
          <w:sz w:val="24"/>
        </w:rPr>
        <w:t>e</w:t>
      </w:r>
      <w:r>
        <w:rPr>
          <w:spacing w:val="-2"/>
          <w:sz w:val="24"/>
        </w:rPr>
        <w:t xml:space="preserve"> </w:t>
      </w:r>
      <w:r>
        <w:rPr>
          <w:sz w:val="24"/>
        </w:rPr>
        <w:t>danos</w:t>
      </w:r>
      <w:r>
        <w:rPr>
          <w:spacing w:val="-2"/>
          <w:sz w:val="24"/>
        </w:rPr>
        <w:t xml:space="preserve"> </w:t>
      </w:r>
      <w:r>
        <w:rPr>
          <w:sz w:val="24"/>
        </w:rPr>
        <w:t>decorrentes</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de</w:t>
      </w:r>
      <w:r>
        <w:rPr>
          <w:spacing w:val="-2"/>
          <w:sz w:val="24"/>
        </w:rPr>
        <w:t xml:space="preserve"> </w:t>
      </w:r>
      <w:r>
        <w:rPr>
          <w:sz w:val="24"/>
        </w:rPr>
        <w:t>acordo</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Código</w:t>
      </w:r>
      <w:r>
        <w:rPr>
          <w:spacing w:val="-2"/>
          <w:sz w:val="24"/>
        </w:rPr>
        <w:t xml:space="preserve"> </w:t>
      </w:r>
      <w:r>
        <w:rPr>
          <w:sz w:val="24"/>
        </w:rPr>
        <w:t>de</w:t>
      </w:r>
      <w:r>
        <w:rPr>
          <w:spacing w:val="-2"/>
          <w:sz w:val="24"/>
        </w:rPr>
        <w:t xml:space="preserve"> </w:t>
      </w:r>
      <w:r>
        <w:rPr>
          <w:sz w:val="24"/>
        </w:rPr>
        <w:t>Defesa</w:t>
      </w:r>
      <w:r>
        <w:rPr>
          <w:spacing w:val="-2"/>
          <w:sz w:val="24"/>
        </w:rPr>
        <w:t xml:space="preserve"> </w:t>
      </w:r>
      <w:r>
        <w:rPr>
          <w:sz w:val="24"/>
        </w:rPr>
        <w:t>do</w:t>
      </w:r>
      <w:r>
        <w:rPr>
          <w:spacing w:val="-2"/>
          <w:sz w:val="24"/>
        </w:rPr>
        <w:t xml:space="preserve"> </w:t>
      </w:r>
      <w:r>
        <w:rPr>
          <w:sz w:val="24"/>
        </w:rPr>
        <w:t>Consumidor</w:t>
      </w:r>
      <w:r>
        <w:rPr>
          <w:spacing w:val="-2"/>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2"/>
          <w:sz w:val="24"/>
        </w:rPr>
        <w:t xml:space="preserve"> </w:t>
      </w:r>
      <w:r>
        <w:rPr>
          <w:sz w:val="24"/>
        </w:rPr>
        <w:t>bem</w:t>
      </w:r>
      <w:r>
        <w:rPr>
          <w:spacing w:val="-2"/>
          <w:sz w:val="24"/>
        </w:rPr>
        <w:t xml:space="preserve"> </w:t>
      </w:r>
      <w:r>
        <w:rPr>
          <w:sz w:val="24"/>
        </w:rPr>
        <w:t>como</w:t>
      </w:r>
      <w:r>
        <w:rPr>
          <w:spacing w:val="-2"/>
          <w:sz w:val="24"/>
        </w:rPr>
        <w:t xml:space="preserve"> </w:t>
      </w:r>
      <w:r>
        <w:rPr>
          <w:sz w:val="24"/>
        </w:rPr>
        <w:t>por</w:t>
      </w:r>
      <w:r>
        <w:rPr>
          <w:spacing w:val="-2"/>
          <w:sz w:val="24"/>
        </w:rPr>
        <w:t xml:space="preserve"> </w:t>
      </w:r>
      <w:r>
        <w:rPr>
          <w:sz w:val="24"/>
        </w:rPr>
        <w:t>todo</w:t>
      </w:r>
      <w:r>
        <w:rPr>
          <w:spacing w:val="-2"/>
          <w:sz w:val="24"/>
        </w:rPr>
        <w:t xml:space="preserve"> </w:t>
      </w:r>
      <w:r>
        <w:rPr>
          <w:sz w:val="24"/>
        </w:rPr>
        <w:t>e qualquer dano causado à</w:t>
      </w:r>
      <w:r>
        <w:rPr>
          <w:spacing w:val="-8"/>
          <w:sz w:val="24"/>
        </w:rPr>
        <w:t xml:space="preserve"> </w:t>
      </w:r>
      <w:r>
        <w:rPr>
          <w:sz w:val="24"/>
        </w:rPr>
        <w:t>Administração ou terceiros, não reduzindo essa responsabilidade a fiscalização ou o acompanhamento da execução contratual pelo</w:t>
      </w:r>
    </w:p>
    <w:p w14:paraId="3628D306">
      <w:pPr>
        <w:spacing w:before="0" w:line="268" w:lineRule="exact"/>
        <w:ind w:left="119" w:right="0" w:firstLine="0"/>
        <w:jc w:val="left"/>
        <w:rPr>
          <w:sz w:val="24"/>
        </w:rPr>
      </w:pPr>
      <w:r>
        <w:rPr>
          <w:b/>
          <w:sz w:val="24"/>
        </w:rPr>
        <w:t>CONTRATANTE</w:t>
      </w:r>
      <w:r>
        <w:rPr>
          <w:sz w:val="24"/>
        </w:rPr>
        <w:t>,</w:t>
      </w:r>
      <w:r>
        <w:rPr>
          <w:spacing w:val="-3"/>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3"/>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sofridos.</w:t>
      </w:r>
    </w:p>
    <w:p w14:paraId="279DA712">
      <w:pPr>
        <w:pStyle w:val="8"/>
        <w:numPr>
          <w:ilvl w:val="2"/>
          <w:numId w:val="30"/>
        </w:numPr>
        <w:tabs>
          <w:tab w:val="left" w:pos="659"/>
        </w:tabs>
        <w:spacing w:before="0" w:after="0" w:line="270" w:lineRule="exact"/>
        <w:ind w:left="659" w:right="0" w:hanging="540"/>
        <w:jc w:val="left"/>
        <w:rPr>
          <w:sz w:val="24"/>
        </w:rPr>
      </w:pPr>
      <w:r>
        <w:rPr>
          <w:sz w:val="24"/>
        </w:rPr>
        <w:t>Não</w:t>
      </w:r>
      <w:r>
        <w:rPr>
          <w:spacing w:val="-3"/>
          <w:sz w:val="24"/>
        </w:rPr>
        <w:t xml:space="preserve"> </w:t>
      </w:r>
      <w:r>
        <w:rPr>
          <w:sz w:val="24"/>
        </w:rPr>
        <w:t>contratar, durante</w:t>
      </w:r>
      <w:r>
        <w:rPr>
          <w:spacing w:val="-1"/>
          <w:sz w:val="24"/>
        </w:rPr>
        <w:t xml:space="preserve"> </w:t>
      </w:r>
      <w:r>
        <w:rPr>
          <w:sz w:val="24"/>
        </w:rPr>
        <w:t>a vigência</w:t>
      </w:r>
      <w:r>
        <w:rPr>
          <w:spacing w:val="-1"/>
          <w:sz w:val="24"/>
        </w:rPr>
        <w:t xml:space="preserve"> </w:t>
      </w:r>
      <w:r>
        <w:rPr>
          <w:sz w:val="24"/>
        </w:rPr>
        <w:t>do Contrato, cônjuge,</w:t>
      </w:r>
      <w:r>
        <w:rPr>
          <w:spacing w:val="-1"/>
          <w:sz w:val="24"/>
        </w:rPr>
        <w:t xml:space="preserve"> </w:t>
      </w:r>
      <w:r>
        <w:rPr>
          <w:sz w:val="24"/>
        </w:rPr>
        <w:t>companheiro ou</w:t>
      </w:r>
      <w:r>
        <w:rPr>
          <w:spacing w:val="-1"/>
          <w:sz w:val="24"/>
        </w:rPr>
        <w:t xml:space="preserve"> </w:t>
      </w:r>
      <w:r>
        <w:rPr>
          <w:sz w:val="24"/>
        </w:rPr>
        <w:t>parente em linha</w:t>
      </w:r>
      <w:r>
        <w:rPr>
          <w:spacing w:val="-1"/>
          <w:sz w:val="24"/>
        </w:rPr>
        <w:t xml:space="preserve"> </w:t>
      </w:r>
      <w:r>
        <w:rPr>
          <w:sz w:val="24"/>
        </w:rPr>
        <w:t>reta, colateral</w:t>
      </w:r>
      <w:r>
        <w:rPr>
          <w:spacing w:val="-1"/>
          <w:sz w:val="24"/>
        </w:rPr>
        <w:t xml:space="preserve"> </w:t>
      </w:r>
      <w:r>
        <w:rPr>
          <w:sz w:val="24"/>
        </w:rPr>
        <w:t>ou por</w:t>
      </w:r>
      <w:r>
        <w:rPr>
          <w:spacing w:val="-1"/>
          <w:sz w:val="24"/>
        </w:rPr>
        <w:t xml:space="preserve"> </w:t>
      </w:r>
      <w:r>
        <w:rPr>
          <w:sz w:val="24"/>
        </w:rPr>
        <w:t>afinidade, até o</w:t>
      </w:r>
      <w:r>
        <w:rPr>
          <w:spacing w:val="-1"/>
          <w:sz w:val="24"/>
        </w:rPr>
        <w:t xml:space="preserve"> </w:t>
      </w:r>
      <w:r>
        <w:rPr>
          <w:sz w:val="24"/>
        </w:rPr>
        <w:t>terceiro grau,</w:t>
      </w:r>
      <w:r>
        <w:rPr>
          <w:spacing w:val="-1"/>
          <w:sz w:val="24"/>
        </w:rPr>
        <w:t xml:space="preserve"> </w:t>
      </w:r>
      <w:r>
        <w:rPr>
          <w:sz w:val="24"/>
        </w:rPr>
        <w:t xml:space="preserve">de dirigente </w:t>
      </w:r>
      <w:r>
        <w:rPr>
          <w:spacing w:val="-5"/>
          <w:sz w:val="24"/>
        </w:rPr>
        <w:t>do</w:t>
      </w:r>
    </w:p>
    <w:p w14:paraId="2F34EB18">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2"/>
          <w:sz w:val="24"/>
        </w:rPr>
        <w:t xml:space="preserve"> </w:t>
      </w:r>
      <w:r>
        <w:rPr>
          <w:sz w:val="24"/>
        </w:rPr>
        <w:t>na</w:t>
      </w:r>
      <w:r>
        <w:rPr>
          <w:spacing w:val="-1"/>
          <w:sz w:val="24"/>
        </w:rPr>
        <w:t xml:space="preserve"> </w:t>
      </w:r>
      <w:r>
        <w:rPr>
          <w:sz w:val="24"/>
        </w:rPr>
        <w:t>fiscalização</w:t>
      </w:r>
      <w:r>
        <w:rPr>
          <w:spacing w:val="-2"/>
          <w:sz w:val="24"/>
        </w:rPr>
        <w:t xml:space="preserve"> </w:t>
      </w:r>
      <w:r>
        <w:rPr>
          <w:sz w:val="24"/>
        </w:rPr>
        <w:t>ou</w:t>
      </w:r>
      <w:r>
        <w:rPr>
          <w:spacing w:val="-1"/>
          <w:sz w:val="24"/>
        </w:rPr>
        <w:t xml:space="preserve"> </w:t>
      </w:r>
      <w:r>
        <w:rPr>
          <w:sz w:val="24"/>
        </w:rPr>
        <w:t>na</w:t>
      </w:r>
      <w:r>
        <w:rPr>
          <w:spacing w:val="-2"/>
          <w:sz w:val="24"/>
        </w:rPr>
        <w:t xml:space="preserve"> </w:t>
      </w:r>
      <w:r>
        <w:rPr>
          <w:sz w:val="24"/>
        </w:rPr>
        <w:t>gestão</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2"/>
          <w:sz w:val="24"/>
        </w:rPr>
        <w:t xml:space="preserve"> </w:t>
      </w:r>
      <w:r>
        <w:rPr>
          <w:sz w:val="24"/>
        </w:rPr>
        <w:t>parágrafo</w:t>
      </w:r>
      <w:r>
        <w:rPr>
          <w:spacing w:val="-1"/>
          <w:sz w:val="24"/>
        </w:rPr>
        <w:t xml:space="preserve"> </w:t>
      </w:r>
      <w:r>
        <w:rPr>
          <w:sz w:val="24"/>
        </w:rPr>
        <w:t>único,</w:t>
      </w:r>
      <w:r>
        <w:rPr>
          <w:spacing w:val="-2"/>
          <w:sz w:val="24"/>
        </w:rPr>
        <w:t xml:space="preserve"> </w:t>
      </w:r>
      <w:r>
        <w:rPr>
          <w:sz w:val="24"/>
        </w:rPr>
        <w:t>da</w:t>
      </w:r>
      <w:r>
        <w:rPr>
          <w:spacing w:val="-1"/>
          <w:sz w:val="24"/>
        </w:rPr>
        <w:t xml:space="preserve"> </w:t>
      </w:r>
      <w:r>
        <w:rPr>
          <w:sz w:val="24"/>
        </w:rPr>
        <w:t>Lei</w:t>
      </w:r>
      <w:r>
        <w:rPr>
          <w:spacing w:val="-2"/>
          <w:sz w:val="24"/>
        </w:rPr>
        <w:t xml:space="preserve"> </w:t>
      </w:r>
      <w:r>
        <w:rPr>
          <w:sz w:val="24"/>
        </w:rPr>
        <w:t>nº</w:t>
      </w:r>
      <w:r>
        <w:rPr>
          <w:spacing w:val="-1"/>
          <w:sz w:val="24"/>
        </w:rPr>
        <w:t xml:space="preserve"> </w:t>
      </w:r>
      <w:r>
        <w:rPr>
          <w:spacing w:val="-2"/>
          <w:sz w:val="24"/>
        </w:rPr>
        <w:t>14.133/2021.</w:t>
      </w:r>
    </w:p>
    <w:p w14:paraId="7AD4430C">
      <w:pPr>
        <w:pStyle w:val="8"/>
        <w:numPr>
          <w:ilvl w:val="2"/>
          <w:numId w:val="30"/>
        </w:numPr>
        <w:tabs>
          <w:tab w:val="left" w:pos="659"/>
        </w:tabs>
        <w:spacing w:before="0" w:after="0" w:line="270" w:lineRule="exact"/>
        <w:ind w:left="659" w:right="0" w:hanging="540"/>
        <w:jc w:val="left"/>
        <w:rPr>
          <w:sz w:val="24"/>
        </w:rPr>
      </w:pPr>
      <w:r>
        <w:rPr>
          <w:sz w:val="24"/>
        </w:rPr>
        <w:t xml:space="preserve">Manter a regularidade junto ao </w:t>
      </w:r>
      <w:r>
        <w:rPr>
          <w:spacing w:val="-2"/>
          <w:sz w:val="24"/>
        </w:rPr>
        <w:t>SICAF.</w:t>
      </w:r>
    </w:p>
    <w:p w14:paraId="4738E034">
      <w:pPr>
        <w:pStyle w:val="8"/>
        <w:numPr>
          <w:ilvl w:val="3"/>
          <w:numId w:val="30"/>
        </w:numPr>
        <w:tabs>
          <w:tab w:val="left" w:pos="839"/>
        </w:tabs>
        <w:spacing w:before="2" w:after="0" w:line="235" w:lineRule="auto"/>
        <w:ind w:left="119" w:right="590" w:firstLine="0"/>
        <w:jc w:val="left"/>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w:t>
      </w:r>
      <w:r>
        <w:rPr>
          <w:spacing w:val="-5"/>
          <w:sz w:val="24"/>
        </w:rPr>
        <w:t xml:space="preserve"> </w:t>
      </w:r>
      <w:r>
        <w:rPr>
          <w:sz w:val="24"/>
        </w:rPr>
        <w:t>ao</w:t>
      </w:r>
      <w:r>
        <w:rPr>
          <w:spacing w:val="-5"/>
          <w:sz w:val="24"/>
        </w:rPr>
        <w:t xml:space="preserve"> </w:t>
      </w:r>
      <w:r>
        <w:rPr>
          <w:sz w:val="24"/>
        </w:rPr>
        <w:t>setor responsável pela fiscalização do Contrato, junto com a Nota Fiscal para fins de pagamento, os seguintes documentos:</w:t>
      </w:r>
    </w:p>
    <w:p w14:paraId="4179138B">
      <w:pPr>
        <w:pStyle w:val="8"/>
        <w:numPr>
          <w:ilvl w:val="0"/>
          <w:numId w:val="31"/>
        </w:numPr>
        <w:tabs>
          <w:tab w:val="left" w:pos="365"/>
        </w:tabs>
        <w:spacing w:before="0" w:after="0" w:line="268" w:lineRule="exact"/>
        <w:ind w:left="365" w:right="0" w:hanging="246"/>
        <w:jc w:val="left"/>
        <w:rPr>
          <w:sz w:val="24"/>
        </w:rPr>
      </w:pPr>
      <w:r>
        <w:rPr>
          <w:sz w:val="24"/>
        </w:rPr>
        <w:t xml:space="preserve">prova de regularidade relativa à Seguridade </w:t>
      </w:r>
      <w:r>
        <w:rPr>
          <w:spacing w:val="-2"/>
          <w:sz w:val="24"/>
        </w:rPr>
        <w:t>Social;</w:t>
      </w:r>
    </w:p>
    <w:p w14:paraId="51DB2FB1">
      <w:pPr>
        <w:pStyle w:val="8"/>
        <w:numPr>
          <w:ilvl w:val="0"/>
          <w:numId w:val="31"/>
        </w:numPr>
        <w:tabs>
          <w:tab w:val="left" w:pos="378"/>
        </w:tabs>
        <w:spacing w:before="0" w:after="0" w:line="270" w:lineRule="exact"/>
        <w:ind w:left="378"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7FB6E2E2">
      <w:pPr>
        <w:pStyle w:val="8"/>
        <w:numPr>
          <w:ilvl w:val="0"/>
          <w:numId w:val="31"/>
        </w:numPr>
        <w:tabs>
          <w:tab w:val="left" w:pos="365"/>
        </w:tabs>
        <w:spacing w:before="0" w:after="0" w:line="270" w:lineRule="exact"/>
        <w:ind w:left="36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6D2EF97C">
      <w:pPr>
        <w:pStyle w:val="8"/>
        <w:numPr>
          <w:ilvl w:val="0"/>
          <w:numId w:val="31"/>
        </w:numPr>
        <w:tabs>
          <w:tab w:val="left" w:pos="378"/>
        </w:tabs>
        <w:spacing w:before="0" w:after="0" w:line="270" w:lineRule="exact"/>
        <w:ind w:left="378" w:right="0" w:hanging="259"/>
        <w:jc w:val="left"/>
        <w:rPr>
          <w:sz w:val="24"/>
        </w:rPr>
      </w:pPr>
      <w:r>
        <w:rPr>
          <w:sz w:val="24"/>
        </w:rPr>
        <w:t xml:space="preserve">Certificado de Regularidade do FGTS; </w:t>
      </w:r>
      <w:r>
        <w:rPr>
          <w:spacing w:val="-10"/>
          <w:sz w:val="24"/>
        </w:rPr>
        <w:t>e</w:t>
      </w:r>
    </w:p>
    <w:p w14:paraId="65AA33ED">
      <w:pPr>
        <w:pStyle w:val="8"/>
        <w:numPr>
          <w:ilvl w:val="0"/>
          <w:numId w:val="31"/>
        </w:numPr>
        <w:tabs>
          <w:tab w:val="left" w:pos="365"/>
        </w:tabs>
        <w:spacing w:before="0" w:after="0" w:line="273" w:lineRule="exact"/>
        <w:ind w:left="36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32495423">
      <w:pPr>
        <w:pStyle w:val="8"/>
        <w:numPr>
          <w:ilvl w:val="2"/>
          <w:numId w:val="30"/>
        </w:numPr>
        <w:tabs>
          <w:tab w:val="left" w:pos="659"/>
        </w:tabs>
        <w:spacing w:before="268" w:after="0" w:line="235" w:lineRule="auto"/>
        <w:ind w:left="119" w:right="181"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legislação</w:t>
      </w:r>
      <w:r>
        <w:rPr>
          <w:spacing w:val="-3"/>
          <w:sz w:val="24"/>
        </w:rPr>
        <w:t xml:space="preserve"> </w:t>
      </w:r>
      <w:r>
        <w:rPr>
          <w:sz w:val="24"/>
        </w:rPr>
        <w:t xml:space="preserve">específica, cuja inadimplência não transfere a responsabilidade ao </w:t>
      </w:r>
      <w:r>
        <w:rPr>
          <w:b/>
          <w:sz w:val="24"/>
        </w:rPr>
        <w:t xml:space="preserve">CONTRATANTE </w:t>
      </w:r>
      <w:r>
        <w:rPr>
          <w:sz w:val="24"/>
        </w:rPr>
        <w:t>e não poderá onerar o objeto do Contrato.</w:t>
      </w:r>
    </w:p>
    <w:p w14:paraId="137BB648">
      <w:pPr>
        <w:pStyle w:val="8"/>
        <w:numPr>
          <w:ilvl w:val="2"/>
          <w:numId w:val="30"/>
        </w:numPr>
        <w:tabs>
          <w:tab w:val="left" w:pos="779"/>
        </w:tabs>
        <w:spacing w:before="0" w:after="0" w:line="235" w:lineRule="auto"/>
        <w:ind w:left="119" w:right="216"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w:t>
      </w:r>
      <w:r>
        <w:rPr>
          <w:spacing w:val="-2"/>
          <w:sz w:val="24"/>
        </w:rPr>
        <w:t xml:space="preserve"> </w:t>
      </w:r>
      <w:r>
        <w:rPr>
          <w:sz w:val="24"/>
        </w:rPr>
        <w:t>execução</w:t>
      </w:r>
      <w:r>
        <w:rPr>
          <w:spacing w:val="-2"/>
          <w:sz w:val="24"/>
        </w:rPr>
        <w:t xml:space="preserve"> </w:t>
      </w:r>
      <w:r>
        <w:rPr>
          <w:sz w:val="24"/>
        </w:rPr>
        <w:t>do objeto contratual.</w:t>
      </w:r>
    </w:p>
    <w:p w14:paraId="3ACEB17F">
      <w:pPr>
        <w:pStyle w:val="8"/>
        <w:numPr>
          <w:ilvl w:val="2"/>
          <w:numId w:val="30"/>
        </w:numPr>
        <w:tabs>
          <w:tab w:val="left" w:pos="770"/>
        </w:tabs>
        <w:spacing w:before="0" w:after="0" w:line="235" w:lineRule="auto"/>
        <w:ind w:left="119" w:right="277" w:firstLine="0"/>
        <w:jc w:val="left"/>
        <w:rPr>
          <w:sz w:val="24"/>
        </w:rPr>
      </w:pPr>
      <w:r>
        <w:rPr>
          <w:sz w:val="24"/>
        </w:rPr>
        <w:t>Paralisar,</w:t>
      </w:r>
      <w:r>
        <w:rPr>
          <w:spacing w:val="-4"/>
          <w:sz w:val="24"/>
        </w:rPr>
        <w:t xml:space="preserve"> </w:t>
      </w:r>
      <w:r>
        <w:rPr>
          <w:sz w:val="24"/>
        </w:rPr>
        <w:t>por</w:t>
      </w:r>
      <w:r>
        <w:rPr>
          <w:spacing w:val="-4"/>
          <w:sz w:val="24"/>
        </w:rPr>
        <w:t xml:space="preserve"> </w:t>
      </w:r>
      <w:r>
        <w:rPr>
          <w:sz w:val="24"/>
        </w:rPr>
        <w:t>determinação</w:t>
      </w:r>
      <w:r>
        <w:rPr>
          <w:spacing w:val="-4"/>
          <w:sz w:val="24"/>
        </w:rPr>
        <w:t xml:space="preserve"> </w:t>
      </w:r>
      <w:r>
        <w:rPr>
          <w:sz w:val="24"/>
        </w:rPr>
        <w:t>do</w:t>
      </w:r>
      <w:r>
        <w:rPr>
          <w:spacing w:val="-4"/>
          <w:sz w:val="24"/>
        </w:rPr>
        <w:t xml:space="preserve"> </w:t>
      </w:r>
      <w:r>
        <w:rPr>
          <w:b/>
          <w:sz w:val="24"/>
        </w:rPr>
        <w:t>CONTRATANTE</w:t>
      </w:r>
      <w:r>
        <w:rPr>
          <w:sz w:val="24"/>
        </w:rPr>
        <w:t>,</w:t>
      </w:r>
      <w:r>
        <w:rPr>
          <w:spacing w:val="-4"/>
          <w:sz w:val="24"/>
        </w:rPr>
        <w:t xml:space="preserve"> </w:t>
      </w:r>
      <w:r>
        <w:rPr>
          <w:sz w:val="24"/>
        </w:rPr>
        <w:t>qualquer</w:t>
      </w:r>
      <w:r>
        <w:rPr>
          <w:spacing w:val="-4"/>
          <w:sz w:val="24"/>
        </w:rPr>
        <w:t xml:space="preserve"> </w:t>
      </w:r>
      <w:r>
        <w:rPr>
          <w:sz w:val="24"/>
        </w:rPr>
        <w:t>atividade</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esteja</w:t>
      </w:r>
      <w:r>
        <w:rPr>
          <w:spacing w:val="-4"/>
          <w:sz w:val="24"/>
        </w:rPr>
        <w:t xml:space="preserve"> </w:t>
      </w:r>
      <w:r>
        <w:rPr>
          <w:sz w:val="24"/>
        </w:rPr>
        <w:t>sendo</w:t>
      </w:r>
      <w:r>
        <w:rPr>
          <w:spacing w:val="-4"/>
          <w:sz w:val="24"/>
        </w:rPr>
        <w:t xml:space="preserve"> </w:t>
      </w:r>
      <w:r>
        <w:rPr>
          <w:sz w:val="24"/>
        </w:rPr>
        <w:t>executada</w:t>
      </w:r>
      <w:r>
        <w:rPr>
          <w:spacing w:val="-4"/>
          <w:sz w:val="24"/>
        </w:rPr>
        <w:t xml:space="preserve"> </w:t>
      </w:r>
      <w:r>
        <w:rPr>
          <w:sz w:val="24"/>
        </w:rPr>
        <w:t>de</w:t>
      </w:r>
      <w:r>
        <w:rPr>
          <w:spacing w:val="-4"/>
          <w:sz w:val="24"/>
        </w:rPr>
        <w:t xml:space="preserve"> </w:t>
      </w:r>
      <w:r>
        <w:rPr>
          <w:sz w:val="24"/>
        </w:rPr>
        <w:t>acordo</w:t>
      </w:r>
      <w:r>
        <w:rPr>
          <w:spacing w:val="-4"/>
          <w:sz w:val="24"/>
        </w:rPr>
        <w:t xml:space="preserve"> </w:t>
      </w:r>
      <w:r>
        <w:rPr>
          <w:sz w:val="24"/>
        </w:rPr>
        <w:t>com</w:t>
      </w:r>
      <w:r>
        <w:rPr>
          <w:spacing w:val="-4"/>
          <w:sz w:val="24"/>
        </w:rPr>
        <w:t xml:space="preserve"> </w:t>
      </w:r>
      <w:r>
        <w:rPr>
          <w:sz w:val="24"/>
        </w:rPr>
        <w:t>a</w:t>
      </w:r>
      <w:r>
        <w:rPr>
          <w:spacing w:val="-4"/>
          <w:sz w:val="24"/>
        </w:rPr>
        <w:t xml:space="preserve"> </w:t>
      </w:r>
      <w:r>
        <w:rPr>
          <w:sz w:val="24"/>
        </w:rPr>
        <w:t>boa</w:t>
      </w:r>
      <w:r>
        <w:rPr>
          <w:spacing w:val="-4"/>
          <w:sz w:val="24"/>
        </w:rPr>
        <w:t xml:space="preserve"> </w:t>
      </w:r>
      <w:r>
        <w:rPr>
          <w:sz w:val="24"/>
        </w:rPr>
        <w:t>técnica</w:t>
      </w:r>
      <w:r>
        <w:rPr>
          <w:spacing w:val="-4"/>
          <w:sz w:val="24"/>
        </w:rPr>
        <w:t xml:space="preserve"> </w:t>
      </w:r>
      <w:r>
        <w:rPr>
          <w:sz w:val="24"/>
        </w:rPr>
        <w:t>ou</w:t>
      </w:r>
      <w:r>
        <w:rPr>
          <w:spacing w:val="-4"/>
          <w:sz w:val="24"/>
        </w:rPr>
        <w:t xml:space="preserve"> </w:t>
      </w:r>
      <w:r>
        <w:rPr>
          <w:sz w:val="24"/>
        </w:rPr>
        <w:t>que</w:t>
      </w:r>
      <w:r>
        <w:rPr>
          <w:spacing w:val="-4"/>
          <w:sz w:val="24"/>
        </w:rPr>
        <w:t xml:space="preserve"> </w:t>
      </w:r>
      <w:r>
        <w:rPr>
          <w:sz w:val="24"/>
        </w:rPr>
        <w:t>ponha</w:t>
      </w:r>
      <w:r>
        <w:rPr>
          <w:spacing w:val="-4"/>
          <w:sz w:val="24"/>
        </w:rPr>
        <w:t xml:space="preserve"> </w:t>
      </w:r>
      <w:r>
        <w:rPr>
          <w:sz w:val="24"/>
        </w:rPr>
        <w:t>em</w:t>
      </w:r>
      <w:r>
        <w:rPr>
          <w:spacing w:val="-4"/>
          <w:sz w:val="24"/>
        </w:rPr>
        <w:t xml:space="preserve"> </w:t>
      </w:r>
      <w:r>
        <w:rPr>
          <w:sz w:val="24"/>
        </w:rPr>
        <w:t>risco a segurança de pessoas ou bens de terceiros.</w:t>
      </w:r>
    </w:p>
    <w:p w14:paraId="1D0F6748">
      <w:pPr>
        <w:pStyle w:val="8"/>
        <w:numPr>
          <w:ilvl w:val="2"/>
          <w:numId w:val="30"/>
        </w:numPr>
        <w:tabs>
          <w:tab w:val="left" w:pos="779"/>
        </w:tabs>
        <w:spacing w:before="0" w:after="0" w:line="235" w:lineRule="auto"/>
        <w:ind w:left="119" w:right="48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w:t>
      </w:r>
      <w:r>
        <w:rPr>
          <w:spacing w:val="-3"/>
          <w:sz w:val="24"/>
        </w:rPr>
        <w:t xml:space="preserve"> </w:t>
      </w:r>
      <w:r>
        <w:rPr>
          <w:sz w:val="24"/>
        </w:rPr>
        <w:t>mantendo</w:t>
      </w:r>
      <w:r>
        <w:rPr>
          <w:spacing w:val="-3"/>
          <w:sz w:val="24"/>
        </w:rPr>
        <w:t xml:space="preserve"> </w:t>
      </w:r>
      <w:r>
        <w:rPr>
          <w:sz w:val="24"/>
        </w:rPr>
        <w:t>sempre limpo o local de execução do objeto e nas melhores condições de segurança, higiene e disciplina.</w:t>
      </w:r>
    </w:p>
    <w:p w14:paraId="4073949A">
      <w:pPr>
        <w:pStyle w:val="8"/>
        <w:numPr>
          <w:ilvl w:val="2"/>
          <w:numId w:val="30"/>
        </w:numPr>
        <w:tabs>
          <w:tab w:val="left" w:pos="779"/>
        </w:tabs>
        <w:spacing w:before="0" w:after="0" w:line="235" w:lineRule="auto"/>
        <w:ind w:left="119" w:right="133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44E5230A">
      <w:pPr>
        <w:pStyle w:val="8"/>
        <w:numPr>
          <w:ilvl w:val="2"/>
          <w:numId w:val="30"/>
        </w:numPr>
        <w:tabs>
          <w:tab w:val="left" w:pos="779"/>
        </w:tabs>
        <w:spacing w:before="0" w:after="0" w:line="235" w:lineRule="auto"/>
        <w:ind w:left="119" w:right="183"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w:t>
      </w:r>
      <w:r>
        <w:rPr>
          <w:spacing w:val="-2"/>
          <w:sz w:val="24"/>
        </w:rPr>
        <w:t xml:space="preserve"> </w:t>
      </w:r>
      <w:r>
        <w:rPr>
          <w:sz w:val="24"/>
        </w:rPr>
        <w:t>nem</w:t>
      </w:r>
      <w:r>
        <w:rPr>
          <w:spacing w:val="-2"/>
          <w:sz w:val="24"/>
        </w:rPr>
        <w:t xml:space="preserve"> </w:t>
      </w:r>
      <w:r>
        <w:rPr>
          <w:sz w:val="24"/>
        </w:rPr>
        <w:t>permitir a utilização do trabalho do menor de dezoito anos em trabalho noturno, perigoso ou insalubre, na forma do art. 7º, XXXIII, da Constituição Federal.</w:t>
      </w:r>
    </w:p>
    <w:p w14:paraId="1A9B22B1">
      <w:pPr>
        <w:pStyle w:val="8"/>
        <w:numPr>
          <w:ilvl w:val="2"/>
          <w:numId w:val="30"/>
        </w:numPr>
        <w:tabs>
          <w:tab w:val="left" w:pos="779"/>
        </w:tabs>
        <w:spacing w:before="0" w:after="0" w:line="268" w:lineRule="exact"/>
        <w:ind w:left="779" w:right="0" w:hanging="660"/>
        <w:jc w:val="left"/>
        <w:rPr>
          <w:sz w:val="24"/>
        </w:rPr>
      </w:pPr>
      <w:r>
        <w:rPr>
          <w:sz w:val="24"/>
        </w:rPr>
        <w:t xml:space="preserve">Manter durante toda a vigência do Contrato, em compatibilidade com as obrigações assumidas, todas as condições exigidas para habilitação na </w:t>
      </w:r>
      <w:r>
        <w:rPr>
          <w:spacing w:val="-2"/>
          <w:sz w:val="24"/>
        </w:rPr>
        <w:t>licitação.</w:t>
      </w:r>
    </w:p>
    <w:p w14:paraId="1A745A09">
      <w:pPr>
        <w:pStyle w:val="8"/>
        <w:numPr>
          <w:ilvl w:val="2"/>
          <w:numId w:val="30"/>
        </w:numPr>
        <w:tabs>
          <w:tab w:val="left" w:pos="779"/>
        </w:tabs>
        <w:spacing w:before="0" w:after="0" w:line="235" w:lineRule="auto"/>
        <w:ind w:left="119" w:right="238"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1983D7A8">
      <w:pPr>
        <w:pStyle w:val="8"/>
        <w:numPr>
          <w:ilvl w:val="3"/>
          <w:numId w:val="30"/>
        </w:numPr>
        <w:tabs>
          <w:tab w:val="left" w:pos="959"/>
        </w:tabs>
        <w:spacing w:before="0" w:after="0" w:line="235" w:lineRule="auto"/>
        <w:ind w:left="119" w:right="1167" w:firstLine="0"/>
        <w:jc w:val="left"/>
        <w:rPr>
          <w:sz w:val="24"/>
        </w:rPr>
      </w:pP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w:t>
      </w:r>
      <w:r>
        <w:rPr>
          <w:spacing w:val="-2"/>
          <w:sz w:val="24"/>
        </w:rPr>
        <w:t xml:space="preserve"> </w:t>
      </w:r>
      <w:r>
        <w:rPr>
          <w:sz w:val="24"/>
        </w:rPr>
        <w:t>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w:t>
      </w:r>
      <w:r>
        <w:rPr>
          <w:color w:val="000080"/>
          <w:sz w:val="24"/>
          <w:u w:val="single" w:color="000080"/>
        </w:rPr>
        <w:t xml:space="preserve"> parágrafo único, da Lei nº 14.133/2021</w:t>
      </w:r>
      <w:r>
        <w:rPr>
          <w:color w:val="000080"/>
          <w:sz w:val="24"/>
          <w:u w:val="single" w:color="000080"/>
        </w:rPr>
        <w:fldChar w:fldCharType="end"/>
      </w:r>
      <w:r>
        <w:rPr>
          <w:sz w:val="24"/>
        </w:rPr>
        <w:t>).</w:t>
      </w:r>
    </w:p>
    <w:p w14:paraId="721B09D5">
      <w:pPr>
        <w:pStyle w:val="8"/>
        <w:numPr>
          <w:ilvl w:val="2"/>
          <w:numId w:val="30"/>
        </w:numPr>
        <w:tabs>
          <w:tab w:val="left" w:pos="779"/>
        </w:tabs>
        <w:spacing w:before="0" w:after="0" w:line="268" w:lineRule="exact"/>
        <w:ind w:left="779" w:right="0" w:hanging="660"/>
        <w:jc w:val="left"/>
        <w:rPr>
          <w:sz w:val="24"/>
        </w:rPr>
      </w:pPr>
      <w:r>
        <w:rPr>
          <w:sz w:val="24"/>
        </w:rPr>
        <w:t xml:space="preserve">Guardar sigilo sobre todas as informações obtidas em decorrência do cumprimento do </w:t>
      </w:r>
      <w:r>
        <w:rPr>
          <w:spacing w:val="-2"/>
          <w:sz w:val="24"/>
        </w:rPr>
        <w:t>Contrato.</w:t>
      </w:r>
    </w:p>
    <w:p w14:paraId="4DCBD3F6">
      <w:pPr>
        <w:pStyle w:val="8"/>
        <w:numPr>
          <w:ilvl w:val="2"/>
          <w:numId w:val="30"/>
        </w:numPr>
        <w:tabs>
          <w:tab w:val="left" w:pos="765"/>
        </w:tabs>
        <w:spacing w:before="0" w:after="0" w:line="270" w:lineRule="exact"/>
        <w:ind w:left="765" w:right="0" w:hanging="646"/>
        <w:jc w:val="left"/>
        <w:rPr>
          <w:sz w:val="24"/>
        </w:rPr>
      </w:pPr>
      <w:r>
        <w:rPr>
          <w:sz w:val="24"/>
        </w:rPr>
        <w:t xml:space="preserve">Arcar com o ônus decorrente de eventual equívoco no dimensionamento dos quantitativos de sua proposta, inclusive quanto aos custos </w:t>
      </w:r>
      <w:r>
        <w:rPr>
          <w:spacing w:val="-2"/>
          <w:sz w:val="24"/>
        </w:rPr>
        <w:t>variáveis</w:t>
      </w:r>
    </w:p>
    <w:p w14:paraId="2C75F84E">
      <w:pPr>
        <w:spacing w:before="0" w:line="235" w:lineRule="auto"/>
        <w:ind w:left="119" w:right="379" w:firstLine="0"/>
        <w:jc w:val="left"/>
        <w:rPr>
          <w:sz w:val="24"/>
        </w:rPr>
      </w:pPr>
      <w:r>
        <w:rPr>
          <w:sz w:val="24"/>
        </w:rPr>
        <w:t>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atendimento</w:t>
      </w:r>
      <w:r>
        <w:rPr>
          <w:spacing w:val="-2"/>
          <w:sz w:val="24"/>
        </w:rPr>
        <w:t xml:space="preserve"> </w:t>
      </w:r>
      <w:r>
        <w:rPr>
          <w:sz w:val="24"/>
        </w:rPr>
        <w:t xml:space="preserve">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63EDAD27">
      <w:pPr>
        <w:pStyle w:val="8"/>
        <w:numPr>
          <w:ilvl w:val="2"/>
          <w:numId w:val="30"/>
        </w:numPr>
        <w:tabs>
          <w:tab w:val="left" w:pos="779"/>
        </w:tabs>
        <w:spacing w:before="0" w:after="0" w:line="268" w:lineRule="exact"/>
        <w:ind w:left="77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1AA6B9ED">
      <w:pPr>
        <w:pStyle w:val="8"/>
        <w:numPr>
          <w:ilvl w:val="2"/>
          <w:numId w:val="30"/>
        </w:numPr>
        <w:tabs>
          <w:tab w:val="left" w:pos="779"/>
        </w:tabs>
        <w:spacing w:before="0" w:after="0" w:line="235" w:lineRule="auto"/>
        <w:ind w:left="119" w:right="150" w:firstLine="0"/>
        <w:jc w:val="left"/>
        <w:rPr>
          <w:sz w:val="24"/>
        </w:rPr>
      </w:pPr>
      <w:r>
        <w:rPr>
          <w:sz w:val="24"/>
        </w:rPr>
        <w:t>Prestar</w:t>
      </w:r>
      <w:r>
        <w:rPr>
          <w:spacing w:val="-4"/>
          <w:sz w:val="24"/>
        </w:rPr>
        <w:t xml:space="preserve"> </w:t>
      </w:r>
      <w:r>
        <w:rPr>
          <w:sz w:val="24"/>
        </w:rPr>
        <w:t>esclarecimentos</w:t>
      </w:r>
      <w:r>
        <w:rPr>
          <w:spacing w:val="-4"/>
          <w:sz w:val="24"/>
        </w:rPr>
        <w:t xml:space="preserve"> </w:t>
      </w:r>
      <w:r>
        <w:rPr>
          <w:sz w:val="24"/>
        </w:rPr>
        <w:t>ou</w:t>
      </w:r>
      <w:r>
        <w:rPr>
          <w:spacing w:val="-4"/>
          <w:sz w:val="24"/>
        </w:rPr>
        <w:t xml:space="preserve"> </w:t>
      </w:r>
      <w:r>
        <w:rPr>
          <w:sz w:val="24"/>
        </w:rPr>
        <w:t>informações</w:t>
      </w:r>
      <w:r>
        <w:rPr>
          <w:spacing w:val="-4"/>
          <w:sz w:val="24"/>
        </w:rPr>
        <w:t xml:space="preserve"> </w:t>
      </w:r>
      <w:r>
        <w:rPr>
          <w:sz w:val="24"/>
        </w:rPr>
        <w:t>solicitadas</w:t>
      </w:r>
      <w:r>
        <w:rPr>
          <w:spacing w:val="-4"/>
          <w:sz w:val="24"/>
        </w:rPr>
        <w:t xml:space="preserve"> </w:t>
      </w:r>
      <w:r>
        <w:rPr>
          <w:sz w:val="24"/>
        </w:rPr>
        <w:t>pelo</w:t>
      </w:r>
      <w:r>
        <w:rPr>
          <w:spacing w:val="-4"/>
          <w:sz w:val="24"/>
        </w:rPr>
        <w:t xml:space="preserve"> </w:t>
      </w:r>
      <w:r>
        <w:rPr>
          <w:b/>
          <w:sz w:val="24"/>
        </w:rPr>
        <w:t>CONTRATANTE</w:t>
      </w:r>
      <w:r>
        <w:rPr>
          <w:b/>
          <w:spacing w:val="-4"/>
          <w:sz w:val="24"/>
        </w:rPr>
        <w:t xml:space="preserve"> </w:t>
      </w:r>
      <w:r>
        <w:rPr>
          <w:sz w:val="24"/>
        </w:rPr>
        <w:t>ou</w:t>
      </w:r>
      <w:r>
        <w:rPr>
          <w:spacing w:val="-4"/>
          <w:sz w:val="24"/>
        </w:rPr>
        <w:t xml:space="preserve"> </w:t>
      </w:r>
      <w:r>
        <w:rPr>
          <w:sz w:val="24"/>
        </w:rPr>
        <w:t>por</w:t>
      </w:r>
      <w:r>
        <w:rPr>
          <w:spacing w:val="-4"/>
          <w:sz w:val="24"/>
        </w:rPr>
        <w:t xml:space="preserve"> </w:t>
      </w:r>
      <w:r>
        <w:rPr>
          <w:sz w:val="24"/>
        </w:rPr>
        <w:t>seus</w:t>
      </w:r>
      <w:r>
        <w:rPr>
          <w:spacing w:val="-4"/>
          <w:sz w:val="24"/>
        </w:rPr>
        <w:t xml:space="preserve"> </w:t>
      </w:r>
      <w:r>
        <w:rPr>
          <w:sz w:val="24"/>
        </w:rPr>
        <w:t>prepostos,</w:t>
      </w:r>
      <w:r>
        <w:rPr>
          <w:spacing w:val="-4"/>
          <w:sz w:val="24"/>
        </w:rPr>
        <w:t xml:space="preserve"> </w:t>
      </w:r>
      <w:r>
        <w:rPr>
          <w:sz w:val="24"/>
        </w:rPr>
        <w:t>garantindo-lhes</w:t>
      </w:r>
      <w:r>
        <w:rPr>
          <w:spacing w:val="-4"/>
          <w:sz w:val="24"/>
        </w:rPr>
        <w:t xml:space="preserve"> </w:t>
      </w:r>
      <w:r>
        <w:rPr>
          <w:sz w:val="24"/>
        </w:rPr>
        <w:t>o</w:t>
      </w:r>
      <w:r>
        <w:rPr>
          <w:spacing w:val="-4"/>
          <w:sz w:val="24"/>
        </w:rPr>
        <w:t xml:space="preserve"> </w:t>
      </w:r>
      <w:r>
        <w:rPr>
          <w:sz w:val="24"/>
        </w:rPr>
        <w:t>acesso,</w:t>
      </w:r>
      <w:r>
        <w:rPr>
          <w:spacing w:val="-4"/>
          <w:sz w:val="24"/>
        </w:rPr>
        <w:t xml:space="preserve"> </w:t>
      </w:r>
      <w:r>
        <w:rPr>
          <w:sz w:val="24"/>
        </w:rPr>
        <w:t>a</w:t>
      </w:r>
      <w:r>
        <w:rPr>
          <w:spacing w:val="-4"/>
          <w:sz w:val="24"/>
        </w:rPr>
        <w:t xml:space="preserve"> </w:t>
      </w:r>
      <w:r>
        <w:rPr>
          <w:sz w:val="24"/>
        </w:rPr>
        <w:t>qualquer</w:t>
      </w:r>
      <w:r>
        <w:rPr>
          <w:spacing w:val="-4"/>
          <w:sz w:val="24"/>
        </w:rPr>
        <w:t xml:space="preserve"> </w:t>
      </w:r>
      <w:r>
        <w:rPr>
          <w:sz w:val="24"/>
        </w:rPr>
        <w:t>tempo,</w:t>
      </w:r>
      <w:r>
        <w:rPr>
          <w:spacing w:val="-4"/>
          <w:sz w:val="24"/>
        </w:rPr>
        <w:t xml:space="preserve"> </w:t>
      </w:r>
      <w:r>
        <w:rPr>
          <w:sz w:val="24"/>
        </w:rPr>
        <w:t>ao</w:t>
      </w:r>
      <w:r>
        <w:rPr>
          <w:spacing w:val="-4"/>
          <w:sz w:val="24"/>
        </w:rPr>
        <w:t xml:space="preserve"> </w:t>
      </w:r>
      <w:r>
        <w:rPr>
          <w:sz w:val="24"/>
        </w:rPr>
        <w:t>local</w:t>
      </w:r>
      <w:r>
        <w:rPr>
          <w:spacing w:val="-4"/>
          <w:sz w:val="24"/>
        </w:rPr>
        <w:t xml:space="preserve"> </w:t>
      </w:r>
      <w:r>
        <w:rPr>
          <w:sz w:val="24"/>
        </w:rPr>
        <w:t>dos trabalhos, bem como aos documentos relativos à execução do empreendimento.</w:t>
      </w:r>
    </w:p>
    <w:p w14:paraId="7C0B63A1">
      <w:pPr>
        <w:pStyle w:val="8"/>
        <w:numPr>
          <w:ilvl w:val="2"/>
          <w:numId w:val="30"/>
        </w:numPr>
        <w:tabs>
          <w:tab w:val="left" w:pos="779"/>
        </w:tabs>
        <w:spacing w:before="0" w:after="0" w:line="235" w:lineRule="auto"/>
        <w:ind w:left="119" w:right="219" w:firstLine="0"/>
        <w:jc w:val="left"/>
        <w:rPr>
          <w:sz w:val="24"/>
        </w:rPr>
      </w:pPr>
      <w:r>
        <w:rPr>
          <w:sz w:val="24"/>
        </w:rPr>
        <w:t>Caso</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enquadre</w:t>
      </w:r>
      <w:r>
        <w:rPr>
          <w:spacing w:val="-2"/>
          <w:sz w:val="24"/>
        </w:rPr>
        <w:t xml:space="preserve"> </w:t>
      </w:r>
      <w:r>
        <w:rPr>
          <w:sz w:val="24"/>
        </w:rPr>
        <w:t>no</w:t>
      </w:r>
      <w:r>
        <w:rPr>
          <w:spacing w:val="-2"/>
          <w:sz w:val="24"/>
        </w:rPr>
        <w:t xml:space="preserve"> </w:t>
      </w:r>
      <w:r>
        <w:rPr>
          <w:sz w:val="24"/>
        </w:rPr>
        <w:t>limite</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1º</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estadual</w:t>
      </w:r>
      <w:r>
        <w:rPr>
          <w:spacing w:val="-2"/>
          <w:sz w:val="24"/>
        </w:rPr>
        <w:t xml:space="preserve"> </w:t>
      </w:r>
      <w:r>
        <w:rPr>
          <w:sz w:val="24"/>
        </w:rPr>
        <w:t>nº</w:t>
      </w:r>
      <w:r>
        <w:rPr>
          <w:spacing w:val="-2"/>
          <w:sz w:val="24"/>
        </w:rPr>
        <w:t xml:space="preserve"> </w:t>
      </w:r>
      <w:r>
        <w:rPr>
          <w:sz w:val="24"/>
        </w:rPr>
        <w:t>7.753,</w:t>
      </w:r>
      <w:r>
        <w:rPr>
          <w:spacing w:val="-2"/>
          <w:sz w:val="24"/>
        </w:rPr>
        <w:t xml:space="preserve"> </w:t>
      </w:r>
      <w:r>
        <w:rPr>
          <w:sz w:val="24"/>
        </w:rPr>
        <w:t>de</w:t>
      </w:r>
      <w:r>
        <w:rPr>
          <w:spacing w:val="-2"/>
          <w:sz w:val="24"/>
        </w:rPr>
        <w:t xml:space="preserve"> </w:t>
      </w:r>
      <w:r>
        <w:rPr>
          <w:sz w:val="24"/>
        </w:rPr>
        <w:t>17</w:t>
      </w:r>
      <w:r>
        <w:rPr>
          <w:spacing w:val="-2"/>
          <w:sz w:val="24"/>
        </w:rPr>
        <w:t xml:space="preserve"> </w:t>
      </w:r>
      <w:r>
        <w:rPr>
          <w:sz w:val="24"/>
        </w:rPr>
        <w:t>de</w:t>
      </w:r>
      <w:r>
        <w:rPr>
          <w:spacing w:val="-2"/>
          <w:sz w:val="24"/>
        </w:rPr>
        <w:t xml:space="preserve"> </w:t>
      </w:r>
      <w:r>
        <w:rPr>
          <w:sz w:val="24"/>
        </w:rPr>
        <w:t>outubro</w:t>
      </w:r>
      <w:r>
        <w:rPr>
          <w:spacing w:val="-2"/>
          <w:sz w:val="24"/>
        </w:rPr>
        <w:t xml:space="preserve"> </w:t>
      </w:r>
      <w:r>
        <w:rPr>
          <w:sz w:val="24"/>
        </w:rPr>
        <w:t>de</w:t>
      </w:r>
      <w:r>
        <w:rPr>
          <w:spacing w:val="-2"/>
          <w:sz w:val="24"/>
        </w:rPr>
        <w:t xml:space="preserve"> </w:t>
      </w:r>
      <w:r>
        <w:rPr>
          <w:sz w:val="24"/>
        </w:rPr>
        <w:t>2017,</w:t>
      </w:r>
      <w:r>
        <w:rPr>
          <w:spacing w:val="-2"/>
          <w:sz w:val="24"/>
        </w:rPr>
        <w:t xml:space="preserve"> </w:t>
      </w:r>
      <w:r>
        <w:rPr>
          <w:sz w:val="24"/>
        </w:rPr>
        <w:t>manter</w:t>
      </w:r>
      <w:r>
        <w:rPr>
          <w:spacing w:val="-2"/>
          <w:sz w:val="24"/>
        </w:rPr>
        <w:t xml:space="preserve"> </w:t>
      </w:r>
      <w:r>
        <w:rPr>
          <w:sz w:val="24"/>
        </w:rPr>
        <w:t>Programa</w:t>
      </w:r>
      <w:r>
        <w:rPr>
          <w:spacing w:val="-2"/>
          <w:sz w:val="24"/>
        </w:rPr>
        <w:t xml:space="preserve"> </w:t>
      </w:r>
      <w:r>
        <w:rPr>
          <w:sz w:val="24"/>
        </w:rPr>
        <w:t>de</w:t>
      </w:r>
      <w:r>
        <w:rPr>
          <w:spacing w:val="-2"/>
          <w:sz w:val="24"/>
        </w:rPr>
        <w:t xml:space="preserve"> </w:t>
      </w:r>
      <w:r>
        <w:rPr>
          <w:sz w:val="24"/>
        </w:rPr>
        <w:t>Integridade</w:t>
      </w:r>
      <w:r>
        <w:rPr>
          <w:spacing w:val="-2"/>
          <w:sz w:val="24"/>
        </w:rPr>
        <w:t xml:space="preserve"> </w:t>
      </w:r>
      <w:r>
        <w:rPr>
          <w:sz w:val="24"/>
        </w:rPr>
        <w:t>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5"/>
          <w:sz w:val="24"/>
        </w:rPr>
        <w:t xml:space="preserve"> </w:t>
      </w:r>
      <w:r>
        <w:rPr>
          <w:sz w:val="24"/>
        </w:rPr>
        <w:t>Administração Pública.</w:t>
      </w:r>
    </w:p>
    <w:p w14:paraId="6896E89A">
      <w:pPr>
        <w:pStyle w:val="8"/>
        <w:numPr>
          <w:ilvl w:val="3"/>
          <w:numId w:val="30"/>
        </w:numPr>
        <w:tabs>
          <w:tab w:val="left" w:pos="959"/>
        </w:tabs>
        <w:spacing w:before="0" w:after="0" w:line="235" w:lineRule="auto"/>
        <w:ind w:left="119" w:right="197" w:firstLine="0"/>
        <w:jc w:val="left"/>
        <w:rPr>
          <w:sz w:val="24"/>
        </w:rPr>
      </w:pPr>
      <w:r>
        <w:rPr>
          <w:sz w:val="24"/>
        </w:rPr>
        <w:t>Caso</w:t>
      </w:r>
      <w:r>
        <w:rPr>
          <w:spacing w:val="-4"/>
          <w:sz w:val="24"/>
        </w:rPr>
        <w:t xml:space="preserve"> </w:t>
      </w:r>
      <w:r>
        <w:rPr>
          <w:sz w:val="24"/>
        </w:rPr>
        <w:t>o</w:t>
      </w:r>
      <w:r>
        <w:rPr>
          <w:spacing w:val="-4"/>
          <w:sz w:val="24"/>
        </w:rPr>
        <w:t xml:space="preserve"> </w:t>
      </w:r>
      <w:r>
        <w:rPr>
          <w:b/>
          <w:sz w:val="24"/>
        </w:rPr>
        <w:t>CONTRATADO</w:t>
      </w:r>
      <w:r>
        <w:rPr>
          <w:b/>
          <w:spacing w:val="-4"/>
          <w:sz w:val="24"/>
        </w:rPr>
        <w:t xml:space="preserve"> </w:t>
      </w:r>
      <w:r>
        <w:rPr>
          <w:sz w:val="24"/>
        </w:rPr>
        <w:t>ainda</w:t>
      </w:r>
      <w:r>
        <w:rPr>
          <w:spacing w:val="-4"/>
          <w:sz w:val="24"/>
        </w:rPr>
        <w:t xml:space="preserve"> </w:t>
      </w:r>
      <w:r>
        <w:rPr>
          <w:sz w:val="24"/>
        </w:rPr>
        <w:t>não</w:t>
      </w:r>
      <w:r>
        <w:rPr>
          <w:spacing w:val="-4"/>
          <w:sz w:val="24"/>
        </w:rPr>
        <w:t xml:space="preserve"> </w:t>
      </w:r>
      <w:r>
        <w:rPr>
          <w:sz w:val="24"/>
        </w:rPr>
        <w:t>tenha</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instituído,</w:t>
      </w:r>
      <w:r>
        <w:rPr>
          <w:spacing w:val="-4"/>
          <w:sz w:val="24"/>
        </w:rPr>
        <w:t xml:space="preserve"> </w:t>
      </w:r>
      <w:r>
        <w:rPr>
          <w:sz w:val="24"/>
        </w:rPr>
        <w:t>compromete-se</w:t>
      </w:r>
      <w:r>
        <w:rPr>
          <w:spacing w:val="-4"/>
          <w:sz w:val="24"/>
        </w:rPr>
        <w:t xml:space="preserve"> </w:t>
      </w:r>
      <w:r>
        <w:rPr>
          <w:sz w:val="24"/>
        </w:rPr>
        <w:t>a</w:t>
      </w:r>
      <w:r>
        <w:rPr>
          <w:spacing w:val="-4"/>
          <w:sz w:val="24"/>
        </w:rPr>
        <w:t xml:space="preserve"> </w:t>
      </w:r>
      <w:r>
        <w:rPr>
          <w:sz w:val="24"/>
        </w:rPr>
        <w:t>implantar</w:t>
      </w:r>
      <w:r>
        <w:rPr>
          <w:spacing w:val="-4"/>
          <w:sz w:val="24"/>
        </w:rPr>
        <w:t xml:space="preserve"> </w:t>
      </w:r>
      <w:r>
        <w:rPr>
          <w:sz w:val="24"/>
        </w:rPr>
        <w:t>o</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de</w:t>
      </w:r>
      <w:r>
        <w:rPr>
          <w:spacing w:val="-4"/>
          <w:sz w:val="24"/>
        </w:rPr>
        <w:t xml:space="preserve"> </w:t>
      </w:r>
      <w:r>
        <w:rPr>
          <w:sz w:val="24"/>
        </w:rPr>
        <w:t>até</w:t>
      </w:r>
      <w:r>
        <w:rPr>
          <w:spacing w:val="-4"/>
          <w:sz w:val="24"/>
        </w:rPr>
        <w:t xml:space="preserve"> </w:t>
      </w:r>
      <w:r>
        <w:rPr>
          <w:sz w:val="24"/>
        </w:rPr>
        <w:t>180 (cento e oitenta) dias corridos, a partir da data de celebração do presente Contrato, na forma da Lei nº 7.753/2017.</w:t>
      </w:r>
    </w:p>
    <w:p w14:paraId="067FD37E">
      <w:pPr>
        <w:pStyle w:val="8"/>
        <w:numPr>
          <w:ilvl w:val="2"/>
          <w:numId w:val="30"/>
        </w:numPr>
        <w:tabs>
          <w:tab w:val="left" w:pos="675"/>
        </w:tabs>
        <w:spacing w:before="269" w:after="0" w:line="280" w:lineRule="auto"/>
        <w:ind w:left="119" w:right="118" w:firstLine="0"/>
        <w:jc w:val="left"/>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7752B33C">
      <w:pPr>
        <w:pStyle w:val="5"/>
      </w:pPr>
    </w:p>
    <w:p w14:paraId="14CFC053">
      <w:pPr>
        <w:pStyle w:val="5"/>
      </w:pPr>
    </w:p>
    <w:p w14:paraId="1B5D7D0C">
      <w:pPr>
        <w:pStyle w:val="5"/>
        <w:spacing w:before="61"/>
      </w:pPr>
    </w:p>
    <w:p w14:paraId="4C93033D">
      <w:pPr>
        <w:pStyle w:val="2"/>
        <w:spacing w:before="1"/>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22F54B1">
      <w:pPr>
        <w:pStyle w:val="5"/>
        <w:spacing w:before="79"/>
        <w:rPr>
          <w:b/>
        </w:rPr>
      </w:pPr>
    </w:p>
    <w:p w14:paraId="6E81B666">
      <w:pPr>
        <w:pStyle w:val="8"/>
        <w:numPr>
          <w:ilvl w:val="1"/>
          <w:numId w:val="32"/>
        </w:numPr>
        <w:tabs>
          <w:tab w:val="left" w:pos="518"/>
        </w:tabs>
        <w:spacing w:before="1" w:after="0" w:line="240" w:lineRule="auto"/>
        <w:ind w:left="51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62439A4A">
      <w:pPr>
        <w:pStyle w:val="5"/>
        <w:spacing w:before="124"/>
      </w:pPr>
    </w:p>
    <w:p w14:paraId="09E96AF3">
      <w:pPr>
        <w:pStyle w:val="2"/>
        <w:spacing w:before="1"/>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0567A7BD">
      <w:pPr>
        <w:spacing w:after="0"/>
        <w:sectPr>
          <w:pgSz w:w="15840" w:h="24480"/>
          <w:pgMar w:top="0" w:right="0" w:bottom="280" w:left="0" w:header="720" w:footer="720" w:gutter="0"/>
          <w:cols w:space="720" w:num="1"/>
        </w:sectPr>
      </w:pPr>
    </w:p>
    <w:p w14:paraId="30F1D277">
      <w:pPr>
        <w:pStyle w:val="8"/>
        <w:numPr>
          <w:ilvl w:val="1"/>
          <w:numId w:val="33"/>
        </w:numPr>
        <w:tabs>
          <w:tab w:val="left" w:pos="510"/>
        </w:tabs>
        <w:spacing w:before="23" w:after="0" w:line="240" w:lineRule="auto"/>
        <w:ind w:left="510" w:right="0" w:hanging="391"/>
        <w:jc w:val="left"/>
        <w:rPr>
          <w:sz w:val="20"/>
        </w:rPr>
      </w:pPr>
      <w:r>
        <w:rPr>
          <w:sz w:val="20"/>
        </w:rPr>
        <w:t>Constitui</w:t>
      </w:r>
      <w:r>
        <w:rPr>
          <w:spacing w:val="-4"/>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4"/>
          <w:sz w:val="20"/>
        </w:rPr>
        <w:t xml:space="preserve"> </w:t>
      </w:r>
      <w:r>
        <w:rPr>
          <w:sz w:val="20"/>
        </w:rPr>
        <w:t>pelo</w:t>
      </w:r>
      <w:r>
        <w:rPr>
          <w:spacing w:val="-2"/>
          <w:sz w:val="20"/>
        </w:rPr>
        <w:t xml:space="preserve"> </w:t>
      </w:r>
      <w:r>
        <w:rPr>
          <w:b/>
          <w:sz w:val="20"/>
        </w:rPr>
        <w:t>FORNECEDOR</w:t>
      </w:r>
      <w:r>
        <w:rPr>
          <w:sz w:val="20"/>
        </w:rPr>
        <w:t>,</w:t>
      </w:r>
      <w:r>
        <w:rPr>
          <w:spacing w:val="-2"/>
          <w:sz w:val="20"/>
        </w:rPr>
        <w:t xml:space="preserve"> </w:t>
      </w:r>
      <w:r>
        <w:rPr>
          <w:b/>
          <w:sz w:val="20"/>
        </w:rPr>
        <w:t>LICITANTE</w:t>
      </w:r>
      <w:r>
        <w:rPr>
          <w:b/>
          <w:spacing w:val="-3"/>
          <w:sz w:val="20"/>
        </w:rPr>
        <w:t xml:space="preserve"> </w:t>
      </w:r>
      <w:r>
        <w:rPr>
          <w:sz w:val="20"/>
        </w:rPr>
        <w:t>ou</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4"/>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4"/>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3"/>
          <w:sz w:val="20"/>
        </w:rPr>
        <w:t xml:space="preserve"> </w:t>
      </w:r>
      <w:r>
        <w:rPr>
          <w:spacing w:val="-2"/>
          <w:sz w:val="20"/>
        </w:rPr>
        <w:t>14.133/2021:</w:t>
      </w:r>
    </w:p>
    <w:p w14:paraId="119995C9">
      <w:pPr>
        <w:pStyle w:val="5"/>
        <w:spacing w:before="50"/>
      </w:pPr>
    </w:p>
    <w:p w14:paraId="7319D543">
      <w:pPr>
        <w:pStyle w:val="8"/>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761B1D7">
      <w:pPr>
        <w:pStyle w:val="5"/>
        <w:spacing w:before="50"/>
      </w:pPr>
    </w:p>
    <w:p w14:paraId="3E90C47E">
      <w:pPr>
        <w:pStyle w:val="8"/>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3F5F75F">
      <w:pPr>
        <w:pStyle w:val="5"/>
        <w:spacing w:before="50"/>
      </w:pPr>
    </w:p>
    <w:p w14:paraId="5753B035">
      <w:pPr>
        <w:pStyle w:val="8"/>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5798E4F">
      <w:pPr>
        <w:pStyle w:val="5"/>
        <w:spacing w:before="50"/>
      </w:pPr>
    </w:p>
    <w:p w14:paraId="48541856">
      <w:pPr>
        <w:pStyle w:val="8"/>
        <w:numPr>
          <w:ilvl w:val="2"/>
          <w:numId w:val="33"/>
        </w:numPr>
        <w:tabs>
          <w:tab w:val="left" w:pos="660"/>
        </w:tabs>
        <w:spacing w:before="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B438169">
      <w:pPr>
        <w:pStyle w:val="5"/>
        <w:spacing w:before="50"/>
      </w:pPr>
    </w:p>
    <w:p w14:paraId="49D74A63">
      <w:pPr>
        <w:pStyle w:val="8"/>
        <w:numPr>
          <w:ilvl w:val="2"/>
          <w:numId w:val="33"/>
        </w:numPr>
        <w:tabs>
          <w:tab w:val="left" w:pos="660"/>
        </w:tabs>
        <w:spacing w:before="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FB2DF77">
      <w:pPr>
        <w:pStyle w:val="5"/>
        <w:spacing w:before="50"/>
      </w:pPr>
    </w:p>
    <w:p w14:paraId="7A785FF9">
      <w:pPr>
        <w:pStyle w:val="8"/>
        <w:numPr>
          <w:ilvl w:val="3"/>
          <w:numId w:val="33"/>
        </w:numPr>
        <w:tabs>
          <w:tab w:val="left" w:pos="810"/>
        </w:tabs>
        <w:spacing w:before="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D8F6724">
      <w:pPr>
        <w:pStyle w:val="5"/>
        <w:spacing w:before="50"/>
      </w:pPr>
    </w:p>
    <w:p w14:paraId="422ADB74">
      <w:pPr>
        <w:pStyle w:val="8"/>
        <w:numPr>
          <w:ilvl w:val="3"/>
          <w:numId w:val="33"/>
        </w:numPr>
        <w:tabs>
          <w:tab w:val="left" w:pos="810"/>
        </w:tabs>
        <w:spacing w:before="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E3CBA55">
      <w:pPr>
        <w:pStyle w:val="5"/>
        <w:spacing w:before="50"/>
      </w:pPr>
    </w:p>
    <w:p w14:paraId="16AE81DC">
      <w:pPr>
        <w:pStyle w:val="8"/>
        <w:numPr>
          <w:ilvl w:val="3"/>
          <w:numId w:val="33"/>
        </w:numPr>
        <w:tabs>
          <w:tab w:val="left" w:pos="810"/>
        </w:tabs>
        <w:spacing w:before="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2572497">
      <w:pPr>
        <w:pStyle w:val="5"/>
        <w:spacing w:before="50"/>
      </w:pPr>
    </w:p>
    <w:p w14:paraId="494F6AE4">
      <w:pPr>
        <w:pStyle w:val="8"/>
        <w:numPr>
          <w:ilvl w:val="3"/>
          <w:numId w:val="33"/>
        </w:numPr>
        <w:tabs>
          <w:tab w:val="left" w:pos="810"/>
        </w:tabs>
        <w:spacing w:before="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429DC2D">
      <w:pPr>
        <w:pStyle w:val="5"/>
        <w:spacing w:before="50"/>
      </w:pPr>
    </w:p>
    <w:p w14:paraId="78B51E5F">
      <w:pPr>
        <w:pStyle w:val="8"/>
        <w:numPr>
          <w:ilvl w:val="3"/>
          <w:numId w:val="33"/>
        </w:numPr>
        <w:tabs>
          <w:tab w:val="left" w:pos="810"/>
        </w:tabs>
        <w:spacing w:before="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537BC494">
      <w:pPr>
        <w:pStyle w:val="5"/>
        <w:spacing w:before="50"/>
      </w:pPr>
    </w:p>
    <w:p w14:paraId="1A755382">
      <w:pPr>
        <w:pStyle w:val="8"/>
        <w:numPr>
          <w:ilvl w:val="2"/>
          <w:numId w:val="33"/>
        </w:numPr>
        <w:tabs>
          <w:tab w:val="left" w:pos="660"/>
        </w:tabs>
        <w:spacing w:before="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D4A4EE6">
      <w:pPr>
        <w:pStyle w:val="5"/>
        <w:spacing w:before="50"/>
      </w:pPr>
    </w:p>
    <w:p w14:paraId="3CEA2E07">
      <w:pPr>
        <w:pStyle w:val="8"/>
        <w:numPr>
          <w:ilvl w:val="3"/>
          <w:numId w:val="33"/>
        </w:numPr>
        <w:tabs>
          <w:tab w:val="left" w:pos="810"/>
        </w:tabs>
        <w:spacing w:before="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0B332FC">
      <w:pPr>
        <w:pStyle w:val="5"/>
        <w:spacing w:before="50"/>
      </w:pPr>
    </w:p>
    <w:p w14:paraId="38B7065E">
      <w:pPr>
        <w:pStyle w:val="8"/>
        <w:numPr>
          <w:ilvl w:val="2"/>
          <w:numId w:val="33"/>
        </w:numPr>
        <w:tabs>
          <w:tab w:val="left" w:pos="660"/>
        </w:tabs>
        <w:spacing w:before="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EAA0844">
      <w:pPr>
        <w:pStyle w:val="5"/>
        <w:spacing w:before="50"/>
      </w:pPr>
    </w:p>
    <w:p w14:paraId="26DF8C54">
      <w:pPr>
        <w:pStyle w:val="8"/>
        <w:numPr>
          <w:ilvl w:val="2"/>
          <w:numId w:val="33"/>
        </w:numPr>
        <w:tabs>
          <w:tab w:val="left" w:pos="660"/>
        </w:tabs>
        <w:spacing w:before="1"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70F9850">
      <w:pPr>
        <w:pStyle w:val="5"/>
        <w:spacing w:before="49"/>
      </w:pPr>
    </w:p>
    <w:p w14:paraId="24DB06CF">
      <w:pPr>
        <w:pStyle w:val="8"/>
        <w:numPr>
          <w:ilvl w:val="2"/>
          <w:numId w:val="33"/>
        </w:numPr>
        <w:tabs>
          <w:tab w:val="left" w:pos="660"/>
        </w:tabs>
        <w:spacing w:before="1"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24565BE">
      <w:pPr>
        <w:pStyle w:val="5"/>
        <w:spacing w:before="49"/>
      </w:pPr>
    </w:p>
    <w:p w14:paraId="21B4336B">
      <w:pPr>
        <w:pStyle w:val="8"/>
        <w:numPr>
          <w:ilvl w:val="2"/>
          <w:numId w:val="33"/>
        </w:numPr>
        <w:tabs>
          <w:tab w:val="left" w:pos="760"/>
        </w:tabs>
        <w:spacing w:before="1"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2FF48DC">
      <w:pPr>
        <w:pStyle w:val="5"/>
        <w:spacing w:before="49"/>
      </w:pPr>
    </w:p>
    <w:p w14:paraId="5C229CBA">
      <w:pPr>
        <w:pStyle w:val="8"/>
        <w:numPr>
          <w:ilvl w:val="3"/>
          <w:numId w:val="33"/>
        </w:numPr>
        <w:tabs>
          <w:tab w:val="left" w:pos="910"/>
        </w:tabs>
        <w:spacing w:before="1"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4D34EF9">
      <w:pPr>
        <w:pStyle w:val="5"/>
        <w:spacing w:before="49"/>
      </w:pPr>
    </w:p>
    <w:p w14:paraId="7839FFA1">
      <w:pPr>
        <w:pStyle w:val="8"/>
        <w:numPr>
          <w:ilvl w:val="3"/>
          <w:numId w:val="33"/>
        </w:numPr>
        <w:tabs>
          <w:tab w:val="left" w:pos="910"/>
        </w:tabs>
        <w:spacing w:before="1"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AC2BD9C">
      <w:pPr>
        <w:pStyle w:val="5"/>
        <w:spacing w:before="50"/>
      </w:pPr>
    </w:p>
    <w:p w14:paraId="6DD6934B">
      <w:pPr>
        <w:pStyle w:val="8"/>
        <w:numPr>
          <w:ilvl w:val="3"/>
          <w:numId w:val="33"/>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34A923F">
      <w:pPr>
        <w:pStyle w:val="5"/>
        <w:spacing w:before="50"/>
      </w:pPr>
    </w:p>
    <w:p w14:paraId="4F3389B6">
      <w:pPr>
        <w:pStyle w:val="8"/>
        <w:numPr>
          <w:ilvl w:val="3"/>
          <w:numId w:val="33"/>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F11F19E">
      <w:pPr>
        <w:pStyle w:val="5"/>
        <w:spacing w:before="50"/>
      </w:pPr>
    </w:p>
    <w:p w14:paraId="2CE1D756">
      <w:pPr>
        <w:pStyle w:val="8"/>
        <w:numPr>
          <w:ilvl w:val="2"/>
          <w:numId w:val="33"/>
        </w:numPr>
        <w:tabs>
          <w:tab w:val="left" w:pos="752"/>
        </w:tabs>
        <w:spacing w:before="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ED8DC33">
      <w:pPr>
        <w:pStyle w:val="5"/>
        <w:spacing w:before="12"/>
      </w:pPr>
    </w:p>
    <w:p w14:paraId="7A175AC0">
      <w:pPr>
        <w:pStyle w:val="8"/>
        <w:numPr>
          <w:ilvl w:val="2"/>
          <w:numId w:val="33"/>
        </w:numPr>
        <w:tabs>
          <w:tab w:val="left" w:pos="760"/>
        </w:tabs>
        <w:spacing w:before="0" w:after="0" w:line="240" w:lineRule="auto"/>
        <w:ind w:left="760" w:right="0" w:hanging="641"/>
        <w:jc w:val="left"/>
        <w:rPr>
          <w:sz w:val="24"/>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w:t>
      </w:r>
      <w:r>
        <w:rPr>
          <w:color w:val="000080"/>
          <w:spacing w:val="1"/>
          <w:sz w:val="24"/>
          <w:u w:val="single" w:color="000080"/>
        </w:rPr>
        <w:t xml:space="preserve"> </w:t>
      </w:r>
      <w:r>
        <w:rPr>
          <w:color w:val="000080"/>
          <w:sz w:val="24"/>
          <w:u w:val="single" w:color="000080"/>
        </w:rPr>
        <w:t>nº 12.846</w:t>
      </w:r>
      <w:r>
        <w:rPr>
          <w:color w:val="000080"/>
          <w:sz w:val="24"/>
        </w:rPr>
        <w:t>,</w:t>
      </w:r>
      <w:r>
        <w:rPr>
          <w:color w:val="000080"/>
          <w:spacing w:val="-5"/>
          <w:sz w:val="24"/>
          <w:u w:val="single" w:color="000080"/>
        </w:rPr>
        <w:t xml:space="preserve"> </w:t>
      </w:r>
      <w:r>
        <w:rPr>
          <w:color w:val="000080"/>
          <w:sz w:val="24"/>
          <w:u w:val="single" w:color="000080"/>
        </w:rPr>
        <w:t>de 1º</w:t>
      </w:r>
      <w:r>
        <w:rPr>
          <w:color w:val="000080"/>
          <w:spacing w:val="1"/>
          <w:sz w:val="24"/>
          <w:u w:val="single" w:color="000080"/>
        </w:rPr>
        <w:t xml:space="preserve"> </w:t>
      </w:r>
      <w:r>
        <w:rPr>
          <w:color w:val="000080"/>
          <w:sz w:val="24"/>
          <w:u w:val="single" w:color="000080"/>
        </w:rPr>
        <w:t>de agosto de</w:t>
      </w:r>
      <w:r>
        <w:rPr>
          <w:color w:val="000080"/>
          <w:spacing w:val="1"/>
          <w:sz w:val="24"/>
          <w:u w:val="single" w:color="000080"/>
        </w:rPr>
        <w:t xml:space="preserve"> </w:t>
      </w:r>
      <w:r>
        <w:rPr>
          <w:color w:val="000080"/>
          <w:spacing w:val="-2"/>
          <w:sz w:val="24"/>
          <w:u w:val="single" w:color="000080"/>
        </w:rPr>
        <w:t>2013.</w:t>
      </w:r>
      <w:r>
        <w:rPr>
          <w:color w:val="000080"/>
          <w:spacing w:val="-2"/>
          <w:sz w:val="24"/>
          <w:u w:val="single" w:color="000080"/>
        </w:rPr>
        <w:fldChar w:fldCharType="end"/>
      </w:r>
    </w:p>
    <w:p w14:paraId="33157FAE">
      <w:pPr>
        <w:pStyle w:val="8"/>
        <w:numPr>
          <w:ilvl w:val="1"/>
          <w:numId w:val="33"/>
        </w:numPr>
        <w:tabs>
          <w:tab w:val="left" w:pos="528"/>
        </w:tabs>
        <w:spacing w:before="272" w:after="0" w:line="280" w:lineRule="auto"/>
        <w:ind w:left="119" w:right="117"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que cometer qualquer das condutas discriminadas nos subitens anteriores ficará sujeito, sem prejuízo da responsabilidade civil e criminal, às seguintes sanções:</w:t>
      </w:r>
    </w:p>
    <w:p w14:paraId="49924150">
      <w:pPr>
        <w:pStyle w:val="5"/>
        <w:spacing w:before="12"/>
      </w:pPr>
    </w:p>
    <w:p w14:paraId="1EFBE7C3">
      <w:pPr>
        <w:pStyle w:val="8"/>
        <w:numPr>
          <w:ilvl w:val="2"/>
          <w:numId w:val="33"/>
        </w:numPr>
        <w:tabs>
          <w:tab w:val="left" w:pos="650"/>
        </w:tabs>
        <w:spacing w:before="0" w:after="0" w:line="280" w:lineRule="auto"/>
        <w:ind w:left="119" w:right="118" w:firstLine="0"/>
        <w:jc w:val="both"/>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0CD06972">
      <w:pPr>
        <w:pStyle w:val="5"/>
        <w:spacing w:before="11"/>
      </w:pPr>
    </w:p>
    <w:p w14:paraId="70CD68D6">
      <w:pPr>
        <w:pStyle w:val="8"/>
        <w:numPr>
          <w:ilvl w:val="2"/>
          <w:numId w:val="33"/>
        </w:numPr>
        <w:tabs>
          <w:tab w:val="left" w:pos="671"/>
        </w:tabs>
        <w:spacing w:before="1" w:after="0" w:line="280" w:lineRule="auto"/>
        <w:ind w:left="119" w:right="118"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1A948DBC">
      <w:pPr>
        <w:pStyle w:val="5"/>
        <w:spacing w:before="11"/>
      </w:pPr>
    </w:p>
    <w:p w14:paraId="2F839EB9">
      <w:pPr>
        <w:pStyle w:val="8"/>
        <w:numPr>
          <w:ilvl w:val="0"/>
          <w:numId w:val="34"/>
        </w:numPr>
        <w:tabs>
          <w:tab w:val="left" w:pos="323"/>
        </w:tabs>
        <w:spacing w:before="0"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FFA7CC1">
      <w:pPr>
        <w:pStyle w:val="5"/>
        <w:spacing w:before="50"/>
      </w:pPr>
    </w:p>
    <w:p w14:paraId="36C78AE4">
      <w:pPr>
        <w:pStyle w:val="8"/>
        <w:numPr>
          <w:ilvl w:val="0"/>
          <w:numId w:val="34"/>
        </w:numPr>
        <w:tabs>
          <w:tab w:val="left" w:pos="334"/>
        </w:tabs>
        <w:spacing w:before="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2BFA8E2">
      <w:pPr>
        <w:pStyle w:val="5"/>
        <w:spacing w:before="50"/>
      </w:pPr>
    </w:p>
    <w:p w14:paraId="57D81FA2">
      <w:pPr>
        <w:pStyle w:val="8"/>
        <w:numPr>
          <w:ilvl w:val="0"/>
          <w:numId w:val="34"/>
        </w:numPr>
        <w:tabs>
          <w:tab w:val="left" w:pos="323"/>
        </w:tabs>
        <w:spacing w:before="1"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A193CF1">
      <w:pPr>
        <w:pStyle w:val="5"/>
      </w:pPr>
    </w:p>
    <w:p w14:paraId="46BA979F">
      <w:pPr>
        <w:pStyle w:val="5"/>
      </w:pPr>
    </w:p>
    <w:p w14:paraId="388B81B3">
      <w:pPr>
        <w:pStyle w:val="5"/>
        <w:spacing w:before="99"/>
      </w:pPr>
    </w:p>
    <w:p w14:paraId="581C46BC">
      <w:pPr>
        <w:pStyle w:val="8"/>
        <w:numPr>
          <w:ilvl w:val="3"/>
          <w:numId w:val="33"/>
        </w:numPr>
        <w:tabs>
          <w:tab w:val="left" w:pos="810"/>
        </w:tabs>
        <w:spacing w:before="1"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C998C31">
      <w:pPr>
        <w:pStyle w:val="5"/>
        <w:spacing w:before="49"/>
      </w:pPr>
    </w:p>
    <w:p w14:paraId="6AB2EE50">
      <w:pPr>
        <w:pStyle w:val="8"/>
        <w:numPr>
          <w:ilvl w:val="3"/>
          <w:numId w:val="33"/>
        </w:numPr>
        <w:tabs>
          <w:tab w:val="left" w:pos="810"/>
        </w:tabs>
        <w:spacing w:before="1"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BC67EA6">
      <w:pPr>
        <w:pStyle w:val="5"/>
        <w:spacing w:before="50"/>
      </w:pPr>
    </w:p>
    <w:p w14:paraId="2A5718B8">
      <w:pPr>
        <w:pStyle w:val="8"/>
        <w:numPr>
          <w:ilvl w:val="3"/>
          <w:numId w:val="33"/>
        </w:numPr>
        <w:tabs>
          <w:tab w:val="left" w:pos="872"/>
        </w:tabs>
        <w:spacing w:before="0" w:after="0" w:line="280" w:lineRule="auto"/>
        <w:ind w:left="119" w:right="118" w:firstLine="0"/>
        <w:jc w:val="both"/>
        <w:rPr>
          <w:sz w:val="20"/>
        </w:rPr>
      </w:pPr>
      <w:r>
        <w:rPr>
          <w:sz w:val="20"/>
        </w:rPr>
        <w:t xml:space="preserve">Se a multa aplicada e as indenizações cabíveis forem superiores ao valor de pagamento eventualmente devido pela Administração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138261A0">
      <w:pPr>
        <w:pStyle w:val="5"/>
        <w:spacing w:before="12"/>
      </w:pPr>
    </w:p>
    <w:p w14:paraId="733DBEE1">
      <w:pPr>
        <w:pStyle w:val="8"/>
        <w:numPr>
          <w:ilvl w:val="3"/>
          <w:numId w:val="33"/>
        </w:numPr>
        <w:tabs>
          <w:tab w:val="left" w:pos="799"/>
        </w:tabs>
        <w:spacing w:before="0"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8AE54E8">
      <w:pPr>
        <w:pStyle w:val="5"/>
        <w:spacing w:before="50"/>
      </w:pPr>
    </w:p>
    <w:p w14:paraId="3A19E5BA">
      <w:pPr>
        <w:pStyle w:val="8"/>
        <w:numPr>
          <w:ilvl w:val="2"/>
          <w:numId w:val="33"/>
        </w:numPr>
        <w:tabs>
          <w:tab w:val="left" w:pos="686"/>
        </w:tabs>
        <w:spacing w:before="1"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29992D42">
      <w:pPr>
        <w:pStyle w:val="5"/>
        <w:spacing w:before="27"/>
      </w:pPr>
    </w:p>
    <w:p w14:paraId="205F1223">
      <w:pPr>
        <w:pStyle w:val="8"/>
        <w:numPr>
          <w:ilvl w:val="2"/>
          <w:numId w:val="33"/>
        </w:numPr>
        <w:tabs>
          <w:tab w:val="left" w:pos="672"/>
        </w:tabs>
        <w:spacing w:before="0"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7E7B2732">
      <w:pPr>
        <w:pStyle w:val="5"/>
        <w:spacing w:before="14"/>
      </w:pPr>
    </w:p>
    <w:p w14:paraId="7120E089">
      <w:pPr>
        <w:pStyle w:val="8"/>
        <w:numPr>
          <w:ilvl w:val="1"/>
          <w:numId w:val="33"/>
        </w:numPr>
        <w:tabs>
          <w:tab w:val="left" w:pos="525"/>
        </w:tabs>
        <w:spacing w:before="1"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2306AB5E">
      <w:pPr>
        <w:pStyle w:val="5"/>
        <w:spacing w:before="13"/>
      </w:pPr>
    </w:p>
    <w:p w14:paraId="0647BA38">
      <w:pPr>
        <w:pStyle w:val="8"/>
        <w:numPr>
          <w:ilvl w:val="2"/>
          <w:numId w:val="33"/>
        </w:numPr>
        <w:tabs>
          <w:tab w:val="left" w:pos="666"/>
        </w:tabs>
        <w:spacing w:before="0"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C6A8C8D">
      <w:pPr>
        <w:pStyle w:val="5"/>
        <w:spacing w:before="12"/>
      </w:pPr>
    </w:p>
    <w:p w14:paraId="241BCAD9">
      <w:pPr>
        <w:pStyle w:val="8"/>
        <w:numPr>
          <w:ilvl w:val="2"/>
          <w:numId w:val="33"/>
        </w:numPr>
        <w:tabs>
          <w:tab w:val="left" w:pos="687"/>
        </w:tabs>
        <w:spacing w:before="0"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5A8D8289">
      <w:pPr>
        <w:pStyle w:val="5"/>
        <w:spacing w:before="12"/>
      </w:pPr>
    </w:p>
    <w:p w14:paraId="6B40C90D">
      <w:pPr>
        <w:pStyle w:val="8"/>
        <w:numPr>
          <w:ilvl w:val="2"/>
          <w:numId w:val="33"/>
        </w:numPr>
        <w:tabs>
          <w:tab w:val="left" w:pos="661"/>
        </w:tabs>
        <w:spacing w:before="0"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706FE724">
      <w:pPr>
        <w:spacing w:after="0" w:line="280" w:lineRule="auto"/>
        <w:jc w:val="both"/>
        <w:rPr>
          <w:sz w:val="20"/>
        </w:rPr>
        <w:sectPr>
          <w:pgSz w:w="15840" w:h="24480"/>
          <w:pgMar w:top="0" w:right="0" w:bottom="280" w:left="0" w:header="720" w:footer="720" w:gutter="0"/>
          <w:cols w:space="720" w:num="1"/>
        </w:sectPr>
      </w:pPr>
    </w:p>
    <w:p w14:paraId="40BAE06C">
      <w:pPr>
        <w:pStyle w:val="8"/>
        <w:numPr>
          <w:ilvl w:val="1"/>
          <w:numId w:val="33"/>
        </w:numPr>
        <w:tabs>
          <w:tab w:val="left" w:pos="510"/>
        </w:tabs>
        <w:spacing w:before="23" w:after="0" w:line="240" w:lineRule="auto"/>
        <w:ind w:left="51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A4D0B0B">
      <w:pPr>
        <w:pStyle w:val="5"/>
        <w:spacing w:before="50"/>
      </w:pPr>
    </w:p>
    <w:p w14:paraId="3A25529D">
      <w:pPr>
        <w:pStyle w:val="8"/>
        <w:numPr>
          <w:ilvl w:val="2"/>
          <w:numId w:val="33"/>
        </w:numPr>
        <w:tabs>
          <w:tab w:val="left" w:pos="651"/>
        </w:tabs>
        <w:spacing w:before="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AAD7F42">
      <w:pPr>
        <w:pStyle w:val="5"/>
        <w:spacing w:before="28"/>
      </w:pPr>
    </w:p>
    <w:p w14:paraId="0CCB9E1B">
      <w:pPr>
        <w:pStyle w:val="8"/>
        <w:numPr>
          <w:ilvl w:val="1"/>
          <w:numId w:val="33"/>
        </w:numPr>
        <w:tabs>
          <w:tab w:val="left" w:pos="510"/>
        </w:tabs>
        <w:spacing w:before="0"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65F35297">
      <w:pPr>
        <w:pStyle w:val="5"/>
        <w:spacing w:before="43"/>
      </w:pPr>
    </w:p>
    <w:p w14:paraId="6F6FB6D1">
      <w:pPr>
        <w:pStyle w:val="8"/>
        <w:numPr>
          <w:ilvl w:val="2"/>
          <w:numId w:val="33"/>
        </w:numPr>
        <w:tabs>
          <w:tab w:val="left" w:pos="660"/>
        </w:tabs>
        <w:spacing w:before="0"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A101965">
      <w:pPr>
        <w:pStyle w:val="5"/>
        <w:spacing w:before="50"/>
      </w:pPr>
    </w:p>
    <w:p w14:paraId="3D7DD33E">
      <w:pPr>
        <w:pStyle w:val="8"/>
        <w:numPr>
          <w:ilvl w:val="2"/>
          <w:numId w:val="33"/>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5AE0117">
      <w:pPr>
        <w:pStyle w:val="5"/>
        <w:spacing w:before="50"/>
      </w:pPr>
    </w:p>
    <w:p w14:paraId="33113B1E">
      <w:pPr>
        <w:pStyle w:val="8"/>
        <w:numPr>
          <w:ilvl w:val="2"/>
          <w:numId w:val="33"/>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2ED578B">
      <w:pPr>
        <w:pStyle w:val="5"/>
        <w:spacing w:before="50"/>
      </w:pPr>
    </w:p>
    <w:p w14:paraId="1ED389D9">
      <w:pPr>
        <w:pStyle w:val="8"/>
        <w:numPr>
          <w:ilvl w:val="2"/>
          <w:numId w:val="33"/>
        </w:numPr>
        <w:tabs>
          <w:tab w:val="left" w:pos="660"/>
        </w:tabs>
        <w:spacing w:before="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C503B41">
      <w:pPr>
        <w:pStyle w:val="5"/>
        <w:spacing w:before="50"/>
      </w:pPr>
    </w:p>
    <w:p w14:paraId="772AC91B">
      <w:pPr>
        <w:pStyle w:val="8"/>
        <w:numPr>
          <w:ilvl w:val="2"/>
          <w:numId w:val="33"/>
        </w:numPr>
        <w:tabs>
          <w:tab w:val="left" w:pos="660"/>
        </w:tabs>
        <w:spacing w:before="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2D369DF">
      <w:pPr>
        <w:pStyle w:val="5"/>
        <w:spacing w:before="50"/>
      </w:pPr>
    </w:p>
    <w:p w14:paraId="65DC08E0">
      <w:pPr>
        <w:pStyle w:val="8"/>
        <w:numPr>
          <w:ilvl w:val="1"/>
          <w:numId w:val="33"/>
        </w:numPr>
        <w:tabs>
          <w:tab w:val="left" w:pos="499"/>
        </w:tabs>
        <w:spacing w:before="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1C2D0B2">
      <w:pPr>
        <w:pStyle w:val="5"/>
        <w:spacing w:before="50"/>
      </w:pPr>
    </w:p>
    <w:p w14:paraId="16647D0C">
      <w:pPr>
        <w:pStyle w:val="8"/>
        <w:numPr>
          <w:ilvl w:val="0"/>
          <w:numId w:val="35"/>
        </w:numPr>
        <w:tabs>
          <w:tab w:val="left" w:pos="323"/>
        </w:tabs>
        <w:spacing w:before="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17604D44">
      <w:pPr>
        <w:pStyle w:val="5"/>
        <w:spacing w:before="66"/>
      </w:pPr>
    </w:p>
    <w:p w14:paraId="34D7E5CD">
      <w:pPr>
        <w:pStyle w:val="8"/>
        <w:numPr>
          <w:ilvl w:val="0"/>
          <w:numId w:val="35"/>
        </w:numPr>
        <w:tabs>
          <w:tab w:val="left" w:pos="334"/>
        </w:tabs>
        <w:spacing w:before="0"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B844BC2">
      <w:pPr>
        <w:pStyle w:val="5"/>
        <w:spacing w:before="59"/>
      </w:pPr>
    </w:p>
    <w:p w14:paraId="2DBF37FA">
      <w:pPr>
        <w:pStyle w:val="8"/>
        <w:numPr>
          <w:ilvl w:val="1"/>
          <w:numId w:val="35"/>
        </w:numPr>
        <w:tabs>
          <w:tab w:val="left" w:pos="484"/>
        </w:tabs>
        <w:spacing w:before="0"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7585270A">
      <w:pPr>
        <w:pStyle w:val="5"/>
        <w:spacing w:before="23"/>
        <w:rPr>
          <w:rFonts w:ascii="Segoe UI"/>
        </w:rPr>
      </w:pPr>
    </w:p>
    <w:p w14:paraId="3C8611B3">
      <w:pPr>
        <w:pStyle w:val="8"/>
        <w:numPr>
          <w:ilvl w:val="1"/>
          <w:numId w:val="35"/>
        </w:numPr>
        <w:tabs>
          <w:tab w:val="left" w:pos="501"/>
        </w:tabs>
        <w:spacing w:before="0"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FDBCBDF">
      <w:pPr>
        <w:pStyle w:val="5"/>
      </w:pPr>
    </w:p>
    <w:p w14:paraId="23F28F8F">
      <w:pPr>
        <w:pStyle w:val="5"/>
      </w:pPr>
    </w:p>
    <w:p w14:paraId="15225971">
      <w:pPr>
        <w:pStyle w:val="5"/>
        <w:spacing w:before="93"/>
      </w:pPr>
    </w:p>
    <w:p w14:paraId="0D85A5E2">
      <w:pPr>
        <w:pStyle w:val="8"/>
        <w:numPr>
          <w:ilvl w:val="1"/>
          <w:numId w:val="33"/>
        </w:numPr>
        <w:tabs>
          <w:tab w:val="left" w:pos="504"/>
        </w:tabs>
        <w:spacing w:before="0" w:after="0" w:line="297" w:lineRule="auto"/>
        <w:ind w:left="119" w:right="118" w:firstLine="0"/>
        <w:jc w:val="both"/>
        <w:rPr>
          <w:sz w:val="20"/>
        </w:rPr>
      </w:pPr>
      <w:r>
        <w:rPr>
          <w:sz w:val="20"/>
        </w:rPr>
        <w:t>A</w:t>
      </w:r>
      <w:r>
        <w:rPr>
          <w:spacing w:val="-11"/>
          <w:sz w:val="20"/>
        </w:rPr>
        <w:t xml:space="preserve"> </w:t>
      </w:r>
      <w:r>
        <w:rPr>
          <w:sz w:val="20"/>
        </w:rPr>
        <w:t xml:space="preserve">aplicação de quaisquer das penalidades realizar-se-á em processo administrativo que assegurará o contraditório e a ampla defesa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613C41D5">
      <w:pPr>
        <w:pStyle w:val="8"/>
        <w:numPr>
          <w:ilvl w:val="2"/>
          <w:numId w:val="33"/>
        </w:numPr>
        <w:tabs>
          <w:tab w:val="left" w:pos="674"/>
        </w:tabs>
        <w:spacing w:before="210" w:after="0" w:line="280" w:lineRule="auto"/>
        <w:ind w:left="119" w:right="118" w:firstLine="0"/>
        <w:jc w:val="both"/>
        <w:rPr>
          <w:sz w:val="20"/>
        </w:rPr>
      </w:pPr>
      <w:r>
        <w:rPr>
          <w:sz w:val="20"/>
        </w:rPr>
        <w:t xml:space="preserve">A aplicação de sanção será antecedida de intimação do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20F7C1E7">
      <w:pPr>
        <w:pStyle w:val="5"/>
        <w:spacing w:before="13"/>
      </w:pPr>
    </w:p>
    <w:p w14:paraId="7E8F2117">
      <w:pPr>
        <w:pStyle w:val="8"/>
        <w:numPr>
          <w:ilvl w:val="2"/>
          <w:numId w:val="33"/>
        </w:numPr>
        <w:tabs>
          <w:tab w:val="left" w:pos="649"/>
        </w:tabs>
        <w:spacing w:before="0"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5"/>
          <w:sz w:val="20"/>
        </w:rPr>
        <w:t xml:space="preserve"> </w:t>
      </w:r>
      <w:r>
        <w:rPr>
          <w:sz w:val="20"/>
        </w:rPr>
        <w:t>do</w:t>
      </w:r>
      <w:r>
        <w:rPr>
          <w:spacing w:val="-4"/>
          <w:sz w:val="20"/>
        </w:rPr>
        <w:t xml:space="preserve"> </w:t>
      </w:r>
      <w:r>
        <w:rPr>
          <w:b/>
          <w:sz w:val="20"/>
        </w:rPr>
        <w:t>FORNECEDOR</w:t>
      </w:r>
      <w:r>
        <w:rPr>
          <w:sz w:val="20"/>
        </w:rPr>
        <w:t>,</w:t>
      </w:r>
      <w:r>
        <w:rPr>
          <w:spacing w:val="-4"/>
          <w:sz w:val="20"/>
        </w:rPr>
        <w:t xml:space="preserve"> </w:t>
      </w:r>
      <w:r>
        <w:rPr>
          <w:b/>
          <w:sz w:val="20"/>
        </w:rPr>
        <w:t>LICITANTE</w:t>
      </w:r>
      <w:r>
        <w:rPr>
          <w:b/>
          <w:spacing w:val="-4"/>
          <w:sz w:val="20"/>
        </w:rPr>
        <w:t xml:space="preserve"> </w:t>
      </w:r>
      <w:r>
        <w:rPr>
          <w:sz w:val="20"/>
        </w:rPr>
        <w:t>ou</w:t>
      </w:r>
      <w:r>
        <w:rPr>
          <w:spacing w:val="-3"/>
          <w:sz w:val="20"/>
        </w:rPr>
        <w:t xml:space="preserve"> </w:t>
      </w:r>
      <w:r>
        <w:rPr>
          <w:b/>
          <w:sz w:val="20"/>
        </w:rPr>
        <w:t>CONTRATADO</w:t>
      </w:r>
      <w:r>
        <w:rPr>
          <w:b/>
          <w:spacing w:val="-4"/>
          <w:sz w:val="20"/>
        </w:rPr>
        <w:t xml:space="preserve"> </w:t>
      </w:r>
      <w:r>
        <w:rPr>
          <w:sz w:val="20"/>
        </w:rPr>
        <w:t>será</w:t>
      </w:r>
      <w:r>
        <w:rPr>
          <w:spacing w:val="-5"/>
          <w:sz w:val="20"/>
        </w:rPr>
        <w:t xml:space="preserve"> </w:t>
      </w:r>
      <w:r>
        <w:rPr>
          <w:sz w:val="20"/>
        </w:rPr>
        <w:t>exercida</w:t>
      </w:r>
      <w:r>
        <w:rPr>
          <w:spacing w:val="-5"/>
          <w:sz w:val="20"/>
        </w:rPr>
        <w:t xml:space="preserve"> </w:t>
      </w:r>
      <w:r>
        <w:rPr>
          <w:sz w:val="20"/>
        </w:rPr>
        <w:t>no</w:t>
      </w:r>
      <w:r>
        <w:rPr>
          <w:spacing w:val="-5"/>
          <w:sz w:val="20"/>
        </w:rPr>
        <w:t xml:space="preserve"> </w:t>
      </w:r>
      <w:r>
        <w:rPr>
          <w:sz w:val="20"/>
        </w:rPr>
        <w:t>prazo</w:t>
      </w:r>
      <w:r>
        <w:rPr>
          <w:spacing w:val="-4"/>
          <w:sz w:val="20"/>
        </w:rPr>
        <w:t xml:space="preserve"> </w:t>
      </w:r>
      <w:r>
        <w:rPr>
          <w:spacing w:val="-5"/>
          <w:sz w:val="20"/>
        </w:rPr>
        <w:t>de:</w:t>
      </w:r>
    </w:p>
    <w:p w14:paraId="37B89DAC">
      <w:pPr>
        <w:pStyle w:val="5"/>
        <w:spacing w:before="50"/>
      </w:pPr>
    </w:p>
    <w:p w14:paraId="5A1A536C">
      <w:pPr>
        <w:pStyle w:val="8"/>
        <w:numPr>
          <w:ilvl w:val="0"/>
          <w:numId w:val="36"/>
        </w:numPr>
        <w:tabs>
          <w:tab w:val="left" w:pos="323"/>
        </w:tabs>
        <w:spacing w:before="0" w:after="0" w:line="240" w:lineRule="auto"/>
        <w:ind w:left="32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2656566">
      <w:pPr>
        <w:pStyle w:val="5"/>
        <w:spacing w:before="50"/>
      </w:pPr>
    </w:p>
    <w:p w14:paraId="0B065F2C">
      <w:pPr>
        <w:pStyle w:val="8"/>
        <w:numPr>
          <w:ilvl w:val="0"/>
          <w:numId w:val="36"/>
        </w:numPr>
        <w:tabs>
          <w:tab w:val="left" w:pos="361"/>
        </w:tabs>
        <w:spacing w:before="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4C24CEA2">
      <w:pPr>
        <w:pStyle w:val="5"/>
        <w:spacing w:before="12"/>
      </w:pPr>
    </w:p>
    <w:p w14:paraId="4F8177BA">
      <w:pPr>
        <w:pStyle w:val="8"/>
        <w:numPr>
          <w:ilvl w:val="2"/>
          <w:numId w:val="33"/>
        </w:numPr>
        <w:tabs>
          <w:tab w:val="left" w:pos="687"/>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B422AF0">
      <w:pPr>
        <w:pStyle w:val="5"/>
        <w:spacing w:before="12"/>
      </w:pPr>
    </w:p>
    <w:p w14:paraId="4FBB1D95">
      <w:pPr>
        <w:pStyle w:val="8"/>
        <w:numPr>
          <w:ilvl w:val="1"/>
          <w:numId w:val="33"/>
        </w:numPr>
        <w:tabs>
          <w:tab w:val="left" w:pos="499"/>
        </w:tabs>
        <w:spacing w:before="0"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6CC94D2">
      <w:pPr>
        <w:pStyle w:val="5"/>
        <w:spacing w:before="50"/>
      </w:pPr>
    </w:p>
    <w:p w14:paraId="43565A54">
      <w:pPr>
        <w:pStyle w:val="8"/>
        <w:numPr>
          <w:ilvl w:val="0"/>
          <w:numId w:val="37"/>
        </w:numPr>
        <w:tabs>
          <w:tab w:val="left" w:pos="323"/>
        </w:tabs>
        <w:spacing w:before="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01C3158">
      <w:pPr>
        <w:pStyle w:val="5"/>
        <w:spacing w:before="50"/>
      </w:pPr>
    </w:p>
    <w:p w14:paraId="2B3D39D5">
      <w:pPr>
        <w:pStyle w:val="8"/>
        <w:numPr>
          <w:ilvl w:val="0"/>
          <w:numId w:val="37"/>
        </w:numPr>
        <w:tabs>
          <w:tab w:val="left" w:pos="334"/>
        </w:tabs>
        <w:spacing w:before="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25A70A2">
      <w:pPr>
        <w:pStyle w:val="5"/>
      </w:pPr>
    </w:p>
    <w:p w14:paraId="128AE0C5">
      <w:pPr>
        <w:pStyle w:val="5"/>
      </w:pPr>
    </w:p>
    <w:p w14:paraId="4CE5303E">
      <w:pPr>
        <w:pStyle w:val="5"/>
        <w:spacing w:before="100"/>
      </w:pPr>
    </w:p>
    <w:p w14:paraId="2C89E8E4">
      <w:pPr>
        <w:pStyle w:val="8"/>
        <w:numPr>
          <w:ilvl w:val="2"/>
          <w:numId w:val="33"/>
        </w:numPr>
        <w:tabs>
          <w:tab w:val="left" w:pos="649"/>
        </w:tabs>
        <w:spacing w:before="0" w:after="0" w:line="240" w:lineRule="auto"/>
        <w:ind w:left="64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E3CED95">
      <w:pPr>
        <w:pStyle w:val="5"/>
        <w:spacing w:before="50"/>
      </w:pPr>
    </w:p>
    <w:p w14:paraId="5EA5C587">
      <w:pPr>
        <w:pStyle w:val="8"/>
        <w:numPr>
          <w:ilvl w:val="1"/>
          <w:numId w:val="33"/>
        </w:numPr>
        <w:tabs>
          <w:tab w:val="left" w:pos="505"/>
        </w:tabs>
        <w:spacing w:before="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0D60BB0">
      <w:pPr>
        <w:pStyle w:val="5"/>
        <w:spacing w:before="12"/>
      </w:pPr>
    </w:p>
    <w:p w14:paraId="201DD388">
      <w:pPr>
        <w:pStyle w:val="8"/>
        <w:numPr>
          <w:ilvl w:val="1"/>
          <w:numId w:val="33"/>
        </w:numPr>
        <w:tabs>
          <w:tab w:val="left" w:pos="638"/>
        </w:tabs>
        <w:spacing w:before="0"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6D8C7507">
      <w:pPr>
        <w:pStyle w:val="5"/>
        <w:spacing w:before="12"/>
      </w:pPr>
    </w:p>
    <w:p w14:paraId="63F8A245">
      <w:pPr>
        <w:pStyle w:val="8"/>
        <w:numPr>
          <w:ilvl w:val="2"/>
          <w:numId w:val="33"/>
        </w:numPr>
        <w:tabs>
          <w:tab w:val="left" w:pos="759"/>
        </w:tabs>
        <w:spacing w:before="1"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6FE82EB9">
      <w:pPr>
        <w:pStyle w:val="5"/>
        <w:spacing w:before="11"/>
      </w:pPr>
    </w:p>
    <w:p w14:paraId="212EF474">
      <w:pPr>
        <w:pStyle w:val="8"/>
        <w:numPr>
          <w:ilvl w:val="2"/>
          <w:numId w:val="33"/>
        </w:numPr>
        <w:tabs>
          <w:tab w:val="left" w:pos="787"/>
        </w:tabs>
        <w:spacing w:before="0"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22E47D0">
      <w:pPr>
        <w:pStyle w:val="5"/>
        <w:spacing w:before="12"/>
      </w:pPr>
    </w:p>
    <w:p w14:paraId="58E046F9">
      <w:pPr>
        <w:pStyle w:val="8"/>
        <w:numPr>
          <w:ilvl w:val="3"/>
          <w:numId w:val="33"/>
        </w:numPr>
        <w:tabs>
          <w:tab w:val="left" w:pos="910"/>
        </w:tabs>
        <w:spacing w:before="0" w:after="0" w:line="240" w:lineRule="auto"/>
        <w:ind w:left="91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9F8343E">
      <w:pPr>
        <w:pStyle w:val="5"/>
        <w:spacing w:before="50"/>
      </w:pPr>
    </w:p>
    <w:p w14:paraId="5C6FD5D0">
      <w:pPr>
        <w:pStyle w:val="8"/>
        <w:numPr>
          <w:ilvl w:val="1"/>
          <w:numId w:val="33"/>
        </w:numPr>
        <w:tabs>
          <w:tab w:val="left" w:pos="627"/>
        </w:tabs>
        <w:spacing w:before="0" w:after="0" w:line="280" w:lineRule="auto"/>
        <w:ind w:left="119" w:right="117" w:firstLine="0"/>
        <w:jc w:val="both"/>
        <w:rPr>
          <w:sz w:val="20"/>
        </w:rPr>
      </w:pPr>
      <w:r>
        <w:rPr>
          <w:sz w:val="20"/>
        </w:rPr>
        <w:t xml:space="preserve">Na hipótese de abertura de processo administrativo destinado a apuração de fatos e, se for o caso, aplicação de sanções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em decorrência de conduta vedada no contrato, as comunicações serão efetuadas por meio do endereço de correio eletrônico ("e-mail") cadastrado pela empresa junto ao sistema eletrônico de contratações do Estado.</w:t>
      </w:r>
    </w:p>
    <w:p w14:paraId="4424C149">
      <w:pPr>
        <w:pStyle w:val="5"/>
        <w:spacing w:before="13"/>
      </w:pPr>
    </w:p>
    <w:p w14:paraId="1F5AD2DD">
      <w:pPr>
        <w:pStyle w:val="8"/>
        <w:numPr>
          <w:ilvl w:val="2"/>
          <w:numId w:val="33"/>
        </w:numPr>
        <w:tabs>
          <w:tab w:val="left" w:pos="764"/>
        </w:tabs>
        <w:spacing w:before="0" w:after="0" w:line="280" w:lineRule="auto"/>
        <w:ind w:left="119" w:right="118"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w:t>
      </w:r>
      <w:r>
        <w:rPr>
          <w:spacing w:val="40"/>
          <w:sz w:val="20"/>
        </w:rPr>
        <w:t xml:space="preserve"> </w:t>
      </w:r>
      <w:r>
        <w:rPr>
          <w:sz w:val="20"/>
        </w:rPr>
        <w:t>como justificativa para se eximir das responsabilidades assumidas ou eventuais sanções aplicadas.</w:t>
      </w:r>
    </w:p>
    <w:p w14:paraId="7D4AE92A">
      <w:pPr>
        <w:pStyle w:val="5"/>
        <w:spacing w:before="13"/>
      </w:pPr>
    </w:p>
    <w:p w14:paraId="1D0FFEF4">
      <w:pPr>
        <w:pStyle w:val="8"/>
        <w:numPr>
          <w:ilvl w:val="1"/>
          <w:numId w:val="33"/>
        </w:numPr>
        <w:tabs>
          <w:tab w:val="left" w:pos="613"/>
        </w:tabs>
        <w:spacing w:before="0"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5D61A3E7">
      <w:pPr>
        <w:pStyle w:val="5"/>
        <w:spacing w:before="28"/>
      </w:pPr>
    </w:p>
    <w:p w14:paraId="02576E46">
      <w:pPr>
        <w:pStyle w:val="8"/>
        <w:numPr>
          <w:ilvl w:val="2"/>
          <w:numId w:val="33"/>
        </w:numPr>
        <w:tabs>
          <w:tab w:val="left" w:pos="752"/>
        </w:tabs>
        <w:spacing w:before="0"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1A99A13">
      <w:pPr>
        <w:pStyle w:val="8"/>
        <w:numPr>
          <w:ilvl w:val="1"/>
          <w:numId w:val="33"/>
        </w:numPr>
        <w:tabs>
          <w:tab w:val="left" w:pos="622"/>
        </w:tabs>
        <w:spacing w:before="224" w:after="0" w:line="280" w:lineRule="auto"/>
        <w:ind w:left="119" w:right="117" w:firstLine="0"/>
        <w:jc w:val="both"/>
        <w:rPr>
          <w:sz w:val="20"/>
        </w:rPr>
      </w:pPr>
      <w:r>
        <w:rPr>
          <w:sz w:val="20"/>
        </w:rPr>
        <w:t>Caso o valor da multa aplicada seja superior ao do pagamento eventualmente devido pela</w:t>
      </w:r>
      <w:r>
        <w:rPr>
          <w:spacing w:val="-3"/>
          <w:sz w:val="20"/>
        </w:rPr>
        <w:t xml:space="preserve"> </w:t>
      </w:r>
      <w:r>
        <w:rPr>
          <w:sz w:val="20"/>
        </w:rPr>
        <w:t xml:space="preserve">Administração ao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e da garantia prestada, deverá ser emitida nota de débito no valor do saldo, no prazo de 30 (trinta) dias após a decisão final quanto à penalidade.</w:t>
      </w:r>
    </w:p>
    <w:p w14:paraId="400BEB70">
      <w:pPr>
        <w:pStyle w:val="5"/>
        <w:spacing w:before="12"/>
      </w:pPr>
    </w:p>
    <w:p w14:paraId="4F50478A">
      <w:pPr>
        <w:pStyle w:val="8"/>
        <w:numPr>
          <w:ilvl w:val="2"/>
          <w:numId w:val="33"/>
        </w:numPr>
        <w:tabs>
          <w:tab w:val="left" w:pos="752"/>
        </w:tabs>
        <w:spacing w:before="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60A9C7B">
      <w:pPr>
        <w:spacing w:after="0" w:line="280" w:lineRule="auto"/>
        <w:jc w:val="both"/>
        <w:rPr>
          <w:sz w:val="20"/>
        </w:rPr>
        <w:sectPr>
          <w:pgSz w:w="15840" w:h="24480"/>
          <w:pgMar w:top="0" w:right="0" w:bottom="280" w:left="0" w:header="720" w:footer="720" w:gutter="0"/>
          <w:cols w:space="720" w:num="1"/>
        </w:sectPr>
      </w:pPr>
    </w:p>
    <w:p w14:paraId="6762FDC2">
      <w:pPr>
        <w:pStyle w:val="8"/>
        <w:numPr>
          <w:ilvl w:val="2"/>
          <w:numId w:val="33"/>
        </w:numPr>
        <w:tabs>
          <w:tab w:val="left" w:pos="772"/>
        </w:tabs>
        <w:spacing w:before="23" w:after="0" w:line="280" w:lineRule="auto"/>
        <w:ind w:left="119" w:right="118" w:firstLine="0"/>
        <w:jc w:val="left"/>
        <w:rPr>
          <w:sz w:val="20"/>
        </w:rPr>
      </w:pPr>
      <w:r>
        <w:rPr>
          <w:sz w:val="20"/>
        </w:rPr>
        <w:t>O</w:t>
      </w:r>
      <w:r>
        <w:rPr>
          <w:spacing w:val="9"/>
          <w:sz w:val="20"/>
        </w:rPr>
        <w:t xml:space="preserve"> </w:t>
      </w:r>
      <w:r>
        <w:rPr>
          <w:sz w:val="20"/>
        </w:rPr>
        <w:t>procedimento</w:t>
      </w:r>
      <w:r>
        <w:rPr>
          <w:spacing w:val="9"/>
          <w:sz w:val="20"/>
        </w:rPr>
        <w:t xml:space="preserve"> </w:t>
      </w:r>
      <w:r>
        <w:rPr>
          <w:sz w:val="20"/>
        </w:rPr>
        <w:t>para</w:t>
      </w:r>
      <w:r>
        <w:rPr>
          <w:spacing w:val="9"/>
          <w:sz w:val="20"/>
        </w:rPr>
        <w:t xml:space="preserve"> </w:t>
      </w:r>
      <w:r>
        <w:rPr>
          <w:sz w:val="20"/>
        </w:rPr>
        <w:t>inscrição</w:t>
      </w:r>
      <w:r>
        <w:rPr>
          <w:spacing w:val="9"/>
          <w:sz w:val="20"/>
        </w:rPr>
        <w:t xml:space="preserve"> </w:t>
      </w:r>
      <w:r>
        <w:rPr>
          <w:sz w:val="20"/>
        </w:rPr>
        <w:t>do</w:t>
      </w:r>
      <w:r>
        <w:rPr>
          <w:spacing w:val="9"/>
          <w:sz w:val="20"/>
        </w:rPr>
        <w:t xml:space="preserve"> </w:t>
      </w:r>
      <w:r>
        <w:rPr>
          <w:sz w:val="20"/>
        </w:rPr>
        <w:t>débito</w:t>
      </w:r>
      <w:r>
        <w:rPr>
          <w:spacing w:val="9"/>
          <w:sz w:val="20"/>
        </w:rPr>
        <w:t xml:space="preserve"> </w:t>
      </w:r>
      <w:r>
        <w:rPr>
          <w:sz w:val="20"/>
        </w:rPr>
        <w:t>em</w:t>
      </w:r>
      <w:r>
        <w:rPr>
          <w:spacing w:val="9"/>
          <w:sz w:val="20"/>
        </w:rPr>
        <w:t xml:space="preserve"> </w:t>
      </w:r>
      <w:r>
        <w:rPr>
          <w:sz w:val="20"/>
        </w:rPr>
        <w:t>dívida</w:t>
      </w:r>
      <w:r>
        <w:rPr>
          <w:spacing w:val="9"/>
          <w:sz w:val="20"/>
        </w:rPr>
        <w:t xml:space="preserve"> </w:t>
      </w:r>
      <w:r>
        <w:rPr>
          <w:sz w:val="20"/>
        </w:rPr>
        <w:t>ativa</w:t>
      </w:r>
      <w:r>
        <w:rPr>
          <w:spacing w:val="9"/>
          <w:sz w:val="20"/>
        </w:rPr>
        <w:t xml:space="preserve"> </w:t>
      </w:r>
      <w:r>
        <w:rPr>
          <w:sz w:val="20"/>
        </w:rPr>
        <w:t>deverá</w:t>
      </w:r>
      <w:r>
        <w:rPr>
          <w:spacing w:val="9"/>
          <w:sz w:val="20"/>
        </w:rPr>
        <w:t xml:space="preserve"> </w:t>
      </w:r>
      <w:r>
        <w:rPr>
          <w:sz w:val="20"/>
        </w:rPr>
        <w:t>observar</w:t>
      </w:r>
      <w:r>
        <w:rPr>
          <w:spacing w:val="9"/>
          <w:sz w:val="20"/>
        </w:rPr>
        <w:t xml:space="preserve"> </w:t>
      </w:r>
      <w:r>
        <w:rPr>
          <w:sz w:val="20"/>
        </w:rPr>
        <w:t>o</w:t>
      </w:r>
      <w:r>
        <w:rPr>
          <w:spacing w:val="9"/>
          <w:sz w:val="20"/>
        </w:rPr>
        <w:t xml:space="preserve"> </w:t>
      </w:r>
      <w:r>
        <w:rPr>
          <w:sz w:val="20"/>
        </w:rPr>
        <w:t>que</w:t>
      </w:r>
      <w:r>
        <w:rPr>
          <w:spacing w:val="9"/>
          <w:sz w:val="20"/>
        </w:rPr>
        <w:t xml:space="preserve"> </w:t>
      </w:r>
      <w:r>
        <w:rPr>
          <w:sz w:val="20"/>
        </w:rPr>
        <w:t>dispõem</w:t>
      </w:r>
      <w:r>
        <w:rPr>
          <w:spacing w:val="9"/>
          <w:sz w:val="20"/>
        </w:rPr>
        <w:t xml:space="preserve"> </w:t>
      </w:r>
      <w:r>
        <w:rPr>
          <w:sz w:val="20"/>
        </w:rPr>
        <w:t>os</w:t>
      </w:r>
      <w:r>
        <w:rPr>
          <w:spacing w:val="9"/>
          <w:sz w:val="20"/>
        </w:rPr>
        <w:t xml:space="preserve"> </w:t>
      </w:r>
      <w:r>
        <w:rPr>
          <w:sz w:val="20"/>
        </w:rPr>
        <w:t>arts.</w:t>
      </w:r>
      <w:r>
        <w:rPr>
          <w:spacing w:val="9"/>
          <w:sz w:val="20"/>
        </w:rPr>
        <w:t xml:space="preserve"> </w:t>
      </w:r>
      <w:r>
        <w:rPr>
          <w:sz w:val="20"/>
        </w:rPr>
        <w:t>4°</w:t>
      </w:r>
      <w:r>
        <w:rPr>
          <w:spacing w:val="9"/>
          <w:sz w:val="20"/>
        </w:rPr>
        <w:t xml:space="preserve"> </w:t>
      </w:r>
      <w:r>
        <w:rPr>
          <w:sz w:val="20"/>
        </w:rPr>
        <w:t>e</w:t>
      </w:r>
      <w:r>
        <w:rPr>
          <w:spacing w:val="9"/>
          <w:sz w:val="20"/>
        </w:rPr>
        <w:t xml:space="preserve"> </w:t>
      </w:r>
      <w:r>
        <w:rPr>
          <w:sz w:val="20"/>
        </w:rPr>
        <w:t>5°</w:t>
      </w:r>
      <w:r>
        <w:rPr>
          <w:spacing w:val="9"/>
          <w:sz w:val="20"/>
        </w:rPr>
        <w:t xml:space="preserve"> </w:t>
      </w:r>
      <w:r>
        <w:rPr>
          <w:sz w:val="20"/>
        </w:rPr>
        <w:t>da</w:t>
      </w:r>
      <w:r>
        <w:rPr>
          <w:spacing w:val="9"/>
          <w:sz w:val="20"/>
        </w:rPr>
        <w:t xml:space="preserve"> </w:t>
      </w:r>
      <w:r>
        <w:rPr>
          <w:sz w:val="20"/>
        </w:rPr>
        <w:t>Lei</w:t>
      </w:r>
      <w:r>
        <w:rPr>
          <w:spacing w:val="9"/>
          <w:sz w:val="20"/>
        </w:rPr>
        <w:t xml:space="preserve"> </w:t>
      </w:r>
      <w:r>
        <w:rPr>
          <w:sz w:val="20"/>
        </w:rPr>
        <w:t>n°</w:t>
      </w:r>
      <w:r>
        <w:rPr>
          <w:spacing w:val="9"/>
          <w:sz w:val="20"/>
        </w:rPr>
        <w:t xml:space="preserve"> </w:t>
      </w:r>
      <w:r>
        <w:rPr>
          <w:sz w:val="20"/>
        </w:rPr>
        <w:t>5.351,</w:t>
      </w:r>
      <w:r>
        <w:rPr>
          <w:spacing w:val="9"/>
          <w:sz w:val="20"/>
        </w:rPr>
        <w:t xml:space="preserve"> </w:t>
      </w:r>
      <w:r>
        <w:rPr>
          <w:sz w:val="20"/>
        </w:rPr>
        <w:t>de</w:t>
      </w:r>
      <w:r>
        <w:rPr>
          <w:spacing w:val="9"/>
          <w:sz w:val="20"/>
        </w:rPr>
        <w:t xml:space="preserve"> </w:t>
      </w:r>
      <w:r>
        <w:rPr>
          <w:sz w:val="20"/>
        </w:rPr>
        <w:t>15</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2008,</w:t>
      </w:r>
      <w:r>
        <w:rPr>
          <w:spacing w:val="9"/>
          <w:sz w:val="20"/>
        </w:rPr>
        <w:t xml:space="preserve"> </w:t>
      </w:r>
      <w:r>
        <w:rPr>
          <w:sz w:val="20"/>
        </w:rPr>
        <w:t>sendo</w:t>
      </w:r>
      <w:r>
        <w:rPr>
          <w:spacing w:val="9"/>
          <w:sz w:val="20"/>
        </w:rPr>
        <w:t xml:space="preserve"> </w:t>
      </w:r>
      <w:r>
        <w:rPr>
          <w:sz w:val="20"/>
        </w:rPr>
        <w:t>que,</w:t>
      </w:r>
      <w:r>
        <w:rPr>
          <w:spacing w:val="9"/>
          <w:sz w:val="20"/>
        </w:rPr>
        <w:t xml:space="preserve"> </w:t>
      </w:r>
      <w:r>
        <w:rPr>
          <w:sz w:val="20"/>
        </w:rPr>
        <w:t>em</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dúvida,</w:t>
      </w:r>
      <w:r>
        <w:rPr>
          <w:spacing w:val="9"/>
          <w:sz w:val="20"/>
        </w:rPr>
        <w:t xml:space="preserve"> </w:t>
      </w:r>
      <w:r>
        <w:rPr>
          <w:sz w:val="20"/>
        </w:rPr>
        <w:t>a Procuradoria da Dívida Ativa deverá ser consultada.</w:t>
      </w:r>
    </w:p>
    <w:p w14:paraId="2C4DBD8B">
      <w:pPr>
        <w:pStyle w:val="5"/>
      </w:pPr>
    </w:p>
    <w:p w14:paraId="37564F9C">
      <w:pPr>
        <w:pStyle w:val="5"/>
        <w:spacing w:before="97"/>
      </w:pPr>
    </w:p>
    <w:p w14:paraId="27863CC0">
      <w:pPr>
        <w:spacing w:before="0"/>
        <w:ind w:left="11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42553936">
      <w:pPr>
        <w:pStyle w:val="5"/>
        <w:spacing w:before="117"/>
        <w:rPr>
          <w:b/>
        </w:rPr>
      </w:pPr>
    </w:p>
    <w:p w14:paraId="2B17E456">
      <w:pPr>
        <w:pStyle w:val="8"/>
        <w:numPr>
          <w:ilvl w:val="1"/>
          <w:numId w:val="38"/>
        </w:numPr>
        <w:tabs>
          <w:tab w:val="left" w:pos="599"/>
        </w:tabs>
        <w:spacing w:before="1" w:after="0" w:line="273" w:lineRule="exact"/>
        <w:ind w:left="599" w:right="0" w:hanging="480"/>
        <w:jc w:val="left"/>
        <w:rPr>
          <w:sz w:val="24"/>
        </w:rPr>
      </w:pPr>
      <w:r>
        <w:rPr>
          <w:sz w:val="24"/>
        </w:rPr>
        <w:t xml:space="preserve">O Contrato será extinto quando cumpridas as obrigações de ambas as partes, ainda que isso ocorra antes do prazo estipulado para </w:t>
      </w:r>
      <w:r>
        <w:rPr>
          <w:spacing w:val="-2"/>
          <w:sz w:val="24"/>
        </w:rPr>
        <w:t>tanto.</w:t>
      </w:r>
    </w:p>
    <w:p w14:paraId="64F58B45">
      <w:pPr>
        <w:pStyle w:val="8"/>
        <w:numPr>
          <w:ilvl w:val="1"/>
          <w:numId w:val="38"/>
        </w:numPr>
        <w:tabs>
          <w:tab w:val="left" w:pos="599"/>
        </w:tabs>
        <w:spacing w:before="0" w:after="0" w:line="270" w:lineRule="exact"/>
        <w:ind w:left="599" w:right="0" w:hanging="480"/>
        <w:jc w:val="left"/>
        <w:rPr>
          <w:sz w:val="24"/>
        </w:rPr>
      </w:pPr>
      <w:r>
        <w:rPr>
          <w:sz w:val="24"/>
        </w:rPr>
        <w:t xml:space="preserve">Quando a não conclusão do Contrato referida no item anterior decorrer de culpa do </w:t>
      </w:r>
      <w:r>
        <w:rPr>
          <w:b/>
          <w:spacing w:val="-2"/>
          <w:sz w:val="24"/>
        </w:rPr>
        <w:t>CONTRATADO</w:t>
      </w:r>
      <w:r>
        <w:rPr>
          <w:spacing w:val="-2"/>
          <w:sz w:val="24"/>
        </w:rPr>
        <w:t>:</w:t>
      </w:r>
    </w:p>
    <w:p w14:paraId="7098E11A">
      <w:pPr>
        <w:pStyle w:val="8"/>
        <w:numPr>
          <w:ilvl w:val="0"/>
          <w:numId w:val="39"/>
        </w:numPr>
        <w:tabs>
          <w:tab w:val="left" w:pos="365"/>
        </w:tabs>
        <w:spacing w:before="0" w:after="0" w:line="270" w:lineRule="exact"/>
        <w:ind w:left="365" w:right="0" w:hanging="246"/>
        <w:jc w:val="left"/>
        <w:rPr>
          <w:sz w:val="24"/>
        </w:rPr>
      </w:pPr>
      <w:r>
        <w:rPr>
          <w:sz w:val="24"/>
        </w:rPr>
        <w:t xml:space="preserve">ficará ele constituído em mora, sendo-lhe aplicáveis as respectivas sanções administrativas; </w:t>
      </w:r>
      <w:r>
        <w:rPr>
          <w:spacing w:val="-10"/>
          <w:sz w:val="24"/>
        </w:rPr>
        <w:t>e</w:t>
      </w:r>
    </w:p>
    <w:p w14:paraId="44F1A61F">
      <w:pPr>
        <w:pStyle w:val="8"/>
        <w:numPr>
          <w:ilvl w:val="0"/>
          <w:numId w:val="39"/>
        </w:numPr>
        <w:tabs>
          <w:tab w:val="left" w:pos="378"/>
        </w:tabs>
        <w:spacing w:before="0" w:after="0" w:line="273" w:lineRule="exact"/>
        <w:ind w:left="378" w:right="0" w:hanging="259"/>
        <w:jc w:val="left"/>
        <w:rPr>
          <w:sz w:val="24"/>
        </w:rPr>
      </w:pPr>
      <w:r>
        <w:rPr>
          <w:sz w:val="24"/>
        </w:rPr>
        <w:t>poderá</w:t>
      </w:r>
      <w:r>
        <w:rPr>
          <w:spacing w:val="-2"/>
          <w:sz w:val="24"/>
        </w:rPr>
        <w:t xml:space="preserve"> </w:t>
      </w:r>
      <w:r>
        <w:rPr>
          <w:sz w:val="24"/>
        </w:rPr>
        <w:t>o</w:t>
      </w:r>
      <w:r>
        <w:rPr>
          <w:spacing w:val="-2"/>
          <w:sz w:val="24"/>
        </w:rPr>
        <w:t xml:space="preserve"> </w:t>
      </w:r>
      <w:r>
        <w:rPr>
          <w:b/>
          <w:sz w:val="24"/>
        </w:rPr>
        <w:t>CONTRATANTE</w:t>
      </w:r>
      <w:r>
        <w:rPr>
          <w:b/>
          <w:spacing w:val="-1"/>
          <w:sz w:val="24"/>
        </w:rPr>
        <w:t xml:space="preserve"> </w:t>
      </w:r>
      <w:r>
        <w:rPr>
          <w:sz w:val="24"/>
        </w:rPr>
        <w:t>optar</w:t>
      </w:r>
      <w:r>
        <w:rPr>
          <w:spacing w:val="-2"/>
          <w:sz w:val="24"/>
        </w:rPr>
        <w:t xml:space="preserve"> </w:t>
      </w:r>
      <w:r>
        <w:rPr>
          <w:sz w:val="24"/>
        </w:rPr>
        <w:t>pela</w:t>
      </w:r>
      <w:r>
        <w:rPr>
          <w:spacing w:val="-2"/>
          <w:sz w:val="24"/>
        </w:rPr>
        <w:t xml:space="preserve"> </w:t>
      </w:r>
      <w:r>
        <w:rPr>
          <w:sz w:val="24"/>
        </w:rPr>
        <w:t>extinção</w:t>
      </w:r>
      <w:r>
        <w:rPr>
          <w:spacing w:val="-1"/>
          <w:sz w:val="24"/>
        </w:rPr>
        <w:t xml:space="preserve"> </w:t>
      </w:r>
      <w:r>
        <w:rPr>
          <w:sz w:val="24"/>
        </w:rPr>
        <w:t>do</w:t>
      </w:r>
      <w:r>
        <w:rPr>
          <w:spacing w:val="-2"/>
          <w:sz w:val="24"/>
        </w:rPr>
        <w:t xml:space="preserve"> </w:t>
      </w:r>
      <w:r>
        <w:rPr>
          <w:sz w:val="24"/>
        </w:rPr>
        <w:t>Contrato</w:t>
      </w:r>
      <w:r>
        <w:rPr>
          <w:spacing w:val="-2"/>
          <w:sz w:val="24"/>
        </w:rPr>
        <w:t xml:space="preserve"> </w:t>
      </w:r>
      <w:r>
        <w:rPr>
          <w:sz w:val="24"/>
        </w:rPr>
        <w:t>e,</w:t>
      </w:r>
      <w:r>
        <w:rPr>
          <w:spacing w:val="-1"/>
          <w:sz w:val="24"/>
        </w:rPr>
        <w:t xml:space="preserve"> </w:t>
      </w:r>
      <w:r>
        <w:rPr>
          <w:sz w:val="24"/>
        </w:rPr>
        <w:t>nesse</w:t>
      </w:r>
      <w:r>
        <w:rPr>
          <w:spacing w:val="-2"/>
          <w:sz w:val="24"/>
        </w:rPr>
        <w:t xml:space="preserve"> </w:t>
      </w:r>
      <w:r>
        <w:rPr>
          <w:sz w:val="24"/>
        </w:rPr>
        <w:t>caso,</w:t>
      </w:r>
      <w:r>
        <w:rPr>
          <w:spacing w:val="-1"/>
          <w:sz w:val="24"/>
        </w:rPr>
        <w:t xml:space="preserve"> </w:t>
      </w:r>
      <w:r>
        <w:rPr>
          <w:sz w:val="24"/>
        </w:rPr>
        <w:t>adotará</w:t>
      </w:r>
      <w:r>
        <w:rPr>
          <w:spacing w:val="-2"/>
          <w:sz w:val="24"/>
        </w:rPr>
        <w:t xml:space="preserve"> </w:t>
      </w:r>
      <w:r>
        <w:rPr>
          <w:sz w:val="24"/>
        </w:rPr>
        <w:t>as</w:t>
      </w:r>
      <w:r>
        <w:rPr>
          <w:spacing w:val="-2"/>
          <w:sz w:val="24"/>
        </w:rPr>
        <w:t xml:space="preserve"> </w:t>
      </w:r>
      <w:r>
        <w:rPr>
          <w:sz w:val="24"/>
        </w:rPr>
        <w:t>medidas</w:t>
      </w:r>
      <w:r>
        <w:rPr>
          <w:spacing w:val="-1"/>
          <w:sz w:val="24"/>
        </w:rPr>
        <w:t xml:space="preserve"> </w:t>
      </w:r>
      <w:r>
        <w:rPr>
          <w:sz w:val="24"/>
        </w:rPr>
        <w:t>admitidas</w:t>
      </w:r>
      <w:r>
        <w:rPr>
          <w:spacing w:val="-2"/>
          <w:sz w:val="24"/>
        </w:rPr>
        <w:t xml:space="preserve"> </w:t>
      </w:r>
      <w:r>
        <w:rPr>
          <w:sz w:val="24"/>
        </w:rPr>
        <w:t>em</w:t>
      </w:r>
      <w:r>
        <w:rPr>
          <w:spacing w:val="-2"/>
          <w:sz w:val="24"/>
        </w:rPr>
        <w:t xml:space="preserve"> </w:t>
      </w:r>
      <w:r>
        <w:rPr>
          <w:sz w:val="24"/>
        </w:rPr>
        <w:t>lei</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continuidade</w:t>
      </w:r>
      <w:r>
        <w:rPr>
          <w:spacing w:val="-1"/>
          <w:sz w:val="24"/>
        </w:rPr>
        <w:t xml:space="preserve"> </w:t>
      </w:r>
      <w:r>
        <w:rPr>
          <w:sz w:val="24"/>
        </w:rPr>
        <w:t>da</w:t>
      </w:r>
      <w:r>
        <w:rPr>
          <w:spacing w:val="-2"/>
          <w:sz w:val="24"/>
        </w:rPr>
        <w:t xml:space="preserve"> </w:t>
      </w:r>
      <w:r>
        <w:rPr>
          <w:sz w:val="24"/>
        </w:rPr>
        <w:t>execução</w:t>
      </w:r>
      <w:r>
        <w:rPr>
          <w:spacing w:val="-1"/>
          <w:sz w:val="24"/>
        </w:rPr>
        <w:t xml:space="preserve"> </w:t>
      </w:r>
      <w:r>
        <w:rPr>
          <w:spacing w:val="-2"/>
          <w:sz w:val="24"/>
        </w:rPr>
        <w:t>contratual.</w:t>
      </w:r>
    </w:p>
    <w:p w14:paraId="0D945CB1">
      <w:pPr>
        <w:pStyle w:val="8"/>
        <w:numPr>
          <w:ilvl w:val="1"/>
          <w:numId w:val="40"/>
        </w:numPr>
        <w:tabs>
          <w:tab w:val="left" w:pos="599"/>
        </w:tabs>
        <w:spacing w:before="268" w:after="0" w:line="235" w:lineRule="auto"/>
        <w:ind w:left="119" w:right="889" w:firstLine="0"/>
        <w:jc w:val="left"/>
        <w:rPr>
          <w:sz w:val="24"/>
        </w:rPr>
      </w:pPr>
      <w:r>
        <w:rPr>
          <w:sz w:val="24"/>
        </w:rPr>
        <w:t>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extingue</w:t>
      </w:r>
      <w:r>
        <w:rPr>
          <w:spacing w:val="-2"/>
          <w:sz w:val="24"/>
        </w:rPr>
        <w:t xml:space="preserve"> </w:t>
      </w:r>
      <w:r>
        <w:rPr>
          <w:sz w:val="24"/>
        </w:rPr>
        <w:t>quando</w:t>
      </w:r>
      <w:r>
        <w:rPr>
          <w:spacing w:val="-2"/>
          <w:sz w:val="24"/>
        </w:rPr>
        <w:t xml:space="preserve"> </w:t>
      </w:r>
      <w:r>
        <w:rPr>
          <w:sz w:val="24"/>
        </w:rPr>
        <w:t>vencido</w:t>
      </w:r>
      <w:r>
        <w:rPr>
          <w:spacing w:val="-2"/>
          <w:sz w:val="24"/>
        </w:rPr>
        <w:t xml:space="preserve"> </w:t>
      </w:r>
      <w:r>
        <w:rPr>
          <w:sz w:val="24"/>
        </w:rPr>
        <w:t>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estipulado,</w:t>
      </w:r>
      <w:r>
        <w:rPr>
          <w:spacing w:val="-2"/>
          <w:sz w:val="24"/>
        </w:rPr>
        <w:t xml:space="preserve"> </w:t>
      </w:r>
      <w:r>
        <w:rPr>
          <w:sz w:val="24"/>
        </w:rPr>
        <w:t>independentemente</w:t>
      </w:r>
      <w:r>
        <w:rPr>
          <w:spacing w:val="-2"/>
          <w:sz w:val="24"/>
        </w:rPr>
        <w:t xml:space="preserve"> </w:t>
      </w:r>
      <w:r>
        <w:rPr>
          <w:sz w:val="24"/>
        </w:rPr>
        <w:t>de</w:t>
      </w:r>
      <w:r>
        <w:rPr>
          <w:spacing w:val="-2"/>
          <w:sz w:val="24"/>
        </w:rPr>
        <w:t xml:space="preserve"> </w:t>
      </w:r>
      <w:r>
        <w:rPr>
          <w:sz w:val="24"/>
        </w:rPr>
        <w:t>terem</w:t>
      </w:r>
      <w:r>
        <w:rPr>
          <w:spacing w:val="-2"/>
          <w:sz w:val="24"/>
        </w:rPr>
        <w:t xml:space="preserve"> </w:t>
      </w:r>
      <w:r>
        <w:rPr>
          <w:sz w:val="24"/>
        </w:rPr>
        <w:t>sido</w:t>
      </w:r>
      <w:r>
        <w:rPr>
          <w:spacing w:val="-2"/>
          <w:sz w:val="24"/>
        </w:rPr>
        <w:t xml:space="preserve"> </w:t>
      </w:r>
      <w:r>
        <w:rPr>
          <w:sz w:val="24"/>
        </w:rPr>
        <w:t>cumpridas</w:t>
      </w:r>
      <w:r>
        <w:rPr>
          <w:spacing w:val="-2"/>
          <w:sz w:val="24"/>
        </w:rPr>
        <w:t xml:space="preserve"> </w:t>
      </w:r>
      <w:r>
        <w:rPr>
          <w:sz w:val="24"/>
        </w:rPr>
        <w:t>ou</w:t>
      </w:r>
      <w:r>
        <w:rPr>
          <w:spacing w:val="-2"/>
          <w:sz w:val="24"/>
        </w:rPr>
        <w:t xml:space="preserve"> </w:t>
      </w:r>
      <w:r>
        <w:rPr>
          <w:sz w:val="24"/>
        </w:rPr>
        <w:t>não</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de</w:t>
      </w:r>
      <w:r>
        <w:rPr>
          <w:spacing w:val="-2"/>
          <w:sz w:val="24"/>
        </w:rPr>
        <w:t xml:space="preserve"> </w:t>
      </w:r>
      <w:r>
        <w:rPr>
          <w:sz w:val="24"/>
        </w:rPr>
        <w:t>ambas</w:t>
      </w:r>
      <w:r>
        <w:rPr>
          <w:spacing w:val="-2"/>
          <w:sz w:val="24"/>
        </w:rPr>
        <w:t xml:space="preserve"> </w:t>
      </w:r>
      <w:r>
        <w:rPr>
          <w:sz w:val="24"/>
        </w:rPr>
        <w:t>as</w:t>
      </w:r>
      <w:r>
        <w:rPr>
          <w:spacing w:val="-2"/>
          <w:sz w:val="24"/>
        </w:rPr>
        <w:t xml:space="preserve"> </w:t>
      </w:r>
      <w:r>
        <w:rPr>
          <w:sz w:val="24"/>
        </w:rPr>
        <w:t>partes contraentes, sem prejuízo da aplicação das penalidades eventualmente cabíveis, observados os preceitos da Lei nº 14.133/21 e neste Contrato.</w:t>
      </w:r>
    </w:p>
    <w:p w14:paraId="04F0B18B">
      <w:pPr>
        <w:pStyle w:val="8"/>
        <w:numPr>
          <w:ilvl w:val="1"/>
          <w:numId w:val="40"/>
        </w:numPr>
        <w:tabs>
          <w:tab w:val="left" w:pos="599"/>
        </w:tabs>
        <w:spacing w:before="0" w:after="0" w:line="235" w:lineRule="auto"/>
        <w:ind w:left="119" w:right="523"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w:t>
      </w:r>
      <w:r>
        <w:rPr>
          <w:spacing w:val="-4"/>
          <w:sz w:val="24"/>
        </w:rPr>
        <w:t xml:space="preserve"> </w:t>
      </w:r>
      <w:r>
        <w:rPr>
          <w:sz w:val="24"/>
        </w:rPr>
        <w:t>para</w:t>
      </w:r>
      <w:r>
        <w:rPr>
          <w:spacing w:val="-4"/>
          <w:sz w:val="24"/>
        </w:rPr>
        <w:t xml:space="preserve"> </w:t>
      </w:r>
      <w:r>
        <w:rPr>
          <w:sz w:val="24"/>
        </w:rPr>
        <w:t>sua continuidade ou quando entender que o Contrato não mais lhe oferece vantagem.</w:t>
      </w:r>
    </w:p>
    <w:p w14:paraId="68C58832">
      <w:pPr>
        <w:pStyle w:val="8"/>
        <w:numPr>
          <w:ilvl w:val="2"/>
          <w:numId w:val="40"/>
        </w:numPr>
        <w:tabs>
          <w:tab w:val="left" w:pos="765"/>
        </w:tabs>
        <w:spacing w:before="0" w:after="0" w:line="268" w:lineRule="exact"/>
        <w:ind w:left="76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1"/>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2"/>
          <w:sz w:val="24"/>
        </w:rPr>
        <w:t xml:space="preserve"> </w:t>
      </w:r>
      <w:r>
        <w:rPr>
          <w:sz w:val="24"/>
        </w:rPr>
        <w:t>data</w:t>
      </w:r>
      <w:r>
        <w:rPr>
          <w:spacing w:val="-2"/>
          <w:sz w:val="24"/>
        </w:rPr>
        <w:t xml:space="preserve"> </w:t>
      </w:r>
      <w:r>
        <w:rPr>
          <w:sz w:val="24"/>
        </w:rPr>
        <w:t>de</w:t>
      </w:r>
      <w:r>
        <w:rPr>
          <w:spacing w:val="-1"/>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1"/>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2"/>
          <w:sz w:val="24"/>
        </w:rPr>
        <w:t xml:space="preserve"> </w:t>
      </w:r>
      <w:r>
        <w:rPr>
          <w:sz w:val="24"/>
        </w:rPr>
        <w:t>pelo</w:t>
      </w:r>
      <w:r>
        <w:rPr>
          <w:spacing w:val="-1"/>
          <w:sz w:val="24"/>
        </w:rPr>
        <w:t xml:space="preserve"> </w:t>
      </w:r>
      <w:r>
        <w:rPr>
          <w:b/>
          <w:spacing w:val="-2"/>
          <w:sz w:val="24"/>
        </w:rPr>
        <w:t>CONTRATANTE</w:t>
      </w:r>
    </w:p>
    <w:p w14:paraId="362DC9C5">
      <w:pPr>
        <w:spacing w:before="0" w:line="273" w:lineRule="exact"/>
        <w:ind w:left="119" w:right="0" w:firstLine="0"/>
        <w:jc w:val="left"/>
        <w:rPr>
          <w:sz w:val="24"/>
        </w:rPr>
      </w:pPr>
      <w:r>
        <w:rPr>
          <w:sz w:val="24"/>
        </w:rPr>
        <w:t xml:space="preserve">nesse sentido com pelo menos 2 (dois) meses de antecedência desse </w:t>
      </w:r>
      <w:r>
        <w:rPr>
          <w:spacing w:val="-4"/>
          <w:sz w:val="24"/>
        </w:rPr>
        <w:t>dia.</w:t>
      </w:r>
    </w:p>
    <w:p w14:paraId="353C21A2">
      <w:pPr>
        <w:pStyle w:val="8"/>
        <w:numPr>
          <w:ilvl w:val="2"/>
          <w:numId w:val="40"/>
        </w:numPr>
        <w:tabs>
          <w:tab w:val="left" w:pos="680"/>
        </w:tabs>
        <w:spacing w:before="27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3A8C72D2">
      <w:pPr>
        <w:pStyle w:val="5"/>
        <w:spacing w:before="11"/>
      </w:pPr>
    </w:p>
    <w:p w14:paraId="41F9AF2D">
      <w:pPr>
        <w:pStyle w:val="8"/>
        <w:numPr>
          <w:ilvl w:val="1"/>
          <w:numId w:val="40"/>
        </w:numPr>
        <w:tabs>
          <w:tab w:val="left" w:pos="518"/>
        </w:tabs>
        <w:spacing w:before="0"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4AFD4114">
      <w:pPr>
        <w:pStyle w:val="5"/>
        <w:spacing w:before="50"/>
      </w:pPr>
    </w:p>
    <w:p w14:paraId="0CFCBED3">
      <w:pPr>
        <w:pStyle w:val="8"/>
        <w:numPr>
          <w:ilvl w:val="0"/>
          <w:numId w:val="41"/>
        </w:numPr>
        <w:tabs>
          <w:tab w:val="left" w:pos="329"/>
        </w:tabs>
        <w:spacing w:before="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966D56B">
      <w:pPr>
        <w:pStyle w:val="5"/>
        <w:spacing w:before="12"/>
      </w:pPr>
    </w:p>
    <w:p w14:paraId="7069E370">
      <w:pPr>
        <w:pStyle w:val="8"/>
        <w:numPr>
          <w:ilvl w:val="0"/>
          <w:numId w:val="41"/>
        </w:numPr>
        <w:tabs>
          <w:tab w:val="left" w:pos="334"/>
        </w:tabs>
        <w:spacing w:before="0"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56625384">
      <w:pPr>
        <w:pStyle w:val="5"/>
        <w:spacing w:before="50"/>
      </w:pPr>
    </w:p>
    <w:p w14:paraId="4E513A05">
      <w:pPr>
        <w:pStyle w:val="8"/>
        <w:numPr>
          <w:ilvl w:val="0"/>
          <w:numId w:val="41"/>
        </w:numPr>
        <w:tabs>
          <w:tab w:val="left" w:pos="329"/>
        </w:tabs>
        <w:spacing w:before="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868DE8A">
      <w:pPr>
        <w:pStyle w:val="5"/>
      </w:pPr>
    </w:p>
    <w:p w14:paraId="3C78C787">
      <w:pPr>
        <w:pStyle w:val="5"/>
        <w:spacing w:before="19"/>
      </w:pPr>
    </w:p>
    <w:p w14:paraId="7B9B691C">
      <w:pPr>
        <w:pStyle w:val="8"/>
        <w:numPr>
          <w:ilvl w:val="2"/>
          <w:numId w:val="40"/>
        </w:numPr>
        <w:tabs>
          <w:tab w:val="left" w:pos="765"/>
        </w:tabs>
        <w:spacing w:before="0" w:after="0" w:line="235" w:lineRule="auto"/>
        <w:ind w:left="119" w:right="1037"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w:t>
      </w:r>
      <w:r>
        <w:rPr>
          <w:spacing w:val="-2"/>
          <w:sz w:val="24"/>
        </w:rPr>
        <w:t xml:space="preserve"> </w:t>
      </w:r>
      <w:r>
        <w:rPr>
          <w:sz w:val="24"/>
        </w:rPr>
        <w:t>concluir</w:t>
      </w:r>
      <w:r>
        <w:rPr>
          <w:spacing w:val="-2"/>
          <w:sz w:val="24"/>
        </w:rPr>
        <w:t xml:space="preserve"> </w:t>
      </w:r>
      <w:r>
        <w:rPr>
          <w:sz w:val="24"/>
        </w:rPr>
        <w:t xml:space="preserve">o </w:t>
      </w:r>
      <w:r>
        <w:rPr>
          <w:spacing w:val="-2"/>
          <w:sz w:val="24"/>
        </w:rPr>
        <w:t>Contrato.</w:t>
      </w:r>
    </w:p>
    <w:p w14:paraId="52763B5F">
      <w:pPr>
        <w:pStyle w:val="8"/>
        <w:numPr>
          <w:ilvl w:val="2"/>
          <w:numId w:val="40"/>
        </w:numPr>
        <w:tabs>
          <w:tab w:val="left" w:pos="779"/>
        </w:tabs>
        <w:spacing w:before="0" w:after="0" w:line="271" w:lineRule="exact"/>
        <w:ind w:left="77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4999D825">
      <w:pPr>
        <w:pStyle w:val="8"/>
        <w:numPr>
          <w:ilvl w:val="1"/>
          <w:numId w:val="40"/>
        </w:numPr>
        <w:tabs>
          <w:tab w:val="left" w:pos="507"/>
        </w:tabs>
        <w:spacing w:before="272"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B955AE3">
      <w:pPr>
        <w:pStyle w:val="5"/>
        <w:spacing w:before="50"/>
      </w:pPr>
    </w:p>
    <w:p w14:paraId="29226087">
      <w:pPr>
        <w:pStyle w:val="8"/>
        <w:numPr>
          <w:ilvl w:val="2"/>
          <w:numId w:val="40"/>
        </w:numPr>
        <w:tabs>
          <w:tab w:val="left" w:pos="657"/>
        </w:tabs>
        <w:spacing w:before="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2484063">
      <w:pPr>
        <w:pStyle w:val="5"/>
        <w:spacing w:before="50"/>
      </w:pPr>
    </w:p>
    <w:p w14:paraId="6B83AFB1">
      <w:pPr>
        <w:pStyle w:val="8"/>
        <w:numPr>
          <w:ilvl w:val="0"/>
          <w:numId w:val="42"/>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5183DC4E">
      <w:pPr>
        <w:pStyle w:val="5"/>
        <w:spacing w:before="50"/>
      </w:pPr>
    </w:p>
    <w:p w14:paraId="2AD563FC">
      <w:pPr>
        <w:pStyle w:val="8"/>
        <w:numPr>
          <w:ilvl w:val="0"/>
          <w:numId w:val="42"/>
        </w:numPr>
        <w:tabs>
          <w:tab w:val="left" w:pos="334"/>
        </w:tabs>
        <w:spacing w:before="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28426386">
      <w:pPr>
        <w:pStyle w:val="5"/>
        <w:spacing w:before="50"/>
      </w:pPr>
    </w:p>
    <w:p w14:paraId="4C95F346">
      <w:pPr>
        <w:pStyle w:val="8"/>
        <w:numPr>
          <w:ilvl w:val="0"/>
          <w:numId w:val="42"/>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7729A959">
      <w:pPr>
        <w:pStyle w:val="5"/>
      </w:pPr>
    </w:p>
    <w:p w14:paraId="5FC85833">
      <w:pPr>
        <w:pStyle w:val="5"/>
        <w:spacing w:before="57"/>
      </w:pPr>
    </w:p>
    <w:p w14:paraId="370DDEB9">
      <w:pPr>
        <w:pStyle w:val="8"/>
        <w:numPr>
          <w:ilvl w:val="1"/>
          <w:numId w:val="40"/>
        </w:numPr>
        <w:tabs>
          <w:tab w:val="left" w:pos="585"/>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2"/>
          <w:sz w:val="24"/>
        </w:rPr>
        <w:t xml:space="preserve"> </w:t>
      </w:r>
      <w:r>
        <w:rPr>
          <w:sz w:val="24"/>
        </w:rPr>
        <w:t>Contrato</w:t>
      </w:r>
      <w:r>
        <w:rPr>
          <w:spacing w:val="-2"/>
          <w:sz w:val="24"/>
        </w:rPr>
        <w:t xml:space="preserve"> </w:t>
      </w:r>
      <w:r>
        <w:rPr>
          <w:sz w:val="24"/>
        </w:rPr>
        <w:t>não</w:t>
      </w:r>
      <w:r>
        <w:rPr>
          <w:spacing w:val="-2"/>
          <w:sz w:val="24"/>
        </w:rPr>
        <w:t xml:space="preserve"> </w:t>
      </w:r>
      <w:r>
        <w:rPr>
          <w:sz w:val="24"/>
        </w:rPr>
        <w:t>configura</w:t>
      </w:r>
      <w:r>
        <w:rPr>
          <w:spacing w:val="-2"/>
          <w:sz w:val="24"/>
        </w:rPr>
        <w:t xml:space="preserve"> </w:t>
      </w:r>
      <w:r>
        <w:rPr>
          <w:sz w:val="24"/>
        </w:rPr>
        <w:t>óbice</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reconhecimento</w:t>
      </w:r>
      <w:r>
        <w:rPr>
          <w:spacing w:val="-2"/>
          <w:sz w:val="24"/>
        </w:rPr>
        <w:t xml:space="preserve"> </w:t>
      </w:r>
      <w:r>
        <w:rPr>
          <w:sz w:val="24"/>
        </w:rPr>
        <w:t>do</w:t>
      </w:r>
      <w:r>
        <w:rPr>
          <w:spacing w:val="-2"/>
          <w:sz w:val="24"/>
        </w:rPr>
        <w:t xml:space="preserve"> </w:t>
      </w:r>
      <w:r>
        <w:rPr>
          <w:sz w:val="24"/>
        </w:rPr>
        <w:t>desequilíbrio</w:t>
      </w:r>
      <w:r>
        <w:rPr>
          <w:spacing w:val="-2"/>
          <w:sz w:val="24"/>
        </w:rPr>
        <w:t xml:space="preserve"> </w:t>
      </w:r>
      <w:r>
        <w:rPr>
          <w:sz w:val="24"/>
        </w:rPr>
        <w:t>econômico-financeiro,</w:t>
      </w:r>
      <w:r>
        <w:rPr>
          <w:spacing w:val="-2"/>
          <w:sz w:val="24"/>
        </w:rPr>
        <w:t xml:space="preserve"> </w:t>
      </w:r>
      <w:r>
        <w:rPr>
          <w:sz w:val="24"/>
        </w:rPr>
        <w:t>hipótese</w:t>
      </w:r>
      <w:r>
        <w:rPr>
          <w:spacing w:val="-2"/>
          <w:sz w:val="24"/>
        </w:rPr>
        <w:t xml:space="preserve"> </w:t>
      </w:r>
      <w:r>
        <w:rPr>
          <w:sz w:val="24"/>
        </w:rPr>
        <w:t>em</w:t>
      </w:r>
      <w:r>
        <w:rPr>
          <w:spacing w:val="-2"/>
          <w:sz w:val="24"/>
        </w:rPr>
        <w:t xml:space="preserve"> </w:t>
      </w:r>
      <w:r>
        <w:rPr>
          <w:sz w:val="24"/>
        </w:rPr>
        <w:t>que</w:t>
      </w:r>
      <w:r>
        <w:rPr>
          <w:spacing w:val="-2"/>
          <w:sz w:val="24"/>
        </w:rPr>
        <w:t xml:space="preserve"> </w:t>
      </w:r>
      <w:r>
        <w:rPr>
          <w:sz w:val="24"/>
        </w:rPr>
        <w:t>será</w:t>
      </w:r>
      <w:r>
        <w:rPr>
          <w:spacing w:val="-2"/>
          <w:sz w:val="24"/>
        </w:rPr>
        <w:t xml:space="preserve"> </w:t>
      </w:r>
      <w:r>
        <w:rPr>
          <w:sz w:val="24"/>
        </w:rPr>
        <w:t>concedida</w:t>
      </w:r>
      <w:r>
        <w:rPr>
          <w:spacing w:val="-2"/>
          <w:sz w:val="24"/>
        </w:rPr>
        <w:t xml:space="preserve"> </w:t>
      </w:r>
      <w:r>
        <w:rPr>
          <w:sz w:val="24"/>
        </w:rPr>
        <w:t>indenização</w:t>
      </w:r>
      <w:r>
        <w:rPr>
          <w:spacing w:val="-2"/>
          <w:sz w:val="24"/>
        </w:rPr>
        <w:t xml:space="preserve"> </w:t>
      </w:r>
      <w:r>
        <w:rPr>
          <w:sz w:val="24"/>
        </w:rPr>
        <w:t xml:space="preserve">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u w:val="single" w:color="000080"/>
        </w:rPr>
        <w:fldChar w:fldCharType="end"/>
      </w:r>
      <w:r>
        <w:rPr>
          <w:i/>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w:t>
      </w:r>
      <w:r>
        <w:rPr>
          <w:color w:val="000080"/>
          <w:sz w:val="24"/>
          <w:u w:val="single" w:color="000080"/>
        </w:rPr>
        <w:t xml:space="preserve"> desde que o pedido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 vi</w:t>
      </w:r>
      <w:r>
        <w:rPr>
          <w:color w:val="000080"/>
          <w:sz w:val="24"/>
        </w:rPr>
        <w:t>g</w:t>
      </w:r>
      <w:r>
        <w:rPr>
          <w:color w:val="000080"/>
          <w:sz w:val="24"/>
          <w:u w:val="single" w:color="000080"/>
        </w:rPr>
        <w:t>ência do Contrato e antes de</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638F62D1">
      <w:pPr>
        <w:pStyle w:val="8"/>
        <w:numPr>
          <w:ilvl w:val="1"/>
          <w:numId w:val="43"/>
        </w:numPr>
        <w:tabs>
          <w:tab w:val="left" w:pos="659"/>
        </w:tabs>
        <w:spacing w:before="0" w:after="0" w:line="270" w:lineRule="exact"/>
        <w:ind w:left="65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55A5034C">
      <w:pPr>
        <w:pStyle w:val="8"/>
        <w:numPr>
          <w:ilvl w:val="2"/>
          <w:numId w:val="43"/>
        </w:numPr>
        <w:tabs>
          <w:tab w:val="left" w:pos="668"/>
        </w:tabs>
        <w:spacing w:before="271"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02EA8018">
      <w:pPr>
        <w:pStyle w:val="5"/>
        <w:spacing w:before="50"/>
      </w:pPr>
    </w:p>
    <w:p w14:paraId="5A546737">
      <w:pPr>
        <w:pStyle w:val="8"/>
        <w:numPr>
          <w:ilvl w:val="2"/>
          <w:numId w:val="43"/>
        </w:numPr>
        <w:tabs>
          <w:tab w:val="left" w:pos="688"/>
        </w:tabs>
        <w:spacing w:before="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4C389EA5">
      <w:pPr>
        <w:pStyle w:val="5"/>
      </w:pPr>
    </w:p>
    <w:p w14:paraId="176A8ED9">
      <w:pPr>
        <w:pStyle w:val="5"/>
        <w:spacing w:before="52"/>
      </w:pPr>
    </w:p>
    <w:p w14:paraId="5D61F428">
      <w:pPr>
        <w:pStyle w:val="2"/>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6E3E31F">
      <w:pPr>
        <w:pStyle w:val="5"/>
        <w:spacing w:before="80"/>
        <w:rPr>
          <w:b/>
        </w:rPr>
      </w:pPr>
    </w:p>
    <w:p w14:paraId="4E02427E">
      <w:pPr>
        <w:pStyle w:val="8"/>
        <w:numPr>
          <w:ilvl w:val="1"/>
          <w:numId w:val="44"/>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445EA9FD">
      <w:pPr>
        <w:pStyle w:val="5"/>
        <w:spacing w:before="50"/>
      </w:pPr>
    </w:p>
    <w:p w14:paraId="4FBC070B">
      <w:pPr>
        <w:pStyle w:val="8"/>
        <w:numPr>
          <w:ilvl w:val="1"/>
          <w:numId w:val="44"/>
        </w:numPr>
        <w:tabs>
          <w:tab w:val="left" w:pos="526"/>
        </w:tabs>
        <w:spacing w:before="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19928571">
      <w:pPr>
        <w:pStyle w:val="5"/>
        <w:spacing w:before="12"/>
      </w:pPr>
    </w:p>
    <w:p w14:paraId="515637E2">
      <w:pPr>
        <w:pStyle w:val="8"/>
        <w:numPr>
          <w:ilvl w:val="1"/>
          <w:numId w:val="44"/>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18C54E23">
      <w:pPr>
        <w:pStyle w:val="5"/>
        <w:spacing w:before="50"/>
      </w:pPr>
    </w:p>
    <w:p w14:paraId="0302321E">
      <w:pPr>
        <w:pStyle w:val="8"/>
        <w:numPr>
          <w:ilvl w:val="1"/>
          <w:numId w:val="44"/>
        </w:numPr>
        <w:tabs>
          <w:tab w:val="left" w:pos="524"/>
        </w:tabs>
        <w:spacing w:before="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6655DA17">
      <w:pPr>
        <w:pStyle w:val="5"/>
        <w:spacing w:before="43"/>
      </w:pPr>
    </w:p>
    <w:p w14:paraId="6D3760D1">
      <w:pPr>
        <w:spacing w:before="0"/>
        <w:ind w:left="119" w:right="0" w:firstLine="0"/>
        <w:jc w:val="left"/>
        <w:rPr>
          <w:sz w:val="24"/>
        </w:rPr>
      </w:pPr>
      <w:r>
        <w:rPr>
          <w:spacing w:val="-2"/>
          <w:sz w:val="24"/>
        </w:rPr>
        <w:t>CLÁUSULA</w:t>
      </w:r>
      <w:r>
        <w:rPr>
          <w:spacing w:val="-14"/>
          <w:sz w:val="24"/>
        </w:rPr>
        <w:t xml:space="preserve"> </w:t>
      </w:r>
      <w:r>
        <w:rPr>
          <w:spacing w:val="-2"/>
          <w:sz w:val="24"/>
        </w:rPr>
        <w:t>DÉCIMA</w:t>
      </w:r>
      <w:r>
        <w:rPr>
          <w:spacing w:val="-14"/>
          <w:sz w:val="24"/>
        </w:rPr>
        <w:t xml:space="preserve"> </w:t>
      </w:r>
      <w:r>
        <w:rPr>
          <w:spacing w:val="-2"/>
          <w:sz w:val="24"/>
        </w:rPr>
        <w:t>QUARTA</w:t>
      </w:r>
      <w:r>
        <w:rPr>
          <w:spacing w:val="-14"/>
          <w:sz w:val="24"/>
        </w:rPr>
        <w:t xml:space="preserve"> </w:t>
      </w:r>
      <w:r>
        <w:rPr>
          <w:spacing w:val="-2"/>
          <w:sz w:val="24"/>
        </w:rPr>
        <w:t>–</w:t>
      </w:r>
      <w:r>
        <w:rPr>
          <w:sz w:val="24"/>
        </w:rPr>
        <w:t xml:space="preserve"> </w:t>
      </w:r>
      <w:r>
        <w:rPr>
          <w:spacing w:val="-2"/>
          <w:sz w:val="24"/>
        </w:rPr>
        <w:t>DOTAÇÃO</w:t>
      </w:r>
      <w:r>
        <w:rPr>
          <w:spacing w:val="1"/>
          <w:sz w:val="24"/>
        </w:rPr>
        <w:t xml:space="preserve"> </w:t>
      </w:r>
      <w:r>
        <w:rPr>
          <w:spacing w:val="-2"/>
          <w:sz w:val="24"/>
        </w:rPr>
        <w:t>ORÇAMENTÁRIA</w:t>
      </w:r>
    </w:p>
    <w:p w14:paraId="54D0F85E">
      <w:pPr>
        <w:pStyle w:val="5"/>
        <w:spacing w:before="25"/>
        <w:rPr>
          <w:sz w:val="24"/>
        </w:rPr>
      </w:pPr>
    </w:p>
    <w:p w14:paraId="174C71E0">
      <w:pPr>
        <w:pStyle w:val="8"/>
        <w:numPr>
          <w:ilvl w:val="1"/>
          <w:numId w:val="45"/>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154F8C70">
      <w:pPr>
        <w:pStyle w:val="5"/>
        <w:spacing w:before="13"/>
      </w:pPr>
    </w:p>
    <w:p w14:paraId="68DA7735">
      <w:pPr>
        <w:spacing w:before="0" w:line="444" w:lineRule="auto"/>
        <w:ind w:left="119" w:right="12067"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26DCB009">
      <w:pPr>
        <w:spacing w:before="0" w:line="444" w:lineRule="auto"/>
        <w:ind w:left="119" w:right="1058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270CD7EF">
      <w:pPr>
        <w:pStyle w:val="5"/>
        <w:spacing w:before="236"/>
        <w:rPr>
          <w:sz w:val="24"/>
        </w:rPr>
      </w:pPr>
    </w:p>
    <w:p w14:paraId="445D9A9B">
      <w:pPr>
        <w:pStyle w:val="8"/>
        <w:numPr>
          <w:ilvl w:val="1"/>
          <w:numId w:val="45"/>
        </w:numPr>
        <w:tabs>
          <w:tab w:val="left" w:pos="611"/>
        </w:tabs>
        <w:spacing w:before="0" w:after="0" w:line="235" w:lineRule="auto"/>
        <w:ind w:left="119" w:right="119" w:firstLine="0"/>
        <w:jc w:val="left"/>
        <w:rPr>
          <w:sz w:val="24"/>
        </w:rPr>
      </w:pPr>
      <w:r>
        <w:rPr>
          <w:sz w:val="24"/>
        </w:rPr>
        <w:t>As</w:t>
      </w:r>
      <w:r>
        <w:rPr>
          <w:spacing w:val="23"/>
          <w:sz w:val="24"/>
        </w:rPr>
        <w:t xml:space="preserve"> </w:t>
      </w:r>
      <w:r>
        <w:rPr>
          <w:sz w:val="24"/>
        </w:rPr>
        <w:t>despesas</w:t>
      </w:r>
      <w:r>
        <w:rPr>
          <w:spacing w:val="23"/>
          <w:sz w:val="24"/>
        </w:rPr>
        <w:t xml:space="preserve"> </w:t>
      </w:r>
      <w:r>
        <w:rPr>
          <w:sz w:val="24"/>
        </w:rPr>
        <w:t>relativas</w:t>
      </w:r>
      <w:r>
        <w:rPr>
          <w:spacing w:val="23"/>
          <w:sz w:val="24"/>
        </w:rPr>
        <w:t xml:space="preserve"> </w:t>
      </w:r>
      <w:r>
        <w:rPr>
          <w:sz w:val="24"/>
        </w:rPr>
        <w:t>aos</w:t>
      </w:r>
      <w:r>
        <w:rPr>
          <w:spacing w:val="23"/>
          <w:sz w:val="24"/>
        </w:rPr>
        <w:t xml:space="preserve"> </w:t>
      </w:r>
      <w:r>
        <w:rPr>
          <w:sz w:val="24"/>
        </w:rPr>
        <w:t>exercícios</w:t>
      </w:r>
      <w:r>
        <w:rPr>
          <w:spacing w:val="23"/>
          <w:sz w:val="24"/>
        </w:rPr>
        <w:t xml:space="preserve"> </w:t>
      </w:r>
      <w:r>
        <w:rPr>
          <w:sz w:val="24"/>
        </w:rPr>
        <w:t>subsequentes</w:t>
      </w:r>
      <w:r>
        <w:rPr>
          <w:spacing w:val="23"/>
          <w:sz w:val="24"/>
        </w:rPr>
        <w:t xml:space="preserve"> </w:t>
      </w:r>
      <w:r>
        <w:rPr>
          <w:sz w:val="24"/>
        </w:rPr>
        <w:t>correrão</w:t>
      </w:r>
      <w:r>
        <w:rPr>
          <w:spacing w:val="23"/>
          <w:sz w:val="24"/>
        </w:rPr>
        <w:t xml:space="preserve"> </w:t>
      </w:r>
      <w:r>
        <w:rPr>
          <w:sz w:val="24"/>
        </w:rPr>
        <w:t>por</w:t>
      </w:r>
      <w:r>
        <w:rPr>
          <w:spacing w:val="23"/>
          <w:sz w:val="24"/>
        </w:rPr>
        <w:t xml:space="preserve"> </w:t>
      </w:r>
      <w:r>
        <w:rPr>
          <w:sz w:val="24"/>
        </w:rPr>
        <w:t>conta</w:t>
      </w:r>
      <w:r>
        <w:rPr>
          <w:spacing w:val="23"/>
          <w:sz w:val="24"/>
        </w:rPr>
        <w:t xml:space="preserve"> </w:t>
      </w:r>
      <w:r>
        <w:rPr>
          <w:sz w:val="24"/>
        </w:rPr>
        <w:t>das</w:t>
      </w:r>
      <w:r>
        <w:rPr>
          <w:spacing w:val="23"/>
          <w:sz w:val="24"/>
        </w:rPr>
        <w:t xml:space="preserve"> </w:t>
      </w:r>
      <w:r>
        <w:rPr>
          <w:sz w:val="24"/>
        </w:rPr>
        <w:t>dotações</w:t>
      </w:r>
      <w:r>
        <w:rPr>
          <w:spacing w:val="23"/>
          <w:sz w:val="24"/>
        </w:rPr>
        <w:t xml:space="preserve"> </w:t>
      </w:r>
      <w:r>
        <w:rPr>
          <w:sz w:val="24"/>
        </w:rPr>
        <w:t>orçamentárias</w:t>
      </w:r>
      <w:r>
        <w:rPr>
          <w:spacing w:val="23"/>
          <w:sz w:val="24"/>
        </w:rPr>
        <w:t xml:space="preserve"> </w:t>
      </w:r>
      <w:r>
        <w:rPr>
          <w:sz w:val="24"/>
        </w:rPr>
        <w:t>respectivas,</w:t>
      </w:r>
      <w:r>
        <w:rPr>
          <w:spacing w:val="23"/>
          <w:sz w:val="24"/>
        </w:rPr>
        <w:t xml:space="preserve"> </w:t>
      </w:r>
      <w:r>
        <w:rPr>
          <w:sz w:val="24"/>
        </w:rPr>
        <w:t>devendo</w:t>
      </w:r>
      <w:r>
        <w:rPr>
          <w:spacing w:val="23"/>
          <w:sz w:val="24"/>
        </w:rPr>
        <w:t xml:space="preserve"> </w:t>
      </w:r>
      <w:r>
        <w:rPr>
          <w:sz w:val="24"/>
        </w:rPr>
        <w:t>ser</w:t>
      </w:r>
      <w:r>
        <w:rPr>
          <w:spacing w:val="23"/>
          <w:sz w:val="24"/>
        </w:rPr>
        <w:t xml:space="preserve"> </w:t>
      </w:r>
      <w:r>
        <w:rPr>
          <w:sz w:val="24"/>
        </w:rPr>
        <w:t>empenhadas</w:t>
      </w:r>
      <w:r>
        <w:rPr>
          <w:spacing w:val="23"/>
          <w:sz w:val="24"/>
        </w:rPr>
        <w:t xml:space="preserve"> </w:t>
      </w:r>
      <w:r>
        <w:rPr>
          <w:sz w:val="24"/>
        </w:rPr>
        <w:t>no</w:t>
      </w:r>
      <w:r>
        <w:rPr>
          <w:spacing w:val="23"/>
          <w:sz w:val="24"/>
        </w:rPr>
        <w:t xml:space="preserve"> </w:t>
      </w:r>
      <w:r>
        <w:rPr>
          <w:sz w:val="24"/>
        </w:rPr>
        <w:t>início</w:t>
      </w:r>
      <w:r>
        <w:rPr>
          <w:spacing w:val="23"/>
          <w:sz w:val="24"/>
        </w:rPr>
        <w:t xml:space="preserve"> </w:t>
      </w:r>
      <w:r>
        <w:rPr>
          <w:sz w:val="24"/>
        </w:rPr>
        <w:t>de</w:t>
      </w:r>
      <w:r>
        <w:rPr>
          <w:spacing w:val="23"/>
          <w:sz w:val="24"/>
        </w:rPr>
        <w:t xml:space="preserve"> </w:t>
      </w:r>
      <w:r>
        <w:rPr>
          <w:sz w:val="24"/>
        </w:rPr>
        <w:t xml:space="preserve">cada </w:t>
      </w:r>
      <w:r>
        <w:rPr>
          <w:spacing w:val="-2"/>
          <w:sz w:val="24"/>
        </w:rPr>
        <w:t>exercício.</w:t>
      </w:r>
    </w:p>
    <w:p w14:paraId="13C57E71">
      <w:pPr>
        <w:pStyle w:val="8"/>
        <w:numPr>
          <w:ilvl w:val="1"/>
          <w:numId w:val="45"/>
        </w:numPr>
        <w:tabs>
          <w:tab w:val="left" w:pos="632"/>
        </w:tabs>
        <w:spacing w:before="239" w:after="0" w:line="235" w:lineRule="auto"/>
        <w:ind w:left="119" w:right="118" w:firstLine="0"/>
        <w:jc w:val="left"/>
        <w:rPr>
          <w:sz w:val="24"/>
        </w:rPr>
      </w:pPr>
      <w:r>
        <w:rPr>
          <w:sz w:val="24"/>
        </w:rPr>
        <w:t>No</w:t>
      </w:r>
      <w:r>
        <w:rPr>
          <w:spacing w:val="31"/>
          <w:sz w:val="24"/>
        </w:rPr>
        <w:t xml:space="preserve"> </w:t>
      </w:r>
      <w:r>
        <w:rPr>
          <w:sz w:val="24"/>
        </w:rPr>
        <w:t>início</w:t>
      </w:r>
      <w:r>
        <w:rPr>
          <w:spacing w:val="31"/>
          <w:sz w:val="24"/>
        </w:rPr>
        <w:t xml:space="preserve"> </w:t>
      </w:r>
      <w:r>
        <w:rPr>
          <w:sz w:val="24"/>
        </w:rPr>
        <w:t>da</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de</w:t>
      </w:r>
      <w:r>
        <w:rPr>
          <w:spacing w:val="31"/>
          <w:sz w:val="24"/>
        </w:rPr>
        <w:t xml:space="preserve"> </w:t>
      </w:r>
      <w:r>
        <w:rPr>
          <w:sz w:val="24"/>
        </w:rPr>
        <w:t>cada</w:t>
      </w:r>
      <w:r>
        <w:rPr>
          <w:spacing w:val="31"/>
          <w:sz w:val="24"/>
        </w:rPr>
        <w:t xml:space="preserve"> </w:t>
      </w:r>
      <w:r>
        <w:rPr>
          <w:sz w:val="24"/>
        </w:rPr>
        <w:t>exercício</w:t>
      </w:r>
      <w:r>
        <w:rPr>
          <w:spacing w:val="31"/>
          <w:sz w:val="24"/>
        </w:rPr>
        <w:t xml:space="preserve"> </w:t>
      </w:r>
      <w:r>
        <w:rPr>
          <w:sz w:val="24"/>
        </w:rPr>
        <w:t>deverá</w:t>
      </w:r>
      <w:r>
        <w:rPr>
          <w:spacing w:val="31"/>
          <w:sz w:val="24"/>
        </w:rPr>
        <w:t xml:space="preserve"> </w:t>
      </w:r>
      <w:r>
        <w:rPr>
          <w:sz w:val="24"/>
        </w:rPr>
        <w:t>ser</w:t>
      </w:r>
      <w:r>
        <w:rPr>
          <w:spacing w:val="31"/>
          <w:sz w:val="24"/>
        </w:rPr>
        <w:t xml:space="preserve"> </w:t>
      </w:r>
      <w:r>
        <w:rPr>
          <w:sz w:val="24"/>
        </w:rPr>
        <w:t>atestada</w:t>
      </w:r>
      <w:r>
        <w:rPr>
          <w:spacing w:val="31"/>
          <w:sz w:val="24"/>
        </w:rPr>
        <w:t xml:space="preserve"> </w:t>
      </w:r>
      <w:r>
        <w:rPr>
          <w:sz w:val="24"/>
        </w:rPr>
        <w:t>a</w:t>
      </w:r>
      <w:r>
        <w:rPr>
          <w:spacing w:val="31"/>
          <w:sz w:val="24"/>
        </w:rPr>
        <w:t xml:space="preserve"> </w:t>
      </w:r>
      <w:r>
        <w:rPr>
          <w:sz w:val="24"/>
        </w:rPr>
        <w:t>existência</w:t>
      </w:r>
      <w:r>
        <w:rPr>
          <w:spacing w:val="31"/>
          <w:sz w:val="24"/>
        </w:rPr>
        <w:t xml:space="preserve"> </w:t>
      </w:r>
      <w:r>
        <w:rPr>
          <w:sz w:val="24"/>
        </w:rPr>
        <w:t>de</w:t>
      </w:r>
      <w:r>
        <w:rPr>
          <w:spacing w:val="31"/>
          <w:sz w:val="24"/>
        </w:rPr>
        <w:t xml:space="preserve"> </w:t>
      </w:r>
      <w:r>
        <w:rPr>
          <w:sz w:val="24"/>
        </w:rPr>
        <w:t>créditos</w:t>
      </w:r>
      <w:r>
        <w:rPr>
          <w:spacing w:val="31"/>
          <w:sz w:val="24"/>
        </w:rPr>
        <w:t xml:space="preserve"> </w:t>
      </w:r>
      <w:r>
        <w:rPr>
          <w:sz w:val="24"/>
        </w:rPr>
        <w:t>orçamentários</w:t>
      </w:r>
      <w:r>
        <w:rPr>
          <w:spacing w:val="31"/>
          <w:sz w:val="24"/>
        </w:rPr>
        <w:t xml:space="preserve"> </w:t>
      </w:r>
      <w:r>
        <w:rPr>
          <w:sz w:val="24"/>
        </w:rPr>
        <w:t>vinculados</w:t>
      </w:r>
      <w:r>
        <w:rPr>
          <w:spacing w:val="31"/>
          <w:sz w:val="24"/>
        </w:rPr>
        <w:t xml:space="preserve"> </w:t>
      </w:r>
      <w:r>
        <w:rPr>
          <w:sz w:val="24"/>
        </w:rPr>
        <w:t>à</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a</w:t>
      </w:r>
      <w:r>
        <w:rPr>
          <w:spacing w:val="31"/>
          <w:sz w:val="24"/>
        </w:rPr>
        <w:t xml:space="preserve"> </w:t>
      </w:r>
      <w:r>
        <w:rPr>
          <w:sz w:val="24"/>
        </w:rPr>
        <w:t>vantagem</w:t>
      </w:r>
      <w:r>
        <w:rPr>
          <w:spacing w:val="31"/>
          <w:sz w:val="24"/>
        </w:rPr>
        <w:t xml:space="preserve"> </w:t>
      </w:r>
      <w:r>
        <w:rPr>
          <w:sz w:val="24"/>
        </w:rPr>
        <w:t>em</w:t>
      </w:r>
      <w:r>
        <w:rPr>
          <w:spacing w:val="31"/>
          <w:sz w:val="24"/>
        </w:rPr>
        <w:t xml:space="preserve"> </w:t>
      </w:r>
      <w:r>
        <w:rPr>
          <w:sz w:val="24"/>
        </w:rPr>
        <w:t>sua manutenção, na forma do art. 106, II, da Lei nº 14.133/2021.</w:t>
      </w:r>
    </w:p>
    <w:p w14:paraId="2D22D667">
      <w:pPr>
        <w:pStyle w:val="5"/>
        <w:rPr>
          <w:sz w:val="24"/>
        </w:rPr>
      </w:pPr>
    </w:p>
    <w:p w14:paraId="6BD7963A">
      <w:pPr>
        <w:pStyle w:val="5"/>
        <w:spacing w:before="230"/>
        <w:rPr>
          <w:sz w:val="24"/>
        </w:rPr>
      </w:pPr>
    </w:p>
    <w:p w14:paraId="23F48C93">
      <w:pPr>
        <w:pStyle w:val="2"/>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4010D5B">
      <w:pPr>
        <w:spacing w:after="0"/>
        <w:sectPr>
          <w:pgSz w:w="15840" w:h="24480"/>
          <w:pgMar w:top="0" w:right="0" w:bottom="0" w:left="0" w:header="720" w:footer="720" w:gutter="0"/>
          <w:cols w:space="720" w:num="1"/>
        </w:sectPr>
      </w:pPr>
    </w:p>
    <w:p w14:paraId="5FE5C69E">
      <w:pPr>
        <w:pStyle w:val="8"/>
        <w:numPr>
          <w:ilvl w:val="1"/>
          <w:numId w:val="46"/>
        </w:numPr>
        <w:tabs>
          <w:tab w:val="left" w:pos="540"/>
        </w:tabs>
        <w:spacing w:before="23"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02F11706">
      <w:pPr>
        <w:pStyle w:val="5"/>
        <w:spacing w:before="42"/>
      </w:pPr>
    </w:p>
    <w:p w14:paraId="5C8A864E">
      <w:pPr>
        <w:pStyle w:val="2"/>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679F768B">
      <w:pPr>
        <w:pStyle w:val="5"/>
        <w:spacing w:before="80"/>
        <w:rPr>
          <w:b/>
        </w:rPr>
      </w:pPr>
    </w:p>
    <w:p w14:paraId="35F2920C">
      <w:pPr>
        <w:pStyle w:val="8"/>
        <w:numPr>
          <w:ilvl w:val="1"/>
          <w:numId w:val="47"/>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1730D68">
      <w:pPr>
        <w:pStyle w:val="5"/>
        <w:spacing w:before="12"/>
      </w:pPr>
    </w:p>
    <w:p w14:paraId="48B506AE">
      <w:pPr>
        <w:pStyle w:val="8"/>
        <w:numPr>
          <w:ilvl w:val="2"/>
          <w:numId w:val="47"/>
        </w:numPr>
        <w:tabs>
          <w:tab w:val="left" w:pos="660"/>
        </w:tabs>
        <w:spacing w:before="0"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72BDDA7E">
      <w:pPr>
        <w:pStyle w:val="5"/>
        <w:spacing w:before="11"/>
      </w:pPr>
    </w:p>
    <w:p w14:paraId="6DAABACC">
      <w:pPr>
        <w:pStyle w:val="8"/>
        <w:numPr>
          <w:ilvl w:val="1"/>
          <w:numId w:val="47"/>
        </w:numPr>
        <w:tabs>
          <w:tab w:val="left" w:pos="518"/>
        </w:tabs>
        <w:spacing w:before="1"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2F799CDD">
      <w:pPr>
        <w:pStyle w:val="5"/>
      </w:pPr>
    </w:p>
    <w:p w14:paraId="5DFC7959">
      <w:pPr>
        <w:pStyle w:val="5"/>
        <w:spacing w:before="89"/>
      </w:pPr>
    </w:p>
    <w:p w14:paraId="343A5F45">
      <w:pPr>
        <w:pStyle w:val="2"/>
        <w:spacing w:before="1"/>
        <w:ind w:left="119" w:firstLine="0"/>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24A7B1F3">
      <w:pPr>
        <w:pStyle w:val="5"/>
        <w:spacing w:before="80"/>
        <w:rPr>
          <w:b/>
        </w:rPr>
      </w:pPr>
    </w:p>
    <w:p w14:paraId="0126C3C8">
      <w:pPr>
        <w:pStyle w:val="8"/>
        <w:numPr>
          <w:ilvl w:val="1"/>
          <w:numId w:val="48"/>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1C4AF76C">
      <w:pPr>
        <w:pStyle w:val="2"/>
        <w:spacing w:before="40"/>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15426B93">
      <w:pPr>
        <w:pStyle w:val="5"/>
        <w:rPr>
          <w:b/>
        </w:rPr>
      </w:pPr>
    </w:p>
    <w:p w14:paraId="5CFBE731">
      <w:pPr>
        <w:pStyle w:val="5"/>
        <w:spacing w:before="90"/>
        <w:rPr>
          <w:b/>
        </w:rPr>
      </w:pPr>
    </w:p>
    <w:p w14:paraId="3AFDBDC4">
      <w:pPr>
        <w:pStyle w:val="8"/>
        <w:numPr>
          <w:ilvl w:val="1"/>
          <w:numId w:val="49"/>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6A9935B0">
      <w:pPr>
        <w:pStyle w:val="5"/>
      </w:pPr>
    </w:p>
    <w:p w14:paraId="3507884D">
      <w:pPr>
        <w:pStyle w:val="5"/>
      </w:pPr>
    </w:p>
    <w:p w14:paraId="3D306A38">
      <w:pPr>
        <w:pStyle w:val="5"/>
        <w:spacing w:before="62"/>
      </w:pPr>
    </w:p>
    <w:p w14:paraId="28CCB469">
      <w:pPr>
        <w:pStyle w:val="5"/>
        <w:spacing w:line="280" w:lineRule="auto"/>
        <w:ind w:left="119"/>
      </w:pPr>
      <w:r>
        <w:t>E, por estarem assim acordes em todas as condições e cláusulas estabelecidas neste Contrato, firmam as partes o presente instrumento, depois de achado conforme, em presença das testemunhas abaixo firmadas.</w:t>
      </w:r>
    </w:p>
    <w:p w14:paraId="33E691CA">
      <w:pPr>
        <w:pStyle w:val="5"/>
      </w:pPr>
    </w:p>
    <w:p w14:paraId="1D613BDA">
      <w:pPr>
        <w:pStyle w:val="5"/>
        <w:spacing w:before="138"/>
      </w:pPr>
    </w:p>
    <w:p w14:paraId="6717108B">
      <w:pPr>
        <w:spacing w:before="0"/>
        <w:ind w:left="0" w:right="10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2024.</w:t>
      </w:r>
    </w:p>
    <w:p w14:paraId="10A81C7B">
      <w:pPr>
        <w:pStyle w:val="5"/>
        <w:rPr>
          <w:sz w:val="22"/>
        </w:rPr>
      </w:pPr>
    </w:p>
    <w:p w14:paraId="35E44AF4">
      <w:pPr>
        <w:pStyle w:val="5"/>
        <w:rPr>
          <w:sz w:val="22"/>
        </w:rPr>
      </w:pPr>
    </w:p>
    <w:p w14:paraId="4E57EE36">
      <w:pPr>
        <w:pStyle w:val="5"/>
        <w:spacing w:before="8"/>
        <w:rPr>
          <w:sz w:val="22"/>
        </w:rPr>
      </w:pPr>
    </w:p>
    <w:p w14:paraId="4B7DF5F8">
      <w:pPr>
        <w:spacing w:before="0"/>
        <w:ind w:left="0"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7841530E">
      <w:pPr>
        <w:pStyle w:val="5"/>
        <w:rPr>
          <w:sz w:val="22"/>
        </w:rPr>
      </w:pPr>
    </w:p>
    <w:p w14:paraId="15AE77D1">
      <w:pPr>
        <w:pStyle w:val="5"/>
        <w:rPr>
          <w:sz w:val="22"/>
        </w:rPr>
      </w:pPr>
    </w:p>
    <w:p w14:paraId="3E63D242">
      <w:pPr>
        <w:pStyle w:val="5"/>
        <w:spacing w:before="8"/>
        <w:rPr>
          <w:sz w:val="22"/>
        </w:rPr>
      </w:pPr>
    </w:p>
    <w:p w14:paraId="67111342">
      <w:pPr>
        <w:spacing w:before="0"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25FE74A7">
      <w:pPr>
        <w:pStyle w:val="5"/>
        <w:rPr>
          <w:sz w:val="22"/>
        </w:rPr>
      </w:pPr>
    </w:p>
    <w:p w14:paraId="04D16780">
      <w:pPr>
        <w:pStyle w:val="5"/>
        <w:rPr>
          <w:sz w:val="22"/>
        </w:rPr>
      </w:pPr>
    </w:p>
    <w:p w14:paraId="03AA5806">
      <w:pPr>
        <w:pStyle w:val="5"/>
        <w:spacing w:before="5"/>
        <w:rPr>
          <w:sz w:val="22"/>
        </w:rPr>
      </w:pPr>
    </w:p>
    <w:p w14:paraId="1FA6FB2C">
      <w:pPr>
        <w:spacing w:before="0"/>
        <w:ind w:left="0" w:right="0" w:firstLine="0"/>
        <w:jc w:val="center"/>
        <w:rPr>
          <w:sz w:val="22"/>
        </w:rPr>
      </w:pPr>
      <w:r>
        <w:rPr>
          <w:spacing w:val="-2"/>
          <w:sz w:val="22"/>
        </w:rPr>
        <w:t>TESTEMUNHA</w:t>
      </w:r>
    </w:p>
    <w:p w14:paraId="68D847CE">
      <w:pPr>
        <w:pStyle w:val="5"/>
        <w:rPr>
          <w:sz w:val="22"/>
        </w:rPr>
      </w:pPr>
    </w:p>
    <w:p w14:paraId="55EF1F7D">
      <w:pPr>
        <w:pStyle w:val="5"/>
        <w:rPr>
          <w:sz w:val="22"/>
        </w:rPr>
      </w:pPr>
    </w:p>
    <w:p w14:paraId="321D0FD2">
      <w:pPr>
        <w:pStyle w:val="5"/>
        <w:spacing w:before="8"/>
        <w:rPr>
          <w:sz w:val="22"/>
        </w:rPr>
      </w:pPr>
    </w:p>
    <w:p w14:paraId="30056DE6">
      <w:pPr>
        <w:spacing w:before="0"/>
        <w:ind w:left="0" w:right="0" w:firstLine="0"/>
        <w:jc w:val="center"/>
        <w:rPr>
          <w:sz w:val="22"/>
        </w:rPr>
      </w:pPr>
      <w:r>
        <w:rPr>
          <w:spacing w:val="-2"/>
          <w:sz w:val="22"/>
        </w:rPr>
        <w:t>TESTEMUNHA</w:t>
      </w:r>
    </w:p>
    <w:p w14:paraId="7D8DB849">
      <w:pPr>
        <w:pStyle w:val="5"/>
      </w:pPr>
    </w:p>
    <w:p w14:paraId="68D36C14">
      <w:pPr>
        <w:pStyle w:val="5"/>
      </w:pPr>
    </w:p>
    <w:p w14:paraId="1DE713E6">
      <w:pPr>
        <w:pStyle w:val="5"/>
      </w:pPr>
    </w:p>
    <w:p w14:paraId="28456533">
      <w:pPr>
        <w:pStyle w:val="5"/>
      </w:pPr>
    </w:p>
    <w:p w14:paraId="71D72A03">
      <w:pPr>
        <w:pStyle w:val="5"/>
      </w:pPr>
    </w:p>
    <w:p w14:paraId="4EE7BBCF">
      <w:pPr>
        <w:pStyle w:val="5"/>
      </w:pPr>
    </w:p>
    <w:p w14:paraId="55BF1AE3">
      <w:pPr>
        <w:pStyle w:val="5"/>
      </w:pPr>
    </w:p>
    <w:p w14:paraId="3AC6A22D">
      <w:pPr>
        <w:pStyle w:val="5"/>
      </w:pPr>
    </w:p>
    <w:p w14:paraId="470D4A6D">
      <w:pPr>
        <w:pStyle w:val="5"/>
      </w:pPr>
    </w:p>
    <w:p w14:paraId="5B8B6CD8">
      <w:pPr>
        <w:pStyle w:val="5"/>
      </w:pPr>
    </w:p>
    <w:p w14:paraId="55A740DC">
      <w:pPr>
        <w:pStyle w:val="5"/>
      </w:pPr>
    </w:p>
    <w:p w14:paraId="70BC1F0A">
      <w:pPr>
        <w:pStyle w:val="5"/>
      </w:pPr>
    </w:p>
    <w:p w14:paraId="124332E3">
      <w:pPr>
        <w:pStyle w:val="5"/>
      </w:pPr>
    </w:p>
    <w:p w14:paraId="4836EAC8">
      <w:pPr>
        <w:pStyle w:val="5"/>
      </w:pPr>
    </w:p>
    <w:p w14:paraId="1EFD6A42">
      <w:pPr>
        <w:pStyle w:val="5"/>
      </w:pPr>
    </w:p>
    <w:p w14:paraId="5F3D716E">
      <w:pPr>
        <w:pStyle w:val="5"/>
        <w:spacing w:before="106"/>
      </w:pPr>
    </w:p>
    <w:p w14:paraId="54BEAB8C">
      <w:pPr>
        <w:spacing w:before="0"/>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49FF9D1C">
      <w:pPr>
        <w:pStyle w:val="5"/>
        <w:spacing w:before="80"/>
        <w:rPr>
          <w:b/>
        </w:rPr>
      </w:pPr>
    </w:p>
    <w:p w14:paraId="1BFFA3B0">
      <w:pPr>
        <w:pStyle w:val="5"/>
        <w:spacing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3"/>
        </w:rPr>
        <w:t xml:space="preserve"> </w:t>
      </w:r>
      <w:r>
        <w:t>AQUISIÇÃO DE OPMES.</w:t>
      </w:r>
    </w:p>
    <w:p w14:paraId="7637BFAC">
      <w:pPr>
        <w:pStyle w:val="5"/>
        <w:spacing w:before="46"/>
      </w:pPr>
    </w:p>
    <w:p w14:paraId="3B932471">
      <w:pPr>
        <w:pStyle w:val="2"/>
        <w:numPr>
          <w:ilvl w:val="0"/>
          <w:numId w:val="50"/>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08095FFF">
      <w:pPr>
        <w:pStyle w:val="5"/>
        <w:spacing w:before="80"/>
        <w:rPr>
          <w:b/>
        </w:rPr>
      </w:pPr>
    </w:p>
    <w:p w14:paraId="1B9EE10E">
      <w:pPr>
        <w:pStyle w:val="8"/>
        <w:numPr>
          <w:ilvl w:val="1"/>
          <w:numId w:val="50"/>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14F3C177">
      <w:pPr>
        <w:pStyle w:val="5"/>
        <w:spacing w:before="80"/>
        <w:rPr>
          <w:b/>
        </w:rPr>
      </w:pPr>
    </w:p>
    <w:p w14:paraId="71B950D5">
      <w:pPr>
        <w:pStyle w:val="5"/>
        <w:spacing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2B6DDA72">
      <w:pPr>
        <w:pStyle w:val="5"/>
        <w:spacing w:before="45"/>
      </w:pPr>
    </w:p>
    <w:p w14:paraId="09B26EAA">
      <w:pPr>
        <w:pStyle w:val="5"/>
        <w:spacing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4CADE07F">
      <w:pPr>
        <w:pStyle w:val="5"/>
        <w:spacing w:before="43"/>
      </w:pPr>
    </w:p>
    <w:p w14:paraId="5D8CE8A3">
      <w:pPr>
        <w:pStyle w:val="5"/>
        <w:spacing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FE70E02">
      <w:pPr>
        <w:pStyle w:val="5"/>
        <w:spacing w:before="42"/>
      </w:pPr>
    </w:p>
    <w:p w14:paraId="7B84E0F0">
      <w:pPr>
        <w:pStyle w:val="2"/>
        <w:numPr>
          <w:ilvl w:val="1"/>
          <w:numId w:val="50"/>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3E99F881">
      <w:pPr>
        <w:pStyle w:val="5"/>
        <w:spacing w:before="80"/>
        <w:rPr>
          <w:b/>
        </w:rPr>
      </w:pPr>
    </w:p>
    <w:p w14:paraId="1EC75E83">
      <w:pPr>
        <w:pStyle w:val="5"/>
        <w:spacing w:line="280" w:lineRule="auto"/>
        <w:ind w:left="119" w:right="118"/>
        <w:jc w:val="both"/>
      </w:pPr>
      <w:r>
        <w:t>Trata-se da contratação/aquisição de medicamentos por meio de licitação, para o atendimento da demanda que levará em consideração um período de 12 (doze) meses. Registramos que é realizado</w:t>
      </w:r>
      <w:r>
        <w:rPr>
          <w:spacing w:val="30"/>
        </w:rPr>
        <w:t xml:space="preserve"> </w:t>
      </w:r>
      <w:r>
        <w:t>o</w:t>
      </w:r>
      <w:r>
        <w:rPr>
          <w:spacing w:val="30"/>
        </w:rPr>
        <w:t xml:space="preserve"> </w:t>
      </w:r>
      <w:r>
        <w:t>acompanhamento</w:t>
      </w:r>
      <w:r>
        <w:rPr>
          <w:spacing w:val="30"/>
        </w:rPr>
        <w:t xml:space="preserve"> </w:t>
      </w:r>
      <w:r>
        <w:t>da</w:t>
      </w:r>
      <w:r>
        <w:rPr>
          <w:spacing w:val="30"/>
        </w:rPr>
        <w:t xml:space="preserve"> </w:t>
      </w:r>
      <w:r>
        <w:t>projeção</w:t>
      </w:r>
      <w:r>
        <w:rPr>
          <w:spacing w:val="30"/>
        </w:rPr>
        <w:t xml:space="preserve"> </w:t>
      </w:r>
      <w:r>
        <w:t>de</w:t>
      </w:r>
      <w:r>
        <w:rPr>
          <w:spacing w:val="30"/>
        </w:rPr>
        <w:t xml:space="preserve"> </w:t>
      </w:r>
      <w:r>
        <w:t>saldo</w:t>
      </w:r>
      <w:r>
        <w:rPr>
          <w:spacing w:val="30"/>
        </w:rPr>
        <w:t xml:space="preserve"> </w:t>
      </w:r>
      <w:r>
        <w:t>dos</w:t>
      </w:r>
      <w:r>
        <w:rPr>
          <w:spacing w:val="30"/>
        </w:rPr>
        <w:t xml:space="preserve"> </w:t>
      </w:r>
      <w:r>
        <w:t>contratos</w:t>
      </w:r>
      <w:r>
        <w:rPr>
          <w:spacing w:val="30"/>
        </w:rPr>
        <w:t xml:space="preserve"> </w:t>
      </w:r>
      <w:r>
        <w:t>vigentes,</w:t>
      </w:r>
      <w:r>
        <w:rPr>
          <w:spacing w:val="30"/>
        </w:rPr>
        <w:t xml:space="preserve"> </w:t>
      </w:r>
      <w:r>
        <w:t>em</w:t>
      </w:r>
      <w:r>
        <w:rPr>
          <w:spacing w:val="30"/>
        </w:rPr>
        <w:t xml:space="preserve"> </w:t>
      </w:r>
      <w:r>
        <w:t>meses,</w:t>
      </w:r>
      <w:r>
        <w:rPr>
          <w:spacing w:val="30"/>
        </w:rPr>
        <w:t xml:space="preserve"> </w:t>
      </w:r>
      <w:r>
        <w:t>de</w:t>
      </w:r>
      <w:r>
        <w:rPr>
          <w:spacing w:val="30"/>
        </w:rPr>
        <w:t xml:space="preserve"> </w:t>
      </w:r>
      <w:r>
        <w:t>maneira</w:t>
      </w:r>
      <w:r>
        <w:rPr>
          <w:spacing w:val="30"/>
        </w:rPr>
        <w:t xml:space="preserve"> </w:t>
      </w:r>
      <w:r>
        <w:t>que</w:t>
      </w:r>
      <w:r>
        <w:rPr>
          <w:spacing w:val="30"/>
        </w:rPr>
        <w:t xml:space="preserve"> </w:t>
      </w:r>
      <w:r>
        <w:t>uma</w:t>
      </w:r>
      <w:r>
        <w:rPr>
          <w:spacing w:val="30"/>
        </w:rPr>
        <w:t xml:space="preserve"> </w:t>
      </w:r>
      <w:r>
        <w:t>projeção</w:t>
      </w:r>
      <w:r>
        <w:rPr>
          <w:spacing w:val="30"/>
        </w:rPr>
        <w:t xml:space="preserve"> </w:t>
      </w:r>
      <w:r>
        <w:t>menor</w:t>
      </w:r>
      <w:r>
        <w:rPr>
          <w:spacing w:val="30"/>
        </w:rPr>
        <w:t xml:space="preserve"> </w:t>
      </w:r>
      <w:r>
        <w:t>ou</w:t>
      </w:r>
      <w:r>
        <w:rPr>
          <w:spacing w:val="30"/>
        </w:rPr>
        <w:t xml:space="preserve"> </w:t>
      </w:r>
      <w:r>
        <w:t>igual</w:t>
      </w:r>
      <w:r>
        <w:rPr>
          <w:spacing w:val="30"/>
        </w:rPr>
        <w:t xml:space="preserve"> </w:t>
      </w:r>
      <w:r>
        <w:t>a</w:t>
      </w:r>
      <w:r>
        <w:rPr>
          <w:spacing w:val="30"/>
        </w:rPr>
        <w:t xml:space="preserve"> </w:t>
      </w:r>
      <w:r>
        <w:t>seis</w:t>
      </w:r>
      <w:r>
        <w:rPr>
          <w:spacing w:val="30"/>
        </w:rPr>
        <w:t xml:space="preserve"> </w:t>
      </w:r>
      <w:r>
        <w:t>meses</w:t>
      </w:r>
      <w:r>
        <w:rPr>
          <w:spacing w:val="30"/>
        </w:rPr>
        <w:t xml:space="preserve"> </w:t>
      </w:r>
      <w:r>
        <w:t>enseja</w:t>
      </w:r>
      <w:r>
        <w:rPr>
          <w:spacing w:val="30"/>
        </w:rPr>
        <w:t xml:space="preserve"> </w:t>
      </w:r>
      <w:r>
        <w:t>a</w:t>
      </w:r>
      <w:r>
        <w:rPr>
          <w:spacing w:val="30"/>
        </w:rPr>
        <w:t xml:space="preserve"> </w:t>
      </w:r>
      <w:r>
        <w:t>abertura</w:t>
      </w:r>
      <w:r>
        <w:rPr>
          <w:spacing w:val="30"/>
        </w:rPr>
        <w:t xml:space="preserve"> </w:t>
      </w:r>
      <w:r>
        <w:t>de</w:t>
      </w:r>
      <w:r>
        <w:rPr>
          <w:spacing w:val="30"/>
        </w:rPr>
        <w:t xml:space="preserve"> </w:t>
      </w:r>
      <w:r>
        <w:t>uma</w:t>
      </w:r>
      <w:r>
        <w:rPr>
          <w:spacing w:val="30"/>
        </w:rPr>
        <w:t xml:space="preserve"> </w:t>
      </w:r>
      <w:r>
        <w:t>nova</w:t>
      </w:r>
      <w:r>
        <w:rPr>
          <w:spacing w:val="30"/>
        </w:rPr>
        <w:t xml:space="preserve"> </w:t>
      </w:r>
      <w:r>
        <w:rPr>
          <w:spacing w:val="-2"/>
        </w:rPr>
        <w:t>demanda</w:t>
      </w:r>
    </w:p>
    <w:p w14:paraId="4C6D0A66">
      <w:pPr>
        <w:spacing w:after="0" w:line="280" w:lineRule="auto"/>
        <w:jc w:val="both"/>
        <w:sectPr>
          <w:pgSz w:w="15840" w:h="24480"/>
          <w:pgMar w:top="0" w:right="0" w:bottom="0" w:left="0" w:header="720" w:footer="720" w:gutter="0"/>
          <w:cols w:space="720" w:num="1"/>
        </w:sectPr>
      </w:pPr>
    </w:p>
    <w:p w14:paraId="6FFEB544">
      <w:pPr>
        <w:pStyle w:val="5"/>
        <w:spacing w:before="23"/>
        <w:ind w:left="119"/>
      </w:pPr>
      <w:r>
        <w:t>processual,</w:t>
      </w:r>
      <w:r>
        <w:rPr>
          <w:spacing w:val="-1"/>
        </w:rPr>
        <w:t xml:space="preserve"> </w:t>
      </w:r>
      <w:r>
        <w:t>seja</w:t>
      </w:r>
      <w:r>
        <w:rPr>
          <w:spacing w:val="-1"/>
        </w:rPr>
        <w:t xml:space="preserve"> </w:t>
      </w:r>
      <w:r>
        <w:t>por</w:t>
      </w:r>
      <w:r>
        <w:rPr>
          <w:spacing w:val="-1"/>
        </w:rPr>
        <w:t xml:space="preserve"> </w:t>
      </w:r>
      <w:r>
        <w:t>prorrogação</w:t>
      </w:r>
      <w:r>
        <w:rPr>
          <w:spacing w:val="-1"/>
        </w:rPr>
        <w:t xml:space="preserve"> </w:t>
      </w:r>
      <w:r>
        <w:t>contratual,</w:t>
      </w:r>
      <w:r>
        <w:rPr>
          <w:spacing w:val="-1"/>
        </w:rPr>
        <w:t xml:space="preserve"> </w:t>
      </w:r>
      <w:r>
        <w:t>uma</w:t>
      </w:r>
      <w:r>
        <w:rPr>
          <w:spacing w:val="-1"/>
        </w:rPr>
        <w:t xml:space="preserve"> </w:t>
      </w:r>
      <w:r>
        <w:t>vez</w:t>
      </w:r>
      <w:r>
        <w:rPr>
          <w:spacing w:val="-1"/>
        </w:rPr>
        <w:t xml:space="preserve"> </w:t>
      </w:r>
      <w:r>
        <w:t>que</w:t>
      </w:r>
      <w:r>
        <w:rPr>
          <w:spacing w:val="-1"/>
        </w:rPr>
        <w:t xml:space="preserve"> </w:t>
      </w:r>
      <w:r>
        <w:t>se</w:t>
      </w:r>
      <w:r>
        <w:rPr>
          <w:spacing w:val="-1"/>
        </w:rPr>
        <w:t xml:space="preserve"> </w:t>
      </w:r>
      <w:r>
        <w:t>demonstre</w:t>
      </w:r>
      <w:r>
        <w:rPr>
          <w:spacing w:val="-1"/>
        </w:rPr>
        <w:t xml:space="preserve"> </w:t>
      </w:r>
      <w:r>
        <w:t>vantajosa,</w:t>
      </w:r>
      <w:r>
        <w:rPr>
          <w:spacing w:val="-1"/>
        </w:rPr>
        <w:t xml:space="preserve"> </w:t>
      </w:r>
      <w:r>
        <w:t>seja</w:t>
      </w:r>
      <w:r>
        <w:rPr>
          <w:spacing w:val="-1"/>
        </w:rPr>
        <w:t xml:space="preserve"> </w:t>
      </w:r>
      <w:r>
        <w:t>por</w:t>
      </w:r>
      <w:r>
        <w:rPr>
          <w:spacing w:val="-1"/>
        </w:rPr>
        <w:t xml:space="preserve"> </w:t>
      </w:r>
      <w:r>
        <w:t>novo</w:t>
      </w:r>
      <w:r>
        <w:rPr>
          <w:spacing w:val="-1"/>
        </w:rPr>
        <w:t xml:space="preserve"> </w:t>
      </w:r>
      <w:r>
        <w:rPr>
          <w:spacing w:val="-2"/>
        </w:rPr>
        <w:t>pregão.</w:t>
      </w:r>
    </w:p>
    <w:p w14:paraId="0A3F63BF">
      <w:pPr>
        <w:pStyle w:val="5"/>
        <w:spacing w:before="80"/>
      </w:pPr>
    </w:p>
    <w:p w14:paraId="57144200">
      <w:pPr>
        <w:pStyle w:val="2"/>
        <w:numPr>
          <w:ilvl w:val="1"/>
          <w:numId w:val="50"/>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6354C3D4">
      <w:pPr>
        <w:pStyle w:val="5"/>
        <w:spacing w:before="80"/>
        <w:rPr>
          <w:b/>
        </w:rPr>
      </w:pPr>
    </w:p>
    <w:p w14:paraId="4F72B02D">
      <w:pPr>
        <w:pStyle w:val="5"/>
        <w:spacing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45CB1FF6">
      <w:pPr>
        <w:pStyle w:val="5"/>
        <w:spacing w:before="43"/>
      </w:pPr>
    </w:p>
    <w:p w14:paraId="65D4DEFD">
      <w:pPr>
        <w:pStyle w:val="5"/>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1D4A5EE6">
      <w:pPr>
        <w:pStyle w:val="5"/>
        <w:spacing w:before="80"/>
      </w:pPr>
    </w:p>
    <w:p w14:paraId="2F0BA920">
      <w:pPr>
        <w:pStyle w:val="2"/>
        <w:numPr>
          <w:ilvl w:val="0"/>
          <w:numId w:val="50"/>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6B0BF4CE">
      <w:pPr>
        <w:pStyle w:val="8"/>
        <w:numPr>
          <w:ilvl w:val="1"/>
          <w:numId w:val="50"/>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637E25A7">
      <w:pPr>
        <w:pStyle w:val="5"/>
        <w:spacing w:before="80"/>
        <w:rPr>
          <w:b/>
        </w:rPr>
      </w:pPr>
    </w:p>
    <w:p w14:paraId="342DEB4B">
      <w:pPr>
        <w:pStyle w:val="5"/>
        <w:spacing w:line="280" w:lineRule="auto"/>
        <w:ind w:left="119" w:right="118"/>
        <w:jc w:val="both"/>
      </w:pPr>
      <w:r>
        <w:t>O mercado de fornecedores dos medicamentos / insumos que atendem às enfermarias, às unidades de terapia intensiva, aos centros cirúrgicos, aos ambulatórios, entre outros, em que é composto por empresas fabricantes e distribuidores autorizados.</w:t>
      </w:r>
    </w:p>
    <w:p w14:paraId="086E252F">
      <w:pPr>
        <w:pStyle w:val="5"/>
        <w:spacing w:before="42"/>
      </w:pPr>
    </w:p>
    <w:p w14:paraId="70CF02BB">
      <w:pPr>
        <w:pStyle w:val="5"/>
        <w:spacing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030D7124">
      <w:pPr>
        <w:pStyle w:val="5"/>
        <w:spacing w:before="43"/>
      </w:pPr>
    </w:p>
    <w:p w14:paraId="75D91AC0">
      <w:pPr>
        <w:pStyle w:val="5"/>
        <w:spacing w:before="1"/>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565BF59C">
      <w:pPr>
        <w:pStyle w:val="5"/>
        <w:spacing w:before="79"/>
      </w:pPr>
    </w:p>
    <w:p w14:paraId="4BA7C1BF">
      <w:pPr>
        <w:pStyle w:val="2"/>
        <w:numPr>
          <w:ilvl w:val="1"/>
          <w:numId w:val="50"/>
        </w:numPr>
        <w:tabs>
          <w:tab w:val="left" w:pos="468"/>
        </w:tabs>
        <w:spacing w:before="1"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5EE7B7F1">
      <w:pPr>
        <w:pStyle w:val="5"/>
        <w:spacing w:before="40"/>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462AA542">
      <w:pPr>
        <w:pStyle w:val="5"/>
        <w:spacing w:before="40"/>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04E4CDF8">
      <w:pPr>
        <w:pStyle w:val="5"/>
        <w:spacing w:before="65"/>
      </w:pPr>
    </w:p>
    <w:p w14:paraId="0B45C5D3">
      <w:pPr>
        <w:pStyle w:val="8"/>
        <w:numPr>
          <w:ilvl w:val="0"/>
          <w:numId w:val="51"/>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15FBF07D">
      <w:pPr>
        <w:pStyle w:val="8"/>
        <w:numPr>
          <w:ilvl w:val="0"/>
          <w:numId w:val="51"/>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2BC16ED">
      <w:pPr>
        <w:pStyle w:val="8"/>
        <w:numPr>
          <w:ilvl w:val="0"/>
          <w:numId w:val="51"/>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EB1DD79">
      <w:pPr>
        <w:pStyle w:val="8"/>
        <w:numPr>
          <w:ilvl w:val="0"/>
          <w:numId w:val="51"/>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36058CE1">
      <w:pPr>
        <w:pStyle w:val="8"/>
        <w:numPr>
          <w:ilvl w:val="0"/>
          <w:numId w:val="51"/>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3523125">
      <w:pPr>
        <w:pStyle w:val="8"/>
        <w:numPr>
          <w:ilvl w:val="0"/>
          <w:numId w:val="51"/>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05CE3704">
      <w:pPr>
        <w:pStyle w:val="8"/>
        <w:numPr>
          <w:ilvl w:val="0"/>
          <w:numId w:val="51"/>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5A322DD">
      <w:pPr>
        <w:pStyle w:val="8"/>
        <w:numPr>
          <w:ilvl w:val="0"/>
          <w:numId w:val="51"/>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4BF10DC1">
      <w:pPr>
        <w:pStyle w:val="5"/>
        <w:spacing w:before="43"/>
      </w:pPr>
    </w:p>
    <w:p w14:paraId="5A328367">
      <w:pPr>
        <w:pStyle w:val="5"/>
        <w:spacing w:before="1"/>
        <w:ind w:left="11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3A58178E">
      <w:pPr>
        <w:pStyle w:val="5"/>
        <w:spacing w:before="65"/>
      </w:pPr>
    </w:p>
    <w:p w14:paraId="46EAF858">
      <w:pPr>
        <w:pStyle w:val="8"/>
        <w:numPr>
          <w:ilvl w:val="0"/>
          <w:numId w:val="51"/>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D4D4A5F">
      <w:pPr>
        <w:pStyle w:val="8"/>
        <w:numPr>
          <w:ilvl w:val="0"/>
          <w:numId w:val="51"/>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566A89C6">
      <w:pPr>
        <w:pStyle w:val="5"/>
        <w:spacing w:before="40"/>
        <w:ind w:left="119"/>
        <w:jc w:val="both"/>
      </w:pPr>
      <w:r>
        <w:t>outubro</w:t>
      </w:r>
      <w:r>
        <w:rPr>
          <w:spacing w:val="-1"/>
        </w:rPr>
        <w:t xml:space="preserve"> </w:t>
      </w:r>
      <w:r>
        <w:t>de</w:t>
      </w:r>
      <w:r>
        <w:rPr>
          <w:spacing w:val="-1"/>
        </w:rPr>
        <w:t xml:space="preserve"> </w:t>
      </w:r>
      <w:r>
        <w:rPr>
          <w:spacing w:val="-2"/>
        </w:rPr>
        <w:t>2003;</w:t>
      </w:r>
    </w:p>
    <w:p w14:paraId="424B1445">
      <w:pPr>
        <w:pStyle w:val="8"/>
        <w:numPr>
          <w:ilvl w:val="0"/>
          <w:numId w:val="51"/>
        </w:numPr>
        <w:tabs>
          <w:tab w:val="left" w:pos="261"/>
        </w:tabs>
        <w:spacing w:before="25"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21E2758">
      <w:pPr>
        <w:pStyle w:val="8"/>
        <w:numPr>
          <w:ilvl w:val="0"/>
          <w:numId w:val="51"/>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174FCF31">
      <w:pPr>
        <w:pStyle w:val="8"/>
        <w:numPr>
          <w:ilvl w:val="0"/>
          <w:numId w:val="51"/>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7B3F1859">
      <w:pPr>
        <w:pStyle w:val="8"/>
        <w:numPr>
          <w:ilvl w:val="0"/>
          <w:numId w:val="51"/>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4F840E1C">
      <w:pPr>
        <w:pStyle w:val="8"/>
        <w:numPr>
          <w:ilvl w:val="0"/>
          <w:numId w:val="51"/>
        </w:numPr>
        <w:tabs>
          <w:tab w:val="left" w:pos="261"/>
        </w:tabs>
        <w:spacing w:before="25" w:after="0" w:line="240" w:lineRule="auto"/>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2B0D2E59">
      <w:pPr>
        <w:pStyle w:val="8"/>
        <w:numPr>
          <w:ilvl w:val="0"/>
          <w:numId w:val="51"/>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3F5DF875">
      <w:pPr>
        <w:pStyle w:val="8"/>
        <w:numPr>
          <w:ilvl w:val="0"/>
          <w:numId w:val="51"/>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402ECD2B">
      <w:pPr>
        <w:pStyle w:val="5"/>
        <w:spacing w:before="32"/>
      </w:pPr>
    </w:p>
    <w:p w14:paraId="65C19772">
      <w:pPr>
        <w:pStyle w:val="2"/>
        <w:numPr>
          <w:ilvl w:val="0"/>
          <w:numId w:val="50"/>
        </w:numPr>
        <w:tabs>
          <w:tab w:val="left" w:pos="318"/>
        </w:tabs>
        <w:spacing w:before="1"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43A18330">
      <w:pPr>
        <w:pStyle w:val="5"/>
        <w:spacing w:before="40"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777BB079">
      <w:pPr>
        <w:pStyle w:val="5"/>
        <w:spacing w:before="41"/>
      </w:pPr>
    </w:p>
    <w:p w14:paraId="596FFA12">
      <w:pPr>
        <w:pStyle w:val="2"/>
        <w:numPr>
          <w:ilvl w:val="1"/>
          <w:numId w:val="50"/>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3B8DD55B">
      <w:pPr>
        <w:pStyle w:val="5"/>
        <w:spacing w:before="40"/>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6E199332">
      <w:pPr>
        <w:pStyle w:val="5"/>
        <w:spacing w:before="119"/>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933"/>
        <w:gridCol w:w="734"/>
        <w:gridCol w:w="5704"/>
        <w:gridCol w:w="1556"/>
        <w:gridCol w:w="933"/>
      </w:tblGrid>
      <w:tr w14:paraId="2A09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33" w:type="dxa"/>
          </w:tcPr>
          <w:p w14:paraId="48CCB40C">
            <w:pPr>
              <w:pStyle w:val="9"/>
              <w:spacing w:before="126"/>
              <w:ind w:left="50"/>
              <w:rPr>
                <w:b/>
                <w:sz w:val="20"/>
              </w:rPr>
            </w:pPr>
            <w:r>
              <w:rPr>
                <w:b/>
                <w:spacing w:val="-4"/>
                <w:sz w:val="20"/>
              </w:rPr>
              <w:t>ITEM</w:t>
            </w:r>
          </w:p>
        </w:tc>
        <w:tc>
          <w:tcPr>
            <w:tcW w:w="933" w:type="dxa"/>
          </w:tcPr>
          <w:p w14:paraId="0023ED80">
            <w:pPr>
              <w:pStyle w:val="9"/>
              <w:spacing w:line="221" w:lineRule="exact"/>
              <w:ind w:left="49"/>
              <w:rPr>
                <w:b/>
                <w:sz w:val="20"/>
              </w:rPr>
            </w:pPr>
            <w:r>
              <w:rPr>
                <w:b/>
                <w:spacing w:val="-2"/>
                <w:sz w:val="20"/>
              </w:rPr>
              <w:t>CÓDIGO</w:t>
            </w:r>
          </w:p>
          <w:p w14:paraId="2BA35A94">
            <w:pPr>
              <w:pStyle w:val="9"/>
              <w:spacing w:before="40"/>
              <w:ind w:left="49"/>
              <w:rPr>
                <w:b/>
                <w:sz w:val="20"/>
              </w:rPr>
            </w:pPr>
            <w:r>
              <w:rPr>
                <w:b/>
                <w:spacing w:val="-5"/>
                <w:sz w:val="20"/>
              </w:rPr>
              <w:t>MV</w:t>
            </w:r>
          </w:p>
        </w:tc>
        <w:tc>
          <w:tcPr>
            <w:tcW w:w="734" w:type="dxa"/>
          </w:tcPr>
          <w:p w14:paraId="22F5234B">
            <w:pPr>
              <w:pStyle w:val="9"/>
              <w:spacing w:line="221" w:lineRule="exact"/>
              <w:ind w:left="48"/>
              <w:rPr>
                <w:b/>
                <w:sz w:val="20"/>
              </w:rPr>
            </w:pPr>
            <w:r>
              <w:rPr>
                <w:b/>
                <w:spacing w:val="-5"/>
                <w:sz w:val="20"/>
              </w:rPr>
              <w:t>ID</w:t>
            </w:r>
          </w:p>
          <w:p w14:paraId="1E47CC1A">
            <w:pPr>
              <w:pStyle w:val="9"/>
              <w:spacing w:before="40"/>
              <w:ind w:left="48"/>
              <w:rPr>
                <w:b/>
                <w:sz w:val="20"/>
              </w:rPr>
            </w:pPr>
            <w:r>
              <w:rPr>
                <w:b/>
                <w:spacing w:val="-4"/>
                <w:sz w:val="20"/>
              </w:rPr>
              <w:t>SIGA</w:t>
            </w:r>
          </w:p>
        </w:tc>
        <w:tc>
          <w:tcPr>
            <w:tcW w:w="5704" w:type="dxa"/>
          </w:tcPr>
          <w:p w14:paraId="5AD59CCE">
            <w:pPr>
              <w:pStyle w:val="9"/>
              <w:spacing w:before="126"/>
              <w:ind w:left="81"/>
              <w:rPr>
                <w:b/>
                <w:sz w:val="20"/>
              </w:rPr>
            </w:pPr>
            <w:r>
              <w:rPr>
                <w:b/>
                <w:spacing w:val="-2"/>
                <w:sz w:val="20"/>
              </w:rPr>
              <w:t>MEDICAMENTO</w:t>
            </w:r>
          </w:p>
        </w:tc>
        <w:tc>
          <w:tcPr>
            <w:tcW w:w="1556" w:type="dxa"/>
          </w:tcPr>
          <w:p w14:paraId="1F73BAAA">
            <w:pPr>
              <w:pStyle w:val="9"/>
              <w:spacing w:before="126"/>
              <w:ind w:right="130"/>
              <w:jc w:val="right"/>
              <w:rPr>
                <w:b/>
                <w:sz w:val="20"/>
              </w:rPr>
            </w:pPr>
            <w:r>
              <w:rPr>
                <w:b/>
                <w:spacing w:val="-9"/>
                <w:sz w:val="20"/>
              </w:rPr>
              <w:t>DATA</w:t>
            </w:r>
            <w:r>
              <w:rPr>
                <w:b/>
                <w:spacing w:val="-8"/>
                <w:sz w:val="20"/>
              </w:rPr>
              <w:t xml:space="preserve"> </w:t>
            </w:r>
            <w:r>
              <w:rPr>
                <w:b/>
                <w:spacing w:val="-5"/>
                <w:sz w:val="20"/>
              </w:rPr>
              <w:t>PE</w:t>
            </w:r>
          </w:p>
        </w:tc>
        <w:tc>
          <w:tcPr>
            <w:tcW w:w="933" w:type="dxa"/>
          </w:tcPr>
          <w:p w14:paraId="2F6242C2">
            <w:pPr>
              <w:pStyle w:val="9"/>
              <w:spacing w:line="221" w:lineRule="exact"/>
              <w:ind w:left="43"/>
              <w:rPr>
                <w:b/>
                <w:sz w:val="20"/>
              </w:rPr>
            </w:pPr>
            <w:r>
              <w:rPr>
                <w:b/>
                <w:spacing w:val="-2"/>
                <w:sz w:val="20"/>
              </w:rPr>
              <w:t>PREÇO</w:t>
            </w:r>
          </w:p>
          <w:p w14:paraId="6E79236C">
            <w:pPr>
              <w:pStyle w:val="9"/>
              <w:spacing w:before="40"/>
              <w:ind w:left="43"/>
              <w:rPr>
                <w:b/>
                <w:sz w:val="20"/>
              </w:rPr>
            </w:pPr>
            <w:r>
              <w:rPr>
                <w:b/>
                <w:spacing w:val="-4"/>
                <w:sz w:val="20"/>
              </w:rPr>
              <w:t>UNIT</w:t>
            </w:r>
          </w:p>
        </w:tc>
      </w:tr>
      <w:tr w14:paraId="4141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5256C92D">
            <w:pPr>
              <w:pStyle w:val="9"/>
              <w:spacing w:before="30"/>
              <w:ind w:left="50"/>
              <w:rPr>
                <w:sz w:val="20"/>
              </w:rPr>
            </w:pPr>
            <w:r>
              <w:rPr>
                <w:spacing w:val="-10"/>
                <w:sz w:val="20"/>
              </w:rPr>
              <w:t>1</w:t>
            </w:r>
          </w:p>
        </w:tc>
        <w:tc>
          <w:tcPr>
            <w:tcW w:w="933" w:type="dxa"/>
          </w:tcPr>
          <w:p w14:paraId="75340CC0">
            <w:pPr>
              <w:pStyle w:val="9"/>
              <w:spacing w:before="30"/>
              <w:ind w:left="49"/>
              <w:rPr>
                <w:sz w:val="20"/>
              </w:rPr>
            </w:pPr>
            <w:r>
              <w:rPr>
                <w:spacing w:val="-5"/>
                <w:sz w:val="20"/>
              </w:rPr>
              <w:t>416</w:t>
            </w:r>
          </w:p>
        </w:tc>
        <w:tc>
          <w:tcPr>
            <w:tcW w:w="734" w:type="dxa"/>
          </w:tcPr>
          <w:p w14:paraId="5EBD15F7">
            <w:pPr>
              <w:pStyle w:val="9"/>
              <w:spacing w:before="30"/>
              <w:ind w:right="134"/>
              <w:jc w:val="center"/>
              <w:rPr>
                <w:sz w:val="20"/>
              </w:rPr>
            </w:pPr>
            <w:r>
              <w:rPr>
                <w:spacing w:val="-2"/>
                <w:sz w:val="20"/>
              </w:rPr>
              <w:t>58081</w:t>
            </w:r>
          </w:p>
        </w:tc>
        <w:tc>
          <w:tcPr>
            <w:tcW w:w="5704" w:type="dxa"/>
          </w:tcPr>
          <w:p w14:paraId="4DFCE2B4">
            <w:pPr>
              <w:pStyle w:val="9"/>
              <w:spacing w:before="30"/>
              <w:ind w:left="81"/>
              <w:rPr>
                <w:sz w:val="20"/>
              </w:rPr>
            </w:pPr>
            <w:r>
              <w:rPr>
                <w:sz w:val="20"/>
              </w:rPr>
              <w:t>Aciclovir</w:t>
            </w:r>
            <w:r>
              <w:rPr>
                <w:spacing w:val="-1"/>
                <w:sz w:val="20"/>
              </w:rPr>
              <w:t xml:space="preserve"> </w:t>
            </w:r>
            <w:r>
              <w:rPr>
                <w:sz w:val="20"/>
              </w:rPr>
              <w:t>Sodico</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z w:val="20"/>
              </w:rPr>
              <w:t>Pó</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556" w:type="dxa"/>
          </w:tcPr>
          <w:p w14:paraId="0D793EF4">
            <w:pPr>
              <w:pStyle w:val="9"/>
              <w:spacing w:before="30"/>
              <w:ind w:right="51"/>
              <w:jc w:val="right"/>
              <w:rPr>
                <w:sz w:val="20"/>
              </w:rPr>
            </w:pPr>
            <w:r>
              <w:rPr>
                <w:spacing w:val="-2"/>
                <w:sz w:val="20"/>
              </w:rPr>
              <w:t>19/09/2023</w:t>
            </w:r>
          </w:p>
        </w:tc>
        <w:tc>
          <w:tcPr>
            <w:tcW w:w="933" w:type="dxa"/>
          </w:tcPr>
          <w:p w14:paraId="43A2541A">
            <w:pPr>
              <w:pStyle w:val="9"/>
              <w:spacing w:before="30"/>
              <w:ind w:left="43"/>
              <w:rPr>
                <w:sz w:val="20"/>
              </w:rPr>
            </w:pPr>
            <w:r>
              <w:rPr>
                <w:sz w:val="20"/>
              </w:rPr>
              <w:t>R$</w:t>
            </w:r>
            <w:r>
              <w:rPr>
                <w:spacing w:val="-1"/>
                <w:sz w:val="20"/>
              </w:rPr>
              <w:t xml:space="preserve"> </w:t>
            </w:r>
            <w:r>
              <w:rPr>
                <w:spacing w:val="-4"/>
                <w:sz w:val="20"/>
              </w:rPr>
              <w:t>5,70</w:t>
            </w:r>
          </w:p>
        </w:tc>
      </w:tr>
      <w:tr w14:paraId="1DA4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09C96F60">
            <w:pPr>
              <w:pStyle w:val="9"/>
              <w:spacing w:before="30"/>
              <w:ind w:left="50"/>
              <w:rPr>
                <w:sz w:val="20"/>
              </w:rPr>
            </w:pPr>
            <w:r>
              <w:rPr>
                <w:spacing w:val="-10"/>
                <w:sz w:val="20"/>
              </w:rPr>
              <w:t>2</w:t>
            </w:r>
          </w:p>
        </w:tc>
        <w:tc>
          <w:tcPr>
            <w:tcW w:w="933" w:type="dxa"/>
          </w:tcPr>
          <w:p w14:paraId="40B51A5F">
            <w:pPr>
              <w:pStyle w:val="9"/>
              <w:spacing w:before="30"/>
              <w:ind w:left="49"/>
              <w:rPr>
                <w:sz w:val="20"/>
              </w:rPr>
            </w:pPr>
            <w:r>
              <w:rPr>
                <w:spacing w:val="-4"/>
                <w:sz w:val="20"/>
              </w:rPr>
              <w:t>7285</w:t>
            </w:r>
          </w:p>
        </w:tc>
        <w:tc>
          <w:tcPr>
            <w:tcW w:w="734" w:type="dxa"/>
          </w:tcPr>
          <w:p w14:paraId="063F1221">
            <w:pPr>
              <w:pStyle w:val="9"/>
              <w:spacing w:before="30"/>
              <w:ind w:right="34"/>
              <w:jc w:val="center"/>
              <w:rPr>
                <w:sz w:val="20"/>
              </w:rPr>
            </w:pPr>
            <w:r>
              <w:rPr>
                <w:spacing w:val="-2"/>
                <w:sz w:val="20"/>
              </w:rPr>
              <w:t>121072</w:t>
            </w:r>
          </w:p>
        </w:tc>
        <w:tc>
          <w:tcPr>
            <w:tcW w:w="5704" w:type="dxa"/>
          </w:tcPr>
          <w:p w14:paraId="45FB9636">
            <w:pPr>
              <w:pStyle w:val="9"/>
              <w:spacing w:before="30"/>
              <w:ind w:left="81"/>
              <w:rPr>
                <w:sz w:val="20"/>
              </w:rPr>
            </w:pPr>
            <w:r>
              <w:rPr>
                <w:sz w:val="20"/>
              </w:rPr>
              <w:t>Ganciclovir</w:t>
            </w:r>
            <w:r>
              <w:rPr>
                <w:spacing w:val="-1"/>
                <w:sz w:val="20"/>
              </w:rPr>
              <w:t xml:space="preserve"> </w:t>
            </w:r>
            <w:r>
              <w:rPr>
                <w:sz w:val="20"/>
              </w:rPr>
              <w:t>Sodico</w:t>
            </w:r>
            <w:r>
              <w:rPr>
                <w:spacing w:val="-1"/>
                <w:sz w:val="20"/>
              </w:rPr>
              <w:t xml:space="preserve"> </w:t>
            </w:r>
            <w:r>
              <w:rPr>
                <w:sz w:val="20"/>
              </w:rPr>
              <w:t>1mg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bolsa</w:t>
            </w:r>
            <w:r>
              <w:rPr>
                <w:spacing w:val="-1"/>
                <w:sz w:val="20"/>
              </w:rPr>
              <w:t xml:space="preserve"> </w:t>
            </w:r>
            <w:r>
              <w:rPr>
                <w:spacing w:val="-2"/>
                <w:sz w:val="20"/>
              </w:rPr>
              <w:t>250mL</w:t>
            </w:r>
          </w:p>
        </w:tc>
        <w:tc>
          <w:tcPr>
            <w:tcW w:w="1556" w:type="dxa"/>
          </w:tcPr>
          <w:p w14:paraId="37C0C621">
            <w:pPr>
              <w:pStyle w:val="9"/>
              <w:spacing w:before="30"/>
              <w:ind w:right="51"/>
              <w:jc w:val="right"/>
              <w:rPr>
                <w:sz w:val="20"/>
              </w:rPr>
            </w:pPr>
            <w:r>
              <w:rPr>
                <w:spacing w:val="-2"/>
                <w:sz w:val="20"/>
              </w:rPr>
              <w:t>08/05/2023</w:t>
            </w:r>
          </w:p>
        </w:tc>
        <w:tc>
          <w:tcPr>
            <w:tcW w:w="933" w:type="dxa"/>
          </w:tcPr>
          <w:p w14:paraId="4891997A">
            <w:pPr>
              <w:pStyle w:val="9"/>
              <w:spacing w:before="30"/>
              <w:ind w:left="43"/>
              <w:rPr>
                <w:sz w:val="20"/>
              </w:rPr>
            </w:pPr>
            <w:r>
              <w:rPr>
                <w:sz w:val="20"/>
              </w:rPr>
              <w:t>R$</w:t>
            </w:r>
            <w:r>
              <w:rPr>
                <w:spacing w:val="-1"/>
                <w:sz w:val="20"/>
              </w:rPr>
              <w:t xml:space="preserve"> </w:t>
            </w:r>
            <w:r>
              <w:rPr>
                <w:spacing w:val="-2"/>
                <w:sz w:val="20"/>
              </w:rPr>
              <w:t>79,50</w:t>
            </w:r>
          </w:p>
        </w:tc>
      </w:tr>
      <w:tr w14:paraId="3604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6510735A">
            <w:pPr>
              <w:pStyle w:val="9"/>
              <w:spacing w:before="38"/>
              <w:ind w:left="50"/>
              <w:rPr>
                <w:sz w:val="20"/>
              </w:rPr>
            </w:pPr>
            <w:r>
              <w:rPr>
                <w:spacing w:val="-10"/>
                <w:sz w:val="20"/>
              </w:rPr>
              <w:t>3</w:t>
            </w:r>
          </w:p>
        </w:tc>
        <w:tc>
          <w:tcPr>
            <w:tcW w:w="933" w:type="dxa"/>
          </w:tcPr>
          <w:p w14:paraId="4956F5EC">
            <w:pPr>
              <w:pStyle w:val="9"/>
              <w:spacing w:before="38"/>
              <w:ind w:left="49"/>
              <w:rPr>
                <w:sz w:val="20"/>
              </w:rPr>
            </w:pPr>
            <w:r>
              <w:rPr>
                <w:spacing w:val="-5"/>
                <w:sz w:val="20"/>
              </w:rPr>
              <w:t>887</w:t>
            </w:r>
          </w:p>
        </w:tc>
        <w:tc>
          <w:tcPr>
            <w:tcW w:w="734" w:type="dxa"/>
          </w:tcPr>
          <w:p w14:paraId="543C5492">
            <w:pPr>
              <w:pStyle w:val="9"/>
              <w:spacing w:before="38"/>
              <w:ind w:right="134"/>
              <w:jc w:val="center"/>
              <w:rPr>
                <w:sz w:val="20"/>
              </w:rPr>
            </w:pPr>
            <w:r>
              <w:rPr>
                <w:spacing w:val="-2"/>
                <w:sz w:val="20"/>
              </w:rPr>
              <w:t>17160</w:t>
            </w:r>
          </w:p>
        </w:tc>
        <w:tc>
          <w:tcPr>
            <w:tcW w:w="5704" w:type="dxa"/>
          </w:tcPr>
          <w:p w14:paraId="6E620315">
            <w:pPr>
              <w:pStyle w:val="9"/>
              <w:spacing w:before="38"/>
              <w:ind w:left="81"/>
              <w:rPr>
                <w:sz w:val="20"/>
              </w:rPr>
            </w:pPr>
            <w:r>
              <w:rPr>
                <w:sz w:val="20"/>
              </w:rPr>
              <w:t>Amiodarona,</w:t>
            </w:r>
            <w:r>
              <w:rPr>
                <w:spacing w:val="-1"/>
                <w:sz w:val="20"/>
              </w:rPr>
              <w:t xml:space="preserve"> </w:t>
            </w:r>
            <w:r>
              <w:rPr>
                <w:sz w:val="20"/>
              </w:rPr>
              <w:t>Cloridrato</w:t>
            </w:r>
            <w:r>
              <w:rPr>
                <w:spacing w:val="-1"/>
                <w:sz w:val="20"/>
              </w:rPr>
              <w:t xml:space="preserve"> </w:t>
            </w:r>
            <w:r>
              <w:rPr>
                <w:sz w:val="20"/>
              </w:rPr>
              <w:t>CP</w:t>
            </w:r>
            <w:r>
              <w:rPr>
                <w:spacing w:val="-8"/>
                <w:sz w:val="20"/>
              </w:rPr>
              <w:t xml:space="preserve"> </w:t>
            </w:r>
            <w:r>
              <w:rPr>
                <w:sz w:val="20"/>
              </w:rPr>
              <w:t>200</w:t>
            </w:r>
            <w:r>
              <w:rPr>
                <w:spacing w:val="-1"/>
                <w:sz w:val="20"/>
              </w:rPr>
              <w:t xml:space="preserve"> </w:t>
            </w:r>
            <w:r>
              <w:rPr>
                <w:spacing w:val="-5"/>
                <w:sz w:val="20"/>
              </w:rPr>
              <w:t>mg</w:t>
            </w:r>
          </w:p>
        </w:tc>
        <w:tc>
          <w:tcPr>
            <w:tcW w:w="1556" w:type="dxa"/>
          </w:tcPr>
          <w:p w14:paraId="21550FE7">
            <w:pPr>
              <w:pStyle w:val="9"/>
              <w:spacing w:before="38"/>
              <w:ind w:right="51"/>
              <w:jc w:val="right"/>
              <w:rPr>
                <w:sz w:val="20"/>
              </w:rPr>
            </w:pPr>
            <w:r>
              <w:rPr>
                <w:spacing w:val="-2"/>
                <w:sz w:val="20"/>
              </w:rPr>
              <w:t>26/06/2023</w:t>
            </w:r>
          </w:p>
        </w:tc>
        <w:tc>
          <w:tcPr>
            <w:tcW w:w="933" w:type="dxa"/>
          </w:tcPr>
          <w:p w14:paraId="1F6260C1">
            <w:pPr>
              <w:pStyle w:val="9"/>
              <w:spacing w:before="38"/>
              <w:ind w:left="43"/>
              <w:rPr>
                <w:sz w:val="20"/>
              </w:rPr>
            </w:pPr>
            <w:r>
              <w:rPr>
                <w:sz w:val="20"/>
              </w:rPr>
              <w:t>R$</w:t>
            </w:r>
            <w:r>
              <w:rPr>
                <w:spacing w:val="-1"/>
                <w:sz w:val="20"/>
              </w:rPr>
              <w:t xml:space="preserve"> </w:t>
            </w:r>
            <w:r>
              <w:rPr>
                <w:spacing w:val="-4"/>
                <w:sz w:val="20"/>
              </w:rPr>
              <w:t>0,39</w:t>
            </w:r>
          </w:p>
        </w:tc>
      </w:tr>
      <w:tr w14:paraId="6BD8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6488106A">
            <w:pPr>
              <w:pStyle w:val="9"/>
              <w:spacing w:before="30"/>
              <w:ind w:left="50"/>
              <w:rPr>
                <w:sz w:val="20"/>
              </w:rPr>
            </w:pPr>
            <w:r>
              <w:rPr>
                <w:spacing w:val="-10"/>
                <w:sz w:val="20"/>
              </w:rPr>
              <w:t>4</w:t>
            </w:r>
          </w:p>
        </w:tc>
        <w:tc>
          <w:tcPr>
            <w:tcW w:w="933" w:type="dxa"/>
          </w:tcPr>
          <w:p w14:paraId="0DAB955B">
            <w:pPr>
              <w:pStyle w:val="9"/>
              <w:spacing w:before="30"/>
              <w:ind w:left="49"/>
              <w:rPr>
                <w:sz w:val="20"/>
              </w:rPr>
            </w:pPr>
            <w:r>
              <w:rPr>
                <w:spacing w:val="-5"/>
                <w:sz w:val="20"/>
              </w:rPr>
              <w:t>901</w:t>
            </w:r>
          </w:p>
        </w:tc>
        <w:tc>
          <w:tcPr>
            <w:tcW w:w="734" w:type="dxa"/>
          </w:tcPr>
          <w:p w14:paraId="189C1B1C">
            <w:pPr>
              <w:pStyle w:val="9"/>
              <w:spacing w:before="30"/>
              <w:ind w:right="134"/>
              <w:jc w:val="center"/>
              <w:rPr>
                <w:sz w:val="20"/>
              </w:rPr>
            </w:pPr>
            <w:r>
              <w:rPr>
                <w:spacing w:val="-2"/>
                <w:sz w:val="20"/>
              </w:rPr>
              <w:t>17582</w:t>
            </w:r>
          </w:p>
        </w:tc>
        <w:tc>
          <w:tcPr>
            <w:tcW w:w="5704" w:type="dxa"/>
          </w:tcPr>
          <w:p w14:paraId="469B49E7">
            <w:pPr>
              <w:pStyle w:val="9"/>
              <w:spacing w:before="30"/>
              <w:ind w:left="81"/>
              <w:rPr>
                <w:sz w:val="20"/>
              </w:rPr>
            </w:pPr>
            <w:r>
              <w:rPr>
                <w:sz w:val="20"/>
              </w:rPr>
              <w:t>Digoxina</w:t>
            </w:r>
            <w:r>
              <w:rPr>
                <w:spacing w:val="-1"/>
                <w:sz w:val="20"/>
              </w:rPr>
              <w:t xml:space="preserve"> </w:t>
            </w:r>
            <w:r>
              <w:rPr>
                <w:sz w:val="20"/>
              </w:rPr>
              <w:t>0,25</w:t>
            </w:r>
            <w:r>
              <w:rPr>
                <w:spacing w:val="-1"/>
                <w:sz w:val="20"/>
              </w:rPr>
              <w:t xml:space="preserve"> </w:t>
            </w:r>
            <w:r>
              <w:rPr>
                <w:sz w:val="20"/>
              </w:rPr>
              <w:t>mg</w:t>
            </w:r>
            <w:r>
              <w:rPr>
                <w:spacing w:val="-1"/>
                <w:sz w:val="20"/>
              </w:rPr>
              <w:t xml:space="preserve"> </w:t>
            </w:r>
            <w:r>
              <w:rPr>
                <w:spacing w:val="-5"/>
                <w:sz w:val="20"/>
              </w:rPr>
              <w:t>cp</w:t>
            </w:r>
          </w:p>
        </w:tc>
        <w:tc>
          <w:tcPr>
            <w:tcW w:w="1556" w:type="dxa"/>
          </w:tcPr>
          <w:p w14:paraId="4F10BBF0">
            <w:pPr>
              <w:pStyle w:val="9"/>
              <w:spacing w:before="30"/>
              <w:ind w:right="51"/>
              <w:jc w:val="right"/>
              <w:rPr>
                <w:sz w:val="20"/>
              </w:rPr>
            </w:pPr>
            <w:r>
              <w:rPr>
                <w:spacing w:val="-2"/>
                <w:sz w:val="20"/>
              </w:rPr>
              <w:t>17/05/2023</w:t>
            </w:r>
          </w:p>
        </w:tc>
        <w:tc>
          <w:tcPr>
            <w:tcW w:w="933" w:type="dxa"/>
          </w:tcPr>
          <w:p w14:paraId="771D75ED">
            <w:pPr>
              <w:pStyle w:val="9"/>
              <w:spacing w:before="30"/>
              <w:ind w:left="43"/>
              <w:rPr>
                <w:sz w:val="20"/>
              </w:rPr>
            </w:pPr>
            <w:r>
              <w:rPr>
                <w:sz w:val="20"/>
              </w:rPr>
              <w:t>R$</w:t>
            </w:r>
            <w:r>
              <w:rPr>
                <w:spacing w:val="-1"/>
                <w:sz w:val="20"/>
              </w:rPr>
              <w:t xml:space="preserve"> </w:t>
            </w:r>
            <w:r>
              <w:rPr>
                <w:spacing w:val="-4"/>
                <w:sz w:val="20"/>
              </w:rPr>
              <w:t>0,25</w:t>
            </w:r>
          </w:p>
        </w:tc>
      </w:tr>
      <w:tr w14:paraId="08E8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3E41797F">
            <w:pPr>
              <w:pStyle w:val="9"/>
              <w:spacing w:before="30"/>
              <w:ind w:left="50"/>
              <w:rPr>
                <w:sz w:val="20"/>
              </w:rPr>
            </w:pPr>
            <w:r>
              <w:rPr>
                <w:spacing w:val="-10"/>
                <w:sz w:val="20"/>
              </w:rPr>
              <w:t>5</w:t>
            </w:r>
          </w:p>
        </w:tc>
        <w:tc>
          <w:tcPr>
            <w:tcW w:w="933" w:type="dxa"/>
          </w:tcPr>
          <w:p w14:paraId="6425AC8C">
            <w:pPr>
              <w:pStyle w:val="9"/>
              <w:spacing w:before="30"/>
              <w:ind w:left="49"/>
              <w:rPr>
                <w:sz w:val="20"/>
              </w:rPr>
            </w:pPr>
            <w:r>
              <w:rPr>
                <w:spacing w:val="-5"/>
                <w:sz w:val="20"/>
              </w:rPr>
              <w:t>300</w:t>
            </w:r>
          </w:p>
        </w:tc>
        <w:tc>
          <w:tcPr>
            <w:tcW w:w="734" w:type="dxa"/>
          </w:tcPr>
          <w:p w14:paraId="43B33EF5">
            <w:pPr>
              <w:pStyle w:val="9"/>
              <w:spacing w:before="30"/>
              <w:ind w:right="134"/>
              <w:jc w:val="center"/>
              <w:rPr>
                <w:sz w:val="20"/>
              </w:rPr>
            </w:pPr>
            <w:r>
              <w:rPr>
                <w:spacing w:val="-2"/>
                <w:sz w:val="20"/>
              </w:rPr>
              <w:t>17800</w:t>
            </w:r>
          </w:p>
        </w:tc>
        <w:tc>
          <w:tcPr>
            <w:tcW w:w="5704" w:type="dxa"/>
          </w:tcPr>
          <w:p w14:paraId="09C71D48">
            <w:pPr>
              <w:pStyle w:val="9"/>
              <w:spacing w:before="30"/>
              <w:ind w:left="81"/>
              <w:rPr>
                <w:sz w:val="20"/>
              </w:rPr>
            </w:pPr>
            <w:r>
              <w:rPr>
                <w:sz w:val="20"/>
              </w:rPr>
              <w:t>Hidralazina,</w:t>
            </w:r>
            <w:r>
              <w:rPr>
                <w:spacing w:val="-1"/>
                <w:sz w:val="20"/>
              </w:rPr>
              <w:t xml:space="preserve"> </w:t>
            </w:r>
            <w:r>
              <w:rPr>
                <w:sz w:val="20"/>
              </w:rPr>
              <w:t>Cloridrato</w:t>
            </w:r>
            <w:r>
              <w:rPr>
                <w:spacing w:val="-1"/>
                <w:sz w:val="20"/>
              </w:rPr>
              <w:t xml:space="preserve"> </w:t>
            </w:r>
            <w:r>
              <w:rPr>
                <w:sz w:val="20"/>
              </w:rPr>
              <w:t>Drag</w:t>
            </w:r>
            <w:r>
              <w:rPr>
                <w:spacing w:val="-1"/>
                <w:sz w:val="20"/>
              </w:rPr>
              <w:t xml:space="preserve"> </w:t>
            </w:r>
            <w:r>
              <w:rPr>
                <w:sz w:val="20"/>
              </w:rPr>
              <w:t>25</w:t>
            </w:r>
            <w:r>
              <w:rPr>
                <w:spacing w:val="-1"/>
                <w:sz w:val="20"/>
              </w:rPr>
              <w:t xml:space="preserve"> </w:t>
            </w:r>
            <w:r>
              <w:rPr>
                <w:spacing w:val="-5"/>
                <w:sz w:val="20"/>
              </w:rPr>
              <w:t>mg</w:t>
            </w:r>
          </w:p>
        </w:tc>
        <w:tc>
          <w:tcPr>
            <w:tcW w:w="1556" w:type="dxa"/>
          </w:tcPr>
          <w:p w14:paraId="1234E492">
            <w:pPr>
              <w:pStyle w:val="9"/>
              <w:spacing w:before="30"/>
              <w:ind w:right="51"/>
              <w:jc w:val="right"/>
              <w:rPr>
                <w:sz w:val="20"/>
              </w:rPr>
            </w:pPr>
            <w:r>
              <w:rPr>
                <w:spacing w:val="-2"/>
                <w:sz w:val="20"/>
              </w:rPr>
              <w:t>14/09/2023</w:t>
            </w:r>
          </w:p>
        </w:tc>
        <w:tc>
          <w:tcPr>
            <w:tcW w:w="933" w:type="dxa"/>
          </w:tcPr>
          <w:p w14:paraId="4F722720">
            <w:pPr>
              <w:pStyle w:val="9"/>
              <w:spacing w:before="30"/>
              <w:ind w:left="43"/>
              <w:rPr>
                <w:sz w:val="20"/>
              </w:rPr>
            </w:pPr>
            <w:r>
              <w:rPr>
                <w:sz w:val="20"/>
              </w:rPr>
              <w:t>R$</w:t>
            </w:r>
            <w:r>
              <w:rPr>
                <w:spacing w:val="-1"/>
                <w:sz w:val="20"/>
              </w:rPr>
              <w:t xml:space="preserve"> </w:t>
            </w:r>
            <w:r>
              <w:rPr>
                <w:spacing w:val="-4"/>
                <w:sz w:val="20"/>
              </w:rPr>
              <w:t>0,31</w:t>
            </w:r>
          </w:p>
        </w:tc>
      </w:tr>
      <w:tr w14:paraId="3C7B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288E5C07">
            <w:pPr>
              <w:pStyle w:val="9"/>
              <w:spacing w:before="30"/>
              <w:ind w:left="50"/>
              <w:rPr>
                <w:sz w:val="20"/>
              </w:rPr>
            </w:pPr>
            <w:r>
              <w:rPr>
                <w:spacing w:val="-10"/>
                <w:sz w:val="20"/>
              </w:rPr>
              <w:t>6</w:t>
            </w:r>
          </w:p>
        </w:tc>
        <w:tc>
          <w:tcPr>
            <w:tcW w:w="933" w:type="dxa"/>
          </w:tcPr>
          <w:p w14:paraId="2989DC4D">
            <w:pPr>
              <w:pStyle w:val="9"/>
              <w:spacing w:before="30"/>
              <w:ind w:left="49"/>
              <w:rPr>
                <w:sz w:val="20"/>
              </w:rPr>
            </w:pPr>
            <w:r>
              <w:rPr>
                <w:spacing w:val="-5"/>
                <w:sz w:val="20"/>
              </w:rPr>
              <w:t>741</w:t>
            </w:r>
          </w:p>
        </w:tc>
        <w:tc>
          <w:tcPr>
            <w:tcW w:w="734" w:type="dxa"/>
          </w:tcPr>
          <w:p w14:paraId="4D338035">
            <w:pPr>
              <w:pStyle w:val="9"/>
              <w:spacing w:before="30"/>
              <w:ind w:right="134"/>
              <w:jc w:val="center"/>
              <w:rPr>
                <w:sz w:val="20"/>
              </w:rPr>
            </w:pPr>
            <w:r>
              <w:rPr>
                <w:spacing w:val="-2"/>
                <w:sz w:val="20"/>
              </w:rPr>
              <w:t>17294</w:t>
            </w:r>
          </w:p>
        </w:tc>
        <w:tc>
          <w:tcPr>
            <w:tcW w:w="5704" w:type="dxa"/>
          </w:tcPr>
          <w:p w14:paraId="529EC9A2">
            <w:pPr>
              <w:pStyle w:val="9"/>
              <w:spacing w:before="30"/>
              <w:ind w:left="81"/>
              <w:rPr>
                <w:sz w:val="20"/>
              </w:rPr>
            </w:pPr>
            <w:r>
              <w:rPr>
                <w:sz w:val="20"/>
              </w:rPr>
              <w:t>Cabergolina</w:t>
            </w:r>
            <w:r>
              <w:rPr>
                <w:spacing w:val="-3"/>
                <w:sz w:val="20"/>
              </w:rPr>
              <w:t xml:space="preserve"> </w:t>
            </w:r>
            <w:r>
              <w:rPr>
                <w:sz w:val="20"/>
              </w:rPr>
              <w:t>0,5</w:t>
            </w:r>
            <w:r>
              <w:rPr>
                <w:spacing w:val="-2"/>
                <w:sz w:val="20"/>
              </w:rPr>
              <w:t xml:space="preserve"> </w:t>
            </w:r>
            <w:r>
              <w:rPr>
                <w:sz w:val="20"/>
              </w:rPr>
              <w:t>mg</w:t>
            </w:r>
            <w:r>
              <w:rPr>
                <w:spacing w:val="-2"/>
                <w:sz w:val="20"/>
              </w:rPr>
              <w:t xml:space="preserve"> </w:t>
            </w:r>
            <w:r>
              <w:rPr>
                <w:spacing w:val="-5"/>
                <w:sz w:val="20"/>
              </w:rPr>
              <w:t>cp</w:t>
            </w:r>
          </w:p>
        </w:tc>
        <w:tc>
          <w:tcPr>
            <w:tcW w:w="1556" w:type="dxa"/>
          </w:tcPr>
          <w:p w14:paraId="3E2ED53B">
            <w:pPr>
              <w:pStyle w:val="9"/>
              <w:spacing w:before="30"/>
              <w:ind w:right="51"/>
              <w:jc w:val="right"/>
              <w:rPr>
                <w:sz w:val="20"/>
              </w:rPr>
            </w:pPr>
            <w:r>
              <w:rPr>
                <w:spacing w:val="-2"/>
                <w:sz w:val="20"/>
              </w:rPr>
              <w:t>25/05/2023</w:t>
            </w:r>
          </w:p>
        </w:tc>
        <w:tc>
          <w:tcPr>
            <w:tcW w:w="933" w:type="dxa"/>
          </w:tcPr>
          <w:p w14:paraId="065145DB">
            <w:pPr>
              <w:pStyle w:val="9"/>
              <w:spacing w:before="30"/>
              <w:ind w:left="43"/>
              <w:rPr>
                <w:sz w:val="20"/>
              </w:rPr>
            </w:pPr>
            <w:r>
              <w:rPr>
                <w:sz w:val="20"/>
              </w:rPr>
              <w:t>R$</w:t>
            </w:r>
            <w:r>
              <w:rPr>
                <w:spacing w:val="-1"/>
                <w:sz w:val="20"/>
              </w:rPr>
              <w:t xml:space="preserve"> </w:t>
            </w:r>
            <w:r>
              <w:rPr>
                <w:spacing w:val="-4"/>
                <w:sz w:val="20"/>
              </w:rPr>
              <w:t>3,45</w:t>
            </w:r>
          </w:p>
        </w:tc>
      </w:tr>
      <w:tr w14:paraId="5926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5E6AE3F4">
            <w:pPr>
              <w:pStyle w:val="9"/>
              <w:spacing w:before="30"/>
              <w:ind w:left="50"/>
              <w:rPr>
                <w:sz w:val="20"/>
              </w:rPr>
            </w:pPr>
            <w:r>
              <w:rPr>
                <w:spacing w:val="-10"/>
                <w:sz w:val="20"/>
              </w:rPr>
              <w:t>7</w:t>
            </w:r>
          </w:p>
        </w:tc>
        <w:tc>
          <w:tcPr>
            <w:tcW w:w="933" w:type="dxa"/>
          </w:tcPr>
          <w:p w14:paraId="2283C228">
            <w:pPr>
              <w:pStyle w:val="9"/>
              <w:spacing w:before="30"/>
              <w:ind w:left="49"/>
              <w:rPr>
                <w:sz w:val="20"/>
              </w:rPr>
            </w:pPr>
            <w:r>
              <w:rPr>
                <w:spacing w:val="-4"/>
                <w:sz w:val="20"/>
              </w:rPr>
              <w:t>5685</w:t>
            </w:r>
          </w:p>
        </w:tc>
        <w:tc>
          <w:tcPr>
            <w:tcW w:w="734" w:type="dxa"/>
          </w:tcPr>
          <w:p w14:paraId="54BFFFE6">
            <w:pPr>
              <w:pStyle w:val="9"/>
              <w:spacing w:before="30"/>
              <w:ind w:right="134"/>
              <w:jc w:val="center"/>
              <w:rPr>
                <w:sz w:val="20"/>
              </w:rPr>
            </w:pPr>
            <w:r>
              <w:rPr>
                <w:spacing w:val="-2"/>
                <w:sz w:val="20"/>
              </w:rPr>
              <w:t>55534</w:t>
            </w:r>
          </w:p>
        </w:tc>
        <w:tc>
          <w:tcPr>
            <w:tcW w:w="5704" w:type="dxa"/>
          </w:tcPr>
          <w:p w14:paraId="62E6043D">
            <w:pPr>
              <w:pStyle w:val="9"/>
              <w:spacing w:before="30"/>
              <w:ind w:left="81"/>
              <w:rPr>
                <w:sz w:val="20"/>
              </w:rPr>
            </w:pPr>
            <w:r>
              <w:rPr>
                <w:sz w:val="20"/>
              </w:rPr>
              <w:t>Desmopressina</w:t>
            </w:r>
            <w:r>
              <w:rPr>
                <w:spacing w:val="-1"/>
                <w:sz w:val="20"/>
              </w:rPr>
              <w:t xml:space="preserve"> </w:t>
            </w:r>
            <w:r>
              <w:rPr>
                <w:sz w:val="20"/>
              </w:rPr>
              <w:t>0,1mg/mL</w:t>
            </w:r>
            <w:r>
              <w:rPr>
                <w:spacing w:val="-8"/>
                <w:sz w:val="20"/>
              </w:rPr>
              <w:t xml:space="preserve"> </w:t>
            </w:r>
            <w:r>
              <w:rPr>
                <w:sz w:val="20"/>
              </w:rPr>
              <w:t>(10mcg</w:t>
            </w:r>
            <w:r>
              <w:rPr>
                <w:spacing w:val="-1"/>
                <w:sz w:val="20"/>
              </w:rPr>
              <w:t xml:space="preserve"> </w:t>
            </w:r>
            <w:r>
              <w:rPr>
                <w:sz w:val="20"/>
              </w:rPr>
              <w:t>/</w:t>
            </w:r>
            <w:r>
              <w:rPr>
                <w:spacing w:val="-1"/>
                <w:sz w:val="20"/>
              </w:rPr>
              <w:t xml:space="preserve"> </w:t>
            </w:r>
            <w:r>
              <w:rPr>
                <w:sz w:val="20"/>
              </w:rPr>
              <w:t>dose)</w:t>
            </w:r>
            <w:r>
              <w:rPr>
                <w:spacing w:val="-1"/>
                <w:sz w:val="20"/>
              </w:rPr>
              <w:t xml:space="preserve"> </w:t>
            </w:r>
            <w:r>
              <w:rPr>
                <w:sz w:val="20"/>
              </w:rPr>
              <w:t>sol</w:t>
            </w:r>
            <w:r>
              <w:rPr>
                <w:spacing w:val="-1"/>
                <w:sz w:val="20"/>
              </w:rPr>
              <w:t xml:space="preserve"> </w:t>
            </w:r>
            <w:r>
              <w:rPr>
                <w:sz w:val="20"/>
              </w:rPr>
              <w:t>nasal</w:t>
            </w:r>
            <w:r>
              <w:rPr>
                <w:spacing w:val="-1"/>
                <w:sz w:val="20"/>
              </w:rPr>
              <w:t xml:space="preserve"> </w:t>
            </w:r>
            <w:r>
              <w:rPr>
                <w:sz w:val="20"/>
              </w:rPr>
              <w:t>fr</w:t>
            </w:r>
            <w:r>
              <w:rPr>
                <w:spacing w:val="-1"/>
                <w:sz w:val="20"/>
              </w:rPr>
              <w:t xml:space="preserve"> </w:t>
            </w:r>
            <w:r>
              <w:rPr>
                <w:sz w:val="20"/>
              </w:rPr>
              <w:t>25</w:t>
            </w:r>
            <w:r>
              <w:rPr>
                <w:spacing w:val="-1"/>
                <w:sz w:val="20"/>
              </w:rPr>
              <w:t xml:space="preserve"> </w:t>
            </w:r>
            <w:r>
              <w:rPr>
                <w:spacing w:val="-2"/>
                <w:sz w:val="20"/>
              </w:rPr>
              <w:t>doses</w:t>
            </w:r>
          </w:p>
        </w:tc>
        <w:tc>
          <w:tcPr>
            <w:tcW w:w="1556" w:type="dxa"/>
          </w:tcPr>
          <w:p w14:paraId="484F891F">
            <w:pPr>
              <w:pStyle w:val="9"/>
              <w:spacing w:before="30"/>
              <w:ind w:right="51"/>
              <w:jc w:val="right"/>
              <w:rPr>
                <w:sz w:val="20"/>
              </w:rPr>
            </w:pPr>
            <w:r>
              <w:rPr>
                <w:spacing w:val="-2"/>
                <w:sz w:val="20"/>
              </w:rPr>
              <w:t>08/02/2024</w:t>
            </w:r>
          </w:p>
        </w:tc>
        <w:tc>
          <w:tcPr>
            <w:tcW w:w="933" w:type="dxa"/>
          </w:tcPr>
          <w:p w14:paraId="0A6CB09C">
            <w:pPr>
              <w:pStyle w:val="9"/>
              <w:spacing w:before="30"/>
              <w:ind w:left="43"/>
              <w:rPr>
                <w:sz w:val="20"/>
              </w:rPr>
            </w:pPr>
            <w:r>
              <w:rPr>
                <w:sz w:val="20"/>
              </w:rPr>
              <w:t>R$</w:t>
            </w:r>
            <w:r>
              <w:rPr>
                <w:spacing w:val="-1"/>
                <w:sz w:val="20"/>
              </w:rPr>
              <w:t xml:space="preserve"> </w:t>
            </w:r>
            <w:r>
              <w:rPr>
                <w:spacing w:val="-2"/>
                <w:sz w:val="20"/>
              </w:rPr>
              <w:t>109,14</w:t>
            </w:r>
          </w:p>
        </w:tc>
      </w:tr>
      <w:tr w14:paraId="62E4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141B41E6">
            <w:pPr>
              <w:pStyle w:val="9"/>
              <w:spacing w:before="38"/>
              <w:ind w:left="50"/>
              <w:rPr>
                <w:sz w:val="20"/>
              </w:rPr>
            </w:pPr>
            <w:r>
              <w:rPr>
                <w:spacing w:val="-10"/>
                <w:sz w:val="20"/>
              </w:rPr>
              <w:t>8</w:t>
            </w:r>
          </w:p>
        </w:tc>
        <w:tc>
          <w:tcPr>
            <w:tcW w:w="933" w:type="dxa"/>
          </w:tcPr>
          <w:p w14:paraId="6BD64D9D">
            <w:pPr>
              <w:pStyle w:val="9"/>
              <w:spacing w:before="38"/>
              <w:ind w:left="49"/>
              <w:rPr>
                <w:sz w:val="20"/>
              </w:rPr>
            </w:pPr>
            <w:r>
              <w:rPr>
                <w:spacing w:val="-5"/>
                <w:sz w:val="20"/>
              </w:rPr>
              <w:t>268</w:t>
            </w:r>
          </w:p>
        </w:tc>
        <w:tc>
          <w:tcPr>
            <w:tcW w:w="734" w:type="dxa"/>
          </w:tcPr>
          <w:p w14:paraId="365D1D5A">
            <w:pPr>
              <w:pStyle w:val="9"/>
              <w:spacing w:before="38"/>
              <w:ind w:right="134"/>
              <w:jc w:val="center"/>
              <w:rPr>
                <w:sz w:val="20"/>
              </w:rPr>
            </w:pPr>
            <w:r>
              <w:rPr>
                <w:spacing w:val="-2"/>
                <w:sz w:val="20"/>
              </w:rPr>
              <w:t>17479</w:t>
            </w:r>
          </w:p>
        </w:tc>
        <w:tc>
          <w:tcPr>
            <w:tcW w:w="5704" w:type="dxa"/>
          </w:tcPr>
          <w:p w14:paraId="1638F840">
            <w:pPr>
              <w:pStyle w:val="9"/>
              <w:spacing w:before="38"/>
              <w:ind w:left="81"/>
              <w:rPr>
                <w:sz w:val="20"/>
              </w:rPr>
            </w:pPr>
            <w:r>
              <w:rPr>
                <w:sz w:val="20"/>
              </w:rPr>
              <w:t>Loperamida,</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mg</w:t>
            </w:r>
            <w:r>
              <w:rPr>
                <w:spacing w:val="-1"/>
                <w:sz w:val="20"/>
              </w:rPr>
              <w:t xml:space="preserve"> </w:t>
            </w:r>
            <w:r>
              <w:rPr>
                <w:spacing w:val="-5"/>
                <w:sz w:val="20"/>
              </w:rPr>
              <w:t>cp</w:t>
            </w:r>
          </w:p>
        </w:tc>
        <w:tc>
          <w:tcPr>
            <w:tcW w:w="1556" w:type="dxa"/>
          </w:tcPr>
          <w:p w14:paraId="205379A1">
            <w:pPr>
              <w:pStyle w:val="9"/>
              <w:spacing w:before="38"/>
              <w:ind w:right="51"/>
              <w:jc w:val="right"/>
              <w:rPr>
                <w:sz w:val="20"/>
              </w:rPr>
            </w:pPr>
            <w:r>
              <w:rPr>
                <w:spacing w:val="-2"/>
                <w:sz w:val="20"/>
              </w:rPr>
              <w:t>25/05/2023</w:t>
            </w:r>
          </w:p>
        </w:tc>
        <w:tc>
          <w:tcPr>
            <w:tcW w:w="933" w:type="dxa"/>
          </w:tcPr>
          <w:p w14:paraId="7DAD670B">
            <w:pPr>
              <w:pStyle w:val="9"/>
              <w:spacing w:before="38"/>
              <w:ind w:left="43"/>
              <w:rPr>
                <w:sz w:val="20"/>
              </w:rPr>
            </w:pPr>
            <w:r>
              <w:rPr>
                <w:sz w:val="20"/>
              </w:rPr>
              <w:t>R$</w:t>
            </w:r>
            <w:r>
              <w:rPr>
                <w:spacing w:val="-1"/>
                <w:sz w:val="20"/>
              </w:rPr>
              <w:t xml:space="preserve"> </w:t>
            </w:r>
            <w:r>
              <w:rPr>
                <w:spacing w:val="-4"/>
                <w:sz w:val="20"/>
              </w:rPr>
              <w:t>0,18</w:t>
            </w:r>
          </w:p>
        </w:tc>
      </w:tr>
      <w:tr w14:paraId="51CB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75A9F54D">
            <w:pPr>
              <w:pStyle w:val="9"/>
              <w:spacing w:before="30"/>
              <w:ind w:left="50"/>
              <w:rPr>
                <w:sz w:val="20"/>
              </w:rPr>
            </w:pPr>
            <w:r>
              <w:rPr>
                <w:spacing w:val="-10"/>
                <w:sz w:val="20"/>
              </w:rPr>
              <w:t>9</w:t>
            </w:r>
          </w:p>
        </w:tc>
        <w:tc>
          <w:tcPr>
            <w:tcW w:w="933" w:type="dxa"/>
          </w:tcPr>
          <w:p w14:paraId="2A6CC8A2">
            <w:pPr>
              <w:pStyle w:val="9"/>
              <w:spacing w:before="30"/>
              <w:ind w:left="49"/>
              <w:rPr>
                <w:sz w:val="20"/>
              </w:rPr>
            </w:pPr>
            <w:r>
              <w:rPr>
                <w:spacing w:val="-5"/>
                <w:sz w:val="20"/>
              </w:rPr>
              <w:t>460</w:t>
            </w:r>
          </w:p>
        </w:tc>
        <w:tc>
          <w:tcPr>
            <w:tcW w:w="734" w:type="dxa"/>
          </w:tcPr>
          <w:p w14:paraId="5E5C5ED4">
            <w:pPr>
              <w:pStyle w:val="9"/>
              <w:spacing w:before="30"/>
              <w:ind w:right="134"/>
              <w:jc w:val="center"/>
              <w:rPr>
                <w:sz w:val="20"/>
              </w:rPr>
            </w:pPr>
            <w:r>
              <w:rPr>
                <w:spacing w:val="-2"/>
                <w:sz w:val="20"/>
              </w:rPr>
              <w:t>18007</w:t>
            </w:r>
          </w:p>
        </w:tc>
        <w:tc>
          <w:tcPr>
            <w:tcW w:w="5704" w:type="dxa"/>
          </w:tcPr>
          <w:p w14:paraId="4E18DA2C">
            <w:pPr>
              <w:pStyle w:val="9"/>
              <w:spacing w:before="30"/>
              <w:ind w:left="81"/>
              <w:rPr>
                <w:sz w:val="20"/>
              </w:rPr>
            </w:pPr>
            <w:r>
              <w:rPr>
                <w:sz w:val="20"/>
              </w:rPr>
              <w:t>Metoclopramida,</w:t>
            </w:r>
            <w:r>
              <w:rPr>
                <w:spacing w:val="-1"/>
                <w:sz w:val="20"/>
              </w:rPr>
              <w:t xml:space="preserve"> </w:t>
            </w:r>
            <w:r>
              <w:rPr>
                <w:sz w:val="20"/>
              </w:rPr>
              <w:t>Cloridrato</w:t>
            </w:r>
            <w:r>
              <w:rPr>
                <w:spacing w:val="-1"/>
                <w:sz w:val="20"/>
              </w:rPr>
              <w:t xml:space="preserve"> </w:t>
            </w:r>
            <w:r>
              <w:rPr>
                <w:sz w:val="20"/>
              </w:rPr>
              <w:t>CP</w:t>
            </w:r>
            <w:r>
              <w:rPr>
                <w:spacing w:val="-8"/>
                <w:sz w:val="20"/>
              </w:rPr>
              <w:t xml:space="preserve"> </w:t>
            </w:r>
            <w:r>
              <w:rPr>
                <w:sz w:val="20"/>
              </w:rPr>
              <w:t>10</w:t>
            </w:r>
            <w:r>
              <w:rPr>
                <w:spacing w:val="-1"/>
                <w:sz w:val="20"/>
              </w:rPr>
              <w:t xml:space="preserve"> </w:t>
            </w:r>
            <w:r>
              <w:rPr>
                <w:spacing w:val="-5"/>
                <w:sz w:val="20"/>
              </w:rPr>
              <w:t>mg</w:t>
            </w:r>
          </w:p>
        </w:tc>
        <w:tc>
          <w:tcPr>
            <w:tcW w:w="1556" w:type="dxa"/>
          </w:tcPr>
          <w:p w14:paraId="693C24FC">
            <w:pPr>
              <w:pStyle w:val="9"/>
              <w:spacing w:before="30"/>
              <w:ind w:right="51"/>
              <w:jc w:val="right"/>
              <w:rPr>
                <w:sz w:val="20"/>
              </w:rPr>
            </w:pPr>
            <w:r>
              <w:rPr>
                <w:spacing w:val="-2"/>
                <w:sz w:val="20"/>
              </w:rPr>
              <w:t>13/12/2023</w:t>
            </w:r>
          </w:p>
        </w:tc>
        <w:tc>
          <w:tcPr>
            <w:tcW w:w="933" w:type="dxa"/>
          </w:tcPr>
          <w:p w14:paraId="5F489A61">
            <w:pPr>
              <w:pStyle w:val="9"/>
              <w:spacing w:before="30"/>
              <w:ind w:left="43"/>
              <w:rPr>
                <w:sz w:val="20"/>
              </w:rPr>
            </w:pPr>
            <w:r>
              <w:rPr>
                <w:sz w:val="20"/>
              </w:rPr>
              <w:t>R$</w:t>
            </w:r>
            <w:r>
              <w:rPr>
                <w:spacing w:val="-1"/>
                <w:sz w:val="20"/>
              </w:rPr>
              <w:t xml:space="preserve"> </w:t>
            </w:r>
            <w:r>
              <w:rPr>
                <w:spacing w:val="-4"/>
                <w:sz w:val="20"/>
              </w:rPr>
              <w:t>0,10</w:t>
            </w:r>
          </w:p>
        </w:tc>
      </w:tr>
      <w:tr w14:paraId="7F1B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33" w:type="dxa"/>
          </w:tcPr>
          <w:p w14:paraId="3E80696B">
            <w:pPr>
              <w:pStyle w:val="9"/>
              <w:spacing w:before="30" w:line="210" w:lineRule="exact"/>
              <w:ind w:left="50"/>
              <w:rPr>
                <w:sz w:val="20"/>
              </w:rPr>
            </w:pPr>
            <w:r>
              <w:rPr>
                <w:spacing w:val="-5"/>
                <w:sz w:val="20"/>
              </w:rPr>
              <w:t>10</w:t>
            </w:r>
          </w:p>
        </w:tc>
        <w:tc>
          <w:tcPr>
            <w:tcW w:w="933" w:type="dxa"/>
          </w:tcPr>
          <w:p w14:paraId="33539D61">
            <w:pPr>
              <w:pStyle w:val="9"/>
              <w:spacing w:before="30" w:line="210" w:lineRule="exact"/>
              <w:ind w:left="49"/>
              <w:rPr>
                <w:sz w:val="20"/>
              </w:rPr>
            </w:pPr>
            <w:r>
              <w:rPr>
                <w:spacing w:val="-4"/>
                <w:sz w:val="20"/>
              </w:rPr>
              <w:t>7268</w:t>
            </w:r>
          </w:p>
        </w:tc>
        <w:tc>
          <w:tcPr>
            <w:tcW w:w="734" w:type="dxa"/>
          </w:tcPr>
          <w:p w14:paraId="53E5DB2F">
            <w:pPr>
              <w:pStyle w:val="9"/>
              <w:spacing w:before="30" w:line="210" w:lineRule="exact"/>
              <w:ind w:right="134"/>
              <w:jc w:val="center"/>
              <w:rPr>
                <w:sz w:val="20"/>
              </w:rPr>
            </w:pPr>
            <w:r>
              <w:rPr>
                <w:spacing w:val="-2"/>
                <w:sz w:val="20"/>
              </w:rPr>
              <w:t>58165</w:t>
            </w:r>
          </w:p>
        </w:tc>
        <w:tc>
          <w:tcPr>
            <w:tcW w:w="5704" w:type="dxa"/>
          </w:tcPr>
          <w:p w14:paraId="49C6D8D4">
            <w:pPr>
              <w:pStyle w:val="9"/>
              <w:spacing w:before="30" w:line="210" w:lineRule="exact"/>
              <w:ind w:left="81"/>
              <w:rPr>
                <w:sz w:val="20"/>
              </w:rPr>
            </w:pPr>
            <w:r>
              <w:rPr>
                <w:sz w:val="20"/>
              </w:rPr>
              <w:t>Dipirona</w:t>
            </w:r>
            <w:r>
              <w:rPr>
                <w:spacing w:val="-1"/>
                <w:sz w:val="20"/>
              </w:rPr>
              <w:t xml:space="preserve"> </w:t>
            </w:r>
            <w:r>
              <w:rPr>
                <w:sz w:val="20"/>
              </w:rPr>
              <w:t>Sodica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10mL</w:t>
            </w:r>
          </w:p>
        </w:tc>
        <w:tc>
          <w:tcPr>
            <w:tcW w:w="1556" w:type="dxa"/>
          </w:tcPr>
          <w:p w14:paraId="28893BAF">
            <w:pPr>
              <w:pStyle w:val="9"/>
              <w:spacing w:before="30" w:line="210" w:lineRule="exact"/>
              <w:ind w:right="58"/>
              <w:jc w:val="right"/>
              <w:rPr>
                <w:sz w:val="20"/>
              </w:rPr>
            </w:pPr>
            <w:r>
              <w:rPr>
                <w:spacing w:val="-2"/>
                <w:sz w:val="20"/>
              </w:rPr>
              <w:t>22/11/2022</w:t>
            </w:r>
          </w:p>
        </w:tc>
        <w:tc>
          <w:tcPr>
            <w:tcW w:w="933" w:type="dxa"/>
          </w:tcPr>
          <w:p w14:paraId="6D8B09A8">
            <w:pPr>
              <w:pStyle w:val="9"/>
              <w:spacing w:before="30" w:line="210" w:lineRule="exact"/>
              <w:ind w:left="43"/>
              <w:rPr>
                <w:sz w:val="20"/>
              </w:rPr>
            </w:pPr>
            <w:r>
              <w:rPr>
                <w:sz w:val="20"/>
              </w:rPr>
              <w:t>R$</w:t>
            </w:r>
            <w:r>
              <w:rPr>
                <w:spacing w:val="-1"/>
                <w:sz w:val="20"/>
              </w:rPr>
              <w:t xml:space="preserve"> </w:t>
            </w:r>
            <w:r>
              <w:rPr>
                <w:spacing w:val="-4"/>
                <w:sz w:val="20"/>
              </w:rPr>
              <w:t>1,13</w:t>
            </w:r>
          </w:p>
        </w:tc>
      </w:tr>
    </w:tbl>
    <w:p w14:paraId="3AE572DF">
      <w:pPr>
        <w:pStyle w:val="5"/>
        <w:spacing w:before="118"/>
      </w:pPr>
    </w:p>
    <w:p w14:paraId="17F68C25">
      <w:pPr>
        <w:pStyle w:val="2"/>
        <w:numPr>
          <w:ilvl w:val="1"/>
          <w:numId w:val="50"/>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6A7802CF">
      <w:pPr>
        <w:pStyle w:val="5"/>
        <w:spacing w:before="54"/>
        <w:rPr>
          <w:b/>
        </w:rPr>
      </w:pPr>
    </w:p>
    <w:p w14:paraId="46B32481">
      <w:pPr>
        <w:spacing w:after="0"/>
        <w:sectPr>
          <w:pgSz w:w="15840" w:h="24480"/>
          <w:pgMar w:top="0" w:right="0" w:bottom="0" w:left="0" w:header="720" w:footer="720" w:gutter="0"/>
          <w:cols w:space="720" w:num="1"/>
        </w:sectPr>
      </w:pPr>
    </w:p>
    <w:p w14:paraId="05A2C0D8">
      <w:pPr>
        <w:pStyle w:val="5"/>
        <w:spacing w:before="44"/>
        <w:rPr>
          <w:b/>
          <w:sz w:val="16"/>
        </w:rPr>
      </w:pPr>
    </w:p>
    <w:p w14:paraId="68F2F003">
      <w:pPr>
        <w:tabs>
          <w:tab w:val="left" w:pos="5147"/>
          <w:tab w:val="left" w:pos="9251"/>
        </w:tabs>
        <w:spacing w:before="1"/>
        <w:ind w:left="151" w:right="0" w:firstLine="0"/>
        <w:jc w:val="left"/>
        <w:rPr>
          <w:b/>
          <w:sz w:val="16"/>
        </w:rPr>
      </w:pPr>
      <w:r>
        <w:rPr>
          <w:b/>
          <w:sz w:val="16"/>
        </w:rPr>
        <w:t>ITEM</w:t>
      </w:r>
      <w:r>
        <w:rPr>
          <w:b/>
          <w:spacing w:val="46"/>
          <w:sz w:val="16"/>
        </w:rPr>
        <w:t xml:space="preserve"> </w:t>
      </w:r>
      <w:r>
        <w:rPr>
          <w:b/>
          <w:sz w:val="16"/>
        </w:rPr>
        <w:t>ID</w:t>
      </w:r>
      <w:r>
        <w:rPr>
          <w:b/>
          <w:spacing w:val="-1"/>
          <w:sz w:val="16"/>
        </w:rPr>
        <w:t xml:space="preserve"> </w:t>
      </w:r>
      <w:r>
        <w:rPr>
          <w:b/>
          <w:sz w:val="16"/>
        </w:rPr>
        <w:t>SIGA</w:t>
      </w:r>
      <w:r>
        <w:rPr>
          <w:b/>
          <w:spacing w:val="13"/>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p>
    <w:p w14:paraId="14AE16CE">
      <w:pPr>
        <w:pStyle w:val="5"/>
        <w:spacing w:before="66"/>
        <w:rPr>
          <w:b/>
          <w:sz w:val="16"/>
        </w:rPr>
      </w:pPr>
    </w:p>
    <w:p w14:paraId="3A0CA835">
      <w:pPr>
        <w:spacing w:before="1" w:line="159" w:lineRule="exact"/>
        <w:ind w:left="1326" w:right="0" w:firstLine="0"/>
        <w:jc w:val="left"/>
        <w:rPr>
          <w:sz w:val="16"/>
        </w:rPr>
      </w:pPr>
      <w:r>
        <w:rPr>
          <w:sz w:val="16"/>
        </w:rPr>
        <w:t>PRINCIPIO</w:t>
      </w:r>
      <w:r>
        <w:rPr>
          <w:spacing w:val="52"/>
          <w:sz w:val="16"/>
        </w:rPr>
        <w:t xml:space="preserve"> </w:t>
      </w:r>
      <w:r>
        <w:rPr>
          <w:sz w:val="16"/>
        </w:rPr>
        <w:t>ATIVO:</w:t>
      </w:r>
      <w:r>
        <w:rPr>
          <w:spacing w:val="53"/>
          <w:sz w:val="16"/>
        </w:rPr>
        <w:t xml:space="preserve"> </w:t>
      </w:r>
      <w:r>
        <w:rPr>
          <w:sz w:val="16"/>
        </w:rPr>
        <w:t>ACICLOVIR</w:t>
      </w:r>
      <w:r>
        <w:rPr>
          <w:spacing w:val="61"/>
          <w:sz w:val="16"/>
        </w:rPr>
        <w:t xml:space="preserve"> </w:t>
      </w:r>
      <w:r>
        <w:rPr>
          <w:sz w:val="16"/>
        </w:rPr>
        <w:t>SODICO,</w:t>
      </w:r>
      <w:r>
        <w:rPr>
          <w:spacing w:val="62"/>
          <w:sz w:val="16"/>
        </w:rPr>
        <w:t xml:space="preserve"> </w:t>
      </w:r>
      <w:r>
        <w:rPr>
          <w:spacing w:val="-2"/>
          <w:sz w:val="16"/>
        </w:rPr>
        <w:t>FORMA</w:t>
      </w:r>
    </w:p>
    <w:p w14:paraId="0F772714">
      <w:pPr>
        <w:spacing w:before="0" w:line="135" w:lineRule="exact"/>
        <w:ind w:left="5147" w:right="0" w:firstLine="0"/>
        <w:jc w:val="left"/>
        <w:rPr>
          <w:sz w:val="16"/>
        </w:rPr>
      </w:pPr>
      <w:r>
        <w:rPr>
          <w:sz w:val="16"/>
        </w:rPr>
        <w:t>Antiviral</w:t>
      </w:r>
      <w:r>
        <w:rPr>
          <w:spacing w:val="19"/>
          <w:sz w:val="16"/>
        </w:rPr>
        <w:t xml:space="preserve"> </w:t>
      </w:r>
      <w:r>
        <w:rPr>
          <w:sz w:val="16"/>
        </w:rPr>
        <w:t>usado</w:t>
      </w:r>
      <w:r>
        <w:rPr>
          <w:spacing w:val="19"/>
          <w:sz w:val="16"/>
        </w:rPr>
        <w:t xml:space="preserve"> </w:t>
      </w:r>
      <w:r>
        <w:rPr>
          <w:sz w:val="16"/>
        </w:rPr>
        <w:t>no</w:t>
      </w:r>
      <w:r>
        <w:rPr>
          <w:spacing w:val="19"/>
          <w:sz w:val="16"/>
        </w:rPr>
        <w:t xml:space="preserve"> </w:t>
      </w:r>
      <w:r>
        <w:rPr>
          <w:sz w:val="16"/>
        </w:rPr>
        <w:t>tratamento</w:t>
      </w:r>
      <w:r>
        <w:rPr>
          <w:spacing w:val="19"/>
          <w:sz w:val="16"/>
        </w:rPr>
        <w:t xml:space="preserve"> </w:t>
      </w:r>
      <w:r>
        <w:rPr>
          <w:sz w:val="16"/>
        </w:rPr>
        <w:t>de</w:t>
      </w:r>
      <w:r>
        <w:rPr>
          <w:spacing w:val="19"/>
          <w:sz w:val="16"/>
        </w:rPr>
        <w:t xml:space="preserve"> </w:t>
      </w:r>
      <w:r>
        <w:rPr>
          <w:sz w:val="16"/>
        </w:rPr>
        <w:t>infecções</w:t>
      </w:r>
      <w:r>
        <w:rPr>
          <w:spacing w:val="19"/>
          <w:sz w:val="16"/>
        </w:rPr>
        <w:t xml:space="preserve"> </w:t>
      </w:r>
      <w:r>
        <w:rPr>
          <w:sz w:val="16"/>
        </w:rPr>
        <w:t>pelo</w:t>
      </w:r>
      <w:r>
        <w:rPr>
          <w:spacing w:val="19"/>
          <w:sz w:val="16"/>
        </w:rPr>
        <w:t xml:space="preserve"> </w:t>
      </w:r>
      <w:r>
        <w:rPr>
          <w:sz w:val="16"/>
        </w:rPr>
        <w:t>vírus</w:t>
      </w:r>
      <w:r>
        <w:rPr>
          <w:spacing w:val="19"/>
          <w:sz w:val="16"/>
        </w:rPr>
        <w:t xml:space="preserve"> </w:t>
      </w:r>
      <w:r>
        <w:rPr>
          <w:spacing w:val="-2"/>
          <w:sz w:val="16"/>
        </w:rPr>
        <w:t>Herpes</w:t>
      </w:r>
    </w:p>
    <w:p w14:paraId="12F3AD5B">
      <w:pPr>
        <w:tabs>
          <w:tab w:val="left" w:pos="2889"/>
          <w:tab w:val="left" w:pos="3363"/>
          <w:tab w:val="left" w:pos="4254"/>
        </w:tabs>
        <w:spacing w:before="0" w:line="117" w:lineRule="exact"/>
        <w:ind w:left="1326" w:right="0" w:firstLine="0"/>
        <w:jc w:val="left"/>
        <w:rPr>
          <w:sz w:val="16"/>
        </w:rPr>
      </w:pPr>
      <w:r>
        <w:rPr>
          <w:spacing w:val="-2"/>
          <w:sz w:val="16"/>
        </w:rPr>
        <w:t>FARMACEUTICA:</w:t>
      </w:r>
      <w:r>
        <w:rPr>
          <w:sz w:val="16"/>
        </w:rPr>
        <w:tab/>
      </w:r>
      <w:r>
        <w:rPr>
          <w:spacing w:val="-5"/>
          <w:sz w:val="16"/>
        </w:rPr>
        <w:t>PO</w:t>
      </w:r>
      <w:r>
        <w:rPr>
          <w:sz w:val="16"/>
        </w:rPr>
        <w:tab/>
      </w:r>
      <w:r>
        <w:rPr>
          <w:spacing w:val="-2"/>
          <w:sz w:val="16"/>
        </w:rPr>
        <w:t>LIOFILO</w:t>
      </w:r>
      <w:r>
        <w:rPr>
          <w:sz w:val="16"/>
        </w:rPr>
        <w:tab/>
      </w:r>
      <w:r>
        <w:rPr>
          <w:spacing w:val="-2"/>
          <w:sz w:val="16"/>
        </w:rPr>
        <w:t>INJETAVEL,</w:t>
      </w:r>
    </w:p>
    <w:p w14:paraId="6AFAEE52">
      <w:pPr>
        <w:spacing w:before="94" w:line="352" w:lineRule="auto"/>
        <w:ind w:left="115" w:right="5342" w:firstLine="0"/>
        <w:jc w:val="left"/>
        <w:rPr>
          <w:b/>
          <w:sz w:val="16"/>
        </w:rPr>
      </w:pPr>
      <w:r>
        <w:br w:type="column"/>
      </w:r>
      <w:r>
        <w:rPr>
          <w:b/>
          <w:spacing w:val="-10"/>
          <w:sz w:val="16"/>
        </w:rPr>
        <w:t>A</w:t>
      </w:r>
      <w:r>
        <w:rPr>
          <w:b/>
          <w:spacing w:val="40"/>
          <w:sz w:val="16"/>
        </w:rPr>
        <w:t xml:space="preserve"> </w:t>
      </w:r>
      <w:r>
        <w:rPr>
          <w:b/>
          <w:spacing w:val="-4"/>
          <w:sz w:val="16"/>
        </w:rPr>
        <w:t>LICITAR</w:t>
      </w:r>
    </w:p>
    <w:p w14:paraId="38B86C74">
      <w:pPr>
        <w:spacing w:after="0" w:line="352" w:lineRule="auto"/>
        <w:jc w:val="left"/>
        <w:rPr>
          <w:sz w:val="16"/>
        </w:rPr>
        <w:sectPr>
          <w:type w:val="continuous"/>
          <w:pgSz w:w="15840" w:h="24480"/>
          <w:pgMar w:top="160" w:right="0" w:bottom="0" w:left="0" w:header="720" w:footer="720" w:gutter="0"/>
          <w:cols w:equalWidth="0" w:num="2">
            <w:col w:w="9669" w:space="40"/>
            <w:col w:w="6131"/>
          </w:cols>
        </w:sectPr>
      </w:pPr>
    </w:p>
    <w:p w14:paraId="034FE9F5">
      <w:pPr>
        <w:tabs>
          <w:tab w:val="left" w:pos="663"/>
        </w:tabs>
        <w:spacing w:before="0" w:line="177" w:lineRule="exact"/>
        <w:ind w:left="151" w:right="0" w:firstLine="0"/>
        <w:jc w:val="left"/>
        <w:rPr>
          <w:sz w:val="16"/>
        </w:rPr>
      </w:pPr>
      <w:r>
        <w:rPr>
          <w:spacing w:val="-10"/>
          <w:sz w:val="16"/>
        </w:rPr>
        <w:t>1</w:t>
      </w:r>
      <w:r>
        <w:rPr>
          <w:sz w:val="16"/>
        </w:rPr>
        <w:tab/>
      </w:r>
      <w:r>
        <w:rPr>
          <w:spacing w:val="-2"/>
          <w:sz w:val="16"/>
        </w:rPr>
        <w:t>58081</w:t>
      </w:r>
    </w:p>
    <w:p w14:paraId="4EE288B1">
      <w:pPr>
        <w:spacing w:before="128" w:line="352" w:lineRule="auto"/>
        <w:ind w:left="151" w:right="0" w:firstLine="0"/>
        <w:jc w:val="left"/>
        <w:rPr>
          <w:sz w:val="16"/>
        </w:rPr>
      </w:pPr>
      <w:r>
        <w:br w:type="column"/>
      </w:r>
      <w:r>
        <w:rPr>
          <w:sz w:val="16"/>
        </w:rPr>
        <w:t>CONCENTRACAO / DOSAGEM: 250, UNIDADE: MG,</w:t>
      </w:r>
      <w:r>
        <w:rPr>
          <w:spacing w:val="40"/>
          <w:sz w:val="16"/>
        </w:rPr>
        <w:t xml:space="preserve"> </w:t>
      </w:r>
      <w:r>
        <w:rPr>
          <w:sz w:val="16"/>
        </w:rPr>
        <w:t>APRESENTACAO:</w:t>
      </w:r>
      <w:r>
        <w:rPr>
          <w:spacing w:val="-3"/>
          <w:sz w:val="16"/>
        </w:rPr>
        <w:t xml:space="preserve"> </w:t>
      </w:r>
      <w:r>
        <w:rPr>
          <w:sz w:val="16"/>
        </w:rPr>
        <w:t>FRASCO-AMPOLA</w:t>
      </w:r>
    </w:p>
    <w:p w14:paraId="3DA831CE">
      <w:pPr>
        <w:tabs>
          <w:tab w:val="left" w:pos="4676"/>
        </w:tabs>
        <w:spacing w:before="0" w:line="352" w:lineRule="auto"/>
        <w:ind w:left="0" w:right="5694" w:firstLine="0"/>
        <w:jc w:val="left"/>
        <w:rPr>
          <w:sz w:val="16"/>
        </w:rPr>
      </w:pPr>
      <w:r>
        <w:br w:type="column"/>
      </w:r>
      <w:r>
        <w:rPr>
          <w:sz w:val="16"/>
        </w:rPr>
        <w:t>simples na pele e nas mucosas, incluindo herpes genital inicial 346</w:t>
      </w:r>
      <w:r>
        <w:rPr>
          <w:sz w:val="16"/>
        </w:rPr>
        <w:tab/>
      </w:r>
      <w:r>
        <w:rPr>
          <w:spacing w:val="-4"/>
          <w:sz w:val="16"/>
        </w:rPr>
        <w:t>4600</w:t>
      </w:r>
      <w:r>
        <w:rPr>
          <w:spacing w:val="40"/>
          <w:sz w:val="16"/>
        </w:rPr>
        <w:t xml:space="preserve"> </w:t>
      </w:r>
      <w:r>
        <w:rPr>
          <w:sz w:val="16"/>
        </w:rPr>
        <w:t>e</w:t>
      </w:r>
      <w:r>
        <w:rPr>
          <w:spacing w:val="-3"/>
          <w:sz w:val="16"/>
        </w:rPr>
        <w:t xml:space="preserve"> </w:t>
      </w:r>
      <w:r>
        <w:rPr>
          <w:sz w:val="16"/>
        </w:rPr>
        <w:t>recorrente.</w:t>
      </w:r>
    </w:p>
    <w:p w14:paraId="3881BFF7">
      <w:pPr>
        <w:spacing w:after="0" w:line="352" w:lineRule="auto"/>
        <w:jc w:val="left"/>
        <w:rPr>
          <w:sz w:val="16"/>
        </w:rPr>
        <w:sectPr>
          <w:type w:val="continuous"/>
          <w:pgSz w:w="15840" w:h="24480"/>
          <w:pgMar w:top="160" w:right="0" w:bottom="0" w:left="0" w:header="720" w:footer="720" w:gutter="0"/>
          <w:cols w:equalWidth="0" w:num="3">
            <w:col w:w="1104" w:space="71"/>
            <w:col w:w="3940" w:space="32"/>
            <w:col w:w="10693"/>
          </w:cols>
        </w:sectPr>
      </w:pPr>
    </w:p>
    <w:p w14:paraId="707BFBC5">
      <w:pPr>
        <w:pStyle w:val="8"/>
        <w:numPr>
          <w:ilvl w:val="0"/>
          <w:numId w:val="52"/>
        </w:numPr>
        <w:tabs>
          <w:tab w:val="left" w:pos="663"/>
          <w:tab w:val="left" w:pos="2359"/>
          <w:tab w:val="left" w:pos="3143"/>
          <w:tab w:val="left" w:pos="4545"/>
          <w:tab w:val="right" w:pos="10063"/>
        </w:tabs>
        <w:spacing w:before="44" w:after="0" w:line="240" w:lineRule="auto"/>
        <w:ind w:left="663" w:right="0" w:hanging="512"/>
        <w:jc w:val="left"/>
        <w:rPr>
          <w:sz w:val="16"/>
        </w:rPr>
      </w:pPr>
      <w:r>
        <w:rPr>
          <w:sz w:val="16"/>
        </w:rPr>
        <w:t>121072</w:t>
      </w:r>
      <w:r>
        <w:rPr>
          <w:spacing w:val="51"/>
          <w:sz w:val="16"/>
        </w:rPr>
        <w:t xml:space="preserve">  </w:t>
      </w:r>
      <w:r>
        <w:rPr>
          <w:spacing w:val="-2"/>
          <w:sz w:val="16"/>
        </w:rPr>
        <w:t>PRINCIPIO</w:t>
      </w:r>
      <w:r>
        <w:rPr>
          <w:sz w:val="16"/>
        </w:rPr>
        <w:tab/>
      </w:r>
      <w:r>
        <w:rPr>
          <w:spacing w:val="-2"/>
          <w:sz w:val="16"/>
        </w:rPr>
        <w:t>ATIVO:</w:t>
      </w:r>
      <w:r>
        <w:rPr>
          <w:sz w:val="16"/>
        </w:rPr>
        <w:tab/>
      </w:r>
      <w:r>
        <w:rPr>
          <w:spacing w:val="-2"/>
          <w:sz w:val="16"/>
        </w:rPr>
        <w:t>GANCICLOVIR,</w:t>
      </w:r>
      <w:r>
        <w:rPr>
          <w:sz w:val="16"/>
        </w:rPr>
        <w:tab/>
      </w:r>
      <w:r>
        <w:rPr>
          <w:sz w:val="16"/>
        </w:rPr>
        <w:t>FORMA</w:t>
      </w:r>
      <w:r>
        <w:rPr>
          <w:spacing w:val="-8"/>
          <w:sz w:val="16"/>
        </w:rPr>
        <w:t xml:space="preserve"> </w:t>
      </w:r>
      <w:r>
        <w:rPr>
          <w:sz w:val="16"/>
        </w:rPr>
        <w:t>Antiviral</w:t>
      </w:r>
      <w:r>
        <w:rPr>
          <w:spacing w:val="56"/>
          <w:sz w:val="16"/>
        </w:rPr>
        <w:t xml:space="preserve"> </w:t>
      </w:r>
      <w:r>
        <w:rPr>
          <w:sz w:val="16"/>
        </w:rPr>
        <w:t>que</w:t>
      </w:r>
      <w:r>
        <w:rPr>
          <w:spacing w:val="56"/>
          <w:sz w:val="16"/>
        </w:rPr>
        <w:t xml:space="preserve"> </w:t>
      </w:r>
      <w:r>
        <w:rPr>
          <w:sz w:val="16"/>
        </w:rPr>
        <w:t>interrompe</w:t>
      </w:r>
      <w:r>
        <w:rPr>
          <w:spacing w:val="56"/>
          <w:sz w:val="16"/>
        </w:rPr>
        <w:t xml:space="preserve"> </w:t>
      </w:r>
      <w:r>
        <w:rPr>
          <w:sz w:val="16"/>
        </w:rPr>
        <w:t>a</w:t>
      </w:r>
      <w:r>
        <w:rPr>
          <w:spacing w:val="56"/>
          <w:sz w:val="16"/>
        </w:rPr>
        <w:t xml:space="preserve"> </w:t>
      </w:r>
      <w:r>
        <w:rPr>
          <w:sz w:val="16"/>
        </w:rPr>
        <w:t>reprodução</w:t>
      </w:r>
      <w:r>
        <w:rPr>
          <w:spacing w:val="56"/>
          <w:sz w:val="16"/>
        </w:rPr>
        <w:t xml:space="preserve"> </w:t>
      </w:r>
      <w:r>
        <w:rPr>
          <w:sz w:val="16"/>
        </w:rPr>
        <w:t>do</w:t>
      </w:r>
      <w:r>
        <w:rPr>
          <w:spacing w:val="56"/>
          <w:sz w:val="16"/>
        </w:rPr>
        <w:t xml:space="preserve"> </w:t>
      </w:r>
      <w:r>
        <w:rPr>
          <w:sz w:val="16"/>
        </w:rPr>
        <w:t>citomegalovírus</w:t>
      </w:r>
      <w:r>
        <w:rPr>
          <w:spacing w:val="-8"/>
          <w:sz w:val="16"/>
        </w:rPr>
        <w:t xml:space="preserve"> </w:t>
      </w:r>
      <w:r>
        <w:rPr>
          <w:spacing w:val="-5"/>
          <w:sz w:val="16"/>
        </w:rPr>
        <w:t>27</w:t>
      </w:r>
      <w:r>
        <w:rPr>
          <w:sz w:val="16"/>
        </w:rPr>
        <w:tab/>
      </w:r>
      <w:r>
        <w:rPr>
          <w:spacing w:val="-5"/>
          <w:sz w:val="16"/>
        </w:rPr>
        <w:t>350</w:t>
      </w:r>
    </w:p>
    <w:p w14:paraId="63A7BE5C">
      <w:pPr>
        <w:tabs>
          <w:tab w:val="left" w:pos="2848"/>
          <w:tab w:val="left" w:pos="3832"/>
          <w:tab w:val="left" w:pos="4874"/>
        </w:tabs>
        <w:spacing w:before="86"/>
        <w:ind w:left="1326" w:right="0" w:firstLine="0"/>
        <w:jc w:val="left"/>
        <w:rPr>
          <w:sz w:val="16"/>
        </w:rPr>
      </w:pPr>
      <w:r>
        <w:rPr>
          <w:spacing w:val="-2"/>
          <w:sz w:val="16"/>
        </w:rPr>
        <w:t>FARMACEUTICA:</w:t>
      </w:r>
      <w:r>
        <w:rPr>
          <w:sz w:val="16"/>
        </w:rPr>
        <w:tab/>
      </w:r>
      <w:r>
        <w:rPr>
          <w:spacing w:val="-2"/>
          <w:sz w:val="16"/>
        </w:rPr>
        <w:t>SOLUCAO</w:t>
      </w:r>
      <w:r>
        <w:rPr>
          <w:sz w:val="16"/>
        </w:rPr>
        <w:tab/>
      </w:r>
      <w:r>
        <w:rPr>
          <w:spacing w:val="-2"/>
          <w:sz w:val="16"/>
        </w:rPr>
        <w:t>INJETAVEL</w:t>
      </w:r>
      <w:r>
        <w:rPr>
          <w:sz w:val="16"/>
        </w:rPr>
        <w:tab/>
      </w:r>
      <w:r>
        <w:rPr>
          <w:sz w:val="16"/>
        </w:rPr>
        <w:t>EM</w:t>
      </w:r>
      <w:r>
        <w:rPr>
          <w:spacing w:val="-8"/>
          <w:sz w:val="16"/>
        </w:rPr>
        <w:t xml:space="preserve"> </w:t>
      </w:r>
      <w:r>
        <w:rPr>
          <w:sz w:val="16"/>
        </w:rPr>
        <w:t>segundo</w:t>
      </w:r>
      <w:r>
        <w:rPr>
          <w:spacing w:val="62"/>
          <w:w w:val="150"/>
          <w:sz w:val="16"/>
        </w:rPr>
        <w:t xml:space="preserve"> </w:t>
      </w:r>
      <w:r>
        <w:rPr>
          <w:sz w:val="16"/>
        </w:rPr>
        <w:t>os</w:t>
      </w:r>
      <w:r>
        <w:rPr>
          <w:spacing w:val="62"/>
          <w:w w:val="150"/>
          <w:sz w:val="16"/>
        </w:rPr>
        <w:t xml:space="preserve"> </w:t>
      </w:r>
      <w:r>
        <w:rPr>
          <w:sz w:val="16"/>
        </w:rPr>
        <w:t>protocolos</w:t>
      </w:r>
      <w:r>
        <w:rPr>
          <w:spacing w:val="62"/>
          <w:w w:val="150"/>
          <w:sz w:val="16"/>
        </w:rPr>
        <w:t xml:space="preserve"> </w:t>
      </w:r>
      <w:r>
        <w:rPr>
          <w:sz w:val="16"/>
        </w:rPr>
        <w:t>clínicos</w:t>
      </w:r>
      <w:r>
        <w:rPr>
          <w:spacing w:val="62"/>
          <w:w w:val="150"/>
          <w:sz w:val="16"/>
        </w:rPr>
        <w:t xml:space="preserve"> </w:t>
      </w:r>
      <w:r>
        <w:rPr>
          <w:sz w:val="16"/>
        </w:rPr>
        <w:t>da</w:t>
      </w:r>
      <w:r>
        <w:rPr>
          <w:spacing w:val="62"/>
          <w:w w:val="150"/>
          <w:sz w:val="16"/>
        </w:rPr>
        <w:t xml:space="preserve"> </w:t>
      </w:r>
      <w:r>
        <w:rPr>
          <w:sz w:val="16"/>
        </w:rPr>
        <w:t>CCIH(</w:t>
      </w:r>
      <w:r>
        <w:rPr>
          <w:spacing w:val="62"/>
          <w:w w:val="150"/>
          <w:sz w:val="16"/>
        </w:rPr>
        <w:t xml:space="preserve"> </w:t>
      </w:r>
      <w:r>
        <w:rPr>
          <w:sz w:val="16"/>
        </w:rPr>
        <w:t>Comissão</w:t>
      </w:r>
      <w:r>
        <w:rPr>
          <w:spacing w:val="62"/>
          <w:w w:val="150"/>
          <w:sz w:val="16"/>
        </w:rPr>
        <w:t xml:space="preserve"> </w:t>
      </w:r>
      <w:r>
        <w:rPr>
          <w:spacing w:val="-5"/>
          <w:sz w:val="16"/>
        </w:rPr>
        <w:t>de</w:t>
      </w:r>
    </w:p>
    <w:p w14:paraId="307211FA">
      <w:pPr>
        <w:spacing w:after="0"/>
        <w:jc w:val="left"/>
        <w:rPr>
          <w:sz w:val="16"/>
        </w:rPr>
        <w:sectPr>
          <w:type w:val="continuous"/>
          <w:pgSz w:w="15840" w:h="24480"/>
          <w:pgMar w:top="160" w:right="0" w:bottom="0" w:left="0" w:header="720" w:footer="720" w:gutter="0"/>
          <w:cols w:space="720" w:num="1"/>
        </w:sectPr>
      </w:pPr>
    </w:p>
    <w:p w14:paraId="5C24C0AE">
      <w:pPr>
        <w:pStyle w:val="5"/>
        <w:rPr>
          <w:sz w:val="16"/>
        </w:rPr>
      </w:pPr>
    </w:p>
    <w:p w14:paraId="6E3FDC80">
      <w:pPr>
        <w:pStyle w:val="5"/>
        <w:rPr>
          <w:sz w:val="16"/>
        </w:rPr>
      </w:pPr>
    </w:p>
    <w:p w14:paraId="283D8C0E">
      <w:pPr>
        <w:pStyle w:val="5"/>
        <w:rPr>
          <w:sz w:val="16"/>
        </w:rPr>
      </w:pPr>
    </w:p>
    <w:p w14:paraId="0EDE7916">
      <w:pPr>
        <w:pStyle w:val="5"/>
        <w:rPr>
          <w:sz w:val="16"/>
        </w:rPr>
      </w:pPr>
    </w:p>
    <w:p w14:paraId="0C7DBABE">
      <w:pPr>
        <w:pStyle w:val="5"/>
        <w:rPr>
          <w:sz w:val="16"/>
        </w:rPr>
      </w:pPr>
    </w:p>
    <w:p w14:paraId="649EC52F">
      <w:pPr>
        <w:pStyle w:val="5"/>
        <w:rPr>
          <w:sz w:val="16"/>
        </w:rPr>
      </w:pPr>
    </w:p>
    <w:p w14:paraId="3EEEE9B6">
      <w:pPr>
        <w:pStyle w:val="5"/>
        <w:spacing w:before="17"/>
        <w:rPr>
          <w:sz w:val="16"/>
        </w:rPr>
      </w:pPr>
    </w:p>
    <w:p w14:paraId="26463D30">
      <w:pPr>
        <w:pStyle w:val="8"/>
        <w:numPr>
          <w:ilvl w:val="0"/>
          <w:numId w:val="52"/>
        </w:numPr>
        <w:tabs>
          <w:tab w:val="left" w:pos="663"/>
        </w:tabs>
        <w:spacing w:before="0" w:after="0" w:line="240" w:lineRule="auto"/>
        <w:ind w:left="663" w:right="0" w:hanging="512"/>
        <w:jc w:val="left"/>
        <w:rPr>
          <w:sz w:val="16"/>
        </w:rPr>
      </w:pPr>
      <w:r>
        <w:rPr>
          <w:spacing w:val="-2"/>
          <w:sz w:val="16"/>
        </w:rPr>
        <w:t>17160</w:t>
      </w:r>
    </w:p>
    <w:p w14:paraId="487C6424">
      <w:pPr>
        <w:spacing w:before="60" w:line="352" w:lineRule="auto"/>
        <w:ind w:left="151" w:right="1271" w:firstLine="0"/>
        <w:jc w:val="both"/>
        <w:rPr>
          <w:sz w:val="16"/>
        </w:rPr>
      </w:pPr>
      <w:r>
        <w:br w:type="column"/>
      </w:r>
      <w:r>
        <w:rPr>
          <w:sz w:val="16"/>
        </w:rPr>
        <w:t>SISTEMA</w:t>
      </w:r>
      <w:r>
        <w:rPr>
          <w:spacing w:val="40"/>
          <w:sz w:val="16"/>
        </w:rPr>
        <w:t xml:space="preserve"> </w:t>
      </w:r>
      <w:r>
        <w:rPr>
          <w:sz w:val="16"/>
        </w:rPr>
        <w:t>FECHADO,</w:t>
      </w:r>
      <w:r>
        <w:rPr>
          <w:spacing w:val="40"/>
          <w:sz w:val="16"/>
        </w:rPr>
        <w:t xml:space="preserve"> </w:t>
      </w:r>
      <w:r>
        <w:rPr>
          <w:sz w:val="16"/>
        </w:rPr>
        <w:t>CONCENTRACAO</w:t>
      </w:r>
      <w:r>
        <w:rPr>
          <w:spacing w:val="40"/>
          <w:sz w:val="16"/>
        </w:rPr>
        <w:t xml:space="preserve"> </w:t>
      </w:r>
      <w:r>
        <w:rPr>
          <w:sz w:val="16"/>
        </w:rPr>
        <w:t>/</w:t>
      </w:r>
      <w:r>
        <w:rPr>
          <w:spacing w:val="-9"/>
          <w:sz w:val="16"/>
        </w:rPr>
        <w:t xml:space="preserve"> </w:t>
      </w:r>
      <w:r>
        <w:rPr>
          <w:sz w:val="16"/>
        </w:rPr>
        <w:t>Controle</w:t>
      </w:r>
      <w:r>
        <w:rPr>
          <w:spacing w:val="-3"/>
          <w:sz w:val="16"/>
        </w:rPr>
        <w:t xml:space="preserve"> </w:t>
      </w:r>
      <w:r>
        <w:rPr>
          <w:sz w:val="16"/>
        </w:rPr>
        <w:t>de</w:t>
      </w:r>
      <w:r>
        <w:rPr>
          <w:spacing w:val="-3"/>
          <w:sz w:val="16"/>
        </w:rPr>
        <w:t xml:space="preserve"> </w:t>
      </w:r>
      <w:r>
        <w:rPr>
          <w:sz w:val="16"/>
        </w:rPr>
        <w:t>Infecção</w:t>
      </w:r>
      <w:r>
        <w:rPr>
          <w:spacing w:val="-3"/>
          <w:sz w:val="16"/>
        </w:rPr>
        <w:t xml:space="preserve"> </w:t>
      </w:r>
      <w:r>
        <w:rPr>
          <w:sz w:val="16"/>
        </w:rPr>
        <w:t>Hospitalar)</w:t>
      </w:r>
      <w:r>
        <w:rPr>
          <w:spacing w:val="-3"/>
          <w:sz w:val="16"/>
        </w:rPr>
        <w:t xml:space="preserve"> </w:t>
      </w:r>
      <w:r>
        <w:rPr>
          <w:sz w:val="16"/>
        </w:rPr>
        <w:t>do</w:t>
      </w:r>
      <w:r>
        <w:rPr>
          <w:spacing w:val="-3"/>
          <w:sz w:val="16"/>
        </w:rPr>
        <w:t xml:space="preserve"> </w:t>
      </w:r>
      <w:r>
        <w:rPr>
          <w:sz w:val="16"/>
        </w:rPr>
        <w:t>HUPE.</w:t>
      </w:r>
      <w:r>
        <w:rPr>
          <w:spacing w:val="40"/>
          <w:sz w:val="16"/>
        </w:rPr>
        <w:t xml:space="preserve"> </w:t>
      </w:r>
      <w:r>
        <w:rPr>
          <w:sz w:val="16"/>
        </w:rPr>
        <w:t>DOSAGEM: 1, UNIDADE: MG/ML, VOLUME: 250ML,</w:t>
      </w:r>
    </w:p>
    <w:p w14:paraId="5818E981">
      <w:pPr>
        <w:spacing w:before="0" w:line="183" w:lineRule="exact"/>
        <w:ind w:left="151" w:right="0" w:firstLine="0"/>
        <w:jc w:val="both"/>
        <w:rPr>
          <w:sz w:val="16"/>
        </w:rPr>
      </w:pPr>
      <w:r>
        <w:rPr>
          <w:spacing w:val="-2"/>
          <w:sz w:val="16"/>
        </w:rPr>
        <w:t>APRESENTACAO:</w:t>
      </w:r>
      <w:r>
        <w:rPr>
          <w:spacing w:val="12"/>
          <w:sz w:val="16"/>
        </w:rPr>
        <w:t xml:space="preserve"> </w:t>
      </w:r>
      <w:r>
        <w:rPr>
          <w:spacing w:val="-2"/>
          <w:sz w:val="16"/>
        </w:rPr>
        <w:t>BOLSA</w:t>
      </w:r>
    </w:p>
    <w:p w14:paraId="7EB9E0C2">
      <w:pPr>
        <w:tabs>
          <w:tab w:val="left" w:pos="2293"/>
          <w:tab w:val="left" w:pos="3726"/>
        </w:tabs>
        <w:spacing w:before="116" w:line="352" w:lineRule="auto"/>
        <w:ind w:left="151" w:right="0" w:firstLine="0"/>
        <w:jc w:val="both"/>
        <w:rPr>
          <w:sz w:val="16"/>
        </w:rPr>
      </w:pPr>
      <w:r>
        <w:rPr>
          <w:sz w:val="16"/>
        </w:rPr>
        <w:t>PRINCIPIO</w:t>
      </w:r>
      <w:r>
        <w:rPr>
          <w:spacing w:val="80"/>
          <w:w w:val="150"/>
          <w:sz w:val="16"/>
        </w:rPr>
        <w:t xml:space="preserve">  </w:t>
      </w:r>
      <w:r>
        <w:rPr>
          <w:sz w:val="16"/>
        </w:rPr>
        <w:t>ATIVO:</w:t>
      </w:r>
      <w:r>
        <w:rPr>
          <w:sz w:val="16"/>
        </w:rPr>
        <w:tab/>
      </w:r>
      <w:r>
        <w:rPr>
          <w:spacing w:val="-2"/>
          <w:sz w:val="16"/>
        </w:rPr>
        <w:t>CLORIDRATO</w:t>
      </w:r>
      <w:r>
        <w:rPr>
          <w:sz w:val="16"/>
        </w:rPr>
        <w:tab/>
      </w:r>
      <w:r>
        <w:rPr>
          <w:sz w:val="16"/>
        </w:rPr>
        <w:t>DE</w:t>
      </w:r>
      <w:r>
        <w:rPr>
          <w:spacing w:val="-10"/>
          <w:sz w:val="16"/>
        </w:rPr>
        <w:t xml:space="preserve"> </w:t>
      </w:r>
      <w:r>
        <w:rPr>
          <w:sz w:val="16"/>
        </w:rPr>
        <w:t>Antiarrítmico indicado para o tratamento de distúrbios graves</w:t>
      </w:r>
      <w:r>
        <w:rPr>
          <w:spacing w:val="40"/>
          <w:sz w:val="16"/>
        </w:rPr>
        <w:t xml:space="preserve"> </w:t>
      </w:r>
      <w:r>
        <w:rPr>
          <w:sz w:val="16"/>
        </w:rPr>
        <w:t>AMIODARONA,</w:t>
      </w:r>
      <w:r>
        <w:rPr>
          <w:spacing w:val="80"/>
          <w:sz w:val="16"/>
        </w:rPr>
        <w:t xml:space="preserve"> </w:t>
      </w:r>
      <w:r>
        <w:rPr>
          <w:sz w:val="16"/>
        </w:rPr>
        <w:t>FORMA</w:t>
      </w:r>
      <w:r>
        <w:rPr>
          <w:spacing w:val="80"/>
          <w:sz w:val="16"/>
        </w:rPr>
        <w:t xml:space="preserve"> </w:t>
      </w:r>
      <w:r>
        <w:rPr>
          <w:sz w:val="16"/>
        </w:rPr>
        <w:t>FARMACEUTICA:</w:t>
      </w:r>
      <w:r>
        <w:rPr>
          <w:spacing w:val="-9"/>
          <w:sz w:val="16"/>
        </w:rPr>
        <w:t xml:space="preserve"> </w:t>
      </w:r>
      <w:r>
        <w:rPr>
          <w:sz w:val="16"/>
        </w:rPr>
        <w:t>do</w:t>
      </w:r>
      <w:r>
        <w:rPr>
          <w:spacing w:val="40"/>
          <w:sz w:val="16"/>
        </w:rPr>
        <w:t xml:space="preserve"> </w:t>
      </w:r>
      <w:r>
        <w:rPr>
          <w:sz w:val="16"/>
        </w:rPr>
        <w:t>ritmo</w:t>
      </w:r>
      <w:r>
        <w:rPr>
          <w:spacing w:val="40"/>
          <w:sz w:val="16"/>
        </w:rPr>
        <w:t xml:space="preserve"> </w:t>
      </w:r>
      <w:r>
        <w:rPr>
          <w:sz w:val="16"/>
        </w:rPr>
        <w:t>cardíaco,</w:t>
      </w:r>
      <w:r>
        <w:rPr>
          <w:spacing w:val="40"/>
          <w:sz w:val="16"/>
        </w:rPr>
        <w:t xml:space="preserve"> </w:t>
      </w:r>
      <w:r>
        <w:rPr>
          <w:sz w:val="16"/>
        </w:rPr>
        <w:t>taquicardia</w:t>
      </w:r>
      <w:r>
        <w:rPr>
          <w:spacing w:val="40"/>
          <w:sz w:val="16"/>
        </w:rPr>
        <w:t xml:space="preserve"> </w:t>
      </w:r>
      <w:r>
        <w:rPr>
          <w:sz w:val="16"/>
        </w:rPr>
        <w:t>ventricular</w:t>
      </w:r>
      <w:r>
        <w:rPr>
          <w:spacing w:val="40"/>
          <w:sz w:val="16"/>
        </w:rPr>
        <w:t xml:space="preserve"> </w:t>
      </w:r>
      <w:r>
        <w:rPr>
          <w:sz w:val="16"/>
        </w:rPr>
        <w:t>sintomática,</w:t>
      </w:r>
      <w:r>
        <w:rPr>
          <w:spacing w:val="40"/>
          <w:sz w:val="16"/>
        </w:rPr>
        <w:t xml:space="preserve"> </w:t>
      </w:r>
      <w:r>
        <w:rPr>
          <w:sz w:val="16"/>
        </w:rPr>
        <w:t>COMPRIMIDO,</w:t>
      </w:r>
      <w:r>
        <w:rPr>
          <w:spacing w:val="18"/>
          <w:sz w:val="16"/>
        </w:rPr>
        <w:t xml:space="preserve"> </w:t>
      </w:r>
      <w:r>
        <w:rPr>
          <w:sz w:val="16"/>
        </w:rPr>
        <w:t>CONCENTRACAO</w:t>
      </w:r>
      <w:r>
        <w:rPr>
          <w:spacing w:val="18"/>
          <w:sz w:val="16"/>
        </w:rPr>
        <w:t xml:space="preserve"> </w:t>
      </w:r>
      <w:r>
        <w:rPr>
          <w:sz w:val="16"/>
        </w:rPr>
        <w:t>/</w:t>
      </w:r>
      <w:r>
        <w:rPr>
          <w:spacing w:val="18"/>
          <w:sz w:val="16"/>
        </w:rPr>
        <w:t xml:space="preserve"> </w:t>
      </w:r>
      <w:r>
        <w:rPr>
          <w:sz w:val="16"/>
        </w:rPr>
        <w:t>DOSAGEM:</w:t>
      </w:r>
      <w:r>
        <w:rPr>
          <w:spacing w:val="18"/>
          <w:sz w:val="16"/>
        </w:rPr>
        <w:t xml:space="preserve"> </w:t>
      </w:r>
      <w:r>
        <w:rPr>
          <w:sz w:val="16"/>
        </w:rPr>
        <w:t>200,</w:t>
      </w:r>
      <w:r>
        <w:rPr>
          <w:spacing w:val="-8"/>
          <w:sz w:val="16"/>
        </w:rPr>
        <w:t xml:space="preserve"> </w:t>
      </w:r>
      <w:r>
        <w:rPr>
          <w:sz w:val="16"/>
        </w:rPr>
        <w:t>taquicardia</w:t>
      </w:r>
      <w:r>
        <w:rPr>
          <w:spacing w:val="39"/>
          <w:sz w:val="16"/>
        </w:rPr>
        <w:t xml:space="preserve"> </w:t>
      </w:r>
      <w:r>
        <w:rPr>
          <w:sz w:val="16"/>
        </w:rPr>
        <w:t>supraventricular</w:t>
      </w:r>
      <w:r>
        <w:rPr>
          <w:spacing w:val="39"/>
          <w:sz w:val="16"/>
        </w:rPr>
        <w:t xml:space="preserve"> </w:t>
      </w:r>
      <w:r>
        <w:rPr>
          <w:sz w:val="16"/>
        </w:rPr>
        <w:t>sintomática,</w:t>
      </w:r>
      <w:r>
        <w:rPr>
          <w:spacing w:val="39"/>
          <w:sz w:val="16"/>
        </w:rPr>
        <w:t xml:space="preserve"> </w:t>
      </w:r>
      <w:r>
        <w:rPr>
          <w:sz w:val="16"/>
        </w:rPr>
        <w:t>alterações</w:t>
      </w:r>
      <w:r>
        <w:rPr>
          <w:spacing w:val="39"/>
          <w:sz w:val="16"/>
        </w:rPr>
        <w:t xml:space="preserve"> </w:t>
      </w:r>
      <w:r>
        <w:rPr>
          <w:sz w:val="16"/>
        </w:rPr>
        <w:t>do</w:t>
      </w:r>
      <w:r>
        <w:rPr>
          <w:spacing w:val="39"/>
          <w:sz w:val="16"/>
        </w:rPr>
        <w:t xml:space="preserve"> </w:t>
      </w:r>
      <w:r>
        <w:rPr>
          <w:spacing w:val="-2"/>
          <w:sz w:val="16"/>
        </w:rPr>
        <w:t>ritmo</w:t>
      </w:r>
    </w:p>
    <w:p w14:paraId="32ED31D1">
      <w:pPr>
        <w:spacing w:before="0" w:line="240" w:lineRule="auto"/>
        <w:rPr>
          <w:sz w:val="16"/>
        </w:rPr>
      </w:pPr>
      <w:r>
        <w:br w:type="column"/>
      </w:r>
    </w:p>
    <w:p w14:paraId="6C3E3AFE">
      <w:pPr>
        <w:pStyle w:val="5"/>
        <w:rPr>
          <w:sz w:val="16"/>
        </w:rPr>
      </w:pPr>
    </w:p>
    <w:p w14:paraId="3CB8A13E">
      <w:pPr>
        <w:pStyle w:val="5"/>
        <w:rPr>
          <w:sz w:val="16"/>
        </w:rPr>
      </w:pPr>
    </w:p>
    <w:p w14:paraId="528471BE">
      <w:pPr>
        <w:pStyle w:val="5"/>
        <w:rPr>
          <w:sz w:val="16"/>
        </w:rPr>
      </w:pPr>
    </w:p>
    <w:p w14:paraId="717BAD94">
      <w:pPr>
        <w:pStyle w:val="5"/>
        <w:rPr>
          <w:sz w:val="16"/>
        </w:rPr>
      </w:pPr>
    </w:p>
    <w:p w14:paraId="591845C8">
      <w:pPr>
        <w:pStyle w:val="5"/>
        <w:rPr>
          <w:sz w:val="16"/>
        </w:rPr>
      </w:pPr>
    </w:p>
    <w:p w14:paraId="6B036272">
      <w:pPr>
        <w:pStyle w:val="5"/>
        <w:spacing w:before="17"/>
        <w:rPr>
          <w:sz w:val="16"/>
        </w:rPr>
      </w:pPr>
    </w:p>
    <w:p w14:paraId="7492248B">
      <w:pPr>
        <w:tabs>
          <w:tab w:val="left" w:pos="572"/>
        </w:tabs>
        <w:spacing w:before="0"/>
        <w:ind w:left="0" w:right="0" w:firstLine="0"/>
        <w:jc w:val="left"/>
        <w:rPr>
          <w:sz w:val="16"/>
        </w:rPr>
      </w:pPr>
      <w:r>
        <w:rPr>
          <w:spacing w:val="-5"/>
          <w:sz w:val="16"/>
        </w:rPr>
        <w:t>576</w:t>
      </w:r>
      <w:r>
        <w:rPr>
          <w:sz w:val="16"/>
        </w:rPr>
        <w:tab/>
      </w:r>
      <w:r>
        <w:rPr>
          <w:spacing w:val="-4"/>
          <w:sz w:val="16"/>
        </w:rPr>
        <w:t>7600</w:t>
      </w:r>
    </w:p>
    <w:p w14:paraId="7D34F1AD">
      <w:pPr>
        <w:spacing w:after="0"/>
        <w:jc w:val="left"/>
        <w:rPr>
          <w:sz w:val="16"/>
        </w:rPr>
        <w:sectPr>
          <w:pgSz w:w="15840" w:h="24480"/>
          <w:pgMar w:top="0" w:right="0" w:bottom="0" w:left="0" w:header="720" w:footer="720" w:gutter="0"/>
          <w:cols w:equalWidth="0" w:num="3">
            <w:col w:w="1104" w:space="71"/>
            <w:col w:w="8044" w:space="32"/>
            <w:col w:w="6589"/>
          </w:cols>
        </w:sectPr>
      </w:pPr>
    </w:p>
    <w:p w14:paraId="08149007">
      <w:pPr>
        <w:pStyle w:val="5"/>
        <w:rPr>
          <w:sz w:val="16"/>
        </w:rPr>
      </w:pPr>
    </w:p>
    <w:p w14:paraId="76DE5A8F">
      <w:pPr>
        <w:pStyle w:val="5"/>
        <w:rPr>
          <w:sz w:val="16"/>
        </w:rPr>
      </w:pPr>
    </w:p>
    <w:p w14:paraId="5C1E1598">
      <w:pPr>
        <w:pStyle w:val="5"/>
        <w:spacing w:before="17"/>
        <w:rPr>
          <w:sz w:val="16"/>
        </w:rPr>
      </w:pPr>
    </w:p>
    <w:p w14:paraId="709A31CF">
      <w:pPr>
        <w:pStyle w:val="8"/>
        <w:numPr>
          <w:ilvl w:val="0"/>
          <w:numId w:val="52"/>
        </w:numPr>
        <w:tabs>
          <w:tab w:val="left" w:pos="663"/>
        </w:tabs>
        <w:spacing w:before="0" w:after="0" w:line="240" w:lineRule="auto"/>
        <w:ind w:left="663" w:right="0" w:hanging="512"/>
        <w:jc w:val="left"/>
        <w:rPr>
          <w:sz w:val="16"/>
        </w:rPr>
      </w:pPr>
      <w:r>
        <w:rPr>
          <w:spacing w:val="-2"/>
          <w:sz w:val="16"/>
        </w:rPr>
        <w:t>17582</w:t>
      </w:r>
    </w:p>
    <w:p w14:paraId="669289A7">
      <w:pPr>
        <w:spacing w:before="0" w:line="183" w:lineRule="exact"/>
        <w:ind w:left="151" w:right="0" w:firstLine="0"/>
        <w:jc w:val="left"/>
        <w:rPr>
          <w:sz w:val="16"/>
        </w:rPr>
      </w:pPr>
      <w:r>
        <w:br w:type="column"/>
      </w:r>
      <w:r>
        <w:rPr>
          <w:sz w:val="16"/>
        </w:rPr>
        <w:t>UNIDADE:</w:t>
      </w:r>
      <w:r>
        <w:rPr>
          <w:spacing w:val="-1"/>
          <w:sz w:val="16"/>
        </w:rPr>
        <w:t xml:space="preserve"> </w:t>
      </w:r>
      <w:r>
        <w:rPr>
          <w:spacing w:val="-5"/>
          <w:sz w:val="16"/>
        </w:rPr>
        <w:t>MG</w:t>
      </w:r>
    </w:p>
    <w:p w14:paraId="01CC45E1">
      <w:pPr>
        <w:tabs>
          <w:tab w:val="left" w:pos="1285"/>
          <w:tab w:val="left" w:pos="2170"/>
          <w:tab w:val="left" w:pos="3370"/>
        </w:tabs>
        <w:spacing w:before="116" w:line="352" w:lineRule="auto"/>
        <w:ind w:left="151" w:right="0" w:firstLine="0"/>
        <w:jc w:val="left"/>
        <w:rPr>
          <w:sz w:val="16"/>
        </w:rPr>
      </w:pPr>
      <w:r>
        <w:rPr>
          <w:spacing w:val="-2"/>
          <w:sz w:val="16"/>
        </w:rPr>
        <w:t>PRINCIPIO</w:t>
      </w:r>
      <w:r>
        <w:rPr>
          <w:sz w:val="16"/>
        </w:rPr>
        <w:tab/>
      </w:r>
      <w:r>
        <w:rPr>
          <w:spacing w:val="-2"/>
          <w:sz w:val="16"/>
        </w:rPr>
        <w:t>ATIVO:</w:t>
      </w:r>
      <w:r>
        <w:rPr>
          <w:sz w:val="16"/>
        </w:rPr>
        <w:tab/>
      </w:r>
      <w:r>
        <w:rPr>
          <w:spacing w:val="-2"/>
          <w:sz w:val="16"/>
        </w:rPr>
        <w:t>DIGOXINA,</w:t>
      </w:r>
      <w:r>
        <w:rPr>
          <w:sz w:val="16"/>
        </w:rPr>
        <w:tab/>
      </w:r>
      <w:r>
        <w:rPr>
          <w:spacing w:val="-2"/>
          <w:sz w:val="16"/>
        </w:rPr>
        <w:t>FORMA</w:t>
      </w:r>
      <w:r>
        <w:rPr>
          <w:spacing w:val="40"/>
          <w:sz w:val="16"/>
        </w:rPr>
        <w:t xml:space="preserve"> </w:t>
      </w:r>
      <w:r>
        <w:rPr>
          <w:sz w:val="16"/>
        </w:rPr>
        <w:t>FARMACEUTICA:</w:t>
      </w:r>
      <w:r>
        <w:rPr>
          <w:spacing w:val="1"/>
          <w:sz w:val="16"/>
        </w:rPr>
        <w:t xml:space="preserve"> </w:t>
      </w:r>
      <w:r>
        <w:rPr>
          <w:sz w:val="16"/>
        </w:rPr>
        <w:t>COMPRIMIDO,</w:t>
      </w:r>
      <w:r>
        <w:rPr>
          <w:spacing w:val="3"/>
          <w:sz w:val="16"/>
        </w:rPr>
        <w:t xml:space="preserve"> </w:t>
      </w:r>
      <w:r>
        <w:rPr>
          <w:spacing w:val="-2"/>
          <w:sz w:val="16"/>
        </w:rPr>
        <w:t>CONCENTRACAO</w:t>
      </w:r>
    </w:p>
    <w:p w14:paraId="76670C9A">
      <w:pPr>
        <w:spacing w:before="0" w:line="183" w:lineRule="exact"/>
        <w:ind w:left="151" w:right="0" w:firstLine="0"/>
        <w:jc w:val="left"/>
        <w:rPr>
          <w:sz w:val="16"/>
        </w:rPr>
      </w:pPr>
      <w:r>
        <w:rPr>
          <w:sz w:val="16"/>
        </w:rPr>
        <w:t>/</w:t>
      </w:r>
      <w:r>
        <w:rPr>
          <w:spacing w:val="-1"/>
          <w:sz w:val="16"/>
        </w:rPr>
        <w:t xml:space="preserve"> </w:t>
      </w:r>
      <w:r>
        <w:rPr>
          <w:sz w:val="16"/>
        </w:rPr>
        <w:t>DOSAGEM:</w:t>
      </w:r>
      <w:r>
        <w:rPr>
          <w:spacing w:val="-1"/>
          <w:sz w:val="16"/>
        </w:rPr>
        <w:t xml:space="preserve"> </w:t>
      </w:r>
      <w:r>
        <w:rPr>
          <w:sz w:val="16"/>
        </w:rPr>
        <w:t>0,25,</w:t>
      </w:r>
      <w:r>
        <w:rPr>
          <w:spacing w:val="-1"/>
          <w:sz w:val="16"/>
        </w:rPr>
        <w:t xml:space="preserve"> </w:t>
      </w:r>
      <w:r>
        <w:rPr>
          <w:sz w:val="16"/>
        </w:rPr>
        <w:t>UNIDADE:</w:t>
      </w:r>
      <w:r>
        <w:rPr>
          <w:spacing w:val="-1"/>
          <w:sz w:val="16"/>
        </w:rPr>
        <w:t xml:space="preserve"> </w:t>
      </w:r>
      <w:r>
        <w:rPr>
          <w:spacing w:val="-5"/>
          <w:sz w:val="16"/>
        </w:rPr>
        <w:t>MG</w:t>
      </w:r>
    </w:p>
    <w:p w14:paraId="03A2D141">
      <w:pPr>
        <w:tabs>
          <w:tab w:val="left" w:pos="1346"/>
          <w:tab w:val="left" w:pos="1688"/>
          <w:tab w:val="left" w:pos="2293"/>
          <w:tab w:val="left" w:pos="2644"/>
          <w:tab w:val="left" w:pos="3726"/>
        </w:tabs>
        <w:spacing w:before="9" w:line="270" w:lineRule="atLeast"/>
        <w:ind w:left="151" w:right="0" w:firstLine="0"/>
        <w:jc w:val="left"/>
        <w:rPr>
          <w:sz w:val="16"/>
        </w:rPr>
      </w:pPr>
      <w:r>
        <w:rPr>
          <w:spacing w:val="-2"/>
          <w:sz w:val="16"/>
        </w:rPr>
        <w:t>PRINCIPIO</w:t>
      </w:r>
      <w:r>
        <w:rPr>
          <w:sz w:val="16"/>
        </w:rPr>
        <w:tab/>
      </w:r>
      <w:r>
        <w:rPr>
          <w:spacing w:val="-2"/>
          <w:sz w:val="16"/>
        </w:rPr>
        <w:t>ATIVO:</w:t>
      </w:r>
      <w:r>
        <w:rPr>
          <w:sz w:val="16"/>
        </w:rPr>
        <w:tab/>
      </w:r>
      <w:r>
        <w:rPr>
          <w:spacing w:val="-2"/>
          <w:sz w:val="16"/>
        </w:rPr>
        <w:t>CLORIDRATO</w:t>
      </w:r>
      <w:r>
        <w:rPr>
          <w:sz w:val="16"/>
        </w:rPr>
        <w:tab/>
      </w:r>
      <w:r>
        <w:rPr>
          <w:spacing w:val="-6"/>
          <w:sz w:val="16"/>
        </w:rPr>
        <w:t>DE</w:t>
      </w:r>
      <w:r>
        <w:rPr>
          <w:spacing w:val="40"/>
          <w:sz w:val="16"/>
        </w:rPr>
        <w:t xml:space="preserve"> </w:t>
      </w:r>
      <w:r>
        <w:rPr>
          <w:spacing w:val="-2"/>
          <w:sz w:val="16"/>
        </w:rPr>
        <w:t>HIDRALAZINA,</w:t>
      </w:r>
      <w:r>
        <w:rPr>
          <w:sz w:val="16"/>
        </w:rPr>
        <w:tab/>
      </w:r>
      <w:r>
        <w:rPr>
          <w:sz w:val="16"/>
        </w:rPr>
        <w:tab/>
      </w:r>
      <w:r>
        <w:rPr>
          <w:spacing w:val="-2"/>
          <w:sz w:val="16"/>
        </w:rPr>
        <w:t>FORMA</w:t>
      </w:r>
      <w:r>
        <w:rPr>
          <w:sz w:val="16"/>
        </w:rPr>
        <w:tab/>
      </w:r>
      <w:r>
        <w:rPr>
          <w:sz w:val="16"/>
        </w:rPr>
        <w:tab/>
      </w:r>
      <w:r>
        <w:rPr>
          <w:spacing w:val="-2"/>
          <w:sz w:val="16"/>
        </w:rPr>
        <w:t>FARMACEUTICA:</w:t>
      </w:r>
    </w:p>
    <w:p w14:paraId="7AD6C8C5">
      <w:pPr>
        <w:spacing w:before="0" w:line="183" w:lineRule="exact"/>
        <w:ind w:left="0" w:right="0" w:firstLine="0"/>
        <w:jc w:val="left"/>
        <w:rPr>
          <w:sz w:val="16"/>
        </w:rPr>
      </w:pPr>
      <w:r>
        <w:br w:type="column"/>
      </w:r>
      <w:r>
        <w:rPr>
          <w:sz w:val="16"/>
        </w:rPr>
        <w:t>associadas</w:t>
      </w:r>
      <w:r>
        <w:rPr>
          <w:spacing w:val="-8"/>
          <w:sz w:val="16"/>
        </w:rPr>
        <w:t xml:space="preserve"> </w:t>
      </w:r>
      <w:r>
        <w:rPr>
          <w:sz w:val="16"/>
        </w:rPr>
        <w:t>à</w:t>
      </w:r>
      <w:r>
        <w:rPr>
          <w:spacing w:val="-5"/>
          <w:sz w:val="16"/>
        </w:rPr>
        <w:t xml:space="preserve"> </w:t>
      </w:r>
      <w:r>
        <w:rPr>
          <w:sz w:val="16"/>
        </w:rPr>
        <w:t>síndrome</w:t>
      </w:r>
      <w:r>
        <w:rPr>
          <w:spacing w:val="-5"/>
          <w:sz w:val="16"/>
        </w:rPr>
        <w:t xml:space="preserve"> </w:t>
      </w:r>
      <w:r>
        <w:rPr>
          <w:sz w:val="16"/>
        </w:rPr>
        <w:t>de</w:t>
      </w:r>
      <w:r>
        <w:rPr>
          <w:spacing w:val="-6"/>
          <w:sz w:val="16"/>
        </w:rPr>
        <w:t xml:space="preserve"> </w:t>
      </w:r>
      <w:r>
        <w:rPr>
          <w:sz w:val="16"/>
        </w:rPr>
        <w:t>Wolff-Parkinson-</w:t>
      </w:r>
      <w:r>
        <w:rPr>
          <w:spacing w:val="-2"/>
          <w:sz w:val="16"/>
        </w:rPr>
        <w:t>White.</w:t>
      </w:r>
    </w:p>
    <w:p w14:paraId="6A863980">
      <w:pPr>
        <w:pStyle w:val="5"/>
        <w:spacing w:before="67"/>
        <w:rPr>
          <w:sz w:val="16"/>
        </w:rPr>
      </w:pPr>
    </w:p>
    <w:p w14:paraId="5E0CDC2E">
      <w:pPr>
        <w:spacing w:before="0" w:line="352" w:lineRule="auto"/>
        <w:ind w:left="0" w:right="0" w:firstLine="0"/>
        <w:jc w:val="left"/>
        <w:rPr>
          <w:sz w:val="16"/>
        </w:rPr>
      </w:pPr>
      <w:r>
        <w:rPr>
          <w:sz w:val="16"/>
        </w:rPr>
        <w:t>Utilizada no tratamento da insuficiência cardíaca congestiva e</w:t>
      </w:r>
      <w:r>
        <w:rPr>
          <w:spacing w:val="40"/>
          <w:sz w:val="16"/>
        </w:rPr>
        <w:t xml:space="preserve"> </w:t>
      </w:r>
      <w:r>
        <w:rPr>
          <w:sz w:val="16"/>
        </w:rPr>
        <w:t>de outras arritmias.</w:t>
      </w:r>
    </w:p>
    <w:p w14:paraId="34360A0D">
      <w:pPr>
        <w:pStyle w:val="5"/>
        <w:spacing w:before="130"/>
        <w:rPr>
          <w:sz w:val="16"/>
        </w:rPr>
      </w:pPr>
    </w:p>
    <w:p w14:paraId="0E9DE1C9">
      <w:pPr>
        <w:spacing w:before="0"/>
        <w:ind w:left="0" w:right="0" w:firstLine="0"/>
        <w:jc w:val="left"/>
        <w:rPr>
          <w:sz w:val="16"/>
        </w:rPr>
      </w:pPr>
      <w:r>
        <w:rPr>
          <w:sz w:val="16"/>
        </w:rPr>
        <w:t>Indicado</w:t>
      </w:r>
      <w:r>
        <w:rPr>
          <w:spacing w:val="30"/>
          <w:sz w:val="16"/>
        </w:rPr>
        <w:t xml:space="preserve">  </w:t>
      </w:r>
      <w:r>
        <w:rPr>
          <w:sz w:val="16"/>
        </w:rPr>
        <w:t>no</w:t>
      </w:r>
      <w:r>
        <w:rPr>
          <w:spacing w:val="31"/>
          <w:sz w:val="16"/>
        </w:rPr>
        <w:t xml:space="preserve">  </w:t>
      </w:r>
      <w:r>
        <w:rPr>
          <w:sz w:val="16"/>
        </w:rPr>
        <w:t>tratamento</w:t>
      </w:r>
      <w:r>
        <w:rPr>
          <w:spacing w:val="30"/>
          <w:sz w:val="16"/>
        </w:rPr>
        <w:t xml:space="preserve">  </w:t>
      </w:r>
      <w:r>
        <w:rPr>
          <w:sz w:val="16"/>
        </w:rPr>
        <w:t>adjunto</w:t>
      </w:r>
      <w:r>
        <w:rPr>
          <w:spacing w:val="31"/>
          <w:sz w:val="16"/>
        </w:rPr>
        <w:t xml:space="preserve">  </w:t>
      </w:r>
      <w:r>
        <w:rPr>
          <w:sz w:val="16"/>
        </w:rPr>
        <w:t>da</w:t>
      </w:r>
      <w:r>
        <w:rPr>
          <w:spacing w:val="30"/>
          <w:sz w:val="16"/>
        </w:rPr>
        <w:t xml:space="preserve">  </w:t>
      </w:r>
      <w:r>
        <w:rPr>
          <w:sz w:val="16"/>
        </w:rPr>
        <w:t>hipertensão</w:t>
      </w:r>
      <w:r>
        <w:rPr>
          <w:spacing w:val="31"/>
          <w:sz w:val="16"/>
        </w:rPr>
        <w:t xml:space="preserve">  </w:t>
      </w:r>
      <w:r>
        <w:rPr>
          <w:spacing w:val="-2"/>
          <w:sz w:val="16"/>
        </w:rPr>
        <w:t>arterial</w:t>
      </w:r>
    </w:p>
    <w:p w14:paraId="4C0EE7A6">
      <w:pPr>
        <w:spacing w:before="0" w:line="240" w:lineRule="auto"/>
        <w:rPr>
          <w:sz w:val="16"/>
        </w:rPr>
      </w:pPr>
      <w:r>
        <w:br w:type="column"/>
      </w:r>
    </w:p>
    <w:p w14:paraId="0612F3C6">
      <w:pPr>
        <w:pStyle w:val="5"/>
        <w:rPr>
          <w:sz w:val="16"/>
        </w:rPr>
      </w:pPr>
    </w:p>
    <w:p w14:paraId="3328CE52">
      <w:pPr>
        <w:pStyle w:val="5"/>
        <w:spacing w:before="17"/>
        <w:rPr>
          <w:sz w:val="16"/>
        </w:rPr>
      </w:pPr>
    </w:p>
    <w:p w14:paraId="2B394DA6">
      <w:pPr>
        <w:tabs>
          <w:tab w:val="left" w:pos="572"/>
        </w:tabs>
        <w:spacing w:before="0"/>
        <w:ind w:left="0" w:right="0" w:firstLine="0"/>
        <w:jc w:val="left"/>
        <w:rPr>
          <w:sz w:val="16"/>
        </w:rPr>
      </w:pPr>
      <w:r>
        <w:rPr>
          <w:spacing w:val="-5"/>
          <w:sz w:val="16"/>
        </w:rPr>
        <w:t>80</w:t>
      </w:r>
      <w:r>
        <w:rPr>
          <w:sz w:val="16"/>
        </w:rPr>
        <w:tab/>
      </w:r>
      <w:r>
        <w:rPr>
          <w:spacing w:val="-4"/>
          <w:sz w:val="16"/>
        </w:rPr>
        <w:t>1060</w:t>
      </w:r>
    </w:p>
    <w:p w14:paraId="5999A988">
      <w:pPr>
        <w:spacing w:after="0"/>
        <w:jc w:val="left"/>
        <w:rPr>
          <w:sz w:val="16"/>
        </w:rPr>
        <w:sectPr>
          <w:type w:val="continuous"/>
          <w:pgSz w:w="15840" w:h="24480"/>
          <w:pgMar w:top="160" w:right="0" w:bottom="0" w:left="0" w:header="720" w:footer="720" w:gutter="0"/>
          <w:cols w:equalWidth="0" w:num="4">
            <w:col w:w="1104" w:space="71"/>
            <w:col w:w="3940" w:space="32"/>
            <w:col w:w="4072" w:space="33"/>
            <w:col w:w="6588"/>
          </w:cols>
        </w:sectPr>
      </w:pPr>
    </w:p>
    <w:p w14:paraId="516E07B2">
      <w:pPr>
        <w:pStyle w:val="8"/>
        <w:numPr>
          <w:ilvl w:val="0"/>
          <w:numId w:val="52"/>
        </w:numPr>
        <w:tabs>
          <w:tab w:val="left" w:pos="663"/>
        </w:tabs>
        <w:spacing w:before="0" w:after="0" w:line="171" w:lineRule="exact"/>
        <w:ind w:left="663" w:right="0" w:hanging="512"/>
        <w:jc w:val="left"/>
        <w:rPr>
          <w:sz w:val="16"/>
        </w:rPr>
      </w:pPr>
      <w:r>
        <w:rPr>
          <w:spacing w:val="-2"/>
          <w:sz w:val="16"/>
        </w:rPr>
        <w:t>17800</w:t>
      </w:r>
    </w:p>
    <w:p w14:paraId="2B84A61D">
      <w:pPr>
        <w:spacing w:before="122" w:line="352" w:lineRule="auto"/>
        <w:ind w:left="151" w:right="0" w:firstLine="0"/>
        <w:jc w:val="left"/>
        <w:rPr>
          <w:sz w:val="16"/>
        </w:rPr>
      </w:pPr>
      <w:r>
        <w:br w:type="column"/>
      </w:r>
      <w:r>
        <w:rPr>
          <w:sz w:val="16"/>
        </w:rPr>
        <w:t>COMPRIMIDO,</w:t>
      </w:r>
      <w:r>
        <w:rPr>
          <w:spacing w:val="28"/>
          <w:sz w:val="16"/>
        </w:rPr>
        <w:t xml:space="preserve"> </w:t>
      </w:r>
      <w:r>
        <w:rPr>
          <w:sz w:val="16"/>
        </w:rPr>
        <w:t>CONCENTRACAO</w:t>
      </w:r>
      <w:r>
        <w:rPr>
          <w:spacing w:val="28"/>
          <w:sz w:val="16"/>
        </w:rPr>
        <w:t xml:space="preserve"> </w:t>
      </w:r>
      <w:r>
        <w:rPr>
          <w:sz w:val="16"/>
        </w:rPr>
        <w:t>/</w:t>
      </w:r>
      <w:r>
        <w:rPr>
          <w:spacing w:val="28"/>
          <w:sz w:val="16"/>
        </w:rPr>
        <w:t xml:space="preserve"> </w:t>
      </w:r>
      <w:r>
        <w:rPr>
          <w:sz w:val="16"/>
        </w:rPr>
        <w:t>DOSAGEM:</w:t>
      </w:r>
      <w:r>
        <w:rPr>
          <w:spacing w:val="28"/>
          <w:sz w:val="16"/>
        </w:rPr>
        <w:t xml:space="preserve"> </w:t>
      </w:r>
      <w:r>
        <w:rPr>
          <w:sz w:val="16"/>
        </w:rPr>
        <w:t>25,</w:t>
      </w:r>
      <w:r>
        <w:rPr>
          <w:spacing w:val="40"/>
          <w:sz w:val="16"/>
        </w:rPr>
        <w:t xml:space="preserve"> </w:t>
      </w:r>
      <w:r>
        <w:rPr>
          <w:sz w:val="16"/>
        </w:rPr>
        <w:t>UNIDADE:</w:t>
      </w:r>
      <w:r>
        <w:rPr>
          <w:spacing w:val="-3"/>
          <w:sz w:val="16"/>
        </w:rPr>
        <w:t xml:space="preserve"> </w:t>
      </w:r>
      <w:r>
        <w:rPr>
          <w:sz w:val="16"/>
        </w:rPr>
        <w:t>MG</w:t>
      </w:r>
    </w:p>
    <w:p w14:paraId="2DF727F0">
      <w:pPr>
        <w:tabs>
          <w:tab w:val="left" w:pos="4676"/>
        </w:tabs>
        <w:spacing w:before="0" w:line="171" w:lineRule="exact"/>
        <w:ind w:left="0" w:right="0" w:firstLine="0"/>
        <w:jc w:val="left"/>
        <w:rPr>
          <w:sz w:val="16"/>
        </w:rPr>
      </w:pPr>
      <w:r>
        <w:br w:type="column"/>
      </w:r>
      <w:r>
        <w:rPr>
          <w:sz w:val="16"/>
        </w:rPr>
        <w:t>sistêmica</w:t>
      </w:r>
      <w:r>
        <w:rPr>
          <w:spacing w:val="10"/>
          <w:sz w:val="16"/>
        </w:rPr>
        <w:t xml:space="preserve"> </w:t>
      </w:r>
      <w:r>
        <w:rPr>
          <w:sz w:val="16"/>
        </w:rPr>
        <w:t>moderada</w:t>
      </w:r>
      <w:r>
        <w:rPr>
          <w:spacing w:val="10"/>
          <w:sz w:val="16"/>
        </w:rPr>
        <w:t xml:space="preserve"> </w:t>
      </w:r>
      <w:r>
        <w:rPr>
          <w:sz w:val="16"/>
        </w:rPr>
        <w:t>a</w:t>
      </w:r>
      <w:r>
        <w:rPr>
          <w:spacing w:val="10"/>
          <w:sz w:val="16"/>
        </w:rPr>
        <w:t xml:space="preserve"> </w:t>
      </w:r>
      <w:r>
        <w:rPr>
          <w:sz w:val="16"/>
        </w:rPr>
        <w:t>grave</w:t>
      </w:r>
      <w:r>
        <w:rPr>
          <w:spacing w:val="10"/>
          <w:sz w:val="16"/>
        </w:rPr>
        <w:t xml:space="preserve"> </w:t>
      </w:r>
      <w:r>
        <w:rPr>
          <w:sz w:val="16"/>
        </w:rPr>
        <w:t>e</w:t>
      </w:r>
      <w:r>
        <w:rPr>
          <w:spacing w:val="10"/>
          <w:sz w:val="16"/>
        </w:rPr>
        <w:t xml:space="preserve"> </w:t>
      </w:r>
      <w:r>
        <w:rPr>
          <w:sz w:val="16"/>
        </w:rPr>
        <w:t>como</w:t>
      </w:r>
      <w:r>
        <w:rPr>
          <w:spacing w:val="10"/>
          <w:sz w:val="16"/>
        </w:rPr>
        <w:t xml:space="preserve"> </w:t>
      </w:r>
      <w:r>
        <w:rPr>
          <w:sz w:val="16"/>
        </w:rPr>
        <w:t>medicamento</w:t>
      </w:r>
      <w:r>
        <w:rPr>
          <w:spacing w:val="10"/>
          <w:sz w:val="16"/>
        </w:rPr>
        <w:t xml:space="preserve"> </w:t>
      </w:r>
      <w:r>
        <w:rPr>
          <w:sz w:val="16"/>
        </w:rPr>
        <w:t>suplementar</w:t>
      </w:r>
      <w:r>
        <w:rPr>
          <w:spacing w:val="-8"/>
          <w:sz w:val="16"/>
        </w:rPr>
        <w:t xml:space="preserve"> </w:t>
      </w:r>
      <w:r>
        <w:rPr>
          <w:spacing w:val="-4"/>
          <w:sz w:val="16"/>
        </w:rPr>
        <w:t>4243</w:t>
      </w:r>
      <w:r>
        <w:rPr>
          <w:sz w:val="16"/>
        </w:rPr>
        <w:tab/>
      </w:r>
      <w:r>
        <w:rPr>
          <w:spacing w:val="-2"/>
          <w:sz w:val="16"/>
        </w:rPr>
        <w:t>56000</w:t>
      </w:r>
    </w:p>
    <w:p w14:paraId="21E6C09D">
      <w:pPr>
        <w:spacing w:before="86"/>
        <w:ind w:left="0" w:right="0" w:firstLine="0"/>
        <w:jc w:val="left"/>
        <w:rPr>
          <w:sz w:val="16"/>
        </w:rPr>
      </w:pPr>
      <w:r>
        <w:rPr>
          <w:sz w:val="16"/>
        </w:rPr>
        <w:t>na</w:t>
      </w:r>
      <w:r>
        <w:rPr>
          <w:spacing w:val="-1"/>
          <w:sz w:val="16"/>
        </w:rPr>
        <w:t xml:space="preserve"> </w:t>
      </w:r>
      <w:r>
        <w:rPr>
          <w:sz w:val="16"/>
        </w:rPr>
        <w:t>insuficiência</w:t>
      </w:r>
      <w:r>
        <w:rPr>
          <w:spacing w:val="-1"/>
          <w:sz w:val="16"/>
        </w:rPr>
        <w:t xml:space="preserve"> </w:t>
      </w:r>
      <w:r>
        <w:rPr>
          <w:sz w:val="16"/>
        </w:rPr>
        <w:t>cardíaca</w:t>
      </w:r>
      <w:r>
        <w:rPr>
          <w:spacing w:val="-1"/>
          <w:sz w:val="16"/>
        </w:rPr>
        <w:t xml:space="preserve"> </w:t>
      </w:r>
      <w:r>
        <w:rPr>
          <w:sz w:val="16"/>
        </w:rPr>
        <w:t>congestiva</w:t>
      </w:r>
      <w:r>
        <w:rPr>
          <w:spacing w:val="-1"/>
          <w:sz w:val="16"/>
        </w:rPr>
        <w:t xml:space="preserve"> </w:t>
      </w:r>
      <w:r>
        <w:rPr>
          <w:sz w:val="16"/>
        </w:rPr>
        <w:t>crônica</w:t>
      </w:r>
      <w:r>
        <w:rPr>
          <w:spacing w:val="-1"/>
          <w:sz w:val="16"/>
        </w:rPr>
        <w:t xml:space="preserve"> </w:t>
      </w:r>
      <w:r>
        <w:rPr>
          <w:sz w:val="16"/>
        </w:rPr>
        <w:t>moderada</w:t>
      </w:r>
      <w:r>
        <w:rPr>
          <w:spacing w:val="-1"/>
          <w:sz w:val="16"/>
        </w:rPr>
        <w:t xml:space="preserve"> </w:t>
      </w:r>
      <w:r>
        <w:rPr>
          <w:sz w:val="16"/>
        </w:rPr>
        <w:t>a</w:t>
      </w:r>
      <w:r>
        <w:rPr>
          <w:spacing w:val="-1"/>
          <w:sz w:val="16"/>
        </w:rPr>
        <w:t xml:space="preserve"> </w:t>
      </w:r>
      <w:r>
        <w:rPr>
          <w:spacing w:val="-2"/>
          <w:sz w:val="16"/>
        </w:rPr>
        <w:t>grave.</w:t>
      </w:r>
    </w:p>
    <w:p w14:paraId="69175DF1">
      <w:pPr>
        <w:spacing w:after="0"/>
        <w:jc w:val="left"/>
        <w:rPr>
          <w:sz w:val="16"/>
        </w:rPr>
        <w:sectPr>
          <w:type w:val="continuous"/>
          <w:pgSz w:w="15840" w:h="24480"/>
          <w:pgMar w:top="160" w:right="0" w:bottom="0" w:left="0" w:header="720" w:footer="720" w:gutter="0"/>
          <w:cols w:equalWidth="0" w:num="3">
            <w:col w:w="1104" w:space="71"/>
            <w:col w:w="3940" w:space="32"/>
            <w:col w:w="10693"/>
          </w:cols>
        </w:sectPr>
      </w:pPr>
    </w:p>
    <w:p w14:paraId="69E54F59">
      <w:pPr>
        <w:pStyle w:val="5"/>
        <w:spacing w:before="115"/>
        <w:rPr>
          <w:sz w:val="16"/>
        </w:rPr>
      </w:pPr>
    </w:p>
    <w:p w14:paraId="1187BE7F">
      <w:pPr>
        <w:pStyle w:val="8"/>
        <w:numPr>
          <w:ilvl w:val="0"/>
          <w:numId w:val="52"/>
        </w:numPr>
        <w:tabs>
          <w:tab w:val="left" w:pos="663"/>
        </w:tabs>
        <w:spacing w:before="0" w:after="0" w:line="240" w:lineRule="auto"/>
        <w:ind w:left="663" w:right="0" w:hanging="512"/>
        <w:jc w:val="left"/>
        <w:rPr>
          <w:sz w:val="16"/>
        </w:rPr>
      </w:pPr>
      <w:r>
        <w:rPr>
          <w:spacing w:val="-2"/>
          <w:sz w:val="16"/>
        </w:rPr>
        <w:t>17294</w:t>
      </w:r>
    </w:p>
    <w:p w14:paraId="756A5E13">
      <w:pPr>
        <w:tabs>
          <w:tab w:val="left" w:pos="1169"/>
          <w:tab w:val="left" w:pos="1939"/>
          <w:tab w:val="left" w:pos="3370"/>
          <w:tab w:val="right" w:pos="8888"/>
        </w:tabs>
        <w:spacing w:before="29" w:line="352" w:lineRule="auto"/>
        <w:ind w:left="151" w:right="5774"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CABERGOLINA,</w:t>
      </w:r>
      <w:r>
        <w:rPr>
          <w:sz w:val="16"/>
        </w:rPr>
        <w:tab/>
      </w:r>
      <w:r>
        <w:rPr>
          <w:sz w:val="16"/>
        </w:rPr>
        <w:t>FORMA Medicamento utilizado no tratamento de aumento de prolactina</w:t>
      </w:r>
      <w:r>
        <w:rPr>
          <w:spacing w:val="40"/>
          <w:sz w:val="16"/>
        </w:rPr>
        <w:t xml:space="preserve"> </w:t>
      </w:r>
      <w:r>
        <w:rPr>
          <w:sz w:val="16"/>
        </w:rPr>
        <w:t>FARMACEUTICA: COMPRIMIDO, CONCENTRACAO e</w:t>
      </w:r>
      <w:r>
        <w:rPr>
          <w:spacing w:val="40"/>
          <w:sz w:val="16"/>
        </w:rPr>
        <w:t xml:space="preserve"> </w:t>
      </w:r>
      <w:r>
        <w:rPr>
          <w:sz w:val="16"/>
        </w:rPr>
        <w:t>nas</w:t>
      </w:r>
      <w:r>
        <w:rPr>
          <w:spacing w:val="40"/>
          <w:sz w:val="16"/>
        </w:rPr>
        <w:t xml:space="preserve"> </w:t>
      </w:r>
      <w:r>
        <w:rPr>
          <w:sz w:val="16"/>
        </w:rPr>
        <w:t>suas</w:t>
      </w:r>
      <w:r>
        <w:rPr>
          <w:spacing w:val="40"/>
          <w:sz w:val="16"/>
        </w:rPr>
        <w:t xml:space="preserve"> </w:t>
      </w:r>
      <w:r>
        <w:rPr>
          <w:sz w:val="16"/>
        </w:rPr>
        <w:t>disfunções</w:t>
      </w:r>
      <w:r>
        <w:rPr>
          <w:spacing w:val="40"/>
          <w:sz w:val="16"/>
        </w:rPr>
        <w:t xml:space="preserve"> </w:t>
      </w:r>
      <w:r>
        <w:rPr>
          <w:sz w:val="16"/>
        </w:rPr>
        <w:t>associadas</w:t>
      </w:r>
      <w:r>
        <w:rPr>
          <w:spacing w:val="40"/>
          <w:sz w:val="16"/>
        </w:rPr>
        <w:t xml:space="preserve"> </w:t>
      </w:r>
      <w:r>
        <w:rPr>
          <w:sz w:val="16"/>
        </w:rPr>
        <w:t>à</w:t>
      </w:r>
      <w:r>
        <w:rPr>
          <w:spacing w:val="40"/>
          <w:sz w:val="16"/>
        </w:rPr>
        <w:t xml:space="preserve"> </w:t>
      </w:r>
      <w:r>
        <w:rPr>
          <w:sz w:val="16"/>
        </w:rPr>
        <w:t>hiperprolactinemia;</w:t>
      </w:r>
      <w:r>
        <w:rPr>
          <w:spacing w:val="40"/>
          <w:sz w:val="16"/>
        </w:rPr>
        <w:t xml:space="preserve"> </w:t>
      </w:r>
      <w:r>
        <w:rPr>
          <w:sz w:val="16"/>
        </w:rPr>
        <w:t>na 20</w:t>
      </w:r>
      <w:r>
        <w:rPr>
          <w:sz w:val="16"/>
        </w:rPr>
        <w:tab/>
      </w:r>
      <w:r>
        <w:rPr>
          <w:spacing w:val="-24"/>
          <w:w w:val="50"/>
          <w:sz w:val="16"/>
        </w:rPr>
        <w:t>260</w:t>
      </w:r>
    </w:p>
    <w:p w14:paraId="255207EC">
      <w:pPr>
        <w:spacing w:after="0" w:line="352" w:lineRule="auto"/>
        <w:jc w:val="left"/>
        <w:rPr>
          <w:sz w:val="16"/>
        </w:rPr>
        <w:sectPr>
          <w:type w:val="continuous"/>
          <w:pgSz w:w="15840" w:h="24480"/>
          <w:pgMar w:top="160" w:right="0" w:bottom="0" w:left="0" w:header="720" w:footer="720" w:gutter="0"/>
          <w:cols w:equalWidth="0" w:num="2">
            <w:col w:w="1104" w:space="71"/>
            <w:col w:w="14665"/>
          </w:cols>
        </w:sectPr>
      </w:pPr>
    </w:p>
    <w:p w14:paraId="65A611FC">
      <w:pPr>
        <w:spacing w:before="0" w:line="183" w:lineRule="exact"/>
        <w:ind w:left="1326" w:right="0" w:firstLine="0"/>
        <w:jc w:val="left"/>
        <w:rPr>
          <w:sz w:val="16"/>
        </w:rPr>
      </w:pPr>
      <w:r>
        <w:rPr>
          <w:sz w:val="16"/>
        </w:rPr>
        <w:t>/</w:t>
      </w:r>
      <w:r>
        <w:rPr>
          <w:spacing w:val="-1"/>
          <w:sz w:val="16"/>
        </w:rPr>
        <w:t xml:space="preserve"> </w:t>
      </w:r>
      <w:r>
        <w:rPr>
          <w:sz w:val="16"/>
        </w:rPr>
        <w:t>DOSAGEM:</w:t>
      </w:r>
      <w:r>
        <w:rPr>
          <w:spacing w:val="-1"/>
          <w:sz w:val="16"/>
        </w:rPr>
        <w:t xml:space="preserve"> </w:t>
      </w:r>
      <w:r>
        <w:rPr>
          <w:sz w:val="16"/>
        </w:rPr>
        <w:t>0,5,</w:t>
      </w:r>
      <w:r>
        <w:rPr>
          <w:spacing w:val="-1"/>
          <w:sz w:val="16"/>
        </w:rPr>
        <w:t xml:space="preserve"> </w:t>
      </w:r>
      <w:r>
        <w:rPr>
          <w:sz w:val="16"/>
        </w:rPr>
        <w:t>UNIDADE:</w:t>
      </w:r>
      <w:r>
        <w:rPr>
          <w:spacing w:val="-1"/>
          <w:sz w:val="16"/>
        </w:rPr>
        <w:t xml:space="preserve"> </w:t>
      </w:r>
      <w:r>
        <w:rPr>
          <w:spacing w:val="-5"/>
          <w:sz w:val="16"/>
        </w:rPr>
        <w:t>MG</w:t>
      </w:r>
    </w:p>
    <w:p w14:paraId="36FBDFFA">
      <w:pPr>
        <w:spacing w:before="116"/>
        <w:ind w:left="1326" w:right="0" w:firstLine="0"/>
        <w:jc w:val="left"/>
        <w:rPr>
          <w:sz w:val="16"/>
        </w:rPr>
      </w:pPr>
      <w:r>
        <w:rPr>
          <w:sz w:val="16"/>
        </w:rPr>
        <w:t>PRINCIPIO</w:t>
      </w:r>
      <w:r>
        <w:rPr>
          <w:spacing w:val="47"/>
          <w:sz w:val="16"/>
        </w:rPr>
        <w:t xml:space="preserve">  </w:t>
      </w:r>
      <w:r>
        <w:rPr>
          <w:sz w:val="16"/>
        </w:rPr>
        <w:t>ATIVO:</w:t>
      </w:r>
      <w:r>
        <w:rPr>
          <w:spacing w:val="51"/>
          <w:sz w:val="16"/>
        </w:rPr>
        <w:t xml:space="preserve">  </w:t>
      </w:r>
      <w:r>
        <w:rPr>
          <w:sz w:val="16"/>
        </w:rPr>
        <w:t>DESMOPRESSINA,</w:t>
      </w:r>
      <w:r>
        <w:rPr>
          <w:spacing w:val="52"/>
          <w:sz w:val="16"/>
        </w:rPr>
        <w:t xml:space="preserve">  </w:t>
      </w:r>
      <w:r>
        <w:rPr>
          <w:spacing w:val="-4"/>
          <w:sz w:val="16"/>
        </w:rPr>
        <w:t>FORMA</w:t>
      </w:r>
    </w:p>
    <w:p w14:paraId="0F20AC86">
      <w:pPr>
        <w:spacing w:before="0" w:line="183" w:lineRule="exact"/>
        <w:ind w:left="0" w:right="0" w:firstLine="0"/>
        <w:jc w:val="left"/>
        <w:rPr>
          <w:sz w:val="16"/>
        </w:rPr>
      </w:pPr>
      <w:r>
        <w:br w:type="column"/>
      </w:r>
      <w:r>
        <w:rPr>
          <w:sz w:val="16"/>
        </w:rPr>
        <w:t>inibição</w:t>
      </w:r>
      <w:r>
        <w:rPr>
          <w:spacing w:val="-1"/>
          <w:sz w:val="16"/>
        </w:rPr>
        <w:t xml:space="preserve"> </w:t>
      </w:r>
      <w:r>
        <w:rPr>
          <w:sz w:val="16"/>
        </w:rPr>
        <w:t>da</w:t>
      </w:r>
      <w:r>
        <w:rPr>
          <w:spacing w:val="-1"/>
          <w:sz w:val="16"/>
        </w:rPr>
        <w:t xml:space="preserve"> </w:t>
      </w:r>
      <w:r>
        <w:rPr>
          <w:sz w:val="16"/>
        </w:rPr>
        <w:t>lactação</w:t>
      </w:r>
      <w:r>
        <w:rPr>
          <w:spacing w:val="-1"/>
          <w:sz w:val="16"/>
        </w:rPr>
        <w:t xml:space="preserve"> </w:t>
      </w:r>
      <w:r>
        <w:rPr>
          <w:sz w:val="16"/>
        </w:rPr>
        <w:t>fisiológica</w:t>
      </w:r>
      <w:r>
        <w:rPr>
          <w:spacing w:val="-1"/>
          <w:sz w:val="16"/>
        </w:rPr>
        <w:t xml:space="preserve"> </w:t>
      </w:r>
      <w:r>
        <w:rPr>
          <w:sz w:val="16"/>
        </w:rPr>
        <w:t>e</w:t>
      </w:r>
      <w:r>
        <w:rPr>
          <w:spacing w:val="-1"/>
          <w:sz w:val="16"/>
        </w:rPr>
        <w:t xml:space="preserve"> </w:t>
      </w:r>
      <w:r>
        <w:rPr>
          <w:sz w:val="16"/>
        </w:rPr>
        <w:t>na</w:t>
      </w:r>
      <w:r>
        <w:rPr>
          <w:spacing w:val="-1"/>
          <w:sz w:val="16"/>
        </w:rPr>
        <w:t xml:space="preserve"> </w:t>
      </w:r>
      <w:r>
        <w:rPr>
          <w:sz w:val="16"/>
        </w:rPr>
        <w:t>supressão</w:t>
      </w:r>
      <w:r>
        <w:rPr>
          <w:spacing w:val="-1"/>
          <w:sz w:val="16"/>
        </w:rPr>
        <w:t xml:space="preserve"> </w:t>
      </w:r>
      <w:r>
        <w:rPr>
          <w:sz w:val="16"/>
        </w:rPr>
        <w:t>da</w:t>
      </w:r>
      <w:r>
        <w:rPr>
          <w:spacing w:val="-1"/>
          <w:sz w:val="16"/>
        </w:rPr>
        <w:t xml:space="preserve"> </w:t>
      </w:r>
      <w:r>
        <w:rPr>
          <w:spacing w:val="-2"/>
          <w:sz w:val="16"/>
        </w:rPr>
        <w:t>lactação.</w:t>
      </w:r>
    </w:p>
    <w:p w14:paraId="6966CDCF">
      <w:pPr>
        <w:spacing w:after="0" w:line="183" w:lineRule="exact"/>
        <w:jc w:val="left"/>
        <w:rPr>
          <w:sz w:val="16"/>
        </w:rPr>
        <w:sectPr>
          <w:type w:val="continuous"/>
          <w:pgSz w:w="15840" w:h="24480"/>
          <w:pgMar w:top="160" w:right="0" w:bottom="0" w:left="0" w:header="720" w:footer="720" w:gutter="0"/>
          <w:cols w:equalWidth="0" w:num="2">
            <w:col w:w="5115" w:space="32"/>
            <w:col w:w="10693"/>
          </w:cols>
        </w:sectPr>
      </w:pPr>
    </w:p>
    <w:p w14:paraId="4E97A536">
      <w:pPr>
        <w:pStyle w:val="8"/>
        <w:numPr>
          <w:ilvl w:val="0"/>
          <w:numId w:val="52"/>
        </w:numPr>
        <w:tabs>
          <w:tab w:val="left" w:pos="663"/>
        </w:tabs>
        <w:spacing w:before="356" w:after="0" w:line="240" w:lineRule="auto"/>
        <w:ind w:left="663" w:right="0" w:hanging="512"/>
        <w:jc w:val="left"/>
        <w:rPr>
          <w:sz w:val="16"/>
        </w:rPr>
      </w:pPr>
      <w:r>
        <w:rPr>
          <w:spacing w:val="-2"/>
          <w:sz w:val="16"/>
        </w:rPr>
        <w:t>55534</w:t>
      </w:r>
    </w:p>
    <w:p w14:paraId="4CE44673">
      <w:pPr>
        <w:tabs>
          <w:tab w:val="left" w:pos="1943"/>
          <w:tab w:val="left" w:pos="3366"/>
          <w:tab w:val="right" w:pos="8808"/>
        </w:tabs>
        <w:spacing w:before="86" w:line="352" w:lineRule="auto"/>
        <w:ind w:left="151" w:right="5854" w:firstLine="0"/>
        <w:jc w:val="left"/>
        <w:rPr>
          <w:sz w:val="16"/>
        </w:rPr>
      </w:pPr>
      <w:r>
        <w:br w:type="column"/>
      </w:r>
      <w:r>
        <w:rPr>
          <w:spacing w:val="-2"/>
          <w:sz w:val="16"/>
        </w:rPr>
        <w:t>FARMACEUTICA:</w:t>
      </w:r>
      <w:r>
        <w:rPr>
          <w:sz w:val="16"/>
        </w:rPr>
        <w:tab/>
      </w:r>
      <w:r>
        <w:rPr>
          <w:spacing w:val="-2"/>
          <w:sz w:val="16"/>
        </w:rPr>
        <w:t>APLICAÇÃO</w:t>
      </w:r>
      <w:r>
        <w:rPr>
          <w:sz w:val="16"/>
        </w:rPr>
        <w:tab/>
      </w:r>
      <w:r>
        <w:rPr>
          <w:sz w:val="16"/>
        </w:rPr>
        <w:t>NASAL,</w:t>
      </w:r>
      <w:r>
        <w:rPr>
          <w:spacing w:val="-1"/>
          <w:sz w:val="16"/>
        </w:rPr>
        <w:t xml:space="preserve"> </w:t>
      </w:r>
      <w:r>
        <w:rPr>
          <w:sz w:val="16"/>
        </w:rPr>
        <w:t>Indicado</w:t>
      </w:r>
      <w:r>
        <w:rPr>
          <w:spacing w:val="40"/>
          <w:sz w:val="16"/>
        </w:rPr>
        <w:t xml:space="preserve"> </w:t>
      </w:r>
      <w:r>
        <w:rPr>
          <w:sz w:val="16"/>
        </w:rPr>
        <w:t>na</w:t>
      </w:r>
      <w:r>
        <w:rPr>
          <w:spacing w:val="40"/>
          <w:sz w:val="16"/>
        </w:rPr>
        <w:t xml:space="preserve"> </w:t>
      </w:r>
      <w:r>
        <w:rPr>
          <w:sz w:val="16"/>
        </w:rPr>
        <w:t>ação</w:t>
      </w:r>
      <w:r>
        <w:rPr>
          <w:spacing w:val="40"/>
          <w:sz w:val="16"/>
        </w:rPr>
        <w:t xml:space="preserve"> </w:t>
      </w:r>
      <w:r>
        <w:rPr>
          <w:sz w:val="16"/>
        </w:rPr>
        <w:t>antidiurética,</w:t>
      </w:r>
      <w:r>
        <w:rPr>
          <w:spacing w:val="40"/>
          <w:sz w:val="16"/>
        </w:rPr>
        <w:t xml:space="preserve"> </w:t>
      </w:r>
      <w:r>
        <w:rPr>
          <w:sz w:val="16"/>
        </w:rPr>
        <w:t>reduzindo,</w:t>
      </w:r>
      <w:r>
        <w:rPr>
          <w:spacing w:val="40"/>
          <w:sz w:val="16"/>
        </w:rPr>
        <w:t xml:space="preserve"> </w:t>
      </w:r>
      <w:r>
        <w:rPr>
          <w:sz w:val="16"/>
        </w:rPr>
        <w:t>dessa</w:t>
      </w:r>
      <w:r>
        <w:rPr>
          <w:spacing w:val="40"/>
          <w:sz w:val="16"/>
        </w:rPr>
        <w:t xml:space="preserve"> </w:t>
      </w:r>
      <w:r>
        <w:rPr>
          <w:sz w:val="16"/>
        </w:rPr>
        <w:t>forma,</w:t>
      </w:r>
      <w:r>
        <w:rPr>
          <w:spacing w:val="40"/>
          <w:sz w:val="16"/>
        </w:rPr>
        <w:t xml:space="preserve"> </w:t>
      </w:r>
      <w:r>
        <w:rPr>
          <w:sz w:val="16"/>
        </w:rPr>
        <w:t>a</w:t>
      </w:r>
      <w:r>
        <w:rPr>
          <w:spacing w:val="4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0,1,</w:t>
      </w:r>
      <w:r>
        <w:rPr>
          <w:spacing w:val="80"/>
          <w:sz w:val="16"/>
        </w:rPr>
        <w:t xml:space="preserve"> </w:t>
      </w:r>
      <w:r>
        <w:rPr>
          <w:sz w:val="16"/>
        </w:rPr>
        <w:t>UNIDADE: eliminação</w:t>
      </w:r>
      <w:r>
        <w:rPr>
          <w:spacing w:val="40"/>
          <w:sz w:val="16"/>
        </w:rPr>
        <w:t xml:space="preserve"> </w:t>
      </w:r>
      <w:r>
        <w:rPr>
          <w:sz w:val="16"/>
        </w:rPr>
        <w:t>de</w:t>
      </w:r>
      <w:r>
        <w:rPr>
          <w:spacing w:val="40"/>
          <w:sz w:val="16"/>
        </w:rPr>
        <w:t xml:space="preserve"> </w:t>
      </w:r>
      <w:r>
        <w:rPr>
          <w:sz w:val="16"/>
        </w:rPr>
        <w:t>água</w:t>
      </w:r>
      <w:r>
        <w:rPr>
          <w:spacing w:val="40"/>
          <w:sz w:val="16"/>
        </w:rPr>
        <w:t xml:space="preserve"> </w:t>
      </w:r>
      <w:r>
        <w:rPr>
          <w:sz w:val="16"/>
        </w:rPr>
        <w:t>do</w:t>
      </w:r>
      <w:r>
        <w:rPr>
          <w:spacing w:val="40"/>
          <w:sz w:val="16"/>
        </w:rPr>
        <w:t xml:space="preserve"> </w:t>
      </w:r>
      <w:r>
        <w:rPr>
          <w:sz w:val="16"/>
        </w:rPr>
        <w:t>organismo</w:t>
      </w:r>
      <w:r>
        <w:rPr>
          <w:spacing w:val="40"/>
          <w:sz w:val="16"/>
        </w:rPr>
        <w:t xml:space="preserve"> </w:t>
      </w:r>
      <w:r>
        <w:rPr>
          <w:sz w:val="16"/>
        </w:rPr>
        <w:t>por</w:t>
      </w:r>
      <w:r>
        <w:rPr>
          <w:spacing w:val="40"/>
          <w:sz w:val="16"/>
        </w:rPr>
        <w:t xml:space="preserve"> </w:t>
      </w:r>
      <w:r>
        <w:rPr>
          <w:sz w:val="16"/>
        </w:rPr>
        <w:t>meio</w:t>
      </w:r>
      <w:r>
        <w:rPr>
          <w:spacing w:val="40"/>
          <w:sz w:val="16"/>
        </w:rPr>
        <w:t xml:space="preserve"> </w:t>
      </w:r>
      <w:r>
        <w:rPr>
          <w:sz w:val="16"/>
        </w:rPr>
        <w:t>de</w:t>
      </w:r>
      <w:r>
        <w:rPr>
          <w:spacing w:val="40"/>
          <w:sz w:val="16"/>
        </w:rPr>
        <w:t xml:space="preserve"> </w:t>
      </w:r>
      <w:r>
        <w:rPr>
          <w:sz w:val="16"/>
        </w:rPr>
        <w:t>sua</w:t>
      </w:r>
      <w:r>
        <w:rPr>
          <w:spacing w:val="40"/>
          <w:sz w:val="16"/>
        </w:rPr>
        <w:t xml:space="preserve"> </w:t>
      </w:r>
      <w:r>
        <w:rPr>
          <w:sz w:val="16"/>
        </w:rPr>
        <w:t>atuação 2</w:t>
      </w:r>
      <w:r>
        <w:rPr>
          <w:sz w:val="16"/>
        </w:rPr>
        <w:tab/>
      </w:r>
      <w:r>
        <w:rPr>
          <w:spacing w:val="-26"/>
          <w:w w:val="50"/>
          <w:sz w:val="16"/>
        </w:rPr>
        <w:t>30</w:t>
      </w:r>
    </w:p>
    <w:p w14:paraId="70A95C01">
      <w:pPr>
        <w:tabs>
          <w:tab w:val="left" w:pos="969"/>
          <w:tab w:val="left" w:pos="1936"/>
          <w:tab w:val="left" w:pos="2645"/>
        </w:tabs>
        <w:spacing w:before="0" w:line="352" w:lineRule="auto"/>
        <w:ind w:left="151" w:right="6858" w:firstLine="0"/>
        <w:jc w:val="left"/>
        <w:rPr>
          <w:sz w:val="16"/>
        </w:rPr>
      </w:pPr>
      <w:r>
        <w:rPr>
          <w:spacing w:val="-2"/>
          <w:sz w:val="16"/>
        </w:rPr>
        <w:t>MG/ML,</w:t>
      </w:r>
      <w:r>
        <w:rPr>
          <w:sz w:val="16"/>
        </w:rPr>
        <w:tab/>
      </w:r>
      <w:r>
        <w:rPr>
          <w:spacing w:val="-2"/>
          <w:sz w:val="16"/>
        </w:rPr>
        <w:t>VOLUME:</w:t>
      </w:r>
      <w:r>
        <w:rPr>
          <w:sz w:val="16"/>
        </w:rPr>
        <w:tab/>
      </w:r>
      <w:r>
        <w:rPr>
          <w:spacing w:val="-2"/>
          <w:sz w:val="16"/>
        </w:rPr>
        <w:t>2,5ML,</w:t>
      </w:r>
      <w:r>
        <w:rPr>
          <w:sz w:val="16"/>
        </w:rPr>
        <w:tab/>
      </w:r>
      <w:r>
        <w:rPr>
          <w:sz w:val="16"/>
        </w:rPr>
        <w:t>APRESENTACAO:</w:t>
      </w:r>
      <w:r>
        <w:rPr>
          <w:spacing w:val="-10"/>
          <w:sz w:val="16"/>
        </w:rPr>
        <w:t xml:space="preserve"> </w:t>
      </w:r>
      <w:r>
        <w:rPr>
          <w:sz w:val="16"/>
        </w:rPr>
        <w:t>sobre</w:t>
      </w:r>
      <w:r>
        <w:rPr>
          <w:spacing w:val="-8"/>
          <w:sz w:val="16"/>
        </w:rPr>
        <w:t xml:space="preserve"> </w:t>
      </w:r>
      <w:r>
        <w:rPr>
          <w:sz w:val="16"/>
        </w:rPr>
        <w:t>os</w:t>
      </w:r>
      <w:r>
        <w:rPr>
          <w:spacing w:val="-6"/>
          <w:sz w:val="16"/>
        </w:rPr>
        <w:t xml:space="preserve"> </w:t>
      </w:r>
      <w:r>
        <w:rPr>
          <w:sz w:val="16"/>
        </w:rPr>
        <w:t>rins</w:t>
      </w:r>
      <w:r>
        <w:rPr>
          <w:spacing w:val="-6"/>
          <w:sz w:val="16"/>
        </w:rPr>
        <w:t xml:space="preserve"> </w:t>
      </w:r>
      <w:r>
        <w:rPr>
          <w:sz w:val="16"/>
        </w:rPr>
        <w:t>suprindo</w:t>
      </w:r>
      <w:r>
        <w:rPr>
          <w:spacing w:val="-6"/>
          <w:sz w:val="16"/>
        </w:rPr>
        <w:t xml:space="preserve"> </w:t>
      </w:r>
      <w:r>
        <w:rPr>
          <w:sz w:val="16"/>
        </w:rPr>
        <w:t>a</w:t>
      </w:r>
      <w:r>
        <w:rPr>
          <w:spacing w:val="-6"/>
          <w:sz w:val="16"/>
        </w:rPr>
        <w:t xml:space="preserve"> </w:t>
      </w:r>
      <w:r>
        <w:rPr>
          <w:sz w:val="16"/>
        </w:rPr>
        <w:t>deficiência</w:t>
      </w:r>
      <w:r>
        <w:rPr>
          <w:spacing w:val="-6"/>
          <w:sz w:val="16"/>
        </w:rPr>
        <w:t xml:space="preserve"> </w:t>
      </w:r>
      <w:r>
        <w:rPr>
          <w:sz w:val="16"/>
        </w:rPr>
        <w:t>de</w:t>
      </w:r>
      <w:r>
        <w:rPr>
          <w:spacing w:val="-6"/>
          <w:sz w:val="16"/>
        </w:rPr>
        <w:t xml:space="preserve"> </w:t>
      </w:r>
      <w:r>
        <w:rPr>
          <w:sz w:val="16"/>
        </w:rPr>
        <w:t>vasopressina</w:t>
      </w:r>
      <w:r>
        <w:rPr>
          <w:spacing w:val="-6"/>
          <w:sz w:val="16"/>
        </w:rPr>
        <w:t xml:space="preserve"> </w:t>
      </w:r>
      <w:r>
        <w:rPr>
          <w:sz w:val="16"/>
        </w:rPr>
        <w:t>natural.</w:t>
      </w:r>
      <w:r>
        <w:rPr>
          <w:spacing w:val="40"/>
          <w:sz w:val="16"/>
        </w:rPr>
        <w:t xml:space="preserve"> </w:t>
      </w:r>
      <w:r>
        <w:rPr>
          <w:spacing w:val="-2"/>
          <w:sz w:val="16"/>
        </w:rPr>
        <w:t>FRASCO</w:t>
      </w:r>
    </w:p>
    <w:p w14:paraId="7B76422A">
      <w:pPr>
        <w:spacing w:after="0" w:line="352" w:lineRule="auto"/>
        <w:jc w:val="left"/>
        <w:rPr>
          <w:sz w:val="16"/>
        </w:rPr>
        <w:sectPr>
          <w:type w:val="continuous"/>
          <w:pgSz w:w="15840" w:h="24480"/>
          <w:pgMar w:top="160" w:right="0" w:bottom="0" w:left="0" w:header="720" w:footer="720" w:gutter="0"/>
          <w:cols w:equalWidth="0" w:num="2">
            <w:col w:w="1104" w:space="71"/>
            <w:col w:w="14665"/>
          </w:cols>
        </w:sectPr>
      </w:pPr>
    </w:p>
    <w:p w14:paraId="6FD19D5D">
      <w:pPr>
        <w:pStyle w:val="8"/>
        <w:numPr>
          <w:ilvl w:val="0"/>
          <w:numId w:val="52"/>
        </w:numPr>
        <w:tabs>
          <w:tab w:val="left" w:pos="663"/>
        </w:tabs>
        <w:spacing w:before="568" w:after="0" w:line="240" w:lineRule="auto"/>
        <w:ind w:left="663" w:right="0" w:hanging="512"/>
        <w:jc w:val="left"/>
        <w:rPr>
          <w:sz w:val="16"/>
        </w:rPr>
      </w:pPr>
      <w:r>
        <w:rPr>
          <w:spacing w:val="-2"/>
          <w:sz w:val="16"/>
        </w:rPr>
        <w:t>17479</w:t>
      </w:r>
    </w:p>
    <w:p w14:paraId="764193C9">
      <w:pPr>
        <w:spacing w:before="28" w:line="352" w:lineRule="auto"/>
        <w:ind w:left="151" w:right="5901" w:firstLine="3820"/>
        <w:jc w:val="left"/>
        <w:rPr>
          <w:sz w:val="16"/>
        </w:rPr>
      </w:pPr>
      <w:r>
        <w:br w:type="column"/>
      </w:r>
      <w:r>
        <w:rPr>
          <w:sz w:val="16"/>
        </w:rPr>
        <w:t>Medicamento</w:t>
      </w:r>
      <w:r>
        <w:rPr>
          <w:spacing w:val="20"/>
          <w:sz w:val="16"/>
        </w:rPr>
        <w:t xml:space="preserve"> </w:t>
      </w:r>
      <w:r>
        <w:rPr>
          <w:sz w:val="16"/>
        </w:rPr>
        <w:t>utilizado</w:t>
      </w:r>
      <w:r>
        <w:rPr>
          <w:spacing w:val="20"/>
          <w:sz w:val="16"/>
        </w:rPr>
        <w:t xml:space="preserve"> </w:t>
      </w:r>
      <w:r>
        <w:rPr>
          <w:sz w:val="16"/>
        </w:rPr>
        <w:t>no</w:t>
      </w:r>
      <w:r>
        <w:rPr>
          <w:spacing w:val="20"/>
          <w:sz w:val="16"/>
        </w:rPr>
        <w:t xml:space="preserve"> </w:t>
      </w:r>
      <w:r>
        <w:rPr>
          <w:sz w:val="16"/>
        </w:rPr>
        <w:t>tratamento</w:t>
      </w:r>
      <w:r>
        <w:rPr>
          <w:spacing w:val="20"/>
          <w:sz w:val="16"/>
        </w:rPr>
        <w:t xml:space="preserve"> </w:t>
      </w:r>
      <w:r>
        <w:rPr>
          <w:sz w:val="16"/>
        </w:rPr>
        <w:t>sintomático</w:t>
      </w:r>
      <w:r>
        <w:rPr>
          <w:spacing w:val="20"/>
          <w:sz w:val="16"/>
        </w:rPr>
        <w:t xml:space="preserve"> </w:t>
      </w:r>
      <w:r>
        <w:rPr>
          <w:sz w:val="16"/>
        </w:rPr>
        <w:t>da</w:t>
      </w:r>
      <w:r>
        <w:rPr>
          <w:spacing w:val="20"/>
          <w:sz w:val="16"/>
        </w:rPr>
        <w:t xml:space="preserve"> </w:t>
      </w:r>
      <w:r>
        <w:rPr>
          <w:sz w:val="16"/>
        </w:rPr>
        <w:t>diarreia</w:t>
      </w:r>
      <w:r>
        <w:rPr>
          <w:spacing w:val="40"/>
          <w:sz w:val="16"/>
        </w:rPr>
        <w:t xml:space="preserve"> </w:t>
      </w:r>
      <w:r>
        <w:rPr>
          <w:sz w:val="16"/>
        </w:rPr>
        <w:t>PRINCIPIO</w:t>
      </w:r>
      <w:r>
        <w:rPr>
          <w:spacing w:val="-6"/>
          <w:sz w:val="16"/>
        </w:rPr>
        <w:t xml:space="preserve"> </w:t>
      </w:r>
      <w:r>
        <w:rPr>
          <w:sz w:val="16"/>
        </w:rPr>
        <w:t>ATIVO:</w:t>
      </w:r>
      <w:r>
        <w:rPr>
          <w:spacing w:val="2"/>
          <w:sz w:val="16"/>
        </w:rPr>
        <w:t xml:space="preserve"> </w:t>
      </w:r>
      <w:r>
        <w:rPr>
          <w:sz w:val="16"/>
        </w:rPr>
        <w:t>CLORIDRATO</w:t>
      </w:r>
      <w:r>
        <w:rPr>
          <w:spacing w:val="2"/>
          <w:sz w:val="16"/>
        </w:rPr>
        <w:t xml:space="preserve"> </w:t>
      </w:r>
      <w:r>
        <w:rPr>
          <w:sz w:val="16"/>
        </w:rPr>
        <w:t>DE</w:t>
      </w:r>
      <w:r>
        <w:rPr>
          <w:spacing w:val="2"/>
          <w:sz w:val="16"/>
        </w:rPr>
        <w:t xml:space="preserve"> </w:t>
      </w:r>
      <w:r>
        <w:rPr>
          <w:sz w:val="16"/>
        </w:rPr>
        <w:t>LOPERAMIDA,</w:t>
      </w:r>
      <w:r>
        <w:rPr>
          <w:spacing w:val="-9"/>
          <w:sz w:val="16"/>
        </w:rPr>
        <w:t xml:space="preserve"> </w:t>
      </w:r>
      <w:r>
        <w:rPr>
          <w:sz w:val="16"/>
        </w:rPr>
        <w:t>aguda</w:t>
      </w:r>
      <w:r>
        <w:rPr>
          <w:spacing w:val="76"/>
          <w:sz w:val="16"/>
        </w:rPr>
        <w:t xml:space="preserve"> </w:t>
      </w:r>
      <w:r>
        <w:rPr>
          <w:sz w:val="16"/>
        </w:rPr>
        <w:t>inespecífica,</w:t>
      </w:r>
      <w:r>
        <w:rPr>
          <w:spacing w:val="76"/>
          <w:sz w:val="16"/>
        </w:rPr>
        <w:t xml:space="preserve"> </w:t>
      </w:r>
      <w:r>
        <w:rPr>
          <w:sz w:val="16"/>
        </w:rPr>
        <w:t>sem</w:t>
      </w:r>
      <w:r>
        <w:rPr>
          <w:spacing w:val="76"/>
          <w:sz w:val="16"/>
        </w:rPr>
        <w:t xml:space="preserve"> </w:t>
      </w:r>
      <w:r>
        <w:rPr>
          <w:sz w:val="16"/>
        </w:rPr>
        <w:t>caráter</w:t>
      </w:r>
      <w:r>
        <w:rPr>
          <w:spacing w:val="76"/>
          <w:sz w:val="16"/>
        </w:rPr>
        <w:t xml:space="preserve"> </w:t>
      </w:r>
      <w:r>
        <w:rPr>
          <w:sz w:val="16"/>
        </w:rPr>
        <w:t>infeccioso;</w:t>
      </w:r>
      <w:r>
        <w:rPr>
          <w:spacing w:val="76"/>
          <w:sz w:val="16"/>
        </w:rPr>
        <w:t xml:space="preserve"> </w:t>
      </w:r>
      <w:r>
        <w:rPr>
          <w:sz w:val="16"/>
        </w:rPr>
        <w:t>nas</w:t>
      </w:r>
      <w:r>
        <w:rPr>
          <w:spacing w:val="76"/>
          <w:sz w:val="16"/>
        </w:rPr>
        <w:t xml:space="preserve"> </w:t>
      </w:r>
      <w:r>
        <w:rPr>
          <w:spacing w:val="-2"/>
          <w:sz w:val="16"/>
        </w:rPr>
        <w:t>diarreias</w:t>
      </w:r>
    </w:p>
    <w:p w14:paraId="1C380B9C">
      <w:pPr>
        <w:tabs>
          <w:tab w:val="left" w:pos="1138"/>
          <w:tab w:val="left" w:pos="2859"/>
          <w:tab w:val="left" w:pos="8648"/>
        </w:tabs>
        <w:spacing w:before="0" w:line="183" w:lineRule="exact"/>
        <w:ind w:left="151" w:right="0" w:firstLine="0"/>
        <w:jc w:val="left"/>
        <w:rPr>
          <w:sz w:val="16"/>
        </w:rPr>
      </w:pPr>
      <w:r>
        <w:rPr>
          <w:spacing w:val="-2"/>
          <w:sz w:val="16"/>
        </w:rPr>
        <w:t>FORMA</w:t>
      </w:r>
      <w:r>
        <w:rPr>
          <w:sz w:val="16"/>
        </w:rPr>
        <w:tab/>
      </w:r>
      <w:r>
        <w:rPr>
          <w:spacing w:val="-2"/>
          <w:sz w:val="16"/>
        </w:rPr>
        <w:t>FARMACEUTICA:</w:t>
      </w:r>
      <w:r>
        <w:rPr>
          <w:sz w:val="16"/>
        </w:rPr>
        <w:tab/>
      </w:r>
      <w:r>
        <w:rPr>
          <w:sz w:val="16"/>
        </w:rPr>
        <w:t>COMPRIMIDO,</w:t>
      </w:r>
      <w:r>
        <w:rPr>
          <w:spacing w:val="-8"/>
          <w:sz w:val="16"/>
        </w:rPr>
        <w:t xml:space="preserve"> </w:t>
      </w:r>
      <w:r>
        <w:rPr>
          <w:sz w:val="16"/>
        </w:rPr>
        <w:t>crônicas</w:t>
      </w:r>
      <w:r>
        <w:rPr>
          <w:spacing w:val="7"/>
          <w:sz w:val="16"/>
        </w:rPr>
        <w:t xml:space="preserve"> </w:t>
      </w:r>
      <w:r>
        <w:rPr>
          <w:sz w:val="16"/>
        </w:rPr>
        <w:t>espoliativas,</w:t>
      </w:r>
      <w:r>
        <w:rPr>
          <w:spacing w:val="7"/>
          <w:sz w:val="16"/>
        </w:rPr>
        <w:t xml:space="preserve"> </w:t>
      </w:r>
      <w:r>
        <w:rPr>
          <w:sz w:val="16"/>
        </w:rPr>
        <w:t>associadas</w:t>
      </w:r>
      <w:r>
        <w:rPr>
          <w:spacing w:val="7"/>
          <w:sz w:val="16"/>
        </w:rPr>
        <w:t xml:space="preserve"> </w:t>
      </w:r>
      <w:r>
        <w:rPr>
          <w:sz w:val="16"/>
        </w:rPr>
        <w:t>a</w:t>
      </w:r>
      <w:r>
        <w:rPr>
          <w:spacing w:val="7"/>
          <w:sz w:val="16"/>
        </w:rPr>
        <w:t xml:space="preserve"> </w:t>
      </w:r>
      <w:r>
        <w:rPr>
          <w:sz w:val="16"/>
        </w:rPr>
        <w:t>doenças</w:t>
      </w:r>
      <w:r>
        <w:rPr>
          <w:spacing w:val="7"/>
          <w:sz w:val="16"/>
        </w:rPr>
        <w:t xml:space="preserve"> </w:t>
      </w:r>
      <w:r>
        <w:rPr>
          <w:sz w:val="16"/>
        </w:rPr>
        <w:t>inflamatórias</w:t>
      </w:r>
      <w:r>
        <w:rPr>
          <w:spacing w:val="7"/>
          <w:sz w:val="16"/>
        </w:rPr>
        <w:t xml:space="preserve"> </w:t>
      </w:r>
      <w:r>
        <w:rPr>
          <w:sz w:val="16"/>
        </w:rPr>
        <w:t>como</w:t>
      </w:r>
      <w:r>
        <w:rPr>
          <w:spacing w:val="-8"/>
          <w:sz w:val="16"/>
        </w:rPr>
        <w:t xml:space="preserve"> </w:t>
      </w:r>
      <w:r>
        <w:rPr>
          <w:spacing w:val="-5"/>
          <w:sz w:val="16"/>
        </w:rPr>
        <w:t>204</w:t>
      </w:r>
      <w:r>
        <w:rPr>
          <w:sz w:val="16"/>
        </w:rPr>
        <w:tab/>
      </w:r>
      <w:r>
        <w:rPr>
          <w:spacing w:val="-4"/>
          <w:sz w:val="16"/>
        </w:rPr>
        <w:t>2700</w:t>
      </w:r>
    </w:p>
    <w:p w14:paraId="7C201ADC">
      <w:pPr>
        <w:spacing w:after="0" w:line="183" w:lineRule="exact"/>
        <w:jc w:val="left"/>
        <w:rPr>
          <w:sz w:val="16"/>
        </w:rPr>
        <w:sectPr>
          <w:type w:val="continuous"/>
          <w:pgSz w:w="15840" w:h="24480"/>
          <w:pgMar w:top="160" w:right="0" w:bottom="0" w:left="0" w:header="720" w:footer="720" w:gutter="0"/>
          <w:cols w:equalWidth="0" w:num="2">
            <w:col w:w="1104" w:space="71"/>
            <w:col w:w="14665"/>
          </w:cols>
        </w:sectPr>
      </w:pPr>
    </w:p>
    <w:p w14:paraId="0B0F41A6">
      <w:pPr>
        <w:spacing w:before="86"/>
        <w:ind w:left="1326"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w:t>
      </w:r>
      <w:r>
        <w:rPr>
          <w:spacing w:val="-1"/>
          <w:sz w:val="16"/>
        </w:rPr>
        <w:t xml:space="preserve"> </w:t>
      </w:r>
      <w:r>
        <w:rPr>
          <w:sz w:val="16"/>
        </w:rPr>
        <w:t>UNIDADE:</w:t>
      </w:r>
      <w:r>
        <w:rPr>
          <w:spacing w:val="-1"/>
          <w:sz w:val="16"/>
        </w:rPr>
        <w:t xml:space="preserve"> </w:t>
      </w:r>
      <w:r>
        <w:rPr>
          <w:spacing w:val="-5"/>
          <w:sz w:val="16"/>
        </w:rPr>
        <w:t>MG</w:t>
      </w:r>
    </w:p>
    <w:p w14:paraId="4109AE89">
      <w:pPr>
        <w:spacing w:before="86" w:line="352" w:lineRule="auto"/>
        <w:ind w:left="236" w:right="6619" w:firstLine="0"/>
        <w:jc w:val="left"/>
        <w:rPr>
          <w:sz w:val="16"/>
        </w:rPr>
      </w:pPr>
      <w:r>
        <w:br w:type="column"/>
      </w:r>
      <w:r>
        <w:rPr>
          <w:sz w:val="16"/>
        </w:rPr>
        <w:t>Doença</w:t>
      </w:r>
      <w:r>
        <w:rPr>
          <w:spacing w:val="38"/>
          <w:sz w:val="16"/>
        </w:rPr>
        <w:t xml:space="preserve"> </w:t>
      </w:r>
      <w:r>
        <w:rPr>
          <w:sz w:val="16"/>
        </w:rPr>
        <w:t>de</w:t>
      </w:r>
      <w:r>
        <w:rPr>
          <w:spacing w:val="38"/>
          <w:sz w:val="16"/>
        </w:rPr>
        <w:t xml:space="preserve"> </w:t>
      </w:r>
      <w:r>
        <w:rPr>
          <w:sz w:val="16"/>
        </w:rPr>
        <w:t>Crohn</w:t>
      </w:r>
      <w:r>
        <w:rPr>
          <w:spacing w:val="38"/>
          <w:sz w:val="16"/>
        </w:rPr>
        <w:t xml:space="preserve"> </w:t>
      </w:r>
      <w:r>
        <w:rPr>
          <w:sz w:val="16"/>
        </w:rPr>
        <w:t>e</w:t>
      </w:r>
      <w:r>
        <w:rPr>
          <w:spacing w:val="38"/>
          <w:sz w:val="16"/>
        </w:rPr>
        <w:t xml:space="preserve"> </w:t>
      </w:r>
      <w:r>
        <w:rPr>
          <w:sz w:val="16"/>
        </w:rPr>
        <w:t>retocolite</w:t>
      </w:r>
      <w:r>
        <w:rPr>
          <w:spacing w:val="38"/>
          <w:sz w:val="16"/>
        </w:rPr>
        <w:t xml:space="preserve"> </w:t>
      </w:r>
      <w:r>
        <w:rPr>
          <w:sz w:val="16"/>
        </w:rPr>
        <w:t>ulcerativa;</w:t>
      </w:r>
      <w:r>
        <w:rPr>
          <w:spacing w:val="38"/>
          <w:sz w:val="16"/>
        </w:rPr>
        <w:t xml:space="preserve"> </w:t>
      </w:r>
      <w:r>
        <w:rPr>
          <w:sz w:val="16"/>
        </w:rPr>
        <w:t>nas</w:t>
      </w:r>
      <w:r>
        <w:rPr>
          <w:spacing w:val="38"/>
          <w:sz w:val="16"/>
        </w:rPr>
        <w:t xml:space="preserve"> </w:t>
      </w:r>
      <w:r>
        <w:rPr>
          <w:sz w:val="16"/>
        </w:rPr>
        <w:t>ileostomias</w:t>
      </w:r>
      <w:r>
        <w:rPr>
          <w:spacing w:val="38"/>
          <w:sz w:val="16"/>
        </w:rPr>
        <w:t xml:space="preserve"> </w:t>
      </w:r>
      <w:r>
        <w:rPr>
          <w:sz w:val="16"/>
        </w:rPr>
        <w:t>e</w:t>
      </w:r>
      <w:r>
        <w:rPr>
          <w:spacing w:val="40"/>
          <w:sz w:val="16"/>
        </w:rPr>
        <w:t xml:space="preserve"> </w:t>
      </w:r>
      <w:r>
        <w:rPr>
          <w:sz w:val="16"/>
        </w:rPr>
        <w:t>colostomias com excessiva perda de água e eletrólitos.</w:t>
      </w:r>
    </w:p>
    <w:p w14:paraId="18D1CA42">
      <w:pPr>
        <w:spacing w:after="0" w:line="352" w:lineRule="auto"/>
        <w:jc w:val="left"/>
        <w:rPr>
          <w:sz w:val="16"/>
        </w:rPr>
        <w:sectPr>
          <w:type w:val="continuous"/>
          <w:pgSz w:w="15840" w:h="24480"/>
          <w:pgMar w:top="160" w:right="0" w:bottom="0" w:left="0" w:header="720" w:footer="720" w:gutter="0"/>
          <w:cols w:equalWidth="0" w:num="2">
            <w:col w:w="4871" w:space="40"/>
            <w:col w:w="10929"/>
          </w:cols>
        </w:sectPr>
      </w:pPr>
    </w:p>
    <w:p w14:paraId="6FBBF6EC">
      <w:pPr>
        <w:pStyle w:val="8"/>
        <w:numPr>
          <w:ilvl w:val="0"/>
          <w:numId w:val="52"/>
        </w:numPr>
        <w:tabs>
          <w:tab w:val="left" w:pos="663"/>
        </w:tabs>
        <w:spacing w:before="434" w:after="0" w:line="240" w:lineRule="auto"/>
        <w:ind w:left="663" w:right="0" w:hanging="512"/>
        <w:jc w:val="left"/>
        <w:rPr>
          <w:sz w:val="16"/>
        </w:rPr>
      </w:pPr>
      <w:r>
        <w:rPr>
          <w:spacing w:val="-2"/>
          <w:sz w:val="16"/>
        </w:rPr>
        <w:t>18007</w:t>
      </w:r>
    </w:p>
    <w:p w14:paraId="3C0FCDAF">
      <w:pPr>
        <w:tabs>
          <w:tab w:val="left" w:pos="2293"/>
          <w:tab w:val="left" w:pos="3726"/>
        </w:tabs>
        <w:spacing w:before="29" w:line="352" w:lineRule="auto"/>
        <w:ind w:left="151" w:right="0" w:firstLine="0"/>
        <w:jc w:val="both"/>
        <w:rPr>
          <w:sz w:val="16"/>
        </w:rPr>
      </w:pPr>
      <w:r>
        <w:br w:type="column"/>
      </w:r>
      <w:r>
        <w:rPr>
          <w:sz w:val="16"/>
        </w:rPr>
        <w:t>PRINCIPIO</w:t>
      </w:r>
      <w:r>
        <w:rPr>
          <w:spacing w:val="80"/>
          <w:w w:val="150"/>
          <w:sz w:val="16"/>
        </w:rPr>
        <w:t xml:space="preserve">  </w:t>
      </w:r>
      <w:r>
        <w:rPr>
          <w:sz w:val="16"/>
        </w:rPr>
        <w:t>ATIVO:</w:t>
      </w:r>
      <w:r>
        <w:rPr>
          <w:sz w:val="16"/>
        </w:rPr>
        <w:tab/>
      </w:r>
      <w:r>
        <w:rPr>
          <w:spacing w:val="-2"/>
          <w:sz w:val="16"/>
        </w:rPr>
        <w:t>CLORIDRATO</w:t>
      </w:r>
      <w:r>
        <w:rPr>
          <w:sz w:val="16"/>
        </w:rPr>
        <w:tab/>
      </w:r>
      <w:r>
        <w:rPr>
          <w:sz w:val="16"/>
        </w:rPr>
        <w:t>DE</w:t>
      </w:r>
      <w:r>
        <w:rPr>
          <w:spacing w:val="-10"/>
          <w:sz w:val="16"/>
        </w:rPr>
        <w:t xml:space="preserve"> </w:t>
      </w:r>
      <w:r>
        <w:rPr>
          <w:sz w:val="16"/>
        </w:rPr>
        <w:t>Medicamento utilizado nos distúrbios da motilidade</w:t>
      </w:r>
      <w:r>
        <w:rPr>
          <w:spacing w:val="40"/>
          <w:sz w:val="16"/>
        </w:rPr>
        <w:t xml:space="preserve"> </w:t>
      </w:r>
      <w:r>
        <w:rPr>
          <w:sz w:val="16"/>
        </w:rPr>
        <w:t>METOCLOPRAMIDA,</w:t>
      </w:r>
      <w:r>
        <w:rPr>
          <w:spacing w:val="40"/>
          <w:sz w:val="16"/>
        </w:rPr>
        <w:t xml:space="preserve"> </w:t>
      </w:r>
      <w:r>
        <w:rPr>
          <w:sz w:val="16"/>
        </w:rPr>
        <w:t>FORMA</w:t>
      </w:r>
      <w:r>
        <w:rPr>
          <w:spacing w:val="40"/>
          <w:sz w:val="16"/>
        </w:rPr>
        <w:t xml:space="preserve"> </w:t>
      </w:r>
      <w:r>
        <w:rPr>
          <w:sz w:val="16"/>
        </w:rPr>
        <w:t>FARMACEUTICA:</w:t>
      </w:r>
      <w:r>
        <w:rPr>
          <w:spacing w:val="-10"/>
          <w:sz w:val="16"/>
        </w:rPr>
        <w:t xml:space="preserve"> </w:t>
      </w:r>
      <w:r>
        <w:rPr>
          <w:sz w:val="16"/>
        </w:rPr>
        <w:t>gastrintestinal, nas náuseas e vômitos de origem central e</w:t>
      </w:r>
      <w:r>
        <w:rPr>
          <w:spacing w:val="40"/>
          <w:sz w:val="16"/>
        </w:rPr>
        <w:t xml:space="preserve"> </w:t>
      </w:r>
      <w:r>
        <w:rPr>
          <w:sz w:val="16"/>
        </w:rPr>
        <w:t>COMPRIMIDO,</w:t>
      </w:r>
      <w:r>
        <w:rPr>
          <w:spacing w:val="38"/>
          <w:sz w:val="16"/>
        </w:rPr>
        <w:t xml:space="preserve"> </w:t>
      </w:r>
      <w:r>
        <w:rPr>
          <w:sz w:val="16"/>
        </w:rPr>
        <w:t>CONCENTRACAO</w:t>
      </w:r>
      <w:r>
        <w:rPr>
          <w:spacing w:val="38"/>
          <w:sz w:val="16"/>
        </w:rPr>
        <w:t xml:space="preserve"> </w:t>
      </w:r>
      <w:r>
        <w:rPr>
          <w:sz w:val="16"/>
        </w:rPr>
        <w:t>/</w:t>
      </w:r>
      <w:r>
        <w:rPr>
          <w:spacing w:val="38"/>
          <w:sz w:val="16"/>
        </w:rPr>
        <w:t xml:space="preserve"> </w:t>
      </w:r>
      <w:r>
        <w:rPr>
          <w:sz w:val="16"/>
        </w:rPr>
        <w:t>DOSAGEM:</w:t>
      </w:r>
      <w:r>
        <w:rPr>
          <w:spacing w:val="38"/>
          <w:sz w:val="16"/>
        </w:rPr>
        <w:t xml:space="preserve"> </w:t>
      </w:r>
      <w:r>
        <w:rPr>
          <w:sz w:val="16"/>
        </w:rPr>
        <w:t>10,</w:t>
      </w:r>
      <w:r>
        <w:rPr>
          <w:spacing w:val="-8"/>
          <w:sz w:val="16"/>
        </w:rPr>
        <w:t xml:space="preserve"> </w:t>
      </w:r>
      <w:r>
        <w:rPr>
          <w:sz w:val="16"/>
        </w:rPr>
        <w:t>periférica,</w:t>
      </w:r>
      <w:r>
        <w:rPr>
          <w:spacing w:val="37"/>
          <w:sz w:val="16"/>
        </w:rPr>
        <w:t xml:space="preserve"> </w:t>
      </w:r>
      <w:r>
        <w:rPr>
          <w:sz w:val="16"/>
        </w:rPr>
        <w:t>e</w:t>
      </w:r>
      <w:r>
        <w:rPr>
          <w:spacing w:val="37"/>
          <w:sz w:val="16"/>
        </w:rPr>
        <w:t xml:space="preserve"> </w:t>
      </w:r>
      <w:r>
        <w:rPr>
          <w:sz w:val="16"/>
        </w:rPr>
        <w:t>para</w:t>
      </w:r>
      <w:r>
        <w:rPr>
          <w:spacing w:val="37"/>
          <w:sz w:val="16"/>
        </w:rPr>
        <w:t xml:space="preserve"> </w:t>
      </w:r>
      <w:r>
        <w:rPr>
          <w:sz w:val="16"/>
        </w:rPr>
        <w:t>facilitar</w:t>
      </w:r>
      <w:r>
        <w:rPr>
          <w:spacing w:val="37"/>
          <w:sz w:val="16"/>
        </w:rPr>
        <w:t xml:space="preserve"> </w:t>
      </w:r>
      <w:r>
        <w:rPr>
          <w:sz w:val="16"/>
        </w:rPr>
        <w:t>os</w:t>
      </w:r>
      <w:r>
        <w:rPr>
          <w:spacing w:val="37"/>
          <w:sz w:val="16"/>
        </w:rPr>
        <w:t xml:space="preserve"> </w:t>
      </w:r>
      <w:r>
        <w:rPr>
          <w:sz w:val="16"/>
        </w:rPr>
        <w:t>procedimentos</w:t>
      </w:r>
      <w:r>
        <w:rPr>
          <w:spacing w:val="37"/>
          <w:sz w:val="16"/>
        </w:rPr>
        <w:t xml:space="preserve"> </w:t>
      </w:r>
      <w:r>
        <w:rPr>
          <w:sz w:val="16"/>
        </w:rPr>
        <w:t>radiológicos</w:t>
      </w:r>
      <w:r>
        <w:rPr>
          <w:spacing w:val="37"/>
          <w:sz w:val="16"/>
        </w:rPr>
        <w:t xml:space="preserve"> </w:t>
      </w:r>
      <w:r>
        <w:rPr>
          <w:spacing w:val="-5"/>
          <w:sz w:val="16"/>
        </w:rPr>
        <w:t>do</w:t>
      </w:r>
    </w:p>
    <w:p w14:paraId="1F27AFE3">
      <w:pPr>
        <w:tabs>
          <w:tab w:val="left" w:pos="572"/>
        </w:tabs>
        <w:spacing w:before="434"/>
        <w:ind w:left="0" w:right="0" w:firstLine="0"/>
        <w:jc w:val="left"/>
        <w:rPr>
          <w:sz w:val="16"/>
        </w:rPr>
      </w:pPr>
      <w:r>
        <w:br w:type="column"/>
      </w:r>
      <w:r>
        <w:rPr>
          <w:spacing w:val="-5"/>
          <w:sz w:val="16"/>
        </w:rPr>
        <w:t>199</w:t>
      </w:r>
      <w:r>
        <w:rPr>
          <w:sz w:val="16"/>
        </w:rPr>
        <w:tab/>
      </w:r>
      <w:r>
        <w:rPr>
          <w:spacing w:val="-4"/>
          <w:sz w:val="16"/>
        </w:rPr>
        <w:t>2600</w:t>
      </w:r>
    </w:p>
    <w:p w14:paraId="010E99C2">
      <w:pPr>
        <w:spacing w:after="0"/>
        <w:jc w:val="left"/>
        <w:rPr>
          <w:sz w:val="16"/>
        </w:rPr>
        <w:sectPr>
          <w:type w:val="continuous"/>
          <w:pgSz w:w="15840" w:h="24480"/>
          <w:pgMar w:top="160" w:right="0" w:bottom="0" w:left="0" w:header="720" w:footer="720" w:gutter="0"/>
          <w:cols w:equalWidth="0" w:num="3">
            <w:col w:w="1104" w:space="71"/>
            <w:col w:w="8044" w:space="32"/>
            <w:col w:w="6589"/>
          </w:cols>
        </w:sectPr>
      </w:pPr>
    </w:p>
    <w:p w14:paraId="334C4DB2">
      <w:pPr>
        <w:pStyle w:val="8"/>
        <w:numPr>
          <w:ilvl w:val="0"/>
          <w:numId w:val="52"/>
        </w:numPr>
        <w:tabs>
          <w:tab w:val="left" w:pos="663"/>
        </w:tabs>
        <w:spacing w:before="854" w:after="0" w:line="240" w:lineRule="auto"/>
        <w:ind w:left="663" w:right="0" w:hanging="512"/>
        <w:jc w:val="left"/>
        <w:rPr>
          <w:sz w:val="16"/>
        </w:rPr>
      </w:pPr>
      <w:r>
        <w:rPr>
          <w:spacing w:val="-2"/>
          <w:sz w:val="16"/>
        </w:rPr>
        <w:t>58165</w:t>
      </w:r>
    </w:p>
    <w:p w14:paraId="07524A24">
      <w:pPr>
        <w:spacing w:before="0" w:line="183" w:lineRule="exact"/>
        <w:ind w:left="151" w:right="0" w:firstLine="0"/>
        <w:jc w:val="both"/>
        <w:rPr>
          <w:sz w:val="16"/>
        </w:rPr>
      </w:pPr>
      <w:r>
        <w:br w:type="column"/>
      </w:r>
      <w:r>
        <w:rPr>
          <w:sz w:val="16"/>
        </w:rPr>
        <w:t>UNIDADE:</w:t>
      </w:r>
      <w:r>
        <w:rPr>
          <w:spacing w:val="-1"/>
          <w:sz w:val="16"/>
        </w:rPr>
        <w:t xml:space="preserve"> </w:t>
      </w:r>
      <w:r>
        <w:rPr>
          <w:spacing w:val="-5"/>
          <w:sz w:val="16"/>
        </w:rPr>
        <w:t>MG</w:t>
      </w:r>
    </w:p>
    <w:p w14:paraId="6AD7D41F">
      <w:pPr>
        <w:spacing w:before="131" w:line="352" w:lineRule="auto"/>
        <w:ind w:left="151" w:right="0" w:firstLine="0"/>
        <w:jc w:val="both"/>
        <w:rPr>
          <w:sz w:val="16"/>
        </w:rPr>
      </w:pPr>
      <w:r>
        <w:rPr>
          <w:sz w:val="16"/>
        </w:rPr>
        <w:t>PRINCIPIO ATIVO: DIPIRONA SODICA, FORMA</w:t>
      </w:r>
      <w:r>
        <w:rPr>
          <w:spacing w:val="40"/>
          <w:sz w:val="16"/>
        </w:rPr>
        <w:t xml:space="preserve"> </w:t>
      </w:r>
      <w:r>
        <w:rPr>
          <w:sz w:val="16"/>
        </w:rPr>
        <w:t>FARMACEUTICA: SOLUCAO ORAL - GOTAS,</w:t>
      </w:r>
      <w:r>
        <w:rPr>
          <w:spacing w:val="40"/>
          <w:sz w:val="16"/>
        </w:rPr>
        <w:t xml:space="preserve"> </w:t>
      </w:r>
      <w:r>
        <w:rPr>
          <w:sz w:val="16"/>
        </w:rPr>
        <w:t>CONCENTRACAO / DOSAGEM: 500, UNIDADE:</w:t>
      </w:r>
      <w:r>
        <w:rPr>
          <w:spacing w:val="40"/>
          <w:sz w:val="16"/>
        </w:rPr>
        <w:t xml:space="preserve"> </w:t>
      </w:r>
      <w:r>
        <w:rPr>
          <w:sz w:val="16"/>
        </w:rPr>
        <w:t>MG/ML, VOLUME: 10ML, APRESENTACAO:</w:t>
      </w:r>
      <w:r>
        <w:rPr>
          <w:spacing w:val="40"/>
          <w:sz w:val="16"/>
        </w:rPr>
        <w:t xml:space="preserve"> </w:t>
      </w:r>
      <w:r>
        <w:rPr>
          <w:spacing w:val="-2"/>
          <w:sz w:val="16"/>
        </w:rPr>
        <w:t>FRASCO</w:t>
      </w:r>
    </w:p>
    <w:p w14:paraId="37CECE73">
      <w:pPr>
        <w:spacing w:before="0" w:line="183" w:lineRule="exact"/>
        <w:ind w:left="0" w:right="0" w:firstLine="0"/>
        <w:jc w:val="left"/>
        <w:rPr>
          <w:sz w:val="16"/>
        </w:rPr>
      </w:pPr>
      <w:r>
        <w:br w:type="column"/>
      </w:r>
      <w:r>
        <w:rPr>
          <w:sz w:val="16"/>
        </w:rPr>
        <w:t>trato</w:t>
      </w:r>
      <w:r>
        <w:rPr>
          <w:spacing w:val="-1"/>
          <w:sz w:val="16"/>
        </w:rPr>
        <w:t xml:space="preserve"> </w:t>
      </w:r>
      <w:r>
        <w:rPr>
          <w:spacing w:val="-2"/>
          <w:sz w:val="16"/>
        </w:rPr>
        <w:t>gastrintestinal.</w:t>
      </w:r>
    </w:p>
    <w:p w14:paraId="6EEADACB">
      <w:pPr>
        <w:spacing w:before="536" w:line="352" w:lineRule="auto"/>
        <w:ind w:left="0" w:right="0" w:firstLine="0"/>
        <w:jc w:val="left"/>
        <w:rPr>
          <w:sz w:val="16"/>
        </w:rPr>
      </w:pPr>
      <w:r>
        <w:rPr>
          <w:sz w:val="16"/>
        </w:rPr>
        <w:t>Anti-inflamatório</w:t>
      </w:r>
      <w:r>
        <w:rPr>
          <w:spacing w:val="80"/>
          <w:sz w:val="16"/>
        </w:rPr>
        <w:t xml:space="preserve"> </w:t>
      </w:r>
      <w:r>
        <w:rPr>
          <w:sz w:val="16"/>
        </w:rPr>
        <w:t>não-estereoidal</w:t>
      </w:r>
      <w:r>
        <w:rPr>
          <w:spacing w:val="80"/>
          <w:sz w:val="16"/>
        </w:rPr>
        <w:t xml:space="preserve"> </w:t>
      </w:r>
      <w:r>
        <w:rPr>
          <w:sz w:val="16"/>
        </w:rPr>
        <w:t>com</w:t>
      </w:r>
      <w:r>
        <w:rPr>
          <w:spacing w:val="80"/>
          <w:sz w:val="16"/>
        </w:rPr>
        <w:t xml:space="preserve"> </w:t>
      </w:r>
      <w:r>
        <w:rPr>
          <w:sz w:val="16"/>
        </w:rPr>
        <w:t>ação</w:t>
      </w:r>
      <w:r>
        <w:rPr>
          <w:spacing w:val="80"/>
          <w:sz w:val="16"/>
        </w:rPr>
        <w:t xml:space="preserve"> </w:t>
      </w:r>
      <w:r>
        <w:rPr>
          <w:sz w:val="16"/>
        </w:rPr>
        <w:t>analgésica,</w:t>
      </w:r>
      <w:r>
        <w:rPr>
          <w:spacing w:val="40"/>
          <w:sz w:val="16"/>
        </w:rPr>
        <w:t xml:space="preserve"> </w:t>
      </w:r>
      <w:r>
        <w:rPr>
          <w:sz w:val="16"/>
        </w:rPr>
        <w:t>antipirética e baixa ação anti-inflamatória.</w:t>
      </w:r>
    </w:p>
    <w:p w14:paraId="38424AD7">
      <w:pPr>
        <w:tabs>
          <w:tab w:val="left" w:pos="572"/>
        </w:tabs>
        <w:spacing w:before="854"/>
        <w:ind w:left="0" w:right="0" w:firstLine="0"/>
        <w:jc w:val="left"/>
        <w:rPr>
          <w:sz w:val="16"/>
        </w:rPr>
      </w:pPr>
      <w:r>
        <w:br w:type="column"/>
      </w:r>
      <w:r>
        <w:rPr>
          <w:spacing w:val="-5"/>
          <w:sz w:val="16"/>
        </w:rPr>
        <w:t>520</w:t>
      </w:r>
      <w:r>
        <w:rPr>
          <w:sz w:val="16"/>
        </w:rPr>
        <w:tab/>
      </w:r>
      <w:r>
        <w:rPr>
          <w:spacing w:val="-4"/>
          <w:sz w:val="16"/>
        </w:rPr>
        <w:t>6900</w:t>
      </w:r>
    </w:p>
    <w:p w14:paraId="7D15D106">
      <w:pPr>
        <w:spacing w:after="0"/>
        <w:jc w:val="left"/>
        <w:rPr>
          <w:sz w:val="16"/>
        </w:rPr>
        <w:sectPr>
          <w:type w:val="continuous"/>
          <w:pgSz w:w="15840" w:h="24480"/>
          <w:pgMar w:top="160" w:right="0" w:bottom="0" w:left="0" w:header="720" w:footer="720" w:gutter="0"/>
          <w:cols w:equalWidth="0" w:num="4">
            <w:col w:w="1104" w:space="71"/>
            <w:col w:w="3940" w:space="32"/>
            <w:col w:w="4072" w:space="33"/>
            <w:col w:w="6588"/>
          </w:cols>
        </w:sectPr>
      </w:pPr>
    </w:p>
    <w:p w14:paraId="3E00D06F">
      <w:pPr>
        <w:pStyle w:val="5"/>
        <w:spacing w:before="30"/>
      </w:pPr>
    </w:p>
    <w:p w14:paraId="0A16B6B5">
      <w:pPr>
        <w:pStyle w:val="5"/>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6B982601">
      <w:pPr>
        <w:pStyle w:val="8"/>
        <w:numPr>
          <w:ilvl w:val="0"/>
          <w:numId w:val="53"/>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01CBFA17">
      <w:pPr>
        <w:pStyle w:val="8"/>
        <w:numPr>
          <w:ilvl w:val="0"/>
          <w:numId w:val="54"/>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12)*1,1)</w:t>
      </w:r>
    </w:p>
    <w:p w14:paraId="39C05D09">
      <w:pPr>
        <w:pStyle w:val="8"/>
        <w:numPr>
          <w:ilvl w:val="0"/>
          <w:numId w:val="53"/>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439C3161">
      <w:pPr>
        <w:pStyle w:val="8"/>
        <w:numPr>
          <w:ilvl w:val="0"/>
          <w:numId w:val="53"/>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103BD2B0">
      <w:pPr>
        <w:pStyle w:val="5"/>
        <w:spacing w:before="79"/>
      </w:pPr>
    </w:p>
    <w:p w14:paraId="128C4D4A">
      <w:pPr>
        <w:pStyle w:val="2"/>
        <w:numPr>
          <w:ilvl w:val="1"/>
          <w:numId w:val="50"/>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5A364E48">
      <w:pPr>
        <w:pStyle w:val="5"/>
        <w:spacing w:before="40"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R$ 87.506,901.</w:t>
      </w:r>
    </w:p>
    <w:p w14:paraId="4161DC33">
      <w:pPr>
        <w:pStyle w:val="5"/>
        <w:spacing w:before="16"/>
      </w:pPr>
    </w:p>
    <w:p w14:paraId="7983EC7D">
      <w:pPr>
        <w:spacing w:after="0"/>
        <w:sectPr>
          <w:type w:val="continuous"/>
          <w:pgSz w:w="15840" w:h="24480"/>
          <w:pgMar w:top="160" w:right="0" w:bottom="0" w:left="0" w:header="720" w:footer="720" w:gutter="0"/>
          <w:cols w:space="720" w:num="1"/>
        </w:sectPr>
      </w:pPr>
    </w:p>
    <w:p w14:paraId="1ABAFE02">
      <w:pPr>
        <w:pStyle w:val="5"/>
        <w:spacing w:before="44"/>
        <w:rPr>
          <w:sz w:val="16"/>
        </w:rPr>
      </w:pPr>
    </w:p>
    <w:p w14:paraId="16533C82">
      <w:pPr>
        <w:spacing w:before="1"/>
        <w:ind w:left="151" w:right="0" w:firstLine="0"/>
        <w:jc w:val="left"/>
        <w:rPr>
          <w:b/>
          <w:sz w:val="16"/>
        </w:rPr>
      </w:pPr>
      <w:r>
        <mc:AlternateContent>
          <mc:Choice Requires="wps">
            <w:drawing>
              <wp:anchor distT="0" distB="0" distL="0" distR="0" simplePos="0" relativeHeight="251662336" behindDoc="0" locked="0" layoutInCell="1" allowOverlap="1">
                <wp:simplePos x="0" y="0"/>
                <wp:positionH relativeFrom="page">
                  <wp:posOffset>26035</wp:posOffset>
                </wp:positionH>
                <wp:positionV relativeFrom="paragraph">
                  <wp:posOffset>90170</wp:posOffset>
                </wp:positionV>
                <wp:extent cx="6863080" cy="1433195"/>
                <wp:effectExtent l="0" t="0" r="0" b="0"/>
                <wp:wrapNone/>
                <wp:docPr id="18" name="Textbox 18"/>
                <wp:cNvGraphicFramePr/>
                <a:graphic xmlns:a="http://schemas.openxmlformats.org/drawingml/2006/main">
                  <a:graphicData uri="http://schemas.microsoft.com/office/word/2010/wordprocessingShape">
                    <wps:wsp>
                      <wps:cNvSpPr txBox="1"/>
                      <wps:spPr>
                        <a:xfrm>
                          <a:off x="0" y="0"/>
                          <a:ext cx="6863080" cy="1433195"/>
                        </a:xfrm>
                        <a:prstGeom prst="rect">
                          <a:avLst/>
                        </a:prstGeom>
                      </wps:spPr>
                      <wps:txbx>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
                              <w:gridCol w:w="725"/>
                              <w:gridCol w:w="751"/>
                              <w:gridCol w:w="2953"/>
                              <w:gridCol w:w="1604"/>
                              <w:gridCol w:w="2512"/>
                              <w:gridCol w:w="827"/>
                              <w:gridCol w:w="971"/>
                            </w:tblGrid>
                            <w:tr w14:paraId="38D1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67A9C02F">
                                  <w:pPr>
                                    <w:pStyle w:val="9"/>
                                    <w:rPr>
                                      <w:sz w:val="16"/>
                                    </w:rPr>
                                  </w:pPr>
                                </w:p>
                              </w:tc>
                              <w:tc>
                                <w:tcPr>
                                  <w:tcW w:w="725" w:type="dxa"/>
                                </w:tcPr>
                                <w:p w14:paraId="0A600455">
                                  <w:pPr>
                                    <w:pStyle w:val="9"/>
                                    <w:spacing w:line="177" w:lineRule="exact"/>
                                    <w:ind w:left="215"/>
                                    <w:rPr>
                                      <w:b/>
                                      <w:sz w:val="16"/>
                                    </w:rPr>
                                  </w:pPr>
                                  <w:r>
                                    <w:rPr>
                                      <w:b/>
                                      <w:spacing w:val="-5"/>
                                      <w:sz w:val="16"/>
                                    </w:rPr>
                                    <w:t>MV</w:t>
                                  </w:r>
                                </w:p>
                              </w:tc>
                              <w:tc>
                                <w:tcPr>
                                  <w:tcW w:w="751" w:type="dxa"/>
                                </w:tcPr>
                                <w:p w14:paraId="5041B47E">
                                  <w:pPr>
                                    <w:pStyle w:val="9"/>
                                    <w:spacing w:line="177" w:lineRule="exact"/>
                                    <w:ind w:right="115"/>
                                    <w:jc w:val="right"/>
                                    <w:rPr>
                                      <w:b/>
                                      <w:sz w:val="16"/>
                                    </w:rPr>
                                  </w:pPr>
                                  <w:r>
                                    <w:rPr>
                                      <w:b/>
                                      <w:spacing w:val="-4"/>
                                      <w:sz w:val="16"/>
                                    </w:rPr>
                                    <w:t>SIGA</w:t>
                                  </w:r>
                                </w:p>
                              </w:tc>
                              <w:tc>
                                <w:tcPr>
                                  <w:tcW w:w="2953" w:type="dxa"/>
                                </w:tcPr>
                                <w:p w14:paraId="4BCE58E9">
                                  <w:pPr>
                                    <w:pStyle w:val="9"/>
                                    <w:rPr>
                                      <w:sz w:val="16"/>
                                    </w:rPr>
                                  </w:pPr>
                                </w:p>
                              </w:tc>
                              <w:tc>
                                <w:tcPr>
                                  <w:tcW w:w="1604" w:type="dxa"/>
                                </w:tcPr>
                                <w:p w14:paraId="05699391">
                                  <w:pPr>
                                    <w:pStyle w:val="9"/>
                                    <w:rPr>
                                      <w:sz w:val="16"/>
                                    </w:rPr>
                                  </w:pPr>
                                </w:p>
                              </w:tc>
                              <w:tc>
                                <w:tcPr>
                                  <w:tcW w:w="2512" w:type="dxa"/>
                                </w:tcPr>
                                <w:p w14:paraId="104A90B7">
                                  <w:pPr>
                                    <w:pStyle w:val="9"/>
                                    <w:spacing w:line="177" w:lineRule="exact"/>
                                    <w:ind w:right="205"/>
                                    <w:jc w:val="right"/>
                                    <w:rPr>
                                      <w:b/>
                                      <w:sz w:val="16"/>
                                    </w:rPr>
                                  </w:pPr>
                                  <w:r>
                                    <w:rPr>
                                      <w:b/>
                                      <w:spacing w:val="-4"/>
                                      <w:sz w:val="16"/>
                                    </w:rPr>
                                    <w:t>UNIT</w:t>
                                  </w:r>
                                </w:p>
                              </w:tc>
                              <w:tc>
                                <w:tcPr>
                                  <w:tcW w:w="827" w:type="dxa"/>
                                </w:tcPr>
                                <w:p w14:paraId="02DB706D">
                                  <w:pPr>
                                    <w:pStyle w:val="9"/>
                                    <w:spacing w:line="177" w:lineRule="exact"/>
                                    <w:ind w:left="98"/>
                                    <w:rPr>
                                      <w:b/>
                                      <w:sz w:val="16"/>
                                    </w:rPr>
                                  </w:pPr>
                                  <w:r>
                                    <w:rPr>
                                      <w:b/>
                                      <w:spacing w:val="-2"/>
                                      <w:sz w:val="16"/>
                                    </w:rPr>
                                    <w:t>LICITAR</w:t>
                                  </w:r>
                                </w:p>
                              </w:tc>
                              <w:tc>
                                <w:tcPr>
                                  <w:tcW w:w="971" w:type="dxa"/>
                                </w:tcPr>
                                <w:p w14:paraId="78C36ECB">
                                  <w:pPr>
                                    <w:pStyle w:val="9"/>
                                    <w:rPr>
                                      <w:sz w:val="16"/>
                                    </w:rPr>
                                  </w:pPr>
                                </w:p>
                              </w:tc>
                            </w:tr>
                            <w:tr w14:paraId="5E09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2895FD2B">
                                  <w:pPr>
                                    <w:pStyle w:val="9"/>
                                    <w:spacing w:before="54" w:line="164" w:lineRule="exact"/>
                                    <w:ind w:left="50"/>
                                    <w:rPr>
                                      <w:sz w:val="16"/>
                                    </w:rPr>
                                  </w:pPr>
                                  <w:r>
                                    <w:rPr>
                                      <w:spacing w:val="-10"/>
                                      <w:sz w:val="16"/>
                                    </w:rPr>
                                    <w:t>1</w:t>
                                  </w:r>
                                </w:p>
                              </w:tc>
                              <w:tc>
                                <w:tcPr>
                                  <w:tcW w:w="725" w:type="dxa"/>
                                </w:tcPr>
                                <w:p w14:paraId="573C6759">
                                  <w:pPr>
                                    <w:pStyle w:val="9"/>
                                    <w:spacing w:before="54" w:line="164" w:lineRule="exact"/>
                                    <w:ind w:left="215"/>
                                    <w:rPr>
                                      <w:sz w:val="16"/>
                                    </w:rPr>
                                  </w:pPr>
                                  <w:r>
                                    <w:rPr>
                                      <w:spacing w:val="-5"/>
                                      <w:sz w:val="16"/>
                                    </w:rPr>
                                    <w:t>416</w:t>
                                  </w:r>
                                </w:p>
                              </w:tc>
                              <w:tc>
                                <w:tcPr>
                                  <w:tcW w:w="751" w:type="dxa"/>
                                </w:tcPr>
                                <w:p w14:paraId="64FBD2FA">
                                  <w:pPr>
                                    <w:pStyle w:val="9"/>
                                    <w:spacing w:before="54" w:line="164" w:lineRule="exact"/>
                                    <w:ind w:right="106"/>
                                    <w:jc w:val="right"/>
                                    <w:rPr>
                                      <w:sz w:val="16"/>
                                    </w:rPr>
                                  </w:pPr>
                                  <w:r>
                                    <w:rPr>
                                      <w:spacing w:val="-2"/>
                                      <w:sz w:val="16"/>
                                    </w:rPr>
                                    <w:t>58081</w:t>
                                  </w:r>
                                </w:p>
                              </w:tc>
                              <w:tc>
                                <w:tcPr>
                                  <w:tcW w:w="2953" w:type="dxa"/>
                                </w:tcPr>
                                <w:p w14:paraId="3E770E90">
                                  <w:pPr>
                                    <w:pStyle w:val="9"/>
                                    <w:spacing w:before="54" w:line="164" w:lineRule="exact"/>
                                    <w:ind w:left="108"/>
                                    <w:rPr>
                                      <w:sz w:val="16"/>
                                    </w:rPr>
                                  </w:pPr>
                                  <w:r>
                                    <w:rPr>
                                      <w:sz w:val="16"/>
                                    </w:rPr>
                                    <w:t>Aciclovir</w:t>
                                  </w:r>
                                  <w:r>
                                    <w:rPr>
                                      <w:spacing w:val="-1"/>
                                      <w:sz w:val="16"/>
                                    </w:rPr>
                                    <w:t xml:space="preserve"> </w:t>
                                  </w:r>
                                  <w:r>
                                    <w:rPr>
                                      <w:sz w:val="16"/>
                                    </w:rPr>
                                    <w:t>Sodico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604" w:type="dxa"/>
                                </w:tcPr>
                                <w:p w14:paraId="1085B2DC">
                                  <w:pPr>
                                    <w:pStyle w:val="9"/>
                                    <w:spacing w:before="54" w:line="164" w:lineRule="exact"/>
                                    <w:ind w:right="63"/>
                                    <w:jc w:val="right"/>
                                    <w:rPr>
                                      <w:sz w:val="16"/>
                                    </w:rPr>
                                  </w:pPr>
                                  <w:r>
                                    <w:rPr>
                                      <w:sz w:val="16"/>
                                    </w:rPr>
                                    <w:t>371/23</w:t>
                                  </w:r>
                                  <w:r>
                                    <w:rPr>
                                      <w:spacing w:val="67"/>
                                      <w:w w:val="150"/>
                                      <w:sz w:val="16"/>
                                    </w:rPr>
                                    <w:t xml:space="preserve"> </w:t>
                                  </w:r>
                                  <w:r>
                                    <w:rPr>
                                      <w:spacing w:val="-2"/>
                                      <w:sz w:val="16"/>
                                    </w:rPr>
                                    <w:t>19/09/2023</w:t>
                                  </w:r>
                                </w:p>
                              </w:tc>
                              <w:tc>
                                <w:tcPr>
                                  <w:tcW w:w="2512" w:type="dxa"/>
                                </w:tcPr>
                                <w:p w14:paraId="5A310062">
                                  <w:pPr>
                                    <w:pStyle w:val="9"/>
                                    <w:spacing w:before="54" w:line="164" w:lineRule="exact"/>
                                    <w:ind w:right="99"/>
                                    <w:jc w:val="right"/>
                                    <w:rPr>
                                      <w:sz w:val="16"/>
                                    </w:rPr>
                                  </w:pPr>
                                  <w:r>
                                    <w:rPr>
                                      <w:sz w:val="16"/>
                                    </w:rPr>
                                    <w:t>SEI-260008/007654/2023</w:t>
                                  </w:r>
                                  <w:r>
                                    <w:rPr>
                                      <w:spacing w:val="50"/>
                                      <w:sz w:val="16"/>
                                    </w:rPr>
                                    <w:t xml:space="preserve">  </w:t>
                                  </w:r>
                                  <w:r>
                                    <w:rPr>
                                      <w:sz w:val="16"/>
                                    </w:rPr>
                                    <w:t>R$</w:t>
                                  </w:r>
                                  <w:r>
                                    <w:rPr>
                                      <w:spacing w:val="-1"/>
                                      <w:sz w:val="16"/>
                                    </w:rPr>
                                    <w:t xml:space="preserve"> </w:t>
                                  </w:r>
                                  <w:r>
                                    <w:rPr>
                                      <w:spacing w:val="-4"/>
                                      <w:sz w:val="16"/>
                                    </w:rPr>
                                    <w:t>5,70</w:t>
                                  </w:r>
                                </w:p>
                              </w:tc>
                              <w:tc>
                                <w:tcPr>
                                  <w:tcW w:w="827" w:type="dxa"/>
                                </w:tcPr>
                                <w:p w14:paraId="3DDB0D08">
                                  <w:pPr>
                                    <w:pStyle w:val="9"/>
                                    <w:spacing w:before="54" w:line="164" w:lineRule="exact"/>
                                    <w:ind w:left="98"/>
                                    <w:rPr>
                                      <w:sz w:val="16"/>
                                    </w:rPr>
                                  </w:pPr>
                                  <w:r>
                                    <w:rPr>
                                      <w:spacing w:val="-4"/>
                                      <w:sz w:val="16"/>
                                    </w:rPr>
                                    <w:t>4600</w:t>
                                  </w:r>
                                </w:p>
                              </w:tc>
                              <w:tc>
                                <w:tcPr>
                                  <w:tcW w:w="971" w:type="dxa"/>
                                </w:tcPr>
                                <w:p w14:paraId="6D1D4F05">
                                  <w:pPr>
                                    <w:pStyle w:val="9"/>
                                    <w:spacing w:before="54" w:line="164" w:lineRule="exact"/>
                                    <w:ind w:left="1"/>
                                    <w:jc w:val="center"/>
                                    <w:rPr>
                                      <w:sz w:val="16"/>
                                    </w:rPr>
                                  </w:pPr>
                                  <w:r>
                                    <w:rPr>
                                      <w:sz w:val="16"/>
                                    </w:rPr>
                                    <w:t>R$</w:t>
                                  </w:r>
                                  <w:r>
                                    <w:rPr>
                                      <w:spacing w:val="-1"/>
                                      <w:sz w:val="16"/>
                                    </w:rPr>
                                    <w:t xml:space="preserve"> </w:t>
                                  </w:r>
                                  <w:r>
                                    <w:rPr>
                                      <w:spacing w:val="-2"/>
                                      <w:sz w:val="16"/>
                                    </w:rPr>
                                    <w:t>26.210,80</w:t>
                                  </w:r>
                                </w:p>
                              </w:tc>
                            </w:tr>
                            <w:tr w14:paraId="3817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10689" w:type="dxa"/>
                                  <w:gridSpan w:val="8"/>
                                </w:tcPr>
                                <w:p w14:paraId="17A8388C">
                                  <w:pPr>
                                    <w:pStyle w:val="9"/>
                                    <w:spacing w:before="116" w:line="159" w:lineRule="exact"/>
                                    <w:ind w:left="1930"/>
                                    <w:rPr>
                                      <w:sz w:val="16"/>
                                    </w:rPr>
                                  </w:pPr>
                                  <w:r>
                                    <w:rPr>
                                      <w:sz w:val="16"/>
                                    </w:rPr>
                                    <w:t>Ganciclovir</w:t>
                                  </w:r>
                                  <w:r>
                                    <w:rPr>
                                      <w:spacing w:val="47"/>
                                      <w:sz w:val="16"/>
                                    </w:rPr>
                                    <w:t xml:space="preserve"> </w:t>
                                  </w:r>
                                  <w:r>
                                    <w:rPr>
                                      <w:sz w:val="16"/>
                                    </w:rPr>
                                    <w:t>Sodico</w:t>
                                  </w:r>
                                  <w:r>
                                    <w:rPr>
                                      <w:spacing w:val="47"/>
                                      <w:sz w:val="16"/>
                                    </w:rPr>
                                    <w:t xml:space="preserve"> </w:t>
                                  </w:r>
                                  <w:r>
                                    <w:rPr>
                                      <w:sz w:val="16"/>
                                    </w:rPr>
                                    <w:t>1mg</w:t>
                                  </w:r>
                                  <w:r>
                                    <w:rPr>
                                      <w:spacing w:val="47"/>
                                      <w:sz w:val="16"/>
                                    </w:rPr>
                                    <w:t xml:space="preserve"> </w:t>
                                  </w:r>
                                  <w:r>
                                    <w:rPr>
                                      <w:sz w:val="16"/>
                                    </w:rPr>
                                    <w:t>/</w:t>
                                  </w:r>
                                  <w:r>
                                    <w:rPr>
                                      <w:spacing w:val="47"/>
                                      <w:sz w:val="16"/>
                                    </w:rPr>
                                    <w:t xml:space="preserve"> </w:t>
                                  </w:r>
                                  <w:r>
                                    <w:rPr>
                                      <w:sz w:val="16"/>
                                    </w:rPr>
                                    <w:t>mL</w:t>
                                  </w:r>
                                  <w:r>
                                    <w:rPr>
                                      <w:spacing w:val="41"/>
                                      <w:sz w:val="16"/>
                                    </w:rPr>
                                    <w:t xml:space="preserve"> </w:t>
                                  </w:r>
                                  <w:r>
                                    <w:rPr>
                                      <w:sz w:val="16"/>
                                    </w:rPr>
                                    <w:t>sol</w:t>
                                  </w:r>
                                  <w:r>
                                    <w:rPr>
                                      <w:spacing w:val="47"/>
                                      <w:sz w:val="16"/>
                                    </w:rPr>
                                    <w:t xml:space="preserve"> </w:t>
                                  </w:r>
                                  <w:r>
                                    <w:rPr>
                                      <w:sz w:val="16"/>
                                    </w:rPr>
                                    <w:t>inj</w:t>
                                  </w:r>
                                  <w:r>
                                    <w:rPr>
                                      <w:spacing w:val="47"/>
                                      <w:sz w:val="16"/>
                                    </w:rPr>
                                    <w:t xml:space="preserve"> </w:t>
                                  </w:r>
                                  <w:r>
                                    <w:rPr>
                                      <w:spacing w:val="-2"/>
                                      <w:sz w:val="16"/>
                                    </w:rPr>
                                    <w:t>bolsa</w:t>
                                  </w:r>
                                </w:p>
                                <w:p w14:paraId="53BB41A4">
                                  <w:pPr>
                                    <w:pStyle w:val="9"/>
                                    <w:tabs>
                                      <w:tab w:val="left" w:pos="561"/>
                                      <w:tab w:val="left" w:pos="1313"/>
                                      <w:tab w:val="left" w:pos="5013"/>
                                      <w:tab w:val="left" w:pos="9771"/>
                                    </w:tabs>
                                    <w:spacing w:line="97" w:lineRule="exact"/>
                                    <w:ind w:left="50"/>
                                    <w:rPr>
                                      <w:sz w:val="16"/>
                                    </w:rPr>
                                  </w:pPr>
                                  <w:r>
                                    <w:rPr>
                                      <w:spacing w:val="-10"/>
                                      <w:sz w:val="16"/>
                                    </w:rPr>
                                    <w:t>2</w:t>
                                  </w:r>
                                  <w:r>
                                    <w:rPr>
                                      <w:sz w:val="16"/>
                                    </w:rPr>
                                    <w:tab/>
                                  </w:r>
                                  <w:r>
                                    <w:rPr>
                                      <w:spacing w:val="-4"/>
                                      <w:sz w:val="16"/>
                                    </w:rPr>
                                    <w:t>7285</w:t>
                                  </w:r>
                                  <w:r>
                                    <w:rPr>
                                      <w:sz w:val="16"/>
                                    </w:rPr>
                                    <w:tab/>
                                  </w:r>
                                  <w:r>
                                    <w:rPr>
                                      <w:spacing w:val="-2"/>
                                      <w:sz w:val="16"/>
                                    </w:rPr>
                                    <w:t>121072</w:t>
                                  </w:r>
                                  <w:r>
                                    <w:rPr>
                                      <w:sz w:val="16"/>
                                    </w:rPr>
                                    <w:tab/>
                                  </w:r>
                                  <w:r>
                                    <w:rPr>
                                      <w:sz w:val="16"/>
                                    </w:rPr>
                                    <w:t>189/23</w:t>
                                  </w:r>
                                  <w:r>
                                    <w:rPr>
                                      <w:spacing w:val="67"/>
                                      <w:w w:val="150"/>
                                      <w:sz w:val="16"/>
                                    </w:rPr>
                                    <w:t xml:space="preserve"> </w:t>
                                  </w:r>
                                  <w:r>
                                    <w:rPr>
                                      <w:sz w:val="16"/>
                                    </w:rPr>
                                    <w:t>08/05/2023</w:t>
                                  </w:r>
                                  <w:r>
                                    <w:rPr>
                                      <w:spacing w:val="67"/>
                                      <w:w w:val="150"/>
                                      <w:sz w:val="16"/>
                                    </w:rPr>
                                    <w:t xml:space="preserve"> </w:t>
                                  </w:r>
                                  <w:r>
                                    <w:rPr>
                                      <w:sz w:val="16"/>
                                    </w:rPr>
                                    <w:t>SEI-260008/002484/2023</w:t>
                                  </w:r>
                                  <w:r>
                                    <w:rPr>
                                      <w:spacing w:val="50"/>
                                      <w:sz w:val="16"/>
                                    </w:rPr>
                                    <w:t xml:space="preserve">  </w:t>
                                  </w:r>
                                  <w:r>
                                    <w:rPr>
                                      <w:sz w:val="16"/>
                                    </w:rPr>
                                    <w:t>R$</w:t>
                                  </w:r>
                                  <w:r>
                                    <w:rPr>
                                      <w:spacing w:val="-1"/>
                                      <w:sz w:val="16"/>
                                    </w:rPr>
                                    <w:t xml:space="preserve"> </w:t>
                                  </w:r>
                                  <w:r>
                                    <w:rPr>
                                      <w:sz w:val="16"/>
                                    </w:rPr>
                                    <w:t>79,50</w:t>
                                  </w:r>
                                  <w:r>
                                    <w:rPr>
                                      <w:spacing w:val="79"/>
                                      <w:sz w:val="16"/>
                                    </w:rPr>
                                    <w:t xml:space="preserve"> </w:t>
                                  </w:r>
                                  <w:r>
                                    <w:rPr>
                                      <w:spacing w:val="-5"/>
                                      <w:sz w:val="16"/>
                                    </w:rPr>
                                    <w:t>350</w:t>
                                  </w:r>
                                  <w:r>
                                    <w:rPr>
                                      <w:sz w:val="16"/>
                                    </w:rPr>
                                    <w:tab/>
                                  </w:r>
                                  <w:r>
                                    <w:rPr>
                                      <w:sz w:val="16"/>
                                    </w:rPr>
                                    <w:t>R$</w:t>
                                  </w:r>
                                  <w:r>
                                    <w:rPr>
                                      <w:spacing w:val="-3"/>
                                      <w:sz w:val="16"/>
                                    </w:rPr>
                                    <w:t xml:space="preserve"> </w:t>
                                  </w:r>
                                  <w:r>
                                    <w:rPr>
                                      <w:spacing w:val="-2"/>
                                      <w:sz w:val="16"/>
                                    </w:rPr>
                                    <w:t>27.825,00</w:t>
                                  </w:r>
                                </w:p>
                              </w:tc>
                            </w:tr>
                            <w:tr w14:paraId="246A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526A7B60">
                                  <w:pPr>
                                    <w:pStyle w:val="9"/>
                                    <w:rPr>
                                      <w:sz w:val="16"/>
                                    </w:rPr>
                                  </w:pPr>
                                </w:p>
                              </w:tc>
                              <w:tc>
                                <w:tcPr>
                                  <w:tcW w:w="725" w:type="dxa"/>
                                </w:tcPr>
                                <w:p w14:paraId="5EA5E72D">
                                  <w:pPr>
                                    <w:pStyle w:val="9"/>
                                    <w:rPr>
                                      <w:sz w:val="16"/>
                                    </w:rPr>
                                  </w:pPr>
                                </w:p>
                              </w:tc>
                              <w:tc>
                                <w:tcPr>
                                  <w:tcW w:w="751" w:type="dxa"/>
                                </w:tcPr>
                                <w:p w14:paraId="485F4A8A">
                                  <w:pPr>
                                    <w:pStyle w:val="9"/>
                                    <w:rPr>
                                      <w:sz w:val="16"/>
                                    </w:rPr>
                                  </w:pPr>
                                </w:p>
                              </w:tc>
                              <w:tc>
                                <w:tcPr>
                                  <w:tcW w:w="2953" w:type="dxa"/>
                                </w:tcPr>
                                <w:p w14:paraId="79917F5C">
                                  <w:pPr>
                                    <w:pStyle w:val="9"/>
                                    <w:spacing w:line="177" w:lineRule="exact"/>
                                    <w:ind w:left="108"/>
                                    <w:rPr>
                                      <w:sz w:val="16"/>
                                    </w:rPr>
                                  </w:pPr>
                                  <w:r>
                                    <w:rPr>
                                      <w:spacing w:val="-2"/>
                                      <w:sz w:val="16"/>
                                    </w:rPr>
                                    <w:t>250mL</w:t>
                                  </w:r>
                                </w:p>
                              </w:tc>
                              <w:tc>
                                <w:tcPr>
                                  <w:tcW w:w="1604" w:type="dxa"/>
                                </w:tcPr>
                                <w:p w14:paraId="4D585308">
                                  <w:pPr>
                                    <w:pStyle w:val="9"/>
                                    <w:rPr>
                                      <w:sz w:val="16"/>
                                    </w:rPr>
                                  </w:pPr>
                                </w:p>
                              </w:tc>
                              <w:tc>
                                <w:tcPr>
                                  <w:tcW w:w="2512" w:type="dxa"/>
                                </w:tcPr>
                                <w:p w14:paraId="178AAE46">
                                  <w:pPr>
                                    <w:pStyle w:val="9"/>
                                    <w:rPr>
                                      <w:sz w:val="16"/>
                                    </w:rPr>
                                  </w:pPr>
                                </w:p>
                              </w:tc>
                              <w:tc>
                                <w:tcPr>
                                  <w:tcW w:w="827" w:type="dxa"/>
                                </w:tcPr>
                                <w:p w14:paraId="087FBA27">
                                  <w:pPr>
                                    <w:pStyle w:val="9"/>
                                    <w:rPr>
                                      <w:sz w:val="16"/>
                                    </w:rPr>
                                  </w:pPr>
                                </w:p>
                              </w:tc>
                              <w:tc>
                                <w:tcPr>
                                  <w:tcW w:w="971" w:type="dxa"/>
                                </w:tcPr>
                                <w:p w14:paraId="4ACB0FB1">
                                  <w:pPr>
                                    <w:pStyle w:val="9"/>
                                    <w:rPr>
                                      <w:sz w:val="16"/>
                                    </w:rPr>
                                  </w:pPr>
                                </w:p>
                              </w:tc>
                            </w:tr>
                            <w:tr w14:paraId="4AB1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6" w:type="dxa"/>
                                </w:tcPr>
                                <w:p w14:paraId="0DF0F992">
                                  <w:pPr>
                                    <w:pStyle w:val="9"/>
                                    <w:spacing w:before="54"/>
                                    <w:ind w:left="50"/>
                                    <w:rPr>
                                      <w:sz w:val="16"/>
                                    </w:rPr>
                                  </w:pPr>
                                  <w:r>
                                    <w:rPr>
                                      <w:spacing w:val="-10"/>
                                      <w:sz w:val="16"/>
                                    </w:rPr>
                                    <w:t>3</w:t>
                                  </w:r>
                                </w:p>
                              </w:tc>
                              <w:tc>
                                <w:tcPr>
                                  <w:tcW w:w="725" w:type="dxa"/>
                                </w:tcPr>
                                <w:p w14:paraId="7734FAC2">
                                  <w:pPr>
                                    <w:pStyle w:val="9"/>
                                    <w:spacing w:before="54"/>
                                    <w:ind w:left="215"/>
                                    <w:rPr>
                                      <w:sz w:val="16"/>
                                    </w:rPr>
                                  </w:pPr>
                                  <w:r>
                                    <w:rPr>
                                      <w:spacing w:val="-5"/>
                                      <w:sz w:val="16"/>
                                    </w:rPr>
                                    <w:t>887</w:t>
                                  </w:r>
                                </w:p>
                              </w:tc>
                              <w:tc>
                                <w:tcPr>
                                  <w:tcW w:w="751" w:type="dxa"/>
                                </w:tcPr>
                                <w:p w14:paraId="0AE020CE">
                                  <w:pPr>
                                    <w:pStyle w:val="9"/>
                                    <w:spacing w:before="54"/>
                                    <w:ind w:right="106"/>
                                    <w:jc w:val="right"/>
                                    <w:rPr>
                                      <w:sz w:val="16"/>
                                    </w:rPr>
                                  </w:pPr>
                                  <w:r>
                                    <w:rPr>
                                      <w:spacing w:val="-2"/>
                                      <w:sz w:val="16"/>
                                    </w:rPr>
                                    <w:t>17160</w:t>
                                  </w:r>
                                </w:p>
                              </w:tc>
                              <w:tc>
                                <w:tcPr>
                                  <w:tcW w:w="2953" w:type="dxa"/>
                                </w:tcPr>
                                <w:p w14:paraId="79935B95">
                                  <w:pPr>
                                    <w:pStyle w:val="9"/>
                                    <w:spacing w:before="54"/>
                                    <w:ind w:left="108"/>
                                    <w:rPr>
                                      <w:sz w:val="16"/>
                                    </w:rPr>
                                  </w:pPr>
                                  <w:r>
                                    <w:rPr>
                                      <w:sz w:val="16"/>
                                    </w:rPr>
                                    <w:t>Amiodarona,</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200</w:t>
                                  </w:r>
                                  <w:r>
                                    <w:rPr>
                                      <w:spacing w:val="-1"/>
                                      <w:sz w:val="16"/>
                                    </w:rPr>
                                    <w:t xml:space="preserve"> </w:t>
                                  </w:r>
                                  <w:r>
                                    <w:rPr>
                                      <w:spacing w:val="-5"/>
                                      <w:sz w:val="16"/>
                                    </w:rPr>
                                    <w:t>mg</w:t>
                                  </w:r>
                                </w:p>
                              </w:tc>
                              <w:tc>
                                <w:tcPr>
                                  <w:tcW w:w="1604" w:type="dxa"/>
                                </w:tcPr>
                                <w:p w14:paraId="6F759AE3">
                                  <w:pPr>
                                    <w:pStyle w:val="9"/>
                                    <w:spacing w:before="54"/>
                                    <w:ind w:right="63"/>
                                    <w:jc w:val="right"/>
                                    <w:rPr>
                                      <w:sz w:val="16"/>
                                    </w:rPr>
                                  </w:pPr>
                                  <w:r>
                                    <w:rPr>
                                      <w:sz w:val="16"/>
                                    </w:rPr>
                                    <w:t>253/23</w:t>
                                  </w:r>
                                  <w:r>
                                    <w:rPr>
                                      <w:spacing w:val="67"/>
                                      <w:w w:val="150"/>
                                      <w:sz w:val="16"/>
                                    </w:rPr>
                                    <w:t xml:space="preserve"> </w:t>
                                  </w:r>
                                  <w:r>
                                    <w:rPr>
                                      <w:spacing w:val="-2"/>
                                      <w:sz w:val="16"/>
                                    </w:rPr>
                                    <w:t>26/06/2023</w:t>
                                  </w:r>
                                </w:p>
                              </w:tc>
                              <w:tc>
                                <w:tcPr>
                                  <w:tcW w:w="2512" w:type="dxa"/>
                                </w:tcPr>
                                <w:p w14:paraId="004A0229">
                                  <w:pPr>
                                    <w:pStyle w:val="9"/>
                                    <w:spacing w:before="54"/>
                                    <w:ind w:right="99"/>
                                    <w:jc w:val="right"/>
                                    <w:rPr>
                                      <w:sz w:val="16"/>
                                    </w:rPr>
                                  </w:pPr>
                                  <w:r>
                                    <w:rPr>
                                      <w:sz w:val="16"/>
                                    </w:rPr>
                                    <w:t>SEI-260008/002485/2023</w:t>
                                  </w:r>
                                  <w:r>
                                    <w:rPr>
                                      <w:spacing w:val="50"/>
                                      <w:sz w:val="16"/>
                                    </w:rPr>
                                    <w:t xml:space="preserve">  </w:t>
                                  </w:r>
                                  <w:r>
                                    <w:rPr>
                                      <w:sz w:val="16"/>
                                    </w:rPr>
                                    <w:t>R$</w:t>
                                  </w:r>
                                  <w:r>
                                    <w:rPr>
                                      <w:spacing w:val="-1"/>
                                      <w:sz w:val="16"/>
                                    </w:rPr>
                                    <w:t xml:space="preserve"> </w:t>
                                  </w:r>
                                  <w:r>
                                    <w:rPr>
                                      <w:spacing w:val="-4"/>
                                      <w:sz w:val="16"/>
                                    </w:rPr>
                                    <w:t>0,39</w:t>
                                  </w:r>
                                </w:p>
                              </w:tc>
                              <w:tc>
                                <w:tcPr>
                                  <w:tcW w:w="827" w:type="dxa"/>
                                </w:tcPr>
                                <w:p w14:paraId="7F9C95CA">
                                  <w:pPr>
                                    <w:pStyle w:val="9"/>
                                    <w:spacing w:before="54"/>
                                    <w:ind w:left="98"/>
                                    <w:rPr>
                                      <w:sz w:val="16"/>
                                    </w:rPr>
                                  </w:pPr>
                                  <w:r>
                                    <w:rPr>
                                      <w:spacing w:val="-4"/>
                                      <w:sz w:val="16"/>
                                    </w:rPr>
                                    <w:t>7600</w:t>
                                  </w:r>
                                </w:p>
                              </w:tc>
                              <w:tc>
                                <w:tcPr>
                                  <w:tcW w:w="971" w:type="dxa"/>
                                </w:tcPr>
                                <w:p w14:paraId="3FB79CD4">
                                  <w:pPr>
                                    <w:pStyle w:val="9"/>
                                    <w:spacing w:before="54"/>
                                    <w:ind w:left="1" w:right="76"/>
                                    <w:jc w:val="center"/>
                                    <w:rPr>
                                      <w:sz w:val="16"/>
                                    </w:rPr>
                                  </w:pPr>
                                  <w:r>
                                    <w:rPr>
                                      <w:sz w:val="16"/>
                                    </w:rPr>
                                    <w:t>R$</w:t>
                                  </w:r>
                                  <w:r>
                                    <w:rPr>
                                      <w:spacing w:val="-1"/>
                                      <w:sz w:val="16"/>
                                    </w:rPr>
                                    <w:t xml:space="preserve"> </w:t>
                                  </w:r>
                                  <w:r>
                                    <w:rPr>
                                      <w:spacing w:val="-2"/>
                                      <w:sz w:val="16"/>
                                    </w:rPr>
                                    <w:t>2.964,00</w:t>
                                  </w:r>
                                </w:p>
                              </w:tc>
                            </w:tr>
                            <w:tr w14:paraId="090D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6" w:type="dxa"/>
                                </w:tcPr>
                                <w:p w14:paraId="278A3A39">
                                  <w:pPr>
                                    <w:pStyle w:val="9"/>
                                    <w:spacing w:before="54"/>
                                    <w:ind w:left="50"/>
                                    <w:rPr>
                                      <w:sz w:val="16"/>
                                    </w:rPr>
                                  </w:pPr>
                                  <w:r>
                                    <w:rPr>
                                      <w:spacing w:val="-10"/>
                                      <w:sz w:val="16"/>
                                    </w:rPr>
                                    <w:t>4</w:t>
                                  </w:r>
                                </w:p>
                              </w:tc>
                              <w:tc>
                                <w:tcPr>
                                  <w:tcW w:w="725" w:type="dxa"/>
                                </w:tcPr>
                                <w:p w14:paraId="7FCAE5CE">
                                  <w:pPr>
                                    <w:pStyle w:val="9"/>
                                    <w:spacing w:before="54"/>
                                    <w:ind w:left="215"/>
                                    <w:rPr>
                                      <w:sz w:val="16"/>
                                    </w:rPr>
                                  </w:pPr>
                                  <w:r>
                                    <w:rPr>
                                      <w:spacing w:val="-5"/>
                                      <w:sz w:val="16"/>
                                    </w:rPr>
                                    <w:t>901</w:t>
                                  </w:r>
                                </w:p>
                              </w:tc>
                              <w:tc>
                                <w:tcPr>
                                  <w:tcW w:w="751" w:type="dxa"/>
                                </w:tcPr>
                                <w:p w14:paraId="575066A9">
                                  <w:pPr>
                                    <w:pStyle w:val="9"/>
                                    <w:spacing w:before="54"/>
                                    <w:ind w:right="106"/>
                                    <w:jc w:val="right"/>
                                    <w:rPr>
                                      <w:sz w:val="16"/>
                                    </w:rPr>
                                  </w:pPr>
                                  <w:r>
                                    <w:rPr>
                                      <w:spacing w:val="-2"/>
                                      <w:sz w:val="16"/>
                                    </w:rPr>
                                    <w:t>17582</w:t>
                                  </w:r>
                                </w:p>
                              </w:tc>
                              <w:tc>
                                <w:tcPr>
                                  <w:tcW w:w="2953" w:type="dxa"/>
                                </w:tcPr>
                                <w:p w14:paraId="0A66D5FF">
                                  <w:pPr>
                                    <w:pStyle w:val="9"/>
                                    <w:spacing w:before="54"/>
                                    <w:ind w:left="108"/>
                                    <w:rPr>
                                      <w:sz w:val="16"/>
                                    </w:rPr>
                                  </w:pPr>
                                  <w:r>
                                    <w:rPr>
                                      <w:sz w:val="16"/>
                                    </w:rPr>
                                    <w:t>Digoxina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pacing w:val="-5"/>
                                      <w:sz w:val="16"/>
                                    </w:rPr>
                                    <w:t>cp</w:t>
                                  </w:r>
                                </w:p>
                              </w:tc>
                              <w:tc>
                                <w:tcPr>
                                  <w:tcW w:w="1604" w:type="dxa"/>
                                </w:tcPr>
                                <w:p w14:paraId="5AA05A0D">
                                  <w:pPr>
                                    <w:pStyle w:val="9"/>
                                    <w:spacing w:before="54"/>
                                    <w:ind w:right="63"/>
                                    <w:jc w:val="right"/>
                                    <w:rPr>
                                      <w:sz w:val="16"/>
                                    </w:rPr>
                                  </w:pPr>
                                  <w:r>
                                    <w:rPr>
                                      <w:sz w:val="16"/>
                                    </w:rPr>
                                    <w:t>197/23</w:t>
                                  </w:r>
                                  <w:r>
                                    <w:rPr>
                                      <w:spacing w:val="67"/>
                                      <w:w w:val="150"/>
                                      <w:sz w:val="16"/>
                                    </w:rPr>
                                    <w:t xml:space="preserve"> </w:t>
                                  </w:r>
                                  <w:r>
                                    <w:rPr>
                                      <w:spacing w:val="-2"/>
                                      <w:sz w:val="16"/>
                                    </w:rPr>
                                    <w:t>17/05/2023</w:t>
                                  </w:r>
                                </w:p>
                              </w:tc>
                              <w:tc>
                                <w:tcPr>
                                  <w:tcW w:w="2512" w:type="dxa"/>
                                </w:tcPr>
                                <w:p w14:paraId="108786BB">
                                  <w:pPr>
                                    <w:pStyle w:val="9"/>
                                    <w:spacing w:before="54"/>
                                    <w:ind w:right="99"/>
                                    <w:jc w:val="right"/>
                                    <w:rPr>
                                      <w:sz w:val="16"/>
                                    </w:rPr>
                                  </w:pPr>
                                  <w:r>
                                    <w:rPr>
                                      <w:sz w:val="16"/>
                                    </w:rPr>
                                    <w:t>SEI-260008/002518/2023</w:t>
                                  </w:r>
                                  <w:r>
                                    <w:rPr>
                                      <w:spacing w:val="50"/>
                                      <w:sz w:val="16"/>
                                    </w:rPr>
                                    <w:t xml:space="preserve">  </w:t>
                                  </w:r>
                                  <w:r>
                                    <w:rPr>
                                      <w:sz w:val="16"/>
                                    </w:rPr>
                                    <w:t>R$</w:t>
                                  </w:r>
                                  <w:r>
                                    <w:rPr>
                                      <w:spacing w:val="-1"/>
                                      <w:sz w:val="16"/>
                                    </w:rPr>
                                    <w:t xml:space="preserve"> </w:t>
                                  </w:r>
                                  <w:r>
                                    <w:rPr>
                                      <w:spacing w:val="-4"/>
                                      <w:sz w:val="16"/>
                                    </w:rPr>
                                    <w:t>0,25</w:t>
                                  </w:r>
                                </w:p>
                              </w:tc>
                              <w:tc>
                                <w:tcPr>
                                  <w:tcW w:w="827" w:type="dxa"/>
                                </w:tcPr>
                                <w:p w14:paraId="2ABA970B">
                                  <w:pPr>
                                    <w:pStyle w:val="9"/>
                                    <w:spacing w:before="54"/>
                                    <w:ind w:left="98"/>
                                    <w:rPr>
                                      <w:sz w:val="16"/>
                                    </w:rPr>
                                  </w:pPr>
                                  <w:r>
                                    <w:rPr>
                                      <w:spacing w:val="-4"/>
                                      <w:sz w:val="16"/>
                                    </w:rPr>
                                    <w:t>1060</w:t>
                                  </w:r>
                                </w:p>
                              </w:tc>
                              <w:tc>
                                <w:tcPr>
                                  <w:tcW w:w="971" w:type="dxa"/>
                                </w:tcPr>
                                <w:p w14:paraId="30D5795F">
                                  <w:pPr>
                                    <w:pStyle w:val="9"/>
                                    <w:spacing w:before="54"/>
                                    <w:ind w:left="1" w:right="196"/>
                                    <w:jc w:val="center"/>
                                    <w:rPr>
                                      <w:sz w:val="16"/>
                                    </w:rPr>
                                  </w:pPr>
                                  <w:r>
                                    <w:rPr>
                                      <w:sz w:val="16"/>
                                    </w:rPr>
                                    <w:t>R$</w:t>
                                  </w:r>
                                  <w:r>
                                    <w:rPr>
                                      <w:spacing w:val="-1"/>
                                      <w:sz w:val="16"/>
                                    </w:rPr>
                                    <w:t xml:space="preserve"> </w:t>
                                  </w:r>
                                  <w:r>
                                    <w:rPr>
                                      <w:spacing w:val="-2"/>
                                      <w:sz w:val="16"/>
                                    </w:rPr>
                                    <w:t>265,00</w:t>
                                  </w:r>
                                </w:p>
                              </w:tc>
                            </w:tr>
                            <w:tr w14:paraId="5656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6" w:type="dxa"/>
                                </w:tcPr>
                                <w:p w14:paraId="680A424F">
                                  <w:pPr>
                                    <w:pStyle w:val="9"/>
                                    <w:spacing w:before="62"/>
                                    <w:ind w:left="50"/>
                                    <w:rPr>
                                      <w:sz w:val="16"/>
                                    </w:rPr>
                                  </w:pPr>
                                  <w:r>
                                    <w:rPr>
                                      <w:spacing w:val="-10"/>
                                      <w:sz w:val="16"/>
                                    </w:rPr>
                                    <w:t>5</w:t>
                                  </w:r>
                                </w:p>
                              </w:tc>
                              <w:tc>
                                <w:tcPr>
                                  <w:tcW w:w="725" w:type="dxa"/>
                                </w:tcPr>
                                <w:p w14:paraId="78254B6C">
                                  <w:pPr>
                                    <w:pStyle w:val="9"/>
                                    <w:spacing w:before="62"/>
                                    <w:ind w:left="215"/>
                                    <w:rPr>
                                      <w:sz w:val="16"/>
                                    </w:rPr>
                                  </w:pPr>
                                  <w:r>
                                    <w:rPr>
                                      <w:spacing w:val="-5"/>
                                      <w:sz w:val="16"/>
                                    </w:rPr>
                                    <w:t>300</w:t>
                                  </w:r>
                                </w:p>
                              </w:tc>
                              <w:tc>
                                <w:tcPr>
                                  <w:tcW w:w="751" w:type="dxa"/>
                                </w:tcPr>
                                <w:p w14:paraId="349DDBCD">
                                  <w:pPr>
                                    <w:pStyle w:val="9"/>
                                    <w:spacing w:before="62"/>
                                    <w:ind w:right="106"/>
                                    <w:jc w:val="right"/>
                                    <w:rPr>
                                      <w:sz w:val="16"/>
                                    </w:rPr>
                                  </w:pPr>
                                  <w:r>
                                    <w:rPr>
                                      <w:spacing w:val="-2"/>
                                      <w:sz w:val="16"/>
                                    </w:rPr>
                                    <w:t>17800</w:t>
                                  </w:r>
                                </w:p>
                              </w:tc>
                              <w:tc>
                                <w:tcPr>
                                  <w:tcW w:w="2953" w:type="dxa"/>
                                </w:tcPr>
                                <w:p w14:paraId="60EDC7CC">
                                  <w:pPr>
                                    <w:pStyle w:val="9"/>
                                    <w:spacing w:before="62"/>
                                    <w:ind w:left="108"/>
                                    <w:rPr>
                                      <w:sz w:val="16"/>
                                    </w:rPr>
                                  </w:pPr>
                                  <w:r>
                                    <w:rPr>
                                      <w:sz w:val="16"/>
                                    </w:rPr>
                                    <w:t>Hidralazina,</w:t>
                                  </w:r>
                                  <w:r>
                                    <w:rPr>
                                      <w:spacing w:val="-1"/>
                                      <w:sz w:val="16"/>
                                    </w:rPr>
                                    <w:t xml:space="preserve"> </w:t>
                                  </w:r>
                                  <w:r>
                                    <w:rPr>
                                      <w:sz w:val="16"/>
                                    </w:rPr>
                                    <w:t>Cloridrato</w:t>
                                  </w:r>
                                  <w:r>
                                    <w:rPr>
                                      <w:spacing w:val="-1"/>
                                      <w:sz w:val="16"/>
                                    </w:rPr>
                                    <w:t xml:space="preserve"> </w:t>
                                  </w:r>
                                  <w:r>
                                    <w:rPr>
                                      <w:sz w:val="16"/>
                                    </w:rPr>
                                    <w:t>Drag</w:t>
                                  </w:r>
                                  <w:r>
                                    <w:rPr>
                                      <w:spacing w:val="-1"/>
                                      <w:sz w:val="16"/>
                                    </w:rPr>
                                    <w:t xml:space="preserve"> </w:t>
                                  </w:r>
                                  <w:r>
                                    <w:rPr>
                                      <w:sz w:val="16"/>
                                    </w:rPr>
                                    <w:t>25</w:t>
                                  </w:r>
                                  <w:r>
                                    <w:rPr>
                                      <w:spacing w:val="-1"/>
                                      <w:sz w:val="16"/>
                                    </w:rPr>
                                    <w:t xml:space="preserve"> </w:t>
                                  </w:r>
                                  <w:r>
                                    <w:rPr>
                                      <w:spacing w:val="-5"/>
                                      <w:sz w:val="16"/>
                                    </w:rPr>
                                    <w:t>mg</w:t>
                                  </w:r>
                                </w:p>
                              </w:tc>
                              <w:tc>
                                <w:tcPr>
                                  <w:tcW w:w="1604" w:type="dxa"/>
                                </w:tcPr>
                                <w:p w14:paraId="76C25E7C">
                                  <w:pPr>
                                    <w:pStyle w:val="9"/>
                                    <w:spacing w:before="62"/>
                                    <w:ind w:right="63"/>
                                    <w:jc w:val="right"/>
                                    <w:rPr>
                                      <w:sz w:val="16"/>
                                    </w:rPr>
                                  </w:pPr>
                                  <w:r>
                                    <w:rPr>
                                      <w:sz w:val="16"/>
                                    </w:rPr>
                                    <w:t>363/23</w:t>
                                  </w:r>
                                  <w:r>
                                    <w:rPr>
                                      <w:spacing w:val="67"/>
                                      <w:w w:val="150"/>
                                      <w:sz w:val="16"/>
                                    </w:rPr>
                                    <w:t xml:space="preserve"> </w:t>
                                  </w:r>
                                  <w:r>
                                    <w:rPr>
                                      <w:spacing w:val="-2"/>
                                      <w:sz w:val="16"/>
                                    </w:rPr>
                                    <w:t>14/09/2023</w:t>
                                  </w:r>
                                </w:p>
                              </w:tc>
                              <w:tc>
                                <w:tcPr>
                                  <w:tcW w:w="2512" w:type="dxa"/>
                                </w:tcPr>
                                <w:p w14:paraId="02AE86CD">
                                  <w:pPr>
                                    <w:pStyle w:val="9"/>
                                    <w:spacing w:before="62"/>
                                    <w:ind w:right="99"/>
                                    <w:jc w:val="right"/>
                                    <w:rPr>
                                      <w:sz w:val="16"/>
                                    </w:rPr>
                                  </w:pPr>
                                  <w:r>
                                    <w:rPr>
                                      <w:sz w:val="16"/>
                                    </w:rPr>
                                    <w:t>SEI-260008/007499/2023</w:t>
                                  </w:r>
                                  <w:r>
                                    <w:rPr>
                                      <w:spacing w:val="50"/>
                                      <w:sz w:val="16"/>
                                    </w:rPr>
                                    <w:t xml:space="preserve">  </w:t>
                                  </w:r>
                                  <w:r>
                                    <w:rPr>
                                      <w:sz w:val="16"/>
                                    </w:rPr>
                                    <w:t>R$</w:t>
                                  </w:r>
                                  <w:r>
                                    <w:rPr>
                                      <w:spacing w:val="-1"/>
                                      <w:sz w:val="16"/>
                                    </w:rPr>
                                    <w:t xml:space="preserve"> </w:t>
                                  </w:r>
                                  <w:r>
                                    <w:rPr>
                                      <w:spacing w:val="-4"/>
                                      <w:sz w:val="16"/>
                                    </w:rPr>
                                    <w:t>0,31</w:t>
                                  </w:r>
                                </w:p>
                              </w:tc>
                              <w:tc>
                                <w:tcPr>
                                  <w:tcW w:w="827" w:type="dxa"/>
                                </w:tcPr>
                                <w:p w14:paraId="6FDD05FA">
                                  <w:pPr>
                                    <w:pStyle w:val="9"/>
                                    <w:spacing w:before="62"/>
                                    <w:ind w:left="98"/>
                                    <w:rPr>
                                      <w:sz w:val="16"/>
                                    </w:rPr>
                                  </w:pPr>
                                  <w:r>
                                    <w:rPr>
                                      <w:spacing w:val="-2"/>
                                      <w:sz w:val="16"/>
                                    </w:rPr>
                                    <w:t>56000</w:t>
                                  </w:r>
                                </w:p>
                              </w:tc>
                              <w:tc>
                                <w:tcPr>
                                  <w:tcW w:w="971" w:type="dxa"/>
                                </w:tcPr>
                                <w:p w14:paraId="49893E4C">
                                  <w:pPr>
                                    <w:pStyle w:val="9"/>
                                    <w:spacing w:before="62"/>
                                    <w:ind w:left="1"/>
                                    <w:jc w:val="center"/>
                                    <w:rPr>
                                      <w:sz w:val="16"/>
                                    </w:rPr>
                                  </w:pPr>
                                  <w:r>
                                    <w:rPr>
                                      <w:sz w:val="16"/>
                                    </w:rPr>
                                    <w:t>R$</w:t>
                                  </w:r>
                                  <w:r>
                                    <w:rPr>
                                      <w:spacing w:val="-1"/>
                                      <w:sz w:val="16"/>
                                    </w:rPr>
                                    <w:t xml:space="preserve"> </w:t>
                                  </w:r>
                                  <w:r>
                                    <w:rPr>
                                      <w:spacing w:val="-2"/>
                                      <w:sz w:val="16"/>
                                    </w:rPr>
                                    <w:t>17.528,00</w:t>
                                  </w:r>
                                </w:p>
                              </w:tc>
                            </w:tr>
                            <w:tr w14:paraId="34E1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5FA237DB">
                                  <w:pPr>
                                    <w:pStyle w:val="9"/>
                                    <w:spacing w:before="54" w:line="164" w:lineRule="exact"/>
                                    <w:ind w:left="50"/>
                                    <w:rPr>
                                      <w:sz w:val="16"/>
                                    </w:rPr>
                                  </w:pPr>
                                  <w:r>
                                    <w:rPr>
                                      <w:spacing w:val="-10"/>
                                      <w:sz w:val="16"/>
                                    </w:rPr>
                                    <w:t>6</w:t>
                                  </w:r>
                                </w:p>
                              </w:tc>
                              <w:tc>
                                <w:tcPr>
                                  <w:tcW w:w="725" w:type="dxa"/>
                                </w:tcPr>
                                <w:p w14:paraId="593BDE75">
                                  <w:pPr>
                                    <w:pStyle w:val="9"/>
                                    <w:spacing w:before="54" w:line="164" w:lineRule="exact"/>
                                    <w:ind w:left="215"/>
                                    <w:rPr>
                                      <w:sz w:val="16"/>
                                    </w:rPr>
                                  </w:pPr>
                                  <w:r>
                                    <w:rPr>
                                      <w:spacing w:val="-5"/>
                                      <w:sz w:val="16"/>
                                    </w:rPr>
                                    <w:t>741</w:t>
                                  </w:r>
                                </w:p>
                              </w:tc>
                              <w:tc>
                                <w:tcPr>
                                  <w:tcW w:w="751" w:type="dxa"/>
                                </w:tcPr>
                                <w:p w14:paraId="1483122A">
                                  <w:pPr>
                                    <w:pStyle w:val="9"/>
                                    <w:spacing w:before="54" w:line="164" w:lineRule="exact"/>
                                    <w:ind w:right="106"/>
                                    <w:jc w:val="right"/>
                                    <w:rPr>
                                      <w:sz w:val="16"/>
                                    </w:rPr>
                                  </w:pPr>
                                  <w:r>
                                    <w:rPr>
                                      <w:spacing w:val="-2"/>
                                      <w:sz w:val="16"/>
                                    </w:rPr>
                                    <w:t>17294</w:t>
                                  </w:r>
                                </w:p>
                              </w:tc>
                              <w:tc>
                                <w:tcPr>
                                  <w:tcW w:w="2953" w:type="dxa"/>
                                </w:tcPr>
                                <w:p w14:paraId="1C2738CE">
                                  <w:pPr>
                                    <w:pStyle w:val="9"/>
                                    <w:spacing w:before="54" w:line="164" w:lineRule="exact"/>
                                    <w:ind w:left="108"/>
                                    <w:rPr>
                                      <w:sz w:val="16"/>
                                    </w:rPr>
                                  </w:pPr>
                                  <w:r>
                                    <w:rPr>
                                      <w:sz w:val="16"/>
                                    </w:rPr>
                                    <w:t>Cabergolina</w:t>
                                  </w:r>
                                  <w:r>
                                    <w:rPr>
                                      <w:spacing w:val="-2"/>
                                      <w:sz w:val="16"/>
                                    </w:rPr>
                                    <w:t xml:space="preserve"> </w:t>
                                  </w:r>
                                  <w:r>
                                    <w:rPr>
                                      <w:sz w:val="16"/>
                                    </w:rPr>
                                    <w:t>0,5</w:t>
                                  </w:r>
                                  <w:r>
                                    <w:rPr>
                                      <w:spacing w:val="-2"/>
                                      <w:sz w:val="16"/>
                                    </w:rPr>
                                    <w:t xml:space="preserve"> </w:t>
                                  </w:r>
                                  <w:r>
                                    <w:rPr>
                                      <w:sz w:val="16"/>
                                    </w:rPr>
                                    <w:t>mg</w:t>
                                  </w:r>
                                  <w:r>
                                    <w:rPr>
                                      <w:spacing w:val="-2"/>
                                      <w:sz w:val="16"/>
                                    </w:rPr>
                                    <w:t xml:space="preserve"> </w:t>
                                  </w:r>
                                  <w:r>
                                    <w:rPr>
                                      <w:spacing w:val="-5"/>
                                      <w:sz w:val="16"/>
                                    </w:rPr>
                                    <w:t>cp</w:t>
                                  </w:r>
                                </w:p>
                              </w:tc>
                              <w:tc>
                                <w:tcPr>
                                  <w:tcW w:w="1604" w:type="dxa"/>
                                </w:tcPr>
                                <w:p w14:paraId="5D14782B">
                                  <w:pPr>
                                    <w:pStyle w:val="9"/>
                                    <w:spacing w:before="54" w:line="164" w:lineRule="exact"/>
                                    <w:ind w:right="63"/>
                                    <w:jc w:val="right"/>
                                    <w:rPr>
                                      <w:sz w:val="16"/>
                                    </w:rPr>
                                  </w:pPr>
                                  <w:r>
                                    <w:rPr>
                                      <w:sz w:val="16"/>
                                    </w:rPr>
                                    <w:t>205/23</w:t>
                                  </w:r>
                                  <w:r>
                                    <w:rPr>
                                      <w:spacing w:val="67"/>
                                      <w:w w:val="150"/>
                                      <w:sz w:val="16"/>
                                    </w:rPr>
                                    <w:t xml:space="preserve"> </w:t>
                                  </w:r>
                                  <w:r>
                                    <w:rPr>
                                      <w:spacing w:val="-2"/>
                                      <w:sz w:val="16"/>
                                    </w:rPr>
                                    <w:t>25/05/2023</w:t>
                                  </w:r>
                                </w:p>
                              </w:tc>
                              <w:tc>
                                <w:tcPr>
                                  <w:tcW w:w="2512" w:type="dxa"/>
                                </w:tcPr>
                                <w:p w14:paraId="0E3228DC">
                                  <w:pPr>
                                    <w:pStyle w:val="9"/>
                                    <w:spacing w:before="54" w:line="164" w:lineRule="exact"/>
                                    <w:ind w:right="99"/>
                                    <w:jc w:val="right"/>
                                    <w:rPr>
                                      <w:sz w:val="16"/>
                                    </w:rPr>
                                  </w:pPr>
                                  <w:r>
                                    <w:rPr>
                                      <w:sz w:val="16"/>
                                    </w:rPr>
                                    <w:t>SEI-260008/002545/2023</w:t>
                                  </w:r>
                                  <w:r>
                                    <w:rPr>
                                      <w:spacing w:val="50"/>
                                      <w:sz w:val="16"/>
                                    </w:rPr>
                                    <w:t xml:space="preserve">  </w:t>
                                  </w:r>
                                  <w:r>
                                    <w:rPr>
                                      <w:sz w:val="16"/>
                                    </w:rPr>
                                    <w:t>R$</w:t>
                                  </w:r>
                                  <w:r>
                                    <w:rPr>
                                      <w:spacing w:val="-1"/>
                                      <w:sz w:val="16"/>
                                    </w:rPr>
                                    <w:t xml:space="preserve"> </w:t>
                                  </w:r>
                                  <w:r>
                                    <w:rPr>
                                      <w:spacing w:val="-4"/>
                                      <w:sz w:val="16"/>
                                    </w:rPr>
                                    <w:t>3,45</w:t>
                                  </w:r>
                                </w:p>
                              </w:tc>
                              <w:tc>
                                <w:tcPr>
                                  <w:tcW w:w="827" w:type="dxa"/>
                                </w:tcPr>
                                <w:p w14:paraId="778EF132">
                                  <w:pPr>
                                    <w:pStyle w:val="9"/>
                                    <w:spacing w:before="54" w:line="164" w:lineRule="exact"/>
                                    <w:ind w:left="98"/>
                                    <w:rPr>
                                      <w:sz w:val="16"/>
                                    </w:rPr>
                                  </w:pPr>
                                  <w:r>
                                    <w:rPr>
                                      <w:spacing w:val="-5"/>
                                      <w:sz w:val="16"/>
                                    </w:rPr>
                                    <w:t>260</w:t>
                                  </w:r>
                                </w:p>
                              </w:tc>
                              <w:tc>
                                <w:tcPr>
                                  <w:tcW w:w="971" w:type="dxa"/>
                                </w:tcPr>
                                <w:p w14:paraId="21D76CEA">
                                  <w:pPr>
                                    <w:pStyle w:val="9"/>
                                    <w:spacing w:before="54" w:line="164" w:lineRule="exact"/>
                                    <w:ind w:left="1" w:right="196"/>
                                    <w:jc w:val="center"/>
                                    <w:rPr>
                                      <w:sz w:val="16"/>
                                    </w:rPr>
                                  </w:pPr>
                                  <w:r>
                                    <w:rPr>
                                      <w:sz w:val="16"/>
                                    </w:rPr>
                                    <w:t>R$</w:t>
                                  </w:r>
                                  <w:r>
                                    <w:rPr>
                                      <w:spacing w:val="-1"/>
                                      <w:sz w:val="16"/>
                                    </w:rPr>
                                    <w:t xml:space="preserve"> </w:t>
                                  </w:r>
                                  <w:r>
                                    <w:rPr>
                                      <w:spacing w:val="-2"/>
                                      <w:sz w:val="16"/>
                                    </w:rPr>
                                    <w:t>897,00</w:t>
                                  </w:r>
                                </w:p>
                              </w:tc>
                            </w:tr>
                          </w:tbl>
                          <w:p w14:paraId="118F4CEF">
                            <w:pPr>
                              <w:pStyle w:val="5"/>
                            </w:pPr>
                          </w:p>
                        </w:txbxContent>
                      </wps:txbx>
                      <wps:bodyPr wrap="square" lIns="0" tIns="0" rIns="0" bIns="0" rtlCol="0">
                        <a:noAutofit/>
                      </wps:bodyPr>
                    </wps:wsp>
                  </a:graphicData>
                </a:graphic>
              </wp:anchor>
            </w:drawing>
          </mc:Choice>
          <mc:Fallback>
            <w:pict>
              <v:shape id="Textbox 18" o:spid="_x0000_s1026" o:spt="202" type="#_x0000_t202" style="position:absolute;left:0pt;margin-left:2.05pt;margin-top:7.1pt;height:112.85pt;width:540.4pt;mso-position-horizontal-relative:page;z-index:251662336;mso-width-relative:page;mso-height-relative:page;" filled="f" stroked="f" coordsize="21600,21600" o:gfxdata="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tMrjdgAAAAJAQAADwAAAAAAAAABACAAAAAiAAAAZHJzL2Rvd25yZXYueG1sUEsBAhQAFAAAAAgA&#10;h07iQIQdS22zAQAAdwMAAA4AAAAAAAAAAQAgAAAAJwEAAGRycy9lMm9Eb2MueG1sUEsFBgAAAAAG&#10;AAYAWQEAAEwFAAAAAA==&#10;">
                <v:fill on="f" focussize="0,0"/>
                <v:stroke on="f"/>
                <v:imagedata o:title=""/>
                <o:lock v:ext="edit" aspectratio="f"/>
                <v:textbox inset="0mm,0mm,0mm,0mm">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
                        <w:gridCol w:w="725"/>
                        <w:gridCol w:w="751"/>
                        <w:gridCol w:w="2953"/>
                        <w:gridCol w:w="1604"/>
                        <w:gridCol w:w="2512"/>
                        <w:gridCol w:w="827"/>
                        <w:gridCol w:w="971"/>
                      </w:tblGrid>
                      <w:tr w14:paraId="38D1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67A9C02F">
                            <w:pPr>
                              <w:pStyle w:val="9"/>
                              <w:rPr>
                                <w:sz w:val="16"/>
                              </w:rPr>
                            </w:pPr>
                          </w:p>
                        </w:tc>
                        <w:tc>
                          <w:tcPr>
                            <w:tcW w:w="725" w:type="dxa"/>
                          </w:tcPr>
                          <w:p w14:paraId="0A600455">
                            <w:pPr>
                              <w:pStyle w:val="9"/>
                              <w:spacing w:line="177" w:lineRule="exact"/>
                              <w:ind w:left="215"/>
                              <w:rPr>
                                <w:b/>
                                <w:sz w:val="16"/>
                              </w:rPr>
                            </w:pPr>
                            <w:r>
                              <w:rPr>
                                <w:b/>
                                <w:spacing w:val="-5"/>
                                <w:sz w:val="16"/>
                              </w:rPr>
                              <w:t>MV</w:t>
                            </w:r>
                          </w:p>
                        </w:tc>
                        <w:tc>
                          <w:tcPr>
                            <w:tcW w:w="751" w:type="dxa"/>
                          </w:tcPr>
                          <w:p w14:paraId="5041B47E">
                            <w:pPr>
                              <w:pStyle w:val="9"/>
                              <w:spacing w:line="177" w:lineRule="exact"/>
                              <w:ind w:right="115"/>
                              <w:jc w:val="right"/>
                              <w:rPr>
                                <w:b/>
                                <w:sz w:val="16"/>
                              </w:rPr>
                            </w:pPr>
                            <w:r>
                              <w:rPr>
                                <w:b/>
                                <w:spacing w:val="-4"/>
                                <w:sz w:val="16"/>
                              </w:rPr>
                              <w:t>SIGA</w:t>
                            </w:r>
                          </w:p>
                        </w:tc>
                        <w:tc>
                          <w:tcPr>
                            <w:tcW w:w="2953" w:type="dxa"/>
                          </w:tcPr>
                          <w:p w14:paraId="4BCE58E9">
                            <w:pPr>
                              <w:pStyle w:val="9"/>
                              <w:rPr>
                                <w:sz w:val="16"/>
                              </w:rPr>
                            </w:pPr>
                          </w:p>
                        </w:tc>
                        <w:tc>
                          <w:tcPr>
                            <w:tcW w:w="1604" w:type="dxa"/>
                          </w:tcPr>
                          <w:p w14:paraId="05699391">
                            <w:pPr>
                              <w:pStyle w:val="9"/>
                              <w:rPr>
                                <w:sz w:val="16"/>
                              </w:rPr>
                            </w:pPr>
                          </w:p>
                        </w:tc>
                        <w:tc>
                          <w:tcPr>
                            <w:tcW w:w="2512" w:type="dxa"/>
                          </w:tcPr>
                          <w:p w14:paraId="104A90B7">
                            <w:pPr>
                              <w:pStyle w:val="9"/>
                              <w:spacing w:line="177" w:lineRule="exact"/>
                              <w:ind w:right="205"/>
                              <w:jc w:val="right"/>
                              <w:rPr>
                                <w:b/>
                                <w:sz w:val="16"/>
                              </w:rPr>
                            </w:pPr>
                            <w:r>
                              <w:rPr>
                                <w:b/>
                                <w:spacing w:val="-4"/>
                                <w:sz w:val="16"/>
                              </w:rPr>
                              <w:t>UNIT</w:t>
                            </w:r>
                          </w:p>
                        </w:tc>
                        <w:tc>
                          <w:tcPr>
                            <w:tcW w:w="827" w:type="dxa"/>
                          </w:tcPr>
                          <w:p w14:paraId="02DB706D">
                            <w:pPr>
                              <w:pStyle w:val="9"/>
                              <w:spacing w:line="177" w:lineRule="exact"/>
                              <w:ind w:left="98"/>
                              <w:rPr>
                                <w:b/>
                                <w:sz w:val="16"/>
                              </w:rPr>
                            </w:pPr>
                            <w:r>
                              <w:rPr>
                                <w:b/>
                                <w:spacing w:val="-2"/>
                                <w:sz w:val="16"/>
                              </w:rPr>
                              <w:t>LICITAR</w:t>
                            </w:r>
                          </w:p>
                        </w:tc>
                        <w:tc>
                          <w:tcPr>
                            <w:tcW w:w="971" w:type="dxa"/>
                          </w:tcPr>
                          <w:p w14:paraId="78C36ECB">
                            <w:pPr>
                              <w:pStyle w:val="9"/>
                              <w:rPr>
                                <w:sz w:val="16"/>
                              </w:rPr>
                            </w:pPr>
                          </w:p>
                        </w:tc>
                      </w:tr>
                      <w:tr w14:paraId="5E09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2895FD2B">
                            <w:pPr>
                              <w:pStyle w:val="9"/>
                              <w:spacing w:before="54" w:line="164" w:lineRule="exact"/>
                              <w:ind w:left="50"/>
                              <w:rPr>
                                <w:sz w:val="16"/>
                              </w:rPr>
                            </w:pPr>
                            <w:r>
                              <w:rPr>
                                <w:spacing w:val="-10"/>
                                <w:sz w:val="16"/>
                              </w:rPr>
                              <w:t>1</w:t>
                            </w:r>
                          </w:p>
                        </w:tc>
                        <w:tc>
                          <w:tcPr>
                            <w:tcW w:w="725" w:type="dxa"/>
                          </w:tcPr>
                          <w:p w14:paraId="573C6759">
                            <w:pPr>
                              <w:pStyle w:val="9"/>
                              <w:spacing w:before="54" w:line="164" w:lineRule="exact"/>
                              <w:ind w:left="215"/>
                              <w:rPr>
                                <w:sz w:val="16"/>
                              </w:rPr>
                            </w:pPr>
                            <w:r>
                              <w:rPr>
                                <w:spacing w:val="-5"/>
                                <w:sz w:val="16"/>
                              </w:rPr>
                              <w:t>416</w:t>
                            </w:r>
                          </w:p>
                        </w:tc>
                        <w:tc>
                          <w:tcPr>
                            <w:tcW w:w="751" w:type="dxa"/>
                          </w:tcPr>
                          <w:p w14:paraId="64FBD2FA">
                            <w:pPr>
                              <w:pStyle w:val="9"/>
                              <w:spacing w:before="54" w:line="164" w:lineRule="exact"/>
                              <w:ind w:right="106"/>
                              <w:jc w:val="right"/>
                              <w:rPr>
                                <w:sz w:val="16"/>
                              </w:rPr>
                            </w:pPr>
                            <w:r>
                              <w:rPr>
                                <w:spacing w:val="-2"/>
                                <w:sz w:val="16"/>
                              </w:rPr>
                              <w:t>58081</w:t>
                            </w:r>
                          </w:p>
                        </w:tc>
                        <w:tc>
                          <w:tcPr>
                            <w:tcW w:w="2953" w:type="dxa"/>
                          </w:tcPr>
                          <w:p w14:paraId="3E770E90">
                            <w:pPr>
                              <w:pStyle w:val="9"/>
                              <w:spacing w:before="54" w:line="164" w:lineRule="exact"/>
                              <w:ind w:left="108"/>
                              <w:rPr>
                                <w:sz w:val="16"/>
                              </w:rPr>
                            </w:pPr>
                            <w:r>
                              <w:rPr>
                                <w:sz w:val="16"/>
                              </w:rPr>
                              <w:t>Aciclovir</w:t>
                            </w:r>
                            <w:r>
                              <w:rPr>
                                <w:spacing w:val="-1"/>
                                <w:sz w:val="16"/>
                              </w:rPr>
                              <w:t xml:space="preserve"> </w:t>
                            </w:r>
                            <w:r>
                              <w:rPr>
                                <w:sz w:val="16"/>
                              </w:rPr>
                              <w:t>Sodico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604" w:type="dxa"/>
                          </w:tcPr>
                          <w:p w14:paraId="1085B2DC">
                            <w:pPr>
                              <w:pStyle w:val="9"/>
                              <w:spacing w:before="54" w:line="164" w:lineRule="exact"/>
                              <w:ind w:right="63"/>
                              <w:jc w:val="right"/>
                              <w:rPr>
                                <w:sz w:val="16"/>
                              </w:rPr>
                            </w:pPr>
                            <w:r>
                              <w:rPr>
                                <w:sz w:val="16"/>
                              </w:rPr>
                              <w:t>371/23</w:t>
                            </w:r>
                            <w:r>
                              <w:rPr>
                                <w:spacing w:val="67"/>
                                <w:w w:val="150"/>
                                <w:sz w:val="16"/>
                              </w:rPr>
                              <w:t xml:space="preserve"> </w:t>
                            </w:r>
                            <w:r>
                              <w:rPr>
                                <w:spacing w:val="-2"/>
                                <w:sz w:val="16"/>
                              </w:rPr>
                              <w:t>19/09/2023</w:t>
                            </w:r>
                          </w:p>
                        </w:tc>
                        <w:tc>
                          <w:tcPr>
                            <w:tcW w:w="2512" w:type="dxa"/>
                          </w:tcPr>
                          <w:p w14:paraId="5A310062">
                            <w:pPr>
                              <w:pStyle w:val="9"/>
                              <w:spacing w:before="54" w:line="164" w:lineRule="exact"/>
                              <w:ind w:right="99"/>
                              <w:jc w:val="right"/>
                              <w:rPr>
                                <w:sz w:val="16"/>
                              </w:rPr>
                            </w:pPr>
                            <w:r>
                              <w:rPr>
                                <w:sz w:val="16"/>
                              </w:rPr>
                              <w:t>SEI-260008/007654/2023</w:t>
                            </w:r>
                            <w:r>
                              <w:rPr>
                                <w:spacing w:val="50"/>
                                <w:sz w:val="16"/>
                              </w:rPr>
                              <w:t xml:space="preserve">  </w:t>
                            </w:r>
                            <w:r>
                              <w:rPr>
                                <w:sz w:val="16"/>
                              </w:rPr>
                              <w:t>R$</w:t>
                            </w:r>
                            <w:r>
                              <w:rPr>
                                <w:spacing w:val="-1"/>
                                <w:sz w:val="16"/>
                              </w:rPr>
                              <w:t xml:space="preserve"> </w:t>
                            </w:r>
                            <w:r>
                              <w:rPr>
                                <w:spacing w:val="-4"/>
                                <w:sz w:val="16"/>
                              </w:rPr>
                              <w:t>5,70</w:t>
                            </w:r>
                          </w:p>
                        </w:tc>
                        <w:tc>
                          <w:tcPr>
                            <w:tcW w:w="827" w:type="dxa"/>
                          </w:tcPr>
                          <w:p w14:paraId="3DDB0D08">
                            <w:pPr>
                              <w:pStyle w:val="9"/>
                              <w:spacing w:before="54" w:line="164" w:lineRule="exact"/>
                              <w:ind w:left="98"/>
                              <w:rPr>
                                <w:sz w:val="16"/>
                              </w:rPr>
                            </w:pPr>
                            <w:r>
                              <w:rPr>
                                <w:spacing w:val="-4"/>
                                <w:sz w:val="16"/>
                              </w:rPr>
                              <w:t>4600</w:t>
                            </w:r>
                          </w:p>
                        </w:tc>
                        <w:tc>
                          <w:tcPr>
                            <w:tcW w:w="971" w:type="dxa"/>
                          </w:tcPr>
                          <w:p w14:paraId="6D1D4F05">
                            <w:pPr>
                              <w:pStyle w:val="9"/>
                              <w:spacing w:before="54" w:line="164" w:lineRule="exact"/>
                              <w:ind w:left="1"/>
                              <w:jc w:val="center"/>
                              <w:rPr>
                                <w:sz w:val="16"/>
                              </w:rPr>
                            </w:pPr>
                            <w:r>
                              <w:rPr>
                                <w:sz w:val="16"/>
                              </w:rPr>
                              <w:t>R$</w:t>
                            </w:r>
                            <w:r>
                              <w:rPr>
                                <w:spacing w:val="-1"/>
                                <w:sz w:val="16"/>
                              </w:rPr>
                              <w:t xml:space="preserve"> </w:t>
                            </w:r>
                            <w:r>
                              <w:rPr>
                                <w:spacing w:val="-2"/>
                                <w:sz w:val="16"/>
                              </w:rPr>
                              <w:t>26.210,80</w:t>
                            </w:r>
                          </w:p>
                        </w:tc>
                      </w:tr>
                      <w:tr w14:paraId="3817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10689" w:type="dxa"/>
                            <w:gridSpan w:val="8"/>
                          </w:tcPr>
                          <w:p w14:paraId="17A8388C">
                            <w:pPr>
                              <w:pStyle w:val="9"/>
                              <w:spacing w:before="116" w:line="159" w:lineRule="exact"/>
                              <w:ind w:left="1930"/>
                              <w:rPr>
                                <w:sz w:val="16"/>
                              </w:rPr>
                            </w:pPr>
                            <w:r>
                              <w:rPr>
                                <w:sz w:val="16"/>
                              </w:rPr>
                              <w:t>Ganciclovir</w:t>
                            </w:r>
                            <w:r>
                              <w:rPr>
                                <w:spacing w:val="47"/>
                                <w:sz w:val="16"/>
                              </w:rPr>
                              <w:t xml:space="preserve"> </w:t>
                            </w:r>
                            <w:r>
                              <w:rPr>
                                <w:sz w:val="16"/>
                              </w:rPr>
                              <w:t>Sodico</w:t>
                            </w:r>
                            <w:r>
                              <w:rPr>
                                <w:spacing w:val="47"/>
                                <w:sz w:val="16"/>
                              </w:rPr>
                              <w:t xml:space="preserve"> </w:t>
                            </w:r>
                            <w:r>
                              <w:rPr>
                                <w:sz w:val="16"/>
                              </w:rPr>
                              <w:t>1mg</w:t>
                            </w:r>
                            <w:r>
                              <w:rPr>
                                <w:spacing w:val="47"/>
                                <w:sz w:val="16"/>
                              </w:rPr>
                              <w:t xml:space="preserve"> </w:t>
                            </w:r>
                            <w:r>
                              <w:rPr>
                                <w:sz w:val="16"/>
                              </w:rPr>
                              <w:t>/</w:t>
                            </w:r>
                            <w:r>
                              <w:rPr>
                                <w:spacing w:val="47"/>
                                <w:sz w:val="16"/>
                              </w:rPr>
                              <w:t xml:space="preserve"> </w:t>
                            </w:r>
                            <w:r>
                              <w:rPr>
                                <w:sz w:val="16"/>
                              </w:rPr>
                              <w:t>mL</w:t>
                            </w:r>
                            <w:r>
                              <w:rPr>
                                <w:spacing w:val="41"/>
                                <w:sz w:val="16"/>
                              </w:rPr>
                              <w:t xml:space="preserve"> </w:t>
                            </w:r>
                            <w:r>
                              <w:rPr>
                                <w:sz w:val="16"/>
                              </w:rPr>
                              <w:t>sol</w:t>
                            </w:r>
                            <w:r>
                              <w:rPr>
                                <w:spacing w:val="47"/>
                                <w:sz w:val="16"/>
                              </w:rPr>
                              <w:t xml:space="preserve"> </w:t>
                            </w:r>
                            <w:r>
                              <w:rPr>
                                <w:sz w:val="16"/>
                              </w:rPr>
                              <w:t>inj</w:t>
                            </w:r>
                            <w:r>
                              <w:rPr>
                                <w:spacing w:val="47"/>
                                <w:sz w:val="16"/>
                              </w:rPr>
                              <w:t xml:space="preserve"> </w:t>
                            </w:r>
                            <w:r>
                              <w:rPr>
                                <w:spacing w:val="-2"/>
                                <w:sz w:val="16"/>
                              </w:rPr>
                              <w:t>bolsa</w:t>
                            </w:r>
                          </w:p>
                          <w:p w14:paraId="53BB41A4">
                            <w:pPr>
                              <w:pStyle w:val="9"/>
                              <w:tabs>
                                <w:tab w:val="left" w:pos="561"/>
                                <w:tab w:val="left" w:pos="1313"/>
                                <w:tab w:val="left" w:pos="5013"/>
                                <w:tab w:val="left" w:pos="9771"/>
                              </w:tabs>
                              <w:spacing w:line="97" w:lineRule="exact"/>
                              <w:ind w:left="50"/>
                              <w:rPr>
                                <w:sz w:val="16"/>
                              </w:rPr>
                            </w:pPr>
                            <w:r>
                              <w:rPr>
                                <w:spacing w:val="-10"/>
                                <w:sz w:val="16"/>
                              </w:rPr>
                              <w:t>2</w:t>
                            </w:r>
                            <w:r>
                              <w:rPr>
                                <w:sz w:val="16"/>
                              </w:rPr>
                              <w:tab/>
                            </w:r>
                            <w:r>
                              <w:rPr>
                                <w:spacing w:val="-4"/>
                                <w:sz w:val="16"/>
                              </w:rPr>
                              <w:t>7285</w:t>
                            </w:r>
                            <w:r>
                              <w:rPr>
                                <w:sz w:val="16"/>
                              </w:rPr>
                              <w:tab/>
                            </w:r>
                            <w:r>
                              <w:rPr>
                                <w:spacing w:val="-2"/>
                                <w:sz w:val="16"/>
                              </w:rPr>
                              <w:t>121072</w:t>
                            </w:r>
                            <w:r>
                              <w:rPr>
                                <w:sz w:val="16"/>
                              </w:rPr>
                              <w:tab/>
                            </w:r>
                            <w:r>
                              <w:rPr>
                                <w:sz w:val="16"/>
                              </w:rPr>
                              <w:t>189/23</w:t>
                            </w:r>
                            <w:r>
                              <w:rPr>
                                <w:spacing w:val="67"/>
                                <w:w w:val="150"/>
                                <w:sz w:val="16"/>
                              </w:rPr>
                              <w:t xml:space="preserve"> </w:t>
                            </w:r>
                            <w:r>
                              <w:rPr>
                                <w:sz w:val="16"/>
                              </w:rPr>
                              <w:t>08/05/2023</w:t>
                            </w:r>
                            <w:r>
                              <w:rPr>
                                <w:spacing w:val="67"/>
                                <w:w w:val="150"/>
                                <w:sz w:val="16"/>
                              </w:rPr>
                              <w:t xml:space="preserve"> </w:t>
                            </w:r>
                            <w:r>
                              <w:rPr>
                                <w:sz w:val="16"/>
                              </w:rPr>
                              <w:t>SEI-260008/002484/2023</w:t>
                            </w:r>
                            <w:r>
                              <w:rPr>
                                <w:spacing w:val="50"/>
                                <w:sz w:val="16"/>
                              </w:rPr>
                              <w:t xml:space="preserve">  </w:t>
                            </w:r>
                            <w:r>
                              <w:rPr>
                                <w:sz w:val="16"/>
                              </w:rPr>
                              <w:t>R$</w:t>
                            </w:r>
                            <w:r>
                              <w:rPr>
                                <w:spacing w:val="-1"/>
                                <w:sz w:val="16"/>
                              </w:rPr>
                              <w:t xml:space="preserve"> </w:t>
                            </w:r>
                            <w:r>
                              <w:rPr>
                                <w:sz w:val="16"/>
                              </w:rPr>
                              <w:t>79,50</w:t>
                            </w:r>
                            <w:r>
                              <w:rPr>
                                <w:spacing w:val="79"/>
                                <w:sz w:val="16"/>
                              </w:rPr>
                              <w:t xml:space="preserve"> </w:t>
                            </w:r>
                            <w:r>
                              <w:rPr>
                                <w:spacing w:val="-5"/>
                                <w:sz w:val="16"/>
                              </w:rPr>
                              <w:t>350</w:t>
                            </w:r>
                            <w:r>
                              <w:rPr>
                                <w:sz w:val="16"/>
                              </w:rPr>
                              <w:tab/>
                            </w:r>
                            <w:r>
                              <w:rPr>
                                <w:sz w:val="16"/>
                              </w:rPr>
                              <w:t>R$</w:t>
                            </w:r>
                            <w:r>
                              <w:rPr>
                                <w:spacing w:val="-3"/>
                                <w:sz w:val="16"/>
                              </w:rPr>
                              <w:t xml:space="preserve"> </w:t>
                            </w:r>
                            <w:r>
                              <w:rPr>
                                <w:spacing w:val="-2"/>
                                <w:sz w:val="16"/>
                              </w:rPr>
                              <w:t>27.825,00</w:t>
                            </w:r>
                          </w:p>
                        </w:tc>
                      </w:tr>
                      <w:tr w14:paraId="246A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526A7B60">
                            <w:pPr>
                              <w:pStyle w:val="9"/>
                              <w:rPr>
                                <w:sz w:val="16"/>
                              </w:rPr>
                            </w:pPr>
                          </w:p>
                        </w:tc>
                        <w:tc>
                          <w:tcPr>
                            <w:tcW w:w="725" w:type="dxa"/>
                          </w:tcPr>
                          <w:p w14:paraId="5EA5E72D">
                            <w:pPr>
                              <w:pStyle w:val="9"/>
                              <w:rPr>
                                <w:sz w:val="16"/>
                              </w:rPr>
                            </w:pPr>
                          </w:p>
                        </w:tc>
                        <w:tc>
                          <w:tcPr>
                            <w:tcW w:w="751" w:type="dxa"/>
                          </w:tcPr>
                          <w:p w14:paraId="485F4A8A">
                            <w:pPr>
                              <w:pStyle w:val="9"/>
                              <w:rPr>
                                <w:sz w:val="16"/>
                              </w:rPr>
                            </w:pPr>
                          </w:p>
                        </w:tc>
                        <w:tc>
                          <w:tcPr>
                            <w:tcW w:w="2953" w:type="dxa"/>
                          </w:tcPr>
                          <w:p w14:paraId="79917F5C">
                            <w:pPr>
                              <w:pStyle w:val="9"/>
                              <w:spacing w:line="177" w:lineRule="exact"/>
                              <w:ind w:left="108"/>
                              <w:rPr>
                                <w:sz w:val="16"/>
                              </w:rPr>
                            </w:pPr>
                            <w:r>
                              <w:rPr>
                                <w:spacing w:val="-2"/>
                                <w:sz w:val="16"/>
                              </w:rPr>
                              <w:t>250mL</w:t>
                            </w:r>
                          </w:p>
                        </w:tc>
                        <w:tc>
                          <w:tcPr>
                            <w:tcW w:w="1604" w:type="dxa"/>
                          </w:tcPr>
                          <w:p w14:paraId="4D585308">
                            <w:pPr>
                              <w:pStyle w:val="9"/>
                              <w:rPr>
                                <w:sz w:val="16"/>
                              </w:rPr>
                            </w:pPr>
                          </w:p>
                        </w:tc>
                        <w:tc>
                          <w:tcPr>
                            <w:tcW w:w="2512" w:type="dxa"/>
                          </w:tcPr>
                          <w:p w14:paraId="178AAE46">
                            <w:pPr>
                              <w:pStyle w:val="9"/>
                              <w:rPr>
                                <w:sz w:val="16"/>
                              </w:rPr>
                            </w:pPr>
                          </w:p>
                        </w:tc>
                        <w:tc>
                          <w:tcPr>
                            <w:tcW w:w="827" w:type="dxa"/>
                          </w:tcPr>
                          <w:p w14:paraId="087FBA27">
                            <w:pPr>
                              <w:pStyle w:val="9"/>
                              <w:rPr>
                                <w:sz w:val="16"/>
                              </w:rPr>
                            </w:pPr>
                          </w:p>
                        </w:tc>
                        <w:tc>
                          <w:tcPr>
                            <w:tcW w:w="971" w:type="dxa"/>
                          </w:tcPr>
                          <w:p w14:paraId="4ACB0FB1">
                            <w:pPr>
                              <w:pStyle w:val="9"/>
                              <w:rPr>
                                <w:sz w:val="16"/>
                              </w:rPr>
                            </w:pPr>
                          </w:p>
                        </w:tc>
                      </w:tr>
                      <w:tr w14:paraId="4AB1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46" w:type="dxa"/>
                          </w:tcPr>
                          <w:p w14:paraId="0DF0F992">
                            <w:pPr>
                              <w:pStyle w:val="9"/>
                              <w:spacing w:before="54"/>
                              <w:ind w:left="50"/>
                              <w:rPr>
                                <w:sz w:val="16"/>
                              </w:rPr>
                            </w:pPr>
                            <w:r>
                              <w:rPr>
                                <w:spacing w:val="-10"/>
                                <w:sz w:val="16"/>
                              </w:rPr>
                              <w:t>3</w:t>
                            </w:r>
                          </w:p>
                        </w:tc>
                        <w:tc>
                          <w:tcPr>
                            <w:tcW w:w="725" w:type="dxa"/>
                          </w:tcPr>
                          <w:p w14:paraId="7734FAC2">
                            <w:pPr>
                              <w:pStyle w:val="9"/>
                              <w:spacing w:before="54"/>
                              <w:ind w:left="215"/>
                              <w:rPr>
                                <w:sz w:val="16"/>
                              </w:rPr>
                            </w:pPr>
                            <w:r>
                              <w:rPr>
                                <w:spacing w:val="-5"/>
                                <w:sz w:val="16"/>
                              </w:rPr>
                              <w:t>887</w:t>
                            </w:r>
                          </w:p>
                        </w:tc>
                        <w:tc>
                          <w:tcPr>
                            <w:tcW w:w="751" w:type="dxa"/>
                          </w:tcPr>
                          <w:p w14:paraId="0AE020CE">
                            <w:pPr>
                              <w:pStyle w:val="9"/>
                              <w:spacing w:before="54"/>
                              <w:ind w:right="106"/>
                              <w:jc w:val="right"/>
                              <w:rPr>
                                <w:sz w:val="16"/>
                              </w:rPr>
                            </w:pPr>
                            <w:r>
                              <w:rPr>
                                <w:spacing w:val="-2"/>
                                <w:sz w:val="16"/>
                              </w:rPr>
                              <w:t>17160</w:t>
                            </w:r>
                          </w:p>
                        </w:tc>
                        <w:tc>
                          <w:tcPr>
                            <w:tcW w:w="2953" w:type="dxa"/>
                          </w:tcPr>
                          <w:p w14:paraId="79935B95">
                            <w:pPr>
                              <w:pStyle w:val="9"/>
                              <w:spacing w:before="54"/>
                              <w:ind w:left="108"/>
                              <w:rPr>
                                <w:sz w:val="16"/>
                              </w:rPr>
                            </w:pPr>
                            <w:r>
                              <w:rPr>
                                <w:sz w:val="16"/>
                              </w:rPr>
                              <w:t>Amiodarona,</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200</w:t>
                            </w:r>
                            <w:r>
                              <w:rPr>
                                <w:spacing w:val="-1"/>
                                <w:sz w:val="16"/>
                              </w:rPr>
                              <w:t xml:space="preserve"> </w:t>
                            </w:r>
                            <w:r>
                              <w:rPr>
                                <w:spacing w:val="-5"/>
                                <w:sz w:val="16"/>
                              </w:rPr>
                              <w:t>mg</w:t>
                            </w:r>
                          </w:p>
                        </w:tc>
                        <w:tc>
                          <w:tcPr>
                            <w:tcW w:w="1604" w:type="dxa"/>
                          </w:tcPr>
                          <w:p w14:paraId="6F759AE3">
                            <w:pPr>
                              <w:pStyle w:val="9"/>
                              <w:spacing w:before="54"/>
                              <w:ind w:right="63"/>
                              <w:jc w:val="right"/>
                              <w:rPr>
                                <w:sz w:val="16"/>
                              </w:rPr>
                            </w:pPr>
                            <w:r>
                              <w:rPr>
                                <w:sz w:val="16"/>
                              </w:rPr>
                              <w:t>253/23</w:t>
                            </w:r>
                            <w:r>
                              <w:rPr>
                                <w:spacing w:val="67"/>
                                <w:w w:val="150"/>
                                <w:sz w:val="16"/>
                              </w:rPr>
                              <w:t xml:space="preserve"> </w:t>
                            </w:r>
                            <w:r>
                              <w:rPr>
                                <w:spacing w:val="-2"/>
                                <w:sz w:val="16"/>
                              </w:rPr>
                              <w:t>26/06/2023</w:t>
                            </w:r>
                          </w:p>
                        </w:tc>
                        <w:tc>
                          <w:tcPr>
                            <w:tcW w:w="2512" w:type="dxa"/>
                          </w:tcPr>
                          <w:p w14:paraId="004A0229">
                            <w:pPr>
                              <w:pStyle w:val="9"/>
                              <w:spacing w:before="54"/>
                              <w:ind w:right="99"/>
                              <w:jc w:val="right"/>
                              <w:rPr>
                                <w:sz w:val="16"/>
                              </w:rPr>
                            </w:pPr>
                            <w:r>
                              <w:rPr>
                                <w:sz w:val="16"/>
                              </w:rPr>
                              <w:t>SEI-260008/002485/2023</w:t>
                            </w:r>
                            <w:r>
                              <w:rPr>
                                <w:spacing w:val="50"/>
                                <w:sz w:val="16"/>
                              </w:rPr>
                              <w:t xml:space="preserve">  </w:t>
                            </w:r>
                            <w:r>
                              <w:rPr>
                                <w:sz w:val="16"/>
                              </w:rPr>
                              <w:t>R$</w:t>
                            </w:r>
                            <w:r>
                              <w:rPr>
                                <w:spacing w:val="-1"/>
                                <w:sz w:val="16"/>
                              </w:rPr>
                              <w:t xml:space="preserve"> </w:t>
                            </w:r>
                            <w:r>
                              <w:rPr>
                                <w:spacing w:val="-4"/>
                                <w:sz w:val="16"/>
                              </w:rPr>
                              <w:t>0,39</w:t>
                            </w:r>
                          </w:p>
                        </w:tc>
                        <w:tc>
                          <w:tcPr>
                            <w:tcW w:w="827" w:type="dxa"/>
                          </w:tcPr>
                          <w:p w14:paraId="7F9C95CA">
                            <w:pPr>
                              <w:pStyle w:val="9"/>
                              <w:spacing w:before="54"/>
                              <w:ind w:left="98"/>
                              <w:rPr>
                                <w:sz w:val="16"/>
                              </w:rPr>
                            </w:pPr>
                            <w:r>
                              <w:rPr>
                                <w:spacing w:val="-4"/>
                                <w:sz w:val="16"/>
                              </w:rPr>
                              <w:t>7600</w:t>
                            </w:r>
                          </w:p>
                        </w:tc>
                        <w:tc>
                          <w:tcPr>
                            <w:tcW w:w="971" w:type="dxa"/>
                          </w:tcPr>
                          <w:p w14:paraId="3FB79CD4">
                            <w:pPr>
                              <w:pStyle w:val="9"/>
                              <w:spacing w:before="54"/>
                              <w:ind w:left="1" w:right="76"/>
                              <w:jc w:val="center"/>
                              <w:rPr>
                                <w:sz w:val="16"/>
                              </w:rPr>
                            </w:pPr>
                            <w:r>
                              <w:rPr>
                                <w:sz w:val="16"/>
                              </w:rPr>
                              <w:t>R$</w:t>
                            </w:r>
                            <w:r>
                              <w:rPr>
                                <w:spacing w:val="-1"/>
                                <w:sz w:val="16"/>
                              </w:rPr>
                              <w:t xml:space="preserve"> </w:t>
                            </w:r>
                            <w:r>
                              <w:rPr>
                                <w:spacing w:val="-2"/>
                                <w:sz w:val="16"/>
                              </w:rPr>
                              <w:t>2.964,00</w:t>
                            </w:r>
                          </w:p>
                        </w:tc>
                      </w:tr>
                      <w:tr w14:paraId="090D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6" w:type="dxa"/>
                          </w:tcPr>
                          <w:p w14:paraId="278A3A39">
                            <w:pPr>
                              <w:pStyle w:val="9"/>
                              <w:spacing w:before="54"/>
                              <w:ind w:left="50"/>
                              <w:rPr>
                                <w:sz w:val="16"/>
                              </w:rPr>
                            </w:pPr>
                            <w:r>
                              <w:rPr>
                                <w:spacing w:val="-10"/>
                                <w:sz w:val="16"/>
                              </w:rPr>
                              <w:t>4</w:t>
                            </w:r>
                          </w:p>
                        </w:tc>
                        <w:tc>
                          <w:tcPr>
                            <w:tcW w:w="725" w:type="dxa"/>
                          </w:tcPr>
                          <w:p w14:paraId="7FCAE5CE">
                            <w:pPr>
                              <w:pStyle w:val="9"/>
                              <w:spacing w:before="54"/>
                              <w:ind w:left="215"/>
                              <w:rPr>
                                <w:sz w:val="16"/>
                              </w:rPr>
                            </w:pPr>
                            <w:r>
                              <w:rPr>
                                <w:spacing w:val="-5"/>
                                <w:sz w:val="16"/>
                              </w:rPr>
                              <w:t>901</w:t>
                            </w:r>
                          </w:p>
                        </w:tc>
                        <w:tc>
                          <w:tcPr>
                            <w:tcW w:w="751" w:type="dxa"/>
                          </w:tcPr>
                          <w:p w14:paraId="575066A9">
                            <w:pPr>
                              <w:pStyle w:val="9"/>
                              <w:spacing w:before="54"/>
                              <w:ind w:right="106"/>
                              <w:jc w:val="right"/>
                              <w:rPr>
                                <w:sz w:val="16"/>
                              </w:rPr>
                            </w:pPr>
                            <w:r>
                              <w:rPr>
                                <w:spacing w:val="-2"/>
                                <w:sz w:val="16"/>
                              </w:rPr>
                              <w:t>17582</w:t>
                            </w:r>
                          </w:p>
                        </w:tc>
                        <w:tc>
                          <w:tcPr>
                            <w:tcW w:w="2953" w:type="dxa"/>
                          </w:tcPr>
                          <w:p w14:paraId="0A66D5FF">
                            <w:pPr>
                              <w:pStyle w:val="9"/>
                              <w:spacing w:before="54"/>
                              <w:ind w:left="108"/>
                              <w:rPr>
                                <w:sz w:val="16"/>
                              </w:rPr>
                            </w:pPr>
                            <w:r>
                              <w:rPr>
                                <w:sz w:val="16"/>
                              </w:rPr>
                              <w:t>Digoxina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pacing w:val="-5"/>
                                <w:sz w:val="16"/>
                              </w:rPr>
                              <w:t>cp</w:t>
                            </w:r>
                          </w:p>
                        </w:tc>
                        <w:tc>
                          <w:tcPr>
                            <w:tcW w:w="1604" w:type="dxa"/>
                          </w:tcPr>
                          <w:p w14:paraId="5AA05A0D">
                            <w:pPr>
                              <w:pStyle w:val="9"/>
                              <w:spacing w:before="54"/>
                              <w:ind w:right="63"/>
                              <w:jc w:val="right"/>
                              <w:rPr>
                                <w:sz w:val="16"/>
                              </w:rPr>
                            </w:pPr>
                            <w:r>
                              <w:rPr>
                                <w:sz w:val="16"/>
                              </w:rPr>
                              <w:t>197/23</w:t>
                            </w:r>
                            <w:r>
                              <w:rPr>
                                <w:spacing w:val="67"/>
                                <w:w w:val="150"/>
                                <w:sz w:val="16"/>
                              </w:rPr>
                              <w:t xml:space="preserve"> </w:t>
                            </w:r>
                            <w:r>
                              <w:rPr>
                                <w:spacing w:val="-2"/>
                                <w:sz w:val="16"/>
                              </w:rPr>
                              <w:t>17/05/2023</w:t>
                            </w:r>
                          </w:p>
                        </w:tc>
                        <w:tc>
                          <w:tcPr>
                            <w:tcW w:w="2512" w:type="dxa"/>
                          </w:tcPr>
                          <w:p w14:paraId="108786BB">
                            <w:pPr>
                              <w:pStyle w:val="9"/>
                              <w:spacing w:before="54"/>
                              <w:ind w:right="99"/>
                              <w:jc w:val="right"/>
                              <w:rPr>
                                <w:sz w:val="16"/>
                              </w:rPr>
                            </w:pPr>
                            <w:r>
                              <w:rPr>
                                <w:sz w:val="16"/>
                              </w:rPr>
                              <w:t>SEI-260008/002518/2023</w:t>
                            </w:r>
                            <w:r>
                              <w:rPr>
                                <w:spacing w:val="50"/>
                                <w:sz w:val="16"/>
                              </w:rPr>
                              <w:t xml:space="preserve">  </w:t>
                            </w:r>
                            <w:r>
                              <w:rPr>
                                <w:sz w:val="16"/>
                              </w:rPr>
                              <w:t>R$</w:t>
                            </w:r>
                            <w:r>
                              <w:rPr>
                                <w:spacing w:val="-1"/>
                                <w:sz w:val="16"/>
                              </w:rPr>
                              <w:t xml:space="preserve"> </w:t>
                            </w:r>
                            <w:r>
                              <w:rPr>
                                <w:spacing w:val="-4"/>
                                <w:sz w:val="16"/>
                              </w:rPr>
                              <w:t>0,25</w:t>
                            </w:r>
                          </w:p>
                        </w:tc>
                        <w:tc>
                          <w:tcPr>
                            <w:tcW w:w="827" w:type="dxa"/>
                          </w:tcPr>
                          <w:p w14:paraId="2ABA970B">
                            <w:pPr>
                              <w:pStyle w:val="9"/>
                              <w:spacing w:before="54"/>
                              <w:ind w:left="98"/>
                              <w:rPr>
                                <w:sz w:val="16"/>
                              </w:rPr>
                            </w:pPr>
                            <w:r>
                              <w:rPr>
                                <w:spacing w:val="-4"/>
                                <w:sz w:val="16"/>
                              </w:rPr>
                              <w:t>1060</w:t>
                            </w:r>
                          </w:p>
                        </w:tc>
                        <w:tc>
                          <w:tcPr>
                            <w:tcW w:w="971" w:type="dxa"/>
                          </w:tcPr>
                          <w:p w14:paraId="30D5795F">
                            <w:pPr>
                              <w:pStyle w:val="9"/>
                              <w:spacing w:before="54"/>
                              <w:ind w:left="1" w:right="196"/>
                              <w:jc w:val="center"/>
                              <w:rPr>
                                <w:sz w:val="16"/>
                              </w:rPr>
                            </w:pPr>
                            <w:r>
                              <w:rPr>
                                <w:sz w:val="16"/>
                              </w:rPr>
                              <w:t>R$</w:t>
                            </w:r>
                            <w:r>
                              <w:rPr>
                                <w:spacing w:val="-1"/>
                                <w:sz w:val="16"/>
                              </w:rPr>
                              <w:t xml:space="preserve"> </w:t>
                            </w:r>
                            <w:r>
                              <w:rPr>
                                <w:spacing w:val="-2"/>
                                <w:sz w:val="16"/>
                              </w:rPr>
                              <w:t>265,00</w:t>
                            </w:r>
                          </w:p>
                        </w:tc>
                      </w:tr>
                      <w:tr w14:paraId="5656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46" w:type="dxa"/>
                          </w:tcPr>
                          <w:p w14:paraId="680A424F">
                            <w:pPr>
                              <w:pStyle w:val="9"/>
                              <w:spacing w:before="62"/>
                              <w:ind w:left="50"/>
                              <w:rPr>
                                <w:sz w:val="16"/>
                              </w:rPr>
                            </w:pPr>
                            <w:r>
                              <w:rPr>
                                <w:spacing w:val="-10"/>
                                <w:sz w:val="16"/>
                              </w:rPr>
                              <w:t>5</w:t>
                            </w:r>
                          </w:p>
                        </w:tc>
                        <w:tc>
                          <w:tcPr>
                            <w:tcW w:w="725" w:type="dxa"/>
                          </w:tcPr>
                          <w:p w14:paraId="78254B6C">
                            <w:pPr>
                              <w:pStyle w:val="9"/>
                              <w:spacing w:before="62"/>
                              <w:ind w:left="215"/>
                              <w:rPr>
                                <w:sz w:val="16"/>
                              </w:rPr>
                            </w:pPr>
                            <w:r>
                              <w:rPr>
                                <w:spacing w:val="-5"/>
                                <w:sz w:val="16"/>
                              </w:rPr>
                              <w:t>300</w:t>
                            </w:r>
                          </w:p>
                        </w:tc>
                        <w:tc>
                          <w:tcPr>
                            <w:tcW w:w="751" w:type="dxa"/>
                          </w:tcPr>
                          <w:p w14:paraId="349DDBCD">
                            <w:pPr>
                              <w:pStyle w:val="9"/>
                              <w:spacing w:before="62"/>
                              <w:ind w:right="106"/>
                              <w:jc w:val="right"/>
                              <w:rPr>
                                <w:sz w:val="16"/>
                              </w:rPr>
                            </w:pPr>
                            <w:r>
                              <w:rPr>
                                <w:spacing w:val="-2"/>
                                <w:sz w:val="16"/>
                              </w:rPr>
                              <w:t>17800</w:t>
                            </w:r>
                          </w:p>
                        </w:tc>
                        <w:tc>
                          <w:tcPr>
                            <w:tcW w:w="2953" w:type="dxa"/>
                          </w:tcPr>
                          <w:p w14:paraId="60EDC7CC">
                            <w:pPr>
                              <w:pStyle w:val="9"/>
                              <w:spacing w:before="62"/>
                              <w:ind w:left="108"/>
                              <w:rPr>
                                <w:sz w:val="16"/>
                              </w:rPr>
                            </w:pPr>
                            <w:r>
                              <w:rPr>
                                <w:sz w:val="16"/>
                              </w:rPr>
                              <w:t>Hidralazina,</w:t>
                            </w:r>
                            <w:r>
                              <w:rPr>
                                <w:spacing w:val="-1"/>
                                <w:sz w:val="16"/>
                              </w:rPr>
                              <w:t xml:space="preserve"> </w:t>
                            </w:r>
                            <w:r>
                              <w:rPr>
                                <w:sz w:val="16"/>
                              </w:rPr>
                              <w:t>Cloridrato</w:t>
                            </w:r>
                            <w:r>
                              <w:rPr>
                                <w:spacing w:val="-1"/>
                                <w:sz w:val="16"/>
                              </w:rPr>
                              <w:t xml:space="preserve"> </w:t>
                            </w:r>
                            <w:r>
                              <w:rPr>
                                <w:sz w:val="16"/>
                              </w:rPr>
                              <w:t>Drag</w:t>
                            </w:r>
                            <w:r>
                              <w:rPr>
                                <w:spacing w:val="-1"/>
                                <w:sz w:val="16"/>
                              </w:rPr>
                              <w:t xml:space="preserve"> </w:t>
                            </w:r>
                            <w:r>
                              <w:rPr>
                                <w:sz w:val="16"/>
                              </w:rPr>
                              <w:t>25</w:t>
                            </w:r>
                            <w:r>
                              <w:rPr>
                                <w:spacing w:val="-1"/>
                                <w:sz w:val="16"/>
                              </w:rPr>
                              <w:t xml:space="preserve"> </w:t>
                            </w:r>
                            <w:r>
                              <w:rPr>
                                <w:spacing w:val="-5"/>
                                <w:sz w:val="16"/>
                              </w:rPr>
                              <w:t>mg</w:t>
                            </w:r>
                          </w:p>
                        </w:tc>
                        <w:tc>
                          <w:tcPr>
                            <w:tcW w:w="1604" w:type="dxa"/>
                          </w:tcPr>
                          <w:p w14:paraId="76C25E7C">
                            <w:pPr>
                              <w:pStyle w:val="9"/>
                              <w:spacing w:before="62"/>
                              <w:ind w:right="63"/>
                              <w:jc w:val="right"/>
                              <w:rPr>
                                <w:sz w:val="16"/>
                              </w:rPr>
                            </w:pPr>
                            <w:r>
                              <w:rPr>
                                <w:sz w:val="16"/>
                              </w:rPr>
                              <w:t>363/23</w:t>
                            </w:r>
                            <w:r>
                              <w:rPr>
                                <w:spacing w:val="67"/>
                                <w:w w:val="150"/>
                                <w:sz w:val="16"/>
                              </w:rPr>
                              <w:t xml:space="preserve"> </w:t>
                            </w:r>
                            <w:r>
                              <w:rPr>
                                <w:spacing w:val="-2"/>
                                <w:sz w:val="16"/>
                              </w:rPr>
                              <w:t>14/09/2023</w:t>
                            </w:r>
                          </w:p>
                        </w:tc>
                        <w:tc>
                          <w:tcPr>
                            <w:tcW w:w="2512" w:type="dxa"/>
                          </w:tcPr>
                          <w:p w14:paraId="02AE86CD">
                            <w:pPr>
                              <w:pStyle w:val="9"/>
                              <w:spacing w:before="62"/>
                              <w:ind w:right="99"/>
                              <w:jc w:val="right"/>
                              <w:rPr>
                                <w:sz w:val="16"/>
                              </w:rPr>
                            </w:pPr>
                            <w:r>
                              <w:rPr>
                                <w:sz w:val="16"/>
                              </w:rPr>
                              <w:t>SEI-260008/007499/2023</w:t>
                            </w:r>
                            <w:r>
                              <w:rPr>
                                <w:spacing w:val="50"/>
                                <w:sz w:val="16"/>
                              </w:rPr>
                              <w:t xml:space="preserve">  </w:t>
                            </w:r>
                            <w:r>
                              <w:rPr>
                                <w:sz w:val="16"/>
                              </w:rPr>
                              <w:t>R$</w:t>
                            </w:r>
                            <w:r>
                              <w:rPr>
                                <w:spacing w:val="-1"/>
                                <w:sz w:val="16"/>
                              </w:rPr>
                              <w:t xml:space="preserve"> </w:t>
                            </w:r>
                            <w:r>
                              <w:rPr>
                                <w:spacing w:val="-4"/>
                                <w:sz w:val="16"/>
                              </w:rPr>
                              <w:t>0,31</w:t>
                            </w:r>
                          </w:p>
                        </w:tc>
                        <w:tc>
                          <w:tcPr>
                            <w:tcW w:w="827" w:type="dxa"/>
                          </w:tcPr>
                          <w:p w14:paraId="6FDD05FA">
                            <w:pPr>
                              <w:pStyle w:val="9"/>
                              <w:spacing w:before="62"/>
                              <w:ind w:left="98"/>
                              <w:rPr>
                                <w:sz w:val="16"/>
                              </w:rPr>
                            </w:pPr>
                            <w:r>
                              <w:rPr>
                                <w:spacing w:val="-2"/>
                                <w:sz w:val="16"/>
                              </w:rPr>
                              <w:t>56000</w:t>
                            </w:r>
                          </w:p>
                        </w:tc>
                        <w:tc>
                          <w:tcPr>
                            <w:tcW w:w="971" w:type="dxa"/>
                          </w:tcPr>
                          <w:p w14:paraId="49893E4C">
                            <w:pPr>
                              <w:pStyle w:val="9"/>
                              <w:spacing w:before="62"/>
                              <w:ind w:left="1"/>
                              <w:jc w:val="center"/>
                              <w:rPr>
                                <w:sz w:val="16"/>
                              </w:rPr>
                            </w:pPr>
                            <w:r>
                              <w:rPr>
                                <w:sz w:val="16"/>
                              </w:rPr>
                              <w:t>R$</w:t>
                            </w:r>
                            <w:r>
                              <w:rPr>
                                <w:spacing w:val="-1"/>
                                <w:sz w:val="16"/>
                              </w:rPr>
                              <w:t xml:space="preserve"> </w:t>
                            </w:r>
                            <w:r>
                              <w:rPr>
                                <w:spacing w:val="-2"/>
                                <w:sz w:val="16"/>
                              </w:rPr>
                              <w:t>17.528,00</w:t>
                            </w:r>
                          </w:p>
                        </w:tc>
                      </w:tr>
                      <w:tr w14:paraId="34E1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5FA237DB">
                            <w:pPr>
                              <w:pStyle w:val="9"/>
                              <w:spacing w:before="54" w:line="164" w:lineRule="exact"/>
                              <w:ind w:left="50"/>
                              <w:rPr>
                                <w:sz w:val="16"/>
                              </w:rPr>
                            </w:pPr>
                            <w:r>
                              <w:rPr>
                                <w:spacing w:val="-10"/>
                                <w:sz w:val="16"/>
                              </w:rPr>
                              <w:t>6</w:t>
                            </w:r>
                          </w:p>
                        </w:tc>
                        <w:tc>
                          <w:tcPr>
                            <w:tcW w:w="725" w:type="dxa"/>
                          </w:tcPr>
                          <w:p w14:paraId="593BDE75">
                            <w:pPr>
                              <w:pStyle w:val="9"/>
                              <w:spacing w:before="54" w:line="164" w:lineRule="exact"/>
                              <w:ind w:left="215"/>
                              <w:rPr>
                                <w:sz w:val="16"/>
                              </w:rPr>
                            </w:pPr>
                            <w:r>
                              <w:rPr>
                                <w:spacing w:val="-5"/>
                                <w:sz w:val="16"/>
                              </w:rPr>
                              <w:t>741</w:t>
                            </w:r>
                          </w:p>
                        </w:tc>
                        <w:tc>
                          <w:tcPr>
                            <w:tcW w:w="751" w:type="dxa"/>
                          </w:tcPr>
                          <w:p w14:paraId="1483122A">
                            <w:pPr>
                              <w:pStyle w:val="9"/>
                              <w:spacing w:before="54" w:line="164" w:lineRule="exact"/>
                              <w:ind w:right="106"/>
                              <w:jc w:val="right"/>
                              <w:rPr>
                                <w:sz w:val="16"/>
                              </w:rPr>
                            </w:pPr>
                            <w:r>
                              <w:rPr>
                                <w:spacing w:val="-2"/>
                                <w:sz w:val="16"/>
                              </w:rPr>
                              <w:t>17294</w:t>
                            </w:r>
                          </w:p>
                        </w:tc>
                        <w:tc>
                          <w:tcPr>
                            <w:tcW w:w="2953" w:type="dxa"/>
                          </w:tcPr>
                          <w:p w14:paraId="1C2738CE">
                            <w:pPr>
                              <w:pStyle w:val="9"/>
                              <w:spacing w:before="54" w:line="164" w:lineRule="exact"/>
                              <w:ind w:left="108"/>
                              <w:rPr>
                                <w:sz w:val="16"/>
                              </w:rPr>
                            </w:pPr>
                            <w:r>
                              <w:rPr>
                                <w:sz w:val="16"/>
                              </w:rPr>
                              <w:t>Cabergolina</w:t>
                            </w:r>
                            <w:r>
                              <w:rPr>
                                <w:spacing w:val="-2"/>
                                <w:sz w:val="16"/>
                              </w:rPr>
                              <w:t xml:space="preserve"> </w:t>
                            </w:r>
                            <w:r>
                              <w:rPr>
                                <w:sz w:val="16"/>
                              </w:rPr>
                              <w:t>0,5</w:t>
                            </w:r>
                            <w:r>
                              <w:rPr>
                                <w:spacing w:val="-2"/>
                                <w:sz w:val="16"/>
                              </w:rPr>
                              <w:t xml:space="preserve"> </w:t>
                            </w:r>
                            <w:r>
                              <w:rPr>
                                <w:sz w:val="16"/>
                              </w:rPr>
                              <w:t>mg</w:t>
                            </w:r>
                            <w:r>
                              <w:rPr>
                                <w:spacing w:val="-2"/>
                                <w:sz w:val="16"/>
                              </w:rPr>
                              <w:t xml:space="preserve"> </w:t>
                            </w:r>
                            <w:r>
                              <w:rPr>
                                <w:spacing w:val="-5"/>
                                <w:sz w:val="16"/>
                              </w:rPr>
                              <w:t>cp</w:t>
                            </w:r>
                          </w:p>
                        </w:tc>
                        <w:tc>
                          <w:tcPr>
                            <w:tcW w:w="1604" w:type="dxa"/>
                          </w:tcPr>
                          <w:p w14:paraId="5D14782B">
                            <w:pPr>
                              <w:pStyle w:val="9"/>
                              <w:spacing w:before="54" w:line="164" w:lineRule="exact"/>
                              <w:ind w:right="63"/>
                              <w:jc w:val="right"/>
                              <w:rPr>
                                <w:sz w:val="16"/>
                              </w:rPr>
                            </w:pPr>
                            <w:r>
                              <w:rPr>
                                <w:sz w:val="16"/>
                              </w:rPr>
                              <w:t>205/23</w:t>
                            </w:r>
                            <w:r>
                              <w:rPr>
                                <w:spacing w:val="67"/>
                                <w:w w:val="150"/>
                                <w:sz w:val="16"/>
                              </w:rPr>
                              <w:t xml:space="preserve"> </w:t>
                            </w:r>
                            <w:r>
                              <w:rPr>
                                <w:spacing w:val="-2"/>
                                <w:sz w:val="16"/>
                              </w:rPr>
                              <w:t>25/05/2023</w:t>
                            </w:r>
                          </w:p>
                        </w:tc>
                        <w:tc>
                          <w:tcPr>
                            <w:tcW w:w="2512" w:type="dxa"/>
                          </w:tcPr>
                          <w:p w14:paraId="0E3228DC">
                            <w:pPr>
                              <w:pStyle w:val="9"/>
                              <w:spacing w:before="54" w:line="164" w:lineRule="exact"/>
                              <w:ind w:right="99"/>
                              <w:jc w:val="right"/>
                              <w:rPr>
                                <w:sz w:val="16"/>
                              </w:rPr>
                            </w:pPr>
                            <w:r>
                              <w:rPr>
                                <w:sz w:val="16"/>
                              </w:rPr>
                              <w:t>SEI-260008/002545/2023</w:t>
                            </w:r>
                            <w:r>
                              <w:rPr>
                                <w:spacing w:val="50"/>
                                <w:sz w:val="16"/>
                              </w:rPr>
                              <w:t xml:space="preserve">  </w:t>
                            </w:r>
                            <w:r>
                              <w:rPr>
                                <w:sz w:val="16"/>
                              </w:rPr>
                              <w:t>R$</w:t>
                            </w:r>
                            <w:r>
                              <w:rPr>
                                <w:spacing w:val="-1"/>
                                <w:sz w:val="16"/>
                              </w:rPr>
                              <w:t xml:space="preserve"> </w:t>
                            </w:r>
                            <w:r>
                              <w:rPr>
                                <w:spacing w:val="-4"/>
                                <w:sz w:val="16"/>
                              </w:rPr>
                              <w:t>3,45</w:t>
                            </w:r>
                          </w:p>
                        </w:tc>
                        <w:tc>
                          <w:tcPr>
                            <w:tcW w:w="827" w:type="dxa"/>
                          </w:tcPr>
                          <w:p w14:paraId="778EF132">
                            <w:pPr>
                              <w:pStyle w:val="9"/>
                              <w:spacing w:before="54" w:line="164" w:lineRule="exact"/>
                              <w:ind w:left="98"/>
                              <w:rPr>
                                <w:sz w:val="16"/>
                              </w:rPr>
                            </w:pPr>
                            <w:r>
                              <w:rPr>
                                <w:spacing w:val="-5"/>
                                <w:sz w:val="16"/>
                              </w:rPr>
                              <w:t>260</w:t>
                            </w:r>
                          </w:p>
                        </w:tc>
                        <w:tc>
                          <w:tcPr>
                            <w:tcW w:w="971" w:type="dxa"/>
                          </w:tcPr>
                          <w:p w14:paraId="21D76CEA">
                            <w:pPr>
                              <w:pStyle w:val="9"/>
                              <w:spacing w:before="54" w:line="164" w:lineRule="exact"/>
                              <w:ind w:left="1" w:right="196"/>
                              <w:jc w:val="center"/>
                              <w:rPr>
                                <w:sz w:val="16"/>
                              </w:rPr>
                            </w:pPr>
                            <w:r>
                              <w:rPr>
                                <w:sz w:val="16"/>
                              </w:rPr>
                              <w:t>R$</w:t>
                            </w:r>
                            <w:r>
                              <w:rPr>
                                <w:spacing w:val="-1"/>
                                <w:sz w:val="16"/>
                              </w:rPr>
                              <w:t xml:space="preserve"> </w:t>
                            </w:r>
                            <w:r>
                              <w:rPr>
                                <w:spacing w:val="-2"/>
                                <w:sz w:val="16"/>
                              </w:rPr>
                              <w:t>897,00</w:t>
                            </w:r>
                          </w:p>
                        </w:tc>
                      </w:tr>
                    </w:tbl>
                    <w:p w14:paraId="118F4CEF">
                      <w:pPr>
                        <w:pStyle w:val="5"/>
                      </w:pPr>
                    </w:p>
                  </w:txbxContent>
                </v:textbox>
              </v:shape>
            </w:pict>
          </mc:Fallback>
        </mc:AlternateContent>
      </w:r>
      <w:r>
        <w:rPr>
          <w:b/>
          <w:spacing w:val="-4"/>
          <w:sz w:val="16"/>
        </w:rPr>
        <w:t>ITEM</w:t>
      </w:r>
    </w:p>
    <w:p w14:paraId="639CC771">
      <w:pPr>
        <w:spacing w:before="94"/>
        <w:ind w:left="45" w:right="0" w:firstLine="0"/>
        <w:jc w:val="left"/>
        <w:rPr>
          <w:b/>
          <w:sz w:val="16"/>
        </w:rPr>
      </w:pPr>
      <w:r>
        <w:br w:type="column"/>
      </w:r>
      <w:r>
        <w:rPr>
          <w:b/>
          <w:sz w:val="16"/>
        </w:rPr>
        <w:t>CÓDIGO</w:t>
      </w:r>
      <w:r>
        <w:rPr>
          <w:b/>
          <w:spacing w:val="45"/>
          <w:sz w:val="16"/>
        </w:rPr>
        <w:t xml:space="preserve"> </w:t>
      </w:r>
      <w:r>
        <w:rPr>
          <w:b/>
          <w:spacing w:val="-5"/>
          <w:sz w:val="16"/>
        </w:rPr>
        <w:t>ID</w:t>
      </w:r>
    </w:p>
    <w:p w14:paraId="4B16E3E6">
      <w:pPr>
        <w:spacing w:before="44" w:line="240" w:lineRule="auto"/>
        <w:rPr>
          <w:b/>
          <w:sz w:val="16"/>
        </w:rPr>
      </w:pPr>
      <w:r>
        <w:br w:type="column"/>
      </w:r>
    </w:p>
    <w:p w14:paraId="06CD470B">
      <w:pPr>
        <w:tabs>
          <w:tab w:val="left" w:pos="3235"/>
          <w:tab w:val="left" w:pos="3806"/>
          <w:tab w:val="left" w:pos="4663"/>
        </w:tabs>
        <w:spacing w:before="1"/>
        <w:ind w:left="151" w:right="0" w:firstLine="0"/>
        <w:jc w:val="left"/>
        <w:rPr>
          <w:b/>
          <w:sz w:val="16"/>
        </w:rPr>
      </w:pP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1"/>
          <w:sz w:val="16"/>
        </w:rPr>
        <w:t xml:space="preserve"> </w:t>
      </w:r>
      <w:r>
        <w:rPr>
          <w:b/>
          <w:spacing w:val="-5"/>
          <w:sz w:val="16"/>
        </w:rPr>
        <w:t>SEI</w:t>
      </w:r>
    </w:p>
    <w:p w14:paraId="27161D7F">
      <w:pPr>
        <w:spacing w:before="94"/>
        <w:ind w:left="151" w:right="0" w:firstLine="0"/>
        <w:jc w:val="left"/>
        <w:rPr>
          <w:b/>
          <w:sz w:val="16"/>
        </w:rPr>
      </w:pPr>
      <w:r>
        <w:br w:type="column"/>
      </w:r>
      <w:r>
        <w:rPr>
          <w:b/>
          <w:sz w:val="16"/>
        </w:rPr>
        <w:t>PREÇO</w:t>
      </w:r>
      <w:r>
        <w:rPr>
          <w:b/>
          <w:spacing w:val="33"/>
          <w:sz w:val="16"/>
        </w:rPr>
        <w:t xml:space="preserve">  </w:t>
      </w:r>
      <w:r>
        <w:rPr>
          <w:b/>
          <w:spacing w:val="-10"/>
          <w:sz w:val="16"/>
        </w:rPr>
        <w:t>A</w:t>
      </w:r>
    </w:p>
    <w:p w14:paraId="38A4837D">
      <w:pPr>
        <w:spacing w:before="44" w:line="240" w:lineRule="auto"/>
        <w:rPr>
          <w:b/>
          <w:sz w:val="16"/>
        </w:rPr>
      </w:pPr>
      <w:r>
        <w:br w:type="column"/>
      </w:r>
    </w:p>
    <w:p w14:paraId="7C191C34">
      <w:pPr>
        <w:spacing w:before="1"/>
        <w:ind w:left="151" w:right="0" w:firstLine="0"/>
        <w:jc w:val="left"/>
        <w:rPr>
          <w:b/>
          <w:sz w:val="16"/>
        </w:rPr>
      </w:pPr>
      <w:r>
        <w:rPr>
          <w:b/>
          <w:spacing w:val="-2"/>
          <w:sz w:val="16"/>
        </w:rPr>
        <w:t>VALOR</w:t>
      </w:r>
    </w:p>
    <w:p w14:paraId="7C0AF539">
      <w:pPr>
        <w:spacing w:after="0"/>
        <w:jc w:val="left"/>
        <w:rPr>
          <w:sz w:val="16"/>
        </w:rPr>
        <w:sectPr>
          <w:type w:val="continuous"/>
          <w:pgSz w:w="15840" w:h="24480"/>
          <w:pgMar w:top="160" w:right="0" w:bottom="0" w:left="0" w:header="720" w:footer="720" w:gutter="0"/>
          <w:cols w:equalWidth="0" w:num="5">
            <w:col w:w="578" w:space="40"/>
            <w:col w:w="1015" w:space="247"/>
            <w:col w:w="5863" w:space="490"/>
            <w:col w:w="1014" w:space="475"/>
            <w:col w:w="6118"/>
          </w:cols>
        </w:sectPr>
      </w:pPr>
    </w:p>
    <w:p w14:paraId="211581BD">
      <w:pPr>
        <w:pStyle w:val="5"/>
        <w:rPr>
          <w:b/>
        </w:rPr>
      </w:pPr>
    </w:p>
    <w:p w14:paraId="14AAC433">
      <w:pPr>
        <w:pStyle w:val="5"/>
        <w:rPr>
          <w:b/>
        </w:rPr>
      </w:pPr>
    </w:p>
    <w:p w14:paraId="2FBBBBB7">
      <w:pPr>
        <w:pStyle w:val="5"/>
        <w:rPr>
          <w:b/>
        </w:rPr>
      </w:pPr>
    </w:p>
    <w:p w14:paraId="78AD904C">
      <w:pPr>
        <w:pStyle w:val="5"/>
        <w:rPr>
          <w:b/>
        </w:rPr>
      </w:pPr>
    </w:p>
    <w:p w14:paraId="567F38CD">
      <w:pPr>
        <w:pStyle w:val="5"/>
        <w:rPr>
          <w:b/>
        </w:rPr>
      </w:pPr>
    </w:p>
    <w:p w14:paraId="636C273D">
      <w:pPr>
        <w:pStyle w:val="5"/>
        <w:rPr>
          <w:b/>
        </w:rPr>
      </w:pPr>
    </w:p>
    <w:p w14:paraId="7528557E">
      <w:pPr>
        <w:pStyle w:val="5"/>
        <w:rPr>
          <w:b/>
        </w:rPr>
      </w:pPr>
    </w:p>
    <w:p w14:paraId="3CFF0AD7">
      <w:pPr>
        <w:pStyle w:val="5"/>
        <w:rPr>
          <w:b/>
        </w:rPr>
      </w:pPr>
    </w:p>
    <w:p w14:paraId="07F23683">
      <w:pPr>
        <w:pStyle w:val="5"/>
        <w:spacing w:before="172"/>
        <w:rPr>
          <w:b/>
        </w:rPr>
      </w:pPr>
    </w:p>
    <w:p w14:paraId="40C55456">
      <w:pPr>
        <w:spacing w:after="0"/>
        <w:sectPr>
          <w:type w:val="continuous"/>
          <w:pgSz w:w="15840" w:h="24480"/>
          <w:pgMar w:top="160" w:right="0" w:bottom="0" w:left="0" w:header="720" w:footer="720" w:gutter="0"/>
          <w:cols w:space="720" w:num="1"/>
        </w:sectPr>
      </w:pPr>
    </w:p>
    <w:p w14:paraId="2724B689">
      <w:pPr>
        <w:pStyle w:val="5"/>
        <w:spacing w:before="45"/>
        <w:rPr>
          <w:b/>
          <w:sz w:val="16"/>
        </w:rPr>
      </w:pPr>
    </w:p>
    <w:p w14:paraId="470E1163">
      <w:pPr>
        <w:tabs>
          <w:tab w:val="left" w:pos="663"/>
          <w:tab w:val="left" w:pos="1415"/>
        </w:tabs>
        <w:spacing w:before="0"/>
        <w:ind w:left="151" w:right="0" w:firstLine="0"/>
        <w:jc w:val="left"/>
        <w:rPr>
          <w:sz w:val="16"/>
        </w:rPr>
      </w:pPr>
      <w:r>
        <w:rPr>
          <w:spacing w:val="-10"/>
          <w:sz w:val="16"/>
        </w:rPr>
        <w:t>7</w:t>
      </w:r>
      <w:r>
        <w:rPr>
          <w:sz w:val="16"/>
        </w:rPr>
        <w:tab/>
      </w:r>
      <w:r>
        <w:rPr>
          <w:spacing w:val="-4"/>
          <w:sz w:val="16"/>
        </w:rPr>
        <w:t>5685</w:t>
      </w:r>
      <w:r>
        <w:rPr>
          <w:sz w:val="16"/>
        </w:rPr>
        <w:tab/>
      </w:r>
      <w:r>
        <w:rPr>
          <w:spacing w:val="-2"/>
          <w:sz w:val="16"/>
        </w:rPr>
        <w:t>55534</w:t>
      </w:r>
    </w:p>
    <w:p w14:paraId="158BDA1C">
      <w:pPr>
        <w:spacing w:before="94" w:line="352" w:lineRule="auto"/>
        <w:ind w:left="151" w:right="0" w:firstLine="0"/>
        <w:jc w:val="left"/>
        <w:rPr>
          <w:sz w:val="16"/>
        </w:rPr>
      </w:pPr>
      <w:r>
        <w:br w:type="column"/>
      </w:r>
      <w:r>
        <w:rPr>
          <w:sz w:val="16"/>
        </w:rPr>
        <w:t>Desmopressina</w:t>
      </w:r>
      <w:r>
        <w:rPr>
          <w:spacing w:val="20"/>
          <w:sz w:val="16"/>
        </w:rPr>
        <w:t xml:space="preserve"> </w:t>
      </w:r>
      <w:r>
        <w:rPr>
          <w:sz w:val="16"/>
        </w:rPr>
        <w:t>0,1mg/mL</w:t>
      </w:r>
      <w:r>
        <w:rPr>
          <w:spacing w:val="15"/>
          <w:sz w:val="16"/>
        </w:rPr>
        <w:t xml:space="preserve"> </w:t>
      </w:r>
      <w:r>
        <w:rPr>
          <w:sz w:val="16"/>
        </w:rPr>
        <w:t>(10mcg</w:t>
      </w:r>
      <w:r>
        <w:rPr>
          <w:spacing w:val="20"/>
          <w:sz w:val="16"/>
        </w:rPr>
        <w:t xml:space="preserve"> </w:t>
      </w:r>
      <w:r>
        <w:rPr>
          <w:sz w:val="16"/>
        </w:rPr>
        <w:t>/</w:t>
      </w:r>
      <w:r>
        <w:rPr>
          <w:spacing w:val="20"/>
          <w:sz w:val="16"/>
        </w:rPr>
        <w:t xml:space="preserve"> </w:t>
      </w:r>
      <w:r>
        <w:rPr>
          <w:sz w:val="16"/>
        </w:rPr>
        <w:t>dose)</w:t>
      </w:r>
      <w:r>
        <w:rPr>
          <w:spacing w:val="20"/>
          <w:sz w:val="16"/>
        </w:rPr>
        <w:t xml:space="preserve"> </w:t>
      </w:r>
      <w:r>
        <w:rPr>
          <w:sz w:val="16"/>
        </w:rPr>
        <w:t>sol</w:t>
      </w:r>
      <w:r>
        <w:rPr>
          <w:spacing w:val="40"/>
          <w:sz w:val="16"/>
        </w:rPr>
        <w:t xml:space="preserve"> </w:t>
      </w:r>
      <w:r>
        <w:rPr>
          <w:sz w:val="16"/>
        </w:rPr>
        <w:t>nasal fr 25 doses</w:t>
      </w:r>
    </w:p>
    <w:p w14:paraId="61E2091E">
      <w:pPr>
        <w:spacing w:before="45" w:line="240" w:lineRule="auto"/>
        <w:rPr>
          <w:sz w:val="16"/>
        </w:rPr>
      </w:pPr>
      <w:r>
        <w:br w:type="column"/>
      </w:r>
    </w:p>
    <w:p w14:paraId="3618DF58">
      <w:pPr>
        <w:tabs>
          <w:tab w:val="left" w:pos="4757"/>
        </w:tabs>
        <w:spacing w:before="0"/>
        <w:ind w:left="0" w:right="0" w:firstLine="0"/>
        <w:jc w:val="left"/>
        <w:rPr>
          <w:sz w:val="16"/>
        </w:rPr>
      </w:pPr>
      <w:r>
        <w:rPr>
          <w:sz w:val="16"/>
        </w:rPr>
        <w:t>053/24</w:t>
      </w:r>
      <w:r>
        <w:rPr>
          <w:spacing w:val="67"/>
          <w:w w:val="150"/>
          <w:sz w:val="16"/>
        </w:rPr>
        <w:t xml:space="preserve"> </w:t>
      </w:r>
      <w:r>
        <w:rPr>
          <w:sz w:val="16"/>
        </w:rPr>
        <w:t>08/02/2024</w:t>
      </w:r>
      <w:r>
        <w:rPr>
          <w:spacing w:val="67"/>
          <w:w w:val="150"/>
          <w:sz w:val="16"/>
        </w:rPr>
        <w:t xml:space="preserve"> </w:t>
      </w:r>
      <w:r>
        <w:rPr>
          <w:sz w:val="16"/>
        </w:rPr>
        <w:t>SEI-260008/012568/2023</w:t>
      </w:r>
      <w:r>
        <w:rPr>
          <w:spacing w:val="50"/>
          <w:sz w:val="16"/>
        </w:rPr>
        <w:t xml:space="preserve">  </w:t>
      </w:r>
      <w:r>
        <w:rPr>
          <w:sz w:val="16"/>
        </w:rPr>
        <w:t>R$</w:t>
      </w:r>
      <w:r>
        <w:rPr>
          <w:spacing w:val="-1"/>
          <w:sz w:val="16"/>
        </w:rPr>
        <w:t xml:space="preserve"> </w:t>
      </w:r>
      <w:r>
        <w:rPr>
          <w:sz w:val="16"/>
        </w:rPr>
        <w:t>109,14</w:t>
      </w:r>
      <w:r>
        <w:rPr>
          <w:spacing w:val="-1"/>
          <w:sz w:val="16"/>
        </w:rPr>
        <w:t xml:space="preserve"> </w:t>
      </w:r>
      <w:r>
        <w:rPr>
          <w:spacing w:val="-5"/>
          <w:sz w:val="16"/>
        </w:rPr>
        <w:t>30</w:t>
      </w:r>
      <w:r>
        <w:rPr>
          <w:sz w:val="16"/>
        </w:rPr>
        <w:tab/>
      </w:r>
      <w:r>
        <w:rPr>
          <w:sz w:val="16"/>
        </w:rPr>
        <w:t>R$</w:t>
      </w:r>
      <w:r>
        <w:rPr>
          <w:spacing w:val="-1"/>
          <w:sz w:val="16"/>
        </w:rPr>
        <w:t xml:space="preserve"> </w:t>
      </w:r>
      <w:r>
        <w:rPr>
          <w:spacing w:val="-2"/>
          <w:sz w:val="16"/>
        </w:rPr>
        <w:t>3.274,10</w:t>
      </w:r>
    </w:p>
    <w:p w14:paraId="0819E3ED">
      <w:pPr>
        <w:spacing w:after="0"/>
        <w:jc w:val="left"/>
        <w:rPr>
          <w:sz w:val="16"/>
        </w:rPr>
        <w:sectPr>
          <w:type w:val="continuous"/>
          <w:pgSz w:w="15840" w:h="24480"/>
          <w:pgMar w:top="160" w:right="0" w:bottom="0" w:left="0" w:header="720" w:footer="720" w:gutter="0"/>
          <w:cols w:equalWidth="0" w:num="3">
            <w:col w:w="1815" w:space="65"/>
            <w:col w:w="3203" w:space="32"/>
            <w:col w:w="10725"/>
          </w:cols>
        </w:sectPr>
      </w:pPr>
    </w:p>
    <w:p w14:paraId="241028BD">
      <w:pPr>
        <w:pStyle w:val="5"/>
        <w:spacing w:before="1"/>
        <w:rPr>
          <w:sz w:val="3"/>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12"/>
        <w:gridCol w:w="724"/>
        <w:gridCol w:w="3146"/>
        <w:gridCol w:w="554"/>
        <w:gridCol w:w="856"/>
        <w:gridCol w:w="1815"/>
        <w:gridCol w:w="696"/>
        <w:gridCol w:w="650"/>
        <w:gridCol w:w="1067"/>
      </w:tblGrid>
      <w:tr w14:paraId="2CFB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1A8F3091">
            <w:pPr>
              <w:pStyle w:val="9"/>
              <w:spacing w:line="177" w:lineRule="exact"/>
              <w:ind w:right="204"/>
              <w:jc w:val="center"/>
              <w:rPr>
                <w:sz w:val="16"/>
              </w:rPr>
            </w:pPr>
            <w:r>
              <w:rPr>
                <w:spacing w:val="-10"/>
                <w:sz w:val="16"/>
              </w:rPr>
              <w:t>8</w:t>
            </w:r>
          </w:p>
        </w:tc>
        <w:tc>
          <w:tcPr>
            <w:tcW w:w="712" w:type="dxa"/>
          </w:tcPr>
          <w:p w14:paraId="73CF22F8">
            <w:pPr>
              <w:pStyle w:val="9"/>
              <w:spacing w:line="177" w:lineRule="exact"/>
              <w:ind w:right="118"/>
              <w:jc w:val="center"/>
              <w:rPr>
                <w:sz w:val="16"/>
              </w:rPr>
            </w:pPr>
            <w:r>
              <w:rPr>
                <w:spacing w:val="-5"/>
                <w:sz w:val="16"/>
              </w:rPr>
              <w:t>268</w:t>
            </w:r>
          </w:p>
        </w:tc>
        <w:tc>
          <w:tcPr>
            <w:tcW w:w="724" w:type="dxa"/>
          </w:tcPr>
          <w:p w14:paraId="51DE4C6A">
            <w:pPr>
              <w:pStyle w:val="9"/>
              <w:spacing w:line="177" w:lineRule="exact"/>
              <w:ind w:right="106"/>
              <w:jc w:val="right"/>
              <w:rPr>
                <w:sz w:val="16"/>
              </w:rPr>
            </w:pPr>
            <w:r>
              <w:rPr>
                <w:spacing w:val="-2"/>
                <w:sz w:val="16"/>
              </w:rPr>
              <w:t>17479</w:t>
            </w:r>
          </w:p>
        </w:tc>
        <w:tc>
          <w:tcPr>
            <w:tcW w:w="3146" w:type="dxa"/>
          </w:tcPr>
          <w:p w14:paraId="2DCA0F16">
            <w:pPr>
              <w:pStyle w:val="9"/>
              <w:spacing w:line="177" w:lineRule="exact"/>
              <w:ind w:left="108"/>
              <w:rPr>
                <w:sz w:val="16"/>
              </w:rPr>
            </w:pPr>
            <w:r>
              <w:rPr>
                <w:sz w:val="16"/>
              </w:rPr>
              <w:t>Loperamida,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554" w:type="dxa"/>
          </w:tcPr>
          <w:p w14:paraId="363A1716">
            <w:pPr>
              <w:pStyle w:val="9"/>
              <w:spacing w:line="177" w:lineRule="exact"/>
              <w:ind w:right="15"/>
              <w:jc w:val="center"/>
              <w:rPr>
                <w:sz w:val="16"/>
              </w:rPr>
            </w:pPr>
            <w:r>
              <w:rPr>
                <w:spacing w:val="-2"/>
                <w:sz w:val="16"/>
              </w:rPr>
              <w:t>205/23</w:t>
            </w:r>
          </w:p>
        </w:tc>
        <w:tc>
          <w:tcPr>
            <w:tcW w:w="856" w:type="dxa"/>
          </w:tcPr>
          <w:p w14:paraId="676411AF">
            <w:pPr>
              <w:pStyle w:val="9"/>
              <w:spacing w:line="177" w:lineRule="exact"/>
              <w:ind w:left="4" w:right="4"/>
              <w:jc w:val="center"/>
              <w:rPr>
                <w:sz w:val="16"/>
              </w:rPr>
            </w:pPr>
            <w:r>
              <w:rPr>
                <w:spacing w:val="-2"/>
                <w:sz w:val="16"/>
              </w:rPr>
              <w:t>25/05/2023</w:t>
            </w:r>
          </w:p>
        </w:tc>
        <w:tc>
          <w:tcPr>
            <w:tcW w:w="1815" w:type="dxa"/>
          </w:tcPr>
          <w:p w14:paraId="12BD710D">
            <w:pPr>
              <w:pStyle w:val="9"/>
              <w:spacing w:line="177" w:lineRule="exact"/>
              <w:ind w:left="6" w:right="30"/>
              <w:jc w:val="center"/>
              <w:rPr>
                <w:sz w:val="16"/>
              </w:rPr>
            </w:pPr>
            <w:r>
              <w:rPr>
                <w:sz w:val="16"/>
              </w:rPr>
              <w:t>SEI-</w:t>
            </w:r>
            <w:r>
              <w:rPr>
                <w:spacing w:val="-2"/>
                <w:sz w:val="16"/>
              </w:rPr>
              <w:t>260008/002545/2023</w:t>
            </w:r>
          </w:p>
        </w:tc>
        <w:tc>
          <w:tcPr>
            <w:tcW w:w="696" w:type="dxa"/>
          </w:tcPr>
          <w:p w14:paraId="217A72D5">
            <w:pPr>
              <w:pStyle w:val="9"/>
              <w:spacing w:line="177" w:lineRule="exact"/>
              <w:ind w:right="6"/>
              <w:jc w:val="center"/>
              <w:rPr>
                <w:sz w:val="16"/>
              </w:rPr>
            </w:pPr>
            <w:r>
              <w:rPr>
                <w:sz w:val="16"/>
              </w:rPr>
              <w:t>R$</w:t>
            </w:r>
            <w:r>
              <w:rPr>
                <w:spacing w:val="-1"/>
                <w:sz w:val="16"/>
              </w:rPr>
              <w:t xml:space="preserve"> </w:t>
            </w:r>
            <w:r>
              <w:rPr>
                <w:spacing w:val="-4"/>
                <w:sz w:val="16"/>
              </w:rPr>
              <w:t>0,18</w:t>
            </w:r>
          </w:p>
        </w:tc>
        <w:tc>
          <w:tcPr>
            <w:tcW w:w="650" w:type="dxa"/>
          </w:tcPr>
          <w:p w14:paraId="7111B851">
            <w:pPr>
              <w:pStyle w:val="9"/>
              <w:spacing w:line="177" w:lineRule="exact"/>
              <w:ind w:right="126"/>
              <w:jc w:val="center"/>
              <w:rPr>
                <w:sz w:val="16"/>
              </w:rPr>
            </w:pPr>
            <w:r>
              <w:rPr>
                <w:spacing w:val="-4"/>
                <w:sz w:val="16"/>
              </w:rPr>
              <w:t>2700</w:t>
            </w:r>
          </w:p>
        </w:tc>
        <w:tc>
          <w:tcPr>
            <w:tcW w:w="1067" w:type="dxa"/>
          </w:tcPr>
          <w:p w14:paraId="55BDAFAA">
            <w:pPr>
              <w:pStyle w:val="9"/>
              <w:spacing w:line="177" w:lineRule="exact"/>
              <w:ind w:left="64"/>
              <w:jc w:val="center"/>
              <w:rPr>
                <w:sz w:val="16"/>
              </w:rPr>
            </w:pPr>
            <w:r>
              <w:rPr>
                <w:sz w:val="16"/>
              </w:rPr>
              <w:t>R$</w:t>
            </w:r>
            <w:r>
              <w:rPr>
                <w:spacing w:val="-1"/>
                <w:sz w:val="16"/>
              </w:rPr>
              <w:t xml:space="preserve"> </w:t>
            </w:r>
            <w:r>
              <w:rPr>
                <w:spacing w:val="-2"/>
                <w:sz w:val="16"/>
              </w:rPr>
              <w:t>486,00</w:t>
            </w:r>
          </w:p>
        </w:tc>
      </w:tr>
      <w:tr w14:paraId="7ECB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022AC30B">
            <w:pPr>
              <w:pStyle w:val="9"/>
              <w:spacing w:before="54"/>
              <w:ind w:right="204"/>
              <w:jc w:val="center"/>
              <w:rPr>
                <w:sz w:val="16"/>
              </w:rPr>
            </w:pPr>
            <w:r>
              <w:rPr>
                <w:spacing w:val="-10"/>
                <w:sz w:val="16"/>
              </w:rPr>
              <w:t>9</w:t>
            </w:r>
          </w:p>
        </w:tc>
        <w:tc>
          <w:tcPr>
            <w:tcW w:w="712" w:type="dxa"/>
          </w:tcPr>
          <w:p w14:paraId="11126FED">
            <w:pPr>
              <w:pStyle w:val="9"/>
              <w:spacing w:before="54"/>
              <w:ind w:right="118"/>
              <w:jc w:val="center"/>
              <w:rPr>
                <w:sz w:val="16"/>
              </w:rPr>
            </w:pPr>
            <w:r>
              <w:rPr>
                <w:spacing w:val="-5"/>
                <w:sz w:val="16"/>
              </w:rPr>
              <w:t>460</w:t>
            </w:r>
          </w:p>
        </w:tc>
        <w:tc>
          <w:tcPr>
            <w:tcW w:w="724" w:type="dxa"/>
          </w:tcPr>
          <w:p w14:paraId="68F4F34F">
            <w:pPr>
              <w:pStyle w:val="9"/>
              <w:spacing w:before="54"/>
              <w:ind w:right="106"/>
              <w:jc w:val="right"/>
              <w:rPr>
                <w:sz w:val="16"/>
              </w:rPr>
            </w:pPr>
            <w:r>
              <w:rPr>
                <w:spacing w:val="-2"/>
                <w:sz w:val="16"/>
              </w:rPr>
              <w:t>18007</w:t>
            </w:r>
          </w:p>
        </w:tc>
        <w:tc>
          <w:tcPr>
            <w:tcW w:w="3146" w:type="dxa"/>
          </w:tcPr>
          <w:p w14:paraId="79FCCF42">
            <w:pPr>
              <w:pStyle w:val="9"/>
              <w:spacing w:before="54"/>
              <w:ind w:left="108"/>
              <w:rPr>
                <w:sz w:val="16"/>
              </w:rPr>
            </w:pPr>
            <w:r>
              <w:rPr>
                <w:sz w:val="16"/>
              </w:rPr>
              <w:t>Metoclopramida,</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5"/>
                <w:sz w:val="16"/>
              </w:rPr>
              <w:t>mg</w:t>
            </w:r>
          </w:p>
        </w:tc>
        <w:tc>
          <w:tcPr>
            <w:tcW w:w="554" w:type="dxa"/>
          </w:tcPr>
          <w:p w14:paraId="7D707A05">
            <w:pPr>
              <w:pStyle w:val="9"/>
              <w:spacing w:before="54"/>
              <w:ind w:right="15"/>
              <w:jc w:val="center"/>
              <w:rPr>
                <w:sz w:val="16"/>
              </w:rPr>
            </w:pPr>
            <w:r>
              <w:rPr>
                <w:spacing w:val="-2"/>
                <w:sz w:val="16"/>
              </w:rPr>
              <w:t>507/23</w:t>
            </w:r>
          </w:p>
        </w:tc>
        <w:tc>
          <w:tcPr>
            <w:tcW w:w="856" w:type="dxa"/>
          </w:tcPr>
          <w:p w14:paraId="6A6C55BF">
            <w:pPr>
              <w:pStyle w:val="9"/>
              <w:spacing w:before="54"/>
              <w:ind w:left="4" w:right="4"/>
              <w:jc w:val="center"/>
              <w:rPr>
                <w:sz w:val="16"/>
              </w:rPr>
            </w:pPr>
            <w:r>
              <w:rPr>
                <w:spacing w:val="-2"/>
                <w:sz w:val="16"/>
              </w:rPr>
              <w:t>13/12/2023</w:t>
            </w:r>
          </w:p>
        </w:tc>
        <w:tc>
          <w:tcPr>
            <w:tcW w:w="1815" w:type="dxa"/>
          </w:tcPr>
          <w:p w14:paraId="2170B0EC">
            <w:pPr>
              <w:pStyle w:val="9"/>
              <w:spacing w:before="54"/>
              <w:ind w:right="30"/>
              <w:jc w:val="center"/>
              <w:rPr>
                <w:sz w:val="16"/>
              </w:rPr>
            </w:pPr>
            <w:r>
              <w:rPr>
                <w:sz w:val="16"/>
              </w:rPr>
              <w:t>SEI-</w:t>
            </w:r>
            <w:r>
              <w:rPr>
                <w:spacing w:val="-2"/>
                <w:sz w:val="16"/>
              </w:rPr>
              <w:t>260008/011548/2023</w:t>
            </w:r>
          </w:p>
        </w:tc>
        <w:tc>
          <w:tcPr>
            <w:tcW w:w="696" w:type="dxa"/>
          </w:tcPr>
          <w:p w14:paraId="65586393">
            <w:pPr>
              <w:pStyle w:val="9"/>
              <w:spacing w:before="54"/>
              <w:ind w:right="6"/>
              <w:jc w:val="center"/>
              <w:rPr>
                <w:sz w:val="16"/>
              </w:rPr>
            </w:pPr>
            <w:r>
              <w:rPr>
                <w:sz w:val="16"/>
              </w:rPr>
              <w:t>R$</w:t>
            </w:r>
            <w:r>
              <w:rPr>
                <w:spacing w:val="-1"/>
                <w:sz w:val="16"/>
              </w:rPr>
              <w:t xml:space="preserve"> </w:t>
            </w:r>
            <w:r>
              <w:rPr>
                <w:spacing w:val="-4"/>
                <w:sz w:val="16"/>
              </w:rPr>
              <w:t>0,10</w:t>
            </w:r>
          </w:p>
        </w:tc>
        <w:tc>
          <w:tcPr>
            <w:tcW w:w="650" w:type="dxa"/>
          </w:tcPr>
          <w:p w14:paraId="52BA3103">
            <w:pPr>
              <w:pStyle w:val="9"/>
              <w:spacing w:before="54"/>
              <w:ind w:right="126"/>
              <w:jc w:val="center"/>
              <w:rPr>
                <w:sz w:val="16"/>
              </w:rPr>
            </w:pPr>
            <w:r>
              <w:rPr>
                <w:spacing w:val="-4"/>
                <w:sz w:val="16"/>
              </w:rPr>
              <w:t>2600</w:t>
            </w:r>
          </w:p>
        </w:tc>
        <w:tc>
          <w:tcPr>
            <w:tcW w:w="1067" w:type="dxa"/>
          </w:tcPr>
          <w:p w14:paraId="79829E00">
            <w:pPr>
              <w:pStyle w:val="9"/>
              <w:spacing w:before="54"/>
              <w:ind w:left="64"/>
              <w:jc w:val="center"/>
              <w:rPr>
                <w:sz w:val="16"/>
              </w:rPr>
            </w:pPr>
            <w:r>
              <w:rPr>
                <w:sz w:val="16"/>
              </w:rPr>
              <w:t>R$</w:t>
            </w:r>
            <w:r>
              <w:rPr>
                <w:spacing w:val="-1"/>
                <w:sz w:val="16"/>
              </w:rPr>
              <w:t xml:space="preserve"> </w:t>
            </w:r>
            <w:r>
              <w:rPr>
                <w:spacing w:val="-2"/>
                <w:sz w:val="16"/>
              </w:rPr>
              <w:t>260,00</w:t>
            </w:r>
          </w:p>
        </w:tc>
      </w:tr>
      <w:tr w14:paraId="24F6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86" w:type="dxa"/>
          </w:tcPr>
          <w:p w14:paraId="42169551">
            <w:pPr>
              <w:pStyle w:val="9"/>
              <w:spacing w:before="62" w:line="164" w:lineRule="exact"/>
              <w:ind w:right="124"/>
              <w:jc w:val="center"/>
              <w:rPr>
                <w:sz w:val="16"/>
              </w:rPr>
            </w:pPr>
            <w:r>
              <w:rPr>
                <w:spacing w:val="-5"/>
                <w:sz w:val="16"/>
              </w:rPr>
              <w:t>10</w:t>
            </w:r>
          </w:p>
        </w:tc>
        <w:tc>
          <w:tcPr>
            <w:tcW w:w="712" w:type="dxa"/>
          </w:tcPr>
          <w:p w14:paraId="08301555">
            <w:pPr>
              <w:pStyle w:val="9"/>
              <w:spacing w:before="62" w:line="164" w:lineRule="exact"/>
              <w:ind w:left="80" w:right="118"/>
              <w:jc w:val="center"/>
              <w:rPr>
                <w:sz w:val="16"/>
              </w:rPr>
            </w:pPr>
            <w:r>
              <w:rPr>
                <w:spacing w:val="-4"/>
                <w:sz w:val="16"/>
              </w:rPr>
              <w:t>7268</w:t>
            </w:r>
          </w:p>
        </w:tc>
        <w:tc>
          <w:tcPr>
            <w:tcW w:w="724" w:type="dxa"/>
          </w:tcPr>
          <w:p w14:paraId="0670E195">
            <w:pPr>
              <w:pStyle w:val="9"/>
              <w:spacing w:before="62" w:line="164" w:lineRule="exact"/>
              <w:ind w:right="106"/>
              <w:jc w:val="right"/>
              <w:rPr>
                <w:sz w:val="16"/>
              </w:rPr>
            </w:pPr>
            <w:r>
              <w:rPr>
                <w:spacing w:val="-2"/>
                <w:sz w:val="16"/>
              </w:rPr>
              <w:t>58165</w:t>
            </w:r>
          </w:p>
        </w:tc>
        <w:tc>
          <w:tcPr>
            <w:tcW w:w="3146" w:type="dxa"/>
          </w:tcPr>
          <w:p w14:paraId="06CC558E">
            <w:pPr>
              <w:pStyle w:val="9"/>
              <w:spacing w:before="62" w:line="164" w:lineRule="exact"/>
              <w:ind w:left="108"/>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554" w:type="dxa"/>
          </w:tcPr>
          <w:p w14:paraId="43AF98EE">
            <w:pPr>
              <w:pStyle w:val="9"/>
              <w:spacing w:before="62" w:line="164" w:lineRule="exact"/>
              <w:ind w:right="15"/>
              <w:jc w:val="center"/>
              <w:rPr>
                <w:sz w:val="16"/>
              </w:rPr>
            </w:pPr>
            <w:r>
              <w:rPr>
                <w:spacing w:val="-2"/>
                <w:sz w:val="16"/>
              </w:rPr>
              <w:t>492/22</w:t>
            </w:r>
          </w:p>
        </w:tc>
        <w:tc>
          <w:tcPr>
            <w:tcW w:w="856" w:type="dxa"/>
          </w:tcPr>
          <w:p w14:paraId="05BA930B">
            <w:pPr>
              <w:pStyle w:val="9"/>
              <w:spacing w:before="62" w:line="164" w:lineRule="exact"/>
              <w:ind w:right="4"/>
              <w:jc w:val="center"/>
              <w:rPr>
                <w:sz w:val="16"/>
              </w:rPr>
            </w:pPr>
            <w:r>
              <w:rPr>
                <w:spacing w:val="-2"/>
                <w:sz w:val="16"/>
              </w:rPr>
              <w:t>22/11/2022</w:t>
            </w:r>
          </w:p>
        </w:tc>
        <w:tc>
          <w:tcPr>
            <w:tcW w:w="1815" w:type="dxa"/>
          </w:tcPr>
          <w:p w14:paraId="6EFB9321">
            <w:pPr>
              <w:pStyle w:val="9"/>
              <w:spacing w:before="62" w:line="164" w:lineRule="exact"/>
              <w:ind w:left="6" w:right="30"/>
              <w:jc w:val="center"/>
              <w:rPr>
                <w:sz w:val="16"/>
              </w:rPr>
            </w:pPr>
            <w:r>
              <w:rPr>
                <w:sz w:val="16"/>
              </w:rPr>
              <w:t>SEI-</w:t>
            </w:r>
            <w:r>
              <w:rPr>
                <w:spacing w:val="-2"/>
                <w:sz w:val="16"/>
              </w:rPr>
              <w:t>260008/009906/2022</w:t>
            </w:r>
          </w:p>
        </w:tc>
        <w:tc>
          <w:tcPr>
            <w:tcW w:w="696" w:type="dxa"/>
          </w:tcPr>
          <w:p w14:paraId="1BDB7074">
            <w:pPr>
              <w:pStyle w:val="9"/>
              <w:spacing w:before="62" w:line="164" w:lineRule="exact"/>
              <w:ind w:right="6"/>
              <w:jc w:val="center"/>
              <w:rPr>
                <w:sz w:val="16"/>
              </w:rPr>
            </w:pPr>
            <w:r>
              <w:rPr>
                <w:sz w:val="16"/>
              </w:rPr>
              <w:t>R$</w:t>
            </w:r>
            <w:r>
              <w:rPr>
                <w:spacing w:val="-1"/>
                <w:sz w:val="16"/>
              </w:rPr>
              <w:t xml:space="preserve"> </w:t>
            </w:r>
            <w:r>
              <w:rPr>
                <w:spacing w:val="-4"/>
                <w:sz w:val="16"/>
              </w:rPr>
              <w:t>1,13</w:t>
            </w:r>
          </w:p>
        </w:tc>
        <w:tc>
          <w:tcPr>
            <w:tcW w:w="650" w:type="dxa"/>
          </w:tcPr>
          <w:p w14:paraId="4C836186">
            <w:pPr>
              <w:pStyle w:val="9"/>
              <w:spacing w:before="62" w:line="164" w:lineRule="exact"/>
              <w:ind w:right="126"/>
              <w:jc w:val="center"/>
              <w:rPr>
                <w:sz w:val="16"/>
              </w:rPr>
            </w:pPr>
            <w:r>
              <w:rPr>
                <w:spacing w:val="-4"/>
                <w:sz w:val="16"/>
              </w:rPr>
              <w:t>6900</w:t>
            </w:r>
          </w:p>
        </w:tc>
        <w:tc>
          <w:tcPr>
            <w:tcW w:w="1067" w:type="dxa"/>
          </w:tcPr>
          <w:p w14:paraId="16093420">
            <w:pPr>
              <w:pStyle w:val="9"/>
              <w:spacing w:before="62" w:line="164" w:lineRule="exact"/>
              <w:ind w:left="184"/>
              <w:jc w:val="center"/>
              <w:rPr>
                <w:sz w:val="16"/>
              </w:rPr>
            </w:pPr>
            <w:r>
              <w:rPr>
                <w:sz w:val="16"/>
              </w:rPr>
              <w:t>R$</w:t>
            </w:r>
            <w:r>
              <w:rPr>
                <w:spacing w:val="-1"/>
                <w:sz w:val="16"/>
              </w:rPr>
              <w:t xml:space="preserve"> </w:t>
            </w:r>
            <w:r>
              <w:rPr>
                <w:spacing w:val="-2"/>
                <w:sz w:val="16"/>
              </w:rPr>
              <w:t>7.797,00</w:t>
            </w:r>
          </w:p>
        </w:tc>
      </w:tr>
    </w:tbl>
    <w:p w14:paraId="494BBBCB">
      <w:pPr>
        <w:pStyle w:val="5"/>
        <w:spacing w:before="120"/>
      </w:pPr>
    </w:p>
    <w:p w14:paraId="002B29C4">
      <w:pPr>
        <w:pStyle w:val="2"/>
        <w:numPr>
          <w:ilvl w:val="1"/>
          <w:numId w:val="50"/>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609BF797">
      <w:pPr>
        <w:pStyle w:val="8"/>
        <w:numPr>
          <w:ilvl w:val="2"/>
          <w:numId w:val="50"/>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92352C9">
      <w:pPr>
        <w:pStyle w:val="5"/>
        <w:spacing w:before="80"/>
        <w:rPr>
          <w:b/>
        </w:rPr>
      </w:pPr>
    </w:p>
    <w:p w14:paraId="5E148A7C">
      <w:pPr>
        <w:pStyle w:val="5"/>
        <w:spacing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Licitação (pregão eletrônico), no critério de</w:t>
      </w:r>
      <w:r>
        <w:rPr>
          <w:b/>
        </w:rPr>
        <w:t xml:space="preserve"> j</w:t>
      </w:r>
      <w:r>
        <w:rPr>
          <w:b/>
          <w:u w:val="single"/>
        </w:rPr>
        <w:t>ulgamento por menor preço por item</w:t>
      </w:r>
      <w:r>
        <w:t>, e o Decreto Estadual nº 48.816/2023 (Regulamenta a fase preparatória das contratações no âmbito do Estado do Rio de Janeiro).</w:t>
      </w:r>
    </w:p>
    <w:p w14:paraId="30536DFF">
      <w:pPr>
        <w:pStyle w:val="5"/>
        <w:spacing w:before="43"/>
      </w:pPr>
    </w:p>
    <w:p w14:paraId="52A0A9AA">
      <w:pPr>
        <w:pStyle w:val="2"/>
        <w:numPr>
          <w:ilvl w:val="2"/>
          <w:numId w:val="50"/>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5B9E19B5">
      <w:pPr>
        <w:pStyle w:val="5"/>
        <w:spacing w:before="40"/>
        <w:ind w:left="119"/>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3781A527">
      <w:pPr>
        <w:pStyle w:val="5"/>
        <w:spacing w:before="80"/>
      </w:pPr>
    </w:p>
    <w:p w14:paraId="3859B629">
      <w:pPr>
        <w:pStyle w:val="2"/>
        <w:numPr>
          <w:ilvl w:val="2"/>
          <w:numId w:val="50"/>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140B61C8">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08BFC097">
      <w:pPr>
        <w:pStyle w:val="5"/>
        <w:spacing w:before="80"/>
        <w:rPr>
          <w:b/>
        </w:rPr>
      </w:pPr>
    </w:p>
    <w:p w14:paraId="2287503E">
      <w:pPr>
        <w:pStyle w:val="2"/>
        <w:numPr>
          <w:ilvl w:val="2"/>
          <w:numId w:val="50"/>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7B75AF8B">
      <w:pPr>
        <w:pStyle w:val="5"/>
        <w:spacing w:before="40"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ED7A620">
      <w:pPr>
        <w:pStyle w:val="5"/>
        <w:spacing w:before="42"/>
      </w:pPr>
    </w:p>
    <w:p w14:paraId="2C057233">
      <w:pPr>
        <w:pStyle w:val="2"/>
        <w:numPr>
          <w:ilvl w:val="2"/>
          <w:numId w:val="50"/>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440E01B1">
      <w:pPr>
        <w:pStyle w:val="5"/>
        <w:spacing w:before="40"/>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6E0C9268">
      <w:pPr>
        <w:pStyle w:val="5"/>
        <w:spacing w:before="80"/>
      </w:pPr>
    </w:p>
    <w:p w14:paraId="1164D6FE">
      <w:pPr>
        <w:pStyle w:val="2"/>
        <w:numPr>
          <w:ilvl w:val="2"/>
          <w:numId w:val="50"/>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6C45B88D">
      <w:pPr>
        <w:pStyle w:val="5"/>
        <w:spacing w:before="40"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7C80E5F9">
      <w:pPr>
        <w:pStyle w:val="5"/>
      </w:pPr>
    </w:p>
    <w:p w14:paraId="2EF6F526">
      <w:pPr>
        <w:pStyle w:val="5"/>
        <w:spacing w:before="82"/>
      </w:pPr>
    </w:p>
    <w:p w14:paraId="19272757">
      <w:pPr>
        <w:pStyle w:val="2"/>
        <w:numPr>
          <w:ilvl w:val="2"/>
          <w:numId w:val="50"/>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4D13DB65">
      <w:pPr>
        <w:spacing w:after="0" w:line="240" w:lineRule="auto"/>
        <w:jc w:val="left"/>
        <w:sectPr>
          <w:type w:val="continuous"/>
          <w:pgSz w:w="15840" w:h="24480"/>
          <w:pgMar w:top="160" w:right="0" w:bottom="0" w:left="0" w:header="720" w:footer="720" w:gutter="0"/>
          <w:cols w:space="720" w:num="1"/>
        </w:sectPr>
      </w:pPr>
    </w:p>
    <w:p w14:paraId="3FED7F69">
      <w:pPr>
        <w:pStyle w:val="5"/>
        <w:spacing w:before="23"/>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B5C6620">
      <w:pPr>
        <w:pStyle w:val="5"/>
        <w:spacing w:before="80"/>
      </w:pPr>
    </w:p>
    <w:p w14:paraId="42415750">
      <w:pPr>
        <w:pStyle w:val="2"/>
        <w:numPr>
          <w:ilvl w:val="2"/>
          <w:numId w:val="50"/>
        </w:numPr>
        <w:tabs>
          <w:tab w:val="left" w:pos="618"/>
        </w:tabs>
        <w:spacing w:before="0" w:after="0" w:line="240" w:lineRule="auto"/>
        <w:ind w:left="618" w:right="0" w:hanging="499"/>
        <w:jc w:val="left"/>
      </w:pPr>
      <w:r>
        <w:rPr>
          <w:spacing w:val="-2"/>
        </w:rPr>
        <w:t>GARANTIA:</w:t>
      </w:r>
    </w:p>
    <w:p w14:paraId="2AD633D4">
      <w:pPr>
        <w:pStyle w:val="5"/>
        <w:spacing w:before="40"/>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color w:val="0000FF"/>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79AEF97F">
      <w:pPr>
        <w:pStyle w:val="5"/>
        <w:spacing w:before="80"/>
      </w:pPr>
    </w:p>
    <w:p w14:paraId="38E777E0">
      <w:pPr>
        <w:pStyle w:val="2"/>
        <w:numPr>
          <w:ilvl w:val="2"/>
          <w:numId w:val="50"/>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537B42DB">
      <w:pPr>
        <w:pStyle w:val="5"/>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59B9355">
      <w:pPr>
        <w:pStyle w:val="5"/>
        <w:spacing w:before="80"/>
      </w:pPr>
    </w:p>
    <w:p w14:paraId="5953CB1F">
      <w:pPr>
        <w:pStyle w:val="2"/>
        <w:numPr>
          <w:ilvl w:val="2"/>
          <w:numId w:val="50"/>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CD24872">
      <w:pPr>
        <w:pStyle w:val="5"/>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6F19B0AD">
      <w:pPr>
        <w:pStyle w:val="5"/>
        <w:spacing w:before="80"/>
      </w:pPr>
    </w:p>
    <w:p w14:paraId="4F9FCD1A">
      <w:pPr>
        <w:pStyle w:val="2"/>
        <w:numPr>
          <w:ilvl w:val="2"/>
          <w:numId w:val="50"/>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03FA52C6">
      <w:pPr>
        <w:pStyle w:val="5"/>
        <w:spacing w:before="40" w:line="280" w:lineRule="auto"/>
        <w:ind w:left="119"/>
      </w:pPr>
      <w:r>
        <w:t>Não</w:t>
      </w:r>
      <w:r>
        <w:rPr>
          <w:spacing w:val="14"/>
        </w:rPr>
        <w:t xml:space="preserve"> </w:t>
      </w:r>
      <w:r>
        <w:t>haverá</w:t>
      </w:r>
      <w:r>
        <w:rPr>
          <w:spacing w:val="14"/>
        </w:rPr>
        <w:t xml:space="preserve"> </w:t>
      </w:r>
      <w:r>
        <w:t>impactos</w:t>
      </w:r>
      <w:r>
        <w:rPr>
          <w:spacing w:val="14"/>
        </w:rPr>
        <w:t xml:space="preserve"> </w:t>
      </w:r>
      <w:r>
        <w:t>ambientais</w:t>
      </w:r>
      <w:r>
        <w:rPr>
          <w:spacing w:val="14"/>
        </w:rPr>
        <w:t xml:space="preserve"> </w:t>
      </w:r>
      <w:r>
        <w:t>para</w:t>
      </w:r>
      <w:r>
        <w:rPr>
          <w:spacing w:val="14"/>
        </w:rPr>
        <w:t xml:space="preserve"> </w:t>
      </w:r>
      <w:r>
        <w:t>os</w:t>
      </w:r>
      <w:r>
        <w:rPr>
          <w:spacing w:val="14"/>
        </w:rPr>
        <w:t xml:space="preserve"> </w:t>
      </w:r>
      <w:r>
        <w:t>itens</w:t>
      </w:r>
      <w:r>
        <w:rPr>
          <w:spacing w:val="14"/>
        </w:rPr>
        <w:t xml:space="preserve"> </w:t>
      </w:r>
      <w:r>
        <w:t>de</w:t>
      </w:r>
      <w:r>
        <w:rPr>
          <w:spacing w:val="14"/>
        </w:rPr>
        <w:t xml:space="preserve"> </w:t>
      </w:r>
      <w:r>
        <w:t>consumo</w:t>
      </w:r>
      <w:r>
        <w:rPr>
          <w:spacing w:val="14"/>
        </w:rPr>
        <w:t xml:space="preserve"> </w:t>
      </w:r>
      <w:r>
        <w:t>que</w:t>
      </w:r>
      <w:r>
        <w:rPr>
          <w:spacing w:val="14"/>
        </w:rPr>
        <w:t xml:space="preserve"> </w:t>
      </w:r>
      <w:r>
        <w:t>se</w:t>
      </w:r>
      <w:r>
        <w:rPr>
          <w:spacing w:val="14"/>
        </w:rPr>
        <w:t xml:space="preserve"> </w:t>
      </w:r>
      <w:r>
        <w:t>pretende</w:t>
      </w:r>
      <w:r>
        <w:rPr>
          <w:spacing w:val="14"/>
        </w:rPr>
        <w:t xml:space="preserve"> </w:t>
      </w:r>
      <w:r>
        <w:t>adquirir.</w:t>
      </w:r>
      <w:r>
        <w:rPr>
          <w:spacing w:val="14"/>
        </w:rPr>
        <w:t xml:space="preserve"> </w:t>
      </w:r>
      <w:r>
        <w:t>Os</w:t>
      </w:r>
      <w:r>
        <w:rPr>
          <w:spacing w:val="14"/>
        </w:rPr>
        <w:t xml:space="preserve"> </w:t>
      </w:r>
      <w:r>
        <w:t>resíduos</w:t>
      </w:r>
      <w:r>
        <w:rPr>
          <w:spacing w:val="14"/>
        </w:rPr>
        <w:t xml:space="preserve"> </w:t>
      </w:r>
      <w:r>
        <w:t>gerados</w:t>
      </w:r>
      <w:r>
        <w:rPr>
          <w:spacing w:val="14"/>
        </w:rPr>
        <w:t xml:space="preserve"> </w:t>
      </w:r>
      <w:r>
        <w:t>serão</w:t>
      </w:r>
      <w:r>
        <w:rPr>
          <w:spacing w:val="14"/>
        </w:rPr>
        <w:t xml:space="preserve"> </w:t>
      </w:r>
      <w:r>
        <w:t>acondicionados</w:t>
      </w:r>
      <w:r>
        <w:rPr>
          <w:spacing w:val="14"/>
        </w:rPr>
        <w:t xml:space="preserve"> </w:t>
      </w:r>
      <w:r>
        <w:t>em</w:t>
      </w:r>
      <w:r>
        <w:rPr>
          <w:spacing w:val="14"/>
        </w:rPr>
        <w:t xml:space="preserve"> </w:t>
      </w:r>
      <w:r>
        <w:t>locais</w:t>
      </w:r>
      <w:r>
        <w:rPr>
          <w:spacing w:val="14"/>
        </w:rPr>
        <w:t xml:space="preserve"> </w:t>
      </w:r>
      <w:r>
        <w:t>adequados</w:t>
      </w:r>
      <w:r>
        <w:rPr>
          <w:spacing w:val="14"/>
        </w:rPr>
        <w:t xml:space="preserve"> </w:t>
      </w:r>
      <w:r>
        <w:t>e</w:t>
      </w:r>
      <w:r>
        <w:rPr>
          <w:spacing w:val="14"/>
        </w:rPr>
        <w:t xml:space="preserve"> </w:t>
      </w:r>
      <w:r>
        <w:t>posteriormente</w:t>
      </w:r>
      <w:r>
        <w:rPr>
          <w:spacing w:val="14"/>
        </w:rPr>
        <w:t xml:space="preserve"> </w:t>
      </w:r>
      <w:r>
        <w:t>recolhidos</w:t>
      </w:r>
      <w:r>
        <w:rPr>
          <w:spacing w:val="14"/>
        </w:rPr>
        <w:t xml:space="preserve"> </w:t>
      </w:r>
      <w:r>
        <w:t>pela</w:t>
      </w:r>
      <w:r>
        <w:rPr>
          <w:spacing w:val="14"/>
        </w:rPr>
        <w:t xml:space="preserve"> </w:t>
      </w:r>
      <w:r>
        <w:t>empresa contratada pela UERJ/HUPE, para realizar o descarte correto, sob a gestão da Hotelaria Hospitalar.</w:t>
      </w:r>
    </w:p>
    <w:p w14:paraId="6480C490">
      <w:pPr>
        <w:pStyle w:val="5"/>
        <w:spacing w:before="42"/>
      </w:pPr>
    </w:p>
    <w:p w14:paraId="6322A1D6">
      <w:pPr>
        <w:pStyle w:val="2"/>
        <w:numPr>
          <w:ilvl w:val="2"/>
          <w:numId w:val="50"/>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54650BC6">
      <w:pPr>
        <w:pStyle w:val="8"/>
        <w:numPr>
          <w:ilvl w:val="3"/>
          <w:numId w:val="50"/>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BAEBCFB">
      <w:pPr>
        <w:pStyle w:val="5"/>
        <w:spacing w:before="40" w:line="280" w:lineRule="auto"/>
        <w:ind w:left="119"/>
      </w:pPr>
      <w:r>
        <w:t>3.4.12..2.</w:t>
      </w:r>
      <w:r>
        <w:rPr>
          <w:spacing w:val="23"/>
        </w:rPr>
        <w:t xml:space="preserve"> </w:t>
      </w:r>
      <w:r>
        <w:t>Cumprir</w:t>
      </w:r>
      <w:r>
        <w:rPr>
          <w:spacing w:val="23"/>
        </w:rPr>
        <w:t xml:space="preserve"> </w:t>
      </w:r>
      <w:r>
        <w:t>com</w:t>
      </w:r>
      <w:r>
        <w:rPr>
          <w:spacing w:val="23"/>
        </w:rPr>
        <w:t xml:space="preserve"> </w:t>
      </w:r>
      <w:r>
        <w:t>o</w:t>
      </w:r>
      <w:r>
        <w:rPr>
          <w:spacing w:val="23"/>
        </w:rPr>
        <w:t xml:space="preserve"> </w:t>
      </w:r>
      <w:r>
        <w:t>fornecimento</w:t>
      </w:r>
      <w:r>
        <w:rPr>
          <w:spacing w:val="23"/>
        </w:rPr>
        <w:t xml:space="preserve"> </w:t>
      </w:r>
      <w:r>
        <w:t>do</w:t>
      </w:r>
      <w:r>
        <w:rPr>
          <w:spacing w:val="23"/>
        </w:rPr>
        <w:t xml:space="preserve"> </w:t>
      </w:r>
      <w:r>
        <w:t>objeto</w:t>
      </w:r>
      <w:r>
        <w:rPr>
          <w:spacing w:val="23"/>
        </w:rPr>
        <w:t xml:space="preserve"> </w:t>
      </w:r>
      <w:r>
        <w:t>contratado</w:t>
      </w:r>
      <w:r>
        <w:rPr>
          <w:spacing w:val="23"/>
        </w:rPr>
        <w:t xml:space="preserve"> </w:t>
      </w:r>
      <w:r>
        <w:t>em</w:t>
      </w:r>
      <w:r>
        <w:rPr>
          <w:spacing w:val="23"/>
        </w:rPr>
        <w:t xml:space="preserve"> </w:t>
      </w:r>
      <w:r>
        <w:t>conformidade</w:t>
      </w:r>
      <w:r>
        <w:rPr>
          <w:spacing w:val="23"/>
        </w:rPr>
        <w:t xml:space="preserve"> </w:t>
      </w:r>
      <w:r>
        <w:t>com</w:t>
      </w:r>
      <w:r>
        <w:rPr>
          <w:spacing w:val="23"/>
        </w:rPr>
        <w:t xml:space="preserve"> </w:t>
      </w:r>
      <w:r>
        <w:t>prazo,</w:t>
      </w:r>
      <w:r>
        <w:rPr>
          <w:spacing w:val="23"/>
        </w:rPr>
        <w:t xml:space="preserve"> </w:t>
      </w:r>
      <w:r>
        <w:t>local,</w:t>
      </w:r>
      <w:r>
        <w:rPr>
          <w:spacing w:val="23"/>
        </w:rPr>
        <w:t xml:space="preserve"> </w:t>
      </w:r>
      <w:r>
        <w:t>emissão</w:t>
      </w:r>
      <w:r>
        <w:rPr>
          <w:spacing w:val="23"/>
        </w:rPr>
        <w:t xml:space="preserve"> </w:t>
      </w:r>
      <w:r>
        <w:t>de</w:t>
      </w:r>
      <w:r>
        <w:rPr>
          <w:spacing w:val="23"/>
        </w:rPr>
        <w:t xml:space="preserve"> </w:t>
      </w:r>
      <w:r>
        <w:t>documentos</w:t>
      </w:r>
      <w:r>
        <w:rPr>
          <w:spacing w:val="23"/>
        </w:rPr>
        <w:t xml:space="preserve"> </w:t>
      </w:r>
      <w:r>
        <w:t>fiscais,</w:t>
      </w:r>
      <w:r>
        <w:rPr>
          <w:spacing w:val="23"/>
        </w:rPr>
        <w:t xml:space="preserve"> </w:t>
      </w:r>
      <w:r>
        <w:t>quantidade,</w:t>
      </w:r>
      <w:r>
        <w:rPr>
          <w:spacing w:val="23"/>
        </w:rPr>
        <w:t xml:space="preserve"> </w:t>
      </w:r>
      <w:r>
        <w:t>embalagem,</w:t>
      </w:r>
      <w:r>
        <w:rPr>
          <w:spacing w:val="23"/>
        </w:rPr>
        <w:t xml:space="preserve"> </w:t>
      </w:r>
      <w:r>
        <w:t>especificações</w:t>
      </w:r>
      <w:r>
        <w:rPr>
          <w:spacing w:val="23"/>
        </w:rPr>
        <w:t xml:space="preserve"> </w:t>
      </w:r>
      <w:r>
        <w:t>técnicas</w:t>
      </w:r>
      <w:r>
        <w:rPr>
          <w:spacing w:val="23"/>
        </w:rPr>
        <w:t xml:space="preserve"> </w:t>
      </w:r>
      <w:r>
        <w:t>e</w:t>
      </w:r>
      <w:r>
        <w:rPr>
          <w:spacing w:val="23"/>
        </w:rPr>
        <w:t xml:space="preserve"> </w:t>
      </w:r>
      <w:r>
        <w:t>validade definidos em Edital.</w:t>
      </w:r>
    </w:p>
    <w:p w14:paraId="0DADC284">
      <w:pPr>
        <w:pStyle w:val="5"/>
        <w:spacing w:before="42"/>
      </w:pPr>
    </w:p>
    <w:p w14:paraId="29170BCB">
      <w:pPr>
        <w:pStyle w:val="2"/>
        <w:numPr>
          <w:ilvl w:val="0"/>
          <w:numId w:val="50"/>
        </w:numPr>
        <w:tabs>
          <w:tab w:val="left" w:pos="318"/>
        </w:tabs>
        <w:spacing w:before="0" w:after="0" w:line="240" w:lineRule="auto"/>
        <w:ind w:left="318" w:right="0" w:hanging="199"/>
        <w:jc w:val="left"/>
      </w:pPr>
      <w:r>
        <w:rPr>
          <w:spacing w:val="-2"/>
        </w:rPr>
        <w:t>PLANEJAMENTO</w:t>
      </w:r>
    </w:p>
    <w:p w14:paraId="2D7C53A3">
      <w:pPr>
        <w:pStyle w:val="8"/>
        <w:numPr>
          <w:ilvl w:val="1"/>
          <w:numId w:val="50"/>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50E6D5B6">
      <w:pPr>
        <w:pStyle w:val="5"/>
        <w:spacing w:before="40" w:line="280" w:lineRule="auto"/>
        <w:ind w:left="119"/>
      </w:pPr>
      <w:r>
        <w:t>Tendo</w:t>
      </w:r>
      <w:r>
        <w:rPr>
          <w:spacing w:val="27"/>
        </w:rPr>
        <w:t xml:space="preserve"> </w:t>
      </w:r>
      <w:r>
        <w:t>em</w:t>
      </w:r>
      <w:r>
        <w:rPr>
          <w:spacing w:val="27"/>
        </w:rPr>
        <w:t xml:space="preserve"> </w:t>
      </w:r>
      <w:r>
        <w:t>vista</w:t>
      </w:r>
      <w:r>
        <w:rPr>
          <w:spacing w:val="27"/>
        </w:rPr>
        <w:t xml:space="preserve"> </w:t>
      </w:r>
      <w:r>
        <w:t>o</w:t>
      </w:r>
      <w:r>
        <w:rPr>
          <w:spacing w:val="27"/>
        </w:rPr>
        <w:t xml:space="preserve"> </w:t>
      </w:r>
      <w:r>
        <w:t>tripé</w:t>
      </w:r>
      <w:r>
        <w:rPr>
          <w:spacing w:val="27"/>
        </w:rPr>
        <w:t xml:space="preserve"> </w:t>
      </w:r>
      <w:r>
        <w:t>Ensino,</w:t>
      </w:r>
      <w:r>
        <w:rPr>
          <w:spacing w:val="27"/>
        </w:rPr>
        <w:t xml:space="preserve"> </w:t>
      </w:r>
      <w:r>
        <w:t>Pesquisa</w:t>
      </w:r>
      <w:r>
        <w:rPr>
          <w:spacing w:val="27"/>
        </w:rPr>
        <w:t xml:space="preserve"> </w:t>
      </w:r>
      <w:r>
        <w:t>e</w:t>
      </w:r>
      <w:r>
        <w:rPr>
          <w:spacing w:val="27"/>
        </w:rPr>
        <w:t xml:space="preserve"> </w:t>
      </w:r>
      <w:r>
        <w:t>Extensão,</w:t>
      </w:r>
      <w:r>
        <w:rPr>
          <w:spacing w:val="27"/>
        </w:rPr>
        <w:t xml:space="preserve"> </w:t>
      </w:r>
      <w:r>
        <w:t>entende-se</w:t>
      </w:r>
      <w:r>
        <w:rPr>
          <w:spacing w:val="27"/>
        </w:rPr>
        <w:t xml:space="preserve"> </w:t>
      </w:r>
      <w:r>
        <w:t>a</w:t>
      </w:r>
      <w:r>
        <w:rPr>
          <w:spacing w:val="27"/>
        </w:rPr>
        <w:t xml:space="preserve"> </w:t>
      </w:r>
      <w:r>
        <w:t>presente</w:t>
      </w:r>
      <w:r>
        <w:rPr>
          <w:spacing w:val="27"/>
        </w:rPr>
        <w:t xml:space="preserve"> </w:t>
      </w:r>
      <w:r>
        <w:t>contratação</w:t>
      </w:r>
      <w:r>
        <w:rPr>
          <w:spacing w:val="27"/>
        </w:rPr>
        <w:t xml:space="preserve"> </w:t>
      </w:r>
      <w:r>
        <w:t>como</w:t>
      </w:r>
      <w:r>
        <w:rPr>
          <w:spacing w:val="27"/>
        </w:rPr>
        <w:t xml:space="preserve"> </w:t>
      </w:r>
      <w:r>
        <w:rPr>
          <w:i/>
        </w:rPr>
        <w:t>conditio</w:t>
      </w:r>
      <w:r>
        <w:rPr>
          <w:i/>
          <w:spacing w:val="27"/>
        </w:rPr>
        <w:t xml:space="preserve"> </w:t>
      </w:r>
      <w:r>
        <w:rPr>
          <w:i/>
        </w:rPr>
        <w:t>sine</w:t>
      </w:r>
      <w:r>
        <w:rPr>
          <w:i/>
          <w:spacing w:val="27"/>
        </w:rPr>
        <w:t xml:space="preserve"> </w:t>
      </w:r>
      <w:r>
        <w:rPr>
          <w:i/>
        </w:rPr>
        <w:t>qua</w:t>
      </w:r>
      <w:r>
        <w:rPr>
          <w:i/>
          <w:spacing w:val="27"/>
        </w:rPr>
        <w:t xml:space="preserve"> </w:t>
      </w:r>
      <w:r>
        <w:rPr>
          <w:i/>
        </w:rPr>
        <w:t>non</w:t>
      </w:r>
      <w:r>
        <w:rPr>
          <w:i/>
          <w:spacing w:val="27"/>
        </w:rPr>
        <w:t xml:space="preserve"> </w:t>
      </w:r>
      <w:r>
        <w:t>à</w:t>
      </w:r>
      <w:r>
        <w:rPr>
          <w:spacing w:val="27"/>
        </w:rPr>
        <w:t xml:space="preserve"> </w:t>
      </w:r>
      <w:r>
        <w:t>manutenção</w:t>
      </w:r>
      <w:r>
        <w:rPr>
          <w:spacing w:val="27"/>
        </w:rPr>
        <w:t xml:space="preserve"> </w:t>
      </w:r>
      <w:r>
        <w:t>dos</w:t>
      </w:r>
      <w:r>
        <w:rPr>
          <w:spacing w:val="27"/>
        </w:rPr>
        <w:t xml:space="preserve"> </w:t>
      </w:r>
      <w:r>
        <w:t>atendimentos</w:t>
      </w:r>
      <w:r>
        <w:rPr>
          <w:spacing w:val="27"/>
        </w:rPr>
        <w:t xml:space="preserve"> </w:t>
      </w:r>
      <w:r>
        <w:t>aos</w:t>
      </w:r>
      <w:r>
        <w:rPr>
          <w:spacing w:val="27"/>
        </w:rPr>
        <w:t xml:space="preserve"> </w:t>
      </w:r>
      <w:r>
        <w:t>pacientes</w:t>
      </w:r>
      <w:r>
        <w:rPr>
          <w:spacing w:val="27"/>
        </w:rPr>
        <w:t xml:space="preserve"> </w:t>
      </w:r>
      <w:r>
        <w:t>regulados</w:t>
      </w:r>
      <w:r>
        <w:rPr>
          <w:spacing w:val="27"/>
        </w:rPr>
        <w:t xml:space="preserve"> </w:t>
      </w:r>
      <w:r>
        <w:t>pelo</w:t>
      </w:r>
      <w:r>
        <w:rPr>
          <w:spacing w:val="27"/>
        </w:rPr>
        <w:t xml:space="preserve"> </w:t>
      </w:r>
      <w:r>
        <w:t>SUS,</w:t>
      </w:r>
      <w:r>
        <w:rPr>
          <w:spacing w:val="27"/>
        </w:rPr>
        <w:t xml:space="preserve"> </w:t>
      </w:r>
      <w:r>
        <w:t>da aprendizagem pelo corpo discente e do pioneirismo teórico e prático desenvolvido pelos professores desta universidade.</w:t>
      </w:r>
    </w:p>
    <w:p w14:paraId="7681AF8D">
      <w:pPr>
        <w:pStyle w:val="5"/>
        <w:spacing w:before="42"/>
      </w:pPr>
    </w:p>
    <w:p w14:paraId="5FF746D5">
      <w:pPr>
        <w:pStyle w:val="2"/>
        <w:numPr>
          <w:ilvl w:val="1"/>
          <w:numId w:val="50"/>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51AB62F9">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14EBEFC3">
      <w:pPr>
        <w:pStyle w:val="5"/>
        <w:spacing w:before="80"/>
        <w:rPr>
          <w:b/>
        </w:rPr>
      </w:pPr>
    </w:p>
    <w:p w14:paraId="7A210B60">
      <w:pPr>
        <w:pStyle w:val="2"/>
        <w:numPr>
          <w:ilvl w:val="1"/>
          <w:numId w:val="50"/>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4EBEB64C">
      <w:pPr>
        <w:pStyle w:val="5"/>
        <w:spacing w:before="40"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6FDAC8BB">
      <w:pPr>
        <w:pStyle w:val="5"/>
        <w:spacing w:before="42"/>
      </w:pPr>
    </w:p>
    <w:p w14:paraId="1A1F5E7A">
      <w:pPr>
        <w:pStyle w:val="2"/>
        <w:numPr>
          <w:ilvl w:val="1"/>
          <w:numId w:val="50"/>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6A9886EB">
      <w:pPr>
        <w:pStyle w:val="5"/>
        <w:spacing w:before="40"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5E1C4564">
      <w:pPr>
        <w:pStyle w:val="5"/>
        <w:spacing w:before="109"/>
      </w:pPr>
    </w:p>
    <w:p w14:paraId="2681B2A7">
      <w:pPr>
        <w:spacing w:before="0"/>
        <w:ind w:left="151" w:right="0" w:firstLine="0"/>
        <w:jc w:val="left"/>
        <w:rPr>
          <w:i/>
          <w:sz w:val="16"/>
        </w:rPr>
      </w:pPr>
      <w:r>
        <w:rPr>
          <w:i/>
          <w:sz w:val="16"/>
        </w:rPr>
        <w:t>Correlações</w:t>
      </w:r>
      <w:r>
        <w:rPr>
          <w:i/>
          <w:spacing w:val="-4"/>
          <w:sz w:val="16"/>
        </w:rPr>
        <w:t xml:space="preserve"> </w:t>
      </w:r>
      <w:r>
        <w:rPr>
          <w:i/>
          <w:sz w:val="16"/>
        </w:rPr>
        <w:t>da</w:t>
      </w:r>
      <w:r>
        <w:rPr>
          <w:i/>
          <w:spacing w:val="-2"/>
          <w:sz w:val="16"/>
        </w:rPr>
        <w:t xml:space="preserve"> </w:t>
      </w:r>
      <w:r>
        <w:rPr>
          <w:i/>
          <w:sz w:val="16"/>
        </w:rPr>
        <w:t>classe</w:t>
      </w:r>
      <w:r>
        <w:rPr>
          <w:i/>
          <w:spacing w:val="-2"/>
          <w:sz w:val="16"/>
        </w:rPr>
        <w:t xml:space="preserve"> </w:t>
      </w:r>
      <w:r>
        <w:rPr>
          <w:i/>
          <w:sz w:val="16"/>
        </w:rPr>
        <w:t>terapêutica</w:t>
      </w:r>
      <w:r>
        <w:rPr>
          <w:i/>
          <w:spacing w:val="-2"/>
          <w:sz w:val="16"/>
        </w:rPr>
        <w:t xml:space="preserve"> </w:t>
      </w:r>
      <w:r>
        <w:rPr>
          <w:i/>
          <w:sz w:val="16"/>
        </w:rPr>
        <w:t>conforme</w:t>
      </w:r>
      <w:r>
        <w:rPr>
          <w:i/>
          <w:spacing w:val="-2"/>
          <w:sz w:val="16"/>
        </w:rPr>
        <w:t xml:space="preserve"> </w:t>
      </w:r>
      <w:r>
        <w:rPr>
          <w:i/>
          <w:sz w:val="16"/>
        </w:rPr>
        <w:t>nossos</w:t>
      </w:r>
      <w:r>
        <w:rPr>
          <w:i/>
          <w:spacing w:val="-2"/>
          <w:sz w:val="16"/>
        </w:rPr>
        <w:t xml:space="preserve"> </w:t>
      </w:r>
      <w:r>
        <w:rPr>
          <w:i/>
          <w:sz w:val="16"/>
        </w:rPr>
        <w:t>medicamentos</w:t>
      </w:r>
      <w:r>
        <w:rPr>
          <w:i/>
          <w:spacing w:val="-1"/>
          <w:sz w:val="16"/>
        </w:rPr>
        <w:t xml:space="preserve"> </w:t>
      </w:r>
      <w:r>
        <w:rPr>
          <w:i/>
          <w:spacing w:val="-2"/>
          <w:sz w:val="16"/>
        </w:rPr>
        <w:t>padronizados</w:t>
      </w:r>
    </w:p>
    <w:p w14:paraId="642C2E00">
      <w:pPr>
        <w:tabs>
          <w:tab w:val="left" w:pos="1326"/>
          <w:tab w:val="left" w:pos="6748"/>
          <w:tab w:val="left" w:pos="8743"/>
        </w:tabs>
        <w:spacing w:before="116" w:after="22" w:line="391" w:lineRule="auto"/>
        <w:ind w:left="151" w:right="6232" w:firstLine="0"/>
        <w:jc w:val="left"/>
        <w:rPr>
          <w:b/>
          <w:sz w:val="16"/>
        </w:rPr>
      </w:pPr>
      <w:r>
        <w:rPr>
          <w:b/>
          <w:sz w:val="16"/>
        </w:rPr>
        <w:t>ITEM</w:t>
      </w:r>
      <w:r>
        <w:rPr>
          <w:b/>
          <w:spacing w:val="80"/>
          <w:sz w:val="16"/>
        </w:rPr>
        <w:t xml:space="preserve"> </w:t>
      </w:r>
      <w:r>
        <w:rPr>
          <w:b/>
          <w:sz w:val="16"/>
        </w:rPr>
        <w:t>MV</w:t>
      </w:r>
      <w:r>
        <w:rPr>
          <w:b/>
          <w:sz w:val="16"/>
        </w:rPr>
        <w:tab/>
      </w:r>
      <w:r>
        <w:rPr>
          <w:b/>
          <w:spacing w:val="-2"/>
          <w:sz w:val="16"/>
        </w:rPr>
        <w:t>MEDICAMENTO</w:t>
      </w:r>
      <w:r>
        <w:rPr>
          <w:b/>
          <w:sz w:val="16"/>
        </w:rPr>
        <w:tab/>
      </w:r>
      <w:r>
        <w:rPr>
          <w:b/>
          <w:spacing w:val="-2"/>
          <w:sz w:val="16"/>
        </w:rPr>
        <w:t>FORMA</w:t>
      </w:r>
      <w:r>
        <w:rPr>
          <w:b/>
          <w:sz w:val="16"/>
        </w:rPr>
        <w:tab/>
      </w:r>
      <w:r>
        <w:rPr>
          <w:b/>
          <w:spacing w:val="-2"/>
          <w:sz w:val="16"/>
        </w:rPr>
        <w:t>PROCESSO</w:t>
      </w:r>
      <w:r>
        <w:rPr>
          <w:b/>
          <w:spacing w:val="40"/>
          <w:sz w:val="16"/>
        </w:rPr>
        <w:t xml:space="preserve"> </w:t>
      </w:r>
      <w:r>
        <w:rPr>
          <w:b/>
          <w:spacing w:val="-2"/>
          <w:sz w:val="16"/>
        </w:rPr>
        <w:t>ANTIVIRÓTICOS</w:t>
      </w: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3"/>
        <w:gridCol w:w="748"/>
        <w:gridCol w:w="4805"/>
        <w:gridCol w:w="2431"/>
        <w:gridCol w:w="1978"/>
      </w:tblGrid>
      <w:tr w14:paraId="130D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2744C6A6">
            <w:pPr>
              <w:pStyle w:val="9"/>
              <w:rPr>
                <w:sz w:val="16"/>
              </w:rPr>
            </w:pPr>
          </w:p>
        </w:tc>
        <w:tc>
          <w:tcPr>
            <w:tcW w:w="748" w:type="dxa"/>
          </w:tcPr>
          <w:p w14:paraId="5F0BC689">
            <w:pPr>
              <w:pStyle w:val="9"/>
              <w:spacing w:line="177" w:lineRule="exact"/>
              <w:ind w:left="17"/>
              <w:jc w:val="center"/>
              <w:rPr>
                <w:sz w:val="16"/>
              </w:rPr>
            </w:pPr>
            <w:r>
              <w:rPr>
                <w:spacing w:val="-5"/>
                <w:sz w:val="16"/>
              </w:rPr>
              <w:t>415</w:t>
            </w:r>
          </w:p>
        </w:tc>
        <w:tc>
          <w:tcPr>
            <w:tcW w:w="4805" w:type="dxa"/>
          </w:tcPr>
          <w:p w14:paraId="333044E2">
            <w:pPr>
              <w:pStyle w:val="9"/>
              <w:spacing w:line="177" w:lineRule="exact"/>
              <w:ind w:left="84"/>
              <w:rPr>
                <w:sz w:val="16"/>
              </w:rPr>
            </w:pPr>
            <w:r>
              <w:rPr>
                <w:sz w:val="16"/>
              </w:rPr>
              <w:t>Aciclovir</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2431" w:type="dxa"/>
          </w:tcPr>
          <w:p w14:paraId="72410E5B">
            <w:pPr>
              <w:pStyle w:val="9"/>
              <w:spacing w:line="177" w:lineRule="exact"/>
              <w:ind w:left="700"/>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1978" w:type="dxa"/>
          </w:tcPr>
          <w:p w14:paraId="56327997">
            <w:pPr>
              <w:pStyle w:val="9"/>
              <w:spacing w:line="177" w:lineRule="exact"/>
              <w:ind w:right="49"/>
              <w:jc w:val="right"/>
              <w:rPr>
                <w:sz w:val="16"/>
              </w:rPr>
            </w:pPr>
            <w:r>
              <w:rPr>
                <w:sz w:val="16"/>
              </w:rPr>
              <w:t>SEI-</w:t>
            </w:r>
            <w:r>
              <w:rPr>
                <w:spacing w:val="-2"/>
                <w:sz w:val="16"/>
              </w:rPr>
              <w:t>260008/002484/2023</w:t>
            </w:r>
          </w:p>
        </w:tc>
      </w:tr>
      <w:tr w14:paraId="274B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0D81B06E">
            <w:pPr>
              <w:pStyle w:val="9"/>
              <w:spacing w:before="54"/>
              <w:ind w:left="50"/>
              <w:rPr>
                <w:sz w:val="16"/>
              </w:rPr>
            </w:pPr>
            <w:r>
              <w:rPr>
                <w:spacing w:val="-10"/>
                <w:sz w:val="16"/>
              </w:rPr>
              <w:t>1</w:t>
            </w:r>
          </w:p>
        </w:tc>
        <w:tc>
          <w:tcPr>
            <w:tcW w:w="748" w:type="dxa"/>
          </w:tcPr>
          <w:p w14:paraId="45BD7DD2">
            <w:pPr>
              <w:pStyle w:val="9"/>
              <w:spacing w:before="54"/>
              <w:ind w:left="17"/>
              <w:jc w:val="center"/>
              <w:rPr>
                <w:sz w:val="16"/>
              </w:rPr>
            </w:pPr>
            <w:r>
              <w:rPr>
                <w:spacing w:val="-5"/>
                <w:sz w:val="16"/>
              </w:rPr>
              <w:t>416</w:t>
            </w:r>
          </w:p>
        </w:tc>
        <w:tc>
          <w:tcPr>
            <w:tcW w:w="4805" w:type="dxa"/>
          </w:tcPr>
          <w:p w14:paraId="5DD07CB6">
            <w:pPr>
              <w:pStyle w:val="9"/>
              <w:spacing w:before="54"/>
              <w:ind w:left="84"/>
              <w:rPr>
                <w:sz w:val="16"/>
              </w:rPr>
            </w:pPr>
            <w:r>
              <w:rPr>
                <w:sz w:val="16"/>
              </w:rPr>
              <w:t>Aciclovir</w:t>
            </w:r>
            <w:r>
              <w:rPr>
                <w:spacing w:val="-1"/>
                <w:sz w:val="16"/>
              </w:rPr>
              <w:t xml:space="preserve"> </w:t>
            </w:r>
            <w:r>
              <w:rPr>
                <w:sz w:val="16"/>
              </w:rPr>
              <w:t>Sodico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2431" w:type="dxa"/>
          </w:tcPr>
          <w:p w14:paraId="70CE13B1">
            <w:pPr>
              <w:pStyle w:val="9"/>
              <w:spacing w:before="54"/>
              <w:ind w:left="700"/>
              <w:rPr>
                <w:sz w:val="16"/>
              </w:rPr>
            </w:pPr>
            <w:r>
              <w:rPr>
                <w:spacing w:val="-2"/>
                <w:sz w:val="16"/>
              </w:rPr>
              <w:t>FA</w:t>
            </w:r>
            <w:r>
              <w:rPr>
                <w:spacing w:val="-9"/>
                <w:sz w:val="16"/>
              </w:rPr>
              <w:t xml:space="preserve"> </w:t>
            </w:r>
            <w:r>
              <w:rPr>
                <w:spacing w:val="-2"/>
                <w:sz w:val="16"/>
              </w:rPr>
              <w:t>250</w:t>
            </w:r>
            <w:r>
              <w:rPr>
                <w:spacing w:val="-3"/>
                <w:sz w:val="16"/>
              </w:rPr>
              <w:t xml:space="preserve"> </w:t>
            </w:r>
            <w:r>
              <w:rPr>
                <w:spacing w:val="-5"/>
                <w:sz w:val="16"/>
              </w:rPr>
              <w:t>MG</w:t>
            </w:r>
          </w:p>
        </w:tc>
        <w:tc>
          <w:tcPr>
            <w:tcW w:w="1978" w:type="dxa"/>
          </w:tcPr>
          <w:p w14:paraId="356EFAC8">
            <w:pPr>
              <w:pStyle w:val="9"/>
              <w:spacing w:before="54"/>
              <w:ind w:right="49"/>
              <w:jc w:val="right"/>
              <w:rPr>
                <w:sz w:val="16"/>
              </w:rPr>
            </w:pPr>
            <w:r>
              <w:rPr>
                <w:sz w:val="16"/>
              </w:rPr>
              <w:t>SEI-</w:t>
            </w:r>
            <w:r>
              <w:rPr>
                <w:spacing w:val="-2"/>
                <w:sz w:val="16"/>
              </w:rPr>
              <w:t>260008/007654/2023</w:t>
            </w:r>
          </w:p>
        </w:tc>
      </w:tr>
      <w:tr w14:paraId="5AF8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57CB51CD">
            <w:pPr>
              <w:pStyle w:val="9"/>
              <w:rPr>
                <w:sz w:val="16"/>
              </w:rPr>
            </w:pPr>
          </w:p>
        </w:tc>
        <w:tc>
          <w:tcPr>
            <w:tcW w:w="748" w:type="dxa"/>
          </w:tcPr>
          <w:p w14:paraId="600FBA9F">
            <w:pPr>
              <w:pStyle w:val="9"/>
              <w:spacing w:before="54"/>
              <w:ind w:left="17"/>
              <w:jc w:val="center"/>
              <w:rPr>
                <w:sz w:val="16"/>
              </w:rPr>
            </w:pPr>
            <w:r>
              <w:rPr>
                <w:spacing w:val="-5"/>
                <w:sz w:val="16"/>
              </w:rPr>
              <w:t>417</w:t>
            </w:r>
          </w:p>
        </w:tc>
        <w:tc>
          <w:tcPr>
            <w:tcW w:w="4805" w:type="dxa"/>
          </w:tcPr>
          <w:p w14:paraId="77A31BED">
            <w:pPr>
              <w:pStyle w:val="9"/>
              <w:spacing w:before="54"/>
              <w:ind w:left="84"/>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2431" w:type="dxa"/>
          </w:tcPr>
          <w:p w14:paraId="4D34E351">
            <w:pPr>
              <w:pStyle w:val="9"/>
              <w:spacing w:before="54"/>
              <w:ind w:left="700"/>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1978" w:type="dxa"/>
          </w:tcPr>
          <w:p w14:paraId="43019655">
            <w:pPr>
              <w:pStyle w:val="9"/>
              <w:spacing w:before="54"/>
              <w:ind w:right="49"/>
              <w:jc w:val="right"/>
              <w:rPr>
                <w:sz w:val="16"/>
              </w:rPr>
            </w:pPr>
            <w:r>
              <w:rPr>
                <w:sz w:val="16"/>
              </w:rPr>
              <w:t>SEI-</w:t>
            </w:r>
            <w:r>
              <w:rPr>
                <w:spacing w:val="-2"/>
                <w:sz w:val="16"/>
              </w:rPr>
              <w:t>260008/012422/2023</w:t>
            </w:r>
          </w:p>
        </w:tc>
      </w:tr>
      <w:tr w14:paraId="76EB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28868B0F">
            <w:pPr>
              <w:pStyle w:val="9"/>
              <w:spacing w:before="54" w:line="164" w:lineRule="exact"/>
              <w:ind w:left="50"/>
              <w:rPr>
                <w:sz w:val="16"/>
              </w:rPr>
            </w:pPr>
            <w:r>
              <w:rPr>
                <w:spacing w:val="-10"/>
                <w:sz w:val="16"/>
              </w:rPr>
              <w:t>2</w:t>
            </w:r>
          </w:p>
        </w:tc>
        <w:tc>
          <w:tcPr>
            <w:tcW w:w="748" w:type="dxa"/>
          </w:tcPr>
          <w:p w14:paraId="11300392">
            <w:pPr>
              <w:pStyle w:val="9"/>
              <w:spacing w:before="54" w:line="164" w:lineRule="exact"/>
              <w:ind w:left="97"/>
              <w:jc w:val="center"/>
              <w:rPr>
                <w:sz w:val="16"/>
              </w:rPr>
            </w:pPr>
            <w:r>
              <w:rPr>
                <w:spacing w:val="-4"/>
                <w:sz w:val="16"/>
              </w:rPr>
              <w:t>7285</w:t>
            </w:r>
          </w:p>
        </w:tc>
        <w:tc>
          <w:tcPr>
            <w:tcW w:w="4805" w:type="dxa"/>
          </w:tcPr>
          <w:p w14:paraId="64BA710F">
            <w:pPr>
              <w:pStyle w:val="9"/>
              <w:spacing w:before="54" w:line="164" w:lineRule="exact"/>
              <w:ind w:left="84"/>
              <w:rPr>
                <w:sz w:val="16"/>
              </w:rPr>
            </w:pPr>
            <w:r>
              <w:rPr>
                <w:sz w:val="16"/>
              </w:rPr>
              <w:t>Ganciclovir</w:t>
            </w:r>
            <w:r>
              <w:rPr>
                <w:spacing w:val="-1"/>
                <w:sz w:val="16"/>
              </w:rPr>
              <w:t xml:space="preserve"> </w:t>
            </w:r>
            <w:r>
              <w:rPr>
                <w:sz w:val="16"/>
              </w:rPr>
              <w:t>Sodico</w:t>
            </w:r>
            <w:r>
              <w:rPr>
                <w:spacing w:val="-1"/>
                <w:sz w:val="16"/>
              </w:rPr>
              <w:t xml:space="preserve"> </w:t>
            </w:r>
            <w:r>
              <w:rPr>
                <w:sz w:val="16"/>
              </w:rPr>
              <w:t>1mg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250mL</w:t>
            </w:r>
          </w:p>
        </w:tc>
        <w:tc>
          <w:tcPr>
            <w:tcW w:w="2431" w:type="dxa"/>
          </w:tcPr>
          <w:p w14:paraId="78DBAC28">
            <w:pPr>
              <w:pStyle w:val="9"/>
              <w:spacing w:before="54" w:line="164" w:lineRule="exact"/>
              <w:ind w:left="700"/>
              <w:rPr>
                <w:sz w:val="16"/>
              </w:rPr>
            </w:pPr>
            <w:r>
              <w:rPr>
                <w:sz w:val="16"/>
              </w:rPr>
              <w:t>BOLSA</w:t>
            </w:r>
            <w:r>
              <w:rPr>
                <w:spacing w:val="-9"/>
                <w:sz w:val="16"/>
              </w:rPr>
              <w:t xml:space="preserve"> </w:t>
            </w:r>
            <w:r>
              <w:rPr>
                <w:spacing w:val="-2"/>
                <w:sz w:val="16"/>
              </w:rPr>
              <w:t>250MG</w:t>
            </w:r>
          </w:p>
        </w:tc>
        <w:tc>
          <w:tcPr>
            <w:tcW w:w="1978" w:type="dxa"/>
          </w:tcPr>
          <w:p w14:paraId="58B7DC17">
            <w:pPr>
              <w:pStyle w:val="9"/>
              <w:rPr>
                <w:sz w:val="16"/>
              </w:rPr>
            </w:pPr>
          </w:p>
        </w:tc>
      </w:tr>
      <w:tr w14:paraId="1532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55" w:type="dxa"/>
            <w:gridSpan w:val="5"/>
          </w:tcPr>
          <w:p w14:paraId="50D5512B">
            <w:pPr>
              <w:pStyle w:val="9"/>
              <w:spacing w:before="116" w:line="164" w:lineRule="exact"/>
              <w:ind w:left="50"/>
              <w:rPr>
                <w:b/>
                <w:sz w:val="16"/>
              </w:rPr>
            </w:pPr>
            <w:r>
              <w:rPr>
                <w:b/>
                <w:sz w:val="16"/>
              </w:rPr>
              <w:t>BLOQUEADORES</w:t>
            </w:r>
            <w:r>
              <w:rPr>
                <w:b/>
                <w:spacing w:val="-1"/>
                <w:sz w:val="16"/>
              </w:rPr>
              <w:t xml:space="preserve"> </w:t>
            </w:r>
            <w:r>
              <w:rPr>
                <w:b/>
                <w:sz w:val="16"/>
              </w:rPr>
              <w:t>DE</w:t>
            </w:r>
            <w:r>
              <w:rPr>
                <w:b/>
                <w:spacing w:val="-1"/>
                <w:sz w:val="16"/>
              </w:rPr>
              <w:t xml:space="preserve"> </w:t>
            </w:r>
            <w:r>
              <w:rPr>
                <w:b/>
                <w:sz w:val="16"/>
              </w:rPr>
              <w:t>CANAIS</w:t>
            </w:r>
            <w:r>
              <w:rPr>
                <w:b/>
                <w:spacing w:val="-1"/>
                <w:sz w:val="16"/>
              </w:rPr>
              <w:t xml:space="preserve"> </w:t>
            </w:r>
            <w:r>
              <w:rPr>
                <w:b/>
                <w:sz w:val="16"/>
              </w:rPr>
              <w:t>DE</w:t>
            </w:r>
            <w:r>
              <w:rPr>
                <w:b/>
                <w:spacing w:val="-1"/>
                <w:sz w:val="16"/>
              </w:rPr>
              <w:t xml:space="preserve"> </w:t>
            </w:r>
            <w:r>
              <w:rPr>
                <w:b/>
                <w:spacing w:val="-2"/>
                <w:sz w:val="16"/>
              </w:rPr>
              <w:t>POTÁSSIO</w:t>
            </w:r>
          </w:p>
        </w:tc>
      </w:tr>
      <w:tr w14:paraId="2AB5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93" w:type="dxa"/>
          </w:tcPr>
          <w:p w14:paraId="10DB3A38">
            <w:pPr>
              <w:pStyle w:val="9"/>
              <w:rPr>
                <w:sz w:val="16"/>
              </w:rPr>
            </w:pPr>
          </w:p>
        </w:tc>
        <w:tc>
          <w:tcPr>
            <w:tcW w:w="5553" w:type="dxa"/>
            <w:gridSpan w:val="2"/>
          </w:tcPr>
          <w:p w14:paraId="0CA7D8B8">
            <w:pPr>
              <w:pStyle w:val="9"/>
              <w:spacing w:before="131"/>
              <w:ind w:left="262"/>
              <w:rPr>
                <w:sz w:val="16"/>
              </w:rPr>
            </w:pPr>
            <w:r>
              <w:rPr>
                <w:sz w:val="16"/>
              </w:rPr>
              <w:t>10345</w:t>
            </w:r>
            <w:r>
              <w:rPr>
                <w:spacing w:val="45"/>
                <w:sz w:val="16"/>
              </w:rPr>
              <w:t xml:space="preserve">  </w:t>
            </w:r>
            <w:r>
              <w:rPr>
                <w:sz w:val="16"/>
              </w:rPr>
              <w:t>Amiodarona,</w:t>
            </w:r>
            <w:r>
              <w:rPr>
                <w:spacing w:val="-1"/>
                <w:sz w:val="16"/>
              </w:rPr>
              <w:t xml:space="preserve"> </w:t>
            </w:r>
            <w:r>
              <w:rPr>
                <w:sz w:val="16"/>
              </w:rPr>
              <w:t>Cloridrato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2431" w:type="dxa"/>
          </w:tcPr>
          <w:p w14:paraId="48D66411">
            <w:pPr>
              <w:pStyle w:val="9"/>
              <w:spacing w:before="131"/>
              <w:ind w:left="700"/>
              <w:rPr>
                <w:sz w:val="16"/>
              </w:rPr>
            </w:pPr>
            <w:r>
              <w:rPr>
                <w:sz w:val="16"/>
              </w:rPr>
              <w:t>AMP</w:t>
            </w:r>
            <w:r>
              <w:rPr>
                <w:spacing w:val="-6"/>
                <w:sz w:val="16"/>
              </w:rPr>
              <w:t xml:space="preserve"> </w:t>
            </w:r>
            <w:r>
              <w:rPr>
                <w:sz w:val="16"/>
              </w:rPr>
              <w:t>150</w:t>
            </w:r>
            <w:r>
              <w:rPr>
                <w:spacing w:val="-1"/>
                <w:sz w:val="16"/>
              </w:rPr>
              <w:t xml:space="preserve"> </w:t>
            </w:r>
            <w:r>
              <w:rPr>
                <w:spacing w:val="-5"/>
                <w:sz w:val="16"/>
              </w:rPr>
              <w:t>MG</w:t>
            </w:r>
          </w:p>
        </w:tc>
        <w:tc>
          <w:tcPr>
            <w:tcW w:w="1978" w:type="dxa"/>
          </w:tcPr>
          <w:p w14:paraId="5BB65CAD">
            <w:pPr>
              <w:pStyle w:val="9"/>
              <w:spacing w:before="131"/>
              <w:ind w:right="49"/>
              <w:jc w:val="right"/>
              <w:rPr>
                <w:sz w:val="16"/>
              </w:rPr>
            </w:pPr>
            <w:r>
              <w:rPr>
                <w:sz w:val="16"/>
              </w:rPr>
              <w:t>SEI-</w:t>
            </w:r>
            <w:r>
              <w:rPr>
                <w:spacing w:val="-2"/>
                <w:sz w:val="16"/>
              </w:rPr>
              <w:t>260008/009706/2023</w:t>
            </w:r>
          </w:p>
        </w:tc>
      </w:tr>
      <w:tr w14:paraId="0FED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069C50C1">
            <w:pPr>
              <w:pStyle w:val="9"/>
              <w:spacing w:before="54" w:line="164" w:lineRule="exact"/>
              <w:ind w:left="50"/>
              <w:rPr>
                <w:sz w:val="16"/>
              </w:rPr>
            </w:pPr>
            <w:r>
              <w:rPr>
                <w:spacing w:val="-10"/>
                <w:sz w:val="16"/>
              </w:rPr>
              <w:t>3</w:t>
            </w:r>
          </w:p>
        </w:tc>
        <w:tc>
          <w:tcPr>
            <w:tcW w:w="5553" w:type="dxa"/>
            <w:gridSpan w:val="2"/>
          </w:tcPr>
          <w:p w14:paraId="7F088F35">
            <w:pPr>
              <w:pStyle w:val="9"/>
              <w:tabs>
                <w:tab w:val="left" w:pos="832"/>
              </w:tabs>
              <w:spacing w:before="54" w:line="164" w:lineRule="exact"/>
              <w:ind w:left="262"/>
              <w:rPr>
                <w:sz w:val="16"/>
              </w:rPr>
            </w:pPr>
            <w:r>
              <w:rPr>
                <w:spacing w:val="-5"/>
                <w:sz w:val="16"/>
              </w:rPr>
              <w:t>887</w:t>
            </w:r>
            <w:r>
              <w:rPr>
                <w:sz w:val="16"/>
              </w:rPr>
              <w:tab/>
            </w:r>
            <w:r>
              <w:rPr>
                <w:sz w:val="16"/>
              </w:rPr>
              <w:t>Amiodarona,</w:t>
            </w:r>
            <w:r>
              <w:rPr>
                <w:spacing w:val="-1"/>
                <w:sz w:val="16"/>
              </w:rPr>
              <w:t xml:space="preserve"> </w:t>
            </w:r>
            <w:r>
              <w:rPr>
                <w:sz w:val="16"/>
              </w:rPr>
              <w:t>Cloridrato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2431" w:type="dxa"/>
          </w:tcPr>
          <w:p w14:paraId="7436F5D8">
            <w:pPr>
              <w:pStyle w:val="9"/>
              <w:spacing w:before="54" w:line="164" w:lineRule="exact"/>
              <w:ind w:left="700"/>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1978" w:type="dxa"/>
          </w:tcPr>
          <w:p w14:paraId="4A0D32EA">
            <w:pPr>
              <w:pStyle w:val="9"/>
              <w:spacing w:before="54" w:line="164" w:lineRule="exact"/>
              <w:ind w:right="49"/>
              <w:jc w:val="right"/>
              <w:rPr>
                <w:sz w:val="16"/>
              </w:rPr>
            </w:pPr>
            <w:r>
              <w:rPr>
                <w:sz w:val="16"/>
              </w:rPr>
              <w:t>SEI-</w:t>
            </w:r>
            <w:r>
              <w:rPr>
                <w:spacing w:val="-2"/>
                <w:sz w:val="16"/>
              </w:rPr>
              <w:t>260008/002485/2023</w:t>
            </w:r>
          </w:p>
        </w:tc>
      </w:tr>
      <w:tr w14:paraId="7DFC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55" w:type="dxa"/>
            <w:gridSpan w:val="5"/>
          </w:tcPr>
          <w:p w14:paraId="0DD60A9F">
            <w:pPr>
              <w:pStyle w:val="9"/>
              <w:spacing w:before="116" w:line="164" w:lineRule="exact"/>
              <w:ind w:left="50"/>
              <w:rPr>
                <w:b/>
                <w:sz w:val="16"/>
              </w:rPr>
            </w:pPr>
            <w:r>
              <w:rPr>
                <w:b/>
                <w:sz w:val="16"/>
              </w:rPr>
              <w:t>FÁRMACOS</w:t>
            </w:r>
            <w:r>
              <w:rPr>
                <w:b/>
                <w:spacing w:val="-1"/>
                <w:sz w:val="16"/>
              </w:rPr>
              <w:t xml:space="preserve"> </w:t>
            </w:r>
            <w:r>
              <w:rPr>
                <w:b/>
                <w:spacing w:val="-2"/>
                <w:sz w:val="16"/>
              </w:rPr>
              <w:t>INOTRÓPICOS</w:t>
            </w:r>
          </w:p>
        </w:tc>
      </w:tr>
      <w:tr w14:paraId="7A36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393" w:type="dxa"/>
          </w:tcPr>
          <w:p w14:paraId="47759854">
            <w:pPr>
              <w:pStyle w:val="9"/>
              <w:spacing w:before="116"/>
              <w:ind w:left="50"/>
              <w:rPr>
                <w:sz w:val="16"/>
              </w:rPr>
            </w:pPr>
            <w:r>
              <w:rPr>
                <w:spacing w:val="-10"/>
                <w:sz w:val="16"/>
              </w:rPr>
              <w:t>4</w:t>
            </w:r>
          </w:p>
        </w:tc>
        <w:tc>
          <w:tcPr>
            <w:tcW w:w="5553" w:type="dxa"/>
            <w:gridSpan w:val="2"/>
          </w:tcPr>
          <w:p w14:paraId="2C112871">
            <w:pPr>
              <w:pStyle w:val="9"/>
              <w:tabs>
                <w:tab w:val="left" w:pos="832"/>
              </w:tabs>
              <w:spacing w:before="116"/>
              <w:ind w:left="262"/>
              <w:rPr>
                <w:sz w:val="16"/>
              </w:rPr>
            </w:pPr>
            <w:r>
              <w:rPr>
                <w:spacing w:val="-5"/>
                <w:sz w:val="16"/>
              </w:rPr>
              <w:t>901</w:t>
            </w:r>
            <w:r>
              <w:rPr>
                <w:sz w:val="16"/>
              </w:rPr>
              <w:tab/>
            </w:r>
            <w:r>
              <w:rPr>
                <w:sz w:val="16"/>
              </w:rPr>
              <w:t>Digoxina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pacing w:val="-5"/>
                <w:sz w:val="16"/>
              </w:rPr>
              <w:t>cp</w:t>
            </w:r>
          </w:p>
        </w:tc>
        <w:tc>
          <w:tcPr>
            <w:tcW w:w="2431" w:type="dxa"/>
          </w:tcPr>
          <w:p w14:paraId="27146B2A">
            <w:pPr>
              <w:pStyle w:val="9"/>
              <w:spacing w:before="116"/>
              <w:ind w:left="700"/>
              <w:rPr>
                <w:sz w:val="16"/>
              </w:rPr>
            </w:pPr>
            <w:r>
              <w:rPr>
                <w:sz w:val="16"/>
              </w:rPr>
              <w:t>CP</w:t>
            </w:r>
            <w:r>
              <w:rPr>
                <w:spacing w:val="-6"/>
                <w:sz w:val="16"/>
              </w:rPr>
              <w:t xml:space="preserve"> </w:t>
            </w:r>
            <w:r>
              <w:rPr>
                <w:sz w:val="16"/>
              </w:rPr>
              <w:t>0,25</w:t>
            </w:r>
            <w:r>
              <w:rPr>
                <w:spacing w:val="-1"/>
                <w:sz w:val="16"/>
              </w:rPr>
              <w:t xml:space="preserve"> </w:t>
            </w:r>
            <w:r>
              <w:rPr>
                <w:spacing w:val="-5"/>
                <w:sz w:val="16"/>
              </w:rPr>
              <w:t>MG</w:t>
            </w:r>
          </w:p>
        </w:tc>
        <w:tc>
          <w:tcPr>
            <w:tcW w:w="1978" w:type="dxa"/>
          </w:tcPr>
          <w:p w14:paraId="6DB688F0">
            <w:pPr>
              <w:pStyle w:val="9"/>
              <w:spacing w:before="116"/>
              <w:ind w:right="49"/>
              <w:jc w:val="right"/>
              <w:rPr>
                <w:sz w:val="16"/>
              </w:rPr>
            </w:pPr>
            <w:r>
              <w:rPr>
                <w:sz w:val="16"/>
              </w:rPr>
              <w:t>SEI-</w:t>
            </w:r>
            <w:r>
              <w:rPr>
                <w:spacing w:val="-2"/>
                <w:sz w:val="16"/>
              </w:rPr>
              <w:t>260008/002518/2023</w:t>
            </w:r>
          </w:p>
        </w:tc>
      </w:tr>
      <w:tr w14:paraId="5481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433D79B4">
            <w:pPr>
              <w:pStyle w:val="9"/>
              <w:rPr>
                <w:sz w:val="16"/>
              </w:rPr>
            </w:pPr>
          </w:p>
        </w:tc>
        <w:tc>
          <w:tcPr>
            <w:tcW w:w="5553" w:type="dxa"/>
            <w:gridSpan w:val="2"/>
          </w:tcPr>
          <w:p w14:paraId="25053D36">
            <w:pPr>
              <w:pStyle w:val="9"/>
              <w:spacing w:before="54" w:line="164" w:lineRule="exact"/>
              <w:ind w:left="262"/>
              <w:rPr>
                <w:sz w:val="16"/>
              </w:rPr>
            </w:pPr>
            <w:r>
              <w:rPr>
                <w:sz w:val="16"/>
              </w:rPr>
              <w:t>10348</w:t>
            </w:r>
            <w:r>
              <w:rPr>
                <w:spacing w:val="45"/>
                <w:sz w:val="16"/>
              </w:rPr>
              <w:t xml:space="preserve">  </w:t>
            </w:r>
            <w:r>
              <w:rPr>
                <w:sz w:val="16"/>
              </w:rPr>
              <w:t>Milrinona,</w:t>
            </w:r>
            <w:r>
              <w:rPr>
                <w:spacing w:val="-1"/>
                <w:sz w:val="16"/>
              </w:rPr>
              <w:t xml:space="preserve"> </w:t>
            </w:r>
            <w:r>
              <w:rPr>
                <w:sz w:val="16"/>
              </w:rPr>
              <w:t>Lactato</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2431" w:type="dxa"/>
          </w:tcPr>
          <w:p w14:paraId="5D8EAB45">
            <w:pPr>
              <w:pStyle w:val="9"/>
              <w:spacing w:before="54" w:line="164" w:lineRule="exact"/>
              <w:ind w:left="700"/>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1978" w:type="dxa"/>
          </w:tcPr>
          <w:p w14:paraId="324272DD">
            <w:pPr>
              <w:pStyle w:val="9"/>
              <w:spacing w:before="54" w:line="164" w:lineRule="exact"/>
              <w:ind w:right="49"/>
              <w:jc w:val="right"/>
              <w:rPr>
                <w:sz w:val="16"/>
              </w:rPr>
            </w:pPr>
            <w:r>
              <w:rPr>
                <w:sz w:val="16"/>
              </w:rPr>
              <w:t>SEI-</w:t>
            </w:r>
            <w:r>
              <w:rPr>
                <w:spacing w:val="-2"/>
                <w:sz w:val="16"/>
              </w:rPr>
              <w:t>260008/013902/2023</w:t>
            </w:r>
          </w:p>
        </w:tc>
      </w:tr>
      <w:tr w14:paraId="0D91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355" w:type="dxa"/>
            <w:gridSpan w:val="5"/>
          </w:tcPr>
          <w:p w14:paraId="425FB1AB">
            <w:pPr>
              <w:pStyle w:val="9"/>
              <w:spacing w:before="131" w:line="164" w:lineRule="exact"/>
              <w:ind w:left="50"/>
              <w:rPr>
                <w:b/>
                <w:sz w:val="16"/>
              </w:rPr>
            </w:pPr>
            <w:r>
              <w:rPr>
                <w:b/>
                <w:spacing w:val="-2"/>
                <w:sz w:val="16"/>
              </w:rPr>
              <w:t>VASODILATADORES DIRETOS E</w:t>
            </w:r>
            <w:r>
              <w:rPr>
                <w:b/>
                <w:spacing w:val="-1"/>
                <w:sz w:val="16"/>
              </w:rPr>
              <w:t xml:space="preserve"> </w:t>
            </w:r>
            <w:r>
              <w:rPr>
                <w:b/>
                <w:spacing w:val="-2"/>
                <w:sz w:val="16"/>
              </w:rPr>
              <w:t>INDIRETOS</w:t>
            </w:r>
          </w:p>
        </w:tc>
      </w:tr>
      <w:tr w14:paraId="2520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393" w:type="dxa"/>
          </w:tcPr>
          <w:p w14:paraId="21530262">
            <w:pPr>
              <w:pStyle w:val="9"/>
              <w:rPr>
                <w:sz w:val="16"/>
              </w:rPr>
            </w:pPr>
          </w:p>
        </w:tc>
        <w:tc>
          <w:tcPr>
            <w:tcW w:w="748" w:type="dxa"/>
          </w:tcPr>
          <w:p w14:paraId="173F83F1">
            <w:pPr>
              <w:pStyle w:val="9"/>
              <w:spacing w:before="116"/>
              <w:ind w:left="17"/>
              <w:jc w:val="center"/>
              <w:rPr>
                <w:sz w:val="16"/>
              </w:rPr>
            </w:pPr>
            <w:r>
              <w:rPr>
                <w:spacing w:val="-5"/>
                <w:sz w:val="16"/>
              </w:rPr>
              <w:t>903</w:t>
            </w:r>
          </w:p>
        </w:tc>
        <w:tc>
          <w:tcPr>
            <w:tcW w:w="4805" w:type="dxa"/>
          </w:tcPr>
          <w:p w14:paraId="1114C81F">
            <w:pPr>
              <w:pStyle w:val="9"/>
              <w:spacing w:before="116"/>
              <w:ind w:left="84"/>
              <w:rPr>
                <w:sz w:val="16"/>
              </w:rPr>
            </w:pPr>
            <w:r>
              <w:rPr>
                <w:sz w:val="16"/>
              </w:rPr>
              <w:t>Alprostadil,</w:t>
            </w:r>
            <w:r>
              <w:rPr>
                <w:spacing w:val="-9"/>
                <w:sz w:val="16"/>
              </w:rPr>
              <w:t xml:space="preserve"> </w:t>
            </w:r>
            <w:r>
              <w:rPr>
                <w:sz w:val="16"/>
              </w:rPr>
              <w:t>Alfaciclodextrina</w:t>
            </w:r>
            <w:r>
              <w:rPr>
                <w:spacing w:val="-1"/>
                <w:sz w:val="16"/>
              </w:rPr>
              <w:t xml:space="preserve"> </w:t>
            </w:r>
            <w:r>
              <w:rPr>
                <w:sz w:val="16"/>
              </w:rPr>
              <w:t>20</w:t>
            </w:r>
            <w:r>
              <w:rPr>
                <w:spacing w:val="-1"/>
                <w:sz w:val="16"/>
              </w:rPr>
              <w:t xml:space="preserve"> </w:t>
            </w:r>
            <w:r>
              <w:rPr>
                <w:sz w:val="16"/>
              </w:rPr>
              <w:t>mcg</w:t>
            </w:r>
            <w:r>
              <w:rPr>
                <w:spacing w:val="-1"/>
                <w:sz w:val="16"/>
              </w:rPr>
              <w:t xml:space="preserve"> </w:t>
            </w:r>
            <w:r>
              <w:rPr>
                <w:sz w:val="16"/>
              </w:rPr>
              <w:t>po</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431" w:type="dxa"/>
          </w:tcPr>
          <w:p w14:paraId="1FC82939">
            <w:pPr>
              <w:pStyle w:val="9"/>
              <w:spacing w:before="116"/>
              <w:ind w:left="700"/>
              <w:rPr>
                <w:sz w:val="16"/>
              </w:rPr>
            </w:pPr>
            <w:r>
              <w:rPr>
                <w:spacing w:val="-2"/>
                <w:sz w:val="16"/>
              </w:rPr>
              <w:t>FA</w:t>
            </w:r>
            <w:r>
              <w:rPr>
                <w:spacing w:val="-11"/>
                <w:sz w:val="16"/>
              </w:rPr>
              <w:t xml:space="preserve"> </w:t>
            </w:r>
            <w:r>
              <w:rPr>
                <w:spacing w:val="-2"/>
                <w:sz w:val="16"/>
              </w:rPr>
              <w:t>20</w:t>
            </w:r>
            <w:r>
              <w:rPr>
                <w:spacing w:val="-5"/>
                <w:sz w:val="16"/>
              </w:rPr>
              <w:t xml:space="preserve"> MCG</w:t>
            </w:r>
          </w:p>
        </w:tc>
        <w:tc>
          <w:tcPr>
            <w:tcW w:w="1978" w:type="dxa"/>
          </w:tcPr>
          <w:p w14:paraId="0D1D2354">
            <w:pPr>
              <w:pStyle w:val="9"/>
              <w:spacing w:before="116"/>
              <w:ind w:right="49"/>
              <w:jc w:val="right"/>
              <w:rPr>
                <w:sz w:val="16"/>
              </w:rPr>
            </w:pPr>
            <w:r>
              <w:rPr>
                <w:sz w:val="16"/>
              </w:rPr>
              <w:t>SEI-</w:t>
            </w:r>
            <w:r>
              <w:rPr>
                <w:spacing w:val="-2"/>
                <w:sz w:val="16"/>
              </w:rPr>
              <w:t>260008/002485/2023</w:t>
            </w:r>
          </w:p>
        </w:tc>
      </w:tr>
      <w:tr w14:paraId="1246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5E08D1A3">
            <w:pPr>
              <w:pStyle w:val="9"/>
              <w:rPr>
                <w:sz w:val="16"/>
              </w:rPr>
            </w:pPr>
          </w:p>
        </w:tc>
        <w:tc>
          <w:tcPr>
            <w:tcW w:w="748" w:type="dxa"/>
          </w:tcPr>
          <w:p w14:paraId="37A3EE7F">
            <w:pPr>
              <w:pStyle w:val="9"/>
              <w:spacing w:before="54"/>
              <w:ind w:left="97"/>
              <w:jc w:val="center"/>
              <w:rPr>
                <w:sz w:val="16"/>
              </w:rPr>
            </w:pPr>
            <w:r>
              <w:rPr>
                <w:spacing w:val="-4"/>
                <w:sz w:val="16"/>
              </w:rPr>
              <w:t>7194</w:t>
            </w:r>
          </w:p>
        </w:tc>
        <w:tc>
          <w:tcPr>
            <w:tcW w:w="4805" w:type="dxa"/>
          </w:tcPr>
          <w:p w14:paraId="37D8C4AF">
            <w:pPr>
              <w:pStyle w:val="9"/>
              <w:spacing w:before="54"/>
              <w:ind w:left="84"/>
              <w:rPr>
                <w:sz w:val="16"/>
              </w:rPr>
            </w:pPr>
            <w:r>
              <w:rPr>
                <w:sz w:val="16"/>
              </w:rPr>
              <w:t>Alprostadil</w:t>
            </w:r>
            <w:r>
              <w:rPr>
                <w:spacing w:val="-1"/>
                <w:sz w:val="16"/>
              </w:rPr>
              <w:t xml:space="preserve"> </w:t>
            </w:r>
            <w:r>
              <w:rPr>
                <w:sz w:val="16"/>
              </w:rPr>
              <w:t>500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1mL</w:t>
            </w:r>
          </w:p>
        </w:tc>
        <w:tc>
          <w:tcPr>
            <w:tcW w:w="2431" w:type="dxa"/>
          </w:tcPr>
          <w:p w14:paraId="23851EB0">
            <w:pPr>
              <w:pStyle w:val="9"/>
              <w:spacing w:before="54"/>
              <w:ind w:left="700"/>
              <w:rPr>
                <w:sz w:val="16"/>
              </w:rPr>
            </w:pPr>
            <w:r>
              <w:rPr>
                <w:sz w:val="16"/>
              </w:rPr>
              <w:t>AMP</w:t>
            </w:r>
            <w:r>
              <w:rPr>
                <w:spacing w:val="-6"/>
                <w:sz w:val="16"/>
              </w:rPr>
              <w:t xml:space="preserve"> </w:t>
            </w:r>
            <w:r>
              <w:rPr>
                <w:sz w:val="16"/>
              </w:rPr>
              <w:t>500</w:t>
            </w:r>
            <w:r>
              <w:rPr>
                <w:spacing w:val="-1"/>
                <w:sz w:val="16"/>
              </w:rPr>
              <w:t xml:space="preserve"> </w:t>
            </w:r>
            <w:r>
              <w:rPr>
                <w:spacing w:val="-5"/>
                <w:sz w:val="16"/>
              </w:rPr>
              <w:t>MCG</w:t>
            </w:r>
          </w:p>
        </w:tc>
        <w:tc>
          <w:tcPr>
            <w:tcW w:w="1978" w:type="dxa"/>
          </w:tcPr>
          <w:p w14:paraId="0FF82779">
            <w:pPr>
              <w:pStyle w:val="9"/>
              <w:spacing w:before="54"/>
              <w:ind w:right="49"/>
              <w:jc w:val="right"/>
              <w:rPr>
                <w:sz w:val="16"/>
              </w:rPr>
            </w:pPr>
            <w:r>
              <w:rPr>
                <w:sz w:val="16"/>
              </w:rPr>
              <w:t>SEI-</w:t>
            </w:r>
            <w:r>
              <w:rPr>
                <w:spacing w:val="-2"/>
                <w:sz w:val="16"/>
              </w:rPr>
              <w:t>260008/000785/2023</w:t>
            </w:r>
          </w:p>
        </w:tc>
      </w:tr>
      <w:tr w14:paraId="232B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2869DA86">
            <w:pPr>
              <w:pStyle w:val="9"/>
              <w:rPr>
                <w:sz w:val="16"/>
              </w:rPr>
            </w:pPr>
          </w:p>
        </w:tc>
        <w:tc>
          <w:tcPr>
            <w:tcW w:w="748" w:type="dxa"/>
          </w:tcPr>
          <w:p w14:paraId="4E61BF59">
            <w:pPr>
              <w:pStyle w:val="9"/>
              <w:spacing w:before="54"/>
              <w:ind w:left="97"/>
              <w:jc w:val="center"/>
              <w:rPr>
                <w:sz w:val="16"/>
              </w:rPr>
            </w:pPr>
            <w:r>
              <w:rPr>
                <w:spacing w:val="-4"/>
                <w:sz w:val="16"/>
              </w:rPr>
              <w:t>5561</w:t>
            </w:r>
          </w:p>
        </w:tc>
        <w:tc>
          <w:tcPr>
            <w:tcW w:w="4805" w:type="dxa"/>
          </w:tcPr>
          <w:p w14:paraId="19B637F6">
            <w:pPr>
              <w:pStyle w:val="9"/>
              <w:spacing w:before="54"/>
              <w:ind w:left="84"/>
              <w:rPr>
                <w:sz w:val="16"/>
              </w:rPr>
            </w:pPr>
            <w:r>
              <w:rPr>
                <w:sz w:val="16"/>
              </w:rPr>
              <w:t>Hidralazina,</w:t>
            </w:r>
            <w:r>
              <w:rPr>
                <w:spacing w:val="-1"/>
                <w:sz w:val="16"/>
              </w:rPr>
              <w:t xml:space="preserve"> </w:t>
            </w:r>
            <w:r>
              <w:rPr>
                <w:sz w:val="16"/>
              </w:rPr>
              <w:t>Cloridrato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2431" w:type="dxa"/>
          </w:tcPr>
          <w:p w14:paraId="5D23291F">
            <w:pPr>
              <w:pStyle w:val="9"/>
              <w:spacing w:before="54"/>
              <w:ind w:left="700"/>
              <w:rPr>
                <w:sz w:val="16"/>
              </w:rPr>
            </w:pPr>
            <w:r>
              <w:rPr>
                <w:sz w:val="16"/>
              </w:rPr>
              <w:t>AMP</w:t>
            </w:r>
            <w:r>
              <w:rPr>
                <w:spacing w:val="-6"/>
                <w:sz w:val="16"/>
              </w:rPr>
              <w:t xml:space="preserve"> </w:t>
            </w:r>
            <w:r>
              <w:rPr>
                <w:sz w:val="16"/>
              </w:rPr>
              <w:t>20</w:t>
            </w:r>
            <w:r>
              <w:rPr>
                <w:spacing w:val="-1"/>
                <w:sz w:val="16"/>
              </w:rPr>
              <w:t xml:space="preserve"> </w:t>
            </w:r>
            <w:r>
              <w:rPr>
                <w:spacing w:val="-5"/>
                <w:sz w:val="16"/>
              </w:rPr>
              <w:t>MG</w:t>
            </w:r>
          </w:p>
        </w:tc>
        <w:tc>
          <w:tcPr>
            <w:tcW w:w="1978" w:type="dxa"/>
          </w:tcPr>
          <w:p w14:paraId="7AA72A47">
            <w:pPr>
              <w:pStyle w:val="9"/>
              <w:spacing w:before="54"/>
              <w:ind w:right="49"/>
              <w:jc w:val="right"/>
              <w:rPr>
                <w:sz w:val="16"/>
              </w:rPr>
            </w:pPr>
            <w:r>
              <w:rPr>
                <w:sz w:val="16"/>
              </w:rPr>
              <w:t>SEI-</w:t>
            </w:r>
            <w:r>
              <w:rPr>
                <w:spacing w:val="-2"/>
                <w:sz w:val="16"/>
              </w:rPr>
              <w:t>260008/005877/2023</w:t>
            </w:r>
          </w:p>
        </w:tc>
      </w:tr>
      <w:tr w14:paraId="3CDB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43E285A6">
            <w:pPr>
              <w:pStyle w:val="9"/>
              <w:spacing w:before="54"/>
              <w:ind w:left="50"/>
              <w:rPr>
                <w:sz w:val="16"/>
              </w:rPr>
            </w:pPr>
            <w:r>
              <w:rPr>
                <w:spacing w:val="-10"/>
                <w:sz w:val="16"/>
              </w:rPr>
              <w:t>5</w:t>
            </w:r>
          </w:p>
        </w:tc>
        <w:tc>
          <w:tcPr>
            <w:tcW w:w="748" w:type="dxa"/>
          </w:tcPr>
          <w:p w14:paraId="6A385964">
            <w:pPr>
              <w:pStyle w:val="9"/>
              <w:spacing w:before="54"/>
              <w:ind w:left="17"/>
              <w:jc w:val="center"/>
              <w:rPr>
                <w:sz w:val="16"/>
              </w:rPr>
            </w:pPr>
            <w:r>
              <w:rPr>
                <w:spacing w:val="-5"/>
                <w:sz w:val="16"/>
              </w:rPr>
              <w:t>300</w:t>
            </w:r>
          </w:p>
        </w:tc>
        <w:tc>
          <w:tcPr>
            <w:tcW w:w="4805" w:type="dxa"/>
          </w:tcPr>
          <w:p w14:paraId="4627E503">
            <w:pPr>
              <w:pStyle w:val="9"/>
              <w:spacing w:before="54"/>
              <w:ind w:left="84"/>
              <w:rPr>
                <w:sz w:val="16"/>
              </w:rPr>
            </w:pPr>
            <w:r>
              <w:rPr>
                <w:sz w:val="16"/>
              </w:rPr>
              <w:t>Hidralazina,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4"/>
                <w:sz w:val="16"/>
              </w:rPr>
              <w:t>drag</w:t>
            </w:r>
          </w:p>
        </w:tc>
        <w:tc>
          <w:tcPr>
            <w:tcW w:w="2431" w:type="dxa"/>
          </w:tcPr>
          <w:p w14:paraId="781B80C4">
            <w:pPr>
              <w:pStyle w:val="9"/>
              <w:spacing w:before="54"/>
              <w:ind w:left="700"/>
              <w:rPr>
                <w:sz w:val="16"/>
              </w:rPr>
            </w:pPr>
            <w:r>
              <w:rPr>
                <w:sz w:val="16"/>
              </w:rPr>
              <w:t>DRG</w:t>
            </w:r>
            <w:r>
              <w:rPr>
                <w:spacing w:val="-1"/>
                <w:sz w:val="16"/>
              </w:rPr>
              <w:t xml:space="preserve"> </w:t>
            </w:r>
            <w:r>
              <w:rPr>
                <w:sz w:val="16"/>
              </w:rPr>
              <w:t>25</w:t>
            </w:r>
            <w:r>
              <w:rPr>
                <w:spacing w:val="-1"/>
                <w:sz w:val="16"/>
              </w:rPr>
              <w:t xml:space="preserve"> </w:t>
            </w:r>
            <w:r>
              <w:rPr>
                <w:spacing w:val="-5"/>
                <w:sz w:val="16"/>
              </w:rPr>
              <w:t>MG</w:t>
            </w:r>
          </w:p>
        </w:tc>
        <w:tc>
          <w:tcPr>
            <w:tcW w:w="1978" w:type="dxa"/>
          </w:tcPr>
          <w:p w14:paraId="6BB28CFB">
            <w:pPr>
              <w:pStyle w:val="9"/>
              <w:spacing w:before="54"/>
              <w:ind w:right="49"/>
              <w:jc w:val="right"/>
              <w:rPr>
                <w:sz w:val="16"/>
              </w:rPr>
            </w:pPr>
            <w:r>
              <w:rPr>
                <w:sz w:val="16"/>
              </w:rPr>
              <w:t>SEI-</w:t>
            </w:r>
            <w:r>
              <w:rPr>
                <w:spacing w:val="-2"/>
                <w:sz w:val="16"/>
              </w:rPr>
              <w:t>260008/007499/2023</w:t>
            </w:r>
          </w:p>
        </w:tc>
      </w:tr>
      <w:tr w14:paraId="31C7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3" w:type="dxa"/>
          </w:tcPr>
          <w:p w14:paraId="54BF0921">
            <w:pPr>
              <w:pStyle w:val="9"/>
              <w:rPr>
                <w:sz w:val="16"/>
              </w:rPr>
            </w:pPr>
          </w:p>
        </w:tc>
        <w:tc>
          <w:tcPr>
            <w:tcW w:w="748" w:type="dxa"/>
          </w:tcPr>
          <w:p w14:paraId="4016937E">
            <w:pPr>
              <w:pStyle w:val="9"/>
              <w:spacing w:before="54"/>
              <w:ind w:left="17"/>
              <w:jc w:val="center"/>
              <w:rPr>
                <w:sz w:val="16"/>
              </w:rPr>
            </w:pPr>
            <w:r>
              <w:rPr>
                <w:spacing w:val="-5"/>
                <w:sz w:val="16"/>
              </w:rPr>
              <w:t>905</w:t>
            </w:r>
          </w:p>
        </w:tc>
        <w:tc>
          <w:tcPr>
            <w:tcW w:w="4805" w:type="dxa"/>
          </w:tcPr>
          <w:p w14:paraId="3D85D72A">
            <w:pPr>
              <w:pStyle w:val="9"/>
              <w:spacing w:before="54"/>
              <w:ind w:left="84"/>
              <w:rPr>
                <w:sz w:val="16"/>
              </w:rPr>
            </w:pPr>
            <w:r>
              <w:rPr>
                <w:sz w:val="16"/>
              </w:rPr>
              <w:t>Isossorbida,</w:t>
            </w:r>
            <w:r>
              <w:rPr>
                <w:spacing w:val="-1"/>
                <w:sz w:val="16"/>
              </w:rPr>
              <w:t xml:space="preserve"> </w:t>
            </w:r>
            <w:r>
              <w:rPr>
                <w:sz w:val="16"/>
              </w:rPr>
              <w:t>mononitrato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pacing w:val="-5"/>
                <w:sz w:val="16"/>
              </w:rPr>
              <w:t>cp</w:t>
            </w:r>
          </w:p>
        </w:tc>
        <w:tc>
          <w:tcPr>
            <w:tcW w:w="2431" w:type="dxa"/>
          </w:tcPr>
          <w:p w14:paraId="7845BF2C">
            <w:pPr>
              <w:pStyle w:val="9"/>
              <w:spacing w:before="54"/>
              <w:ind w:left="700"/>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1978" w:type="dxa"/>
          </w:tcPr>
          <w:p w14:paraId="46D17E77">
            <w:pPr>
              <w:pStyle w:val="9"/>
              <w:spacing w:before="54"/>
              <w:ind w:right="49"/>
              <w:jc w:val="right"/>
              <w:rPr>
                <w:sz w:val="16"/>
              </w:rPr>
            </w:pPr>
            <w:r>
              <w:rPr>
                <w:sz w:val="16"/>
              </w:rPr>
              <w:t>SEI-</w:t>
            </w:r>
            <w:r>
              <w:rPr>
                <w:spacing w:val="-2"/>
                <w:sz w:val="16"/>
              </w:rPr>
              <w:t>260008/009691/2023</w:t>
            </w:r>
          </w:p>
        </w:tc>
      </w:tr>
      <w:tr w14:paraId="5323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3" w:type="dxa"/>
          </w:tcPr>
          <w:p w14:paraId="0C59CEF3">
            <w:pPr>
              <w:pStyle w:val="9"/>
              <w:rPr>
                <w:sz w:val="16"/>
              </w:rPr>
            </w:pPr>
          </w:p>
        </w:tc>
        <w:tc>
          <w:tcPr>
            <w:tcW w:w="748" w:type="dxa"/>
          </w:tcPr>
          <w:p w14:paraId="57F83F42">
            <w:pPr>
              <w:pStyle w:val="9"/>
              <w:spacing w:before="62"/>
              <w:ind w:left="176" w:right="11"/>
              <w:jc w:val="center"/>
              <w:rPr>
                <w:sz w:val="16"/>
              </w:rPr>
            </w:pPr>
            <w:r>
              <w:rPr>
                <w:spacing w:val="-2"/>
                <w:sz w:val="16"/>
              </w:rPr>
              <w:t>11188</w:t>
            </w:r>
          </w:p>
        </w:tc>
        <w:tc>
          <w:tcPr>
            <w:tcW w:w="4805" w:type="dxa"/>
          </w:tcPr>
          <w:p w14:paraId="26DE585A">
            <w:pPr>
              <w:pStyle w:val="9"/>
              <w:spacing w:before="62"/>
              <w:ind w:left="84"/>
              <w:rPr>
                <w:sz w:val="16"/>
              </w:rPr>
            </w:pPr>
            <w:r>
              <w:rPr>
                <w:sz w:val="16"/>
              </w:rPr>
              <w:t>Isossorbida,</w:t>
            </w:r>
            <w:r>
              <w:rPr>
                <w:spacing w:val="-1"/>
                <w:sz w:val="16"/>
              </w:rPr>
              <w:t xml:space="preserve"> </w:t>
            </w:r>
            <w:r>
              <w:rPr>
                <w:sz w:val="16"/>
              </w:rPr>
              <w:t>moninitrato</w:t>
            </w:r>
            <w:r>
              <w:rPr>
                <w:spacing w:val="-1"/>
                <w:sz w:val="16"/>
              </w:rPr>
              <w:t xml:space="preserve"> </w:t>
            </w:r>
            <w:r>
              <w:rPr>
                <w:sz w:val="16"/>
              </w:rPr>
              <w:t>10</w:t>
            </w:r>
            <w:r>
              <w:rPr>
                <w:spacing w:val="-1"/>
                <w:sz w:val="16"/>
              </w:rPr>
              <w:t xml:space="preserve"> </w:t>
            </w:r>
            <w:r>
              <w:rPr>
                <w:sz w:val="16"/>
              </w:rPr>
              <w:t>mg/ml</w:t>
            </w:r>
            <w:r>
              <w:rPr>
                <w:spacing w:val="-1"/>
                <w:sz w:val="16"/>
              </w:rPr>
              <w:t xml:space="preserve"> </w:t>
            </w:r>
            <w:r>
              <w:rPr>
                <w:sz w:val="16"/>
              </w:rPr>
              <w:t>-</w:t>
            </w:r>
            <w:r>
              <w:rPr>
                <w:spacing w:val="-1"/>
                <w:sz w:val="16"/>
              </w:rPr>
              <w:t xml:space="preserve"> </w:t>
            </w:r>
            <w:r>
              <w:rPr>
                <w:sz w:val="16"/>
              </w:rPr>
              <w:t>1</w:t>
            </w:r>
            <w:r>
              <w:rPr>
                <w:spacing w:val="-1"/>
                <w:sz w:val="16"/>
              </w:rPr>
              <w:t xml:space="preserve"> </w:t>
            </w:r>
            <w:r>
              <w:rPr>
                <w:spacing w:val="-5"/>
                <w:sz w:val="16"/>
              </w:rPr>
              <w:t>ml</w:t>
            </w:r>
          </w:p>
        </w:tc>
        <w:tc>
          <w:tcPr>
            <w:tcW w:w="2431" w:type="dxa"/>
          </w:tcPr>
          <w:p w14:paraId="72E74D41">
            <w:pPr>
              <w:pStyle w:val="9"/>
              <w:spacing w:before="62"/>
              <w:ind w:left="700"/>
              <w:rPr>
                <w:sz w:val="16"/>
              </w:rPr>
            </w:pPr>
            <w:r>
              <w:rPr>
                <w:sz w:val="16"/>
              </w:rPr>
              <w:t>AMP</w:t>
            </w:r>
            <w:r>
              <w:rPr>
                <w:spacing w:val="-6"/>
                <w:sz w:val="16"/>
              </w:rPr>
              <w:t xml:space="preserve"> </w:t>
            </w:r>
            <w:r>
              <w:rPr>
                <w:sz w:val="16"/>
              </w:rPr>
              <w:t>1</w:t>
            </w:r>
            <w:r>
              <w:rPr>
                <w:spacing w:val="-1"/>
                <w:sz w:val="16"/>
              </w:rPr>
              <w:t xml:space="preserve"> </w:t>
            </w:r>
            <w:r>
              <w:rPr>
                <w:spacing w:val="-5"/>
                <w:sz w:val="16"/>
              </w:rPr>
              <w:t>ML</w:t>
            </w:r>
          </w:p>
        </w:tc>
        <w:tc>
          <w:tcPr>
            <w:tcW w:w="1978" w:type="dxa"/>
          </w:tcPr>
          <w:p w14:paraId="1AFCF6D3">
            <w:pPr>
              <w:pStyle w:val="9"/>
              <w:spacing w:before="62"/>
              <w:ind w:right="49"/>
              <w:jc w:val="right"/>
              <w:rPr>
                <w:sz w:val="16"/>
              </w:rPr>
            </w:pPr>
            <w:r>
              <w:rPr>
                <w:sz w:val="16"/>
              </w:rPr>
              <w:t>SEI-</w:t>
            </w:r>
            <w:r>
              <w:rPr>
                <w:spacing w:val="-2"/>
                <w:sz w:val="16"/>
              </w:rPr>
              <w:t>260008/009691/2023</w:t>
            </w:r>
          </w:p>
        </w:tc>
      </w:tr>
      <w:tr w14:paraId="0692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44433D41">
            <w:pPr>
              <w:pStyle w:val="9"/>
              <w:rPr>
                <w:sz w:val="16"/>
              </w:rPr>
            </w:pPr>
          </w:p>
        </w:tc>
        <w:tc>
          <w:tcPr>
            <w:tcW w:w="748" w:type="dxa"/>
          </w:tcPr>
          <w:p w14:paraId="346391CD">
            <w:pPr>
              <w:pStyle w:val="9"/>
              <w:spacing w:before="54"/>
              <w:ind w:left="176"/>
              <w:jc w:val="center"/>
              <w:rPr>
                <w:sz w:val="16"/>
              </w:rPr>
            </w:pPr>
            <w:r>
              <w:rPr>
                <w:spacing w:val="-2"/>
                <w:sz w:val="16"/>
              </w:rPr>
              <w:t>10346</w:t>
            </w:r>
          </w:p>
        </w:tc>
        <w:tc>
          <w:tcPr>
            <w:tcW w:w="4805" w:type="dxa"/>
          </w:tcPr>
          <w:p w14:paraId="4FFB7774">
            <w:pPr>
              <w:pStyle w:val="9"/>
              <w:spacing w:before="54"/>
              <w:ind w:left="84"/>
              <w:rPr>
                <w:sz w:val="16"/>
              </w:rPr>
            </w:pPr>
            <w:r>
              <w:rPr>
                <w:sz w:val="16"/>
              </w:rPr>
              <w:t>Nitroglicerina</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2431" w:type="dxa"/>
          </w:tcPr>
          <w:p w14:paraId="5134B595">
            <w:pPr>
              <w:pStyle w:val="9"/>
              <w:spacing w:before="54"/>
              <w:ind w:left="700"/>
              <w:rPr>
                <w:sz w:val="16"/>
              </w:rPr>
            </w:pPr>
            <w:r>
              <w:rPr>
                <w:sz w:val="16"/>
              </w:rPr>
              <w:t>AMP</w:t>
            </w:r>
            <w:r>
              <w:rPr>
                <w:spacing w:val="-6"/>
                <w:sz w:val="16"/>
              </w:rPr>
              <w:t xml:space="preserve"> </w:t>
            </w:r>
            <w:r>
              <w:rPr>
                <w:sz w:val="16"/>
              </w:rPr>
              <w:t>25</w:t>
            </w:r>
            <w:r>
              <w:rPr>
                <w:spacing w:val="-1"/>
                <w:sz w:val="16"/>
              </w:rPr>
              <w:t xml:space="preserve"> </w:t>
            </w:r>
            <w:r>
              <w:rPr>
                <w:spacing w:val="-5"/>
                <w:sz w:val="16"/>
              </w:rPr>
              <w:t>MG</w:t>
            </w:r>
          </w:p>
        </w:tc>
        <w:tc>
          <w:tcPr>
            <w:tcW w:w="1978" w:type="dxa"/>
          </w:tcPr>
          <w:p w14:paraId="36327631">
            <w:pPr>
              <w:pStyle w:val="9"/>
              <w:spacing w:before="54"/>
              <w:ind w:right="49"/>
              <w:jc w:val="right"/>
              <w:rPr>
                <w:sz w:val="16"/>
              </w:rPr>
            </w:pPr>
            <w:r>
              <w:rPr>
                <w:sz w:val="16"/>
              </w:rPr>
              <w:t>SEI-</w:t>
            </w:r>
            <w:r>
              <w:rPr>
                <w:spacing w:val="-2"/>
                <w:sz w:val="16"/>
              </w:rPr>
              <w:t>260008/009706/2023</w:t>
            </w:r>
          </w:p>
        </w:tc>
      </w:tr>
      <w:tr w14:paraId="33E1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47D12B0B">
            <w:pPr>
              <w:pStyle w:val="9"/>
              <w:rPr>
                <w:sz w:val="16"/>
              </w:rPr>
            </w:pPr>
          </w:p>
        </w:tc>
        <w:tc>
          <w:tcPr>
            <w:tcW w:w="748" w:type="dxa"/>
          </w:tcPr>
          <w:p w14:paraId="6AE381FE">
            <w:pPr>
              <w:pStyle w:val="9"/>
              <w:spacing w:before="54" w:line="164" w:lineRule="exact"/>
              <w:ind w:left="176"/>
              <w:jc w:val="center"/>
              <w:rPr>
                <w:sz w:val="16"/>
              </w:rPr>
            </w:pPr>
            <w:r>
              <w:rPr>
                <w:spacing w:val="-2"/>
                <w:sz w:val="16"/>
              </w:rPr>
              <w:t>10360</w:t>
            </w:r>
          </w:p>
        </w:tc>
        <w:tc>
          <w:tcPr>
            <w:tcW w:w="4805" w:type="dxa"/>
          </w:tcPr>
          <w:p w14:paraId="241F5C7A">
            <w:pPr>
              <w:pStyle w:val="9"/>
              <w:spacing w:before="54" w:line="164" w:lineRule="exact"/>
              <w:ind w:left="84"/>
              <w:rPr>
                <w:sz w:val="16"/>
              </w:rPr>
            </w:pPr>
            <w:r>
              <w:rPr>
                <w:sz w:val="16"/>
              </w:rPr>
              <w:t>Nitroprusseto</w:t>
            </w:r>
            <w:r>
              <w:rPr>
                <w:spacing w:val="-1"/>
                <w:sz w:val="16"/>
              </w:rPr>
              <w:t xml:space="preserve"> </w:t>
            </w:r>
            <w:r>
              <w:rPr>
                <w:sz w:val="16"/>
              </w:rPr>
              <w:t>de</w:t>
            </w:r>
            <w:r>
              <w:rPr>
                <w:spacing w:val="-1"/>
                <w:sz w:val="16"/>
              </w:rPr>
              <w:t xml:space="preserve"> </w:t>
            </w:r>
            <w:r>
              <w:rPr>
                <w:sz w:val="16"/>
              </w:rPr>
              <w:t>Sodio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2431" w:type="dxa"/>
          </w:tcPr>
          <w:p w14:paraId="2A4D3122">
            <w:pPr>
              <w:pStyle w:val="9"/>
              <w:spacing w:before="54" w:line="164" w:lineRule="exact"/>
              <w:ind w:left="700"/>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1978" w:type="dxa"/>
          </w:tcPr>
          <w:p w14:paraId="7AC4C85E">
            <w:pPr>
              <w:pStyle w:val="9"/>
              <w:spacing w:before="54" w:line="164" w:lineRule="exact"/>
              <w:ind w:right="49"/>
              <w:jc w:val="right"/>
              <w:rPr>
                <w:sz w:val="16"/>
              </w:rPr>
            </w:pPr>
            <w:r>
              <w:rPr>
                <w:sz w:val="16"/>
              </w:rPr>
              <w:t>SEI-</w:t>
            </w:r>
            <w:r>
              <w:rPr>
                <w:spacing w:val="-2"/>
                <w:sz w:val="16"/>
              </w:rPr>
              <w:t>260008/009706/2023</w:t>
            </w:r>
          </w:p>
        </w:tc>
      </w:tr>
      <w:tr w14:paraId="790F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55" w:type="dxa"/>
            <w:gridSpan w:val="5"/>
          </w:tcPr>
          <w:p w14:paraId="60BD75C6">
            <w:pPr>
              <w:pStyle w:val="9"/>
              <w:spacing w:before="116" w:line="164" w:lineRule="exact"/>
              <w:ind w:left="50"/>
              <w:rPr>
                <w:b/>
                <w:sz w:val="16"/>
              </w:rPr>
            </w:pPr>
            <w:r>
              <w:rPr>
                <w:b/>
                <w:sz w:val="16"/>
              </w:rPr>
              <w:t>ESTIMULANTES</w:t>
            </w:r>
            <w:r>
              <w:rPr>
                <w:b/>
                <w:spacing w:val="-1"/>
                <w:sz w:val="16"/>
              </w:rPr>
              <w:t xml:space="preserve"> </w:t>
            </w:r>
            <w:r>
              <w:rPr>
                <w:b/>
                <w:sz w:val="16"/>
              </w:rPr>
              <w:t>E</w:t>
            </w:r>
            <w:r>
              <w:rPr>
                <w:b/>
                <w:spacing w:val="-1"/>
                <w:sz w:val="16"/>
              </w:rPr>
              <w:t xml:space="preserve"> </w:t>
            </w:r>
            <w:r>
              <w:rPr>
                <w:b/>
                <w:sz w:val="16"/>
              </w:rPr>
              <w:t>RELAXANTES</w:t>
            </w:r>
            <w:r>
              <w:rPr>
                <w:b/>
                <w:spacing w:val="-1"/>
                <w:sz w:val="16"/>
              </w:rPr>
              <w:t xml:space="preserve"> </w:t>
            </w:r>
            <w:r>
              <w:rPr>
                <w:b/>
                <w:spacing w:val="-2"/>
                <w:sz w:val="16"/>
              </w:rPr>
              <w:t>UTERINOS</w:t>
            </w:r>
          </w:p>
        </w:tc>
      </w:tr>
      <w:tr w14:paraId="0ECE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393" w:type="dxa"/>
          </w:tcPr>
          <w:p w14:paraId="22686964">
            <w:pPr>
              <w:pStyle w:val="9"/>
              <w:spacing w:before="116"/>
              <w:ind w:left="50"/>
              <w:rPr>
                <w:sz w:val="16"/>
              </w:rPr>
            </w:pPr>
            <w:r>
              <w:rPr>
                <w:spacing w:val="-10"/>
                <w:sz w:val="16"/>
              </w:rPr>
              <w:t>6</w:t>
            </w:r>
          </w:p>
        </w:tc>
        <w:tc>
          <w:tcPr>
            <w:tcW w:w="748" w:type="dxa"/>
          </w:tcPr>
          <w:p w14:paraId="4C4A69F4">
            <w:pPr>
              <w:pStyle w:val="9"/>
              <w:spacing w:before="116"/>
              <w:ind w:left="17"/>
              <w:jc w:val="center"/>
              <w:rPr>
                <w:sz w:val="16"/>
              </w:rPr>
            </w:pPr>
            <w:r>
              <w:rPr>
                <w:spacing w:val="-5"/>
                <w:sz w:val="16"/>
              </w:rPr>
              <w:t>741</w:t>
            </w:r>
          </w:p>
        </w:tc>
        <w:tc>
          <w:tcPr>
            <w:tcW w:w="4805" w:type="dxa"/>
          </w:tcPr>
          <w:p w14:paraId="0B30FF71">
            <w:pPr>
              <w:pStyle w:val="9"/>
              <w:spacing w:before="116"/>
              <w:ind w:left="84"/>
              <w:rPr>
                <w:sz w:val="16"/>
              </w:rPr>
            </w:pPr>
            <w:r>
              <w:rPr>
                <w:sz w:val="16"/>
              </w:rPr>
              <w:t>Cabergolina</w:t>
            </w:r>
            <w:r>
              <w:rPr>
                <w:spacing w:val="-2"/>
                <w:sz w:val="16"/>
              </w:rPr>
              <w:t xml:space="preserve"> </w:t>
            </w:r>
            <w:r>
              <w:rPr>
                <w:sz w:val="16"/>
              </w:rPr>
              <w:t>0,5</w:t>
            </w:r>
            <w:r>
              <w:rPr>
                <w:spacing w:val="-2"/>
                <w:sz w:val="16"/>
              </w:rPr>
              <w:t xml:space="preserve"> </w:t>
            </w:r>
            <w:r>
              <w:rPr>
                <w:sz w:val="16"/>
              </w:rPr>
              <w:t>mg</w:t>
            </w:r>
            <w:r>
              <w:rPr>
                <w:spacing w:val="-2"/>
                <w:sz w:val="16"/>
              </w:rPr>
              <w:t xml:space="preserve"> </w:t>
            </w:r>
            <w:r>
              <w:rPr>
                <w:spacing w:val="-5"/>
                <w:sz w:val="16"/>
              </w:rPr>
              <w:t>cp</w:t>
            </w:r>
          </w:p>
        </w:tc>
        <w:tc>
          <w:tcPr>
            <w:tcW w:w="2431" w:type="dxa"/>
          </w:tcPr>
          <w:p w14:paraId="3660AC6B">
            <w:pPr>
              <w:pStyle w:val="9"/>
              <w:spacing w:before="116"/>
              <w:ind w:left="700"/>
              <w:rPr>
                <w:sz w:val="16"/>
              </w:rPr>
            </w:pPr>
            <w:r>
              <w:rPr>
                <w:sz w:val="16"/>
              </w:rPr>
              <w:t>CP</w:t>
            </w:r>
            <w:r>
              <w:rPr>
                <w:spacing w:val="-6"/>
                <w:sz w:val="16"/>
              </w:rPr>
              <w:t xml:space="preserve"> </w:t>
            </w:r>
            <w:r>
              <w:rPr>
                <w:sz w:val="16"/>
              </w:rPr>
              <w:t>0,5</w:t>
            </w:r>
            <w:r>
              <w:rPr>
                <w:spacing w:val="-1"/>
                <w:sz w:val="16"/>
              </w:rPr>
              <w:t xml:space="preserve"> </w:t>
            </w:r>
            <w:r>
              <w:rPr>
                <w:spacing w:val="-5"/>
                <w:sz w:val="16"/>
              </w:rPr>
              <w:t>MG</w:t>
            </w:r>
          </w:p>
        </w:tc>
        <w:tc>
          <w:tcPr>
            <w:tcW w:w="1978" w:type="dxa"/>
          </w:tcPr>
          <w:p w14:paraId="5CEA187E">
            <w:pPr>
              <w:pStyle w:val="9"/>
              <w:spacing w:before="116"/>
              <w:ind w:right="49"/>
              <w:jc w:val="right"/>
              <w:rPr>
                <w:sz w:val="16"/>
              </w:rPr>
            </w:pPr>
            <w:r>
              <w:rPr>
                <w:sz w:val="16"/>
              </w:rPr>
              <w:t>SEI-</w:t>
            </w:r>
            <w:r>
              <w:rPr>
                <w:spacing w:val="-2"/>
                <w:sz w:val="16"/>
              </w:rPr>
              <w:t>260008/002545/2023</w:t>
            </w:r>
          </w:p>
        </w:tc>
      </w:tr>
      <w:tr w14:paraId="6361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3" w:type="dxa"/>
          </w:tcPr>
          <w:p w14:paraId="7AEFDF63">
            <w:pPr>
              <w:pStyle w:val="9"/>
              <w:rPr>
                <w:sz w:val="16"/>
              </w:rPr>
            </w:pPr>
          </w:p>
        </w:tc>
        <w:tc>
          <w:tcPr>
            <w:tcW w:w="748" w:type="dxa"/>
          </w:tcPr>
          <w:p w14:paraId="15907044">
            <w:pPr>
              <w:pStyle w:val="9"/>
              <w:spacing w:before="62"/>
              <w:ind w:left="17"/>
              <w:jc w:val="center"/>
              <w:rPr>
                <w:sz w:val="16"/>
              </w:rPr>
            </w:pPr>
            <w:r>
              <w:rPr>
                <w:spacing w:val="-5"/>
                <w:sz w:val="16"/>
              </w:rPr>
              <w:t>738</w:t>
            </w:r>
          </w:p>
        </w:tc>
        <w:tc>
          <w:tcPr>
            <w:tcW w:w="4805" w:type="dxa"/>
          </w:tcPr>
          <w:p w14:paraId="28985D86">
            <w:pPr>
              <w:pStyle w:val="9"/>
              <w:spacing w:before="62"/>
              <w:ind w:left="84"/>
              <w:rPr>
                <w:sz w:val="16"/>
              </w:rPr>
            </w:pPr>
            <w:r>
              <w:rPr>
                <w:sz w:val="16"/>
              </w:rPr>
              <w:t>Metilergometrina,</w:t>
            </w:r>
            <w:r>
              <w:rPr>
                <w:spacing w:val="-4"/>
                <w:sz w:val="16"/>
              </w:rPr>
              <w:t xml:space="preserve"> </w:t>
            </w:r>
            <w:r>
              <w:rPr>
                <w:sz w:val="16"/>
              </w:rPr>
              <w:t>Maleato</w:t>
            </w:r>
            <w:r>
              <w:rPr>
                <w:spacing w:val="-1"/>
                <w:sz w:val="16"/>
              </w:rPr>
              <w:t xml:space="preserve"> </w:t>
            </w:r>
            <w:r>
              <w:rPr>
                <w:sz w:val="16"/>
              </w:rPr>
              <w:t>0,2</w:t>
            </w:r>
            <w:r>
              <w:rPr>
                <w:spacing w:val="-2"/>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2"/>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1mL</w:t>
            </w:r>
          </w:p>
        </w:tc>
        <w:tc>
          <w:tcPr>
            <w:tcW w:w="2431" w:type="dxa"/>
          </w:tcPr>
          <w:p w14:paraId="084D3B9F">
            <w:pPr>
              <w:pStyle w:val="9"/>
              <w:spacing w:before="62"/>
              <w:ind w:left="700"/>
              <w:rPr>
                <w:sz w:val="16"/>
              </w:rPr>
            </w:pPr>
            <w:r>
              <w:rPr>
                <w:sz w:val="16"/>
              </w:rPr>
              <w:t>AMP</w:t>
            </w:r>
            <w:r>
              <w:rPr>
                <w:spacing w:val="-6"/>
                <w:sz w:val="16"/>
              </w:rPr>
              <w:t xml:space="preserve"> </w:t>
            </w:r>
            <w:r>
              <w:rPr>
                <w:spacing w:val="-2"/>
                <w:sz w:val="16"/>
              </w:rPr>
              <w:t>0,2MG</w:t>
            </w:r>
          </w:p>
        </w:tc>
        <w:tc>
          <w:tcPr>
            <w:tcW w:w="1978" w:type="dxa"/>
          </w:tcPr>
          <w:p w14:paraId="0EEF3234">
            <w:pPr>
              <w:pStyle w:val="9"/>
              <w:spacing w:before="62"/>
              <w:ind w:right="49"/>
              <w:jc w:val="right"/>
              <w:rPr>
                <w:sz w:val="16"/>
              </w:rPr>
            </w:pPr>
            <w:r>
              <w:rPr>
                <w:sz w:val="16"/>
              </w:rPr>
              <w:t>SEI-</w:t>
            </w:r>
            <w:r>
              <w:rPr>
                <w:spacing w:val="-2"/>
                <w:sz w:val="16"/>
              </w:rPr>
              <w:t>260008/002545/2023</w:t>
            </w:r>
          </w:p>
        </w:tc>
      </w:tr>
      <w:tr w14:paraId="06A5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073A9D6C">
            <w:pPr>
              <w:pStyle w:val="9"/>
              <w:rPr>
                <w:sz w:val="16"/>
              </w:rPr>
            </w:pPr>
          </w:p>
        </w:tc>
        <w:tc>
          <w:tcPr>
            <w:tcW w:w="748" w:type="dxa"/>
          </w:tcPr>
          <w:p w14:paraId="469B5AA0">
            <w:pPr>
              <w:pStyle w:val="9"/>
              <w:spacing w:before="54" w:line="164" w:lineRule="exact"/>
              <w:ind w:left="97"/>
              <w:jc w:val="center"/>
              <w:rPr>
                <w:sz w:val="16"/>
              </w:rPr>
            </w:pPr>
            <w:r>
              <w:rPr>
                <w:spacing w:val="-4"/>
                <w:sz w:val="16"/>
              </w:rPr>
              <w:t>7298</w:t>
            </w:r>
          </w:p>
        </w:tc>
        <w:tc>
          <w:tcPr>
            <w:tcW w:w="4805" w:type="dxa"/>
          </w:tcPr>
          <w:p w14:paraId="2EBC33F4">
            <w:pPr>
              <w:pStyle w:val="9"/>
              <w:spacing w:before="54" w:line="164" w:lineRule="exact"/>
              <w:ind w:left="84"/>
              <w:rPr>
                <w:sz w:val="16"/>
              </w:rPr>
            </w:pPr>
            <w:r>
              <w:rPr>
                <w:sz w:val="16"/>
              </w:rPr>
              <w:t>Ocitocina</w:t>
            </w:r>
            <w:r>
              <w:rPr>
                <w:spacing w:val="-1"/>
                <w:sz w:val="16"/>
              </w:rPr>
              <w:t xml:space="preserve"> </w:t>
            </w:r>
            <w:r>
              <w:rPr>
                <w:sz w:val="16"/>
              </w:rPr>
              <w:t>5</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2431" w:type="dxa"/>
          </w:tcPr>
          <w:p w14:paraId="4027C9E1">
            <w:pPr>
              <w:pStyle w:val="9"/>
              <w:spacing w:before="54" w:line="164" w:lineRule="exact"/>
              <w:ind w:left="700"/>
              <w:rPr>
                <w:sz w:val="16"/>
              </w:rPr>
            </w:pPr>
            <w:r>
              <w:rPr>
                <w:sz w:val="16"/>
              </w:rPr>
              <w:t>AMP</w:t>
            </w:r>
            <w:r>
              <w:rPr>
                <w:spacing w:val="-6"/>
                <w:sz w:val="16"/>
              </w:rPr>
              <w:t xml:space="preserve"> </w:t>
            </w:r>
            <w:r>
              <w:rPr>
                <w:sz w:val="16"/>
              </w:rPr>
              <w:t>5</w:t>
            </w:r>
            <w:r>
              <w:rPr>
                <w:spacing w:val="-1"/>
                <w:sz w:val="16"/>
              </w:rPr>
              <w:t xml:space="preserve"> </w:t>
            </w:r>
            <w:r>
              <w:rPr>
                <w:spacing w:val="-5"/>
                <w:sz w:val="16"/>
              </w:rPr>
              <w:t>UI</w:t>
            </w:r>
          </w:p>
        </w:tc>
        <w:tc>
          <w:tcPr>
            <w:tcW w:w="1978" w:type="dxa"/>
          </w:tcPr>
          <w:p w14:paraId="01CA05C9">
            <w:pPr>
              <w:pStyle w:val="9"/>
              <w:spacing w:before="54" w:line="164" w:lineRule="exact"/>
              <w:ind w:right="49"/>
              <w:jc w:val="right"/>
              <w:rPr>
                <w:sz w:val="16"/>
              </w:rPr>
            </w:pPr>
            <w:r>
              <w:rPr>
                <w:sz w:val="16"/>
              </w:rPr>
              <w:t>SEI-</w:t>
            </w:r>
            <w:r>
              <w:rPr>
                <w:spacing w:val="-2"/>
                <w:sz w:val="16"/>
              </w:rPr>
              <w:t>260008/012568/2023</w:t>
            </w:r>
          </w:p>
        </w:tc>
      </w:tr>
      <w:tr w14:paraId="6CEB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55" w:type="dxa"/>
            <w:gridSpan w:val="5"/>
          </w:tcPr>
          <w:p w14:paraId="60815DC0">
            <w:pPr>
              <w:pStyle w:val="9"/>
              <w:spacing w:before="116" w:line="164" w:lineRule="exact"/>
              <w:ind w:left="50"/>
              <w:rPr>
                <w:b/>
                <w:sz w:val="16"/>
              </w:rPr>
            </w:pPr>
            <w:r>
              <w:rPr>
                <w:b/>
                <w:sz w:val="16"/>
              </w:rPr>
              <w:t>ANÁLOGOS</w:t>
            </w:r>
            <w:r>
              <w:rPr>
                <w:b/>
                <w:spacing w:val="-1"/>
                <w:sz w:val="16"/>
              </w:rPr>
              <w:t xml:space="preserve"> </w:t>
            </w:r>
            <w:r>
              <w:rPr>
                <w:b/>
                <w:sz w:val="16"/>
              </w:rPr>
              <w:t>DA</w:t>
            </w:r>
            <w:r>
              <w:rPr>
                <w:b/>
                <w:spacing w:val="-12"/>
                <w:sz w:val="16"/>
              </w:rPr>
              <w:t xml:space="preserve"> </w:t>
            </w:r>
            <w:r>
              <w:rPr>
                <w:b/>
                <w:spacing w:val="-2"/>
                <w:sz w:val="16"/>
              </w:rPr>
              <w:t>VASOPRESSINA</w:t>
            </w:r>
          </w:p>
        </w:tc>
      </w:tr>
      <w:tr w14:paraId="43BF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393" w:type="dxa"/>
          </w:tcPr>
          <w:p w14:paraId="499B7303">
            <w:pPr>
              <w:pStyle w:val="9"/>
              <w:spacing w:before="116"/>
              <w:ind w:left="50"/>
              <w:rPr>
                <w:sz w:val="16"/>
              </w:rPr>
            </w:pPr>
            <w:r>
              <w:rPr>
                <w:spacing w:val="-10"/>
                <w:sz w:val="16"/>
              </w:rPr>
              <w:t>7</w:t>
            </w:r>
          </w:p>
        </w:tc>
        <w:tc>
          <w:tcPr>
            <w:tcW w:w="5553" w:type="dxa"/>
            <w:gridSpan w:val="2"/>
          </w:tcPr>
          <w:p w14:paraId="1955C38F">
            <w:pPr>
              <w:pStyle w:val="9"/>
              <w:tabs>
                <w:tab w:val="left" w:pos="832"/>
              </w:tabs>
              <w:spacing w:before="116"/>
              <w:ind w:left="262"/>
              <w:rPr>
                <w:sz w:val="16"/>
              </w:rPr>
            </w:pPr>
            <w:r>
              <w:rPr>
                <w:spacing w:val="-4"/>
                <w:sz w:val="16"/>
              </w:rPr>
              <w:t>5685</w:t>
            </w:r>
            <w:r>
              <w:rPr>
                <w:sz w:val="16"/>
              </w:rPr>
              <w:tab/>
            </w:r>
            <w:r>
              <w:rPr>
                <w:sz w:val="16"/>
              </w:rPr>
              <w:t>Desmopressina</w:t>
            </w:r>
            <w:r>
              <w:rPr>
                <w:spacing w:val="-3"/>
                <w:sz w:val="16"/>
              </w:rPr>
              <w:t xml:space="preserve"> </w:t>
            </w:r>
            <w:r>
              <w:rPr>
                <w:sz w:val="16"/>
              </w:rPr>
              <w:t>0,1mg/mL</w:t>
            </w:r>
            <w:r>
              <w:rPr>
                <w:spacing w:val="-6"/>
                <w:sz w:val="16"/>
              </w:rPr>
              <w:t xml:space="preserve"> </w:t>
            </w:r>
            <w:r>
              <w:rPr>
                <w:sz w:val="16"/>
              </w:rPr>
              <w:t>(10mcg</w:t>
            </w:r>
            <w:r>
              <w:rPr>
                <w:spacing w:val="-1"/>
                <w:sz w:val="16"/>
              </w:rPr>
              <w:t xml:space="preserve"> </w:t>
            </w:r>
            <w:r>
              <w:rPr>
                <w:sz w:val="16"/>
              </w:rPr>
              <w:t>/</w:t>
            </w:r>
            <w:r>
              <w:rPr>
                <w:spacing w:val="-1"/>
                <w:sz w:val="16"/>
              </w:rPr>
              <w:t xml:space="preserve"> </w:t>
            </w:r>
            <w:r>
              <w:rPr>
                <w:sz w:val="16"/>
              </w:rPr>
              <w:t>dose)</w:t>
            </w:r>
            <w:r>
              <w:rPr>
                <w:spacing w:val="-1"/>
                <w:sz w:val="16"/>
              </w:rPr>
              <w:t xml:space="preserve"> </w:t>
            </w:r>
            <w:r>
              <w:rPr>
                <w:sz w:val="16"/>
              </w:rPr>
              <w:t>sol</w:t>
            </w:r>
            <w:r>
              <w:rPr>
                <w:spacing w:val="-1"/>
                <w:sz w:val="16"/>
              </w:rPr>
              <w:t xml:space="preserve"> </w:t>
            </w:r>
            <w:r>
              <w:rPr>
                <w:sz w:val="16"/>
              </w:rPr>
              <w:t>nasal</w:t>
            </w:r>
            <w:r>
              <w:rPr>
                <w:spacing w:val="-1"/>
                <w:sz w:val="16"/>
              </w:rPr>
              <w:t xml:space="preserve"> </w:t>
            </w:r>
            <w:r>
              <w:rPr>
                <w:sz w:val="16"/>
              </w:rPr>
              <w:t>fr</w:t>
            </w:r>
            <w:r>
              <w:rPr>
                <w:spacing w:val="-1"/>
                <w:sz w:val="16"/>
              </w:rPr>
              <w:t xml:space="preserve"> </w:t>
            </w:r>
            <w:r>
              <w:rPr>
                <w:sz w:val="16"/>
              </w:rPr>
              <w:t>25</w:t>
            </w:r>
            <w:r>
              <w:rPr>
                <w:spacing w:val="-1"/>
                <w:sz w:val="16"/>
              </w:rPr>
              <w:t xml:space="preserve"> </w:t>
            </w:r>
            <w:r>
              <w:rPr>
                <w:spacing w:val="-2"/>
                <w:sz w:val="16"/>
              </w:rPr>
              <w:t>doses</w:t>
            </w:r>
          </w:p>
        </w:tc>
        <w:tc>
          <w:tcPr>
            <w:tcW w:w="2431" w:type="dxa"/>
          </w:tcPr>
          <w:p w14:paraId="78378390">
            <w:pPr>
              <w:pStyle w:val="9"/>
              <w:spacing w:before="116"/>
              <w:ind w:left="700"/>
              <w:rPr>
                <w:sz w:val="16"/>
              </w:rPr>
            </w:pPr>
            <w:r>
              <w:rPr>
                <w:sz w:val="16"/>
              </w:rPr>
              <w:t>FRASCO</w:t>
            </w:r>
            <w:r>
              <w:rPr>
                <w:spacing w:val="-1"/>
                <w:sz w:val="16"/>
              </w:rPr>
              <w:t xml:space="preserve"> </w:t>
            </w:r>
            <w:r>
              <w:rPr>
                <w:sz w:val="16"/>
              </w:rPr>
              <w:t>25</w:t>
            </w:r>
            <w:r>
              <w:rPr>
                <w:spacing w:val="-1"/>
                <w:sz w:val="16"/>
              </w:rPr>
              <w:t xml:space="preserve"> </w:t>
            </w:r>
            <w:r>
              <w:rPr>
                <w:spacing w:val="-2"/>
                <w:sz w:val="16"/>
              </w:rPr>
              <w:t>DOSES</w:t>
            </w:r>
          </w:p>
        </w:tc>
        <w:tc>
          <w:tcPr>
            <w:tcW w:w="1978" w:type="dxa"/>
          </w:tcPr>
          <w:p w14:paraId="6793AE8A">
            <w:pPr>
              <w:pStyle w:val="9"/>
              <w:rPr>
                <w:sz w:val="16"/>
              </w:rPr>
            </w:pPr>
          </w:p>
        </w:tc>
      </w:tr>
      <w:tr w14:paraId="3404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2E6156BA">
            <w:pPr>
              <w:pStyle w:val="9"/>
              <w:rPr>
                <w:sz w:val="16"/>
              </w:rPr>
            </w:pPr>
          </w:p>
        </w:tc>
        <w:tc>
          <w:tcPr>
            <w:tcW w:w="5553" w:type="dxa"/>
            <w:gridSpan w:val="2"/>
          </w:tcPr>
          <w:p w14:paraId="79C3468E">
            <w:pPr>
              <w:pStyle w:val="9"/>
              <w:spacing w:before="54" w:line="164" w:lineRule="exact"/>
              <w:ind w:left="262"/>
              <w:rPr>
                <w:sz w:val="16"/>
              </w:rPr>
            </w:pPr>
            <w:r>
              <w:rPr>
                <w:sz w:val="16"/>
              </w:rPr>
              <w:t>10364</w:t>
            </w:r>
            <w:r>
              <w:rPr>
                <w:spacing w:val="40"/>
                <w:sz w:val="16"/>
              </w:rPr>
              <w:t xml:space="preserve">  </w:t>
            </w:r>
            <w:r>
              <w:rPr>
                <w:sz w:val="16"/>
              </w:rPr>
              <w:t>Vasopressina</w:t>
            </w:r>
            <w:r>
              <w:rPr>
                <w:spacing w:val="-3"/>
                <w:sz w:val="16"/>
              </w:rPr>
              <w:t xml:space="preserve"> </w:t>
            </w:r>
            <w:r>
              <w:rPr>
                <w:sz w:val="16"/>
              </w:rPr>
              <w:t>20</w:t>
            </w:r>
            <w:r>
              <w:rPr>
                <w:spacing w:val="-2"/>
                <w:sz w:val="16"/>
              </w:rPr>
              <w:t xml:space="preserve"> </w:t>
            </w:r>
            <w:r>
              <w:rPr>
                <w:sz w:val="16"/>
              </w:rPr>
              <w:t>U</w:t>
            </w:r>
            <w:r>
              <w:rPr>
                <w:spacing w:val="-3"/>
                <w:sz w:val="16"/>
              </w:rPr>
              <w:t xml:space="preserve"> </w:t>
            </w:r>
            <w:r>
              <w:rPr>
                <w:sz w:val="16"/>
              </w:rPr>
              <w:t>/</w:t>
            </w:r>
            <w:r>
              <w:rPr>
                <w:spacing w:val="-2"/>
                <w:sz w:val="16"/>
              </w:rPr>
              <w:t xml:space="preserve"> </w:t>
            </w:r>
            <w:r>
              <w:rPr>
                <w:sz w:val="16"/>
              </w:rPr>
              <w:t>mL</w:t>
            </w:r>
            <w:r>
              <w:rPr>
                <w:spacing w:val="-7"/>
                <w:sz w:val="16"/>
              </w:rPr>
              <w:t xml:space="preserve"> </w:t>
            </w:r>
            <w:r>
              <w:rPr>
                <w:sz w:val="16"/>
              </w:rPr>
              <w:t>sol</w:t>
            </w:r>
            <w:r>
              <w:rPr>
                <w:spacing w:val="-2"/>
                <w:sz w:val="16"/>
              </w:rPr>
              <w:t xml:space="preserve"> </w:t>
            </w:r>
            <w:r>
              <w:rPr>
                <w:sz w:val="16"/>
              </w:rPr>
              <w:t>inj</w:t>
            </w:r>
            <w:r>
              <w:rPr>
                <w:spacing w:val="-3"/>
                <w:sz w:val="16"/>
              </w:rPr>
              <w:t xml:space="preserve"> </w:t>
            </w:r>
            <w:r>
              <w:rPr>
                <w:sz w:val="16"/>
              </w:rPr>
              <w:t>amp</w:t>
            </w:r>
            <w:r>
              <w:rPr>
                <w:spacing w:val="-2"/>
                <w:sz w:val="16"/>
              </w:rPr>
              <w:t xml:space="preserve"> </w:t>
            </w:r>
            <w:r>
              <w:rPr>
                <w:sz w:val="16"/>
              </w:rPr>
              <w:t>1</w:t>
            </w:r>
            <w:r>
              <w:rPr>
                <w:spacing w:val="-2"/>
                <w:sz w:val="16"/>
              </w:rPr>
              <w:t xml:space="preserve"> </w:t>
            </w:r>
            <w:r>
              <w:rPr>
                <w:spacing w:val="-5"/>
                <w:sz w:val="16"/>
              </w:rPr>
              <w:t>mL</w:t>
            </w:r>
          </w:p>
        </w:tc>
        <w:tc>
          <w:tcPr>
            <w:tcW w:w="2431" w:type="dxa"/>
          </w:tcPr>
          <w:p w14:paraId="6038703C">
            <w:pPr>
              <w:pStyle w:val="9"/>
              <w:spacing w:before="54" w:line="164" w:lineRule="exact"/>
              <w:ind w:left="700"/>
              <w:rPr>
                <w:sz w:val="16"/>
              </w:rPr>
            </w:pPr>
            <w:r>
              <w:rPr>
                <w:sz w:val="16"/>
              </w:rPr>
              <w:t>AMPOLA</w:t>
            </w:r>
            <w:r>
              <w:rPr>
                <w:spacing w:val="-9"/>
                <w:sz w:val="16"/>
              </w:rPr>
              <w:t xml:space="preserve"> </w:t>
            </w:r>
            <w:r>
              <w:rPr>
                <w:sz w:val="16"/>
              </w:rPr>
              <w:t>20</w:t>
            </w:r>
            <w:r>
              <w:rPr>
                <w:spacing w:val="-1"/>
                <w:sz w:val="16"/>
              </w:rPr>
              <w:t xml:space="preserve"> </w:t>
            </w:r>
            <w:r>
              <w:rPr>
                <w:spacing w:val="-10"/>
                <w:sz w:val="16"/>
              </w:rPr>
              <w:t>U</w:t>
            </w:r>
          </w:p>
        </w:tc>
        <w:tc>
          <w:tcPr>
            <w:tcW w:w="1978" w:type="dxa"/>
          </w:tcPr>
          <w:p w14:paraId="16D6DA0F">
            <w:pPr>
              <w:pStyle w:val="9"/>
              <w:spacing w:before="54" w:line="164" w:lineRule="exact"/>
              <w:ind w:right="49"/>
              <w:jc w:val="right"/>
              <w:rPr>
                <w:sz w:val="16"/>
              </w:rPr>
            </w:pPr>
            <w:r>
              <w:rPr>
                <w:sz w:val="16"/>
              </w:rPr>
              <w:t>SEI-</w:t>
            </w:r>
            <w:r>
              <w:rPr>
                <w:spacing w:val="-2"/>
                <w:sz w:val="16"/>
              </w:rPr>
              <w:t>260008/012568/2023</w:t>
            </w:r>
          </w:p>
        </w:tc>
      </w:tr>
      <w:tr w14:paraId="7A2C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355" w:type="dxa"/>
            <w:gridSpan w:val="5"/>
          </w:tcPr>
          <w:p w14:paraId="50AB0A62">
            <w:pPr>
              <w:pStyle w:val="9"/>
              <w:spacing w:before="131" w:line="164" w:lineRule="exact"/>
              <w:ind w:left="50"/>
              <w:rPr>
                <w:b/>
                <w:sz w:val="16"/>
              </w:rPr>
            </w:pPr>
            <w:r>
              <w:rPr>
                <w:b/>
                <w:sz w:val="16"/>
              </w:rPr>
              <w:t>ANTIDIARRÉICOS</w:t>
            </w:r>
            <w:r>
              <w:rPr>
                <w:b/>
                <w:spacing w:val="-1"/>
                <w:sz w:val="16"/>
              </w:rPr>
              <w:t xml:space="preserve"> </w:t>
            </w:r>
            <w:r>
              <w:rPr>
                <w:b/>
                <w:sz w:val="16"/>
              </w:rPr>
              <w:t>E</w:t>
            </w:r>
            <w:r>
              <w:rPr>
                <w:b/>
                <w:spacing w:val="-9"/>
                <w:sz w:val="16"/>
              </w:rPr>
              <w:t xml:space="preserve"> </w:t>
            </w:r>
            <w:r>
              <w:rPr>
                <w:b/>
                <w:spacing w:val="-2"/>
                <w:sz w:val="16"/>
              </w:rPr>
              <w:t>ANTIFISÉTICOS</w:t>
            </w:r>
          </w:p>
        </w:tc>
      </w:tr>
      <w:tr w14:paraId="124B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393" w:type="dxa"/>
          </w:tcPr>
          <w:p w14:paraId="5133B4F6">
            <w:pPr>
              <w:pStyle w:val="9"/>
              <w:rPr>
                <w:sz w:val="16"/>
              </w:rPr>
            </w:pPr>
          </w:p>
        </w:tc>
        <w:tc>
          <w:tcPr>
            <w:tcW w:w="748" w:type="dxa"/>
          </w:tcPr>
          <w:p w14:paraId="58FC8A34">
            <w:pPr>
              <w:pStyle w:val="9"/>
              <w:spacing w:before="116"/>
              <w:ind w:left="17"/>
              <w:jc w:val="center"/>
              <w:rPr>
                <w:sz w:val="16"/>
              </w:rPr>
            </w:pPr>
            <w:r>
              <w:rPr>
                <w:spacing w:val="-5"/>
                <w:sz w:val="16"/>
              </w:rPr>
              <w:t>451</w:t>
            </w:r>
          </w:p>
        </w:tc>
        <w:tc>
          <w:tcPr>
            <w:tcW w:w="4805" w:type="dxa"/>
          </w:tcPr>
          <w:p w14:paraId="4B50BC1F">
            <w:pPr>
              <w:pStyle w:val="9"/>
              <w:spacing w:before="116"/>
              <w:ind w:left="84"/>
              <w:rPr>
                <w:sz w:val="16"/>
              </w:rPr>
            </w:pPr>
            <w:r>
              <w:rPr>
                <w:sz w:val="16"/>
              </w:rPr>
              <w:t>Dimeticona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2431" w:type="dxa"/>
          </w:tcPr>
          <w:p w14:paraId="182C732B">
            <w:pPr>
              <w:pStyle w:val="9"/>
              <w:spacing w:before="116"/>
              <w:ind w:left="700"/>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1978" w:type="dxa"/>
          </w:tcPr>
          <w:p w14:paraId="1DB3D752">
            <w:pPr>
              <w:pStyle w:val="9"/>
              <w:spacing w:before="116"/>
              <w:ind w:right="55"/>
              <w:jc w:val="right"/>
              <w:rPr>
                <w:sz w:val="16"/>
              </w:rPr>
            </w:pPr>
            <w:r>
              <w:rPr>
                <w:sz w:val="16"/>
              </w:rPr>
              <w:t>SEI-</w:t>
            </w:r>
            <w:r>
              <w:rPr>
                <w:spacing w:val="-2"/>
                <w:sz w:val="16"/>
              </w:rPr>
              <w:t>260008/011558/2023</w:t>
            </w:r>
          </w:p>
        </w:tc>
      </w:tr>
      <w:tr w14:paraId="759D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780B56DC">
            <w:pPr>
              <w:pStyle w:val="9"/>
              <w:rPr>
                <w:sz w:val="16"/>
              </w:rPr>
            </w:pPr>
          </w:p>
        </w:tc>
        <w:tc>
          <w:tcPr>
            <w:tcW w:w="748" w:type="dxa"/>
          </w:tcPr>
          <w:p w14:paraId="34BE8A98">
            <w:pPr>
              <w:pStyle w:val="9"/>
              <w:spacing w:before="54"/>
              <w:ind w:left="97"/>
              <w:jc w:val="center"/>
              <w:rPr>
                <w:sz w:val="16"/>
              </w:rPr>
            </w:pPr>
            <w:r>
              <w:rPr>
                <w:spacing w:val="-4"/>
                <w:sz w:val="16"/>
              </w:rPr>
              <w:t>7343</w:t>
            </w:r>
          </w:p>
        </w:tc>
        <w:tc>
          <w:tcPr>
            <w:tcW w:w="4805" w:type="dxa"/>
          </w:tcPr>
          <w:p w14:paraId="3D844FC5">
            <w:pPr>
              <w:pStyle w:val="9"/>
              <w:spacing w:before="54"/>
              <w:ind w:left="84"/>
              <w:rPr>
                <w:sz w:val="16"/>
              </w:rPr>
            </w:pPr>
            <w:r>
              <w:rPr>
                <w:sz w:val="16"/>
              </w:rPr>
              <w:t>Dimeticona</w:t>
            </w:r>
            <w:r>
              <w:rPr>
                <w:spacing w:val="-1"/>
                <w:sz w:val="16"/>
              </w:rPr>
              <w:t xml:space="preserve"> </w:t>
            </w:r>
            <w:r>
              <w:rPr>
                <w:sz w:val="16"/>
              </w:rPr>
              <w:t>75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emulsão</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2431" w:type="dxa"/>
          </w:tcPr>
          <w:p w14:paraId="58B96148">
            <w:pPr>
              <w:pStyle w:val="9"/>
              <w:spacing w:before="54"/>
              <w:ind w:left="700"/>
              <w:rPr>
                <w:sz w:val="16"/>
              </w:rPr>
            </w:pPr>
            <w:r>
              <w:rPr>
                <w:spacing w:val="-2"/>
                <w:sz w:val="16"/>
              </w:rPr>
              <w:t>FRASCO</w:t>
            </w:r>
          </w:p>
        </w:tc>
        <w:tc>
          <w:tcPr>
            <w:tcW w:w="1978" w:type="dxa"/>
          </w:tcPr>
          <w:p w14:paraId="56E7798A">
            <w:pPr>
              <w:pStyle w:val="9"/>
              <w:spacing w:before="54"/>
              <w:ind w:right="49"/>
              <w:jc w:val="right"/>
              <w:rPr>
                <w:sz w:val="16"/>
              </w:rPr>
            </w:pPr>
            <w:r>
              <w:rPr>
                <w:sz w:val="16"/>
              </w:rPr>
              <w:t>SEI-</w:t>
            </w:r>
            <w:r>
              <w:rPr>
                <w:spacing w:val="-2"/>
                <w:sz w:val="16"/>
              </w:rPr>
              <w:t>260008/007504/2023</w:t>
            </w:r>
          </w:p>
        </w:tc>
      </w:tr>
      <w:tr w14:paraId="1DA9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6B66E25F">
            <w:pPr>
              <w:pStyle w:val="9"/>
              <w:spacing w:before="54"/>
              <w:ind w:left="50"/>
              <w:rPr>
                <w:sz w:val="16"/>
              </w:rPr>
            </w:pPr>
            <w:r>
              <w:rPr>
                <w:spacing w:val="-10"/>
                <w:sz w:val="16"/>
              </w:rPr>
              <w:t>8</w:t>
            </w:r>
          </w:p>
        </w:tc>
        <w:tc>
          <w:tcPr>
            <w:tcW w:w="748" w:type="dxa"/>
          </w:tcPr>
          <w:p w14:paraId="52C10C50">
            <w:pPr>
              <w:pStyle w:val="9"/>
              <w:spacing w:before="54"/>
              <w:ind w:left="17"/>
              <w:jc w:val="center"/>
              <w:rPr>
                <w:sz w:val="16"/>
              </w:rPr>
            </w:pPr>
            <w:r>
              <w:rPr>
                <w:spacing w:val="-5"/>
                <w:sz w:val="16"/>
              </w:rPr>
              <w:t>268</w:t>
            </w:r>
          </w:p>
        </w:tc>
        <w:tc>
          <w:tcPr>
            <w:tcW w:w="4805" w:type="dxa"/>
          </w:tcPr>
          <w:p w14:paraId="486BB4A0">
            <w:pPr>
              <w:pStyle w:val="9"/>
              <w:spacing w:before="54"/>
              <w:ind w:left="84"/>
              <w:rPr>
                <w:sz w:val="16"/>
              </w:rPr>
            </w:pPr>
            <w:r>
              <w:rPr>
                <w:sz w:val="16"/>
              </w:rPr>
              <w:t>Loperamida,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2431" w:type="dxa"/>
          </w:tcPr>
          <w:p w14:paraId="7FA6AB44">
            <w:pPr>
              <w:pStyle w:val="9"/>
              <w:spacing w:before="54"/>
              <w:ind w:left="700"/>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1978" w:type="dxa"/>
          </w:tcPr>
          <w:p w14:paraId="2E8EDBC4">
            <w:pPr>
              <w:pStyle w:val="9"/>
              <w:spacing w:before="54"/>
              <w:ind w:right="49"/>
              <w:jc w:val="right"/>
              <w:rPr>
                <w:sz w:val="16"/>
              </w:rPr>
            </w:pPr>
            <w:r>
              <w:rPr>
                <w:sz w:val="16"/>
              </w:rPr>
              <w:t>SEI-</w:t>
            </w:r>
            <w:r>
              <w:rPr>
                <w:spacing w:val="-2"/>
                <w:sz w:val="16"/>
              </w:rPr>
              <w:t>260008/002545/2023</w:t>
            </w:r>
          </w:p>
        </w:tc>
      </w:tr>
      <w:tr w14:paraId="247B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93" w:type="dxa"/>
          </w:tcPr>
          <w:p w14:paraId="28EC98E6">
            <w:pPr>
              <w:pStyle w:val="9"/>
              <w:rPr>
                <w:sz w:val="16"/>
              </w:rPr>
            </w:pPr>
          </w:p>
        </w:tc>
        <w:tc>
          <w:tcPr>
            <w:tcW w:w="748" w:type="dxa"/>
          </w:tcPr>
          <w:p w14:paraId="2A35A255">
            <w:pPr>
              <w:pStyle w:val="9"/>
              <w:spacing w:before="54" w:line="164" w:lineRule="exact"/>
              <w:ind w:left="97"/>
              <w:jc w:val="center"/>
              <w:rPr>
                <w:sz w:val="16"/>
              </w:rPr>
            </w:pPr>
            <w:r>
              <w:rPr>
                <w:spacing w:val="-4"/>
                <w:sz w:val="16"/>
              </w:rPr>
              <w:t>5483</w:t>
            </w:r>
          </w:p>
        </w:tc>
        <w:tc>
          <w:tcPr>
            <w:tcW w:w="4805" w:type="dxa"/>
          </w:tcPr>
          <w:p w14:paraId="7EB4EADB">
            <w:pPr>
              <w:pStyle w:val="9"/>
              <w:spacing w:before="54" w:line="164" w:lineRule="exact"/>
              <w:ind w:left="84"/>
              <w:rPr>
                <w:sz w:val="16"/>
              </w:rPr>
            </w:pPr>
            <w:r>
              <w:rPr>
                <w:sz w:val="16"/>
              </w:rPr>
              <w:t>Saccharomyces</w:t>
            </w:r>
            <w:r>
              <w:rPr>
                <w:spacing w:val="-1"/>
                <w:sz w:val="16"/>
              </w:rPr>
              <w:t xml:space="preserve"> </w:t>
            </w:r>
            <w:r>
              <w:rPr>
                <w:sz w:val="16"/>
              </w:rPr>
              <w:t>Boulardii</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oral</w:t>
            </w:r>
            <w:r>
              <w:rPr>
                <w:spacing w:val="-1"/>
                <w:sz w:val="16"/>
              </w:rPr>
              <w:t xml:space="preserve"> </w:t>
            </w:r>
            <w:r>
              <w:rPr>
                <w:sz w:val="16"/>
              </w:rPr>
              <w:t>env</w:t>
            </w:r>
            <w:r>
              <w:rPr>
                <w:spacing w:val="-1"/>
                <w:sz w:val="16"/>
              </w:rPr>
              <w:t xml:space="preserve"> </w:t>
            </w:r>
            <w:r>
              <w:rPr>
                <w:sz w:val="16"/>
              </w:rPr>
              <w:t>1</w:t>
            </w:r>
            <w:r>
              <w:rPr>
                <w:spacing w:val="-1"/>
                <w:sz w:val="16"/>
              </w:rPr>
              <w:t xml:space="preserve"> </w:t>
            </w:r>
            <w:r>
              <w:rPr>
                <w:spacing w:val="-10"/>
                <w:sz w:val="16"/>
              </w:rPr>
              <w:t>g</w:t>
            </w:r>
          </w:p>
        </w:tc>
        <w:tc>
          <w:tcPr>
            <w:tcW w:w="2431" w:type="dxa"/>
          </w:tcPr>
          <w:p w14:paraId="2D4137E9">
            <w:pPr>
              <w:pStyle w:val="9"/>
              <w:spacing w:before="54" w:line="164" w:lineRule="exact"/>
              <w:ind w:left="700"/>
              <w:rPr>
                <w:sz w:val="16"/>
              </w:rPr>
            </w:pPr>
            <w:r>
              <w:rPr>
                <w:sz w:val="16"/>
              </w:rPr>
              <w:t>ENVELOPE</w:t>
            </w:r>
            <w:r>
              <w:rPr>
                <w:spacing w:val="-1"/>
                <w:sz w:val="16"/>
              </w:rPr>
              <w:t xml:space="preserve"> </w:t>
            </w:r>
            <w:r>
              <w:rPr>
                <w:sz w:val="16"/>
              </w:rPr>
              <w:t>200</w:t>
            </w:r>
            <w:r>
              <w:rPr>
                <w:spacing w:val="-1"/>
                <w:sz w:val="16"/>
              </w:rPr>
              <w:t xml:space="preserve"> </w:t>
            </w:r>
            <w:r>
              <w:rPr>
                <w:spacing w:val="-5"/>
                <w:sz w:val="16"/>
              </w:rPr>
              <w:t>MG</w:t>
            </w:r>
          </w:p>
        </w:tc>
        <w:tc>
          <w:tcPr>
            <w:tcW w:w="1978" w:type="dxa"/>
          </w:tcPr>
          <w:p w14:paraId="30E23731">
            <w:pPr>
              <w:pStyle w:val="9"/>
              <w:spacing w:before="54" w:line="164" w:lineRule="exact"/>
              <w:ind w:right="49"/>
              <w:jc w:val="right"/>
              <w:rPr>
                <w:sz w:val="16"/>
              </w:rPr>
            </w:pPr>
            <w:r>
              <w:rPr>
                <w:sz w:val="16"/>
              </w:rPr>
              <w:t>SEI-</w:t>
            </w:r>
            <w:r>
              <w:rPr>
                <w:spacing w:val="-2"/>
                <w:sz w:val="16"/>
              </w:rPr>
              <w:t>260008/002545/2023</w:t>
            </w:r>
          </w:p>
        </w:tc>
      </w:tr>
      <w:tr w14:paraId="400C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55" w:type="dxa"/>
            <w:gridSpan w:val="5"/>
          </w:tcPr>
          <w:p w14:paraId="007493F3">
            <w:pPr>
              <w:pStyle w:val="9"/>
              <w:spacing w:before="116" w:line="164" w:lineRule="exact"/>
              <w:ind w:left="50"/>
              <w:rPr>
                <w:b/>
                <w:sz w:val="16"/>
              </w:rPr>
            </w:pPr>
            <w:r>
              <w:rPr>
                <w:b/>
                <w:sz w:val="16"/>
              </w:rPr>
              <w:t>FÁRMACOS</w:t>
            </w:r>
            <w:r>
              <w:rPr>
                <w:b/>
                <w:spacing w:val="-9"/>
                <w:sz w:val="16"/>
              </w:rPr>
              <w:t xml:space="preserve"> </w:t>
            </w:r>
            <w:r>
              <w:rPr>
                <w:b/>
                <w:sz w:val="16"/>
              </w:rPr>
              <w:t>ANTIEMÉTICOS</w:t>
            </w:r>
            <w:r>
              <w:rPr>
                <w:b/>
                <w:spacing w:val="-1"/>
                <w:sz w:val="16"/>
              </w:rPr>
              <w:t xml:space="preserve"> </w:t>
            </w:r>
            <w:r>
              <w:rPr>
                <w:b/>
                <w:sz w:val="16"/>
              </w:rPr>
              <w:t>E</w:t>
            </w:r>
            <w:r>
              <w:rPr>
                <w:b/>
                <w:spacing w:val="-1"/>
                <w:sz w:val="16"/>
              </w:rPr>
              <w:t xml:space="preserve"> </w:t>
            </w:r>
            <w:r>
              <w:rPr>
                <w:b/>
                <w:spacing w:val="-2"/>
                <w:sz w:val="16"/>
              </w:rPr>
              <w:t>GASTRINTESTINAIS</w:t>
            </w:r>
          </w:p>
        </w:tc>
      </w:tr>
      <w:tr w14:paraId="7892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93" w:type="dxa"/>
          </w:tcPr>
          <w:p w14:paraId="5AA7A8BE">
            <w:pPr>
              <w:pStyle w:val="9"/>
              <w:rPr>
                <w:sz w:val="16"/>
              </w:rPr>
            </w:pPr>
          </w:p>
        </w:tc>
        <w:tc>
          <w:tcPr>
            <w:tcW w:w="748" w:type="dxa"/>
          </w:tcPr>
          <w:p w14:paraId="4D30CB5F">
            <w:pPr>
              <w:pStyle w:val="9"/>
              <w:spacing w:before="131"/>
              <w:ind w:left="17"/>
              <w:jc w:val="center"/>
              <w:rPr>
                <w:sz w:val="16"/>
              </w:rPr>
            </w:pPr>
            <w:r>
              <w:rPr>
                <w:spacing w:val="-5"/>
                <w:sz w:val="16"/>
              </w:rPr>
              <w:t>455</w:t>
            </w:r>
          </w:p>
        </w:tc>
        <w:tc>
          <w:tcPr>
            <w:tcW w:w="4805" w:type="dxa"/>
          </w:tcPr>
          <w:p w14:paraId="6AD456BD">
            <w:pPr>
              <w:pStyle w:val="9"/>
              <w:spacing w:before="131"/>
              <w:ind w:left="84"/>
              <w:rPr>
                <w:sz w:val="16"/>
              </w:rPr>
            </w:pPr>
            <w:r>
              <w:rPr>
                <w:sz w:val="16"/>
              </w:rPr>
              <w:t>Bromoprida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2431" w:type="dxa"/>
          </w:tcPr>
          <w:p w14:paraId="138308D4">
            <w:pPr>
              <w:pStyle w:val="9"/>
              <w:spacing w:before="131"/>
              <w:ind w:left="700"/>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1978" w:type="dxa"/>
          </w:tcPr>
          <w:p w14:paraId="72C9C9A0">
            <w:pPr>
              <w:pStyle w:val="9"/>
              <w:spacing w:before="131"/>
              <w:ind w:right="55"/>
              <w:jc w:val="right"/>
              <w:rPr>
                <w:sz w:val="16"/>
              </w:rPr>
            </w:pPr>
            <w:r>
              <w:rPr>
                <w:sz w:val="16"/>
              </w:rPr>
              <w:t>SEI-</w:t>
            </w:r>
            <w:r>
              <w:rPr>
                <w:spacing w:val="-2"/>
                <w:sz w:val="16"/>
              </w:rPr>
              <w:t>260008/011548/2023</w:t>
            </w:r>
          </w:p>
        </w:tc>
      </w:tr>
      <w:tr w14:paraId="55E8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5FB05E82">
            <w:pPr>
              <w:pStyle w:val="9"/>
              <w:rPr>
                <w:sz w:val="16"/>
              </w:rPr>
            </w:pPr>
          </w:p>
        </w:tc>
        <w:tc>
          <w:tcPr>
            <w:tcW w:w="748" w:type="dxa"/>
          </w:tcPr>
          <w:p w14:paraId="52F79557">
            <w:pPr>
              <w:pStyle w:val="9"/>
              <w:spacing w:before="54"/>
              <w:ind w:left="97"/>
              <w:jc w:val="center"/>
              <w:rPr>
                <w:sz w:val="16"/>
              </w:rPr>
            </w:pPr>
            <w:r>
              <w:rPr>
                <w:spacing w:val="-4"/>
                <w:sz w:val="16"/>
              </w:rPr>
              <w:t>7220</w:t>
            </w:r>
          </w:p>
        </w:tc>
        <w:tc>
          <w:tcPr>
            <w:tcW w:w="4805" w:type="dxa"/>
          </w:tcPr>
          <w:p w14:paraId="3DE24EB6">
            <w:pPr>
              <w:pStyle w:val="9"/>
              <w:spacing w:before="54"/>
              <w:ind w:left="84"/>
              <w:rPr>
                <w:sz w:val="16"/>
              </w:rPr>
            </w:pPr>
            <w:r>
              <w:rPr>
                <w:sz w:val="16"/>
              </w:rPr>
              <w:t>Bromoprida</w:t>
            </w:r>
            <w:r>
              <w:rPr>
                <w:spacing w:val="-1"/>
                <w:sz w:val="16"/>
              </w:rPr>
              <w:t xml:space="preserve"> </w:t>
            </w:r>
            <w:r>
              <w:rPr>
                <w:sz w:val="16"/>
              </w:rPr>
              <w:t>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2431" w:type="dxa"/>
          </w:tcPr>
          <w:p w14:paraId="387D6BF7">
            <w:pPr>
              <w:pStyle w:val="9"/>
              <w:spacing w:before="54"/>
              <w:ind w:left="700"/>
              <w:rPr>
                <w:sz w:val="16"/>
              </w:rPr>
            </w:pPr>
            <w:r>
              <w:rPr>
                <w:sz w:val="16"/>
              </w:rPr>
              <w:t>FRASCO</w:t>
            </w:r>
            <w:r>
              <w:rPr>
                <w:spacing w:val="-1"/>
                <w:sz w:val="16"/>
              </w:rPr>
              <w:t xml:space="preserve"> </w:t>
            </w:r>
            <w:r>
              <w:rPr>
                <w:sz w:val="16"/>
              </w:rPr>
              <w:t>480</w:t>
            </w:r>
            <w:r>
              <w:rPr>
                <w:spacing w:val="-1"/>
                <w:sz w:val="16"/>
              </w:rPr>
              <w:t xml:space="preserve"> </w:t>
            </w:r>
            <w:r>
              <w:rPr>
                <w:spacing w:val="-2"/>
                <w:sz w:val="16"/>
              </w:rPr>
              <w:t>GOTAS</w:t>
            </w:r>
          </w:p>
        </w:tc>
        <w:tc>
          <w:tcPr>
            <w:tcW w:w="1978" w:type="dxa"/>
          </w:tcPr>
          <w:p w14:paraId="03FDE77F">
            <w:pPr>
              <w:pStyle w:val="9"/>
              <w:spacing w:before="54"/>
              <w:ind w:right="55"/>
              <w:jc w:val="right"/>
              <w:rPr>
                <w:sz w:val="16"/>
              </w:rPr>
            </w:pPr>
            <w:r>
              <w:rPr>
                <w:sz w:val="16"/>
              </w:rPr>
              <w:t>SEI-</w:t>
            </w:r>
            <w:r>
              <w:rPr>
                <w:spacing w:val="-2"/>
                <w:sz w:val="16"/>
              </w:rPr>
              <w:t>260008/011548/2023</w:t>
            </w:r>
          </w:p>
        </w:tc>
      </w:tr>
      <w:tr w14:paraId="4C5E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1B78EBD0">
            <w:pPr>
              <w:pStyle w:val="9"/>
              <w:rPr>
                <w:sz w:val="16"/>
              </w:rPr>
            </w:pPr>
          </w:p>
        </w:tc>
        <w:tc>
          <w:tcPr>
            <w:tcW w:w="748" w:type="dxa"/>
          </w:tcPr>
          <w:p w14:paraId="12FE2CB0">
            <w:pPr>
              <w:pStyle w:val="9"/>
              <w:spacing w:before="54"/>
              <w:ind w:left="17"/>
              <w:jc w:val="center"/>
              <w:rPr>
                <w:sz w:val="16"/>
              </w:rPr>
            </w:pPr>
            <w:r>
              <w:rPr>
                <w:spacing w:val="-5"/>
                <w:sz w:val="16"/>
              </w:rPr>
              <w:t>457</w:t>
            </w:r>
          </w:p>
        </w:tc>
        <w:tc>
          <w:tcPr>
            <w:tcW w:w="4805" w:type="dxa"/>
          </w:tcPr>
          <w:p w14:paraId="2B1CB72B">
            <w:pPr>
              <w:pStyle w:val="9"/>
              <w:spacing w:before="54"/>
              <w:ind w:left="84"/>
              <w:rPr>
                <w:sz w:val="16"/>
              </w:rPr>
            </w:pPr>
            <w:r>
              <w:rPr>
                <w:sz w:val="16"/>
              </w:rPr>
              <w:t>Bromoprida</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2431" w:type="dxa"/>
          </w:tcPr>
          <w:p w14:paraId="39161C9E">
            <w:pPr>
              <w:pStyle w:val="9"/>
              <w:spacing w:before="54"/>
              <w:ind w:left="700"/>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1978" w:type="dxa"/>
          </w:tcPr>
          <w:p w14:paraId="35A1FA0D">
            <w:pPr>
              <w:pStyle w:val="9"/>
              <w:spacing w:before="54"/>
              <w:ind w:right="55"/>
              <w:jc w:val="right"/>
              <w:rPr>
                <w:sz w:val="16"/>
              </w:rPr>
            </w:pPr>
            <w:r>
              <w:rPr>
                <w:sz w:val="16"/>
              </w:rPr>
              <w:t>SEI-</w:t>
            </w:r>
            <w:r>
              <w:rPr>
                <w:spacing w:val="-2"/>
                <w:sz w:val="16"/>
              </w:rPr>
              <w:t>260008/011548/2023</w:t>
            </w:r>
          </w:p>
        </w:tc>
      </w:tr>
      <w:tr w14:paraId="4507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7905C0E5">
            <w:pPr>
              <w:pStyle w:val="9"/>
              <w:rPr>
                <w:sz w:val="16"/>
              </w:rPr>
            </w:pPr>
          </w:p>
        </w:tc>
        <w:tc>
          <w:tcPr>
            <w:tcW w:w="748" w:type="dxa"/>
          </w:tcPr>
          <w:p w14:paraId="4C536A23">
            <w:pPr>
              <w:pStyle w:val="9"/>
              <w:spacing w:before="54"/>
              <w:ind w:left="97"/>
              <w:jc w:val="center"/>
              <w:rPr>
                <w:sz w:val="16"/>
              </w:rPr>
            </w:pPr>
            <w:r>
              <w:rPr>
                <w:spacing w:val="-4"/>
                <w:sz w:val="16"/>
              </w:rPr>
              <w:t>5558</w:t>
            </w:r>
          </w:p>
        </w:tc>
        <w:tc>
          <w:tcPr>
            <w:tcW w:w="4805" w:type="dxa"/>
          </w:tcPr>
          <w:p w14:paraId="015F3C6A">
            <w:pPr>
              <w:pStyle w:val="9"/>
              <w:spacing w:before="54"/>
              <w:ind w:left="84"/>
              <w:rPr>
                <w:sz w:val="16"/>
              </w:rPr>
            </w:pPr>
            <w:r>
              <w:rPr>
                <w:sz w:val="16"/>
              </w:rPr>
              <w:t>Domperidona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susp</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100</w:t>
            </w:r>
            <w:r>
              <w:rPr>
                <w:spacing w:val="-1"/>
                <w:sz w:val="16"/>
              </w:rPr>
              <w:t xml:space="preserve"> </w:t>
            </w:r>
            <w:r>
              <w:rPr>
                <w:spacing w:val="-5"/>
                <w:sz w:val="16"/>
              </w:rPr>
              <w:t>mL</w:t>
            </w:r>
          </w:p>
        </w:tc>
        <w:tc>
          <w:tcPr>
            <w:tcW w:w="2431" w:type="dxa"/>
          </w:tcPr>
          <w:p w14:paraId="50173440">
            <w:pPr>
              <w:pStyle w:val="9"/>
              <w:spacing w:before="54"/>
              <w:ind w:left="700"/>
              <w:rPr>
                <w:sz w:val="16"/>
              </w:rPr>
            </w:pPr>
            <w:r>
              <w:rPr>
                <w:sz w:val="16"/>
              </w:rPr>
              <w:t>FR</w:t>
            </w:r>
            <w:r>
              <w:rPr>
                <w:spacing w:val="-1"/>
                <w:sz w:val="16"/>
              </w:rPr>
              <w:t xml:space="preserve"> </w:t>
            </w:r>
            <w:r>
              <w:rPr>
                <w:sz w:val="16"/>
              </w:rPr>
              <w:t>100</w:t>
            </w:r>
            <w:r>
              <w:rPr>
                <w:spacing w:val="-1"/>
                <w:sz w:val="16"/>
              </w:rPr>
              <w:t xml:space="preserve"> </w:t>
            </w:r>
            <w:r>
              <w:rPr>
                <w:spacing w:val="-5"/>
                <w:sz w:val="16"/>
              </w:rPr>
              <w:t>ML</w:t>
            </w:r>
          </w:p>
        </w:tc>
        <w:tc>
          <w:tcPr>
            <w:tcW w:w="1978" w:type="dxa"/>
          </w:tcPr>
          <w:p w14:paraId="5A16028F">
            <w:pPr>
              <w:pStyle w:val="9"/>
              <w:spacing w:before="54"/>
              <w:ind w:right="55"/>
              <w:jc w:val="right"/>
              <w:rPr>
                <w:sz w:val="16"/>
              </w:rPr>
            </w:pPr>
            <w:r>
              <w:rPr>
                <w:sz w:val="16"/>
              </w:rPr>
              <w:t>SEI-</w:t>
            </w:r>
            <w:r>
              <w:rPr>
                <w:spacing w:val="-2"/>
                <w:sz w:val="16"/>
              </w:rPr>
              <w:t>260008/011548/2023</w:t>
            </w:r>
          </w:p>
        </w:tc>
      </w:tr>
      <w:tr w14:paraId="762A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3" w:type="dxa"/>
          </w:tcPr>
          <w:p w14:paraId="0A24A12D">
            <w:pPr>
              <w:pStyle w:val="9"/>
              <w:rPr>
                <w:sz w:val="16"/>
              </w:rPr>
            </w:pPr>
          </w:p>
        </w:tc>
        <w:tc>
          <w:tcPr>
            <w:tcW w:w="748" w:type="dxa"/>
          </w:tcPr>
          <w:p w14:paraId="000237B2">
            <w:pPr>
              <w:pStyle w:val="9"/>
              <w:spacing w:before="54"/>
              <w:ind w:left="17"/>
              <w:jc w:val="center"/>
              <w:rPr>
                <w:sz w:val="16"/>
              </w:rPr>
            </w:pPr>
            <w:r>
              <w:rPr>
                <w:spacing w:val="-5"/>
                <w:sz w:val="16"/>
              </w:rPr>
              <w:t>459</w:t>
            </w:r>
          </w:p>
        </w:tc>
        <w:tc>
          <w:tcPr>
            <w:tcW w:w="4805" w:type="dxa"/>
          </w:tcPr>
          <w:p w14:paraId="549D2E7B">
            <w:pPr>
              <w:pStyle w:val="9"/>
              <w:spacing w:before="54"/>
              <w:ind w:left="84"/>
              <w:rPr>
                <w:sz w:val="16"/>
              </w:rPr>
            </w:pPr>
            <w:r>
              <w:rPr>
                <w:sz w:val="16"/>
              </w:rPr>
              <w:t>Domperidona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2431" w:type="dxa"/>
          </w:tcPr>
          <w:p w14:paraId="78937A47">
            <w:pPr>
              <w:pStyle w:val="9"/>
              <w:spacing w:before="54"/>
              <w:ind w:left="700"/>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1978" w:type="dxa"/>
          </w:tcPr>
          <w:p w14:paraId="521C4B79">
            <w:pPr>
              <w:pStyle w:val="9"/>
              <w:spacing w:before="54"/>
              <w:ind w:right="49"/>
              <w:jc w:val="right"/>
              <w:rPr>
                <w:sz w:val="16"/>
              </w:rPr>
            </w:pPr>
            <w:r>
              <w:rPr>
                <w:sz w:val="16"/>
              </w:rPr>
              <w:t>SEI-</w:t>
            </w:r>
            <w:r>
              <w:rPr>
                <w:spacing w:val="-2"/>
                <w:sz w:val="16"/>
              </w:rPr>
              <w:t>260008/007623/2023</w:t>
            </w:r>
          </w:p>
        </w:tc>
      </w:tr>
      <w:tr w14:paraId="35F8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3" w:type="dxa"/>
          </w:tcPr>
          <w:p w14:paraId="27C5CECD">
            <w:pPr>
              <w:pStyle w:val="9"/>
              <w:spacing w:before="62"/>
              <w:ind w:left="50"/>
              <w:rPr>
                <w:sz w:val="16"/>
              </w:rPr>
            </w:pPr>
            <w:r>
              <w:rPr>
                <w:spacing w:val="-10"/>
                <w:sz w:val="16"/>
              </w:rPr>
              <w:t>9</w:t>
            </w:r>
          </w:p>
        </w:tc>
        <w:tc>
          <w:tcPr>
            <w:tcW w:w="748" w:type="dxa"/>
          </w:tcPr>
          <w:p w14:paraId="74CA0912">
            <w:pPr>
              <w:pStyle w:val="9"/>
              <w:spacing w:before="62"/>
              <w:ind w:left="17"/>
              <w:jc w:val="center"/>
              <w:rPr>
                <w:sz w:val="16"/>
              </w:rPr>
            </w:pPr>
            <w:r>
              <w:rPr>
                <w:spacing w:val="-5"/>
                <w:sz w:val="16"/>
              </w:rPr>
              <w:t>460</w:t>
            </w:r>
          </w:p>
        </w:tc>
        <w:tc>
          <w:tcPr>
            <w:tcW w:w="4805" w:type="dxa"/>
          </w:tcPr>
          <w:p w14:paraId="3341CE75">
            <w:pPr>
              <w:pStyle w:val="9"/>
              <w:spacing w:before="62"/>
              <w:ind w:left="84"/>
              <w:rPr>
                <w:sz w:val="16"/>
              </w:rPr>
            </w:pPr>
            <w:r>
              <w:rPr>
                <w:sz w:val="16"/>
              </w:rPr>
              <w:t>Metoclopramida,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2431" w:type="dxa"/>
          </w:tcPr>
          <w:p w14:paraId="0CB9AD88">
            <w:pPr>
              <w:pStyle w:val="9"/>
              <w:spacing w:before="62"/>
              <w:ind w:left="700"/>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1978" w:type="dxa"/>
          </w:tcPr>
          <w:p w14:paraId="2783274A">
            <w:pPr>
              <w:pStyle w:val="9"/>
              <w:rPr>
                <w:sz w:val="16"/>
              </w:rPr>
            </w:pPr>
          </w:p>
        </w:tc>
      </w:tr>
      <w:tr w14:paraId="7C4E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4D4DDE09">
            <w:pPr>
              <w:pStyle w:val="9"/>
              <w:rPr>
                <w:sz w:val="16"/>
              </w:rPr>
            </w:pPr>
          </w:p>
        </w:tc>
        <w:tc>
          <w:tcPr>
            <w:tcW w:w="748" w:type="dxa"/>
          </w:tcPr>
          <w:p w14:paraId="0D09BB51">
            <w:pPr>
              <w:pStyle w:val="9"/>
              <w:spacing w:before="54"/>
              <w:ind w:left="17"/>
              <w:jc w:val="center"/>
              <w:rPr>
                <w:sz w:val="16"/>
              </w:rPr>
            </w:pPr>
            <w:r>
              <w:rPr>
                <w:spacing w:val="-5"/>
                <w:sz w:val="16"/>
              </w:rPr>
              <w:t>461</w:t>
            </w:r>
          </w:p>
        </w:tc>
        <w:tc>
          <w:tcPr>
            <w:tcW w:w="4805" w:type="dxa"/>
          </w:tcPr>
          <w:p w14:paraId="41EDF886">
            <w:pPr>
              <w:pStyle w:val="9"/>
              <w:spacing w:before="54"/>
              <w:ind w:left="84"/>
              <w:rPr>
                <w:sz w:val="16"/>
              </w:rPr>
            </w:pPr>
            <w:r>
              <w:rPr>
                <w:sz w:val="16"/>
              </w:rPr>
              <w:t>Metoclopramida,</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2431" w:type="dxa"/>
          </w:tcPr>
          <w:p w14:paraId="519EF185">
            <w:pPr>
              <w:pStyle w:val="9"/>
              <w:spacing w:before="54"/>
              <w:ind w:left="700"/>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1978" w:type="dxa"/>
          </w:tcPr>
          <w:p w14:paraId="5BC33715">
            <w:pPr>
              <w:pStyle w:val="9"/>
              <w:spacing w:before="54"/>
              <w:ind w:right="55"/>
              <w:jc w:val="right"/>
              <w:rPr>
                <w:sz w:val="16"/>
              </w:rPr>
            </w:pPr>
            <w:r>
              <w:rPr>
                <w:sz w:val="16"/>
              </w:rPr>
              <w:t>SEI-</w:t>
            </w:r>
            <w:r>
              <w:rPr>
                <w:spacing w:val="-2"/>
                <w:sz w:val="16"/>
              </w:rPr>
              <w:t>260008/011548/2023</w:t>
            </w:r>
          </w:p>
        </w:tc>
      </w:tr>
      <w:tr w14:paraId="3202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5E185325">
            <w:pPr>
              <w:pStyle w:val="9"/>
              <w:rPr>
                <w:sz w:val="16"/>
              </w:rPr>
            </w:pPr>
          </w:p>
        </w:tc>
        <w:tc>
          <w:tcPr>
            <w:tcW w:w="748" w:type="dxa"/>
          </w:tcPr>
          <w:p w14:paraId="69AC8FC8">
            <w:pPr>
              <w:pStyle w:val="9"/>
              <w:spacing w:before="54"/>
              <w:ind w:left="17"/>
              <w:jc w:val="center"/>
              <w:rPr>
                <w:sz w:val="16"/>
              </w:rPr>
            </w:pPr>
            <w:r>
              <w:rPr>
                <w:spacing w:val="-5"/>
                <w:sz w:val="16"/>
              </w:rPr>
              <w:t>922</w:t>
            </w:r>
          </w:p>
        </w:tc>
        <w:tc>
          <w:tcPr>
            <w:tcW w:w="4805" w:type="dxa"/>
          </w:tcPr>
          <w:p w14:paraId="586C211B">
            <w:pPr>
              <w:pStyle w:val="9"/>
              <w:spacing w:before="54"/>
              <w:ind w:left="84"/>
              <w:rPr>
                <w:sz w:val="16"/>
              </w:rPr>
            </w:pPr>
            <w:r>
              <w:rPr>
                <w:sz w:val="16"/>
              </w:rPr>
              <w:t>Omeprazol</w:t>
            </w:r>
            <w:r>
              <w:rPr>
                <w:spacing w:val="-1"/>
                <w:sz w:val="16"/>
              </w:rPr>
              <w:t xml:space="preserve"> </w:t>
            </w:r>
            <w:r>
              <w:rPr>
                <w:sz w:val="16"/>
              </w:rPr>
              <w:t>20</w:t>
            </w:r>
            <w:r>
              <w:rPr>
                <w:spacing w:val="-1"/>
                <w:sz w:val="16"/>
              </w:rPr>
              <w:t xml:space="preserve"> </w:t>
            </w:r>
            <w:r>
              <w:rPr>
                <w:sz w:val="16"/>
              </w:rPr>
              <w:t>mg</w:t>
            </w:r>
            <w:r>
              <w:rPr>
                <w:spacing w:val="-1"/>
                <w:sz w:val="16"/>
              </w:rPr>
              <w:t xml:space="preserve"> </w:t>
            </w:r>
            <w:r>
              <w:rPr>
                <w:spacing w:val="-5"/>
                <w:sz w:val="16"/>
              </w:rPr>
              <w:t>cap</w:t>
            </w:r>
          </w:p>
        </w:tc>
        <w:tc>
          <w:tcPr>
            <w:tcW w:w="2431" w:type="dxa"/>
          </w:tcPr>
          <w:p w14:paraId="329B0F43">
            <w:pPr>
              <w:pStyle w:val="9"/>
              <w:spacing w:before="54"/>
              <w:ind w:left="700"/>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1978" w:type="dxa"/>
          </w:tcPr>
          <w:p w14:paraId="460A6654">
            <w:pPr>
              <w:pStyle w:val="9"/>
              <w:spacing w:before="54"/>
              <w:ind w:right="55"/>
              <w:jc w:val="right"/>
              <w:rPr>
                <w:sz w:val="16"/>
              </w:rPr>
            </w:pPr>
            <w:r>
              <w:rPr>
                <w:sz w:val="16"/>
              </w:rPr>
              <w:t>SEI-</w:t>
            </w:r>
            <w:r>
              <w:rPr>
                <w:spacing w:val="-2"/>
                <w:sz w:val="16"/>
              </w:rPr>
              <w:t>260008/011548/2023</w:t>
            </w:r>
          </w:p>
        </w:tc>
      </w:tr>
      <w:tr w14:paraId="5954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3" w:type="dxa"/>
          </w:tcPr>
          <w:p w14:paraId="54303E9C">
            <w:pPr>
              <w:pStyle w:val="9"/>
              <w:rPr>
                <w:sz w:val="16"/>
              </w:rPr>
            </w:pPr>
          </w:p>
        </w:tc>
        <w:tc>
          <w:tcPr>
            <w:tcW w:w="748" w:type="dxa"/>
          </w:tcPr>
          <w:p w14:paraId="22E4884A">
            <w:pPr>
              <w:pStyle w:val="9"/>
              <w:spacing w:before="54"/>
              <w:ind w:left="17"/>
              <w:jc w:val="center"/>
              <w:rPr>
                <w:sz w:val="16"/>
              </w:rPr>
            </w:pPr>
            <w:r>
              <w:rPr>
                <w:spacing w:val="-5"/>
                <w:sz w:val="16"/>
              </w:rPr>
              <w:t>923</w:t>
            </w:r>
          </w:p>
        </w:tc>
        <w:tc>
          <w:tcPr>
            <w:tcW w:w="4805" w:type="dxa"/>
          </w:tcPr>
          <w:p w14:paraId="62BF4B56">
            <w:pPr>
              <w:pStyle w:val="9"/>
              <w:spacing w:before="54"/>
              <w:ind w:left="84"/>
              <w:rPr>
                <w:sz w:val="16"/>
              </w:rPr>
            </w:pPr>
            <w:r>
              <w:rPr>
                <w:sz w:val="16"/>
              </w:rPr>
              <w:t>Omeprazol</w:t>
            </w:r>
            <w:r>
              <w:rPr>
                <w:spacing w:val="-1"/>
                <w:sz w:val="16"/>
              </w:rPr>
              <w:t xml:space="preserve"> </w:t>
            </w:r>
            <w:r>
              <w:rPr>
                <w:sz w:val="16"/>
              </w:rPr>
              <w:t>Sodico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431" w:type="dxa"/>
          </w:tcPr>
          <w:p w14:paraId="6D1A6B63">
            <w:pPr>
              <w:pStyle w:val="9"/>
              <w:spacing w:before="54"/>
              <w:ind w:left="700"/>
              <w:rPr>
                <w:sz w:val="16"/>
              </w:rPr>
            </w:pPr>
            <w:r>
              <w:rPr>
                <w:spacing w:val="-2"/>
                <w:sz w:val="16"/>
              </w:rPr>
              <w:t>FA</w:t>
            </w:r>
            <w:r>
              <w:rPr>
                <w:spacing w:val="-11"/>
                <w:sz w:val="16"/>
              </w:rPr>
              <w:t xml:space="preserve"> </w:t>
            </w:r>
            <w:r>
              <w:rPr>
                <w:spacing w:val="-2"/>
                <w:sz w:val="16"/>
              </w:rPr>
              <w:t>40</w:t>
            </w:r>
            <w:r>
              <w:rPr>
                <w:spacing w:val="-5"/>
                <w:sz w:val="16"/>
              </w:rPr>
              <w:t xml:space="preserve"> MG</w:t>
            </w:r>
          </w:p>
        </w:tc>
        <w:tc>
          <w:tcPr>
            <w:tcW w:w="1978" w:type="dxa"/>
          </w:tcPr>
          <w:p w14:paraId="164DCD3F">
            <w:pPr>
              <w:pStyle w:val="9"/>
              <w:spacing w:before="54"/>
              <w:ind w:right="55"/>
              <w:jc w:val="right"/>
              <w:rPr>
                <w:sz w:val="16"/>
              </w:rPr>
            </w:pPr>
            <w:r>
              <w:rPr>
                <w:sz w:val="16"/>
              </w:rPr>
              <w:t>SEI-</w:t>
            </w:r>
            <w:r>
              <w:rPr>
                <w:spacing w:val="-2"/>
                <w:sz w:val="16"/>
              </w:rPr>
              <w:t>260008/011548/2023</w:t>
            </w:r>
          </w:p>
        </w:tc>
      </w:tr>
      <w:tr w14:paraId="2F4B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3" w:type="dxa"/>
          </w:tcPr>
          <w:p w14:paraId="545AB0B6">
            <w:pPr>
              <w:pStyle w:val="9"/>
              <w:rPr>
                <w:sz w:val="16"/>
              </w:rPr>
            </w:pPr>
          </w:p>
        </w:tc>
        <w:tc>
          <w:tcPr>
            <w:tcW w:w="748" w:type="dxa"/>
          </w:tcPr>
          <w:p w14:paraId="20F08E0E">
            <w:pPr>
              <w:pStyle w:val="9"/>
              <w:spacing w:before="54"/>
              <w:ind w:left="97"/>
              <w:jc w:val="center"/>
              <w:rPr>
                <w:sz w:val="16"/>
              </w:rPr>
            </w:pPr>
            <w:r>
              <w:rPr>
                <w:spacing w:val="-4"/>
                <w:sz w:val="16"/>
              </w:rPr>
              <w:t>5485</w:t>
            </w:r>
          </w:p>
        </w:tc>
        <w:tc>
          <w:tcPr>
            <w:tcW w:w="4805" w:type="dxa"/>
          </w:tcPr>
          <w:p w14:paraId="2B15AE48">
            <w:pPr>
              <w:pStyle w:val="9"/>
              <w:spacing w:before="54"/>
              <w:ind w:left="84"/>
              <w:rPr>
                <w:sz w:val="16"/>
              </w:rPr>
            </w:pPr>
            <w:r>
              <w:rPr>
                <w:sz w:val="16"/>
              </w:rPr>
              <w:t>Ondansetrona,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2431" w:type="dxa"/>
          </w:tcPr>
          <w:p w14:paraId="6BD1DD7B">
            <w:pPr>
              <w:pStyle w:val="9"/>
              <w:spacing w:before="54"/>
              <w:ind w:left="700"/>
              <w:rPr>
                <w:sz w:val="16"/>
              </w:rPr>
            </w:pPr>
            <w:r>
              <w:rPr>
                <w:sz w:val="16"/>
              </w:rPr>
              <w:t>AMP</w:t>
            </w:r>
            <w:r>
              <w:rPr>
                <w:spacing w:val="-6"/>
                <w:sz w:val="16"/>
              </w:rPr>
              <w:t xml:space="preserve"> </w:t>
            </w:r>
            <w:r>
              <w:rPr>
                <w:spacing w:val="-5"/>
                <w:sz w:val="16"/>
              </w:rPr>
              <w:t>8MG</w:t>
            </w:r>
          </w:p>
        </w:tc>
        <w:tc>
          <w:tcPr>
            <w:tcW w:w="1978" w:type="dxa"/>
          </w:tcPr>
          <w:p w14:paraId="7CE402DD">
            <w:pPr>
              <w:pStyle w:val="9"/>
              <w:spacing w:before="54"/>
              <w:ind w:right="55"/>
              <w:jc w:val="right"/>
              <w:rPr>
                <w:sz w:val="16"/>
              </w:rPr>
            </w:pPr>
            <w:r>
              <w:rPr>
                <w:sz w:val="16"/>
              </w:rPr>
              <w:t>SEI-</w:t>
            </w:r>
            <w:r>
              <w:rPr>
                <w:spacing w:val="-2"/>
                <w:sz w:val="16"/>
              </w:rPr>
              <w:t>260008/011548/2023</w:t>
            </w:r>
          </w:p>
        </w:tc>
      </w:tr>
      <w:tr w14:paraId="2EA8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93" w:type="dxa"/>
          </w:tcPr>
          <w:p w14:paraId="72FB016A">
            <w:pPr>
              <w:pStyle w:val="9"/>
              <w:rPr>
                <w:sz w:val="16"/>
              </w:rPr>
            </w:pPr>
          </w:p>
        </w:tc>
        <w:tc>
          <w:tcPr>
            <w:tcW w:w="748" w:type="dxa"/>
          </w:tcPr>
          <w:p w14:paraId="27AB46BA">
            <w:pPr>
              <w:pStyle w:val="9"/>
              <w:spacing w:before="62" w:line="164" w:lineRule="exact"/>
              <w:ind w:left="17"/>
              <w:jc w:val="center"/>
              <w:rPr>
                <w:sz w:val="16"/>
              </w:rPr>
            </w:pPr>
            <w:r>
              <w:rPr>
                <w:spacing w:val="-5"/>
                <w:sz w:val="16"/>
              </w:rPr>
              <w:t>272</w:t>
            </w:r>
          </w:p>
        </w:tc>
        <w:tc>
          <w:tcPr>
            <w:tcW w:w="4805" w:type="dxa"/>
          </w:tcPr>
          <w:p w14:paraId="1DFDAD4F">
            <w:pPr>
              <w:pStyle w:val="9"/>
              <w:spacing w:before="62" w:line="164" w:lineRule="exact"/>
              <w:ind w:left="84"/>
              <w:rPr>
                <w:sz w:val="16"/>
              </w:rPr>
            </w:pPr>
            <w:r>
              <w:rPr>
                <w:sz w:val="16"/>
              </w:rPr>
              <w:t>Ondansetrona,</w:t>
            </w:r>
            <w:r>
              <w:rPr>
                <w:spacing w:val="-1"/>
                <w:sz w:val="16"/>
              </w:rPr>
              <w:t xml:space="preserve"> </w:t>
            </w:r>
            <w:r>
              <w:rPr>
                <w:sz w:val="16"/>
              </w:rPr>
              <w:t>Cloridrato</w:t>
            </w:r>
            <w:r>
              <w:rPr>
                <w:spacing w:val="-1"/>
                <w:sz w:val="16"/>
              </w:rPr>
              <w:t xml:space="preserve"> </w:t>
            </w:r>
            <w:r>
              <w:rPr>
                <w:sz w:val="16"/>
              </w:rPr>
              <w:t>8</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431" w:type="dxa"/>
          </w:tcPr>
          <w:p w14:paraId="30E8F9A0">
            <w:pPr>
              <w:pStyle w:val="9"/>
              <w:spacing w:before="62" w:line="164" w:lineRule="exact"/>
              <w:ind w:left="700"/>
              <w:rPr>
                <w:sz w:val="16"/>
              </w:rPr>
            </w:pPr>
            <w:r>
              <w:rPr>
                <w:sz w:val="16"/>
              </w:rPr>
              <w:t>CP</w:t>
            </w:r>
            <w:r>
              <w:rPr>
                <w:spacing w:val="-6"/>
                <w:sz w:val="16"/>
              </w:rPr>
              <w:t xml:space="preserve"> </w:t>
            </w:r>
            <w:r>
              <w:rPr>
                <w:sz w:val="16"/>
              </w:rPr>
              <w:t>8</w:t>
            </w:r>
            <w:r>
              <w:rPr>
                <w:spacing w:val="-1"/>
                <w:sz w:val="16"/>
              </w:rPr>
              <w:t xml:space="preserve"> </w:t>
            </w:r>
            <w:r>
              <w:rPr>
                <w:spacing w:val="-5"/>
                <w:sz w:val="16"/>
              </w:rPr>
              <w:t>MG</w:t>
            </w:r>
          </w:p>
        </w:tc>
        <w:tc>
          <w:tcPr>
            <w:tcW w:w="1978" w:type="dxa"/>
          </w:tcPr>
          <w:p w14:paraId="24853B7D">
            <w:pPr>
              <w:pStyle w:val="9"/>
              <w:spacing w:before="62" w:line="164" w:lineRule="exact"/>
              <w:ind w:right="55"/>
              <w:jc w:val="right"/>
              <w:rPr>
                <w:sz w:val="16"/>
              </w:rPr>
            </w:pPr>
            <w:r>
              <w:rPr>
                <w:sz w:val="16"/>
              </w:rPr>
              <w:t>SEI-</w:t>
            </w:r>
            <w:r>
              <w:rPr>
                <w:spacing w:val="-2"/>
                <w:sz w:val="16"/>
              </w:rPr>
              <w:t>260008/011548/2023</w:t>
            </w:r>
          </w:p>
        </w:tc>
      </w:tr>
      <w:tr w14:paraId="110B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55" w:type="dxa"/>
            <w:gridSpan w:val="5"/>
          </w:tcPr>
          <w:p w14:paraId="146B530E">
            <w:pPr>
              <w:pStyle w:val="9"/>
              <w:spacing w:before="116" w:line="164" w:lineRule="exact"/>
              <w:ind w:left="50"/>
              <w:rPr>
                <w:b/>
                <w:sz w:val="16"/>
              </w:rPr>
            </w:pPr>
            <w:r>
              <w:rPr>
                <w:b/>
                <w:spacing w:val="-2"/>
                <w:sz w:val="16"/>
              </w:rPr>
              <w:t>ANTI-INFLAMATÓRIOS</w:t>
            </w:r>
            <w:r>
              <w:rPr>
                <w:b/>
                <w:spacing w:val="31"/>
                <w:sz w:val="16"/>
              </w:rPr>
              <w:t xml:space="preserve"> </w:t>
            </w:r>
            <w:r>
              <w:rPr>
                <w:b/>
                <w:spacing w:val="-2"/>
                <w:sz w:val="16"/>
              </w:rPr>
              <w:t>NÃO-ESTEROIDAIS</w:t>
            </w:r>
          </w:p>
        </w:tc>
      </w:tr>
      <w:tr w14:paraId="4A1F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141" w:type="dxa"/>
            <w:gridSpan w:val="2"/>
          </w:tcPr>
          <w:p w14:paraId="3CF997C5">
            <w:pPr>
              <w:pStyle w:val="9"/>
              <w:spacing w:before="116" w:line="164" w:lineRule="exact"/>
              <w:ind w:left="655"/>
              <w:rPr>
                <w:sz w:val="16"/>
              </w:rPr>
            </w:pPr>
            <w:r>
              <w:rPr>
                <w:spacing w:val="-5"/>
                <w:sz w:val="16"/>
              </w:rPr>
              <w:t>402</w:t>
            </w:r>
          </w:p>
        </w:tc>
        <w:tc>
          <w:tcPr>
            <w:tcW w:w="4805" w:type="dxa"/>
          </w:tcPr>
          <w:p w14:paraId="01B6B773">
            <w:pPr>
              <w:pStyle w:val="9"/>
              <w:spacing w:before="116" w:line="164" w:lineRule="exact"/>
              <w:ind w:left="84"/>
              <w:rPr>
                <w:sz w:val="16"/>
              </w:rPr>
            </w:pPr>
            <w:r>
              <w:rPr>
                <w:sz w:val="16"/>
              </w:rPr>
              <w:t>Acido</w:t>
            </w:r>
            <w:r>
              <w:rPr>
                <w:spacing w:val="-9"/>
                <w:sz w:val="16"/>
              </w:rPr>
              <w:t xml:space="preserve"> </w:t>
            </w:r>
            <w:r>
              <w:rPr>
                <w:sz w:val="16"/>
              </w:rPr>
              <w:t>Acetilsalicilico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2431" w:type="dxa"/>
          </w:tcPr>
          <w:p w14:paraId="0ACC6336">
            <w:pPr>
              <w:pStyle w:val="9"/>
              <w:spacing w:before="116" w:line="164" w:lineRule="exact"/>
              <w:ind w:left="700"/>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1978" w:type="dxa"/>
          </w:tcPr>
          <w:p w14:paraId="13C17D84">
            <w:pPr>
              <w:pStyle w:val="9"/>
              <w:spacing w:before="116" w:line="164" w:lineRule="exact"/>
              <w:ind w:right="49"/>
              <w:jc w:val="right"/>
              <w:rPr>
                <w:sz w:val="16"/>
              </w:rPr>
            </w:pPr>
            <w:r>
              <w:rPr>
                <w:sz w:val="16"/>
              </w:rPr>
              <w:t>SEI-</w:t>
            </w:r>
            <w:r>
              <w:rPr>
                <w:spacing w:val="-2"/>
                <w:sz w:val="16"/>
              </w:rPr>
              <w:t>260008/010594/2023</w:t>
            </w:r>
          </w:p>
        </w:tc>
      </w:tr>
    </w:tbl>
    <w:p w14:paraId="4D12F57D">
      <w:pPr>
        <w:spacing w:after="0" w:line="164" w:lineRule="exact"/>
        <w:jc w:val="right"/>
        <w:rPr>
          <w:sz w:val="16"/>
        </w:rPr>
        <w:sectPr>
          <w:pgSz w:w="15840" w:h="24480"/>
          <w:pgMar w:top="0" w:right="0" w:bottom="0" w:left="0" w:header="720" w:footer="720" w:gutter="0"/>
          <w:cols w:space="720" w:num="1"/>
        </w:sectPr>
      </w:pPr>
    </w:p>
    <w:p w14:paraId="1F99A1F6">
      <w:pPr>
        <w:pStyle w:val="5"/>
        <w:spacing w:before="4"/>
        <w:rPr>
          <w:b/>
          <w:sz w:val="2"/>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3"/>
        <w:gridCol w:w="668"/>
        <w:gridCol w:w="4356"/>
        <w:gridCol w:w="2919"/>
        <w:gridCol w:w="1978"/>
      </w:tblGrid>
      <w:tr w14:paraId="02CA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3" w:type="dxa"/>
            <w:vMerge w:val="restart"/>
          </w:tcPr>
          <w:p w14:paraId="00EC88A7">
            <w:pPr>
              <w:pStyle w:val="9"/>
              <w:rPr>
                <w:sz w:val="18"/>
              </w:rPr>
            </w:pPr>
          </w:p>
        </w:tc>
        <w:tc>
          <w:tcPr>
            <w:tcW w:w="668" w:type="dxa"/>
          </w:tcPr>
          <w:p w14:paraId="7455A7AC">
            <w:pPr>
              <w:pStyle w:val="9"/>
              <w:spacing w:line="177" w:lineRule="exact"/>
              <w:ind w:left="222"/>
              <w:rPr>
                <w:sz w:val="16"/>
              </w:rPr>
            </w:pPr>
            <w:r>
              <w:rPr>
                <w:spacing w:val="-5"/>
                <w:sz w:val="16"/>
              </w:rPr>
              <w:t>312</w:t>
            </w:r>
          </w:p>
        </w:tc>
        <w:tc>
          <w:tcPr>
            <w:tcW w:w="4356" w:type="dxa"/>
          </w:tcPr>
          <w:p w14:paraId="44B8EBD6">
            <w:pPr>
              <w:pStyle w:val="9"/>
              <w:spacing w:line="177" w:lineRule="exact"/>
              <w:ind w:left="124"/>
              <w:rPr>
                <w:sz w:val="16"/>
              </w:rPr>
            </w:pPr>
            <w:r>
              <w:rPr>
                <w:sz w:val="16"/>
              </w:rPr>
              <w:t>Cetoprofeno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919" w:type="dxa"/>
          </w:tcPr>
          <w:p w14:paraId="0853E62D">
            <w:pPr>
              <w:pStyle w:val="9"/>
              <w:spacing w:line="177" w:lineRule="exact"/>
              <w:ind w:left="1189"/>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1978" w:type="dxa"/>
          </w:tcPr>
          <w:p w14:paraId="1EA5FE61">
            <w:pPr>
              <w:pStyle w:val="9"/>
              <w:spacing w:line="177" w:lineRule="exact"/>
              <w:ind w:right="48"/>
              <w:jc w:val="right"/>
              <w:rPr>
                <w:sz w:val="16"/>
              </w:rPr>
            </w:pPr>
            <w:r>
              <w:rPr>
                <w:sz w:val="16"/>
              </w:rPr>
              <w:t>SEI-</w:t>
            </w:r>
            <w:r>
              <w:rPr>
                <w:spacing w:val="-2"/>
                <w:sz w:val="16"/>
              </w:rPr>
              <w:t>260008/007623/2023</w:t>
            </w:r>
          </w:p>
        </w:tc>
      </w:tr>
      <w:tr w14:paraId="157D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3" w:type="dxa"/>
            <w:vMerge w:val="continue"/>
            <w:tcBorders>
              <w:top w:val="nil"/>
            </w:tcBorders>
          </w:tcPr>
          <w:p w14:paraId="553D17E9">
            <w:pPr>
              <w:rPr>
                <w:sz w:val="2"/>
                <w:szCs w:val="2"/>
              </w:rPr>
            </w:pPr>
          </w:p>
        </w:tc>
        <w:tc>
          <w:tcPr>
            <w:tcW w:w="668" w:type="dxa"/>
          </w:tcPr>
          <w:p w14:paraId="05752BDC">
            <w:pPr>
              <w:pStyle w:val="9"/>
              <w:spacing w:before="54"/>
              <w:ind w:left="222"/>
              <w:rPr>
                <w:sz w:val="16"/>
              </w:rPr>
            </w:pPr>
            <w:r>
              <w:rPr>
                <w:spacing w:val="-5"/>
                <w:sz w:val="16"/>
              </w:rPr>
              <w:t>16</w:t>
            </w:r>
          </w:p>
        </w:tc>
        <w:tc>
          <w:tcPr>
            <w:tcW w:w="4356" w:type="dxa"/>
          </w:tcPr>
          <w:p w14:paraId="5ADFD080">
            <w:pPr>
              <w:pStyle w:val="9"/>
              <w:spacing w:before="54"/>
              <w:ind w:left="124"/>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2919" w:type="dxa"/>
          </w:tcPr>
          <w:p w14:paraId="691B4828">
            <w:pPr>
              <w:pStyle w:val="9"/>
              <w:spacing w:before="54"/>
              <w:ind w:left="1189"/>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1978" w:type="dxa"/>
          </w:tcPr>
          <w:p w14:paraId="2FA3415E">
            <w:pPr>
              <w:pStyle w:val="9"/>
              <w:spacing w:before="54"/>
              <w:ind w:right="48"/>
              <w:jc w:val="right"/>
              <w:rPr>
                <w:sz w:val="16"/>
              </w:rPr>
            </w:pPr>
            <w:r>
              <w:rPr>
                <w:sz w:val="16"/>
              </w:rPr>
              <w:t>SEI-</w:t>
            </w:r>
            <w:r>
              <w:rPr>
                <w:spacing w:val="-2"/>
                <w:sz w:val="16"/>
              </w:rPr>
              <w:t>260008/010612/2023</w:t>
            </w:r>
          </w:p>
        </w:tc>
      </w:tr>
      <w:tr w14:paraId="09D2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3" w:type="dxa"/>
            <w:vMerge w:val="continue"/>
            <w:tcBorders>
              <w:top w:val="nil"/>
            </w:tcBorders>
          </w:tcPr>
          <w:p w14:paraId="447AC711">
            <w:pPr>
              <w:rPr>
                <w:sz w:val="2"/>
                <w:szCs w:val="2"/>
              </w:rPr>
            </w:pPr>
          </w:p>
        </w:tc>
        <w:tc>
          <w:tcPr>
            <w:tcW w:w="668" w:type="dxa"/>
          </w:tcPr>
          <w:p w14:paraId="47E60552">
            <w:pPr>
              <w:pStyle w:val="9"/>
              <w:spacing w:before="54"/>
              <w:ind w:left="222"/>
              <w:rPr>
                <w:sz w:val="16"/>
              </w:rPr>
            </w:pPr>
            <w:r>
              <w:rPr>
                <w:spacing w:val="-5"/>
                <w:sz w:val="16"/>
              </w:rPr>
              <w:t>18</w:t>
            </w:r>
          </w:p>
        </w:tc>
        <w:tc>
          <w:tcPr>
            <w:tcW w:w="4356" w:type="dxa"/>
          </w:tcPr>
          <w:p w14:paraId="3A599127">
            <w:pPr>
              <w:pStyle w:val="9"/>
              <w:spacing w:before="54"/>
              <w:ind w:left="124"/>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2919" w:type="dxa"/>
          </w:tcPr>
          <w:p w14:paraId="404D54ED">
            <w:pPr>
              <w:pStyle w:val="9"/>
              <w:spacing w:before="54"/>
              <w:ind w:left="1189"/>
              <w:rPr>
                <w:sz w:val="16"/>
              </w:rPr>
            </w:pPr>
            <w:r>
              <w:rPr>
                <w:sz w:val="16"/>
              </w:rPr>
              <w:t>AMP</w:t>
            </w:r>
            <w:r>
              <w:rPr>
                <w:spacing w:val="-6"/>
                <w:sz w:val="16"/>
              </w:rPr>
              <w:t xml:space="preserve"> </w:t>
            </w:r>
            <w:r>
              <w:rPr>
                <w:sz w:val="16"/>
              </w:rPr>
              <w:t>1000</w:t>
            </w:r>
            <w:r>
              <w:rPr>
                <w:spacing w:val="-1"/>
                <w:sz w:val="16"/>
              </w:rPr>
              <w:t xml:space="preserve"> </w:t>
            </w:r>
            <w:r>
              <w:rPr>
                <w:spacing w:val="-5"/>
                <w:sz w:val="16"/>
              </w:rPr>
              <w:t>MG</w:t>
            </w:r>
          </w:p>
        </w:tc>
        <w:tc>
          <w:tcPr>
            <w:tcW w:w="1978" w:type="dxa"/>
          </w:tcPr>
          <w:p w14:paraId="051B338B">
            <w:pPr>
              <w:pStyle w:val="9"/>
              <w:spacing w:before="54"/>
              <w:ind w:right="48"/>
              <w:jc w:val="right"/>
              <w:rPr>
                <w:sz w:val="16"/>
              </w:rPr>
            </w:pPr>
            <w:r>
              <w:rPr>
                <w:sz w:val="16"/>
              </w:rPr>
              <w:t>SEI-</w:t>
            </w:r>
            <w:r>
              <w:rPr>
                <w:spacing w:val="-2"/>
                <w:sz w:val="16"/>
              </w:rPr>
              <w:t>260008/010612/2023</w:t>
            </w:r>
          </w:p>
        </w:tc>
      </w:tr>
      <w:tr w14:paraId="3E1E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3" w:type="dxa"/>
          </w:tcPr>
          <w:p w14:paraId="4F3BB3E7">
            <w:pPr>
              <w:pStyle w:val="9"/>
              <w:spacing w:before="62"/>
              <w:ind w:left="50"/>
              <w:rPr>
                <w:sz w:val="16"/>
              </w:rPr>
            </w:pPr>
            <w:r>
              <w:rPr>
                <w:spacing w:val="-5"/>
                <w:sz w:val="16"/>
              </w:rPr>
              <w:t>10</w:t>
            </w:r>
          </w:p>
        </w:tc>
        <w:tc>
          <w:tcPr>
            <w:tcW w:w="668" w:type="dxa"/>
          </w:tcPr>
          <w:p w14:paraId="0F77BA47">
            <w:pPr>
              <w:pStyle w:val="9"/>
              <w:spacing w:before="62"/>
              <w:ind w:left="222"/>
              <w:rPr>
                <w:sz w:val="16"/>
              </w:rPr>
            </w:pPr>
            <w:r>
              <w:rPr>
                <w:spacing w:val="-4"/>
                <w:sz w:val="16"/>
              </w:rPr>
              <w:t>7268</w:t>
            </w:r>
          </w:p>
        </w:tc>
        <w:tc>
          <w:tcPr>
            <w:tcW w:w="4356" w:type="dxa"/>
          </w:tcPr>
          <w:p w14:paraId="756E1D63">
            <w:pPr>
              <w:pStyle w:val="9"/>
              <w:spacing w:before="62"/>
              <w:ind w:left="124"/>
              <w:rPr>
                <w:sz w:val="16"/>
              </w:rPr>
            </w:pPr>
            <w:r>
              <w:rPr>
                <w:sz w:val="16"/>
              </w:rPr>
              <w:t>Dipirona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2919" w:type="dxa"/>
          </w:tcPr>
          <w:p w14:paraId="32857F9B">
            <w:pPr>
              <w:pStyle w:val="9"/>
              <w:spacing w:before="62"/>
              <w:ind w:left="1189"/>
              <w:rPr>
                <w:sz w:val="16"/>
              </w:rPr>
            </w:pPr>
            <w:r>
              <w:rPr>
                <w:spacing w:val="-2"/>
                <w:sz w:val="16"/>
              </w:rPr>
              <w:t>FRASCO</w:t>
            </w:r>
          </w:p>
        </w:tc>
        <w:tc>
          <w:tcPr>
            <w:tcW w:w="1978" w:type="dxa"/>
          </w:tcPr>
          <w:p w14:paraId="32D956A3">
            <w:pPr>
              <w:pStyle w:val="9"/>
              <w:rPr>
                <w:sz w:val="18"/>
              </w:rPr>
            </w:pPr>
          </w:p>
        </w:tc>
      </w:tr>
      <w:tr w14:paraId="28A3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3" w:type="dxa"/>
          </w:tcPr>
          <w:p w14:paraId="7BFF3E99">
            <w:pPr>
              <w:pStyle w:val="9"/>
              <w:rPr>
                <w:sz w:val="18"/>
              </w:rPr>
            </w:pPr>
          </w:p>
        </w:tc>
        <w:tc>
          <w:tcPr>
            <w:tcW w:w="668" w:type="dxa"/>
          </w:tcPr>
          <w:p w14:paraId="1AC3C0C1">
            <w:pPr>
              <w:pStyle w:val="9"/>
              <w:spacing w:before="54"/>
              <w:ind w:left="222"/>
              <w:rPr>
                <w:sz w:val="16"/>
              </w:rPr>
            </w:pPr>
            <w:r>
              <w:rPr>
                <w:spacing w:val="-4"/>
                <w:sz w:val="16"/>
              </w:rPr>
              <w:t>7300</w:t>
            </w:r>
          </w:p>
        </w:tc>
        <w:tc>
          <w:tcPr>
            <w:tcW w:w="4356" w:type="dxa"/>
          </w:tcPr>
          <w:p w14:paraId="051B0138">
            <w:pPr>
              <w:pStyle w:val="9"/>
              <w:spacing w:before="54"/>
              <w:ind w:left="124"/>
              <w:rPr>
                <w:sz w:val="16"/>
              </w:rPr>
            </w:pPr>
            <w:r>
              <w:rPr>
                <w:sz w:val="16"/>
              </w:rPr>
              <w:t>Paracetamol</w:t>
            </w:r>
            <w:r>
              <w:rPr>
                <w:spacing w:val="-1"/>
                <w:sz w:val="16"/>
              </w:rPr>
              <w:t xml:space="preserve"> </w:t>
            </w:r>
            <w:r>
              <w:rPr>
                <w:sz w:val="16"/>
              </w:rPr>
              <w:t>200mg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15</w:t>
            </w:r>
            <w:r>
              <w:rPr>
                <w:spacing w:val="-1"/>
                <w:sz w:val="16"/>
              </w:rPr>
              <w:t xml:space="preserve"> </w:t>
            </w:r>
            <w:r>
              <w:rPr>
                <w:spacing w:val="-5"/>
                <w:sz w:val="16"/>
              </w:rPr>
              <w:t>mL</w:t>
            </w:r>
          </w:p>
        </w:tc>
        <w:tc>
          <w:tcPr>
            <w:tcW w:w="2919" w:type="dxa"/>
          </w:tcPr>
          <w:p w14:paraId="4DD48E6F">
            <w:pPr>
              <w:pStyle w:val="9"/>
              <w:spacing w:before="54"/>
              <w:ind w:left="1189"/>
              <w:rPr>
                <w:sz w:val="16"/>
              </w:rPr>
            </w:pPr>
            <w:r>
              <w:rPr>
                <w:sz w:val="16"/>
              </w:rPr>
              <w:t>FRASCO</w:t>
            </w:r>
            <w:r>
              <w:rPr>
                <w:spacing w:val="-1"/>
                <w:sz w:val="16"/>
              </w:rPr>
              <w:t xml:space="preserve"> </w:t>
            </w:r>
            <w:r>
              <w:rPr>
                <w:sz w:val="16"/>
              </w:rPr>
              <w:t>210</w:t>
            </w:r>
            <w:r>
              <w:rPr>
                <w:spacing w:val="-1"/>
                <w:sz w:val="16"/>
              </w:rPr>
              <w:t xml:space="preserve"> </w:t>
            </w:r>
            <w:r>
              <w:rPr>
                <w:spacing w:val="-2"/>
                <w:sz w:val="16"/>
              </w:rPr>
              <w:t>GOTAS</w:t>
            </w:r>
          </w:p>
        </w:tc>
        <w:tc>
          <w:tcPr>
            <w:tcW w:w="1978" w:type="dxa"/>
          </w:tcPr>
          <w:p w14:paraId="36F30351">
            <w:pPr>
              <w:pStyle w:val="9"/>
              <w:spacing w:before="54"/>
              <w:ind w:right="48"/>
              <w:jc w:val="right"/>
              <w:rPr>
                <w:sz w:val="16"/>
              </w:rPr>
            </w:pPr>
            <w:r>
              <w:rPr>
                <w:sz w:val="16"/>
              </w:rPr>
              <w:t>SEI-</w:t>
            </w:r>
            <w:r>
              <w:rPr>
                <w:spacing w:val="-2"/>
                <w:sz w:val="16"/>
              </w:rPr>
              <w:t>260008/010612/2023</w:t>
            </w:r>
          </w:p>
        </w:tc>
      </w:tr>
      <w:tr w14:paraId="732B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3" w:type="dxa"/>
          </w:tcPr>
          <w:p w14:paraId="75D9BE4B">
            <w:pPr>
              <w:pStyle w:val="9"/>
              <w:rPr>
                <w:sz w:val="18"/>
              </w:rPr>
            </w:pPr>
          </w:p>
        </w:tc>
        <w:tc>
          <w:tcPr>
            <w:tcW w:w="668" w:type="dxa"/>
          </w:tcPr>
          <w:p w14:paraId="48315F25">
            <w:pPr>
              <w:pStyle w:val="9"/>
              <w:spacing w:before="54"/>
              <w:ind w:left="222"/>
              <w:rPr>
                <w:sz w:val="16"/>
              </w:rPr>
            </w:pPr>
            <w:r>
              <w:rPr>
                <w:spacing w:val="-5"/>
                <w:sz w:val="16"/>
              </w:rPr>
              <w:t>15</w:t>
            </w:r>
          </w:p>
        </w:tc>
        <w:tc>
          <w:tcPr>
            <w:tcW w:w="4356" w:type="dxa"/>
          </w:tcPr>
          <w:p w14:paraId="3246409C">
            <w:pPr>
              <w:pStyle w:val="9"/>
              <w:spacing w:before="54"/>
              <w:ind w:left="124"/>
              <w:rPr>
                <w:sz w:val="16"/>
              </w:rPr>
            </w:pPr>
            <w:r>
              <w:rPr>
                <w:sz w:val="16"/>
              </w:rPr>
              <w:t>Paracetamol</w:t>
            </w:r>
            <w:r>
              <w:rPr>
                <w:spacing w:val="-1"/>
                <w:sz w:val="16"/>
              </w:rPr>
              <w:t xml:space="preserve"> </w:t>
            </w:r>
            <w:r>
              <w:rPr>
                <w:sz w:val="16"/>
              </w:rPr>
              <w:t>750</w:t>
            </w:r>
            <w:r>
              <w:rPr>
                <w:spacing w:val="-1"/>
                <w:sz w:val="16"/>
              </w:rPr>
              <w:t xml:space="preserve"> </w:t>
            </w:r>
            <w:r>
              <w:rPr>
                <w:sz w:val="16"/>
              </w:rPr>
              <w:t>mg</w:t>
            </w:r>
            <w:r>
              <w:rPr>
                <w:spacing w:val="-1"/>
                <w:sz w:val="16"/>
              </w:rPr>
              <w:t xml:space="preserve"> </w:t>
            </w:r>
            <w:r>
              <w:rPr>
                <w:spacing w:val="-5"/>
                <w:sz w:val="16"/>
              </w:rPr>
              <w:t>cp</w:t>
            </w:r>
          </w:p>
        </w:tc>
        <w:tc>
          <w:tcPr>
            <w:tcW w:w="2919" w:type="dxa"/>
          </w:tcPr>
          <w:p w14:paraId="02EB3DCD">
            <w:pPr>
              <w:pStyle w:val="9"/>
              <w:spacing w:before="54"/>
              <w:ind w:left="1189"/>
              <w:rPr>
                <w:sz w:val="16"/>
              </w:rPr>
            </w:pPr>
            <w:r>
              <w:rPr>
                <w:sz w:val="16"/>
              </w:rPr>
              <w:t>CP</w:t>
            </w:r>
            <w:r>
              <w:rPr>
                <w:spacing w:val="-6"/>
                <w:sz w:val="16"/>
              </w:rPr>
              <w:t xml:space="preserve"> </w:t>
            </w:r>
            <w:r>
              <w:rPr>
                <w:sz w:val="16"/>
              </w:rPr>
              <w:t>750</w:t>
            </w:r>
            <w:r>
              <w:rPr>
                <w:spacing w:val="-1"/>
                <w:sz w:val="16"/>
              </w:rPr>
              <w:t xml:space="preserve"> </w:t>
            </w:r>
            <w:r>
              <w:rPr>
                <w:spacing w:val="-5"/>
                <w:sz w:val="16"/>
              </w:rPr>
              <w:t>MG</w:t>
            </w:r>
          </w:p>
        </w:tc>
        <w:tc>
          <w:tcPr>
            <w:tcW w:w="1978" w:type="dxa"/>
          </w:tcPr>
          <w:p w14:paraId="53ED2475">
            <w:pPr>
              <w:pStyle w:val="9"/>
              <w:spacing w:before="54"/>
              <w:ind w:right="48"/>
              <w:jc w:val="right"/>
              <w:rPr>
                <w:sz w:val="16"/>
              </w:rPr>
            </w:pPr>
            <w:r>
              <w:rPr>
                <w:sz w:val="16"/>
              </w:rPr>
              <w:t>SEI-</w:t>
            </w:r>
            <w:r>
              <w:rPr>
                <w:spacing w:val="-2"/>
                <w:sz w:val="16"/>
              </w:rPr>
              <w:t>260008/010612/2023</w:t>
            </w:r>
          </w:p>
        </w:tc>
      </w:tr>
      <w:tr w14:paraId="1249ED13">
        <w:tblPrEx>
          <w:tblCellMar>
            <w:top w:w="0" w:type="dxa"/>
            <w:left w:w="0" w:type="dxa"/>
            <w:bottom w:w="0" w:type="dxa"/>
            <w:right w:w="0" w:type="dxa"/>
          </w:tblCellMar>
        </w:tblPrEx>
        <w:trPr>
          <w:trHeight w:val="299" w:hRule="atLeast"/>
        </w:trPr>
        <w:tc>
          <w:tcPr>
            <w:tcW w:w="433" w:type="dxa"/>
          </w:tcPr>
          <w:p w14:paraId="39000BE2">
            <w:pPr>
              <w:pStyle w:val="9"/>
              <w:rPr>
                <w:sz w:val="18"/>
              </w:rPr>
            </w:pPr>
          </w:p>
        </w:tc>
        <w:tc>
          <w:tcPr>
            <w:tcW w:w="668" w:type="dxa"/>
          </w:tcPr>
          <w:p w14:paraId="43DB4950">
            <w:pPr>
              <w:pStyle w:val="9"/>
              <w:spacing w:before="54"/>
              <w:ind w:left="222"/>
              <w:rPr>
                <w:sz w:val="16"/>
              </w:rPr>
            </w:pPr>
            <w:r>
              <w:rPr>
                <w:spacing w:val="-5"/>
                <w:sz w:val="16"/>
              </w:rPr>
              <w:t>318</w:t>
            </w:r>
          </w:p>
        </w:tc>
        <w:tc>
          <w:tcPr>
            <w:tcW w:w="4356" w:type="dxa"/>
          </w:tcPr>
          <w:p w14:paraId="58C12A94">
            <w:pPr>
              <w:pStyle w:val="9"/>
              <w:spacing w:before="54"/>
              <w:ind w:left="124"/>
              <w:rPr>
                <w:sz w:val="16"/>
              </w:rPr>
            </w:pPr>
            <w:r>
              <w:rPr>
                <w:sz w:val="16"/>
              </w:rPr>
              <w:t>Parecoxibe</w:t>
            </w:r>
            <w:r>
              <w:rPr>
                <w:spacing w:val="-1"/>
                <w:sz w:val="16"/>
              </w:rPr>
              <w:t xml:space="preserve"> </w:t>
            </w:r>
            <w:r>
              <w:rPr>
                <w:sz w:val="16"/>
              </w:rPr>
              <w:t>Sodico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919" w:type="dxa"/>
          </w:tcPr>
          <w:p w14:paraId="39728DF9">
            <w:pPr>
              <w:pStyle w:val="9"/>
              <w:spacing w:before="54"/>
              <w:ind w:left="1189"/>
              <w:rPr>
                <w:sz w:val="16"/>
              </w:rPr>
            </w:pPr>
            <w:r>
              <w:rPr>
                <w:spacing w:val="-2"/>
                <w:sz w:val="16"/>
              </w:rPr>
              <w:t>FA</w:t>
            </w:r>
            <w:r>
              <w:rPr>
                <w:spacing w:val="-11"/>
                <w:sz w:val="16"/>
              </w:rPr>
              <w:t xml:space="preserve"> </w:t>
            </w:r>
            <w:r>
              <w:rPr>
                <w:spacing w:val="-2"/>
                <w:sz w:val="16"/>
              </w:rPr>
              <w:t>40</w:t>
            </w:r>
            <w:r>
              <w:rPr>
                <w:spacing w:val="-5"/>
                <w:sz w:val="16"/>
              </w:rPr>
              <w:t xml:space="preserve"> MG</w:t>
            </w:r>
          </w:p>
        </w:tc>
        <w:tc>
          <w:tcPr>
            <w:tcW w:w="1978" w:type="dxa"/>
          </w:tcPr>
          <w:p w14:paraId="2033A33E">
            <w:pPr>
              <w:pStyle w:val="9"/>
              <w:spacing w:before="54"/>
              <w:ind w:right="48"/>
              <w:jc w:val="right"/>
              <w:rPr>
                <w:sz w:val="16"/>
              </w:rPr>
            </w:pPr>
            <w:r>
              <w:rPr>
                <w:sz w:val="16"/>
              </w:rPr>
              <w:t>SEI-</w:t>
            </w:r>
            <w:r>
              <w:rPr>
                <w:spacing w:val="-2"/>
                <w:sz w:val="16"/>
              </w:rPr>
              <w:t>260008/010612/2023</w:t>
            </w:r>
          </w:p>
        </w:tc>
      </w:tr>
      <w:tr w14:paraId="5A8F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3" w:type="dxa"/>
          </w:tcPr>
          <w:p w14:paraId="0F6CE52C">
            <w:pPr>
              <w:pStyle w:val="9"/>
              <w:rPr>
                <w:sz w:val="18"/>
              </w:rPr>
            </w:pPr>
          </w:p>
        </w:tc>
        <w:tc>
          <w:tcPr>
            <w:tcW w:w="668" w:type="dxa"/>
          </w:tcPr>
          <w:p w14:paraId="7AEAC084">
            <w:pPr>
              <w:pStyle w:val="9"/>
              <w:spacing w:before="54"/>
              <w:ind w:left="222"/>
              <w:rPr>
                <w:sz w:val="16"/>
              </w:rPr>
            </w:pPr>
            <w:r>
              <w:rPr>
                <w:spacing w:val="-5"/>
                <w:sz w:val="16"/>
              </w:rPr>
              <w:t>319</w:t>
            </w:r>
          </w:p>
        </w:tc>
        <w:tc>
          <w:tcPr>
            <w:tcW w:w="4356" w:type="dxa"/>
          </w:tcPr>
          <w:p w14:paraId="2BCFBDB7">
            <w:pPr>
              <w:pStyle w:val="9"/>
              <w:spacing w:before="54"/>
              <w:ind w:left="124"/>
              <w:rPr>
                <w:sz w:val="16"/>
              </w:rPr>
            </w:pPr>
            <w:r>
              <w:rPr>
                <w:sz w:val="16"/>
              </w:rPr>
              <w:t>Tenoxicam</w:t>
            </w:r>
            <w:r>
              <w:rPr>
                <w:spacing w:val="-4"/>
                <w:sz w:val="16"/>
              </w:rPr>
              <w:t xml:space="preserve"> </w:t>
            </w:r>
            <w:r>
              <w:rPr>
                <w:sz w:val="16"/>
              </w:rPr>
              <w:t>20</w:t>
            </w:r>
            <w:r>
              <w:rPr>
                <w:spacing w:val="-4"/>
                <w:sz w:val="16"/>
              </w:rPr>
              <w:t xml:space="preserve"> </w:t>
            </w:r>
            <w:r>
              <w:rPr>
                <w:sz w:val="16"/>
              </w:rPr>
              <w:t>mg</w:t>
            </w:r>
            <w:r>
              <w:rPr>
                <w:spacing w:val="-4"/>
                <w:sz w:val="16"/>
              </w:rPr>
              <w:t xml:space="preserve"> </w:t>
            </w:r>
            <w:r>
              <w:rPr>
                <w:sz w:val="16"/>
              </w:rPr>
              <w:t>cp</w:t>
            </w:r>
            <w:r>
              <w:rPr>
                <w:spacing w:val="-4"/>
                <w:sz w:val="16"/>
              </w:rPr>
              <w:t xml:space="preserve"> </w:t>
            </w:r>
            <w:r>
              <w:rPr>
                <w:spacing w:val="-5"/>
                <w:sz w:val="16"/>
              </w:rPr>
              <w:t>rev</w:t>
            </w:r>
          </w:p>
        </w:tc>
        <w:tc>
          <w:tcPr>
            <w:tcW w:w="2919" w:type="dxa"/>
          </w:tcPr>
          <w:p w14:paraId="79D1496F">
            <w:pPr>
              <w:pStyle w:val="9"/>
              <w:spacing w:before="54"/>
              <w:ind w:left="1189"/>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1978" w:type="dxa"/>
          </w:tcPr>
          <w:p w14:paraId="29B1EA7C">
            <w:pPr>
              <w:pStyle w:val="9"/>
              <w:spacing w:before="54"/>
              <w:ind w:right="48"/>
              <w:jc w:val="right"/>
              <w:rPr>
                <w:sz w:val="16"/>
              </w:rPr>
            </w:pPr>
            <w:r>
              <w:rPr>
                <w:sz w:val="16"/>
              </w:rPr>
              <w:t>SEI-</w:t>
            </w:r>
            <w:r>
              <w:rPr>
                <w:spacing w:val="-2"/>
                <w:sz w:val="16"/>
              </w:rPr>
              <w:t>260008/010612/2023</w:t>
            </w:r>
          </w:p>
        </w:tc>
      </w:tr>
      <w:tr w14:paraId="1C66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33" w:type="dxa"/>
          </w:tcPr>
          <w:p w14:paraId="71BDCBE4">
            <w:pPr>
              <w:pStyle w:val="9"/>
              <w:rPr>
                <w:sz w:val="16"/>
              </w:rPr>
            </w:pPr>
          </w:p>
        </w:tc>
        <w:tc>
          <w:tcPr>
            <w:tcW w:w="668" w:type="dxa"/>
          </w:tcPr>
          <w:p w14:paraId="549FDA51">
            <w:pPr>
              <w:pStyle w:val="9"/>
              <w:spacing w:before="62" w:line="164" w:lineRule="exact"/>
              <w:ind w:left="222"/>
              <w:rPr>
                <w:sz w:val="16"/>
              </w:rPr>
            </w:pPr>
            <w:r>
              <w:rPr>
                <w:spacing w:val="-5"/>
                <w:sz w:val="16"/>
              </w:rPr>
              <w:t>320</w:t>
            </w:r>
          </w:p>
        </w:tc>
        <w:tc>
          <w:tcPr>
            <w:tcW w:w="4356" w:type="dxa"/>
          </w:tcPr>
          <w:p w14:paraId="52F1326D">
            <w:pPr>
              <w:pStyle w:val="9"/>
              <w:spacing w:before="62" w:line="164" w:lineRule="exact"/>
              <w:ind w:left="124"/>
              <w:rPr>
                <w:sz w:val="16"/>
              </w:rPr>
            </w:pPr>
            <w:r>
              <w:rPr>
                <w:sz w:val="16"/>
              </w:rPr>
              <w:t>Tenoxicam</w:t>
            </w:r>
            <w:r>
              <w:rPr>
                <w:spacing w:val="-3"/>
                <w:sz w:val="16"/>
              </w:rPr>
              <w:t xml:space="preserve"> </w:t>
            </w:r>
            <w:r>
              <w:rPr>
                <w:sz w:val="16"/>
              </w:rPr>
              <w:t>20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2919" w:type="dxa"/>
          </w:tcPr>
          <w:p w14:paraId="4B575E9B">
            <w:pPr>
              <w:pStyle w:val="9"/>
              <w:spacing w:before="62" w:line="164" w:lineRule="exact"/>
              <w:ind w:left="1189"/>
              <w:rPr>
                <w:sz w:val="16"/>
              </w:rPr>
            </w:pPr>
            <w:r>
              <w:rPr>
                <w:spacing w:val="-2"/>
                <w:sz w:val="16"/>
              </w:rPr>
              <w:t>FA</w:t>
            </w:r>
            <w:r>
              <w:rPr>
                <w:spacing w:val="-11"/>
                <w:sz w:val="16"/>
              </w:rPr>
              <w:t xml:space="preserve"> </w:t>
            </w:r>
            <w:r>
              <w:rPr>
                <w:spacing w:val="-2"/>
                <w:sz w:val="16"/>
              </w:rPr>
              <w:t>20</w:t>
            </w:r>
            <w:r>
              <w:rPr>
                <w:spacing w:val="-5"/>
                <w:sz w:val="16"/>
              </w:rPr>
              <w:t xml:space="preserve"> MG</w:t>
            </w:r>
          </w:p>
        </w:tc>
        <w:tc>
          <w:tcPr>
            <w:tcW w:w="1978" w:type="dxa"/>
          </w:tcPr>
          <w:p w14:paraId="347FC4A3">
            <w:pPr>
              <w:pStyle w:val="9"/>
              <w:spacing w:before="62" w:line="164" w:lineRule="exact"/>
              <w:ind w:right="48"/>
              <w:jc w:val="right"/>
              <w:rPr>
                <w:sz w:val="16"/>
              </w:rPr>
            </w:pPr>
            <w:r>
              <w:rPr>
                <w:sz w:val="16"/>
              </w:rPr>
              <w:t>SEI-</w:t>
            </w:r>
            <w:r>
              <w:rPr>
                <w:spacing w:val="-2"/>
                <w:sz w:val="16"/>
              </w:rPr>
              <w:t>260008/002416/2023</w:t>
            </w:r>
          </w:p>
        </w:tc>
      </w:tr>
    </w:tbl>
    <w:p w14:paraId="5D8CE118">
      <w:pPr>
        <w:pStyle w:val="5"/>
        <w:spacing w:before="125"/>
        <w:rPr>
          <w:b/>
        </w:rPr>
      </w:pPr>
    </w:p>
    <w:p w14:paraId="36E459AF">
      <w:pPr>
        <w:pStyle w:val="2"/>
        <w:numPr>
          <w:ilvl w:val="1"/>
          <w:numId w:val="50"/>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281D418A">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3468994E">
      <w:pPr>
        <w:pStyle w:val="5"/>
        <w:spacing w:before="80"/>
        <w:rPr>
          <w:b/>
        </w:rPr>
      </w:pPr>
    </w:p>
    <w:p w14:paraId="3AF6C4E4">
      <w:pPr>
        <w:pStyle w:val="2"/>
        <w:numPr>
          <w:ilvl w:val="0"/>
          <w:numId w:val="50"/>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609821F0">
      <w:pPr>
        <w:pStyle w:val="5"/>
        <w:spacing w:before="40"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05122D7A">
      <w:pPr>
        <w:pStyle w:val="5"/>
        <w:spacing w:before="42"/>
      </w:pPr>
    </w:p>
    <w:p w14:paraId="733593EF">
      <w:pPr>
        <w:pStyle w:val="2"/>
        <w:numPr>
          <w:ilvl w:val="0"/>
          <w:numId w:val="50"/>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17920BA4">
      <w:pPr>
        <w:pStyle w:val="5"/>
        <w:spacing w:before="40"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4555E131">
      <w:pPr>
        <w:pStyle w:val="5"/>
        <w:spacing w:before="42"/>
      </w:pPr>
    </w:p>
    <w:p w14:paraId="7D199A99">
      <w:pPr>
        <w:pStyle w:val="2"/>
        <w:numPr>
          <w:ilvl w:val="0"/>
          <w:numId w:val="50"/>
        </w:numPr>
        <w:tabs>
          <w:tab w:val="left" w:pos="318"/>
        </w:tabs>
        <w:spacing w:before="0" w:after="0" w:line="240" w:lineRule="auto"/>
        <w:ind w:left="318" w:right="0" w:hanging="199"/>
        <w:jc w:val="left"/>
      </w:pPr>
      <w:r>
        <w:rPr>
          <w:spacing w:val="-2"/>
        </w:rPr>
        <w:t>RESPONSÁVEIS</w:t>
      </w:r>
    </w:p>
    <w:p w14:paraId="77BE20A9">
      <w:pPr>
        <w:pStyle w:val="5"/>
        <w:spacing w:before="80"/>
        <w:rPr>
          <w:b/>
        </w:rPr>
      </w:pPr>
    </w:p>
    <w:p w14:paraId="0A67923D">
      <w:pPr>
        <w:spacing w:before="0"/>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066E5F78">
      <w:pPr>
        <w:pStyle w:val="5"/>
        <w:spacing w:before="40"/>
        <w:ind w:left="119"/>
      </w:pPr>
      <w:r>
        <w:t>Matrícula:</w:t>
      </w:r>
      <w:r>
        <w:rPr>
          <w:spacing w:val="-1"/>
        </w:rPr>
        <w:t xml:space="preserve"> </w:t>
      </w:r>
      <w:r>
        <w:t>36229-</w:t>
      </w:r>
      <w:r>
        <w:rPr>
          <w:spacing w:val="-10"/>
        </w:rPr>
        <w:t>3</w:t>
      </w:r>
    </w:p>
    <w:p w14:paraId="0EF5BDAF">
      <w:pPr>
        <w:pStyle w:val="5"/>
        <w:spacing w:before="40"/>
        <w:ind w:left="119"/>
      </w:pPr>
      <w:r>
        <w:t>ID</w:t>
      </w:r>
      <w:r>
        <w:rPr>
          <w:spacing w:val="-1"/>
        </w:rPr>
        <w:t xml:space="preserve"> </w:t>
      </w:r>
      <w:r>
        <w:t>Funcional:</w:t>
      </w:r>
      <w:r>
        <w:rPr>
          <w:spacing w:val="-1"/>
        </w:rPr>
        <w:t xml:space="preserve"> </w:t>
      </w:r>
      <w:r>
        <w:t>443098-</w:t>
      </w:r>
      <w:r>
        <w:rPr>
          <w:spacing w:val="-10"/>
        </w:rPr>
        <w:t>4</w:t>
      </w:r>
    </w:p>
    <w:p w14:paraId="49D80858">
      <w:pPr>
        <w:pStyle w:val="5"/>
        <w:spacing w:before="40"/>
        <w:ind w:left="119"/>
      </w:pPr>
      <w:r>
        <w:t>Telefone:</w:t>
      </w:r>
      <w:r>
        <w:rPr>
          <w:spacing w:val="-8"/>
        </w:rPr>
        <w:t xml:space="preserve"> </w:t>
      </w:r>
      <w:r>
        <w:t>(21)</w:t>
      </w:r>
      <w:r>
        <w:rPr>
          <w:spacing w:val="-8"/>
        </w:rPr>
        <w:t xml:space="preserve"> </w:t>
      </w:r>
      <w:r>
        <w:t>2868-</w:t>
      </w:r>
      <w:r>
        <w:rPr>
          <w:spacing w:val="-4"/>
        </w:rPr>
        <w:t>8352</w:t>
      </w:r>
    </w:p>
    <w:p w14:paraId="20BE4EFD">
      <w:pPr>
        <w:pStyle w:val="5"/>
        <w:spacing w:before="40"/>
        <w:ind w:left="11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FF"/>
          <w:spacing w:val="-2"/>
          <w:u w:val="single" w:color="0000ED"/>
        </w:rPr>
        <w:t>luiz.souza</w:t>
      </w:r>
      <w:r>
        <w:rPr>
          <w:color w:val="0000FF"/>
          <w:spacing w:val="-2"/>
        </w:rPr>
        <w:t>@</w:t>
      </w:r>
      <w:r>
        <w:rPr>
          <w:color w:val="0000FF"/>
          <w:spacing w:val="-2"/>
          <w:u w:val="single" w:color="0000ED"/>
        </w:rPr>
        <w:t>hupe.uerj.br</w:t>
      </w:r>
      <w:r>
        <w:rPr>
          <w:color w:val="0000FF"/>
          <w:spacing w:val="-2"/>
          <w:u w:val="single" w:color="0000ED"/>
        </w:rPr>
        <w:fldChar w:fldCharType="end"/>
      </w:r>
    </w:p>
    <w:p w14:paraId="46B0283C">
      <w:pPr>
        <w:pStyle w:val="5"/>
        <w:spacing w:before="80"/>
      </w:pPr>
    </w:p>
    <w:p w14:paraId="4253838E">
      <w:pPr>
        <w:spacing w:before="0"/>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0670DE16">
      <w:pPr>
        <w:pStyle w:val="5"/>
        <w:spacing w:before="40"/>
        <w:ind w:left="119"/>
      </w:pPr>
      <w:r>
        <w:t>Matrícula:</w:t>
      </w:r>
      <w:r>
        <w:rPr>
          <w:spacing w:val="-1"/>
        </w:rPr>
        <w:t xml:space="preserve"> </w:t>
      </w:r>
      <w:r>
        <w:t>33.775-</w:t>
      </w:r>
      <w:r>
        <w:rPr>
          <w:spacing w:val="-10"/>
        </w:rPr>
        <w:t>8</w:t>
      </w:r>
    </w:p>
    <w:p w14:paraId="0B329A1B">
      <w:pPr>
        <w:pStyle w:val="5"/>
        <w:spacing w:before="40"/>
        <w:ind w:left="119"/>
      </w:pPr>
      <w:r>
        <w:t>ID</w:t>
      </w:r>
      <w:r>
        <w:rPr>
          <w:spacing w:val="-1"/>
        </w:rPr>
        <w:t xml:space="preserve"> </w:t>
      </w:r>
      <w:r>
        <w:t>Funcional:</w:t>
      </w:r>
      <w:r>
        <w:rPr>
          <w:spacing w:val="-1"/>
        </w:rPr>
        <w:t xml:space="preserve"> </w:t>
      </w:r>
      <w:r>
        <w:rPr>
          <w:spacing w:val="-2"/>
        </w:rPr>
        <w:t>2040816</w:t>
      </w:r>
    </w:p>
    <w:p w14:paraId="4CDFE864">
      <w:pPr>
        <w:pStyle w:val="5"/>
        <w:spacing w:before="40"/>
        <w:ind w:left="119"/>
      </w:pPr>
      <w:r>
        <w:t>Telefone:</w:t>
      </w:r>
      <w:r>
        <w:rPr>
          <w:spacing w:val="-8"/>
        </w:rPr>
        <w:t xml:space="preserve"> </w:t>
      </w:r>
      <w:r>
        <w:t>(21)</w:t>
      </w:r>
      <w:r>
        <w:rPr>
          <w:spacing w:val="-8"/>
        </w:rPr>
        <w:t xml:space="preserve"> </w:t>
      </w:r>
      <w:r>
        <w:t>2868-</w:t>
      </w:r>
      <w:r>
        <w:rPr>
          <w:spacing w:val="-4"/>
        </w:rPr>
        <w:t>8464</w:t>
      </w:r>
    </w:p>
    <w:p w14:paraId="57BA7FBA">
      <w:pPr>
        <w:pStyle w:val="5"/>
        <w:spacing w:before="40"/>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FF"/>
          <w:spacing w:val="-2"/>
          <w:u w:val="single" w:color="0000ED"/>
        </w:rPr>
        <w:t>simone.rocha</w:t>
      </w:r>
      <w:r>
        <w:rPr>
          <w:color w:val="0000FF"/>
          <w:spacing w:val="-2"/>
        </w:rPr>
        <w:t>@</w:t>
      </w:r>
      <w:r>
        <w:rPr>
          <w:color w:val="0000FF"/>
          <w:spacing w:val="-2"/>
          <w:u w:val="single" w:color="0000ED"/>
        </w:rPr>
        <w:t>hupe.uerj.br</w:t>
      </w:r>
      <w:r>
        <w:rPr>
          <w:color w:val="0000FF"/>
          <w:spacing w:val="-2"/>
          <w:u w:val="single" w:color="0000ED"/>
        </w:rPr>
        <w:fldChar w:fldCharType="end"/>
      </w:r>
    </w:p>
    <w:p w14:paraId="2199347F">
      <w:pPr>
        <w:pStyle w:val="5"/>
      </w:pPr>
    </w:p>
    <w:p w14:paraId="3FCE7B4C">
      <w:pPr>
        <w:pStyle w:val="5"/>
      </w:pPr>
    </w:p>
    <w:p w14:paraId="54535DB1">
      <w:pPr>
        <w:pStyle w:val="5"/>
      </w:pPr>
    </w:p>
    <w:p w14:paraId="46897E43">
      <w:pPr>
        <w:pStyle w:val="5"/>
      </w:pPr>
    </w:p>
    <w:p w14:paraId="4303A31A">
      <w:pPr>
        <w:pStyle w:val="5"/>
      </w:pPr>
    </w:p>
    <w:p w14:paraId="753BAB0D">
      <w:pPr>
        <w:pStyle w:val="5"/>
      </w:pPr>
    </w:p>
    <w:p w14:paraId="188794A4">
      <w:pPr>
        <w:pStyle w:val="5"/>
      </w:pPr>
    </w:p>
    <w:p w14:paraId="11844A9F">
      <w:pPr>
        <w:pStyle w:val="5"/>
      </w:pPr>
    </w:p>
    <w:p w14:paraId="7EA8DA0C">
      <w:pPr>
        <w:pStyle w:val="5"/>
      </w:pPr>
    </w:p>
    <w:p w14:paraId="02AFA4BC">
      <w:pPr>
        <w:pStyle w:val="5"/>
      </w:pPr>
    </w:p>
    <w:p w14:paraId="260ABB96">
      <w:pPr>
        <w:pStyle w:val="5"/>
      </w:pPr>
    </w:p>
    <w:p w14:paraId="7478D265">
      <w:pPr>
        <w:pStyle w:val="5"/>
      </w:pPr>
    </w:p>
    <w:p w14:paraId="1F19FA73">
      <w:pPr>
        <w:pStyle w:val="5"/>
        <w:spacing w:before="20"/>
      </w:pPr>
    </w:p>
    <w:p w14:paraId="237FC8DA">
      <w:pPr>
        <w:spacing w:before="0"/>
        <w:ind w:left="60" w:right="163"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56E8EE41">
      <w:pPr>
        <w:pStyle w:val="5"/>
        <w:spacing w:before="80"/>
        <w:rPr>
          <w:b/>
        </w:rPr>
      </w:pPr>
    </w:p>
    <w:p w14:paraId="4F1A2E69">
      <w:pPr>
        <w:pStyle w:val="2"/>
        <w:numPr>
          <w:ilvl w:val="0"/>
          <w:numId w:val="55"/>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478DE15F">
      <w:pPr>
        <w:pStyle w:val="5"/>
        <w:spacing w:before="80"/>
        <w:rPr>
          <w:b/>
        </w:rPr>
      </w:pPr>
    </w:p>
    <w:p w14:paraId="58404872">
      <w:pPr>
        <w:pStyle w:val="8"/>
        <w:numPr>
          <w:ilvl w:val="1"/>
          <w:numId w:val="55"/>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0889232B">
      <w:pPr>
        <w:pStyle w:val="8"/>
        <w:numPr>
          <w:ilvl w:val="1"/>
          <w:numId w:val="55"/>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9B9EF47">
      <w:pPr>
        <w:pStyle w:val="8"/>
        <w:numPr>
          <w:ilvl w:val="1"/>
          <w:numId w:val="55"/>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www.portaldoempreendedor.gov.b</w:t>
      </w:r>
      <w:r>
        <w:rPr>
          <w:color w:val="000080"/>
          <w:spacing w:val="-2"/>
          <w:sz w:val="20"/>
          <w:u w:val="single" w:color="000080"/>
        </w:rPr>
        <w:fldChar w:fldCharType="end"/>
      </w:r>
      <w:r>
        <w:rPr>
          <w:color w:val="000080"/>
          <w:spacing w:val="-2"/>
          <w:sz w:val="20"/>
          <w:u w:val="single" w:color="000080"/>
        </w:rPr>
        <w:t>r</w:t>
      </w:r>
      <w:r>
        <w:rPr>
          <w:spacing w:val="-2"/>
          <w:sz w:val="20"/>
        </w:rPr>
        <w:t>.</w:t>
      </w:r>
    </w:p>
    <w:p w14:paraId="41D50B06">
      <w:pPr>
        <w:pStyle w:val="8"/>
        <w:numPr>
          <w:ilvl w:val="1"/>
          <w:numId w:val="55"/>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5FE90322">
      <w:pPr>
        <w:pStyle w:val="8"/>
        <w:numPr>
          <w:ilvl w:val="1"/>
          <w:numId w:val="55"/>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6EA74CAE">
      <w:pPr>
        <w:pStyle w:val="8"/>
        <w:numPr>
          <w:ilvl w:val="1"/>
          <w:numId w:val="55"/>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00A91441">
      <w:pPr>
        <w:pStyle w:val="8"/>
        <w:numPr>
          <w:ilvl w:val="1"/>
          <w:numId w:val="55"/>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7C428C2">
      <w:pPr>
        <w:pStyle w:val="8"/>
        <w:numPr>
          <w:ilvl w:val="1"/>
          <w:numId w:val="55"/>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4201B3FE">
      <w:pPr>
        <w:pStyle w:val="8"/>
        <w:numPr>
          <w:ilvl w:val="1"/>
          <w:numId w:val="55"/>
        </w:numPr>
        <w:tabs>
          <w:tab w:val="left" w:pos="419"/>
        </w:tabs>
        <w:spacing w:before="2"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3279CA4F">
      <w:pPr>
        <w:pStyle w:val="5"/>
      </w:pPr>
    </w:p>
    <w:p w14:paraId="4ABAD1DA">
      <w:pPr>
        <w:pStyle w:val="5"/>
        <w:spacing w:before="53"/>
      </w:pPr>
    </w:p>
    <w:p w14:paraId="158F8AFB">
      <w:pPr>
        <w:pStyle w:val="2"/>
        <w:numPr>
          <w:ilvl w:val="0"/>
          <w:numId w:val="55"/>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EF2B9D5">
      <w:pPr>
        <w:pStyle w:val="5"/>
        <w:spacing w:before="41"/>
        <w:rPr>
          <w:b/>
        </w:rPr>
      </w:pPr>
    </w:p>
    <w:p w14:paraId="1B1B788D">
      <w:pPr>
        <w:pStyle w:val="8"/>
        <w:numPr>
          <w:ilvl w:val="1"/>
          <w:numId w:val="55"/>
        </w:numPr>
        <w:tabs>
          <w:tab w:val="left" w:pos="419"/>
        </w:tabs>
        <w:spacing w:before="1"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7F1810BB">
      <w:pPr>
        <w:pStyle w:val="8"/>
        <w:numPr>
          <w:ilvl w:val="1"/>
          <w:numId w:val="55"/>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622AEA37">
      <w:pPr>
        <w:pStyle w:val="8"/>
        <w:numPr>
          <w:ilvl w:val="1"/>
          <w:numId w:val="55"/>
        </w:numPr>
        <w:tabs>
          <w:tab w:val="left" w:pos="419"/>
        </w:tabs>
        <w:spacing w:before="1"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1E5EEA8">
      <w:pPr>
        <w:pStyle w:val="8"/>
        <w:numPr>
          <w:ilvl w:val="1"/>
          <w:numId w:val="55"/>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0FEE28C0">
      <w:pPr>
        <w:pStyle w:val="8"/>
        <w:numPr>
          <w:ilvl w:val="1"/>
          <w:numId w:val="55"/>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62A869F">
      <w:pPr>
        <w:pStyle w:val="8"/>
        <w:numPr>
          <w:ilvl w:val="1"/>
          <w:numId w:val="55"/>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0DFBA504">
      <w:pPr>
        <w:pStyle w:val="8"/>
        <w:numPr>
          <w:ilvl w:val="2"/>
          <w:numId w:val="55"/>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47DF28BE">
      <w:pPr>
        <w:pStyle w:val="8"/>
        <w:numPr>
          <w:ilvl w:val="1"/>
          <w:numId w:val="55"/>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05871C31">
      <w:pPr>
        <w:pStyle w:val="8"/>
        <w:numPr>
          <w:ilvl w:val="2"/>
          <w:numId w:val="55"/>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4BAF6D0">
      <w:pPr>
        <w:pStyle w:val="8"/>
        <w:numPr>
          <w:ilvl w:val="2"/>
          <w:numId w:val="55"/>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27532BFD">
      <w:pPr>
        <w:pStyle w:val="8"/>
        <w:numPr>
          <w:ilvl w:val="1"/>
          <w:numId w:val="55"/>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2A651BC8">
      <w:pPr>
        <w:pStyle w:val="8"/>
        <w:numPr>
          <w:ilvl w:val="2"/>
          <w:numId w:val="55"/>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5F29D37E">
      <w:pPr>
        <w:spacing w:after="0" w:line="280" w:lineRule="auto"/>
        <w:jc w:val="both"/>
        <w:rPr>
          <w:sz w:val="20"/>
        </w:rPr>
        <w:sectPr>
          <w:pgSz w:w="15840" w:h="24480"/>
          <w:pgMar w:top="40" w:right="0" w:bottom="0" w:left="0" w:header="720" w:footer="720" w:gutter="0"/>
          <w:cols w:space="720" w:num="1"/>
        </w:sectPr>
      </w:pPr>
    </w:p>
    <w:p w14:paraId="30BD76F8">
      <w:pPr>
        <w:pStyle w:val="8"/>
        <w:numPr>
          <w:ilvl w:val="2"/>
          <w:numId w:val="55"/>
        </w:numPr>
        <w:tabs>
          <w:tab w:val="left" w:pos="569"/>
        </w:tabs>
        <w:spacing w:before="2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6241B1E0">
      <w:pPr>
        <w:pStyle w:val="8"/>
        <w:numPr>
          <w:ilvl w:val="1"/>
          <w:numId w:val="55"/>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51CD001E">
      <w:pPr>
        <w:pStyle w:val="8"/>
        <w:numPr>
          <w:ilvl w:val="1"/>
          <w:numId w:val="55"/>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ACE991A">
      <w:pPr>
        <w:pStyle w:val="8"/>
        <w:numPr>
          <w:ilvl w:val="2"/>
          <w:numId w:val="55"/>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701787A4">
      <w:pPr>
        <w:pStyle w:val="8"/>
        <w:numPr>
          <w:ilvl w:val="2"/>
          <w:numId w:val="55"/>
        </w:numPr>
        <w:tabs>
          <w:tab w:val="left" w:pos="669"/>
        </w:tabs>
        <w:spacing w:before="2"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14C93863">
      <w:pPr>
        <w:pStyle w:val="8"/>
        <w:numPr>
          <w:ilvl w:val="2"/>
          <w:numId w:val="55"/>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7CEA57C1">
      <w:pPr>
        <w:pStyle w:val="5"/>
      </w:pPr>
    </w:p>
    <w:p w14:paraId="1EC5F963">
      <w:pPr>
        <w:pStyle w:val="5"/>
        <w:spacing w:before="15"/>
      </w:pPr>
    </w:p>
    <w:p w14:paraId="7B2CCDAE">
      <w:pPr>
        <w:pStyle w:val="2"/>
        <w:numPr>
          <w:ilvl w:val="0"/>
          <w:numId w:val="55"/>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454C7886">
      <w:pPr>
        <w:pStyle w:val="5"/>
        <w:spacing w:before="41"/>
        <w:rPr>
          <w:b/>
        </w:rPr>
      </w:pPr>
    </w:p>
    <w:p w14:paraId="2CD56999">
      <w:pPr>
        <w:pStyle w:val="8"/>
        <w:numPr>
          <w:ilvl w:val="1"/>
          <w:numId w:val="55"/>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2A9AAA4E">
      <w:pPr>
        <w:pStyle w:val="8"/>
        <w:numPr>
          <w:ilvl w:val="2"/>
          <w:numId w:val="55"/>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0446EE9E">
      <w:pPr>
        <w:pStyle w:val="8"/>
        <w:numPr>
          <w:ilvl w:val="1"/>
          <w:numId w:val="55"/>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6737E4F1">
      <w:pPr>
        <w:pStyle w:val="8"/>
        <w:numPr>
          <w:ilvl w:val="2"/>
          <w:numId w:val="55"/>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3AFEBC63">
      <w:pPr>
        <w:pStyle w:val="8"/>
        <w:numPr>
          <w:ilvl w:val="2"/>
          <w:numId w:val="55"/>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23D0E8DB">
      <w:pPr>
        <w:pStyle w:val="8"/>
        <w:numPr>
          <w:ilvl w:val="3"/>
          <w:numId w:val="55"/>
        </w:numPr>
        <w:tabs>
          <w:tab w:val="left" w:pos="719"/>
        </w:tabs>
        <w:spacing w:before="2" w:after="0" w:line="240" w:lineRule="auto"/>
        <w:ind w:left="71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63E88F96">
      <w:pPr>
        <w:pStyle w:val="8"/>
        <w:numPr>
          <w:ilvl w:val="2"/>
          <w:numId w:val="55"/>
        </w:numPr>
        <w:tabs>
          <w:tab w:val="left" w:pos="612"/>
        </w:tabs>
        <w:spacing w:before="40" w:after="0" w:line="280" w:lineRule="auto"/>
        <w:ind w:left="119" w:right="88" w:firstLine="0"/>
        <w:jc w:val="left"/>
        <w:rPr>
          <w:sz w:val="20"/>
        </w:rPr>
      </w:pP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habilitação</w:t>
      </w:r>
      <w:r>
        <w:rPr>
          <w:spacing w:val="40"/>
          <w:sz w:val="20"/>
        </w:rPr>
        <w:t xml:space="preserve"> </w:t>
      </w:r>
      <w:r>
        <w:rPr>
          <w:sz w:val="20"/>
        </w:rPr>
        <w:t>econômico-financeira</w:t>
      </w:r>
      <w:r>
        <w:rPr>
          <w:spacing w:val="40"/>
          <w:sz w:val="20"/>
        </w:rPr>
        <w:t xml:space="preserve"> </w:t>
      </w:r>
      <w:r>
        <w:rPr>
          <w:sz w:val="20"/>
        </w:rPr>
        <w:t>de</w:t>
      </w:r>
      <w:r>
        <w:rPr>
          <w:spacing w:val="40"/>
          <w:sz w:val="20"/>
        </w:rPr>
        <w:t xml:space="preserve"> </w:t>
      </w:r>
      <w:r>
        <w:rPr>
          <w:sz w:val="20"/>
        </w:rPr>
        <w:t>sociedade</w:t>
      </w:r>
      <w:r>
        <w:rPr>
          <w:spacing w:val="40"/>
          <w:sz w:val="20"/>
        </w:rPr>
        <w:t xml:space="preserve"> </w:t>
      </w:r>
      <w:r>
        <w:rPr>
          <w:sz w:val="20"/>
        </w:rPr>
        <w:t>empresária</w:t>
      </w:r>
      <w:r>
        <w:rPr>
          <w:spacing w:val="40"/>
          <w:sz w:val="20"/>
        </w:rPr>
        <w:t xml:space="preserve"> </w:t>
      </w:r>
      <w:r>
        <w:rPr>
          <w:sz w:val="20"/>
        </w:rPr>
        <w:t>em</w:t>
      </w:r>
      <w:r>
        <w:rPr>
          <w:spacing w:val="40"/>
          <w:sz w:val="20"/>
        </w:rPr>
        <w:t xml:space="preserve"> </w:t>
      </w:r>
      <w:r>
        <w:rPr>
          <w:sz w:val="20"/>
        </w:rPr>
        <w:t>recuperação</w:t>
      </w:r>
      <w:r>
        <w:rPr>
          <w:spacing w:val="40"/>
          <w:sz w:val="20"/>
        </w:rPr>
        <w:t xml:space="preserve"> </w:t>
      </w:r>
      <w:r>
        <w:rPr>
          <w:sz w:val="20"/>
        </w:rPr>
        <w:t>judicial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considerados</w:t>
      </w:r>
      <w:r>
        <w:rPr>
          <w:spacing w:val="40"/>
          <w:sz w:val="20"/>
        </w:rPr>
        <w:t xml:space="preserve"> </w:t>
      </w:r>
      <w:r>
        <w:rPr>
          <w:sz w:val="20"/>
        </w:rPr>
        <w:t>os</w:t>
      </w:r>
      <w:r>
        <w:rPr>
          <w:spacing w:val="40"/>
          <w:sz w:val="20"/>
        </w:rPr>
        <w:t xml:space="preserve"> </w:t>
      </w:r>
      <w:r>
        <w:rPr>
          <w:sz w:val="20"/>
        </w:rPr>
        <w:t>valores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Plano</w:t>
      </w:r>
      <w:r>
        <w:rPr>
          <w:spacing w:val="40"/>
          <w:sz w:val="20"/>
        </w:rPr>
        <w:t xml:space="preserve"> </w:t>
      </w:r>
      <w:r>
        <w:rPr>
          <w:sz w:val="20"/>
        </w:rPr>
        <w:t>de</w:t>
      </w:r>
      <w:r>
        <w:rPr>
          <w:spacing w:val="40"/>
          <w:sz w:val="20"/>
        </w:rPr>
        <w:t xml:space="preserve"> </w:t>
      </w:r>
      <w:r>
        <w:rPr>
          <w:sz w:val="20"/>
        </w:rPr>
        <w:t>Recuperação</w:t>
      </w:r>
      <w:r>
        <w:rPr>
          <w:spacing w:val="40"/>
          <w:sz w:val="20"/>
        </w:rPr>
        <w:t xml:space="preserve"> </w:t>
      </w:r>
      <w:r>
        <w:rPr>
          <w:sz w:val="20"/>
        </w:rPr>
        <w:t>Judicial, homologado pelo Juízo competente, para fins de apuração dos índices contábeis previstos no edital.</w:t>
      </w:r>
    </w:p>
    <w:p w14:paraId="08F74289">
      <w:pPr>
        <w:pStyle w:val="5"/>
      </w:pPr>
    </w:p>
    <w:p w14:paraId="21EF29A7">
      <w:pPr>
        <w:pStyle w:val="5"/>
        <w:spacing w:before="14"/>
      </w:pPr>
    </w:p>
    <w:p w14:paraId="71F8AAFF">
      <w:pPr>
        <w:pStyle w:val="2"/>
        <w:numPr>
          <w:ilvl w:val="0"/>
          <w:numId w:val="55"/>
        </w:numPr>
        <w:tabs>
          <w:tab w:val="left" w:pos="719"/>
        </w:tabs>
        <w:spacing w:before="1" w:after="0" w:line="240" w:lineRule="auto"/>
        <w:ind w:left="719" w:right="0" w:hanging="240"/>
        <w:jc w:val="left"/>
        <w:rPr>
          <w:b w:val="0"/>
          <w:sz w:val="24"/>
        </w:rPr>
      </w:pPr>
      <w:r>
        <w:rPr>
          <w:spacing w:val="-2"/>
        </w:rPr>
        <w:t>HABILITAÇÃO</w:t>
      </w:r>
      <w:r>
        <w:rPr>
          <w:spacing w:val="1"/>
        </w:rPr>
        <w:t xml:space="preserve"> </w:t>
      </w:r>
      <w:r>
        <w:rPr>
          <w:spacing w:val="-2"/>
        </w:rPr>
        <w:t>TÉCNICA</w:t>
      </w:r>
    </w:p>
    <w:p w14:paraId="1C39BE72">
      <w:pPr>
        <w:pStyle w:val="5"/>
        <w:spacing w:before="41"/>
        <w:rPr>
          <w:b/>
        </w:rPr>
      </w:pPr>
    </w:p>
    <w:p w14:paraId="0B2BFDC0">
      <w:pPr>
        <w:pStyle w:val="8"/>
        <w:numPr>
          <w:ilvl w:val="1"/>
          <w:numId w:val="55"/>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3BD2A90">
      <w:pPr>
        <w:pStyle w:val="8"/>
        <w:numPr>
          <w:ilvl w:val="0"/>
          <w:numId w:val="56"/>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4CBF102B">
      <w:pPr>
        <w:pStyle w:val="8"/>
        <w:numPr>
          <w:ilvl w:val="1"/>
          <w:numId w:val="56"/>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3D14716A">
      <w:pPr>
        <w:pStyle w:val="8"/>
        <w:numPr>
          <w:ilvl w:val="1"/>
          <w:numId w:val="56"/>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204C9019">
      <w:pPr>
        <w:pStyle w:val="8"/>
        <w:numPr>
          <w:ilvl w:val="1"/>
          <w:numId w:val="56"/>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0CF55D76">
      <w:pPr>
        <w:pStyle w:val="8"/>
        <w:numPr>
          <w:ilvl w:val="1"/>
          <w:numId w:val="56"/>
        </w:numPr>
        <w:tabs>
          <w:tab w:val="left" w:pos="493"/>
        </w:tabs>
        <w:spacing w:before="1"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2EBF0808">
      <w:pPr>
        <w:pStyle w:val="5"/>
        <w:spacing w:before="42"/>
      </w:pPr>
    </w:p>
    <w:p w14:paraId="4A14455F">
      <w:pPr>
        <w:pStyle w:val="8"/>
        <w:numPr>
          <w:ilvl w:val="1"/>
          <w:numId w:val="55"/>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69D225EA">
      <w:pPr>
        <w:pStyle w:val="8"/>
        <w:numPr>
          <w:ilvl w:val="1"/>
          <w:numId w:val="55"/>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12776B58">
      <w:pPr>
        <w:pStyle w:val="8"/>
        <w:numPr>
          <w:ilvl w:val="1"/>
          <w:numId w:val="55"/>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729C343">
      <w:pPr>
        <w:pStyle w:val="8"/>
        <w:numPr>
          <w:ilvl w:val="1"/>
          <w:numId w:val="55"/>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1AE505E3">
      <w:pPr>
        <w:pStyle w:val="8"/>
        <w:numPr>
          <w:ilvl w:val="2"/>
          <w:numId w:val="55"/>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5E65D866">
      <w:pPr>
        <w:pStyle w:val="5"/>
      </w:pPr>
    </w:p>
    <w:p w14:paraId="09DC7CB8">
      <w:pPr>
        <w:pStyle w:val="5"/>
      </w:pPr>
    </w:p>
    <w:p w14:paraId="04E427F2">
      <w:pPr>
        <w:pStyle w:val="5"/>
      </w:pPr>
    </w:p>
    <w:p w14:paraId="0DD798EB">
      <w:pPr>
        <w:pStyle w:val="5"/>
      </w:pPr>
    </w:p>
    <w:p w14:paraId="5209E006">
      <w:pPr>
        <w:pStyle w:val="5"/>
      </w:pPr>
    </w:p>
    <w:p w14:paraId="060C5C62">
      <w:pPr>
        <w:pStyle w:val="5"/>
      </w:pPr>
    </w:p>
    <w:p w14:paraId="4557A25E">
      <w:pPr>
        <w:pStyle w:val="5"/>
      </w:pPr>
    </w:p>
    <w:p w14:paraId="275EF82E">
      <w:pPr>
        <w:pStyle w:val="5"/>
      </w:pPr>
    </w:p>
    <w:p w14:paraId="34B6FB53">
      <w:pPr>
        <w:pStyle w:val="5"/>
      </w:pPr>
    </w:p>
    <w:p w14:paraId="73D2922E">
      <w:pPr>
        <w:pStyle w:val="5"/>
      </w:pPr>
    </w:p>
    <w:p w14:paraId="3A9532B1">
      <w:pPr>
        <w:pStyle w:val="5"/>
      </w:pPr>
    </w:p>
    <w:p w14:paraId="2FD12FDC">
      <w:pPr>
        <w:pStyle w:val="5"/>
      </w:pPr>
    </w:p>
    <w:p w14:paraId="157CAD1A">
      <w:pPr>
        <w:pStyle w:val="5"/>
        <w:spacing w:before="72"/>
      </w:pPr>
    </w:p>
    <w:p w14:paraId="32B30BA2">
      <w:pPr>
        <w:pStyle w:val="2"/>
        <w:ind w:left="0" w:right="103" w:firstLine="0"/>
        <w:jc w:val="center"/>
      </w:pPr>
      <w:r>
        <mc:AlternateContent>
          <mc:Choice Requires="wps">
            <w:drawing>
              <wp:anchor distT="0" distB="0" distL="0" distR="0" simplePos="0" relativeHeight="251662336" behindDoc="0" locked="0" layoutInCell="1" allowOverlap="1">
                <wp:simplePos x="0" y="0"/>
                <wp:positionH relativeFrom="page">
                  <wp:posOffset>5573395</wp:posOffset>
                </wp:positionH>
                <wp:positionV relativeFrom="paragraph">
                  <wp:posOffset>127635</wp:posOffset>
                </wp:positionV>
                <wp:extent cx="1131570" cy="9525"/>
                <wp:effectExtent l="0" t="0" r="0" b="0"/>
                <wp:wrapNone/>
                <wp:docPr id="19" name="Graphic 19"/>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438.85pt;margin-top:10.05pt;height:0.75pt;width:89.1pt;mso-position-horizontal-relative:page;z-index:251662336;mso-width-relative:page;mso-height-relative:page;" fillcolor="#000000" filled="t" stroked="f" coordsize="1131570,9525" o:gfxdata="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jKp&#10;KtkAAAAKAQAADwAAAAAAAAABACAAAAAiAAAAZHJzL2Rvd25yZXYueG1sUEsBAhQAFAAAAAgAh07i&#10;QOTeHJshAgAA4QQAAA4AAAAAAAAAAQAgAAAAKAEAAGRycy9lMm9Eb2MueG1sUEsFBgAAAAAGAAYA&#10;WQEAALsFA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5CD0079E">
      <w:pPr>
        <w:pStyle w:val="5"/>
        <w:spacing w:before="29"/>
        <w:rPr>
          <w:b/>
        </w:rPr>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550"/>
        <w:gridCol w:w="735"/>
        <w:gridCol w:w="915"/>
        <w:gridCol w:w="1020"/>
        <w:gridCol w:w="1020"/>
        <w:gridCol w:w="1110"/>
        <w:gridCol w:w="915"/>
      </w:tblGrid>
      <w:tr w14:paraId="5C13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2"/>
          </w:tcPr>
          <w:p w14:paraId="64B2F4C9">
            <w:pPr>
              <w:pStyle w:val="9"/>
              <w:spacing w:before="155"/>
              <w:ind w:left="17" w:right="3"/>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71B82105">
            <w:pPr>
              <w:pStyle w:val="9"/>
              <w:spacing w:before="59"/>
              <w:ind w:left="17" w:right="3"/>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14A78EB7">
            <w:pPr>
              <w:pStyle w:val="9"/>
              <w:spacing w:before="63"/>
              <w:ind w:left="17" w:right="3"/>
              <w:jc w:val="center"/>
              <w:rPr>
                <w:b/>
                <w:sz w:val="18"/>
              </w:rPr>
            </w:pPr>
            <w:r>
              <w:rPr>
                <w:b/>
                <w:spacing w:val="-2"/>
                <w:sz w:val="18"/>
              </w:rPr>
              <w:t>PROPOSTA</w:t>
            </w:r>
            <w:r>
              <w:rPr>
                <w:b/>
                <w:spacing w:val="-8"/>
                <w:sz w:val="18"/>
              </w:rPr>
              <w:t xml:space="preserve"> </w:t>
            </w:r>
            <w:r>
              <w:rPr>
                <w:b/>
                <w:spacing w:val="-2"/>
                <w:sz w:val="18"/>
              </w:rPr>
              <w:t>DETALHE</w:t>
            </w:r>
          </w:p>
        </w:tc>
        <w:tc>
          <w:tcPr>
            <w:tcW w:w="5715" w:type="dxa"/>
            <w:gridSpan w:val="6"/>
          </w:tcPr>
          <w:p w14:paraId="5A68C64A">
            <w:pPr>
              <w:pStyle w:val="9"/>
              <w:spacing w:before="110"/>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182/2024.</w:t>
            </w:r>
          </w:p>
          <w:p w14:paraId="2AFA7A86">
            <w:pPr>
              <w:pStyle w:val="9"/>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19/07/2024</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30DD6FB9">
            <w:pPr>
              <w:pStyle w:val="9"/>
              <w:spacing w:before="86"/>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260007/006504/2024.</w:t>
            </w:r>
          </w:p>
        </w:tc>
      </w:tr>
      <w:tr w14:paraId="49130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2"/>
          </w:tcPr>
          <w:p w14:paraId="551BE27E">
            <w:pPr>
              <w:pStyle w:val="9"/>
              <w:spacing w:before="225"/>
              <w:rPr>
                <w:b/>
                <w:sz w:val="20"/>
              </w:rPr>
            </w:pPr>
          </w:p>
          <w:p w14:paraId="006D1497">
            <w:pPr>
              <w:pStyle w:val="9"/>
              <w:spacing w:line="280" w:lineRule="auto"/>
              <w:ind w:left="202" w:right="190"/>
              <w:jc w:val="both"/>
              <w:rPr>
                <w:b/>
                <w:sz w:val="20"/>
              </w:rPr>
            </w:pPr>
            <w:r>
              <w:rPr>
                <w:sz w:val="20"/>
              </w:rPr>
              <w:t>A</w:t>
            </w:r>
            <w:r>
              <w:rPr>
                <w:spacing w:val="-13"/>
                <w:sz w:val="20"/>
              </w:rPr>
              <w:t xml:space="preserve"> </w:t>
            </w:r>
            <w:r>
              <w:rPr>
                <w:sz w:val="20"/>
              </w:rPr>
              <w:t>firma</w:t>
            </w:r>
            <w:r>
              <w:rPr>
                <w:spacing w:val="-5"/>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 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pelos</w:t>
            </w:r>
            <w:r>
              <w:rPr>
                <w:spacing w:val="-1"/>
                <w:sz w:val="20"/>
              </w:rPr>
              <w:t xml:space="preserve"> </w:t>
            </w:r>
            <w:r>
              <w:rPr>
                <w:sz w:val="20"/>
              </w:rPr>
              <w:t>preços</w:t>
            </w:r>
            <w:r>
              <w:rPr>
                <w:spacing w:val="-1"/>
                <w:sz w:val="20"/>
              </w:rPr>
              <w:t xml:space="preserve"> </w:t>
            </w:r>
            <w:r>
              <w:rPr>
                <w:sz w:val="20"/>
              </w:rPr>
              <w:t>abaixo</w:t>
            </w:r>
            <w:r>
              <w:rPr>
                <w:spacing w:val="-1"/>
                <w:sz w:val="20"/>
              </w:rPr>
              <w:t xml:space="preserve"> </w:t>
            </w:r>
            <w:r>
              <w:rPr>
                <w:sz w:val="20"/>
              </w:rPr>
              <w:t>assinados,</w:t>
            </w:r>
            <w:r>
              <w:rPr>
                <w:spacing w:val="-1"/>
                <w:sz w:val="20"/>
              </w:rPr>
              <w:t xml:space="preserve"> </w:t>
            </w:r>
            <w:r>
              <w:rPr>
                <w:sz w:val="20"/>
              </w:rPr>
              <w:t>obedecendo</w:t>
            </w:r>
            <w:r>
              <w:rPr>
                <w:spacing w:val="-1"/>
                <w:sz w:val="20"/>
              </w:rPr>
              <w:t xml:space="preserve"> </w:t>
            </w:r>
            <w:r>
              <w:rPr>
                <w:sz w:val="20"/>
              </w:rPr>
              <w:t xml:space="preserve">rigorosamente ao estipulado e constante do </w:t>
            </w:r>
            <w:r>
              <w:rPr>
                <w:b/>
                <w:sz w:val="20"/>
              </w:rPr>
              <w:t>EDITAL n°182/2024.</w:t>
            </w:r>
          </w:p>
        </w:tc>
        <w:tc>
          <w:tcPr>
            <w:tcW w:w="5715" w:type="dxa"/>
            <w:gridSpan w:val="6"/>
          </w:tcPr>
          <w:p w14:paraId="569A325F">
            <w:pPr>
              <w:pStyle w:val="9"/>
              <w:spacing w:before="50" w:line="280" w:lineRule="auto"/>
              <w:ind w:left="202" w:right="4385"/>
              <w:rPr>
                <w:sz w:val="20"/>
              </w:rPr>
            </w:pPr>
            <w:r>
              <w:rPr>
                <w:sz w:val="20"/>
              </w:rPr>
              <w:t>Razão</w:t>
            </w:r>
            <w:r>
              <w:rPr>
                <w:spacing w:val="-13"/>
                <w:sz w:val="20"/>
              </w:rPr>
              <w:t xml:space="preserve"> </w:t>
            </w:r>
            <w:r>
              <w:rPr>
                <w:sz w:val="20"/>
              </w:rPr>
              <w:t xml:space="preserve">Social: </w:t>
            </w:r>
            <w:r>
              <w:rPr>
                <w:spacing w:val="-2"/>
                <w:sz w:val="20"/>
              </w:rPr>
              <w:t>CNPJ:</w:t>
            </w:r>
          </w:p>
          <w:p w14:paraId="62F1FC1C">
            <w:pPr>
              <w:pStyle w:val="9"/>
              <w:spacing w:before="2" w:line="280" w:lineRule="auto"/>
              <w:ind w:left="202" w:right="3968"/>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6D858186">
            <w:pPr>
              <w:pStyle w:val="9"/>
              <w:spacing w:before="3" w:line="199" w:lineRule="exact"/>
              <w:ind w:left="202"/>
              <w:rPr>
                <w:sz w:val="20"/>
              </w:rPr>
            </w:pPr>
            <w:r>
              <w:rPr>
                <w:sz w:val="20"/>
              </w:rPr>
              <w:t>E-</w:t>
            </w:r>
            <w:r>
              <w:rPr>
                <w:spacing w:val="-2"/>
                <w:sz w:val="20"/>
              </w:rPr>
              <w:t>mail:</w:t>
            </w:r>
          </w:p>
        </w:tc>
      </w:tr>
      <w:tr w14:paraId="2EBF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8350454">
            <w:pPr>
              <w:pStyle w:val="9"/>
              <w:rPr>
                <w:b/>
                <w:sz w:val="16"/>
              </w:rPr>
            </w:pPr>
          </w:p>
          <w:p w14:paraId="508E9FED">
            <w:pPr>
              <w:pStyle w:val="9"/>
              <w:spacing w:before="140"/>
              <w:rPr>
                <w:b/>
                <w:sz w:val="16"/>
              </w:rPr>
            </w:pPr>
          </w:p>
          <w:p w14:paraId="629AF5D6">
            <w:pPr>
              <w:pStyle w:val="9"/>
              <w:ind w:left="191"/>
              <w:rPr>
                <w:b/>
                <w:sz w:val="16"/>
              </w:rPr>
            </w:pPr>
            <w:r>
              <w:rPr>
                <w:b/>
                <w:spacing w:val="-4"/>
                <w:sz w:val="16"/>
              </w:rPr>
              <w:t>ITEM</w:t>
            </w:r>
          </w:p>
        </w:tc>
        <w:tc>
          <w:tcPr>
            <w:tcW w:w="5550" w:type="dxa"/>
            <w:vMerge w:val="restart"/>
          </w:tcPr>
          <w:p w14:paraId="20ED2DB9">
            <w:pPr>
              <w:pStyle w:val="9"/>
              <w:rPr>
                <w:b/>
                <w:sz w:val="16"/>
              </w:rPr>
            </w:pPr>
          </w:p>
          <w:p w14:paraId="58FB114A">
            <w:pPr>
              <w:pStyle w:val="9"/>
              <w:spacing w:before="140"/>
              <w:rPr>
                <w:b/>
                <w:sz w:val="16"/>
              </w:rPr>
            </w:pPr>
          </w:p>
          <w:p w14:paraId="0B68FBFA">
            <w:pPr>
              <w:pStyle w:val="9"/>
              <w:ind w:left="28"/>
              <w:jc w:val="center"/>
              <w:rPr>
                <w:b/>
                <w:sz w:val="16"/>
              </w:rPr>
            </w:pPr>
            <w:r>
              <w:rPr>
                <w:b/>
                <w:spacing w:val="-2"/>
                <w:sz w:val="16"/>
              </w:rPr>
              <w:t>ESPECIFICAÇÃO</w:t>
            </w:r>
          </w:p>
        </w:tc>
        <w:tc>
          <w:tcPr>
            <w:tcW w:w="735" w:type="dxa"/>
            <w:vMerge w:val="restart"/>
          </w:tcPr>
          <w:p w14:paraId="02177E5F">
            <w:pPr>
              <w:pStyle w:val="9"/>
              <w:rPr>
                <w:b/>
                <w:sz w:val="16"/>
              </w:rPr>
            </w:pPr>
          </w:p>
          <w:p w14:paraId="53922338">
            <w:pPr>
              <w:pStyle w:val="9"/>
              <w:spacing w:before="140"/>
              <w:rPr>
                <w:b/>
                <w:sz w:val="16"/>
              </w:rPr>
            </w:pPr>
          </w:p>
          <w:p w14:paraId="7B62E1C6">
            <w:pPr>
              <w:pStyle w:val="9"/>
              <w:ind w:left="169"/>
              <w:rPr>
                <w:b/>
                <w:sz w:val="16"/>
              </w:rPr>
            </w:pPr>
            <w:r>
              <w:rPr>
                <w:b/>
                <w:spacing w:val="-4"/>
                <w:sz w:val="16"/>
              </w:rPr>
              <w:t>UNID</w:t>
            </w:r>
          </w:p>
        </w:tc>
        <w:tc>
          <w:tcPr>
            <w:tcW w:w="915" w:type="dxa"/>
            <w:vMerge w:val="restart"/>
          </w:tcPr>
          <w:p w14:paraId="6812FDB7">
            <w:pPr>
              <w:pStyle w:val="9"/>
              <w:rPr>
                <w:b/>
                <w:sz w:val="16"/>
              </w:rPr>
            </w:pPr>
          </w:p>
          <w:p w14:paraId="14CE7D55">
            <w:pPr>
              <w:pStyle w:val="9"/>
              <w:spacing w:before="140"/>
              <w:rPr>
                <w:b/>
                <w:sz w:val="16"/>
              </w:rPr>
            </w:pPr>
          </w:p>
          <w:p w14:paraId="7A74DDB0">
            <w:pPr>
              <w:pStyle w:val="9"/>
              <w:ind w:left="291"/>
              <w:rPr>
                <w:b/>
                <w:sz w:val="16"/>
              </w:rPr>
            </w:pPr>
            <w:r>
              <w:rPr>
                <w:b/>
                <w:spacing w:val="-5"/>
                <w:sz w:val="16"/>
              </w:rPr>
              <w:t>QTD</w:t>
            </w:r>
          </w:p>
        </w:tc>
        <w:tc>
          <w:tcPr>
            <w:tcW w:w="2040" w:type="dxa"/>
            <w:gridSpan w:val="2"/>
          </w:tcPr>
          <w:p w14:paraId="4D38FCE1">
            <w:pPr>
              <w:pStyle w:val="9"/>
              <w:spacing w:line="270" w:lineRule="atLeast"/>
              <w:ind w:left="640" w:right="501"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25" w:type="dxa"/>
            <w:gridSpan w:val="2"/>
          </w:tcPr>
          <w:p w14:paraId="02594CBD">
            <w:pPr>
              <w:pStyle w:val="9"/>
              <w:spacing w:line="270" w:lineRule="atLeast"/>
              <w:ind w:left="632" w:right="508"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7A73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C9E2F2D">
            <w:pPr>
              <w:rPr>
                <w:sz w:val="2"/>
                <w:szCs w:val="2"/>
              </w:rPr>
            </w:pPr>
          </w:p>
        </w:tc>
        <w:tc>
          <w:tcPr>
            <w:tcW w:w="5550" w:type="dxa"/>
            <w:vMerge w:val="continue"/>
            <w:tcBorders>
              <w:top w:val="nil"/>
            </w:tcBorders>
          </w:tcPr>
          <w:p w14:paraId="2580C4F5">
            <w:pPr>
              <w:rPr>
                <w:sz w:val="2"/>
                <w:szCs w:val="2"/>
              </w:rPr>
            </w:pPr>
          </w:p>
        </w:tc>
        <w:tc>
          <w:tcPr>
            <w:tcW w:w="735" w:type="dxa"/>
            <w:vMerge w:val="continue"/>
            <w:tcBorders>
              <w:top w:val="nil"/>
            </w:tcBorders>
          </w:tcPr>
          <w:p w14:paraId="3D1A7D88">
            <w:pPr>
              <w:rPr>
                <w:sz w:val="2"/>
                <w:szCs w:val="2"/>
              </w:rPr>
            </w:pPr>
          </w:p>
        </w:tc>
        <w:tc>
          <w:tcPr>
            <w:tcW w:w="915" w:type="dxa"/>
            <w:vMerge w:val="continue"/>
            <w:tcBorders>
              <w:top w:val="nil"/>
            </w:tcBorders>
          </w:tcPr>
          <w:p w14:paraId="2F2258BC">
            <w:pPr>
              <w:rPr>
                <w:sz w:val="2"/>
                <w:szCs w:val="2"/>
              </w:rPr>
            </w:pPr>
          </w:p>
        </w:tc>
        <w:tc>
          <w:tcPr>
            <w:tcW w:w="1020" w:type="dxa"/>
          </w:tcPr>
          <w:p w14:paraId="4C89D1A1">
            <w:pPr>
              <w:pStyle w:val="9"/>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39CCE442">
            <w:pPr>
              <w:pStyle w:val="9"/>
              <w:spacing w:before="39"/>
              <w:rPr>
                <w:b/>
                <w:sz w:val="16"/>
              </w:rPr>
            </w:pPr>
          </w:p>
          <w:p w14:paraId="0B5C846B">
            <w:pPr>
              <w:pStyle w:val="9"/>
              <w:ind w:left="206"/>
              <w:rPr>
                <w:b/>
                <w:sz w:val="16"/>
              </w:rPr>
            </w:pPr>
            <w:r>
              <w:rPr>
                <w:b/>
                <w:spacing w:val="-4"/>
                <w:sz w:val="16"/>
              </w:rPr>
              <w:t>TOTAL</w:t>
            </w:r>
          </w:p>
        </w:tc>
        <w:tc>
          <w:tcPr>
            <w:tcW w:w="1110" w:type="dxa"/>
          </w:tcPr>
          <w:p w14:paraId="3E30A8A5">
            <w:pPr>
              <w:pStyle w:val="9"/>
              <w:spacing w:line="270" w:lineRule="atLeast"/>
              <w:ind w:left="146" w:right="129" w:firstLine="135"/>
              <w:rPr>
                <w:b/>
                <w:sz w:val="16"/>
              </w:rPr>
            </w:pPr>
            <w:r>
              <w:rPr>
                <w:b/>
                <w:spacing w:val="-2"/>
                <w:sz w:val="16"/>
              </w:rPr>
              <w:t>PREÇO</w:t>
            </w:r>
            <w:r>
              <w:rPr>
                <w:b/>
                <w:spacing w:val="40"/>
                <w:sz w:val="16"/>
              </w:rPr>
              <w:t xml:space="preserve"> </w:t>
            </w:r>
            <w:r>
              <w:rPr>
                <w:b/>
                <w:spacing w:val="-2"/>
                <w:sz w:val="16"/>
              </w:rPr>
              <w:t>UNITÁRIO</w:t>
            </w:r>
          </w:p>
        </w:tc>
        <w:tc>
          <w:tcPr>
            <w:tcW w:w="915" w:type="dxa"/>
          </w:tcPr>
          <w:p w14:paraId="33C5FF53">
            <w:pPr>
              <w:pStyle w:val="9"/>
              <w:spacing w:before="39"/>
              <w:rPr>
                <w:b/>
                <w:sz w:val="16"/>
              </w:rPr>
            </w:pPr>
          </w:p>
          <w:p w14:paraId="2FA342F9">
            <w:pPr>
              <w:pStyle w:val="9"/>
              <w:ind w:left="214"/>
              <w:rPr>
                <w:b/>
                <w:sz w:val="16"/>
              </w:rPr>
            </w:pPr>
            <w:r>
              <w:rPr>
                <w:b/>
                <w:spacing w:val="-4"/>
                <w:sz w:val="16"/>
              </w:rPr>
              <w:t>TOTAL</w:t>
            </w:r>
          </w:p>
        </w:tc>
      </w:tr>
      <w:tr w14:paraId="494CE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79CADD8">
            <w:pPr>
              <w:pStyle w:val="9"/>
              <w:rPr>
                <w:b/>
                <w:sz w:val="20"/>
              </w:rPr>
            </w:pPr>
          </w:p>
          <w:p w14:paraId="5A7ACE6D">
            <w:pPr>
              <w:pStyle w:val="9"/>
              <w:rPr>
                <w:b/>
                <w:sz w:val="20"/>
              </w:rPr>
            </w:pPr>
          </w:p>
          <w:p w14:paraId="1963838B">
            <w:pPr>
              <w:pStyle w:val="9"/>
              <w:spacing w:before="170"/>
              <w:rPr>
                <w:b/>
                <w:sz w:val="20"/>
              </w:rPr>
            </w:pPr>
          </w:p>
          <w:p w14:paraId="4483CF5A">
            <w:pPr>
              <w:pStyle w:val="9"/>
              <w:spacing w:before="1"/>
              <w:ind w:left="28"/>
              <w:jc w:val="center"/>
              <w:rPr>
                <w:sz w:val="20"/>
              </w:rPr>
            </w:pPr>
            <w:r>
              <w:rPr>
                <w:spacing w:val="-10"/>
                <w:sz w:val="20"/>
              </w:rPr>
              <w:t>1</w:t>
            </w:r>
          </w:p>
        </w:tc>
        <w:tc>
          <w:tcPr>
            <w:tcW w:w="5550" w:type="dxa"/>
          </w:tcPr>
          <w:p w14:paraId="69D09E39">
            <w:pPr>
              <w:pStyle w:val="9"/>
              <w:tabs>
                <w:tab w:val="left" w:pos="2253"/>
                <w:tab w:val="left" w:pos="3062"/>
                <w:tab w:val="left" w:pos="4393"/>
              </w:tabs>
              <w:spacing w:before="50" w:line="280" w:lineRule="auto"/>
              <w:ind w:left="82" w:right="65"/>
              <w:jc w:val="both"/>
              <w:rPr>
                <w:sz w:val="20"/>
              </w:rPr>
            </w:pPr>
            <w:r>
              <w:rPr>
                <w:sz w:val="20"/>
              </w:rPr>
              <w:t xml:space="preserve">PRINCIPIO ATIVO: ACICLOVIR SODICO, FORMA </w:t>
            </w:r>
            <w:r>
              <w:rPr>
                <w:spacing w:val="-2"/>
                <w:sz w:val="20"/>
              </w:rPr>
              <w:t>FARMACEUTICA:</w:t>
            </w:r>
            <w:r>
              <w:rPr>
                <w:sz w:val="20"/>
              </w:rPr>
              <w:tab/>
            </w:r>
            <w:r>
              <w:rPr>
                <w:spacing w:val="-6"/>
                <w:sz w:val="20"/>
              </w:rPr>
              <w:t>PO</w:t>
            </w:r>
            <w:r>
              <w:rPr>
                <w:sz w:val="20"/>
              </w:rPr>
              <w:tab/>
            </w:r>
            <w:r>
              <w:rPr>
                <w:spacing w:val="-2"/>
                <w:sz w:val="20"/>
              </w:rPr>
              <w:t>LIOFILO</w:t>
            </w:r>
            <w:r>
              <w:rPr>
                <w:sz w:val="20"/>
              </w:rPr>
              <w:tab/>
            </w:r>
            <w:r>
              <w:rPr>
                <w:spacing w:val="-6"/>
                <w:sz w:val="20"/>
              </w:rPr>
              <w:t xml:space="preserve">INJETAVEL, </w:t>
            </w:r>
            <w:r>
              <w:rPr>
                <w:sz w:val="20"/>
              </w:rPr>
              <w:t>CONCENTRACAO / DOSAGEM: 250, UNIDADE: MG, APRESENTACAO: FRASCO-AMPOLA.</w:t>
            </w:r>
          </w:p>
          <w:p w14:paraId="68446823">
            <w:pPr>
              <w:pStyle w:val="9"/>
              <w:spacing w:before="203"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2CED44E0">
            <w:pPr>
              <w:pStyle w:val="9"/>
              <w:rPr>
                <w:b/>
                <w:sz w:val="20"/>
              </w:rPr>
            </w:pPr>
          </w:p>
          <w:p w14:paraId="2802F6F0">
            <w:pPr>
              <w:pStyle w:val="9"/>
              <w:rPr>
                <w:b/>
                <w:sz w:val="20"/>
              </w:rPr>
            </w:pPr>
          </w:p>
          <w:p w14:paraId="0C5562FF">
            <w:pPr>
              <w:pStyle w:val="9"/>
              <w:spacing w:before="170"/>
              <w:rPr>
                <w:b/>
                <w:sz w:val="20"/>
              </w:rPr>
            </w:pPr>
          </w:p>
          <w:p w14:paraId="33619301">
            <w:pPr>
              <w:pStyle w:val="9"/>
              <w:spacing w:before="1"/>
              <w:ind w:left="14"/>
              <w:jc w:val="center"/>
              <w:rPr>
                <w:sz w:val="20"/>
              </w:rPr>
            </w:pPr>
            <w:r>
              <w:rPr>
                <w:spacing w:val="-4"/>
                <w:sz w:val="20"/>
              </w:rPr>
              <w:t>unid</w:t>
            </w:r>
          </w:p>
        </w:tc>
        <w:tc>
          <w:tcPr>
            <w:tcW w:w="915" w:type="dxa"/>
          </w:tcPr>
          <w:p w14:paraId="1AA53022">
            <w:pPr>
              <w:pStyle w:val="9"/>
              <w:rPr>
                <w:b/>
                <w:sz w:val="20"/>
              </w:rPr>
            </w:pPr>
          </w:p>
          <w:p w14:paraId="24135E5F">
            <w:pPr>
              <w:pStyle w:val="9"/>
              <w:rPr>
                <w:b/>
                <w:sz w:val="20"/>
              </w:rPr>
            </w:pPr>
          </w:p>
          <w:p w14:paraId="095F26A1">
            <w:pPr>
              <w:pStyle w:val="9"/>
              <w:spacing w:before="170"/>
              <w:rPr>
                <w:b/>
                <w:sz w:val="20"/>
              </w:rPr>
            </w:pPr>
          </w:p>
          <w:p w14:paraId="2E591509">
            <w:pPr>
              <w:pStyle w:val="9"/>
              <w:spacing w:before="1"/>
              <w:ind w:right="28"/>
              <w:jc w:val="center"/>
              <w:rPr>
                <w:sz w:val="20"/>
              </w:rPr>
            </w:pPr>
            <w:r>
              <w:rPr>
                <w:spacing w:val="-2"/>
                <w:sz w:val="20"/>
              </w:rPr>
              <w:t>4.600</w:t>
            </w:r>
          </w:p>
        </w:tc>
        <w:tc>
          <w:tcPr>
            <w:tcW w:w="1020" w:type="dxa"/>
          </w:tcPr>
          <w:p w14:paraId="7F276534">
            <w:pPr>
              <w:pStyle w:val="9"/>
              <w:rPr>
                <w:sz w:val="18"/>
              </w:rPr>
            </w:pPr>
          </w:p>
        </w:tc>
        <w:tc>
          <w:tcPr>
            <w:tcW w:w="1020" w:type="dxa"/>
          </w:tcPr>
          <w:p w14:paraId="37B7C105">
            <w:pPr>
              <w:pStyle w:val="9"/>
              <w:rPr>
                <w:sz w:val="18"/>
              </w:rPr>
            </w:pPr>
          </w:p>
        </w:tc>
        <w:tc>
          <w:tcPr>
            <w:tcW w:w="1110" w:type="dxa"/>
          </w:tcPr>
          <w:p w14:paraId="7198D8E0">
            <w:pPr>
              <w:pStyle w:val="9"/>
              <w:rPr>
                <w:sz w:val="18"/>
              </w:rPr>
            </w:pPr>
          </w:p>
        </w:tc>
        <w:tc>
          <w:tcPr>
            <w:tcW w:w="915" w:type="dxa"/>
          </w:tcPr>
          <w:p w14:paraId="334F364E">
            <w:pPr>
              <w:pStyle w:val="9"/>
              <w:rPr>
                <w:sz w:val="18"/>
              </w:rPr>
            </w:pPr>
          </w:p>
        </w:tc>
      </w:tr>
      <w:tr w14:paraId="0314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795" w:type="dxa"/>
            <w:tcBorders>
              <w:bottom w:val="nil"/>
            </w:tcBorders>
          </w:tcPr>
          <w:p w14:paraId="52273EDD">
            <w:pPr>
              <w:pStyle w:val="9"/>
              <w:spacing w:before="50"/>
              <w:ind w:left="28"/>
              <w:jc w:val="center"/>
              <w:rPr>
                <w:sz w:val="20"/>
              </w:rPr>
            </w:pPr>
            <w:r>
              <w:rPr>
                <w:spacing w:val="-10"/>
                <w:sz w:val="20"/>
              </w:rPr>
              <w:t>2</w:t>
            </w:r>
          </w:p>
        </w:tc>
        <w:tc>
          <w:tcPr>
            <w:tcW w:w="5550" w:type="dxa"/>
            <w:tcBorders>
              <w:bottom w:val="nil"/>
            </w:tcBorders>
          </w:tcPr>
          <w:p w14:paraId="7C7EBE29">
            <w:pPr>
              <w:pStyle w:val="9"/>
              <w:tabs>
                <w:tab w:val="left" w:pos="1590"/>
                <w:tab w:val="left" w:pos="2787"/>
                <w:tab w:val="left" w:pos="4756"/>
              </w:tabs>
              <w:spacing w:before="50" w:line="280" w:lineRule="auto"/>
              <w:ind w:left="82" w:right="65"/>
              <w:jc w:val="both"/>
              <w:rPr>
                <w:sz w:val="20"/>
              </w:rPr>
            </w:pPr>
            <w:r>
              <w:rPr>
                <w:spacing w:val="-2"/>
                <w:sz w:val="20"/>
              </w:rPr>
              <w:t>PRINCIPIO</w:t>
            </w:r>
            <w:r>
              <w:rPr>
                <w:sz w:val="20"/>
              </w:rPr>
              <w:tab/>
            </w:r>
            <w:r>
              <w:rPr>
                <w:spacing w:val="-2"/>
                <w:sz w:val="20"/>
              </w:rPr>
              <w:t>ATIVO:</w:t>
            </w:r>
            <w:r>
              <w:rPr>
                <w:sz w:val="20"/>
              </w:rPr>
              <w:tab/>
            </w:r>
            <w:r>
              <w:rPr>
                <w:spacing w:val="-2"/>
                <w:sz w:val="20"/>
              </w:rPr>
              <w:t>GANCICLOVIR,</w:t>
            </w:r>
            <w:r>
              <w:rPr>
                <w:sz w:val="20"/>
              </w:rPr>
              <w:tab/>
            </w:r>
            <w:r>
              <w:rPr>
                <w:spacing w:val="-2"/>
                <w:sz w:val="20"/>
              </w:rPr>
              <w:t xml:space="preserve">FORMA </w:t>
            </w:r>
            <w:r>
              <w:rPr>
                <w:sz w:val="20"/>
              </w:rPr>
              <w:t>FARMACEUTICA: SOLUCAO INJETAVEL EM SISTEMA FECHADO, CONCENTRACAO / DOSAGEM: 1, UNIDADE: MG/ML, VOLUME: 250ML, APRESENTACAO: BOLSA.</w:t>
            </w:r>
          </w:p>
        </w:tc>
        <w:tc>
          <w:tcPr>
            <w:tcW w:w="735" w:type="dxa"/>
            <w:tcBorders>
              <w:bottom w:val="nil"/>
            </w:tcBorders>
          </w:tcPr>
          <w:p w14:paraId="70621BEE">
            <w:pPr>
              <w:pStyle w:val="9"/>
              <w:spacing w:before="50"/>
              <w:ind w:left="14"/>
              <w:jc w:val="center"/>
              <w:rPr>
                <w:sz w:val="20"/>
              </w:rPr>
            </w:pPr>
            <w:r>
              <w:rPr>
                <w:spacing w:val="-4"/>
                <w:sz w:val="20"/>
              </w:rPr>
              <w:t>unid</w:t>
            </w:r>
          </w:p>
        </w:tc>
        <w:tc>
          <w:tcPr>
            <w:tcW w:w="915" w:type="dxa"/>
            <w:tcBorders>
              <w:bottom w:val="nil"/>
            </w:tcBorders>
          </w:tcPr>
          <w:p w14:paraId="5C260F84">
            <w:pPr>
              <w:pStyle w:val="9"/>
              <w:spacing w:before="50"/>
              <w:ind w:right="28"/>
              <w:jc w:val="center"/>
              <w:rPr>
                <w:sz w:val="20"/>
              </w:rPr>
            </w:pPr>
            <w:r>
              <w:rPr>
                <w:spacing w:val="-5"/>
                <w:sz w:val="20"/>
              </w:rPr>
              <w:t>350</w:t>
            </w:r>
          </w:p>
        </w:tc>
        <w:tc>
          <w:tcPr>
            <w:tcW w:w="1020" w:type="dxa"/>
            <w:tcBorders>
              <w:bottom w:val="nil"/>
            </w:tcBorders>
          </w:tcPr>
          <w:p w14:paraId="1B1758B5">
            <w:pPr>
              <w:pStyle w:val="9"/>
              <w:rPr>
                <w:sz w:val="18"/>
              </w:rPr>
            </w:pPr>
          </w:p>
        </w:tc>
        <w:tc>
          <w:tcPr>
            <w:tcW w:w="1020" w:type="dxa"/>
            <w:tcBorders>
              <w:bottom w:val="nil"/>
            </w:tcBorders>
          </w:tcPr>
          <w:p w14:paraId="7574DA67">
            <w:pPr>
              <w:pStyle w:val="9"/>
              <w:rPr>
                <w:sz w:val="18"/>
              </w:rPr>
            </w:pPr>
          </w:p>
        </w:tc>
        <w:tc>
          <w:tcPr>
            <w:tcW w:w="1110" w:type="dxa"/>
            <w:tcBorders>
              <w:bottom w:val="nil"/>
            </w:tcBorders>
          </w:tcPr>
          <w:p w14:paraId="75554EEE">
            <w:pPr>
              <w:pStyle w:val="9"/>
              <w:rPr>
                <w:sz w:val="18"/>
              </w:rPr>
            </w:pPr>
          </w:p>
        </w:tc>
        <w:tc>
          <w:tcPr>
            <w:tcW w:w="915" w:type="dxa"/>
            <w:tcBorders>
              <w:bottom w:val="nil"/>
            </w:tcBorders>
          </w:tcPr>
          <w:p w14:paraId="4A5A04FA">
            <w:pPr>
              <w:pStyle w:val="9"/>
              <w:rPr>
                <w:sz w:val="18"/>
              </w:rPr>
            </w:pPr>
          </w:p>
        </w:tc>
      </w:tr>
    </w:tbl>
    <w:p w14:paraId="497AB5F1">
      <w:pPr>
        <w:spacing w:after="0"/>
        <w:rPr>
          <w:sz w:val="18"/>
        </w:rPr>
        <w:sectPr>
          <w:pgSz w:w="15840" w:h="24480"/>
          <w:pgMar w:top="0" w:right="0" w:bottom="0" w:left="0" w:header="720" w:footer="720" w:gutter="0"/>
          <w:cols w:space="720" w:num="1"/>
        </w:sectPr>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110"/>
        <w:gridCol w:w="915"/>
      </w:tblGrid>
      <w:tr w14:paraId="29CA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95" w:type="dxa"/>
            <w:tcBorders>
              <w:top w:val="nil"/>
            </w:tcBorders>
          </w:tcPr>
          <w:p w14:paraId="40F01A5A">
            <w:pPr>
              <w:pStyle w:val="9"/>
              <w:rPr>
                <w:sz w:val="18"/>
              </w:rPr>
            </w:pPr>
          </w:p>
        </w:tc>
        <w:tc>
          <w:tcPr>
            <w:tcW w:w="5550" w:type="dxa"/>
            <w:gridSpan w:val="2"/>
            <w:tcBorders>
              <w:top w:val="nil"/>
            </w:tcBorders>
          </w:tcPr>
          <w:p w14:paraId="72AFE4FB">
            <w:pPr>
              <w:pStyle w:val="9"/>
              <w:spacing w:before="15"/>
              <w:rPr>
                <w:b/>
                <w:sz w:val="20"/>
              </w:rPr>
            </w:pPr>
          </w:p>
          <w:p w14:paraId="70496F10">
            <w:pPr>
              <w:pStyle w:val="9"/>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Borders>
              <w:top w:val="nil"/>
            </w:tcBorders>
          </w:tcPr>
          <w:p w14:paraId="75165477">
            <w:pPr>
              <w:pStyle w:val="9"/>
              <w:rPr>
                <w:sz w:val="18"/>
              </w:rPr>
            </w:pPr>
          </w:p>
        </w:tc>
        <w:tc>
          <w:tcPr>
            <w:tcW w:w="915" w:type="dxa"/>
            <w:tcBorders>
              <w:top w:val="nil"/>
            </w:tcBorders>
          </w:tcPr>
          <w:p w14:paraId="4AAEA264">
            <w:pPr>
              <w:pStyle w:val="9"/>
              <w:rPr>
                <w:sz w:val="18"/>
              </w:rPr>
            </w:pPr>
          </w:p>
        </w:tc>
        <w:tc>
          <w:tcPr>
            <w:tcW w:w="1020" w:type="dxa"/>
            <w:tcBorders>
              <w:top w:val="nil"/>
            </w:tcBorders>
          </w:tcPr>
          <w:p w14:paraId="1582C166">
            <w:pPr>
              <w:pStyle w:val="9"/>
              <w:rPr>
                <w:sz w:val="18"/>
              </w:rPr>
            </w:pPr>
          </w:p>
        </w:tc>
        <w:tc>
          <w:tcPr>
            <w:tcW w:w="1020" w:type="dxa"/>
            <w:tcBorders>
              <w:top w:val="nil"/>
            </w:tcBorders>
          </w:tcPr>
          <w:p w14:paraId="069D33B0">
            <w:pPr>
              <w:pStyle w:val="9"/>
              <w:rPr>
                <w:sz w:val="18"/>
              </w:rPr>
            </w:pPr>
          </w:p>
        </w:tc>
        <w:tc>
          <w:tcPr>
            <w:tcW w:w="1110" w:type="dxa"/>
            <w:tcBorders>
              <w:top w:val="nil"/>
            </w:tcBorders>
          </w:tcPr>
          <w:p w14:paraId="13C1A069">
            <w:pPr>
              <w:pStyle w:val="9"/>
              <w:rPr>
                <w:sz w:val="18"/>
              </w:rPr>
            </w:pPr>
          </w:p>
        </w:tc>
        <w:tc>
          <w:tcPr>
            <w:tcW w:w="915" w:type="dxa"/>
            <w:tcBorders>
              <w:top w:val="nil"/>
            </w:tcBorders>
          </w:tcPr>
          <w:p w14:paraId="064678A6">
            <w:pPr>
              <w:pStyle w:val="9"/>
              <w:rPr>
                <w:sz w:val="18"/>
              </w:rPr>
            </w:pPr>
          </w:p>
        </w:tc>
      </w:tr>
      <w:tr w14:paraId="4FBB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3F4A02C2">
            <w:pPr>
              <w:pStyle w:val="9"/>
              <w:rPr>
                <w:b/>
                <w:sz w:val="20"/>
              </w:rPr>
            </w:pPr>
          </w:p>
          <w:p w14:paraId="32255CC9">
            <w:pPr>
              <w:pStyle w:val="9"/>
              <w:rPr>
                <w:b/>
                <w:sz w:val="20"/>
              </w:rPr>
            </w:pPr>
          </w:p>
          <w:p w14:paraId="0B099522">
            <w:pPr>
              <w:pStyle w:val="9"/>
              <w:rPr>
                <w:b/>
                <w:sz w:val="20"/>
              </w:rPr>
            </w:pPr>
          </w:p>
          <w:p w14:paraId="2B3B44C1">
            <w:pPr>
              <w:pStyle w:val="9"/>
              <w:spacing w:before="1"/>
              <w:ind w:left="28"/>
              <w:jc w:val="center"/>
              <w:rPr>
                <w:sz w:val="20"/>
              </w:rPr>
            </w:pPr>
            <w:r>
              <w:rPr>
                <w:spacing w:val="-10"/>
                <w:sz w:val="20"/>
              </w:rPr>
              <w:t>3</w:t>
            </w:r>
          </w:p>
        </w:tc>
        <w:tc>
          <w:tcPr>
            <w:tcW w:w="5550" w:type="dxa"/>
            <w:gridSpan w:val="2"/>
          </w:tcPr>
          <w:p w14:paraId="42E451E1">
            <w:pPr>
              <w:pStyle w:val="9"/>
              <w:tabs>
                <w:tab w:val="left" w:pos="1640"/>
                <w:tab w:val="left" w:pos="4117"/>
              </w:tabs>
              <w:spacing w:before="15" w:line="280" w:lineRule="auto"/>
              <w:ind w:left="82" w:right="65"/>
              <w:jc w:val="both"/>
              <w:rPr>
                <w:sz w:val="20"/>
              </w:rPr>
            </w:pPr>
            <w:r>
              <w:rPr>
                <w:sz w:val="20"/>
              </w:rPr>
              <w:t xml:space="preserve">PRINCIPIO ATIVO: CLORIDRATO DE AMIODARONA, </w:t>
            </w:r>
            <w:r>
              <w:rPr>
                <w:spacing w:val="-2"/>
                <w:sz w:val="20"/>
              </w:rPr>
              <w:t>FORMA</w:t>
            </w:r>
            <w:r>
              <w:rPr>
                <w:sz w:val="20"/>
              </w:rPr>
              <w:tab/>
            </w:r>
            <w:r>
              <w:rPr>
                <w:spacing w:val="-2"/>
                <w:sz w:val="20"/>
              </w:rPr>
              <w:t>FARMACEUTICA:</w:t>
            </w:r>
            <w:r>
              <w:rPr>
                <w:sz w:val="20"/>
              </w:rPr>
              <w:tab/>
            </w:r>
            <w:r>
              <w:rPr>
                <w:spacing w:val="-2"/>
                <w:sz w:val="20"/>
              </w:rPr>
              <w:t xml:space="preserve">COMPRIMIDO, </w:t>
            </w:r>
            <w:r>
              <w:rPr>
                <w:sz w:val="20"/>
              </w:rPr>
              <w:t>CONCENTRACAO / DOSAGEM: 200, UNIDADE: MG.</w:t>
            </w:r>
          </w:p>
          <w:p w14:paraId="3C9D7FFD">
            <w:pPr>
              <w:pStyle w:val="9"/>
              <w:spacing w:before="3"/>
              <w:rPr>
                <w:b/>
                <w:sz w:val="20"/>
              </w:rPr>
            </w:pPr>
          </w:p>
          <w:p w14:paraId="7461B9E3">
            <w:pPr>
              <w:pStyle w:val="9"/>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76653D22">
            <w:pPr>
              <w:pStyle w:val="9"/>
              <w:rPr>
                <w:b/>
                <w:sz w:val="20"/>
              </w:rPr>
            </w:pPr>
          </w:p>
          <w:p w14:paraId="029880AB">
            <w:pPr>
              <w:pStyle w:val="9"/>
              <w:rPr>
                <w:b/>
                <w:sz w:val="20"/>
              </w:rPr>
            </w:pPr>
          </w:p>
          <w:p w14:paraId="6955ADED">
            <w:pPr>
              <w:pStyle w:val="9"/>
              <w:rPr>
                <w:b/>
                <w:sz w:val="20"/>
              </w:rPr>
            </w:pPr>
          </w:p>
          <w:p w14:paraId="6320EFC5">
            <w:pPr>
              <w:pStyle w:val="9"/>
              <w:spacing w:before="1"/>
              <w:ind w:left="14"/>
              <w:jc w:val="center"/>
              <w:rPr>
                <w:sz w:val="20"/>
              </w:rPr>
            </w:pPr>
            <w:r>
              <w:rPr>
                <w:spacing w:val="-4"/>
                <w:sz w:val="20"/>
              </w:rPr>
              <w:t>unid</w:t>
            </w:r>
          </w:p>
        </w:tc>
        <w:tc>
          <w:tcPr>
            <w:tcW w:w="915" w:type="dxa"/>
          </w:tcPr>
          <w:p w14:paraId="435B7778">
            <w:pPr>
              <w:pStyle w:val="9"/>
              <w:rPr>
                <w:b/>
                <w:sz w:val="20"/>
              </w:rPr>
            </w:pPr>
          </w:p>
          <w:p w14:paraId="657EFAB9">
            <w:pPr>
              <w:pStyle w:val="9"/>
              <w:rPr>
                <w:b/>
                <w:sz w:val="20"/>
              </w:rPr>
            </w:pPr>
          </w:p>
          <w:p w14:paraId="6B85D32D">
            <w:pPr>
              <w:pStyle w:val="9"/>
              <w:rPr>
                <w:b/>
                <w:sz w:val="20"/>
              </w:rPr>
            </w:pPr>
          </w:p>
          <w:p w14:paraId="293D49A7">
            <w:pPr>
              <w:pStyle w:val="9"/>
              <w:spacing w:before="1"/>
              <w:ind w:left="209"/>
              <w:rPr>
                <w:sz w:val="20"/>
              </w:rPr>
            </w:pPr>
            <w:r>
              <w:rPr>
                <w:spacing w:val="-2"/>
                <w:sz w:val="20"/>
              </w:rPr>
              <w:t>7.600</w:t>
            </w:r>
          </w:p>
        </w:tc>
        <w:tc>
          <w:tcPr>
            <w:tcW w:w="1020" w:type="dxa"/>
          </w:tcPr>
          <w:p w14:paraId="5D0A1E4F">
            <w:pPr>
              <w:pStyle w:val="9"/>
              <w:rPr>
                <w:sz w:val="18"/>
              </w:rPr>
            </w:pPr>
          </w:p>
        </w:tc>
        <w:tc>
          <w:tcPr>
            <w:tcW w:w="1020" w:type="dxa"/>
          </w:tcPr>
          <w:p w14:paraId="680927EB">
            <w:pPr>
              <w:pStyle w:val="9"/>
              <w:rPr>
                <w:sz w:val="18"/>
              </w:rPr>
            </w:pPr>
          </w:p>
        </w:tc>
        <w:tc>
          <w:tcPr>
            <w:tcW w:w="1110" w:type="dxa"/>
          </w:tcPr>
          <w:p w14:paraId="021DC91B">
            <w:pPr>
              <w:pStyle w:val="9"/>
              <w:rPr>
                <w:sz w:val="18"/>
              </w:rPr>
            </w:pPr>
          </w:p>
        </w:tc>
        <w:tc>
          <w:tcPr>
            <w:tcW w:w="915" w:type="dxa"/>
          </w:tcPr>
          <w:p w14:paraId="2E4F7B98">
            <w:pPr>
              <w:pStyle w:val="9"/>
              <w:rPr>
                <w:sz w:val="18"/>
              </w:rPr>
            </w:pPr>
          </w:p>
        </w:tc>
      </w:tr>
      <w:tr w14:paraId="2882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195505A">
            <w:pPr>
              <w:pStyle w:val="9"/>
              <w:rPr>
                <w:b/>
                <w:sz w:val="20"/>
              </w:rPr>
            </w:pPr>
          </w:p>
          <w:p w14:paraId="35B0AE24">
            <w:pPr>
              <w:pStyle w:val="9"/>
              <w:rPr>
                <w:b/>
                <w:sz w:val="20"/>
              </w:rPr>
            </w:pPr>
          </w:p>
          <w:p w14:paraId="68546B74">
            <w:pPr>
              <w:pStyle w:val="9"/>
              <w:rPr>
                <w:b/>
                <w:sz w:val="20"/>
              </w:rPr>
            </w:pPr>
          </w:p>
          <w:p w14:paraId="17AA60FC">
            <w:pPr>
              <w:pStyle w:val="9"/>
              <w:spacing w:before="1"/>
              <w:ind w:left="28"/>
              <w:jc w:val="center"/>
              <w:rPr>
                <w:sz w:val="20"/>
              </w:rPr>
            </w:pPr>
            <w:r>
              <w:rPr>
                <w:spacing w:val="-10"/>
                <w:sz w:val="20"/>
              </w:rPr>
              <w:t>4</w:t>
            </w:r>
          </w:p>
        </w:tc>
        <w:tc>
          <w:tcPr>
            <w:tcW w:w="5550" w:type="dxa"/>
            <w:gridSpan w:val="2"/>
          </w:tcPr>
          <w:p w14:paraId="45BD921F">
            <w:pPr>
              <w:pStyle w:val="9"/>
              <w:spacing w:before="15" w:line="280" w:lineRule="auto"/>
              <w:ind w:left="82" w:right="65"/>
              <w:jc w:val="both"/>
              <w:rPr>
                <w:sz w:val="20"/>
              </w:rPr>
            </w:pPr>
            <w:r>
              <w:rPr>
                <w:sz w:val="20"/>
              </w:rPr>
              <w:t>PRINCIPIO ATIVO: DIGOXINA, FORMA FARMACEUTICA: COMPRIMIDO, CONCENTRACAO / DOSAGEM: 0,25, UNIDADE: MG.</w:t>
            </w:r>
          </w:p>
          <w:p w14:paraId="4B7C5B51">
            <w:pPr>
              <w:pStyle w:val="9"/>
              <w:spacing w:before="3"/>
              <w:rPr>
                <w:b/>
                <w:sz w:val="20"/>
              </w:rPr>
            </w:pPr>
          </w:p>
          <w:p w14:paraId="68358D5E">
            <w:pPr>
              <w:pStyle w:val="9"/>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30A5313B">
            <w:pPr>
              <w:pStyle w:val="9"/>
              <w:rPr>
                <w:b/>
                <w:sz w:val="20"/>
              </w:rPr>
            </w:pPr>
          </w:p>
          <w:p w14:paraId="65DE7654">
            <w:pPr>
              <w:pStyle w:val="9"/>
              <w:rPr>
                <w:b/>
                <w:sz w:val="20"/>
              </w:rPr>
            </w:pPr>
          </w:p>
          <w:p w14:paraId="1D1A7236">
            <w:pPr>
              <w:pStyle w:val="9"/>
              <w:rPr>
                <w:b/>
                <w:sz w:val="20"/>
              </w:rPr>
            </w:pPr>
          </w:p>
          <w:p w14:paraId="4E9F6FBD">
            <w:pPr>
              <w:pStyle w:val="9"/>
              <w:spacing w:before="1"/>
              <w:ind w:left="14"/>
              <w:jc w:val="center"/>
              <w:rPr>
                <w:sz w:val="20"/>
              </w:rPr>
            </w:pPr>
            <w:r>
              <w:rPr>
                <w:spacing w:val="-4"/>
                <w:sz w:val="20"/>
              </w:rPr>
              <w:t>unid</w:t>
            </w:r>
          </w:p>
        </w:tc>
        <w:tc>
          <w:tcPr>
            <w:tcW w:w="915" w:type="dxa"/>
          </w:tcPr>
          <w:p w14:paraId="16810F3E">
            <w:pPr>
              <w:pStyle w:val="9"/>
              <w:rPr>
                <w:b/>
                <w:sz w:val="20"/>
              </w:rPr>
            </w:pPr>
          </w:p>
          <w:p w14:paraId="1C2BAD0D">
            <w:pPr>
              <w:pStyle w:val="9"/>
              <w:rPr>
                <w:b/>
                <w:sz w:val="20"/>
              </w:rPr>
            </w:pPr>
          </w:p>
          <w:p w14:paraId="036270F6">
            <w:pPr>
              <w:pStyle w:val="9"/>
              <w:rPr>
                <w:b/>
                <w:sz w:val="20"/>
              </w:rPr>
            </w:pPr>
          </w:p>
          <w:p w14:paraId="0EE7F1C6">
            <w:pPr>
              <w:pStyle w:val="9"/>
              <w:spacing w:before="1"/>
              <w:ind w:left="209"/>
              <w:rPr>
                <w:sz w:val="20"/>
              </w:rPr>
            </w:pPr>
            <w:r>
              <w:rPr>
                <w:spacing w:val="-2"/>
                <w:sz w:val="20"/>
              </w:rPr>
              <w:t>1.060</w:t>
            </w:r>
          </w:p>
        </w:tc>
        <w:tc>
          <w:tcPr>
            <w:tcW w:w="1020" w:type="dxa"/>
          </w:tcPr>
          <w:p w14:paraId="75381CBC">
            <w:pPr>
              <w:pStyle w:val="9"/>
              <w:rPr>
                <w:sz w:val="18"/>
              </w:rPr>
            </w:pPr>
          </w:p>
        </w:tc>
        <w:tc>
          <w:tcPr>
            <w:tcW w:w="1020" w:type="dxa"/>
          </w:tcPr>
          <w:p w14:paraId="36920484">
            <w:pPr>
              <w:pStyle w:val="9"/>
              <w:rPr>
                <w:sz w:val="18"/>
              </w:rPr>
            </w:pPr>
          </w:p>
        </w:tc>
        <w:tc>
          <w:tcPr>
            <w:tcW w:w="1110" w:type="dxa"/>
          </w:tcPr>
          <w:p w14:paraId="670D4DEE">
            <w:pPr>
              <w:pStyle w:val="9"/>
              <w:rPr>
                <w:sz w:val="18"/>
              </w:rPr>
            </w:pPr>
          </w:p>
        </w:tc>
        <w:tc>
          <w:tcPr>
            <w:tcW w:w="915" w:type="dxa"/>
          </w:tcPr>
          <w:p w14:paraId="4E5A66A6">
            <w:pPr>
              <w:pStyle w:val="9"/>
              <w:rPr>
                <w:sz w:val="18"/>
              </w:rPr>
            </w:pPr>
          </w:p>
        </w:tc>
      </w:tr>
      <w:tr w14:paraId="7F09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48F4E94B">
            <w:pPr>
              <w:pStyle w:val="9"/>
              <w:rPr>
                <w:b/>
                <w:sz w:val="20"/>
              </w:rPr>
            </w:pPr>
          </w:p>
          <w:p w14:paraId="01070426">
            <w:pPr>
              <w:pStyle w:val="9"/>
              <w:rPr>
                <w:b/>
                <w:sz w:val="20"/>
              </w:rPr>
            </w:pPr>
          </w:p>
          <w:p w14:paraId="4C8A5A47">
            <w:pPr>
              <w:pStyle w:val="9"/>
              <w:rPr>
                <w:b/>
                <w:sz w:val="20"/>
              </w:rPr>
            </w:pPr>
          </w:p>
          <w:p w14:paraId="790BD74D">
            <w:pPr>
              <w:pStyle w:val="9"/>
              <w:spacing w:before="1"/>
              <w:ind w:left="28"/>
              <w:jc w:val="center"/>
              <w:rPr>
                <w:sz w:val="20"/>
              </w:rPr>
            </w:pPr>
            <w:r>
              <w:rPr>
                <w:spacing w:val="-10"/>
                <w:sz w:val="20"/>
              </w:rPr>
              <w:t>5</w:t>
            </w:r>
          </w:p>
        </w:tc>
        <w:tc>
          <w:tcPr>
            <w:tcW w:w="5550" w:type="dxa"/>
            <w:gridSpan w:val="2"/>
          </w:tcPr>
          <w:p w14:paraId="1AD4EE68">
            <w:pPr>
              <w:pStyle w:val="9"/>
              <w:tabs>
                <w:tab w:val="left" w:pos="1678"/>
                <w:tab w:val="left" w:pos="4192"/>
              </w:tabs>
              <w:spacing w:before="15" w:line="280" w:lineRule="auto"/>
              <w:ind w:left="82" w:right="-15"/>
              <w:jc w:val="both"/>
              <w:rPr>
                <w:sz w:val="20"/>
              </w:rPr>
            </w:pPr>
            <w:r>
              <w:rPr>
                <w:sz w:val="20"/>
              </w:rPr>
              <w:t xml:space="preserve">PRINCIPIO ATIVO: CLORIDRATO DE HIDRALAZINA, </w:t>
            </w:r>
            <w:r>
              <w:rPr>
                <w:spacing w:val="-2"/>
                <w:sz w:val="20"/>
              </w:rPr>
              <w:t>FORMA</w:t>
            </w:r>
            <w:r>
              <w:rPr>
                <w:sz w:val="20"/>
              </w:rPr>
              <w:tab/>
            </w:r>
            <w:r>
              <w:rPr>
                <w:spacing w:val="-2"/>
                <w:sz w:val="20"/>
              </w:rPr>
              <w:t>FARMACEUTICA:</w:t>
            </w:r>
            <w:r>
              <w:rPr>
                <w:sz w:val="20"/>
              </w:rPr>
              <w:tab/>
            </w:r>
            <w:r>
              <w:rPr>
                <w:spacing w:val="-2"/>
                <w:sz w:val="20"/>
              </w:rPr>
              <w:t xml:space="preserve">COMPRIMIDO, </w:t>
            </w:r>
            <w:r>
              <w:rPr>
                <w:sz w:val="20"/>
              </w:rPr>
              <w:t>CONCENTRACAO / DOSAGEM: 25, UNIDADE: MG.</w:t>
            </w:r>
          </w:p>
          <w:p w14:paraId="0B2C563B">
            <w:pPr>
              <w:pStyle w:val="9"/>
              <w:spacing w:before="3"/>
              <w:rPr>
                <w:b/>
                <w:sz w:val="20"/>
              </w:rPr>
            </w:pPr>
          </w:p>
          <w:p w14:paraId="17763E3B">
            <w:pPr>
              <w:pStyle w:val="9"/>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109D8E96">
            <w:pPr>
              <w:pStyle w:val="9"/>
              <w:rPr>
                <w:b/>
                <w:sz w:val="20"/>
              </w:rPr>
            </w:pPr>
          </w:p>
          <w:p w14:paraId="4A4625B2">
            <w:pPr>
              <w:pStyle w:val="9"/>
              <w:rPr>
                <w:b/>
                <w:sz w:val="20"/>
              </w:rPr>
            </w:pPr>
          </w:p>
          <w:p w14:paraId="0EF1F365">
            <w:pPr>
              <w:pStyle w:val="9"/>
              <w:rPr>
                <w:b/>
                <w:sz w:val="20"/>
              </w:rPr>
            </w:pPr>
          </w:p>
          <w:p w14:paraId="6C69AAA1">
            <w:pPr>
              <w:pStyle w:val="9"/>
              <w:spacing w:before="1"/>
              <w:ind w:left="14"/>
              <w:jc w:val="center"/>
              <w:rPr>
                <w:sz w:val="20"/>
              </w:rPr>
            </w:pPr>
            <w:r>
              <w:rPr>
                <w:spacing w:val="-4"/>
                <w:sz w:val="20"/>
              </w:rPr>
              <w:t>unid</w:t>
            </w:r>
          </w:p>
        </w:tc>
        <w:tc>
          <w:tcPr>
            <w:tcW w:w="915" w:type="dxa"/>
          </w:tcPr>
          <w:p w14:paraId="40865717">
            <w:pPr>
              <w:pStyle w:val="9"/>
              <w:rPr>
                <w:b/>
                <w:sz w:val="20"/>
              </w:rPr>
            </w:pPr>
          </w:p>
          <w:p w14:paraId="1B364EF1">
            <w:pPr>
              <w:pStyle w:val="9"/>
              <w:rPr>
                <w:b/>
                <w:sz w:val="20"/>
              </w:rPr>
            </w:pPr>
          </w:p>
          <w:p w14:paraId="53A92ACC">
            <w:pPr>
              <w:pStyle w:val="9"/>
              <w:rPr>
                <w:b/>
                <w:sz w:val="20"/>
              </w:rPr>
            </w:pPr>
          </w:p>
          <w:p w14:paraId="7BB3636B">
            <w:pPr>
              <w:pStyle w:val="9"/>
              <w:spacing w:before="1"/>
              <w:ind w:left="159"/>
              <w:rPr>
                <w:sz w:val="20"/>
              </w:rPr>
            </w:pPr>
            <w:r>
              <w:rPr>
                <w:spacing w:val="-2"/>
                <w:sz w:val="20"/>
              </w:rPr>
              <w:t>56.000</w:t>
            </w:r>
          </w:p>
        </w:tc>
        <w:tc>
          <w:tcPr>
            <w:tcW w:w="1020" w:type="dxa"/>
          </w:tcPr>
          <w:p w14:paraId="11CAEB5F">
            <w:pPr>
              <w:pStyle w:val="9"/>
              <w:rPr>
                <w:sz w:val="18"/>
              </w:rPr>
            </w:pPr>
          </w:p>
        </w:tc>
        <w:tc>
          <w:tcPr>
            <w:tcW w:w="1020" w:type="dxa"/>
          </w:tcPr>
          <w:p w14:paraId="44A21163">
            <w:pPr>
              <w:pStyle w:val="9"/>
              <w:rPr>
                <w:sz w:val="18"/>
              </w:rPr>
            </w:pPr>
          </w:p>
        </w:tc>
        <w:tc>
          <w:tcPr>
            <w:tcW w:w="1110" w:type="dxa"/>
          </w:tcPr>
          <w:p w14:paraId="53AC7951">
            <w:pPr>
              <w:pStyle w:val="9"/>
              <w:rPr>
                <w:sz w:val="18"/>
              </w:rPr>
            </w:pPr>
          </w:p>
        </w:tc>
        <w:tc>
          <w:tcPr>
            <w:tcW w:w="915" w:type="dxa"/>
          </w:tcPr>
          <w:p w14:paraId="17C7AC3A">
            <w:pPr>
              <w:pStyle w:val="9"/>
              <w:rPr>
                <w:sz w:val="18"/>
              </w:rPr>
            </w:pPr>
          </w:p>
        </w:tc>
      </w:tr>
      <w:tr w14:paraId="73510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4BF3A6B5">
            <w:pPr>
              <w:pStyle w:val="9"/>
              <w:spacing w:before="97"/>
              <w:rPr>
                <w:b/>
                <w:sz w:val="18"/>
              </w:rPr>
            </w:pPr>
          </w:p>
          <w:p w14:paraId="398781CF">
            <w:pPr>
              <w:pStyle w:val="9"/>
              <w:ind w:left="33"/>
              <w:jc w:val="center"/>
              <w:rPr>
                <w:b/>
                <w:sz w:val="18"/>
              </w:rPr>
            </w:pPr>
            <w:r>
              <w:rPr>
                <w:b/>
                <w:spacing w:val="-2"/>
                <w:sz w:val="18"/>
              </w:rPr>
              <w:t>OBSERVAÇÕES</w:t>
            </w:r>
          </w:p>
          <w:p w14:paraId="7D4655FB">
            <w:pPr>
              <w:pStyle w:val="9"/>
              <w:spacing w:before="126"/>
              <w:rPr>
                <w:b/>
                <w:sz w:val="18"/>
              </w:rPr>
            </w:pPr>
          </w:p>
          <w:p w14:paraId="565CFF01">
            <w:pPr>
              <w:pStyle w:val="9"/>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12FFCBEC">
            <w:pPr>
              <w:pStyle w:val="9"/>
              <w:numPr>
                <w:ilvl w:val="0"/>
                <w:numId w:val="57"/>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4F70C11C">
            <w:pPr>
              <w:pStyle w:val="9"/>
              <w:numPr>
                <w:ilvl w:val="0"/>
                <w:numId w:val="57"/>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781450F0">
            <w:pPr>
              <w:pStyle w:val="9"/>
              <w:numPr>
                <w:ilvl w:val="0"/>
                <w:numId w:val="57"/>
              </w:numPr>
              <w:tabs>
                <w:tab w:val="left" w:pos="456"/>
              </w:tabs>
              <w:spacing w:before="3"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1B318402">
            <w:pPr>
              <w:pStyle w:val="9"/>
              <w:numPr>
                <w:ilvl w:val="0"/>
                <w:numId w:val="57"/>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0C7E8175">
            <w:pPr>
              <w:pStyle w:val="9"/>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122EA384">
            <w:pPr>
              <w:pStyle w:val="9"/>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45" w:type="dxa"/>
            <w:gridSpan w:val="7"/>
          </w:tcPr>
          <w:p w14:paraId="5007DF0E">
            <w:pPr>
              <w:pStyle w:val="9"/>
              <w:spacing w:before="142"/>
              <w:rPr>
                <w:b/>
                <w:sz w:val="18"/>
              </w:rPr>
            </w:pPr>
          </w:p>
          <w:p w14:paraId="0CA2F0D6">
            <w:pPr>
              <w:pStyle w:val="9"/>
              <w:spacing w:line="312" w:lineRule="auto"/>
              <w:ind w:left="145" w:right="2458"/>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4C5D50FB">
            <w:pPr>
              <w:pStyle w:val="9"/>
              <w:spacing w:before="16"/>
              <w:rPr>
                <w:b/>
                <w:sz w:val="20"/>
              </w:rPr>
            </w:pPr>
          </w:p>
          <w:p w14:paraId="3B3E52D0">
            <w:pPr>
              <w:pStyle w:val="9"/>
              <w:spacing w:line="30" w:lineRule="exact"/>
              <w:ind w:left="142"/>
              <w:rPr>
                <w:sz w:val="2"/>
              </w:rPr>
            </w:pPr>
            <w:r>
              <w:rPr>
                <w:position w:val="0"/>
                <w:sz w:val="2"/>
              </w:rPr>
              <mc:AlternateContent>
                <mc:Choice Requires="wpg">
                  <w:drawing>
                    <wp:inline distT="0" distB="0" distL="0" distR="0">
                      <wp:extent cx="3848100" cy="19050"/>
                      <wp:effectExtent l="0" t="0" r="0" b="0"/>
                      <wp:docPr id="20" name="Group 20"/>
                      <wp:cNvGraphicFramePr/>
                      <a:graphic xmlns:a="http://schemas.openxmlformats.org/drawingml/2006/main">
                        <a:graphicData uri="http://schemas.microsoft.com/office/word/2010/wordprocessingGroup">
                          <wpg:wgp>
                            <wpg:cNvGrpSpPr/>
                            <wpg:grpSpPr>
                              <a:xfrm>
                                <a:off x="0" y="0"/>
                                <a:ext cx="3848100" cy="19050"/>
                                <a:chOff x="0" y="0"/>
                                <a:chExt cx="3848100" cy="19050"/>
                              </a:xfrm>
                            </wpg:grpSpPr>
                            <wps:wsp>
                              <wps:cNvPr id="21" name="Graphic 21"/>
                              <wps:cNvSpPr/>
                              <wps:spPr>
                                <a:xfrm>
                                  <a:off x="0" y="0"/>
                                  <a:ext cx="3848100" cy="19050"/>
                                </a:xfrm>
                                <a:custGeom>
                                  <a:avLst/>
                                  <a:gdLst/>
                                  <a:ahLst/>
                                  <a:cxnLst/>
                                  <a:rect l="l" t="t" r="r" b="b"/>
                                  <a:pathLst>
                                    <a:path w="3848100" h="19050">
                                      <a:moveTo>
                                        <a:pt x="3848099" y="19049"/>
                                      </a:moveTo>
                                      <a:lnTo>
                                        <a:pt x="0" y="19049"/>
                                      </a:lnTo>
                                      <a:lnTo>
                                        <a:pt x="0" y="0"/>
                                      </a:lnTo>
                                      <a:lnTo>
                                        <a:pt x="3848099" y="0"/>
                                      </a:lnTo>
                                      <a:lnTo>
                                        <a:pt x="3848099" y="19049"/>
                                      </a:lnTo>
                                      <a:close/>
                                    </a:path>
                                  </a:pathLst>
                                </a:custGeom>
                                <a:solidFill>
                                  <a:srgbClr val="000000"/>
                                </a:solidFill>
                              </wps:spPr>
                              <wps:bodyPr wrap="square" lIns="0" tIns="0" rIns="0" bIns="0" rtlCol="0">
                                <a:noAutofit/>
                              </wps:bodyPr>
                            </wps:wsp>
                          </wpg:wgp>
                        </a:graphicData>
                      </a:graphic>
                    </wp:inline>
                  </w:drawing>
                </mc:Choice>
                <mc:Fallback>
                  <w:pict>
                    <v:group id="Group 20" o:spid="_x0000_s1026" o:spt="203" style="height:1.5pt;width:303pt;" coordsize="3848100,19050" o:gfxdata="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n3yJk0wAAAAMBAAAPAAAAAAAAAAEAIAAAACIAAABkcnMvZG93bnJldi54bWxQSwECFAAU&#10;AAAACACHTuJAn3NVY2gCAAAUBgAADgAAAAAAAAABACAAAAAiAQAAZHJzL2Uyb0RvYy54bWxQSwUG&#10;AAAAAAYABgBZAQAA/AUAAAAA&#10;">
                      <o:lock v:ext="edit" aspectratio="f"/>
                      <v:shape id="Graphic 21" o:spid="_x0000_s1026" o:spt="100" style="position:absolute;left:0;top:0;height:19050;width:3848100;" fillcolor="#000000" filled="t" stroked="f" coordsize="3848100,19050" o:gfxdata="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gPq8AAAA&#10;2wAAAA8AAAAAAAAAAQAgAAAAIgAAAGRycy9kb3ducmV2LnhtbFBLAQIUABQAAAAIAIdO4kAzLwWe&#10;OwAAADkAAAAQAAAAAAAAAAEAIAAAAAsBAABkcnMvc2hhcGV4bWwueG1sUEsFBgAAAAAGAAYAWwEA&#10;ALUDAAAAAA==&#10;" path="m3848099,19049l0,19049,0,0,3848099,0,3848099,19049xe">
                        <v:fill on="t" focussize="0,0"/>
                        <v:stroke on="f"/>
                        <v:imagedata o:title=""/>
                        <o:lock v:ext="edit" aspectratio="f"/>
                        <v:textbox inset="0mm,0mm,0mm,0mm"/>
                      </v:shape>
                      <w10:wrap type="none"/>
                      <w10:anchorlock/>
                    </v:group>
                  </w:pict>
                </mc:Fallback>
              </mc:AlternateContent>
            </w:r>
          </w:p>
          <w:p w14:paraId="27859E09">
            <w:pPr>
              <w:pStyle w:val="9"/>
              <w:spacing w:before="105"/>
              <w:rPr>
                <w:b/>
                <w:sz w:val="18"/>
              </w:rPr>
            </w:pPr>
          </w:p>
          <w:p w14:paraId="5EFDD6FC">
            <w:pPr>
              <w:pStyle w:val="9"/>
              <w:ind w:left="145"/>
              <w:rPr>
                <w:sz w:val="18"/>
              </w:rPr>
            </w:pPr>
            <w:r>
              <w:rPr>
                <w:sz w:val="18"/>
              </w:rPr>
              <w:t xml:space="preserve">Declaramos inteira submissão ao presente termo e legislação </w:t>
            </w:r>
            <w:r>
              <w:rPr>
                <w:spacing w:val="-2"/>
                <w:sz w:val="18"/>
              </w:rPr>
              <w:t>vigente.</w:t>
            </w:r>
          </w:p>
          <w:p w14:paraId="16A71E3B">
            <w:pPr>
              <w:pStyle w:val="9"/>
              <w:rPr>
                <w:b/>
                <w:sz w:val="18"/>
              </w:rPr>
            </w:pPr>
          </w:p>
          <w:p w14:paraId="3F6FD681">
            <w:pPr>
              <w:pStyle w:val="9"/>
              <w:spacing w:before="39"/>
              <w:rPr>
                <w:b/>
                <w:sz w:val="18"/>
              </w:rPr>
            </w:pPr>
          </w:p>
          <w:p w14:paraId="61AB1A54">
            <w:pPr>
              <w:pStyle w:val="9"/>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6C78436F">
            <w:pPr>
              <w:pStyle w:val="9"/>
              <w:rPr>
                <w:b/>
                <w:sz w:val="20"/>
              </w:rPr>
            </w:pPr>
          </w:p>
          <w:p w14:paraId="014AC184">
            <w:pPr>
              <w:pStyle w:val="9"/>
              <w:spacing w:before="76"/>
              <w:rPr>
                <w:b/>
                <w:sz w:val="20"/>
              </w:rPr>
            </w:pPr>
          </w:p>
          <w:p w14:paraId="54F7B6BF">
            <w:pPr>
              <w:pStyle w:val="9"/>
              <w:spacing w:line="20" w:lineRule="exact"/>
              <w:ind w:left="1283"/>
              <w:rPr>
                <w:sz w:val="2"/>
              </w:rPr>
            </w:pPr>
            <w:r>
              <w:rPr>
                <w:sz w:val="2"/>
              </w:rPr>
              <mc:AlternateContent>
                <mc:Choice Requires="wpg">
                  <w:drawing>
                    <wp:inline distT="0" distB="0" distL="0" distR="0">
                      <wp:extent cx="2400300" cy="5080"/>
                      <wp:effectExtent l="9525" t="0" r="0" b="4445"/>
                      <wp:docPr id="22" name="Group 22"/>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3" name="Graphic 23"/>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2"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Ds8bd4ZwIAAKsFAAAOAAAAAAAAAAEAIAAAACIBAABkcnMvZTJvRG9jLnhtbFBLBQYA&#10;AAAABgAGAFkBAAD7BQAAAAA=&#10;">
                      <o:lock v:ext="edit" aspectratio="f"/>
                      <v:shape id="Graphic 23" o:spid="_x0000_s1026" o:spt="100" style="position:absolute;left:0;top:2319;height:1270;width:2400300;" filled="f" stroked="t" coordsize="2400300,1" o:gfxdata="UEsDBAoAAAAAAIdO4kAAAAAAAAAAAAAAAAAEAAAAZHJzL1BLAwQUAAAACACHTuJAAzSbibwAAADb&#10;AAAADwAAAGRycy9kb3ducmV2LnhtbEWPUWvCMBSF3wf+h3CFvc3UC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0m4m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4862C760">
            <w:pPr>
              <w:pStyle w:val="9"/>
              <w:spacing w:before="46"/>
              <w:ind w:left="17"/>
              <w:jc w:val="center"/>
              <w:rPr>
                <w:sz w:val="18"/>
              </w:rPr>
            </w:pPr>
            <w:r>
              <w:rPr>
                <w:sz w:val="18"/>
              </w:rPr>
              <w:t xml:space="preserve">(assinatura do </w:t>
            </w:r>
            <w:r>
              <w:rPr>
                <w:spacing w:val="-2"/>
                <w:sz w:val="18"/>
              </w:rPr>
              <w:t>responsável)</w:t>
            </w:r>
          </w:p>
          <w:p w14:paraId="5B3AB50D">
            <w:pPr>
              <w:pStyle w:val="9"/>
              <w:spacing w:before="126"/>
              <w:rPr>
                <w:b/>
                <w:sz w:val="18"/>
              </w:rPr>
            </w:pPr>
          </w:p>
          <w:p w14:paraId="7E3C634D">
            <w:pPr>
              <w:pStyle w:val="9"/>
              <w:ind w:left="156" w:right="5631" w:hanging="11"/>
              <w:rPr>
                <w:b/>
                <w:sz w:val="18"/>
              </w:rPr>
            </w:pPr>
            <w:r>
              <w:rPr>
                <w:b/>
                <w:spacing w:val="-2"/>
                <w:sz w:val="18"/>
              </w:rPr>
              <w:t>Nome:</w:t>
            </w:r>
          </w:p>
          <w:p w14:paraId="02B028C7">
            <w:pPr>
              <w:pStyle w:val="9"/>
              <w:spacing w:before="78"/>
              <w:ind w:left="156" w:right="5631"/>
              <w:rPr>
                <w:b/>
                <w:sz w:val="18"/>
              </w:rPr>
            </w:pPr>
            <w:r>
              <w:rPr>
                <w:b/>
                <w:spacing w:val="-2"/>
                <w:sz w:val="18"/>
              </w:rPr>
              <w:t>Cargo:</w:t>
            </w:r>
          </w:p>
        </w:tc>
      </w:tr>
    </w:tbl>
    <w:p w14:paraId="2BA8321B">
      <w:pPr>
        <w:pStyle w:val="5"/>
        <w:rPr>
          <w:b/>
        </w:rPr>
      </w:pPr>
    </w:p>
    <w:p w14:paraId="3282ED00">
      <w:pPr>
        <w:pStyle w:val="5"/>
        <w:spacing w:before="115"/>
        <w:rPr>
          <w:b/>
        </w:rPr>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0"/>
        <w:gridCol w:w="90"/>
        <w:gridCol w:w="5205"/>
        <w:gridCol w:w="735"/>
        <w:gridCol w:w="1035"/>
        <w:gridCol w:w="1170"/>
        <w:gridCol w:w="1020"/>
        <w:gridCol w:w="1170"/>
        <w:gridCol w:w="915"/>
      </w:tblGrid>
      <w:tr w14:paraId="3DCC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105" w:type="dxa"/>
            <w:gridSpan w:val="3"/>
          </w:tcPr>
          <w:p w14:paraId="35D21F4E">
            <w:pPr>
              <w:pStyle w:val="9"/>
              <w:spacing w:before="128"/>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5052084D">
            <w:pPr>
              <w:pStyle w:val="9"/>
              <w:spacing w:before="59"/>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2DDB6DFC">
            <w:pPr>
              <w:pStyle w:val="9"/>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6045" w:type="dxa"/>
            <w:gridSpan w:val="6"/>
          </w:tcPr>
          <w:p w14:paraId="784B114F">
            <w:pPr>
              <w:pStyle w:val="9"/>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182/2024.</w:t>
            </w:r>
          </w:p>
          <w:p w14:paraId="6AEC9B6B">
            <w:pPr>
              <w:pStyle w:val="9"/>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19/07/2024</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5A39FDA7">
            <w:pPr>
              <w:pStyle w:val="9"/>
              <w:spacing w:before="85"/>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260007/006504/2024.</w:t>
            </w:r>
          </w:p>
        </w:tc>
      </w:tr>
      <w:tr w14:paraId="466E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00" w:type="dxa"/>
            <w:gridSpan w:val="2"/>
            <w:vMerge w:val="restart"/>
          </w:tcPr>
          <w:p w14:paraId="262B4C56">
            <w:pPr>
              <w:pStyle w:val="9"/>
              <w:rPr>
                <w:b/>
                <w:sz w:val="16"/>
              </w:rPr>
            </w:pPr>
          </w:p>
          <w:p w14:paraId="20965C03">
            <w:pPr>
              <w:pStyle w:val="9"/>
              <w:spacing w:before="112"/>
              <w:rPr>
                <w:b/>
                <w:sz w:val="16"/>
              </w:rPr>
            </w:pPr>
          </w:p>
          <w:p w14:paraId="35E98F9F">
            <w:pPr>
              <w:pStyle w:val="9"/>
              <w:ind w:left="266"/>
              <w:rPr>
                <w:b/>
                <w:sz w:val="16"/>
              </w:rPr>
            </w:pPr>
            <w:r>
              <w:rPr>
                <w:b/>
                <w:spacing w:val="-4"/>
                <w:sz w:val="16"/>
              </w:rPr>
              <w:t>ITEM</w:t>
            </w:r>
          </w:p>
        </w:tc>
        <w:tc>
          <w:tcPr>
            <w:tcW w:w="5205" w:type="dxa"/>
            <w:vMerge w:val="restart"/>
          </w:tcPr>
          <w:p w14:paraId="166C8968">
            <w:pPr>
              <w:pStyle w:val="9"/>
              <w:rPr>
                <w:b/>
                <w:sz w:val="16"/>
              </w:rPr>
            </w:pPr>
          </w:p>
          <w:p w14:paraId="3D20B7CA">
            <w:pPr>
              <w:pStyle w:val="9"/>
              <w:spacing w:before="112"/>
              <w:rPr>
                <w:b/>
                <w:sz w:val="16"/>
              </w:rPr>
            </w:pPr>
          </w:p>
          <w:p w14:paraId="0501A109">
            <w:pPr>
              <w:pStyle w:val="9"/>
              <w:ind w:left="28"/>
              <w:jc w:val="center"/>
              <w:rPr>
                <w:b/>
                <w:sz w:val="16"/>
              </w:rPr>
            </w:pPr>
            <w:r>
              <w:rPr>
                <w:b/>
                <w:spacing w:val="-2"/>
                <w:sz w:val="16"/>
              </w:rPr>
              <w:t>ESPECIFICAÇÃO</w:t>
            </w:r>
          </w:p>
        </w:tc>
        <w:tc>
          <w:tcPr>
            <w:tcW w:w="735" w:type="dxa"/>
            <w:vMerge w:val="restart"/>
          </w:tcPr>
          <w:p w14:paraId="4FB885B3">
            <w:pPr>
              <w:pStyle w:val="9"/>
              <w:rPr>
                <w:b/>
                <w:sz w:val="16"/>
              </w:rPr>
            </w:pPr>
          </w:p>
          <w:p w14:paraId="7BABDBBE">
            <w:pPr>
              <w:pStyle w:val="9"/>
              <w:spacing w:before="112"/>
              <w:rPr>
                <w:b/>
                <w:sz w:val="16"/>
              </w:rPr>
            </w:pPr>
          </w:p>
          <w:p w14:paraId="7B6D802B">
            <w:pPr>
              <w:pStyle w:val="9"/>
              <w:ind w:left="169"/>
              <w:rPr>
                <w:b/>
                <w:sz w:val="16"/>
              </w:rPr>
            </w:pPr>
            <w:r>
              <w:rPr>
                <w:b/>
                <w:spacing w:val="-4"/>
                <w:sz w:val="16"/>
              </w:rPr>
              <w:t>UNID</w:t>
            </w:r>
          </w:p>
        </w:tc>
        <w:tc>
          <w:tcPr>
            <w:tcW w:w="1035" w:type="dxa"/>
            <w:vMerge w:val="restart"/>
          </w:tcPr>
          <w:p w14:paraId="7484082E">
            <w:pPr>
              <w:pStyle w:val="9"/>
              <w:rPr>
                <w:b/>
                <w:sz w:val="16"/>
              </w:rPr>
            </w:pPr>
          </w:p>
          <w:p w14:paraId="0918CC60">
            <w:pPr>
              <w:pStyle w:val="9"/>
              <w:spacing w:before="112"/>
              <w:rPr>
                <w:b/>
                <w:sz w:val="16"/>
              </w:rPr>
            </w:pPr>
          </w:p>
          <w:p w14:paraId="088A4FCA">
            <w:pPr>
              <w:pStyle w:val="9"/>
              <w:ind w:left="351"/>
              <w:rPr>
                <w:b/>
                <w:sz w:val="16"/>
              </w:rPr>
            </w:pPr>
            <w:r>
              <w:rPr>
                <w:b/>
                <w:spacing w:val="-5"/>
                <w:sz w:val="16"/>
              </w:rPr>
              <w:t>QTD</w:t>
            </w:r>
          </w:p>
        </w:tc>
        <w:tc>
          <w:tcPr>
            <w:tcW w:w="2190" w:type="dxa"/>
            <w:gridSpan w:val="2"/>
          </w:tcPr>
          <w:p w14:paraId="62E4A258">
            <w:pPr>
              <w:pStyle w:val="9"/>
              <w:spacing w:before="60"/>
              <w:ind w:left="28"/>
              <w:jc w:val="center"/>
              <w:rPr>
                <w:b/>
                <w:sz w:val="16"/>
              </w:rPr>
            </w:pPr>
            <w:r>
              <w:rPr>
                <w:b/>
                <w:sz w:val="16"/>
              </w:rPr>
              <w:t>PREÇO</w:t>
            </w:r>
            <w:r>
              <w:rPr>
                <w:b/>
                <w:spacing w:val="-1"/>
                <w:sz w:val="16"/>
              </w:rPr>
              <w:t xml:space="preserve"> </w:t>
            </w:r>
            <w:r>
              <w:rPr>
                <w:b/>
                <w:spacing w:val="-5"/>
                <w:sz w:val="16"/>
              </w:rPr>
              <w:t>COM</w:t>
            </w:r>
          </w:p>
          <w:p w14:paraId="74C8AABB">
            <w:pPr>
              <w:pStyle w:val="9"/>
              <w:spacing w:before="86"/>
              <w:ind w:left="28" w:right="14"/>
              <w:jc w:val="center"/>
              <w:rPr>
                <w:b/>
                <w:sz w:val="16"/>
              </w:rPr>
            </w:pPr>
            <w:r>
              <w:rPr>
                <w:b/>
                <w:sz w:val="16"/>
              </w:rPr>
              <w:t>ICMS</w:t>
            </w:r>
            <w:r>
              <w:rPr>
                <w:b/>
                <w:spacing w:val="-1"/>
                <w:sz w:val="16"/>
              </w:rPr>
              <w:t xml:space="preserve"> </w:t>
            </w:r>
            <w:r>
              <w:rPr>
                <w:b/>
                <w:spacing w:val="-4"/>
                <w:sz w:val="16"/>
              </w:rPr>
              <w:t>(R$)</w:t>
            </w:r>
          </w:p>
        </w:tc>
        <w:tc>
          <w:tcPr>
            <w:tcW w:w="2085" w:type="dxa"/>
            <w:gridSpan w:val="2"/>
          </w:tcPr>
          <w:p w14:paraId="20BA8C50">
            <w:pPr>
              <w:pStyle w:val="9"/>
              <w:spacing w:before="60"/>
              <w:ind w:left="576"/>
              <w:rPr>
                <w:b/>
                <w:sz w:val="16"/>
              </w:rPr>
            </w:pPr>
            <w:r>
              <w:rPr>
                <w:b/>
                <w:sz w:val="16"/>
              </w:rPr>
              <w:t>PREÇO</w:t>
            </w:r>
            <w:r>
              <w:rPr>
                <w:b/>
                <w:spacing w:val="-1"/>
                <w:sz w:val="16"/>
              </w:rPr>
              <w:t xml:space="preserve"> </w:t>
            </w:r>
            <w:r>
              <w:rPr>
                <w:b/>
                <w:spacing w:val="-5"/>
                <w:sz w:val="16"/>
              </w:rPr>
              <w:t>SEM</w:t>
            </w:r>
          </w:p>
          <w:p w14:paraId="08BC8350">
            <w:pPr>
              <w:pStyle w:val="9"/>
              <w:spacing w:before="86"/>
              <w:ind w:left="662"/>
              <w:rPr>
                <w:b/>
                <w:sz w:val="16"/>
              </w:rPr>
            </w:pPr>
            <w:r>
              <w:rPr>
                <w:b/>
                <w:sz w:val="16"/>
              </w:rPr>
              <w:t>ICMS</w:t>
            </w:r>
            <w:r>
              <w:rPr>
                <w:b/>
                <w:spacing w:val="-1"/>
                <w:sz w:val="16"/>
              </w:rPr>
              <w:t xml:space="preserve"> </w:t>
            </w:r>
            <w:r>
              <w:rPr>
                <w:b/>
                <w:spacing w:val="-4"/>
                <w:sz w:val="16"/>
              </w:rPr>
              <w:t>(R$)</w:t>
            </w:r>
          </w:p>
        </w:tc>
      </w:tr>
      <w:tr w14:paraId="3B17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00" w:type="dxa"/>
            <w:gridSpan w:val="2"/>
            <w:vMerge w:val="continue"/>
            <w:tcBorders>
              <w:top w:val="nil"/>
            </w:tcBorders>
          </w:tcPr>
          <w:p w14:paraId="7C32C232">
            <w:pPr>
              <w:rPr>
                <w:sz w:val="2"/>
                <w:szCs w:val="2"/>
              </w:rPr>
            </w:pPr>
          </w:p>
        </w:tc>
        <w:tc>
          <w:tcPr>
            <w:tcW w:w="5205" w:type="dxa"/>
            <w:vMerge w:val="continue"/>
            <w:tcBorders>
              <w:top w:val="nil"/>
            </w:tcBorders>
          </w:tcPr>
          <w:p w14:paraId="70BBFFD8">
            <w:pPr>
              <w:rPr>
                <w:sz w:val="2"/>
                <w:szCs w:val="2"/>
              </w:rPr>
            </w:pPr>
          </w:p>
        </w:tc>
        <w:tc>
          <w:tcPr>
            <w:tcW w:w="735" w:type="dxa"/>
            <w:vMerge w:val="continue"/>
            <w:tcBorders>
              <w:top w:val="nil"/>
            </w:tcBorders>
          </w:tcPr>
          <w:p w14:paraId="23BC6452">
            <w:pPr>
              <w:rPr>
                <w:sz w:val="2"/>
                <w:szCs w:val="2"/>
              </w:rPr>
            </w:pPr>
          </w:p>
        </w:tc>
        <w:tc>
          <w:tcPr>
            <w:tcW w:w="1035" w:type="dxa"/>
            <w:vMerge w:val="continue"/>
            <w:tcBorders>
              <w:top w:val="nil"/>
            </w:tcBorders>
          </w:tcPr>
          <w:p w14:paraId="1233F93F">
            <w:pPr>
              <w:rPr>
                <w:sz w:val="2"/>
                <w:szCs w:val="2"/>
              </w:rPr>
            </w:pPr>
          </w:p>
        </w:tc>
        <w:tc>
          <w:tcPr>
            <w:tcW w:w="1170" w:type="dxa"/>
          </w:tcPr>
          <w:p w14:paraId="474A6C4E">
            <w:pPr>
              <w:pStyle w:val="9"/>
              <w:spacing w:before="60"/>
              <w:ind w:left="28"/>
              <w:jc w:val="center"/>
              <w:rPr>
                <w:b/>
                <w:sz w:val="16"/>
              </w:rPr>
            </w:pPr>
            <w:r>
              <w:rPr>
                <w:b/>
                <w:spacing w:val="-2"/>
                <w:sz w:val="16"/>
              </w:rPr>
              <w:t>PREÇO</w:t>
            </w:r>
          </w:p>
          <w:p w14:paraId="381E51A5">
            <w:pPr>
              <w:pStyle w:val="9"/>
              <w:spacing w:before="86"/>
              <w:ind w:left="28" w:right="14"/>
              <w:jc w:val="center"/>
              <w:rPr>
                <w:b/>
                <w:sz w:val="16"/>
              </w:rPr>
            </w:pPr>
            <w:r>
              <w:rPr>
                <w:b/>
                <w:spacing w:val="-2"/>
                <w:sz w:val="16"/>
              </w:rPr>
              <w:t>UNITÁRIO</w:t>
            </w:r>
          </w:p>
        </w:tc>
        <w:tc>
          <w:tcPr>
            <w:tcW w:w="1020" w:type="dxa"/>
          </w:tcPr>
          <w:p w14:paraId="6F1AB35D">
            <w:pPr>
              <w:pStyle w:val="9"/>
              <w:spacing w:before="11"/>
              <w:rPr>
                <w:b/>
                <w:sz w:val="16"/>
              </w:rPr>
            </w:pPr>
          </w:p>
          <w:p w14:paraId="741D8892">
            <w:pPr>
              <w:pStyle w:val="9"/>
              <w:ind w:left="244"/>
              <w:rPr>
                <w:b/>
                <w:sz w:val="16"/>
              </w:rPr>
            </w:pPr>
            <w:r>
              <w:rPr>
                <w:b/>
                <w:spacing w:val="-4"/>
                <w:sz w:val="16"/>
              </w:rPr>
              <w:t>TOTAL</w:t>
            </w:r>
          </w:p>
        </w:tc>
        <w:tc>
          <w:tcPr>
            <w:tcW w:w="1170" w:type="dxa"/>
          </w:tcPr>
          <w:p w14:paraId="749DFD32">
            <w:pPr>
              <w:pStyle w:val="9"/>
              <w:spacing w:before="60"/>
              <w:ind w:left="28"/>
              <w:jc w:val="center"/>
              <w:rPr>
                <w:b/>
                <w:sz w:val="16"/>
              </w:rPr>
            </w:pPr>
            <w:r>
              <w:rPr>
                <w:b/>
                <w:spacing w:val="-2"/>
                <w:sz w:val="16"/>
              </w:rPr>
              <w:t>PREÇO</w:t>
            </w:r>
          </w:p>
          <w:p w14:paraId="62302579">
            <w:pPr>
              <w:pStyle w:val="9"/>
              <w:spacing w:before="86"/>
              <w:ind w:left="28" w:right="14"/>
              <w:jc w:val="center"/>
              <w:rPr>
                <w:b/>
                <w:sz w:val="16"/>
              </w:rPr>
            </w:pPr>
            <w:r>
              <w:rPr>
                <w:b/>
                <w:spacing w:val="-2"/>
                <w:sz w:val="16"/>
              </w:rPr>
              <w:t>UNITÁRIO</w:t>
            </w:r>
          </w:p>
        </w:tc>
        <w:tc>
          <w:tcPr>
            <w:tcW w:w="915" w:type="dxa"/>
          </w:tcPr>
          <w:p w14:paraId="15C02FC7">
            <w:pPr>
              <w:pStyle w:val="9"/>
              <w:spacing w:before="11"/>
              <w:rPr>
                <w:b/>
                <w:sz w:val="16"/>
              </w:rPr>
            </w:pPr>
          </w:p>
          <w:p w14:paraId="7417609B">
            <w:pPr>
              <w:pStyle w:val="9"/>
              <w:ind w:left="191"/>
              <w:rPr>
                <w:b/>
                <w:sz w:val="16"/>
              </w:rPr>
            </w:pPr>
            <w:r>
              <w:rPr>
                <w:b/>
                <w:spacing w:val="-4"/>
                <w:sz w:val="16"/>
              </w:rPr>
              <w:t>TOTAL</w:t>
            </w:r>
          </w:p>
        </w:tc>
      </w:tr>
      <w:tr w14:paraId="376C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900" w:type="dxa"/>
            <w:gridSpan w:val="2"/>
          </w:tcPr>
          <w:p w14:paraId="5FCE8718">
            <w:pPr>
              <w:pStyle w:val="9"/>
              <w:rPr>
                <w:b/>
                <w:sz w:val="20"/>
              </w:rPr>
            </w:pPr>
          </w:p>
          <w:p w14:paraId="1EAB5FCA">
            <w:pPr>
              <w:pStyle w:val="9"/>
              <w:rPr>
                <w:b/>
                <w:sz w:val="20"/>
              </w:rPr>
            </w:pPr>
          </w:p>
          <w:p w14:paraId="40C096E6">
            <w:pPr>
              <w:pStyle w:val="9"/>
              <w:spacing w:before="8"/>
              <w:rPr>
                <w:b/>
                <w:sz w:val="20"/>
              </w:rPr>
            </w:pPr>
          </w:p>
          <w:p w14:paraId="1ACA033C">
            <w:pPr>
              <w:pStyle w:val="9"/>
              <w:ind w:left="28"/>
              <w:jc w:val="center"/>
              <w:rPr>
                <w:sz w:val="20"/>
              </w:rPr>
            </w:pPr>
            <w:r>
              <w:rPr>
                <w:spacing w:val="-10"/>
                <w:sz w:val="20"/>
              </w:rPr>
              <w:t>6</w:t>
            </w:r>
          </w:p>
        </w:tc>
        <w:tc>
          <w:tcPr>
            <w:tcW w:w="5205" w:type="dxa"/>
          </w:tcPr>
          <w:p w14:paraId="333C08D9">
            <w:pPr>
              <w:pStyle w:val="9"/>
              <w:spacing w:before="23" w:line="280" w:lineRule="auto"/>
              <w:ind w:left="82" w:right="65"/>
              <w:jc w:val="both"/>
              <w:rPr>
                <w:sz w:val="20"/>
              </w:rPr>
            </w:pPr>
            <w:r>
              <w:rPr>
                <w:sz w:val="20"/>
              </w:rPr>
              <w:t>PRINCIPIO ATIVO: CABERGOLINA, FORMA FARMACEUTICA: COMPRIMIDO, CONCENTRACAO / DOSAGEM: 0,5, UNIDADE: MG.</w:t>
            </w:r>
          </w:p>
          <w:p w14:paraId="31EDAE9A">
            <w:pPr>
              <w:pStyle w:val="9"/>
              <w:spacing w:before="229" w:line="270" w:lineRule="atLeast"/>
              <w:ind w:left="82" w:right="3829"/>
              <w:rPr>
                <w:sz w:val="20"/>
              </w:rPr>
            </w:pPr>
            <w:r>
              <w:rPr>
                <w:sz w:val="20"/>
              </w:rPr>
              <w:t>Marca</w:t>
            </w:r>
            <w:r>
              <w:rPr>
                <w:spacing w:val="-13"/>
                <w:sz w:val="20"/>
              </w:rPr>
              <w:t xml:space="preserve"> </w:t>
            </w:r>
            <w:r>
              <w:rPr>
                <w:sz w:val="20"/>
              </w:rPr>
              <w:t>ofertada: Registro nº:</w:t>
            </w:r>
          </w:p>
        </w:tc>
        <w:tc>
          <w:tcPr>
            <w:tcW w:w="735" w:type="dxa"/>
          </w:tcPr>
          <w:p w14:paraId="03395AA9">
            <w:pPr>
              <w:pStyle w:val="9"/>
              <w:rPr>
                <w:b/>
                <w:sz w:val="20"/>
              </w:rPr>
            </w:pPr>
          </w:p>
          <w:p w14:paraId="72D5D594">
            <w:pPr>
              <w:pStyle w:val="9"/>
              <w:rPr>
                <w:b/>
                <w:sz w:val="20"/>
              </w:rPr>
            </w:pPr>
          </w:p>
          <w:p w14:paraId="0BC8C638">
            <w:pPr>
              <w:pStyle w:val="9"/>
              <w:spacing w:before="8"/>
              <w:rPr>
                <w:b/>
                <w:sz w:val="20"/>
              </w:rPr>
            </w:pPr>
          </w:p>
          <w:p w14:paraId="5D5FD0D5">
            <w:pPr>
              <w:pStyle w:val="9"/>
              <w:ind w:left="14"/>
              <w:jc w:val="center"/>
              <w:rPr>
                <w:sz w:val="20"/>
              </w:rPr>
            </w:pPr>
            <w:r>
              <w:rPr>
                <w:spacing w:val="-4"/>
                <w:sz w:val="20"/>
              </w:rPr>
              <w:t>unid</w:t>
            </w:r>
          </w:p>
        </w:tc>
        <w:tc>
          <w:tcPr>
            <w:tcW w:w="1035" w:type="dxa"/>
          </w:tcPr>
          <w:p w14:paraId="7B79C9BE">
            <w:pPr>
              <w:pStyle w:val="9"/>
              <w:rPr>
                <w:b/>
                <w:sz w:val="20"/>
              </w:rPr>
            </w:pPr>
          </w:p>
          <w:p w14:paraId="4B6FCFD7">
            <w:pPr>
              <w:pStyle w:val="9"/>
              <w:rPr>
                <w:b/>
                <w:sz w:val="20"/>
              </w:rPr>
            </w:pPr>
          </w:p>
          <w:p w14:paraId="7176F616">
            <w:pPr>
              <w:pStyle w:val="9"/>
              <w:spacing w:before="8"/>
              <w:rPr>
                <w:b/>
                <w:sz w:val="20"/>
              </w:rPr>
            </w:pPr>
          </w:p>
          <w:p w14:paraId="3504F768">
            <w:pPr>
              <w:pStyle w:val="9"/>
              <w:jc w:val="center"/>
              <w:rPr>
                <w:sz w:val="20"/>
              </w:rPr>
            </w:pPr>
            <w:r>
              <w:rPr>
                <w:spacing w:val="-5"/>
                <w:sz w:val="20"/>
              </w:rPr>
              <w:t>260</w:t>
            </w:r>
          </w:p>
        </w:tc>
        <w:tc>
          <w:tcPr>
            <w:tcW w:w="1170" w:type="dxa"/>
          </w:tcPr>
          <w:p w14:paraId="79513BE0">
            <w:pPr>
              <w:pStyle w:val="9"/>
              <w:rPr>
                <w:sz w:val="18"/>
              </w:rPr>
            </w:pPr>
          </w:p>
        </w:tc>
        <w:tc>
          <w:tcPr>
            <w:tcW w:w="1020" w:type="dxa"/>
          </w:tcPr>
          <w:p w14:paraId="526F6F46">
            <w:pPr>
              <w:pStyle w:val="9"/>
              <w:rPr>
                <w:sz w:val="18"/>
              </w:rPr>
            </w:pPr>
          </w:p>
        </w:tc>
        <w:tc>
          <w:tcPr>
            <w:tcW w:w="1170" w:type="dxa"/>
          </w:tcPr>
          <w:p w14:paraId="0C29C50B">
            <w:pPr>
              <w:pStyle w:val="9"/>
              <w:rPr>
                <w:sz w:val="18"/>
              </w:rPr>
            </w:pPr>
          </w:p>
        </w:tc>
        <w:tc>
          <w:tcPr>
            <w:tcW w:w="915" w:type="dxa"/>
          </w:tcPr>
          <w:p w14:paraId="0D721F48">
            <w:pPr>
              <w:pStyle w:val="9"/>
              <w:rPr>
                <w:sz w:val="18"/>
              </w:rPr>
            </w:pPr>
          </w:p>
        </w:tc>
      </w:tr>
      <w:tr w14:paraId="7606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900" w:type="dxa"/>
            <w:gridSpan w:val="2"/>
          </w:tcPr>
          <w:p w14:paraId="6B5D5261">
            <w:pPr>
              <w:pStyle w:val="9"/>
              <w:rPr>
                <w:b/>
                <w:sz w:val="20"/>
              </w:rPr>
            </w:pPr>
          </w:p>
          <w:p w14:paraId="1BAB3C5E">
            <w:pPr>
              <w:pStyle w:val="9"/>
              <w:rPr>
                <w:b/>
                <w:sz w:val="20"/>
              </w:rPr>
            </w:pPr>
          </w:p>
          <w:p w14:paraId="738D26AA">
            <w:pPr>
              <w:pStyle w:val="9"/>
              <w:spacing w:before="143"/>
              <w:rPr>
                <w:b/>
                <w:sz w:val="20"/>
              </w:rPr>
            </w:pPr>
          </w:p>
          <w:p w14:paraId="79582042">
            <w:pPr>
              <w:pStyle w:val="9"/>
              <w:ind w:left="28"/>
              <w:jc w:val="center"/>
              <w:rPr>
                <w:sz w:val="20"/>
              </w:rPr>
            </w:pPr>
            <w:r>
              <w:rPr>
                <w:spacing w:val="-10"/>
                <w:sz w:val="20"/>
              </w:rPr>
              <w:t>7</w:t>
            </w:r>
          </w:p>
        </w:tc>
        <w:tc>
          <w:tcPr>
            <w:tcW w:w="5205" w:type="dxa"/>
          </w:tcPr>
          <w:p w14:paraId="23C20453">
            <w:pPr>
              <w:pStyle w:val="9"/>
              <w:tabs>
                <w:tab w:val="left" w:pos="2475"/>
                <w:tab w:val="left" w:pos="4405"/>
              </w:tabs>
              <w:spacing w:before="23" w:line="280" w:lineRule="auto"/>
              <w:ind w:left="82" w:right="65"/>
              <w:jc w:val="both"/>
              <w:rPr>
                <w:sz w:val="20"/>
              </w:rPr>
            </w:pPr>
            <w:r>
              <w:rPr>
                <w:sz w:val="20"/>
              </w:rPr>
              <w:t xml:space="preserve">PRINCIPIO ATIVO: DESMOPRESSINA, FORMA </w:t>
            </w:r>
            <w:r>
              <w:rPr>
                <w:spacing w:val="-2"/>
                <w:sz w:val="20"/>
              </w:rPr>
              <w:t>FARMACEUTICA:</w:t>
            </w:r>
            <w:r>
              <w:rPr>
                <w:sz w:val="20"/>
              </w:rPr>
              <w:tab/>
            </w:r>
            <w:r>
              <w:rPr>
                <w:spacing w:val="-2"/>
                <w:sz w:val="20"/>
              </w:rPr>
              <w:t>APLICAÇÃO</w:t>
            </w:r>
            <w:r>
              <w:rPr>
                <w:sz w:val="20"/>
              </w:rPr>
              <w:tab/>
            </w:r>
            <w:r>
              <w:rPr>
                <w:spacing w:val="-2"/>
                <w:sz w:val="20"/>
              </w:rPr>
              <w:t xml:space="preserve">NASAL, </w:t>
            </w:r>
            <w:r>
              <w:rPr>
                <w:sz w:val="20"/>
              </w:rPr>
              <w:t>CONCENTRACAO / DOSAGEM: 0,1, UNIDADE: MG/ML, VOLUME: 2,5ML, APRESENTACAO: FRASCO.</w:t>
            </w:r>
          </w:p>
          <w:p w14:paraId="524ED599">
            <w:pPr>
              <w:pStyle w:val="9"/>
              <w:rPr>
                <w:b/>
                <w:sz w:val="20"/>
              </w:rPr>
            </w:pPr>
          </w:p>
          <w:p w14:paraId="0FB19EA6">
            <w:pPr>
              <w:pStyle w:val="9"/>
              <w:spacing w:line="270" w:lineRule="atLeast"/>
              <w:ind w:left="82" w:right="3829"/>
              <w:rPr>
                <w:sz w:val="20"/>
              </w:rPr>
            </w:pPr>
            <w:r>
              <w:rPr>
                <w:sz w:val="20"/>
              </w:rPr>
              <w:t>Marca</w:t>
            </w:r>
            <w:r>
              <w:rPr>
                <w:spacing w:val="-13"/>
                <w:sz w:val="20"/>
              </w:rPr>
              <w:t xml:space="preserve"> </w:t>
            </w:r>
            <w:r>
              <w:rPr>
                <w:sz w:val="20"/>
              </w:rPr>
              <w:t>ofertada: Registro nº:</w:t>
            </w:r>
          </w:p>
        </w:tc>
        <w:tc>
          <w:tcPr>
            <w:tcW w:w="735" w:type="dxa"/>
          </w:tcPr>
          <w:p w14:paraId="20E7F0A5">
            <w:pPr>
              <w:pStyle w:val="9"/>
              <w:rPr>
                <w:b/>
                <w:sz w:val="20"/>
              </w:rPr>
            </w:pPr>
          </w:p>
          <w:p w14:paraId="18233AFD">
            <w:pPr>
              <w:pStyle w:val="9"/>
              <w:rPr>
                <w:b/>
                <w:sz w:val="20"/>
              </w:rPr>
            </w:pPr>
          </w:p>
          <w:p w14:paraId="2EC6E93A">
            <w:pPr>
              <w:pStyle w:val="9"/>
              <w:spacing w:before="143"/>
              <w:rPr>
                <w:b/>
                <w:sz w:val="20"/>
              </w:rPr>
            </w:pPr>
          </w:p>
          <w:p w14:paraId="42FC2193">
            <w:pPr>
              <w:pStyle w:val="9"/>
              <w:ind w:left="14"/>
              <w:jc w:val="center"/>
              <w:rPr>
                <w:sz w:val="20"/>
              </w:rPr>
            </w:pPr>
            <w:r>
              <w:rPr>
                <w:spacing w:val="-4"/>
                <w:sz w:val="20"/>
              </w:rPr>
              <w:t>unid</w:t>
            </w:r>
          </w:p>
        </w:tc>
        <w:tc>
          <w:tcPr>
            <w:tcW w:w="1035" w:type="dxa"/>
          </w:tcPr>
          <w:p w14:paraId="561E5CC1">
            <w:pPr>
              <w:pStyle w:val="9"/>
              <w:rPr>
                <w:b/>
                <w:sz w:val="20"/>
              </w:rPr>
            </w:pPr>
          </w:p>
          <w:p w14:paraId="09983B38">
            <w:pPr>
              <w:pStyle w:val="9"/>
              <w:rPr>
                <w:b/>
                <w:sz w:val="20"/>
              </w:rPr>
            </w:pPr>
          </w:p>
          <w:p w14:paraId="6A877B8A">
            <w:pPr>
              <w:pStyle w:val="9"/>
              <w:spacing w:before="143"/>
              <w:rPr>
                <w:b/>
                <w:sz w:val="20"/>
              </w:rPr>
            </w:pPr>
          </w:p>
          <w:p w14:paraId="5EC2A22E">
            <w:pPr>
              <w:pStyle w:val="9"/>
              <w:jc w:val="center"/>
              <w:rPr>
                <w:sz w:val="20"/>
              </w:rPr>
            </w:pPr>
            <w:r>
              <w:rPr>
                <w:spacing w:val="-5"/>
                <w:sz w:val="20"/>
              </w:rPr>
              <w:t>30</w:t>
            </w:r>
          </w:p>
        </w:tc>
        <w:tc>
          <w:tcPr>
            <w:tcW w:w="1170" w:type="dxa"/>
          </w:tcPr>
          <w:p w14:paraId="668E4041">
            <w:pPr>
              <w:pStyle w:val="9"/>
              <w:rPr>
                <w:sz w:val="18"/>
              </w:rPr>
            </w:pPr>
          </w:p>
        </w:tc>
        <w:tc>
          <w:tcPr>
            <w:tcW w:w="1020" w:type="dxa"/>
          </w:tcPr>
          <w:p w14:paraId="023AB7ED">
            <w:pPr>
              <w:pStyle w:val="9"/>
              <w:rPr>
                <w:sz w:val="18"/>
              </w:rPr>
            </w:pPr>
          </w:p>
        </w:tc>
        <w:tc>
          <w:tcPr>
            <w:tcW w:w="1170" w:type="dxa"/>
          </w:tcPr>
          <w:p w14:paraId="7AACED26">
            <w:pPr>
              <w:pStyle w:val="9"/>
              <w:rPr>
                <w:sz w:val="18"/>
              </w:rPr>
            </w:pPr>
          </w:p>
        </w:tc>
        <w:tc>
          <w:tcPr>
            <w:tcW w:w="915" w:type="dxa"/>
          </w:tcPr>
          <w:p w14:paraId="24B42C0C">
            <w:pPr>
              <w:pStyle w:val="9"/>
              <w:rPr>
                <w:sz w:val="18"/>
              </w:rPr>
            </w:pPr>
          </w:p>
        </w:tc>
      </w:tr>
      <w:tr w14:paraId="5BE79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900" w:type="dxa"/>
            <w:gridSpan w:val="2"/>
          </w:tcPr>
          <w:p w14:paraId="247C304F">
            <w:pPr>
              <w:pStyle w:val="9"/>
              <w:rPr>
                <w:b/>
                <w:sz w:val="20"/>
              </w:rPr>
            </w:pPr>
          </w:p>
          <w:p w14:paraId="42341562">
            <w:pPr>
              <w:pStyle w:val="9"/>
              <w:rPr>
                <w:b/>
                <w:sz w:val="20"/>
              </w:rPr>
            </w:pPr>
          </w:p>
          <w:p w14:paraId="7B5036D1">
            <w:pPr>
              <w:pStyle w:val="9"/>
              <w:spacing w:before="8"/>
              <w:rPr>
                <w:b/>
                <w:sz w:val="20"/>
              </w:rPr>
            </w:pPr>
          </w:p>
          <w:p w14:paraId="4664FE33">
            <w:pPr>
              <w:pStyle w:val="9"/>
              <w:ind w:left="28"/>
              <w:jc w:val="center"/>
              <w:rPr>
                <w:sz w:val="20"/>
              </w:rPr>
            </w:pPr>
            <w:r>
              <w:rPr>
                <w:spacing w:val="-10"/>
                <w:sz w:val="20"/>
              </w:rPr>
              <w:t>8</w:t>
            </w:r>
          </w:p>
        </w:tc>
        <w:tc>
          <w:tcPr>
            <w:tcW w:w="5205" w:type="dxa"/>
          </w:tcPr>
          <w:p w14:paraId="7486F82B">
            <w:pPr>
              <w:pStyle w:val="9"/>
              <w:tabs>
                <w:tab w:val="left" w:pos="1468"/>
                <w:tab w:val="left" w:pos="3772"/>
              </w:tabs>
              <w:spacing w:before="23" w:line="280" w:lineRule="auto"/>
              <w:ind w:left="82" w:right="65"/>
              <w:jc w:val="both"/>
              <w:rPr>
                <w:sz w:val="20"/>
              </w:rPr>
            </w:pPr>
            <w:r>
              <w:rPr>
                <w:sz w:val="20"/>
              </w:rPr>
              <w:t xml:space="preserve">PRINCIPIO ATIVO: CLORIDRATO DE LOPERAMIDA, </w:t>
            </w:r>
            <w:r>
              <w:rPr>
                <w:spacing w:val="-2"/>
                <w:sz w:val="20"/>
              </w:rPr>
              <w:t>FORMA</w:t>
            </w:r>
            <w:r>
              <w:rPr>
                <w:sz w:val="20"/>
              </w:rPr>
              <w:tab/>
            </w:r>
            <w:r>
              <w:rPr>
                <w:spacing w:val="-2"/>
                <w:sz w:val="20"/>
              </w:rPr>
              <w:t>FARMACEUTICA:</w:t>
            </w:r>
            <w:r>
              <w:rPr>
                <w:sz w:val="20"/>
              </w:rPr>
              <w:tab/>
            </w:r>
            <w:r>
              <w:rPr>
                <w:spacing w:val="-2"/>
                <w:sz w:val="20"/>
              </w:rPr>
              <w:t xml:space="preserve">COMPRIMIDO, </w:t>
            </w:r>
            <w:r>
              <w:rPr>
                <w:sz w:val="20"/>
              </w:rPr>
              <w:t>CONCENTRACAO / DOSAGEM: 2, UNIDADE: MG.</w:t>
            </w:r>
          </w:p>
          <w:p w14:paraId="3405A84B">
            <w:pPr>
              <w:pStyle w:val="9"/>
              <w:spacing w:before="229" w:line="270" w:lineRule="atLeast"/>
              <w:ind w:left="82" w:right="3829"/>
              <w:rPr>
                <w:sz w:val="20"/>
              </w:rPr>
            </w:pPr>
            <w:r>
              <w:rPr>
                <w:sz w:val="20"/>
              </w:rPr>
              <w:t>Marca</w:t>
            </w:r>
            <w:r>
              <w:rPr>
                <w:spacing w:val="-13"/>
                <w:sz w:val="20"/>
              </w:rPr>
              <w:t xml:space="preserve"> </w:t>
            </w:r>
            <w:r>
              <w:rPr>
                <w:sz w:val="20"/>
              </w:rPr>
              <w:t>ofertada: Registro nº:</w:t>
            </w:r>
          </w:p>
        </w:tc>
        <w:tc>
          <w:tcPr>
            <w:tcW w:w="735" w:type="dxa"/>
          </w:tcPr>
          <w:p w14:paraId="0C690342">
            <w:pPr>
              <w:pStyle w:val="9"/>
              <w:rPr>
                <w:b/>
                <w:sz w:val="20"/>
              </w:rPr>
            </w:pPr>
          </w:p>
          <w:p w14:paraId="56113647">
            <w:pPr>
              <w:pStyle w:val="9"/>
              <w:rPr>
                <w:b/>
                <w:sz w:val="20"/>
              </w:rPr>
            </w:pPr>
          </w:p>
          <w:p w14:paraId="1B8BED62">
            <w:pPr>
              <w:pStyle w:val="9"/>
              <w:spacing w:before="8"/>
              <w:rPr>
                <w:b/>
                <w:sz w:val="20"/>
              </w:rPr>
            </w:pPr>
          </w:p>
          <w:p w14:paraId="701E2D4C">
            <w:pPr>
              <w:pStyle w:val="9"/>
              <w:ind w:left="14"/>
              <w:jc w:val="center"/>
              <w:rPr>
                <w:sz w:val="20"/>
              </w:rPr>
            </w:pPr>
            <w:r>
              <w:rPr>
                <w:spacing w:val="-4"/>
                <w:sz w:val="20"/>
              </w:rPr>
              <w:t>unid</w:t>
            </w:r>
          </w:p>
        </w:tc>
        <w:tc>
          <w:tcPr>
            <w:tcW w:w="1035" w:type="dxa"/>
          </w:tcPr>
          <w:p w14:paraId="377830A2">
            <w:pPr>
              <w:pStyle w:val="9"/>
              <w:rPr>
                <w:b/>
                <w:sz w:val="20"/>
              </w:rPr>
            </w:pPr>
          </w:p>
          <w:p w14:paraId="37F7E734">
            <w:pPr>
              <w:pStyle w:val="9"/>
              <w:rPr>
                <w:b/>
                <w:sz w:val="20"/>
              </w:rPr>
            </w:pPr>
          </w:p>
          <w:p w14:paraId="0A6A483E">
            <w:pPr>
              <w:pStyle w:val="9"/>
              <w:spacing w:before="8"/>
              <w:rPr>
                <w:b/>
                <w:sz w:val="20"/>
              </w:rPr>
            </w:pPr>
          </w:p>
          <w:p w14:paraId="64C48541">
            <w:pPr>
              <w:pStyle w:val="9"/>
              <w:jc w:val="center"/>
              <w:rPr>
                <w:sz w:val="20"/>
              </w:rPr>
            </w:pPr>
            <w:r>
              <w:rPr>
                <w:spacing w:val="-2"/>
                <w:sz w:val="20"/>
              </w:rPr>
              <w:t>2.700</w:t>
            </w:r>
          </w:p>
        </w:tc>
        <w:tc>
          <w:tcPr>
            <w:tcW w:w="1170" w:type="dxa"/>
          </w:tcPr>
          <w:p w14:paraId="4A6DE1B4">
            <w:pPr>
              <w:pStyle w:val="9"/>
              <w:rPr>
                <w:sz w:val="18"/>
              </w:rPr>
            </w:pPr>
          </w:p>
        </w:tc>
        <w:tc>
          <w:tcPr>
            <w:tcW w:w="1020" w:type="dxa"/>
          </w:tcPr>
          <w:p w14:paraId="5774E9DD">
            <w:pPr>
              <w:pStyle w:val="9"/>
              <w:rPr>
                <w:sz w:val="18"/>
              </w:rPr>
            </w:pPr>
          </w:p>
        </w:tc>
        <w:tc>
          <w:tcPr>
            <w:tcW w:w="1170" w:type="dxa"/>
          </w:tcPr>
          <w:p w14:paraId="1F477F5C">
            <w:pPr>
              <w:pStyle w:val="9"/>
              <w:rPr>
                <w:sz w:val="18"/>
              </w:rPr>
            </w:pPr>
          </w:p>
        </w:tc>
        <w:tc>
          <w:tcPr>
            <w:tcW w:w="915" w:type="dxa"/>
          </w:tcPr>
          <w:p w14:paraId="5098639F">
            <w:pPr>
              <w:pStyle w:val="9"/>
              <w:rPr>
                <w:sz w:val="18"/>
              </w:rPr>
            </w:pPr>
          </w:p>
        </w:tc>
      </w:tr>
      <w:tr w14:paraId="66000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900" w:type="dxa"/>
            <w:gridSpan w:val="2"/>
          </w:tcPr>
          <w:p w14:paraId="21F71458">
            <w:pPr>
              <w:pStyle w:val="9"/>
              <w:rPr>
                <w:b/>
                <w:sz w:val="20"/>
              </w:rPr>
            </w:pPr>
          </w:p>
          <w:p w14:paraId="4659B58B">
            <w:pPr>
              <w:pStyle w:val="9"/>
              <w:rPr>
                <w:b/>
                <w:sz w:val="20"/>
              </w:rPr>
            </w:pPr>
          </w:p>
          <w:p w14:paraId="78FC0C6F">
            <w:pPr>
              <w:pStyle w:val="9"/>
              <w:spacing w:before="143"/>
              <w:rPr>
                <w:b/>
                <w:sz w:val="20"/>
              </w:rPr>
            </w:pPr>
          </w:p>
          <w:p w14:paraId="1F7769F1">
            <w:pPr>
              <w:pStyle w:val="9"/>
              <w:ind w:left="28"/>
              <w:jc w:val="center"/>
              <w:rPr>
                <w:sz w:val="20"/>
              </w:rPr>
            </w:pPr>
            <w:r>
              <w:rPr>
                <w:spacing w:val="-10"/>
                <w:sz w:val="20"/>
              </w:rPr>
              <w:t>9</w:t>
            </w:r>
          </w:p>
        </w:tc>
        <w:tc>
          <w:tcPr>
            <w:tcW w:w="5205" w:type="dxa"/>
          </w:tcPr>
          <w:p w14:paraId="612534B2">
            <w:pPr>
              <w:pStyle w:val="9"/>
              <w:tabs>
                <w:tab w:val="left" w:pos="1678"/>
                <w:tab w:val="left" w:pos="2963"/>
                <w:tab w:val="left" w:pos="4855"/>
              </w:tabs>
              <w:spacing w:before="23" w:line="280" w:lineRule="auto"/>
              <w:ind w:left="82" w:right="65"/>
              <w:jc w:val="both"/>
              <w:rPr>
                <w:sz w:val="20"/>
              </w:rPr>
            </w:pPr>
            <w:r>
              <w:rPr>
                <w:spacing w:val="-2"/>
                <w:sz w:val="20"/>
              </w:rPr>
              <w:t>PRINCIPIO</w:t>
            </w:r>
            <w:r>
              <w:rPr>
                <w:sz w:val="20"/>
              </w:rPr>
              <w:tab/>
            </w:r>
            <w:r>
              <w:rPr>
                <w:spacing w:val="-2"/>
                <w:sz w:val="20"/>
              </w:rPr>
              <w:t>ATIVO:</w:t>
            </w:r>
            <w:r>
              <w:rPr>
                <w:sz w:val="20"/>
              </w:rPr>
              <w:tab/>
            </w:r>
            <w:r>
              <w:rPr>
                <w:spacing w:val="-2"/>
                <w:sz w:val="20"/>
              </w:rPr>
              <w:t>CLORIDRATO</w:t>
            </w:r>
            <w:r>
              <w:rPr>
                <w:sz w:val="20"/>
              </w:rPr>
              <w:tab/>
            </w:r>
            <w:r>
              <w:rPr>
                <w:spacing w:val="-6"/>
                <w:sz w:val="20"/>
              </w:rPr>
              <w:t xml:space="preserve">DE </w:t>
            </w:r>
            <w:r>
              <w:rPr>
                <w:sz w:val="20"/>
              </w:rPr>
              <w:t>METOCLOPRAMIDA, FORMA FARMACEUTICA: COMPRIMIDO, CONCENTRACAO / DOSAGEM: 10, UNIDADE: MG.</w:t>
            </w:r>
          </w:p>
          <w:p w14:paraId="6BF39323">
            <w:pPr>
              <w:pStyle w:val="9"/>
              <w:rPr>
                <w:b/>
                <w:sz w:val="20"/>
              </w:rPr>
            </w:pPr>
          </w:p>
          <w:p w14:paraId="2F20E768">
            <w:pPr>
              <w:pStyle w:val="9"/>
              <w:spacing w:line="270" w:lineRule="atLeast"/>
              <w:ind w:left="82" w:right="3829"/>
              <w:rPr>
                <w:sz w:val="20"/>
              </w:rPr>
            </w:pPr>
            <w:r>
              <w:rPr>
                <w:sz w:val="20"/>
              </w:rPr>
              <w:t>Marca</w:t>
            </w:r>
            <w:r>
              <w:rPr>
                <w:spacing w:val="-13"/>
                <w:sz w:val="20"/>
              </w:rPr>
              <w:t xml:space="preserve"> </w:t>
            </w:r>
            <w:r>
              <w:rPr>
                <w:sz w:val="20"/>
              </w:rPr>
              <w:t>ofertada: Registro nº:</w:t>
            </w:r>
          </w:p>
        </w:tc>
        <w:tc>
          <w:tcPr>
            <w:tcW w:w="735" w:type="dxa"/>
          </w:tcPr>
          <w:p w14:paraId="14F52FDA">
            <w:pPr>
              <w:pStyle w:val="9"/>
              <w:rPr>
                <w:b/>
                <w:sz w:val="20"/>
              </w:rPr>
            </w:pPr>
          </w:p>
          <w:p w14:paraId="5C61D649">
            <w:pPr>
              <w:pStyle w:val="9"/>
              <w:rPr>
                <w:b/>
                <w:sz w:val="20"/>
              </w:rPr>
            </w:pPr>
          </w:p>
          <w:p w14:paraId="78F334E7">
            <w:pPr>
              <w:pStyle w:val="9"/>
              <w:spacing w:before="143"/>
              <w:rPr>
                <w:b/>
                <w:sz w:val="20"/>
              </w:rPr>
            </w:pPr>
          </w:p>
          <w:p w14:paraId="4300E957">
            <w:pPr>
              <w:pStyle w:val="9"/>
              <w:ind w:left="14"/>
              <w:jc w:val="center"/>
              <w:rPr>
                <w:sz w:val="20"/>
              </w:rPr>
            </w:pPr>
            <w:r>
              <w:rPr>
                <w:spacing w:val="-4"/>
                <w:sz w:val="20"/>
              </w:rPr>
              <w:t>unid</w:t>
            </w:r>
          </w:p>
        </w:tc>
        <w:tc>
          <w:tcPr>
            <w:tcW w:w="1035" w:type="dxa"/>
          </w:tcPr>
          <w:p w14:paraId="3D33410D">
            <w:pPr>
              <w:pStyle w:val="9"/>
              <w:rPr>
                <w:b/>
                <w:sz w:val="20"/>
              </w:rPr>
            </w:pPr>
          </w:p>
          <w:p w14:paraId="63E1095F">
            <w:pPr>
              <w:pStyle w:val="9"/>
              <w:rPr>
                <w:b/>
                <w:sz w:val="20"/>
              </w:rPr>
            </w:pPr>
          </w:p>
          <w:p w14:paraId="09FBC209">
            <w:pPr>
              <w:pStyle w:val="9"/>
              <w:spacing w:before="143"/>
              <w:rPr>
                <w:b/>
                <w:sz w:val="20"/>
              </w:rPr>
            </w:pPr>
          </w:p>
          <w:p w14:paraId="3E011628">
            <w:pPr>
              <w:pStyle w:val="9"/>
              <w:jc w:val="center"/>
              <w:rPr>
                <w:sz w:val="20"/>
              </w:rPr>
            </w:pPr>
            <w:r>
              <w:rPr>
                <w:spacing w:val="-2"/>
                <w:sz w:val="20"/>
              </w:rPr>
              <w:t>2.600</w:t>
            </w:r>
          </w:p>
        </w:tc>
        <w:tc>
          <w:tcPr>
            <w:tcW w:w="1170" w:type="dxa"/>
          </w:tcPr>
          <w:p w14:paraId="643BF183">
            <w:pPr>
              <w:pStyle w:val="9"/>
              <w:rPr>
                <w:sz w:val="18"/>
              </w:rPr>
            </w:pPr>
          </w:p>
        </w:tc>
        <w:tc>
          <w:tcPr>
            <w:tcW w:w="1020" w:type="dxa"/>
          </w:tcPr>
          <w:p w14:paraId="35836B06">
            <w:pPr>
              <w:pStyle w:val="9"/>
              <w:rPr>
                <w:sz w:val="18"/>
              </w:rPr>
            </w:pPr>
          </w:p>
        </w:tc>
        <w:tc>
          <w:tcPr>
            <w:tcW w:w="1170" w:type="dxa"/>
          </w:tcPr>
          <w:p w14:paraId="46AA05BD">
            <w:pPr>
              <w:pStyle w:val="9"/>
              <w:rPr>
                <w:sz w:val="18"/>
              </w:rPr>
            </w:pPr>
          </w:p>
        </w:tc>
        <w:tc>
          <w:tcPr>
            <w:tcW w:w="915" w:type="dxa"/>
          </w:tcPr>
          <w:p w14:paraId="4A113195">
            <w:pPr>
              <w:pStyle w:val="9"/>
              <w:rPr>
                <w:sz w:val="18"/>
              </w:rPr>
            </w:pPr>
          </w:p>
        </w:tc>
      </w:tr>
      <w:tr w14:paraId="64D8C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900" w:type="dxa"/>
            <w:gridSpan w:val="2"/>
          </w:tcPr>
          <w:p w14:paraId="49FE6F1C">
            <w:pPr>
              <w:pStyle w:val="9"/>
              <w:rPr>
                <w:b/>
                <w:sz w:val="20"/>
              </w:rPr>
            </w:pPr>
          </w:p>
          <w:p w14:paraId="4250D9A2">
            <w:pPr>
              <w:pStyle w:val="9"/>
              <w:rPr>
                <w:b/>
                <w:sz w:val="20"/>
              </w:rPr>
            </w:pPr>
          </w:p>
          <w:p w14:paraId="79379729">
            <w:pPr>
              <w:pStyle w:val="9"/>
              <w:spacing w:before="143"/>
              <w:rPr>
                <w:b/>
                <w:sz w:val="20"/>
              </w:rPr>
            </w:pPr>
          </w:p>
          <w:p w14:paraId="7A3A0094">
            <w:pPr>
              <w:pStyle w:val="9"/>
              <w:ind w:left="28"/>
              <w:jc w:val="center"/>
              <w:rPr>
                <w:sz w:val="20"/>
              </w:rPr>
            </w:pPr>
            <w:r>
              <w:rPr>
                <w:spacing w:val="-5"/>
                <w:sz w:val="20"/>
              </w:rPr>
              <w:t>10</w:t>
            </w:r>
          </w:p>
        </w:tc>
        <w:tc>
          <w:tcPr>
            <w:tcW w:w="5205" w:type="dxa"/>
          </w:tcPr>
          <w:p w14:paraId="572A5DC9">
            <w:pPr>
              <w:pStyle w:val="9"/>
              <w:spacing w:before="23" w:line="280" w:lineRule="auto"/>
              <w:ind w:left="82" w:right="65"/>
              <w:jc w:val="both"/>
              <w:rPr>
                <w:sz w:val="20"/>
              </w:rPr>
            </w:pPr>
            <w:r>
              <w:rPr>
                <w:sz w:val="20"/>
              </w:rPr>
              <w:t>PRINCIPIO ATIVO: DIPIRONA SODICA, FORMA FARMACEUTICA: SOLUCAO ORAL - GOTAS, CONCENTRACAO</w:t>
            </w:r>
            <w:r>
              <w:rPr>
                <w:spacing w:val="-8"/>
                <w:sz w:val="20"/>
              </w:rPr>
              <w:t xml:space="preserve"> </w:t>
            </w:r>
            <w:r>
              <w:rPr>
                <w:sz w:val="20"/>
              </w:rPr>
              <w:t>/</w:t>
            </w:r>
            <w:r>
              <w:rPr>
                <w:spacing w:val="-8"/>
                <w:sz w:val="20"/>
              </w:rPr>
              <w:t xml:space="preserve"> </w:t>
            </w:r>
            <w:r>
              <w:rPr>
                <w:sz w:val="20"/>
              </w:rPr>
              <w:t>DOSAGEM:</w:t>
            </w:r>
            <w:r>
              <w:rPr>
                <w:spacing w:val="-8"/>
                <w:sz w:val="20"/>
              </w:rPr>
              <w:t xml:space="preserve"> </w:t>
            </w:r>
            <w:r>
              <w:rPr>
                <w:sz w:val="20"/>
              </w:rPr>
              <w:t>500,</w:t>
            </w:r>
            <w:r>
              <w:rPr>
                <w:spacing w:val="-8"/>
                <w:sz w:val="20"/>
              </w:rPr>
              <w:t xml:space="preserve"> </w:t>
            </w:r>
            <w:r>
              <w:rPr>
                <w:sz w:val="20"/>
              </w:rPr>
              <w:t>UNIDADE:</w:t>
            </w:r>
            <w:r>
              <w:rPr>
                <w:spacing w:val="-8"/>
                <w:sz w:val="20"/>
              </w:rPr>
              <w:t xml:space="preserve"> </w:t>
            </w:r>
            <w:r>
              <w:rPr>
                <w:sz w:val="20"/>
              </w:rPr>
              <w:t>MG/ML, VOLUME: 10ML, APRESENTACAO: FRASCO.</w:t>
            </w:r>
          </w:p>
          <w:p w14:paraId="2948FB13">
            <w:pPr>
              <w:pStyle w:val="9"/>
              <w:rPr>
                <w:b/>
                <w:sz w:val="20"/>
              </w:rPr>
            </w:pPr>
          </w:p>
          <w:p w14:paraId="7D43076C">
            <w:pPr>
              <w:pStyle w:val="9"/>
              <w:spacing w:line="270" w:lineRule="atLeast"/>
              <w:ind w:left="82" w:right="3829"/>
              <w:rPr>
                <w:sz w:val="20"/>
              </w:rPr>
            </w:pPr>
            <w:r>
              <w:rPr>
                <w:sz w:val="20"/>
              </w:rPr>
              <w:t>Marca</w:t>
            </w:r>
            <w:r>
              <w:rPr>
                <w:spacing w:val="-13"/>
                <w:sz w:val="20"/>
              </w:rPr>
              <w:t xml:space="preserve"> </w:t>
            </w:r>
            <w:r>
              <w:rPr>
                <w:sz w:val="20"/>
              </w:rPr>
              <w:t>ofertada: Registro nº:</w:t>
            </w:r>
          </w:p>
        </w:tc>
        <w:tc>
          <w:tcPr>
            <w:tcW w:w="735" w:type="dxa"/>
          </w:tcPr>
          <w:p w14:paraId="1D5EDE55">
            <w:pPr>
              <w:pStyle w:val="9"/>
              <w:rPr>
                <w:b/>
                <w:sz w:val="20"/>
              </w:rPr>
            </w:pPr>
          </w:p>
          <w:p w14:paraId="30BBBB40">
            <w:pPr>
              <w:pStyle w:val="9"/>
              <w:rPr>
                <w:b/>
                <w:sz w:val="20"/>
              </w:rPr>
            </w:pPr>
          </w:p>
          <w:p w14:paraId="71A742E2">
            <w:pPr>
              <w:pStyle w:val="9"/>
              <w:spacing w:before="143"/>
              <w:rPr>
                <w:b/>
                <w:sz w:val="20"/>
              </w:rPr>
            </w:pPr>
          </w:p>
          <w:p w14:paraId="6963B924">
            <w:pPr>
              <w:pStyle w:val="9"/>
              <w:ind w:left="14"/>
              <w:jc w:val="center"/>
              <w:rPr>
                <w:sz w:val="20"/>
              </w:rPr>
            </w:pPr>
            <w:r>
              <w:rPr>
                <w:spacing w:val="-4"/>
                <w:sz w:val="20"/>
              </w:rPr>
              <w:t>unid</w:t>
            </w:r>
          </w:p>
        </w:tc>
        <w:tc>
          <w:tcPr>
            <w:tcW w:w="1035" w:type="dxa"/>
          </w:tcPr>
          <w:p w14:paraId="51A85CF8">
            <w:pPr>
              <w:pStyle w:val="9"/>
              <w:rPr>
                <w:b/>
                <w:sz w:val="20"/>
              </w:rPr>
            </w:pPr>
          </w:p>
          <w:p w14:paraId="513DF3BC">
            <w:pPr>
              <w:pStyle w:val="9"/>
              <w:rPr>
                <w:b/>
                <w:sz w:val="20"/>
              </w:rPr>
            </w:pPr>
          </w:p>
          <w:p w14:paraId="0669CA9C">
            <w:pPr>
              <w:pStyle w:val="9"/>
              <w:spacing w:before="143"/>
              <w:rPr>
                <w:b/>
                <w:sz w:val="20"/>
              </w:rPr>
            </w:pPr>
          </w:p>
          <w:p w14:paraId="2023229C">
            <w:pPr>
              <w:pStyle w:val="9"/>
              <w:jc w:val="center"/>
              <w:rPr>
                <w:sz w:val="20"/>
              </w:rPr>
            </w:pPr>
            <w:r>
              <w:rPr>
                <w:spacing w:val="-2"/>
                <w:sz w:val="20"/>
              </w:rPr>
              <w:t>6.900</w:t>
            </w:r>
          </w:p>
        </w:tc>
        <w:tc>
          <w:tcPr>
            <w:tcW w:w="1170" w:type="dxa"/>
          </w:tcPr>
          <w:p w14:paraId="158912ED">
            <w:pPr>
              <w:pStyle w:val="9"/>
              <w:rPr>
                <w:sz w:val="18"/>
              </w:rPr>
            </w:pPr>
          </w:p>
        </w:tc>
        <w:tc>
          <w:tcPr>
            <w:tcW w:w="1020" w:type="dxa"/>
          </w:tcPr>
          <w:p w14:paraId="6C8B4857">
            <w:pPr>
              <w:pStyle w:val="9"/>
              <w:rPr>
                <w:sz w:val="18"/>
              </w:rPr>
            </w:pPr>
          </w:p>
        </w:tc>
        <w:tc>
          <w:tcPr>
            <w:tcW w:w="1170" w:type="dxa"/>
          </w:tcPr>
          <w:p w14:paraId="79DF5063">
            <w:pPr>
              <w:pStyle w:val="9"/>
              <w:rPr>
                <w:sz w:val="18"/>
              </w:rPr>
            </w:pPr>
          </w:p>
        </w:tc>
        <w:tc>
          <w:tcPr>
            <w:tcW w:w="915" w:type="dxa"/>
          </w:tcPr>
          <w:p w14:paraId="55BA3DF2">
            <w:pPr>
              <w:pStyle w:val="9"/>
              <w:rPr>
                <w:sz w:val="18"/>
              </w:rPr>
            </w:pPr>
          </w:p>
        </w:tc>
      </w:tr>
      <w:tr w14:paraId="6C4ED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10" w:type="dxa"/>
            <w:vMerge w:val="restart"/>
          </w:tcPr>
          <w:p w14:paraId="625B553A">
            <w:pPr>
              <w:pStyle w:val="9"/>
              <w:rPr>
                <w:sz w:val="18"/>
              </w:rPr>
            </w:pPr>
          </w:p>
        </w:tc>
        <w:tc>
          <w:tcPr>
            <w:tcW w:w="5295" w:type="dxa"/>
            <w:gridSpan w:val="2"/>
            <w:vMerge w:val="restart"/>
          </w:tcPr>
          <w:p w14:paraId="2EED9EEE">
            <w:pPr>
              <w:pStyle w:val="9"/>
              <w:rPr>
                <w:b/>
                <w:sz w:val="18"/>
              </w:rPr>
            </w:pPr>
          </w:p>
          <w:p w14:paraId="7535D318">
            <w:pPr>
              <w:pStyle w:val="9"/>
              <w:spacing w:before="182"/>
              <w:rPr>
                <w:b/>
                <w:sz w:val="18"/>
              </w:rPr>
            </w:pPr>
          </w:p>
          <w:p w14:paraId="18BE23A4">
            <w:pPr>
              <w:pStyle w:val="9"/>
              <w:ind w:left="96"/>
              <w:rPr>
                <w:rFonts w:ascii="Arial MT"/>
                <w:sz w:val="18"/>
              </w:rPr>
            </w:pPr>
            <w:r>
              <w:rPr>
                <w:rFonts w:ascii="Arial MT"/>
                <w:spacing w:val="-2"/>
                <w:sz w:val="18"/>
              </w:rPr>
              <w:t>Data:</w:t>
            </w:r>
          </w:p>
        </w:tc>
        <w:tc>
          <w:tcPr>
            <w:tcW w:w="6045" w:type="dxa"/>
            <w:gridSpan w:val="6"/>
          </w:tcPr>
          <w:p w14:paraId="4E8668AE">
            <w:pPr>
              <w:pStyle w:val="9"/>
              <w:rPr>
                <w:sz w:val="18"/>
              </w:rPr>
            </w:pPr>
          </w:p>
        </w:tc>
      </w:tr>
      <w:tr w14:paraId="558FB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10" w:type="dxa"/>
            <w:vMerge w:val="continue"/>
            <w:tcBorders>
              <w:top w:val="nil"/>
            </w:tcBorders>
          </w:tcPr>
          <w:p w14:paraId="4E0CA941">
            <w:pPr>
              <w:rPr>
                <w:sz w:val="2"/>
                <w:szCs w:val="2"/>
              </w:rPr>
            </w:pPr>
          </w:p>
        </w:tc>
        <w:tc>
          <w:tcPr>
            <w:tcW w:w="5295" w:type="dxa"/>
            <w:gridSpan w:val="2"/>
            <w:vMerge w:val="continue"/>
            <w:tcBorders>
              <w:top w:val="nil"/>
            </w:tcBorders>
          </w:tcPr>
          <w:p w14:paraId="5242B719">
            <w:pPr>
              <w:rPr>
                <w:sz w:val="2"/>
                <w:szCs w:val="2"/>
              </w:rPr>
            </w:pPr>
          </w:p>
        </w:tc>
        <w:tc>
          <w:tcPr>
            <w:tcW w:w="6045" w:type="dxa"/>
            <w:gridSpan w:val="6"/>
          </w:tcPr>
          <w:p w14:paraId="3038815A">
            <w:pPr>
              <w:pStyle w:val="9"/>
              <w:spacing w:before="41"/>
              <w:ind w:left="1901"/>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2D8B54C5">
      <w:pPr>
        <w:spacing w:after="0"/>
        <w:rPr>
          <w:rFonts w:ascii="Arial MT" w:hAnsi="Arial MT"/>
          <w:sz w:val="18"/>
        </w:rPr>
        <w:sectPr>
          <w:type w:val="continuous"/>
          <w:pgSz w:w="15840" w:h="24480"/>
          <w:pgMar w:top="0" w:right="0" w:bottom="280" w:left="0" w:header="720" w:footer="720" w:gutter="0"/>
          <w:cols w:space="720" w:num="1"/>
        </w:sectPr>
      </w:pPr>
    </w:p>
    <w:p w14:paraId="6FF402B2">
      <w:pPr>
        <w:spacing w:before="68"/>
        <w:ind w:left="256" w:right="0" w:firstLine="0"/>
        <w:jc w:val="left"/>
        <w:rPr>
          <w:b/>
          <w:sz w:val="20"/>
        </w:rPr>
      </w:pPr>
      <w:r>
        <mc:AlternateContent>
          <mc:Choice Requires="wps">
            <w:drawing>
              <wp:anchor distT="0" distB="0" distL="0" distR="0" simplePos="0" relativeHeight="251663360" behindDoc="0" locked="0" layoutInCell="1" allowOverlap="1">
                <wp:simplePos x="0" y="0"/>
                <wp:positionH relativeFrom="page">
                  <wp:posOffset>1597660</wp:posOffset>
                </wp:positionH>
                <wp:positionV relativeFrom="paragraph">
                  <wp:posOffset>170815</wp:posOffset>
                </wp:positionV>
                <wp:extent cx="4526915" cy="10160"/>
                <wp:effectExtent l="0" t="0" r="0" b="0"/>
                <wp:wrapNone/>
                <wp:docPr id="24" name="Graphic 24"/>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0"/>
                              </a:moveTo>
                              <a:lnTo>
                                <a:pt x="4517479" y="0"/>
                              </a:lnTo>
                              <a:lnTo>
                                <a:pt x="4482503" y="25"/>
                              </a:lnTo>
                              <a:lnTo>
                                <a:pt x="3190951" y="0"/>
                              </a:lnTo>
                              <a:lnTo>
                                <a:pt x="2467648" y="0"/>
                              </a:lnTo>
                              <a:lnTo>
                                <a:pt x="0" y="0"/>
                              </a:lnTo>
                              <a:lnTo>
                                <a:pt x="0" y="9525"/>
                              </a:lnTo>
                              <a:lnTo>
                                <a:pt x="2467648" y="9525"/>
                              </a:lnTo>
                              <a:lnTo>
                                <a:pt x="3190951" y="9525"/>
                              </a:lnTo>
                              <a:lnTo>
                                <a:pt x="4482503" y="9525"/>
                              </a:lnTo>
                              <a:lnTo>
                                <a:pt x="4517479" y="9550"/>
                              </a:lnTo>
                              <a:lnTo>
                                <a:pt x="4526610" y="9525"/>
                              </a:lnTo>
                              <a:lnTo>
                                <a:pt x="4526610" y="0"/>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125.8pt;margin-top:13.45pt;height:0.8pt;width:356.45pt;mso-position-horizontal-relative:page;z-index:251663360;mso-width-relative:page;mso-height-relative:page;" fillcolor="#000000" filled="t" stroked="f" coordsize="4526915,10160" o:gfxdata="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QJHI11wAAAAkBAAAPAAAAAAAAAAEAIAAAACIAAABkcnMvZG93bnJldi54bWxQ&#10;SwECFAAUAAAACACHTuJAPf3DBWoCAAA9BgAADgAAAAAAAAABACAAAAAmAQAAZHJzL2Uyb0RvYy54&#10;bWxQSwUGAAAAAAYABgBZAQAAAgYAAAAA&#10;" path="m4526610,0l4517479,0,4482503,25,3190951,0,2467648,0,0,0,0,9525,2467648,9525,3190951,9525,4482503,9525,4517479,9550,4526610,9525,4526610,0xe">
                <v:fill on="t" focussize="0,0"/>
                <v:stroke on="f"/>
                <v:imagedata o:title=""/>
                <o:lock v:ext="edit" aspectratio="f"/>
                <v:textbox inset="0mm,0mm,0mm,0mm"/>
              </v:shape>
            </w:pict>
          </mc:Fallback>
        </mc:AlternateContent>
      </w: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8"/>
          <w:sz w:val="20"/>
          <w:u w:val="single"/>
        </w:rPr>
        <w:t xml:space="preserve"> </w:t>
      </w:r>
      <w:r>
        <w:rPr>
          <w:b/>
          <w:sz w:val="20"/>
          <w:u w:val="single"/>
        </w:rPr>
        <w:t>DECLARAÇ</w:t>
      </w:r>
      <w:r>
        <w:rPr>
          <w:b/>
          <w:sz w:val="20"/>
        </w:rPr>
        <w:t>ÃO</w:t>
      </w:r>
      <w:r>
        <w:rPr>
          <w:b/>
          <w:spacing w:val="-5"/>
          <w:sz w:val="20"/>
        </w:rPr>
        <w:t xml:space="preserve"> </w:t>
      </w:r>
      <w:r>
        <w:rPr>
          <w:b/>
          <w:sz w:val="20"/>
        </w:rPr>
        <w:t>PARA</w:t>
      </w:r>
      <w:r>
        <w:rPr>
          <w:b/>
          <w:spacing w:val="-23"/>
          <w:sz w:val="20"/>
        </w:rPr>
        <w:t xml:space="preserve"> </w:t>
      </w:r>
      <w:r>
        <w:rPr>
          <w:b/>
          <w:sz w:val="20"/>
        </w:rPr>
        <w:t>ATENDIMENTO</w:t>
      </w:r>
      <w:r>
        <w:rPr>
          <w:b/>
          <w:spacing w:val="-12"/>
          <w:sz w:val="20"/>
        </w:rPr>
        <w:t xml:space="preserve"> </w:t>
      </w:r>
      <w:r>
        <w:rPr>
          <w:b/>
          <w:sz w:val="20"/>
        </w:rPr>
        <w:t>AO</w:t>
      </w:r>
      <w:r>
        <w:rPr>
          <w:b/>
          <w:spacing w:val="-6"/>
          <w:sz w:val="20"/>
        </w:rPr>
        <w:t xml:space="preserve"> </w:t>
      </w:r>
      <w:r>
        <w:rPr>
          <w:b/>
          <w:sz w:val="20"/>
        </w:rPr>
        <w:t>INCISO</w:t>
      </w:r>
      <w:r>
        <w:rPr>
          <w:b/>
          <w:spacing w:val="-7"/>
          <w:sz w:val="20"/>
        </w:rPr>
        <w:t xml:space="preserve"> </w:t>
      </w:r>
      <w:r>
        <w:rPr>
          <w:b/>
          <w:sz w:val="20"/>
        </w:rPr>
        <w:t>VI,</w:t>
      </w:r>
      <w:r>
        <w:rPr>
          <w:b/>
          <w:spacing w:val="-6"/>
          <w:sz w:val="20"/>
        </w:rPr>
        <w:t xml:space="preserve"> </w:t>
      </w:r>
      <w:r>
        <w:rPr>
          <w:b/>
          <w:sz w:val="20"/>
        </w:rPr>
        <w:t>DO</w:t>
      </w:r>
      <w:r>
        <w:rPr>
          <w:b/>
          <w:spacing w:val="-12"/>
          <w:sz w:val="20"/>
        </w:rPr>
        <w:t xml:space="preserve"> </w:t>
      </w:r>
      <w:r>
        <w:rPr>
          <w:b/>
          <w:sz w:val="20"/>
        </w:rPr>
        <w:t>ART.</w:t>
      </w:r>
      <w:r>
        <w:rPr>
          <w:b/>
          <w:spacing w:val="-5"/>
          <w:sz w:val="20"/>
        </w:rPr>
        <w:t xml:space="preserve"> </w:t>
      </w:r>
      <w:r>
        <w:rPr>
          <w:b/>
          <w:sz w:val="20"/>
        </w:rPr>
        <w:t>68,</w:t>
      </w:r>
      <w:r>
        <w:rPr>
          <w:b/>
          <w:spacing w:val="-6"/>
          <w:sz w:val="20"/>
        </w:rPr>
        <w:t xml:space="preserve"> </w:t>
      </w:r>
      <w:r>
        <w:rPr>
          <w:b/>
          <w:sz w:val="20"/>
        </w:rPr>
        <w:t>DA</w:t>
      </w:r>
      <w:r>
        <w:rPr>
          <w:b/>
          <w:spacing w:val="-12"/>
          <w:sz w:val="20"/>
        </w:rPr>
        <w:t xml:space="preserve"> </w:t>
      </w:r>
      <w:r>
        <w:rPr>
          <w:b/>
          <w:sz w:val="20"/>
        </w:rPr>
        <w:t>LEI</w:t>
      </w:r>
      <w:r>
        <w:rPr>
          <w:b/>
          <w:spacing w:val="-5"/>
          <w:sz w:val="20"/>
        </w:rPr>
        <w:t xml:space="preserve"> </w:t>
      </w:r>
      <w:r>
        <w:rPr>
          <w:b/>
          <w:sz w:val="20"/>
        </w:rPr>
        <w:t>Nº</w:t>
      </w:r>
      <w:r>
        <w:rPr>
          <w:b/>
          <w:spacing w:val="-6"/>
          <w:sz w:val="20"/>
        </w:rPr>
        <w:t xml:space="preserve"> </w:t>
      </w:r>
      <w:r>
        <w:rPr>
          <w:b/>
          <w:sz w:val="20"/>
        </w:rPr>
        <w:t>14.133/2021</w:t>
      </w:r>
      <w:r>
        <w:rPr>
          <w:b/>
          <w:spacing w:val="1"/>
          <w:sz w:val="20"/>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5"/>
          <w:sz w:val="20"/>
          <w:u w:val="single"/>
        </w:rPr>
        <w:t xml:space="preserve"> </w:t>
      </w:r>
      <w:r>
        <w:rPr>
          <w:b/>
          <w:sz w:val="20"/>
          <w:u w:val="single"/>
        </w:rPr>
        <w:t>DO</w:t>
      </w:r>
      <w:r>
        <w:rPr>
          <w:b/>
          <w:spacing w:val="-5"/>
          <w:sz w:val="20"/>
          <w:u w:val="single"/>
        </w:rPr>
        <w:t xml:space="preserve"> </w:t>
      </w:r>
      <w:r>
        <w:rPr>
          <w:b/>
          <w:sz w:val="20"/>
          <w:u w:val="single"/>
        </w:rPr>
        <w:t>LICITANTE,</w:t>
      </w:r>
      <w:r>
        <w:rPr>
          <w:b/>
          <w:spacing w:val="-5"/>
          <w:sz w:val="20"/>
          <w:u w:val="single"/>
        </w:rPr>
        <w:t xml:space="preserve"> </w:t>
      </w:r>
      <w:r>
        <w:rPr>
          <w:b/>
          <w:sz w:val="20"/>
          <w:u w:val="single"/>
        </w:rPr>
        <w:t>DISPENSADO</w:t>
      </w:r>
      <w:r>
        <w:rPr>
          <w:b/>
          <w:spacing w:val="-5"/>
          <w:sz w:val="20"/>
          <w:u w:val="single"/>
        </w:rPr>
        <w:t xml:space="preserve"> EM</w:t>
      </w:r>
    </w:p>
    <w:p w14:paraId="37900792">
      <w:pPr>
        <w:pStyle w:val="5"/>
        <w:spacing w:before="110"/>
        <w:rPr>
          <w:b/>
        </w:rPr>
      </w:pPr>
    </w:p>
    <w:p w14:paraId="333DADDF">
      <w:pPr>
        <w:spacing w:before="0"/>
        <w:ind w:left="719" w:right="0" w:firstLine="0"/>
        <w:jc w:val="left"/>
        <w:rPr>
          <w:b/>
          <w:sz w:val="20"/>
        </w:rPr>
      </w:pP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27B2248F">
      <w:pPr>
        <w:pStyle w:val="5"/>
        <w:spacing w:before="130"/>
        <w:ind w:left="329"/>
      </w:pPr>
      <w:r>
        <w:t>Local</w:t>
      </w:r>
      <w:r>
        <w:rPr>
          <w:spacing w:val="-1"/>
        </w:rPr>
        <w:t xml:space="preserve"> </w:t>
      </w:r>
      <w:r>
        <w:t>e</w:t>
      </w:r>
      <w:r>
        <w:rPr>
          <w:spacing w:val="-1"/>
        </w:rPr>
        <w:t xml:space="preserve"> </w:t>
      </w:r>
      <w:r>
        <w:rPr>
          <w:spacing w:val="-2"/>
        </w:rPr>
        <w:t>data:</w:t>
      </w:r>
    </w:p>
    <w:p w14:paraId="75D3B4FB">
      <w:pPr>
        <w:pStyle w:val="5"/>
        <w:spacing w:before="145"/>
        <w:ind w:left="329"/>
      </w:pPr>
      <w:r>
        <w:rPr>
          <w:spacing w:val="-10"/>
        </w:rPr>
        <w:t>À</w:t>
      </w:r>
    </w:p>
    <w:p w14:paraId="22EE16C3">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4F5BE08">
      <w:pPr>
        <w:pStyle w:val="5"/>
        <w:spacing w:before="145"/>
        <w:ind w:left="329"/>
      </w:pPr>
      <w:r>
        <w:t>Prezados</w:t>
      </w:r>
      <w:r>
        <w:rPr>
          <w:spacing w:val="-3"/>
        </w:rPr>
        <w:t xml:space="preserve"> </w:t>
      </w:r>
      <w:r>
        <w:rPr>
          <w:spacing w:val="-2"/>
        </w:rPr>
        <w:t>Senhores</w:t>
      </w:r>
    </w:p>
    <w:p w14:paraId="1317EF04">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182/2024:</w:t>
      </w:r>
    </w:p>
    <w:p w14:paraId="2CB5CA79">
      <w:pPr>
        <w:pStyle w:val="5"/>
        <w:rPr>
          <w:b/>
        </w:rPr>
      </w:pPr>
    </w:p>
    <w:p w14:paraId="5FCCD8AA">
      <w:pPr>
        <w:pStyle w:val="5"/>
        <w:spacing w:before="60"/>
        <w:rPr>
          <w:b/>
        </w:rPr>
      </w:pPr>
    </w:p>
    <w:p w14:paraId="6B006896">
      <w:pPr>
        <w:pStyle w:val="5"/>
        <w:spacing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2C5F23EA">
      <w:pPr>
        <w:pStyle w:val="5"/>
      </w:pPr>
    </w:p>
    <w:p w14:paraId="211E4850">
      <w:pPr>
        <w:pStyle w:val="5"/>
      </w:pPr>
    </w:p>
    <w:p w14:paraId="27D09144">
      <w:pPr>
        <w:pStyle w:val="5"/>
      </w:pPr>
    </w:p>
    <w:p w14:paraId="06A7BBEA">
      <w:pPr>
        <w:pStyle w:val="5"/>
      </w:pPr>
    </w:p>
    <w:p w14:paraId="49D4FB90">
      <w:pPr>
        <w:pStyle w:val="5"/>
      </w:pPr>
    </w:p>
    <w:p w14:paraId="1FEFADA9">
      <w:pPr>
        <w:pStyle w:val="5"/>
        <w:spacing w:before="124"/>
      </w:pPr>
    </w:p>
    <w:p w14:paraId="0FF0D8D1">
      <w:pPr>
        <w:pStyle w:val="5"/>
        <w:ind w:left="5009"/>
      </w:pPr>
      <w:r>
        <w:rPr>
          <w:spacing w:val="-2"/>
        </w:rPr>
        <w:t>ENTIDADE</w:t>
      </w:r>
    </w:p>
    <w:p w14:paraId="4BE7EFD8">
      <w:pPr>
        <w:pStyle w:val="5"/>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A7AB223">
      <w:pPr>
        <w:pStyle w:val="5"/>
      </w:pPr>
    </w:p>
    <w:p w14:paraId="05D158F3">
      <w:pPr>
        <w:pStyle w:val="5"/>
      </w:pPr>
    </w:p>
    <w:p w14:paraId="292C881B">
      <w:pPr>
        <w:pStyle w:val="5"/>
      </w:pPr>
    </w:p>
    <w:p w14:paraId="42FF650A">
      <w:pPr>
        <w:pStyle w:val="5"/>
        <w:spacing w:before="57"/>
      </w:pPr>
    </w:p>
    <w:p w14:paraId="0B60C756">
      <w:pPr>
        <w:pStyle w:val="2"/>
        <w:spacing w:before="1"/>
        <w:ind w:left="60" w:right="163" w:firstLine="0"/>
        <w:jc w:val="center"/>
      </w:pPr>
      <w:r>
        <mc:AlternateContent>
          <mc:Choice Requires="wps">
            <w:drawing>
              <wp:anchor distT="0" distB="0" distL="0" distR="0" simplePos="0" relativeHeight="251663360" behindDoc="0" locked="0" layoutInCell="1" allowOverlap="1">
                <wp:simplePos x="0" y="0"/>
                <wp:positionH relativeFrom="page">
                  <wp:posOffset>4291965</wp:posOffset>
                </wp:positionH>
                <wp:positionV relativeFrom="paragraph">
                  <wp:posOffset>128270</wp:posOffset>
                </wp:positionV>
                <wp:extent cx="3709670" cy="9525"/>
                <wp:effectExtent l="0" t="0" r="0" b="0"/>
                <wp:wrapNone/>
                <wp:docPr id="25" name="Graphic 25"/>
                <wp:cNvGraphicFramePr/>
                <a:graphic xmlns:a="http://schemas.openxmlformats.org/drawingml/2006/main">
                  <a:graphicData uri="http://schemas.microsoft.com/office/word/2010/wordprocessingShape">
                    <wps:wsp>
                      <wps:cNvSpPr/>
                      <wps:spPr>
                        <a:xfrm>
                          <a:off x="0" y="0"/>
                          <a:ext cx="3709670" cy="9525"/>
                        </a:xfrm>
                        <a:custGeom>
                          <a:avLst/>
                          <a:gdLst/>
                          <a:ahLst/>
                          <a:cxnLst/>
                          <a:rect l="l" t="t" r="r" b="b"/>
                          <a:pathLst>
                            <a:path w="3709670" h="9525">
                              <a:moveTo>
                                <a:pt x="3709162" y="0"/>
                              </a:moveTo>
                              <a:lnTo>
                                <a:pt x="3499307" y="0"/>
                              </a:lnTo>
                              <a:lnTo>
                                <a:pt x="2036991" y="0"/>
                              </a:lnTo>
                              <a:lnTo>
                                <a:pt x="0" y="0"/>
                              </a:lnTo>
                              <a:lnTo>
                                <a:pt x="0" y="9525"/>
                              </a:lnTo>
                              <a:lnTo>
                                <a:pt x="2036991" y="9525"/>
                              </a:lnTo>
                              <a:lnTo>
                                <a:pt x="3499307" y="9525"/>
                              </a:lnTo>
                              <a:lnTo>
                                <a:pt x="3709162" y="9525"/>
                              </a:lnTo>
                              <a:lnTo>
                                <a:pt x="3709162" y="0"/>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337.95pt;margin-top:10.1pt;height:0.75pt;width:292.1pt;mso-position-horizontal-relative:page;z-index:251663360;mso-width-relative:page;mso-height-relative:page;" fillcolor="#000000" filled="t" stroked="f" coordsize="3709670,9525" o:gfxdata="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xDqBnWAAAACgEAAA8AAAAAAAAAAQAgAAAAIgAAAGRy&#10;cy9kb3ducmV2LnhtbFBLAQIUABQAAAAIAIdO4kAX65XEQAIAAIwFAAAOAAAAAAAAAAEAIAAAACUB&#10;AABkcnMvZTJvRG9jLnhtbFBLBQYAAAAABgAGAFkBAADXBQAAAAA=&#10;" path="m3709162,0l3499307,0,2036991,0,0,0,0,9525,2036991,9525,3499307,9525,3709162,9525,3709162,0xe">
                <v:fill on="t" focussize="0,0"/>
                <v:stroke on="f"/>
                <v:imagedata o:title=""/>
                <o:lock v:ext="edit" aspectratio="f"/>
                <v:textbox inset="0mm,0mm,0mm,0mm"/>
              </v:shape>
            </w:pict>
          </mc:Fallback>
        </mc:AlternateContent>
      </w:r>
      <w:r>
        <w:rPr>
          <w:u w:val="single"/>
        </w:rPr>
        <w:t>ANEXO</w:t>
      </w:r>
      <w:r>
        <w:rPr>
          <w:spacing w:val="-5"/>
          <w:u w:val="single"/>
        </w:rPr>
        <w:t xml:space="preserve"> </w:t>
      </w:r>
      <w:r>
        <w:rPr>
          <w:u w:val="single"/>
        </w:rPr>
        <w:t>VII</w:t>
      </w:r>
      <w:r>
        <w:rPr>
          <w:spacing w:val="-2"/>
          <w:u w:val="single"/>
        </w:rPr>
        <w:t xml:space="preserve"> </w:t>
      </w:r>
      <w:r>
        <w:rPr>
          <w:u w:val="single"/>
        </w:rPr>
        <w:t>-</w:t>
      </w:r>
      <w:r>
        <w:rPr>
          <w:spacing w:val="-2"/>
          <w:u w:val="single"/>
        </w:rPr>
        <w:t xml:space="preserve"> </w:t>
      </w:r>
      <w:r>
        <w:rPr>
          <w:u w:val="single"/>
        </w:rPr>
        <w:t>MODELO</w:t>
      </w:r>
      <w:r>
        <w:rPr>
          <w:spacing w:val="-1"/>
          <w:u w:val="single"/>
        </w:rPr>
        <w:t xml:space="preserve"> </w:t>
      </w:r>
      <w:r>
        <w:rPr>
          <w:u w:val="single"/>
        </w:rPr>
        <w:t>DE</w:t>
      </w:r>
      <w:r>
        <w:rPr>
          <w:spacing w:val="-2"/>
          <w:u w:val="single"/>
        </w:rPr>
        <w:t xml:space="preserve"> </w:t>
      </w:r>
      <w:r>
        <w:rPr>
          <w:u w:val="single"/>
        </w:rPr>
        <w:t>DECLARAÇ</w:t>
      </w:r>
      <w:r>
        <w:t>ÃO</w:t>
      </w:r>
      <w:r>
        <w:rPr>
          <w:spacing w:val="-2"/>
        </w:rPr>
        <w:t xml:space="preserve"> </w:t>
      </w:r>
      <w:r>
        <w:t>DE</w:t>
      </w:r>
      <w:r>
        <w:rPr>
          <w:spacing w:val="-2"/>
        </w:rPr>
        <w:t xml:space="preserve"> </w:t>
      </w:r>
      <w:r>
        <w:t>CUMPRIMENTO</w:t>
      </w:r>
      <w:r>
        <w:rPr>
          <w:spacing w:val="-1"/>
        </w:rPr>
        <w:t xml:space="preserve"> </w:t>
      </w:r>
      <w:r>
        <w:t>DOS</w:t>
      </w:r>
      <w:r>
        <w:rPr>
          <w:spacing w:val="-2"/>
        </w:rPr>
        <w:t xml:space="preserve"> </w:t>
      </w:r>
      <w:r>
        <w:t>REQUISITOS</w:t>
      </w:r>
      <w:r>
        <w:rPr>
          <w:spacing w:val="-2"/>
        </w:rPr>
        <w:t xml:space="preserve"> </w:t>
      </w:r>
      <w:r>
        <w:t>DE</w:t>
      </w:r>
      <w:r>
        <w:rPr>
          <w:spacing w:val="-1"/>
        </w:rPr>
        <w:t xml:space="preserve"> </w:t>
      </w:r>
      <w:r>
        <w:rPr>
          <w:spacing w:val="-2"/>
        </w:rPr>
        <w:t>HABILITAÇÃO</w:t>
      </w:r>
    </w:p>
    <w:p w14:paraId="5878A756">
      <w:pPr>
        <w:pStyle w:val="5"/>
        <w:spacing w:before="75"/>
        <w:rPr>
          <w:b/>
        </w:rPr>
      </w:pPr>
    </w:p>
    <w:p w14:paraId="7EF79360">
      <w:pPr>
        <w:spacing w:after="0"/>
        <w:sectPr>
          <w:pgSz w:w="15840" w:h="24480"/>
          <w:pgMar w:top="1620" w:right="0" w:bottom="280" w:left="0" w:header="720" w:footer="720" w:gutter="0"/>
          <w:cols w:space="720" w:num="1"/>
        </w:sectPr>
      </w:pPr>
    </w:p>
    <w:p w14:paraId="43969279">
      <w:pPr>
        <w:pStyle w:val="5"/>
        <w:rPr>
          <w:b/>
        </w:rPr>
      </w:pPr>
    </w:p>
    <w:p w14:paraId="232FD0F8">
      <w:pPr>
        <w:pStyle w:val="5"/>
        <w:rPr>
          <w:b/>
        </w:rPr>
      </w:pPr>
    </w:p>
    <w:p w14:paraId="2AD962E7">
      <w:pPr>
        <w:pStyle w:val="5"/>
        <w:spacing w:before="184"/>
        <w:rPr>
          <w:b/>
        </w:rPr>
      </w:pPr>
    </w:p>
    <w:p w14:paraId="23647E04">
      <w:pPr>
        <w:pStyle w:val="5"/>
        <w:spacing w:before="1" w:line="391" w:lineRule="auto"/>
        <w:ind w:left="329"/>
      </w:pPr>
      <w:r>
        <mc:AlternateContent>
          <mc:Choice Requires="wps">
            <w:drawing>
              <wp:anchor distT="0" distB="0" distL="0" distR="0" simplePos="0" relativeHeight="251667456" behindDoc="1" locked="0" layoutInCell="1" allowOverlap="1">
                <wp:simplePos x="0" y="0"/>
                <wp:positionH relativeFrom="page">
                  <wp:posOffset>2576830</wp:posOffset>
                </wp:positionH>
                <wp:positionV relativeFrom="paragraph">
                  <wp:posOffset>-356870</wp:posOffset>
                </wp:positionV>
                <wp:extent cx="6405880" cy="9525"/>
                <wp:effectExtent l="0" t="0" r="0" b="0"/>
                <wp:wrapNone/>
                <wp:docPr id="26" name="Graphic 26"/>
                <wp:cNvGraphicFramePr/>
                <a:graphic xmlns:a="http://schemas.openxmlformats.org/drawingml/2006/main">
                  <a:graphicData uri="http://schemas.microsoft.com/office/word/2010/wordprocessingShape">
                    <wps:wsp>
                      <wps:cNvSpPr/>
                      <wps:spPr>
                        <a:xfrm>
                          <a:off x="0" y="0"/>
                          <a:ext cx="6405880" cy="9525"/>
                        </a:xfrm>
                        <a:custGeom>
                          <a:avLst/>
                          <a:gdLst/>
                          <a:ahLst/>
                          <a:cxnLst/>
                          <a:rect l="l" t="t" r="r" b="b"/>
                          <a:pathLst>
                            <a:path w="6405880" h="9525">
                              <a:moveTo>
                                <a:pt x="6405410" y="0"/>
                              </a:moveTo>
                              <a:lnTo>
                                <a:pt x="3948823" y="0"/>
                              </a:lnTo>
                              <a:lnTo>
                                <a:pt x="3645331" y="0"/>
                              </a:lnTo>
                              <a:lnTo>
                                <a:pt x="2123148" y="0"/>
                              </a:lnTo>
                              <a:lnTo>
                                <a:pt x="0" y="0"/>
                              </a:lnTo>
                              <a:lnTo>
                                <a:pt x="0" y="9525"/>
                              </a:lnTo>
                              <a:lnTo>
                                <a:pt x="2123148" y="9525"/>
                              </a:lnTo>
                              <a:lnTo>
                                <a:pt x="3645331" y="9525"/>
                              </a:lnTo>
                              <a:lnTo>
                                <a:pt x="3948823" y="9525"/>
                              </a:lnTo>
                              <a:lnTo>
                                <a:pt x="6405410" y="9525"/>
                              </a:lnTo>
                              <a:lnTo>
                                <a:pt x="6405410" y="0"/>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202.9pt;margin-top:-28.1pt;height:0.75pt;width:504.4pt;mso-position-horizontal-relative:page;z-index:-251649024;mso-width-relative:page;mso-height-relative:page;" fillcolor="#000000" filled="t" stroked="f" coordsize="6405880,9525" o:gfxdata="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20sRl2wAAAAwB&#10;AAAPAAAAAAAAAAEAIAAAACIAAABkcnMvZG93bnJldi54bWxQSwECFAAUAAAACACHTuJA3YJKZVEC&#10;AADjBQAADgAAAAAAAAABACAAAAAqAQAAZHJzL2Uyb0RvYy54bWxQSwUGAAAAAAYABgBZAQAA7QUA&#10;AAAA&#10;" path="m6405410,0l3948823,0,3645331,0,2123148,0,0,0,0,9525,2123148,9525,3645331,9525,3948823,9525,6405410,9525,6405410,0xe">
                <v:fill on="t" focussize="0,0"/>
                <v:stroke on="f"/>
                <v:imagedata o:title=""/>
                <o:lock v:ext="edit" aspectratio="f"/>
                <v:textbox inset="0mm,0mm,0mm,0mm"/>
              </v:shape>
            </w:pict>
          </mc:Fallback>
        </mc:AlternateContent>
      </w:r>
      <w:r>
        <w:t>Local</w:t>
      </w:r>
      <w:r>
        <w:rPr>
          <w:spacing w:val="-13"/>
        </w:rPr>
        <w:t xml:space="preserve"> </w:t>
      </w:r>
      <w:r>
        <w:t>e</w:t>
      </w:r>
      <w:r>
        <w:rPr>
          <w:spacing w:val="-12"/>
        </w:rPr>
        <w:t xml:space="preserve"> </w:t>
      </w:r>
      <w:r>
        <w:t xml:space="preserve">data: </w:t>
      </w:r>
      <w:r>
        <w:rPr>
          <w:spacing w:val="-10"/>
        </w:rPr>
        <w:t>À</w:t>
      </w:r>
    </w:p>
    <w:p w14:paraId="0CD95838">
      <w:pPr>
        <w:spacing w:before="91" w:line="412" w:lineRule="auto"/>
        <w:ind w:left="3923" w:right="1692" w:hanging="3762"/>
        <w:jc w:val="left"/>
        <w:rPr>
          <w:sz w:val="22"/>
        </w:rPr>
      </w:pPr>
      <w:r>
        <w:br w:type="column"/>
      </w:r>
      <w:r>
        <w:rPr>
          <w:sz w:val="22"/>
          <w:u w:val="single"/>
        </w:rPr>
        <w:t>MODELO</w:t>
      </w:r>
      <w:r>
        <w:rPr>
          <w:spacing w:val="-14"/>
          <w:sz w:val="22"/>
          <w:u w:val="single"/>
        </w:rPr>
        <w:t xml:space="preserve"> </w:t>
      </w:r>
      <w:r>
        <w:rPr>
          <w:sz w:val="22"/>
          <w:u w:val="single"/>
        </w:rPr>
        <w:t>DE</w:t>
      </w:r>
      <w:r>
        <w:rPr>
          <w:spacing w:val="-8"/>
          <w:sz w:val="22"/>
          <w:u w:val="single"/>
        </w:rPr>
        <w:t xml:space="preserve"> </w:t>
      </w:r>
      <w:r>
        <w:rPr>
          <w:sz w:val="22"/>
          <w:u w:val="single"/>
        </w:rPr>
        <w:t>DECLARAÇ</w:t>
      </w:r>
      <w:r>
        <w:rPr>
          <w:sz w:val="22"/>
        </w:rPr>
        <w:t>ÃO</w:t>
      </w:r>
      <w:r>
        <w:rPr>
          <w:spacing w:val="-9"/>
          <w:sz w:val="22"/>
        </w:rPr>
        <w:t xml:space="preserve"> </w:t>
      </w:r>
      <w:r>
        <w:rPr>
          <w:sz w:val="22"/>
        </w:rPr>
        <w:t>DE</w:t>
      </w:r>
      <w:r>
        <w:rPr>
          <w:spacing w:val="-9"/>
          <w:sz w:val="22"/>
        </w:rPr>
        <w:t xml:space="preserve"> </w:t>
      </w:r>
      <w:r>
        <w:rPr>
          <w:sz w:val="22"/>
        </w:rPr>
        <w:t>CUMPRIMENTO</w:t>
      </w:r>
      <w:r>
        <w:rPr>
          <w:spacing w:val="-9"/>
          <w:sz w:val="22"/>
        </w:rPr>
        <w:t xml:space="preserve"> </w:t>
      </w:r>
      <w:r>
        <w:rPr>
          <w:sz w:val="22"/>
        </w:rPr>
        <w:t>DOS</w:t>
      </w:r>
      <w:r>
        <w:rPr>
          <w:spacing w:val="-9"/>
          <w:sz w:val="22"/>
        </w:rPr>
        <w:t xml:space="preserve"> </w:t>
      </w:r>
      <w:r>
        <w:rPr>
          <w:sz w:val="22"/>
        </w:rPr>
        <w:t>REQUISITOS</w:t>
      </w:r>
      <w:r>
        <w:rPr>
          <w:spacing w:val="-9"/>
          <w:sz w:val="22"/>
        </w:rPr>
        <w:t xml:space="preserve"> </w:t>
      </w:r>
      <w:r>
        <w:rPr>
          <w:sz w:val="22"/>
        </w:rPr>
        <w:t>DE</w:t>
      </w:r>
      <w:r>
        <w:rPr>
          <w:spacing w:val="-9"/>
          <w:sz w:val="22"/>
        </w:rPr>
        <w:t xml:space="preserve"> </w:t>
      </w:r>
      <w:r>
        <w:rPr>
          <w:sz w:val="22"/>
        </w:rPr>
        <w:t>HABILITAÇÃO</w:t>
      </w:r>
      <w:r>
        <w:rPr>
          <w:spacing w:val="-9"/>
          <w:sz w:val="22"/>
        </w:rPr>
        <w:t xml:space="preserve"> </w:t>
      </w:r>
      <w:r>
        <w:rPr>
          <w:sz w:val="22"/>
        </w:rPr>
        <w:t>(EM</w:t>
      </w:r>
      <w:r>
        <w:rPr>
          <w:spacing w:val="-9"/>
          <w:sz w:val="22"/>
        </w:rPr>
        <w:t xml:space="preserve"> </w:t>
      </w:r>
      <w:r>
        <w:rPr>
          <w:sz w:val="22"/>
        </w:rPr>
        <w:t>PAPEL</w:t>
      </w:r>
      <w:r>
        <w:rPr>
          <w:spacing w:val="-14"/>
          <w:sz w:val="22"/>
        </w:rPr>
        <w:t xml:space="preserve"> </w:t>
      </w:r>
      <w:r>
        <w:rPr>
          <w:sz w:val="22"/>
        </w:rPr>
        <w:t>TIMBRADO</w:t>
      </w:r>
      <w:r>
        <w:rPr>
          <w:spacing w:val="-9"/>
          <w:sz w:val="22"/>
        </w:rPr>
        <w:t xml:space="preserve"> </w:t>
      </w:r>
      <w:r>
        <w:rPr>
          <w:sz w:val="22"/>
        </w:rPr>
        <w:t>DO</w:t>
      </w:r>
      <w:r>
        <w:rPr>
          <w:spacing w:val="-9"/>
          <w:sz w:val="22"/>
        </w:rPr>
        <w:t xml:space="preserve"> </w:t>
      </w:r>
      <w:r>
        <w:rPr>
          <w:sz w:val="22"/>
        </w:rPr>
        <w:t xml:space="preserve">LICITANTE, </w:t>
      </w:r>
      <w:r>
        <w:rPr>
          <w:sz w:val="22"/>
          <w:u w:val="single"/>
        </w:rPr>
        <w:t>DISPENSADO EM CASO DE CARIMBO COM CNPJ</w:t>
      </w:r>
      <w:r>
        <w:rPr>
          <w:sz w:val="22"/>
        </w:rPr>
        <w:t>)</w:t>
      </w:r>
    </w:p>
    <w:p w14:paraId="7131BCA2">
      <w:pPr>
        <w:spacing w:after="0" w:line="412" w:lineRule="auto"/>
        <w:jc w:val="left"/>
        <w:rPr>
          <w:sz w:val="22"/>
        </w:rPr>
        <w:sectPr>
          <w:type w:val="continuous"/>
          <w:pgSz w:w="15840" w:h="24480"/>
          <w:pgMar w:top="160" w:right="0" w:bottom="0" w:left="0" w:header="720" w:footer="720" w:gutter="0"/>
          <w:cols w:equalWidth="0" w:num="2">
            <w:col w:w="1363" w:space="40"/>
            <w:col w:w="14437"/>
          </w:cols>
        </w:sectPr>
      </w:pPr>
    </w:p>
    <w:p w14:paraId="661514DB">
      <w:pPr>
        <w:pStyle w:val="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582BB1F">
      <w:pPr>
        <w:pStyle w:val="5"/>
        <w:spacing w:before="145"/>
        <w:ind w:left="329"/>
      </w:pPr>
      <w:r>
        <w:t>Prezados</w:t>
      </w:r>
      <w:r>
        <w:rPr>
          <w:spacing w:val="-3"/>
        </w:rPr>
        <w:t xml:space="preserve"> </w:t>
      </w:r>
      <w:r>
        <w:rPr>
          <w:spacing w:val="-2"/>
        </w:rPr>
        <w:t>Senhores</w:t>
      </w:r>
    </w:p>
    <w:p w14:paraId="3957C52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182/2024:</w:t>
      </w:r>
    </w:p>
    <w:p w14:paraId="1487B13A">
      <w:pPr>
        <w:pStyle w:val="5"/>
        <w:spacing w:before="200"/>
        <w:rPr>
          <w:b/>
        </w:rPr>
      </w:pPr>
    </w:p>
    <w:p w14:paraId="7624E868">
      <w:pPr>
        <w:pStyle w:val="5"/>
        <w:spacing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239066E4">
      <w:pPr>
        <w:pStyle w:val="5"/>
      </w:pPr>
    </w:p>
    <w:p w14:paraId="16FE6506">
      <w:pPr>
        <w:pStyle w:val="5"/>
      </w:pPr>
    </w:p>
    <w:p w14:paraId="596E9A24">
      <w:pPr>
        <w:pStyle w:val="5"/>
      </w:pPr>
    </w:p>
    <w:p w14:paraId="75F89CBA">
      <w:pPr>
        <w:pStyle w:val="5"/>
        <w:spacing w:before="42"/>
      </w:pPr>
    </w:p>
    <w:p w14:paraId="28B0C504">
      <w:pPr>
        <w:pStyle w:val="5"/>
        <w:ind w:left="5009"/>
      </w:pPr>
      <w:r>
        <w:rPr>
          <w:spacing w:val="-2"/>
        </w:rPr>
        <w:t>ENTIDADE</w:t>
      </w:r>
    </w:p>
    <w:p w14:paraId="407C5416">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4C0D7F2">
      <w:pPr>
        <w:pStyle w:val="5"/>
      </w:pPr>
    </w:p>
    <w:p w14:paraId="5F02F201">
      <w:pPr>
        <w:pStyle w:val="5"/>
      </w:pPr>
    </w:p>
    <w:p w14:paraId="3202C6F1">
      <w:pPr>
        <w:pStyle w:val="5"/>
      </w:pPr>
    </w:p>
    <w:p w14:paraId="6468B11D">
      <w:pPr>
        <w:pStyle w:val="5"/>
      </w:pPr>
    </w:p>
    <w:p w14:paraId="153F1741">
      <w:pPr>
        <w:pStyle w:val="5"/>
      </w:pPr>
    </w:p>
    <w:p w14:paraId="2761D35D">
      <w:pPr>
        <w:pStyle w:val="5"/>
      </w:pPr>
    </w:p>
    <w:p w14:paraId="5B635209">
      <w:pPr>
        <w:pStyle w:val="5"/>
      </w:pPr>
    </w:p>
    <w:p w14:paraId="35DEF53C">
      <w:pPr>
        <w:pStyle w:val="5"/>
      </w:pPr>
    </w:p>
    <w:p w14:paraId="38667C3F">
      <w:pPr>
        <w:pStyle w:val="5"/>
      </w:pPr>
    </w:p>
    <w:p w14:paraId="0BDDE54E">
      <w:pPr>
        <w:pStyle w:val="5"/>
      </w:pPr>
    </w:p>
    <w:p w14:paraId="654DF0BB">
      <w:pPr>
        <w:pStyle w:val="5"/>
      </w:pPr>
    </w:p>
    <w:p w14:paraId="3EABF5D8">
      <w:pPr>
        <w:pStyle w:val="5"/>
      </w:pPr>
    </w:p>
    <w:p w14:paraId="49078F2D">
      <w:pPr>
        <w:pStyle w:val="5"/>
      </w:pPr>
    </w:p>
    <w:p w14:paraId="4DCFDE08">
      <w:pPr>
        <w:pStyle w:val="5"/>
      </w:pPr>
    </w:p>
    <w:p w14:paraId="7917FF34">
      <w:pPr>
        <w:pStyle w:val="5"/>
        <w:spacing w:before="17"/>
      </w:pPr>
    </w:p>
    <w:p w14:paraId="7796E545">
      <w:pPr>
        <w:spacing w:before="0"/>
        <w:ind w:left="505" w:right="0" w:firstLine="0"/>
        <w:jc w:val="left"/>
        <w:rPr>
          <w:b/>
          <w:sz w:val="20"/>
        </w:rPr>
      </w:pPr>
      <w:r>
        <w:rPr>
          <w:b/>
          <w:sz w:val="20"/>
          <w:u w:val="single"/>
        </w:rPr>
        <w:t>ANEXO</w:t>
      </w:r>
      <w:r>
        <w:rPr>
          <w:b/>
          <w:spacing w:val="-13"/>
          <w:sz w:val="20"/>
          <w:u w:val="single"/>
        </w:rPr>
        <w:t xml:space="preserve"> </w:t>
      </w:r>
      <w:r>
        <w:rPr>
          <w:b/>
          <w:sz w:val="20"/>
          <w:u w:val="single"/>
        </w:rPr>
        <w:t>VIII</w:t>
      </w:r>
      <w:r>
        <w:rPr>
          <w:b/>
          <w:spacing w:val="-10"/>
          <w:sz w:val="20"/>
          <w:u w:val="single"/>
        </w:rPr>
        <w:t xml:space="preserve"> </w:t>
      </w:r>
      <w:r>
        <w:rPr>
          <w:b/>
          <w:sz w:val="20"/>
          <w:u w:val="single"/>
        </w:rPr>
        <w:t>-</w:t>
      </w:r>
      <w:r>
        <w:rPr>
          <w:b/>
          <w:spacing w:val="-5"/>
          <w:sz w:val="20"/>
          <w:u w:val="single"/>
        </w:rPr>
        <w:t xml:space="preserve"> </w:t>
      </w:r>
      <w:r>
        <w:rPr>
          <w:b/>
          <w:sz w:val="20"/>
          <w:u w:val="single"/>
        </w:rPr>
        <w:t>DECLARAÇÃO</w:t>
      </w:r>
      <w:r>
        <w:rPr>
          <w:b/>
          <w:spacing w:val="-6"/>
          <w:sz w:val="20"/>
          <w:u w:val="single"/>
        </w:rPr>
        <w:t xml:space="preserve"> </w:t>
      </w:r>
      <w:r>
        <w:rPr>
          <w:b/>
          <w:sz w:val="20"/>
          <w:u w:val="single"/>
        </w:rPr>
        <w:t>PARA</w:t>
      </w:r>
      <w:r>
        <w:rPr>
          <w:b/>
          <w:spacing w:val="-12"/>
          <w:sz w:val="20"/>
          <w:u w:val="single"/>
        </w:rPr>
        <w:t xml:space="preserve"> </w:t>
      </w:r>
      <w:r>
        <w:rPr>
          <w:b/>
          <w:sz w:val="20"/>
          <w:u w:val="single"/>
        </w:rPr>
        <w:t>MICROEMPRESA,</w:t>
      </w:r>
      <w:r>
        <w:rPr>
          <w:b/>
          <w:spacing w:val="-6"/>
          <w:sz w:val="20"/>
          <w:u w:val="single"/>
        </w:rPr>
        <w:t xml:space="preserve"> </w:t>
      </w:r>
      <w:r>
        <w:rPr>
          <w:b/>
          <w:sz w:val="20"/>
          <w:u w:val="single"/>
        </w:rPr>
        <w:t>EMPRESA</w:t>
      </w:r>
      <w:r>
        <w:rPr>
          <w:b/>
          <w:spacing w:val="-12"/>
          <w:sz w:val="20"/>
          <w:u w:val="single"/>
        </w:rPr>
        <w:t xml:space="preserve"> </w:t>
      </w:r>
      <w:r>
        <w:rPr>
          <w:b/>
          <w:sz w:val="20"/>
          <w:u w:val="single"/>
        </w:rPr>
        <w:t>DE</w:t>
      </w:r>
      <w:r>
        <w:rPr>
          <w:b/>
          <w:spacing w:val="-6"/>
          <w:sz w:val="20"/>
          <w:u w:val="single"/>
        </w:rPr>
        <w:t xml:space="preserve"> </w:t>
      </w:r>
      <w:r>
        <w:rPr>
          <w:b/>
          <w:sz w:val="20"/>
          <w:u w:val="single"/>
        </w:rPr>
        <w:t>PEQUENO</w:t>
      </w:r>
      <w:r>
        <w:rPr>
          <w:b/>
          <w:spacing w:val="-5"/>
          <w:sz w:val="20"/>
          <w:u w:val="single"/>
        </w:rPr>
        <w:t xml:space="preserve"> </w:t>
      </w:r>
      <w:r>
        <w:rPr>
          <w:b/>
          <w:sz w:val="20"/>
          <w:u w:val="single"/>
        </w:rPr>
        <w:t>PORTE, EMPRESÁRIO</w:t>
      </w:r>
      <w:r>
        <w:rPr>
          <w:b/>
          <w:spacing w:val="-6"/>
          <w:sz w:val="20"/>
          <w:u w:val="single"/>
        </w:rPr>
        <w:t xml:space="preserve"> </w:t>
      </w:r>
      <w:r>
        <w:rPr>
          <w:b/>
          <w:sz w:val="20"/>
          <w:u w:val="single"/>
        </w:rPr>
        <w:t>INDIVIDUAL</w:t>
      </w:r>
      <w:r>
        <w:rPr>
          <w:b/>
          <w:spacing w:val="-12"/>
          <w:sz w:val="20"/>
          <w:u w:val="single"/>
        </w:rPr>
        <w:t xml:space="preserve"> </w:t>
      </w:r>
      <w:r>
        <w:rPr>
          <w:b/>
          <w:sz w:val="20"/>
          <w:u w:val="single"/>
        </w:rPr>
        <w:t>E</w:t>
      </w:r>
      <w:r>
        <w:rPr>
          <w:b/>
          <w:spacing w:val="-6"/>
          <w:sz w:val="20"/>
          <w:u w:val="single"/>
        </w:rPr>
        <w:t xml:space="preserve"> </w:t>
      </w:r>
      <w:r>
        <w:rPr>
          <w:b/>
          <w:sz w:val="20"/>
          <w:u w:val="single"/>
        </w:rPr>
        <w:t>COOPERATIVAS</w:t>
      </w:r>
      <w:r>
        <w:rPr>
          <w:b/>
          <w:spacing w:val="-5"/>
          <w:sz w:val="20"/>
          <w:u w:val="single"/>
        </w:rPr>
        <w:t xml:space="preserve"> </w:t>
      </w:r>
      <w:r>
        <w:rPr>
          <w:b/>
          <w:sz w:val="20"/>
          <w:u w:val="single"/>
        </w:rPr>
        <w:t>ENQUADRADAS</w:t>
      </w:r>
      <w:r>
        <w:rPr>
          <w:b/>
          <w:spacing w:val="-5"/>
          <w:sz w:val="20"/>
          <w:u w:val="single"/>
        </w:rPr>
        <w:t xml:space="preserve"> NO</w:t>
      </w:r>
    </w:p>
    <w:p w14:paraId="665F71BE">
      <w:pPr>
        <w:pStyle w:val="5"/>
        <w:spacing w:before="95"/>
        <w:rPr>
          <w:b/>
        </w:rPr>
      </w:pPr>
    </w:p>
    <w:p w14:paraId="56C63326">
      <w:pPr>
        <w:spacing w:before="1"/>
        <w:ind w:left="0" w:right="10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353CD0F3">
      <w:pPr>
        <w:spacing w:before="100"/>
        <w:ind w:left="0" w:right="163"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344A2C4D">
      <w:pPr>
        <w:pStyle w:val="5"/>
        <w:spacing w:before="19"/>
        <w:rPr>
          <w:b/>
        </w:rPr>
      </w:pPr>
    </w:p>
    <w:p w14:paraId="048892BD">
      <w:pPr>
        <w:pStyle w:val="5"/>
        <w:spacing w:before="1"/>
        <w:ind w:left="329"/>
      </w:pPr>
      <w:r>
        <w:t>Local</w:t>
      </w:r>
      <w:r>
        <w:rPr>
          <w:spacing w:val="-1"/>
        </w:rPr>
        <w:t xml:space="preserve"> </w:t>
      </w:r>
      <w:r>
        <w:t>e</w:t>
      </w:r>
      <w:r>
        <w:rPr>
          <w:spacing w:val="-1"/>
        </w:rPr>
        <w:t xml:space="preserve"> </w:t>
      </w:r>
      <w:r>
        <w:rPr>
          <w:spacing w:val="-2"/>
        </w:rPr>
        <w:t>data:</w:t>
      </w:r>
    </w:p>
    <w:p w14:paraId="2CC71EAF">
      <w:pPr>
        <w:pStyle w:val="5"/>
        <w:spacing w:before="145"/>
        <w:ind w:left="329"/>
      </w:pPr>
      <w:r>
        <w:rPr>
          <w:spacing w:val="-10"/>
        </w:rPr>
        <w:t>À</w:t>
      </w:r>
    </w:p>
    <w:p w14:paraId="67665BD4">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E2D512F">
      <w:pPr>
        <w:pStyle w:val="5"/>
        <w:spacing w:before="145"/>
        <w:ind w:left="329"/>
      </w:pPr>
      <w:r>
        <w:t>Prezados</w:t>
      </w:r>
      <w:r>
        <w:rPr>
          <w:spacing w:val="-3"/>
        </w:rPr>
        <w:t xml:space="preserve"> </w:t>
      </w:r>
      <w:r>
        <w:rPr>
          <w:spacing w:val="-2"/>
        </w:rPr>
        <w:t>Senhores</w:t>
      </w:r>
    </w:p>
    <w:p w14:paraId="5FDC87F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182/2024:</w:t>
      </w:r>
    </w:p>
    <w:p w14:paraId="29997C81">
      <w:pPr>
        <w:pStyle w:val="5"/>
        <w:rPr>
          <w:b/>
        </w:rPr>
      </w:pPr>
    </w:p>
    <w:p w14:paraId="184B3494">
      <w:pPr>
        <w:pStyle w:val="5"/>
        <w:spacing w:before="60"/>
        <w:rPr>
          <w:b/>
        </w:rPr>
      </w:pPr>
    </w:p>
    <w:p w14:paraId="39A3553D">
      <w:pPr>
        <w:pStyle w:val="5"/>
        <w:spacing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761DA0E8">
      <w:pPr>
        <w:spacing w:after="0" w:line="312" w:lineRule="auto"/>
        <w:jc w:val="both"/>
        <w:sectPr>
          <w:type w:val="continuous"/>
          <w:pgSz w:w="15840" w:h="24480"/>
          <w:pgMar w:top="160" w:right="0" w:bottom="0" w:left="0" w:header="720" w:footer="720" w:gutter="0"/>
          <w:cols w:space="720" w:num="1"/>
        </w:sectPr>
      </w:pPr>
    </w:p>
    <w:p w14:paraId="555AD615">
      <w:pPr>
        <w:pStyle w:val="5"/>
        <w:spacing w:before="73"/>
        <w:ind w:left="5009"/>
      </w:pPr>
      <w:r>
        <w:rPr>
          <w:spacing w:val="-2"/>
        </w:rPr>
        <w:t>ENTIDADE</w:t>
      </w:r>
    </w:p>
    <w:p w14:paraId="6A69597C">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5F12518">
      <w:pPr>
        <w:pStyle w:val="5"/>
      </w:pPr>
    </w:p>
    <w:p w14:paraId="47CF7B2F">
      <w:pPr>
        <w:pStyle w:val="5"/>
      </w:pPr>
    </w:p>
    <w:p w14:paraId="10C08E65">
      <w:pPr>
        <w:pStyle w:val="5"/>
      </w:pPr>
    </w:p>
    <w:p w14:paraId="7035E0A8">
      <w:pPr>
        <w:pStyle w:val="5"/>
      </w:pPr>
    </w:p>
    <w:p w14:paraId="3EBF2F97">
      <w:pPr>
        <w:pStyle w:val="5"/>
      </w:pPr>
    </w:p>
    <w:p w14:paraId="5DCC5E4B">
      <w:pPr>
        <w:pStyle w:val="5"/>
      </w:pPr>
    </w:p>
    <w:p w14:paraId="7512C09A">
      <w:pPr>
        <w:pStyle w:val="5"/>
      </w:pPr>
    </w:p>
    <w:p w14:paraId="2077E7E2">
      <w:pPr>
        <w:pStyle w:val="5"/>
      </w:pPr>
    </w:p>
    <w:p w14:paraId="50C1B0CC">
      <w:pPr>
        <w:pStyle w:val="5"/>
      </w:pPr>
    </w:p>
    <w:p w14:paraId="286B521C">
      <w:pPr>
        <w:pStyle w:val="5"/>
      </w:pPr>
    </w:p>
    <w:p w14:paraId="16D932EF">
      <w:pPr>
        <w:pStyle w:val="5"/>
      </w:pPr>
    </w:p>
    <w:p w14:paraId="69C354EB">
      <w:pPr>
        <w:pStyle w:val="5"/>
      </w:pPr>
    </w:p>
    <w:p w14:paraId="7FE5A90A">
      <w:pPr>
        <w:pStyle w:val="5"/>
      </w:pPr>
    </w:p>
    <w:p w14:paraId="3529A0E5">
      <w:pPr>
        <w:pStyle w:val="5"/>
      </w:pPr>
    </w:p>
    <w:p w14:paraId="5FFD2494">
      <w:pPr>
        <w:pStyle w:val="5"/>
      </w:pPr>
    </w:p>
    <w:p w14:paraId="733B88E3">
      <w:pPr>
        <w:pStyle w:val="5"/>
      </w:pPr>
    </w:p>
    <w:p w14:paraId="53BBFAE4">
      <w:pPr>
        <w:pStyle w:val="5"/>
      </w:pPr>
    </w:p>
    <w:p w14:paraId="7C12286B">
      <w:pPr>
        <w:pStyle w:val="5"/>
      </w:pPr>
    </w:p>
    <w:p w14:paraId="562C9B45">
      <w:pPr>
        <w:pStyle w:val="5"/>
      </w:pPr>
    </w:p>
    <w:p w14:paraId="674DF940">
      <w:pPr>
        <w:pStyle w:val="5"/>
      </w:pPr>
    </w:p>
    <w:p w14:paraId="387F39E8">
      <w:pPr>
        <w:pStyle w:val="5"/>
        <w:spacing w:before="137"/>
      </w:pPr>
    </w:p>
    <w:p w14:paraId="7706EB9E">
      <w:pPr>
        <w:spacing w:before="0"/>
        <w:ind w:left="815"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8"/>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5"/>
          <w:sz w:val="20"/>
          <w:u w:val="single"/>
        </w:rPr>
        <w:t xml:space="preserve"> </w:t>
      </w:r>
      <w:r>
        <w:rPr>
          <w:b/>
          <w:sz w:val="20"/>
          <w:u w:val="single"/>
        </w:rPr>
        <w:t>PROPOSTA</w:t>
      </w:r>
      <w:r>
        <w:rPr>
          <w:b/>
          <w:spacing w:val="-13"/>
          <w:sz w:val="20"/>
          <w:u w:val="single"/>
        </w:rPr>
        <w:t xml:space="preserve"> </w:t>
      </w:r>
      <w:r>
        <w:rPr>
          <w:b/>
          <w:sz w:val="20"/>
          <w:u w:val="single"/>
        </w:rPr>
        <w:t>PARA ATENDIMENTO</w:t>
      </w:r>
      <w:r>
        <w:rPr>
          <w:b/>
          <w:spacing w:val="-13"/>
          <w:sz w:val="20"/>
          <w:u w:val="single"/>
        </w:rPr>
        <w:t xml:space="preserve"> </w:t>
      </w:r>
      <w:r>
        <w:rPr>
          <w:b/>
          <w:sz w:val="20"/>
          <w:u w:val="single"/>
        </w:rPr>
        <w:t>AO</w:t>
      </w:r>
      <w:r>
        <w:rPr>
          <w:b/>
          <w:spacing w:val="-5"/>
          <w:sz w:val="20"/>
          <w:u w:val="single"/>
        </w:rPr>
        <w:t xml:space="preserve"> </w:t>
      </w:r>
      <w:r>
        <w:rPr>
          <w:b/>
          <w:sz w:val="20"/>
          <w:u w:val="single"/>
        </w:rPr>
        <w:t>DECRETO</w:t>
      </w:r>
      <w:r>
        <w:rPr>
          <w:b/>
          <w:spacing w:val="-6"/>
          <w:sz w:val="20"/>
          <w:u w:val="single"/>
        </w:rPr>
        <w:t xml:space="preserve"> </w:t>
      </w:r>
      <w:r>
        <w:rPr>
          <w:b/>
          <w:sz w:val="20"/>
          <w:u w:val="single"/>
        </w:rPr>
        <w:t>ESTADUAL</w:t>
      </w:r>
      <w:r>
        <w:rPr>
          <w:b/>
          <w:spacing w:val="-13"/>
          <w:sz w:val="20"/>
          <w:u w:val="single"/>
        </w:rPr>
        <w:t xml:space="preserve"> </w:t>
      </w:r>
      <w:r>
        <w:rPr>
          <w:b/>
          <w:sz w:val="20"/>
          <w:u w:val="single"/>
        </w:rPr>
        <w:t>Nº</w:t>
      </w:r>
      <w:r>
        <w:rPr>
          <w:b/>
          <w:spacing w:val="-5"/>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4923C564">
      <w:pPr>
        <w:pStyle w:val="5"/>
        <w:spacing w:before="144"/>
        <w:rPr>
          <w:b/>
          <w:sz w:val="22"/>
        </w:rPr>
      </w:pPr>
    </w:p>
    <w:p w14:paraId="15449F63">
      <w:pPr>
        <w:spacing w:before="0"/>
        <w:ind w:left="0" w:right="163" w:firstLine="0"/>
        <w:jc w:val="center"/>
        <w:rPr>
          <w:sz w:val="22"/>
        </w:rPr>
      </w:pPr>
      <w:r>
        <mc:AlternateContent>
          <mc:Choice Requires="wps">
            <w:drawing>
              <wp:anchor distT="0" distB="0" distL="0" distR="0" simplePos="0" relativeHeight="251664384" behindDoc="0" locked="0" layoutInCell="1" allowOverlap="1">
                <wp:simplePos x="0" y="0"/>
                <wp:positionH relativeFrom="page">
                  <wp:posOffset>2113915</wp:posOffset>
                </wp:positionH>
                <wp:positionV relativeFrom="paragraph">
                  <wp:posOffset>139700</wp:posOffset>
                </wp:positionV>
                <wp:extent cx="8255" cy="9525"/>
                <wp:effectExtent l="0" t="0" r="0" b="0"/>
                <wp:wrapNone/>
                <wp:docPr id="27" name="Graphic 27"/>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775" y="9524"/>
                              </a:moveTo>
                              <a:lnTo>
                                <a:pt x="0" y="9524"/>
                              </a:lnTo>
                              <a:lnTo>
                                <a:pt x="0" y="0"/>
                              </a:lnTo>
                              <a:lnTo>
                                <a:pt x="7775" y="0"/>
                              </a:lnTo>
                              <a:lnTo>
                                <a:pt x="7775"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166.45pt;margin-top:11pt;height:0.75pt;width:0.65pt;mso-position-horizontal-relative:page;z-index:251664384;mso-width-relative:page;mso-height-relative:page;" fillcolor="#000000" filled="t" stroked="f" coordsize="8255,9525" o:gfxdata="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4q6otYAAAAJ&#10;AQAADwAAAAAAAAABACAAAAAiAAAAZHJzL2Rvd25yZXYueG1sUEsBAhQAFAAAAAgAh07iQIjQP+ge&#10;AgAA0gQAAA4AAAAAAAAAAQAgAAAAJQEAAGRycy9lMm9Eb2MueG1sUEsFBgAAAAAGAAYAWQEAALUF&#10;AAAAAA==&#10;" path="m7775,9524l0,9524,0,0,7775,0,7775,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4CC17671">
      <w:pPr>
        <w:pStyle w:val="5"/>
        <w:spacing w:before="22"/>
        <w:rPr>
          <w:sz w:val="22"/>
        </w:rPr>
      </w:pPr>
    </w:p>
    <w:p w14:paraId="72CEDB69">
      <w:pPr>
        <w:pStyle w:val="5"/>
        <w:spacing w:before="1"/>
        <w:ind w:left="329"/>
      </w:pPr>
      <w:r>
        <w:t>Local</w:t>
      </w:r>
      <w:r>
        <w:rPr>
          <w:spacing w:val="-1"/>
        </w:rPr>
        <w:t xml:space="preserve"> </w:t>
      </w:r>
      <w:r>
        <w:t>e</w:t>
      </w:r>
      <w:r>
        <w:rPr>
          <w:spacing w:val="-1"/>
        </w:rPr>
        <w:t xml:space="preserve"> </w:t>
      </w:r>
      <w:r>
        <w:rPr>
          <w:spacing w:val="-2"/>
        </w:rPr>
        <w:t>data:</w:t>
      </w:r>
    </w:p>
    <w:p w14:paraId="08BC9DBE">
      <w:pPr>
        <w:pStyle w:val="5"/>
        <w:spacing w:before="145"/>
        <w:ind w:left="329"/>
      </w:pPr>
      <w:r>
        <w:rPr>
          <w:spacing w:val="-10"/>
        </w:rPr>
        <w:t>À</w:t>
      </w:r>
    </w:p>
    <w:p w14:paraId="2A23F662">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3ABB336">
      <w:pPr>
        <w:pStyle w:val="5"/>
        <w:spacing w:before="145"/>
        <w:ind w:left="329"/>
      </w:pPr>
      <w:r>
        <w:t>Prezados</w:t>
      </w:r>
      <w:r>
        <w:rPr>
          <w:spacing w:val="-3"/>
        </w:rPr>
        <w:t xml:space="preserve"> </w:t>
      </w:r>
      <w:r>
        <w:rPr>
          <w:spacing w:val="-2"/>
        </w:rPr>
        <w:t>Senhores</w:t>
      </w:r>
    </w:p>
    <w:p w14:paraId="050BA5E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182/2024:</w:t>
      </w:r>
    </w:p>
    <w:p w14:paraId="6E586DE4">
      <w:pPr>
        <w:pStyle w:val="5"/>
        <w:rPr>
          <w:b/>
        </w:rPr>
      </w:pPr>
    </w:p>
    <w:p w14:paraId="62F98FF6">
      <w:pPr>
        <w:pStyle w:val="5"/>
        <w:spacing w:before="59"/>
        <w:rPr>
          <w:b/>
        </w:rPr>
      </w:pPr>
    </w:p>
    <w:p w14:paraId="2FCF30F8">
      <w:pPr>
        <w:pStyle w:val="5"/>
        <w:spacing w:before="1"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02D08F05">
      <w:pPr>
        <w:pStyle w:val="5"/>
      </w:pPr>
    </w:p>
    <w:p w14:paraId="28FA404C">
      <w:pPr>
        <w:pStyle w:val="5"/>
        <w:spacing w:before="112"/>
      </w:pPr>
    </w:p>
    <w:p w14:paraId="2E8D0F85">
      <w:pPr>
        <w:pStyle w:val="8"/>
        <w:numPr>
          <w:ilvl w:val="0"/>
          <w:numId w:val="58"/>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SEI-260007/006504/2024</w:t>
      </w:r>
      <w:r>
        <w:rPr>
          <w:sz w:val="20"/>
        </w:rPr>
        <w:t>, por qualquer meio ou por qualquer pessoa;</w:t>
      </w:r>
    </w:p>
    <w:p w14:paraId="4288D049">
      <w:pPr>
        <w:pStyle w:val="8"/>
        <w:numPr>
          <w:ilvl w:val="0"/>
          <w:numId w:val="58"/>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SEI-260007/006504/2024</w:t>
      </w:r>
      <w:r>
        <w:rPr>
          <w:sz w:val="20"/>
        </w:rPr>
        <w:t>,</w:t>
      </w:r>
      <w:r>
        <w:rPr>
          <w:spacing w:val="-2"/>
          <w:sz w:val="20"/>
        </w:rPr>
        <w:t xml:space="preserve"> </w:t>
      </w:r>
      <w:r>
        <w:rPr>
          <w:sz w:val="20"/>
        </w:rPr>
        <w:t>por qualquer meio ou por qualquer pessoa;</w:t>
      </w:r>
    </w:p>
    <w:p w14:paraId="5E178A60">
      <w:pPr>
        <w:pStyle w:val="8"/>
        <w:numPr>
          <w:ilvl w:val="0"/>
          <w:numId w:val="58"/>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SEI-260007/006504/2024,</w:t>
      </w:r>
      <w:r>
        <w:rPr>
          <w:b/>
          <w:spacing w:val="20"/>
          <w:sz w:val="20"/>
        </w:rPr>
        <w:t xml:space="preserve"> </w:t>
      </w:r>
      <w:r>
        <w:rPr>
          <w:sz w:val="20"/>
        </w:rPr>
        <w:t>quanto</w:t>
      </w:r>
      <w:r>
        <w:rPr>
          <w:spacing w:val="20"/>
          <w:sz w:val="20"/>
        </w:rPr>
        <w:t xml:space="preserve"> </w:t>
      </w:r>
      <w:r>
        <w:rPr>
          <w:sz w:val="20"/>
        </w:rPr>
        <w:t>a participar ou não da referida licitação;</w:t>
      </w:r>
    </w:p>
    <w:p w14:paraId="115253B7">
      <w:pPr>
        <w:pStyle w:val="8"/>
        <w:numPr>
          <w:ilvl w:val="0"/>
          <w:numId w:val="58"/>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71CB6C3E">
      <w:pPr>
        <w:spacing w:before="40"/>
        <w:ind w:left="824" w:right="0" w:firstLine="0"/>
        <w:jc w:val="left"/>
        <w:rPr>
          <w:sz w:val="20"/>
        </w:rPr>
      </w:pPr>
      <w:r>
        <w:rPr>
          <w:b/>
          <w:sz w:val="20"/>
        </w:rPr>
        <w:t xml:space="preserve">SEI-260007/006504/2024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7F05E72A">
      <w:pPr>
        <w:pStyle w:val="8"/>
        <w:numPr>
          <w:ilvl w:val="0"/>
          <w:numId w:val="58"/>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1167F352">
      <w:pPr>
        <w:pStyle w:val="8"/>
        <w:numPr>
          <w:ilvl w:val="0"/>
          <w:numId w:val="58"/>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79E0B0E4">
      <w:pPr>
        <w:pStyle w:val="5"/>
      </w:pPr>
    </w:p>
    <w:p w14:paraId="7D0A8E09">
      <w:pPr>
        <w:pStyle w:val="5"/>
      </w:pPr>
    </w:p>
    <w:p w14:paraId="27C64FB8">
      <w:pPr>
        <w:pStyle w:val="5"/>
      </w:pPr>
    </w:p>
    <w:p w14:paraId="17C8EBD4">
      <w:pPr>
        <w:pStyle w:val="5"/>
      </w:pPr>
    </w:p>
    <w:p w14:paraId="55FC2DC8">
      <w:pPr>
        <w:pStyle w:val="5"/>
      </w:pPr>
    </w:p>
    <w:p w14:paraId="0F676802">
      <w:pPr>
        <w:pStyle w:val="5"/>
        <w:ind w:left="5009"/>
      </w:pPr>
      <w:r>
        <w:rPr>
          <w:spacing w:val="-2"/>
        </w:rPr>
        <w:t>ENTIDADE</w:t>
      </w:r>
    </w:p>
    <w:p w14:paraId="7D4215C6">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242A4AF">
      <w:pPr>
        <w:pStyle w:val="5"/>
      </w:pPr>
    </w:p>
    <w:p w14:paraId="3E4F5906">
      <w:pPr>
        <w:pStyle w:val="5"/>
      </w:pPr>
    </w:p>
    <w:p w14:paraId="61715B8C">
      <w:pPr>
        <w:pStyle w:val="5"/>
      </w:pPr>
    </w:p>
    <w:p w14:paraId="555A71CE">
      <w:pPr>
        <w:pStyle w:val="5"/>
      </w:pPr>
    </w:p>
    <w:p w14:paraId="5455F9A1">
      <w:pPr>
        <w:pStyle w:val="5"/>
      </w:pPr>
    </w:p>
    <w:p w14:paraId="2693BE8C">
      <w:pPr>
        <w:pStyle w:val="5"/>
      </w:pPr>
    </w:p>
    <w:p w14:paraId="571C0CFE">
      <w:pPr>
        <w:pStyle w:val="5"/>
      </w:pPr>
    </w:p>
    <w:p w14:paraId="71ACCBCA">
      <w:pPr>
        <w:pStyle w:val="5"/>
      </w:pPr>
    </w:p>
    <w:p w14:paraId="36F8DBCE">
      <w:pPr>
        <w:pStyle w:val="5"/>
      </w:pPr>
    </w:p>
    <w:p w14:paraId="028CE777">
      <w:pPr>
        <w:pStyle w:val="5"/>
      </w:pPr>
    </w:p>
    <w:p w14:paraId="0C442FAD">
      <w:pPr>
        <w:pStyle w:val="5"/>
      </w:pPr>
    </w:p>
    <w:p w14:paraId="5980C000">
      <w:pPr>
        <w:pStyle w:val="5"/>
        <w:spacing w:before="47"/>
      </w:pPr>
    </w:p>
    <w:p w14:paraId="38A2E28F">
      <w:pPr>
        <w:spacing w:before="0"/>
        <w:ind w:left="30" w:right="16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68020391">
      <w:pPr>
        <w:pStyle w:val="5"/>
        <w:spacing w:before="143"/>
        <w:rPr>
          <w:b/>
          <w:sz w:val="22"/>
        </w:rPr>
      </w:pPr>
    </w:p>
    <w:p w14:paraId="7493DF8C">
      <w:pPr>
        <w:spacing w:before="1"/>
        <w:ind w:left="0" w:right="163" w:firstLine="0"/>
        <w:jc w:val="center"/>
        <w:rPr>
          <w:sz w:val="22"/>
        </w:rPr>
      </w:pPr>
      <w:r>
        <mc:AlternateContent>
          <mc:Choice Requires="wps">
            <w:drawing>
              <wp:anchor distT="0" distB="0" distL="0" distR="0" simplePos="0" relativeHeight="251665408" behindDoc="0" locked="0" layoutInCell="1" allowOverlap="1">
                <wp:simplePos x="0" y="0"/>
                <wp:positionH relativeFrom="page">
                  <wp:posOffset>2113915</wp:posOffset>
                </wp:positionH>
                <wp:positionV relativeFrom="paragraph">
                  <wp:posOffset>140335</wp:posOffset>
                </wp:positionV>
                <wp:extent cx="6985" cy="9525"/>
                <wp:effectExtent l="0" t="0" r="0" b="0"/>
                <wp:wrapNone/>
                <wp:docPr id="28" name="Graphic 28"/>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598" y="9524"/>
                              </a:moveTo>
                              <a:lnTo>
                                <a:pt x="0" y="9524"/>
                              </a:lnTo>
                              <a:lnTo>
                                <a:pt x="0" y="0"/>
                              </a:lnTo>
                              <a:lnTo>
                                <a:pt x="6598" y="0"/>
                              </a:lnTo>
                              <a:lnTo>
                                <a:pt x="6598"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166.45pt;margin-top:11.05pt;height:0.75pt;width:0.55pt;mso-position-horizontal-relative:page;z-index:251665408;mso-width-relative:page;mso-height-relative:page;" fillcolor="#000000" filled="t" stroked="f" coordsize="6985,9525" o:gfxdata="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Qpyn1gAAAAkB&#10;AAAPAAAAAAAAAAEAIAAAACIAAABkcnMvZG93bnJldi54bWxQSwECFAAUAAAACACHTuJAQxKJVx0C&#10;AADSBAAADgAAAAAAAAABACAAAAAlAQAAZHJzL2Uyb0RvYy54bWxQSwUGAAAAAAYABgBZAQAAtAUA&#10;AAAA&#10;" path="m6598,9524l0,9524,0,0,6598,0,6598,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55C32BCA">
      <w:pPr>
        <w:pStyle w:val="5"/>
        <w:spacing w:before="22"/>
        <w:rPr>
          <w:sz w:val="22"/>
        </w:rPr>
      </w:pPr>
    </w:p>
    <w:p w14:paraId="4C6AA3A1">
      <w:pPr>
        <w:pStyle w:val="5"/>
        <w:ind w:left="329"/>
      </w:pPr>
      <w:r>
        <w:t>Local</w:t>
      </w:r>
      <w:r>
        <w:rPr>
          <w:spacing w:val="-1"/>
        </w:rPr>
        <w:t xml:space="preserve"> </w:t>
      </w:r>
      <w:r>
        <w:t>e</w:t>
      </w:r>
      <w:r>
        <w:rPr>
          <w:spacing w:val="-1"/>
        </w:rPr>
        <w:t xml:space="preserve"> </w:t>
      </w:r>
      <w:r>
        <w:rPr>
          <w:spacing w:val="-2"/>
        </w:rPr>
        <w:t>data:</w:t>
      </w:r>
    </w:p>
    <w:p w14:paraId="190A02A3">
      <w:pPr>
        <w:pStyle w:val="5"/>
        <w:spacing w:before="145"/>
        <w:ind w:left="329"/>
      </w:pPr>
      <w:r>
        <w:rPr>
          <w:spacing w:val="-10"/>
        </w:rPr>
        <w:t>À</w:t>
      </w:r>
    </w:p>
    <w:p w14:paraId="0050291E">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90EB09D">
      <w:pPr>
        <w:pStyle w:val="5"/>
        <w:spacing w:before="145"/>
        <w:ind w:left="329"/>
      </w:pPr>
      <w:r>
        <w:t>Prezados</w:t>
      </w:r>
      <w:r>
        <w:rPr>
          <w:spacing w:val="-3"/>
        </w:rPr>
        <w:t xml:space="preserve"> </w:t>
      </w:r>
      <w:r>
        <w:rPr>
          <w:spacing w:val="-2"/>
        </w:rPr>
        <w:t>Senhores</w:t>
      </w:r>
    </w:p>
    <w:p w14:paraId="7176A25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182/2024:</w:t>
      </w:r>
    </w:p>
    <w:p w14:paraId="6D5CCAE0">
      <w:pPr>
        <w:pStyle w:val="5"/>
        <w:rPr>
          <w:b/>
        </w:rPr>
      </w:pPr>
    </w:p>
    <w:p w14:paraId="3A8D0A2E">
      <w:pPr>
        <w:pStyle w:val="5"/>
        <w:spacing w:before="60"/>
        <w:rPr>
          <w:b/>
        </w:rPr>
      </w:pPr>
    </w:p>
    <w:p w14:paraId="1A38A2CB">
      <w:pPr>
        <w:pStyle w:val="5"/>
        <w:spacing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56571E4A">
      <w:pPr>
        <w:spacing w:after="0" w:line="312" w:lineRule="auto"/>
        <w:jc w:val="both"/>
        <w:sectPr>
          <w:pgSz w:w="15840" w:h="24480"/>
          <w:pgMar w:top="640" w:right="0" w:bottom="280" w:left="0" w:header="720" w:footer="720" w:gutter="0"/>
          <w:cols w:space="720" w:num="1"/>
        </w:sectPr>
      </w:pPr>
    </w:p>
    <w:p w14:paraId="0A03D106">
      <w:pPr>
        <w:pStyle w:val="5"/>
        <w:spacing w:before="73"/>
        <w:ind w:left="5009"/>
      </w:pPr>
      <w:r>
        <w:rPr>
          <w:spacing w:val="-2"/>
        </w:rPr>
        <w:t>ENTIDADE</w:t>
      </w:r>
    </w:p>
    <w:p w14:paraId="4AB9FE3A">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4365EF4">
      <w:pPr>
        <w:pStyle w:val="5"/>
      </w:pPr>
    </w:p>
    <w:p w14:paraId="169719B4">
      <w:pPr>
        <w:pStyle w:val="5"/>
      </w:pPr>
    </w:p>
    <w:p w14:paraId="463E3654">
      <w:pPr>
        <w:pStyle w:val="5"/>
      </w:pPr>
    </w:p>
    <w:p w14:paraId="73F1EB99">
      <w:pPr>
        <w:pStyle w:val="5"/>
      </w:pPr>
    </w:p>
    <w:p w14:paraId="6C1C0616">
      <w:pPr>
        <w:pStyle w:val="5"/>
      </w:pPr>
    </w:p>
    <w:p w14:paraId="5DB00741">
      <w:pPr>
        <w:pStyle w:val="5"/>
      </w:pPr>
    </w:p>
    <w:p w14:paraId="780F6541">
      <w:pPr>
        <w:pStyle w:val="5"/>
      </w:pPr>
    </w:p>
    <w:p w14:paraId="4AA9DF75">
      <w:pPr>
        <w:pStyle w:val="5"/>
      </w:pPr>
    </w:p>
    <w:p w14:paraId="3F601A87">
      <w:pPr>
        <w:pStyle w:val="5"/>
      </w:pPr>
    </w:p>
    <w:p w14:paraId="5552323B">
      <w:pPr>
        <w:pStyle w:val="5"/>
      </w:pPr>
    </w:p>
    <w:p w14:paraId="5DC03E95">
      <w:pPr>
        <w:pStyle w:val="5"/>
      </w:pPr>
    </w:p>
    <w:p w14:paraId="1AFD16C4">
      <w:pPr>
        <w:pStyle w:val="5"/>
      </w:pPr>
    </w:p>
    <w:p w14:paraId="4DAC9F8B">
      <w:pPr>
        <w:pStyle w:val="5"/>
        <w:spacing w:before="87"/>
      </w:pPr>
    </w:p>
    <w:p w14:paraId="64B77B29">
      <w:pPr>
        <w:spacing w:before="0"/>
        <w:ind w:left="15" w:right="16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7249B6CE">
      <w:pPr>
        <w:pStyle w:val="5"/>
        <w:spacing w:before="143"/>
        <w:rPr>
          <w:b/>
          <w:sz w:val="22"/>
        </w:rPr>
      </w:pPr>
    </w:p>
    <w:p w14:paraId="5EF69A53">
      <w:pPr>
        <w:spacing w:before="1"/>
        <w:ind w:left="0" w:right="163" w:firstLine="0"/>
        <w:jc w:val="center"/>
        <w:rPr>
          <w:sz w:val="22"/>
        </w:rPr>
      </w:pP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56DF49D7">
      <w:pPr>
        <w:pStyle w:val="5"/>
        <w:spacing w:before="22"/>
        <w:rPr>
          <w:sz w:val="22"/>
        </w:rPr>
      </w:pPr>
    </w:p>
    <w:p w14:paraId="4E772282">
      <w:pPr>
        <w:pStyle w:val="5"/>
        <w:ind w:left="329"/>
      </w:pPr>
      <w:r>
        <w:t>Local</w:t>
      </w:r>
      <w:r>
        <w:rPr>
          <w:spacing w:val="-1"/>
        </w:rPr>
        <w:t xml:space="preserve"> </w:t>
      </w:r>
      <w:r>
        <w:t>e</w:t>
      </w:r>
      <w:r>
        <w:rPr>
          <w:spacing w:val="-1"/>
        </w:rPr>
        <w:t xml:space="preserve"> </w:t>
      </w:r>
      <w:r>
        <w:rPr>
          <w:spacing w:val="-2"/>
        </w:rPr>
        <w:t>data:</w:t>
      </w:r>
    </w:p>
    <w:p w14:paraId="36CFDBAA">
      <w:pPr>
        <w:pStyle w:val="5"/>
        <w:spacing w:before="145"/>
        <w:ind w:left="329"/>
      </w:pPr>
      <w:r>
        <w:rPr>
          <w:spacing w:val="-10"/>
        </w:rPr>
        <w:t>À</w:t>
      </w:r>
    </w:p>
    <w:p w14:paraId="2B115BCC">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868E799">
      <w:pPr>
        <w:pStyle w:val="5"/>
        <w:spacing w:before="145"/>
        <w:ind w:left="329"/>
      </w:pPr>
      <w:r>
        <w:t>Prezados</w:t>
      </w:r>
      <w:r>
        <w:rPr>
          <w:spacing w:val="-3"/>
        </w:rPr>
        <w:t xml:space="preserve"> </w:t>
      </w:r>
      <w:r>
        <w:rPr>
          <w:spacing w:val="-2"/>
        </w:rPr>
        <w:t>Senhores</w:t>
      </w:r>
    </w:p>
    <w:p w14:paraId="0118A7D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182/2024:</w:t>
      </w:r>
    </w:p>
    <w:p w14:paraId="178109EB">
      <w:pPr>
        <w:pStyle w:val="5"/>
        <w:rPr>
          <w:b/>
        </w:rPr>
      </w:pPr>
    </w:p>
    <w:p w14:paraId="17D770A6">
      <w:pPr>
        <w:pStyle w:val="5"/>
        <w:spacing w:before="60"/>
        <w:rPr>
          <w:b/>
        </w:rPr>
      </w:pPr>
    </w:p>
    <w:p w14:paraId="00F14F4C">
      <w:pPr>
        <w:pStyle w:val="5"/>
        <w:spacing w:before="1"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53C02865">
      <w:pPr>
        <w:pStyle w:val="5"/>
      </w:pPr>
    </w:p>
    <w:p w14:paraId="67EB53D6">
      <w:pPr>
        <w:pStyle w:val="5"/>
      </w:pPr>
    </w:p>
    <w:p w14:paraId="04D317AD">
      <w:pPr>
        <w:pStyle w:val="5"/>
        <w:spacing w:before="181"/>
      </w:pPr>
    </w:p>
    <w:p w14:paraId="179AF277">
      <w:pPr>
        <w:spacing w:before="1"/>
        <w:ind w:left="32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6E346C15">
      <w:pPr>
        <w:pStyle w:val="5"/>
        <w:spacing w:before="214"/>
        <w:rPr>
          <w:b/>
        </w:rPr>
      </w:pPr>
    </w:p>
    <w:p w14:paraId="0AA51FDF">
      <w:pPr>
        <w:pStyle w:val="5"/>
        <w:spacing w:before="1"/>
        <w:ind w:left="329"/>
      </w:pPr>
      <w:r>
        <w:t>Razão</w:t>
      </w:r>
      <w:r>
        <w:rPr>
          <w:spacing w:val="-1"/>
        </w:rPr>
        <w:t xml:space="preserve"> </w:t>
      </w:r>
      <w:r>
        <w:t>Social:</w:t>
      </w:r>
      <w:r>
        <w:rPr>
          <w:spacing w:val="-1"/>
        </w:rPr>
        <w:t xml:space="preserve"> </w:t>
      </w:r>
      <w:r>
        <w:rPr>
          <w:spacing w:val="-10"/>
        </w:rPr>
        <w:t>.</w:t>
      </w:r>
    </w:p>
    <w:p w14:paraId="0B68E9D3">
      <w:pPr>
        <w:pStyle w:val="5"/>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28DD3C0">
      <w:pPr>
        <w:pStyle w:val="5"/>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5B8C7B5">
      <w:pPr>
        <w:pStyle w:val="5"/>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CA389FA">
      <w:pPr>
        <w:pStyle w:val="5"/>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6D907565">
      <w:pPr>
        <w:pStyle w:val="5"/>
      </w:pPr>
    </w:p>
    <w:p w14:paraId="68DEB6AB">
      <w:pPr>
        <w:pStyle w:val="5"/>
      </w:pPr>
    </w:p>
    <w:p w14:paraId="7AFB2086">
      <w:pPr>
        <w:pStyle w:val="5"/>
      </w:pPr>
    </w:p>
    <w:p w14:paraId="04349EB6">
      <w:pPr>
        <w:pStyle w:val="5"/>
        <w:spacing w:before="80"/>
      </w:pPr>
    </w:p>
    <w:p w14:paraId="35549FAD">
      <w:pPr>
        <w:pStyle w:val="5"/>
        <w:ind w:left="5009"/>
      </w:pPr>
      <w:r>
        <w:rPr>
          <w:spacing w:val="-2"/>
        </w:rPr>
        <w:t>ENTIDADE</w:t>
      </w:r>
    </w:p>
    <w:p w14:paraId="167842D6">
      <w:pPr>
        <w:pStyle w:val="5"/>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5658F23">
      <w:pPr>
        <w:pStyle w:val="5"/>
      </w:pPr>
    </w:p>
    <w:p w14:paraId="2F65D52E">
      <w:pPr>
        <w:pStyle w:val="5"/>
        <w:spacing w:before="139"/>
      </w:pPr>
      <w:r>
        <mc:AlternateContent>
          <mc:Choice Requires="wps">
            <w:drawing>
              <wp:anchor distT="0" distB="0" distL="0" distR="0" simplePos="0" relativeHeight="251671552" behindDoc="1" locked="0" layoutInCell="1" allowOverlap="1">
                <wp:simplePos x="0" y="0"/>
                <wp:positionH relativeFrom="page">
                  <wp:posOffset>94615</wp:posOffset>
                </wp:positionH>
                <wp:positionV relativeFrom="paragraph">
                  <wp:posOffset>249555</wp:posOffset>
                </wp:positionV>
                <wp:extent cx="9867900" cy="28575"/>
                <wp:effectExtent l="0" t="0" r="0" b="0"/>
                <wp:wrapTopAndBottom/>
                <wp:docPr id="29" name="Graphic 29"/>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9" o:spid="_x0000_s1026" o:spt="100" style="position:absolute;left:0pt;margin-left:7.45pt;margin-top:19.65pt;height:2.25pt;width:777pt;mso-position-horizontal-relative:page;mso-wrap-distance-bottom:0pt;mso-wrap-distance-top:0pt;z-index:-251644928;mso-width-relative:page;mso-height-relative:page;" fillcolor="#333333" filled="t" stroked="f" coordsize="9867900,28575" o:gfxdata="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jlibnXAAAACQEAAA8AAAAAAAAAAQAgAAAAIgAA&#10;AGRycy9kb3ducmV2LnhtbFBLAQIUABQAAAAIAIdO4kAPKIVjQgIAAO8FAAAOAAAAAAAAAAEAIAAA&#10;ACYBAABkcnMvZTJvRG9jLnhtbFBLBQYAAAAABgAGAFkBAADa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1E9080F8">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260007/006504/2024</w:t>
      </w:r>
      <w:r>
        <w:rPr>
          <w:rFonts w:ascii="Calibri" w:hAnsi="Calibri"/>
          <w:sz w:val="18"/>
        </w:rPr>
        <w:tab/>
      </w:r>
      <w:r>
        <w:rPr>
          <w:rFonts w:ascii="Calibri" w:hAnsi="Calibri"/>
          <w:sz w:val="18"/>
        </w:rPr>
        <w:t xml:space="preserve">SEI nº </w:t>
      </w:r>
      <w:r>
        <w:rPr>
          <w:rFonts w:ascii="Calibri" w:hAnsi="Calibri"/>
          <w:spacing w:val="-2"/>
          <w:sz w:val="18"/>
        </w:rPr>
        <w:t>78203385</w:t>
      </w:r>
    </w:p>
    <w:sectPr>
      <w:pgSz w:w="15840" w:h="24480"/>
      <w:pgMar w:top="6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
    <w:nsid w:val="845B5372"/>
    <w:multiLevelType w:val="multilevel"/>
    <w:tmpl w:val="845B5372"/>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spacing w:val="0"/>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6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
    <w:nsid w:val="8CAEB125"/>
    <w:multiLevelType w:val="multilevel"/>
    <w:tmpl w:val="8CAEB12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7">
    <w:nsid w:val="9C8AC8EF"/>
    <w:multiLevelType w:val="multilevel"/>
    <w:tmpl w:val="9C8AC8EF"/>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8">
    <w:nsid w:val="B0F1ACD9"/>
    <w:multiLevelType w:val="multilevel"/>
    <w:tmpl w:val="B0F1ACD9"/>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2">
    <w:nsid w:val="BE923771"/>
    <w:multiLevelType w:val="multilevel"/>
    <w:tmpl w:val="BE923771"/>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20" w:hanging="601"/>
      </w:pPr>
      <w:rPr>
        <w:rFonts w:hint="default"/>
        <w:lang w:val="pt-PT" w:eastAsia="en-US" w:bidi="ar-SA"/>
      </w:rPr>
    </w:lvl>
    <w:lvl w:ilvl="5" w:tentative="0">
      <w:start w:val="0"/>
      <w:numFmt w:val="bullet"/>
      <w:lvlText w:val="•"/>
      <w:lvlJc w:val="left"/>
      <w:pPr>
        <w:ind w:left="3240" w:hanging="601"/>
      </w:pPr>
      <w:rPr>
        <w:rFonts w:hint="default"/>
        <w:lang w:val="pt-PT" w:eastAsia="en-US" w:bidi="ar-SA"/>
      </w:rPr>
    </w:lvl>
    <w:lvl w:ilvl="6" w:tentative="0">
      <w:start w:val="0"/>
      <w:numFmt w:val="bullet"/>
      <w:lvlText w:val="•"/>
      <w:lvlJc w:val="left"/>
      <w:pPr>
        <w:ind w:left="5760" w:hanging="601"/>
      </w:pPr>
      <w:rPr>
        <w:rFonts w:hint="default"/>
        <w:lang w:val="pt-PT" w:eastAsia="en-US" w:bidi="ar-SA"/>
      </w:rPr>
    </w:lvl>
    <w:lvl w:ilvl="7" w:tentative="0">
      <w:start w:val="0"/>
      <w:numFmt w:val="bullet"/>
      <w:lvlText w:val="•"/>
      <w:lvlJc w:val="left"/>
      <w:pPr>
        <w:ind w:left="8280" w:hanging="601"/>
      </w:pPr>
      <w:rPr>
        <w:rFonts w:hint="default"/>
        <w:lang w:val="pt-PT" w:eastAsia="en-US" w:bidi="ar-SA"/>
      </w:rPr>
    </w:lvl>
    <w:lvl w:ilvl="8" w:tentative="0">
      <w:start w:val="0"/>
      <w:numFmt w:val="bullet"/>
      <w:lvlText w:val="•"/>
      <w:lvlJc w:val="left"/>
      <w:pPr>
        <w:ind w:left="10800" w:hanging="601"/>
      </w:pPr>
      <w:rPr>
        <w:rFonts w:hint="default"/>
        <w:lang w:val="pt-PT" w:eastAsia="en-US" w:bidi="ar-SA"/>
      </w:rPr>
    </w:lvl>
  </w:abstractNum>
  <w:abstractNum w:abstractNumId="17">
    <w:nsid w:val="D7F9FE59"/>
    <w:multiLevelType w:val="multilevel"/>
    <w:tmpl w:val="D7F9FE59"/>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18">
    <w:nsid w:val="DCBA6B53"/>
    <w:multiLevelType w:val="multilevel"/>
    <w:tmpl w:val="DCBA6B53"/>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619" w:hanging="350"/>
        <w:jc w:val="left"/>
      </w:pPr>
      <w:rPr>
        <w:rFonts w:hint="default"/>
        <w:spacing w:val="0"/>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19">
    <w:nsid w:val="E093A4B0"/>
    <w:multiLevelType w:val="multilevel"/>
    <w:tmpl w:val="E093A4B0"/>
    <w:lvl w:ilvl="0" w:tentative="0">
      <w:start w:val="12"/>
      <w:numFmt w:val="decimal"/>
      <w:lvlText w:val="%1"/>
      <w:lvlJc w:val="left"/>
      <w:pPr>
        <w:ind w:left="600" w:hanging="480"/>
        <w:jc w:val="left"/>
      </w:pPr>
      <w:rPr>
        <w:rFonts w:hint="default"/>
        <w:lang w:val="pt-PT" w:eastAsia="en-US" w:bidi="ar-SA"/>
      </w:rPr>
    </w:lvl>
    <w:lvl w:ilvl="1" w:tentative="0">
      <w:start w:val="1"/>
      <w:numFmt w:val="decimal"/>
      <w:lvlText w:val="%1.%2"/>
      <w:lvlJc w:val="left"/>
      <w:pPr>
        <w:ind w:left="60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648" w:hanging="480"/>
      </w:pPr>
      <w:rPr>
        <w:rFonts w:hint="default"/>
        <w:lang w:val="pt-PT" w:eastAsia="en-US" w:bidi="ar-SA"/>
      </w:rPr>
    </w:lvl>
    <w:lvl w:ilvl="3" w:tentative="0">
      <w:start w:val="0"/>
      <w:numFmt w:val="bullet"/>
      <w:lvlText w:val="•"/>
      <w:lvlJc w:val="left"/>
      <w:pPr>
        <w:ind w:left="5172" w:hanging="480"/>
      </w:pPr>
      <w:rPr>
        <w:rFonts w:hint="default"/>
        <w:lang w:val="pt-PT" w:eastAsia="en-US" w:bidi="ar-SA"/>
      </w:rPr>
    </w:lvl>
    <w:lvl w:ilvl="4" w:tentative="0">
      <w:start w:val="0"/>
      <w:numFmt w:val="bullet"/>
      <w:lvlText w:val="•"/>
      <w:lvlJc w:val="left"/>
      <w:pPr>
        <w:ind w:left="6696" w:hanging="480"/>
      </w:pPr>
      <w:rPr>
        <w:rFonts w:hint="default"/>
        <w:lang w:val="pt-PT" w:eastAsia="en-US" w:bidi="ar-SA"/>
      </w:rPr>
    </w:lvl>
    <w:lvl w:ilvl="5" w:tentative="0">
      <w:start w:val="0"/>
      <w:numFmt w:val="bullet"/>
      <w:lvlText w:val="•"/>
      <w:lvlJc w:val="left"/>
      <w:pPr>
        <w:ind w:left="8220" w:hanging="480"/>
      </w:pPr>
      <w:rPr>
        <w:rFonts w:hint="default"/>
        <w:lang w:val="pt-PT" w:eastAsia="en-US" w:bidi="ar-SA"/>
      </w:rPr>
    </w:lvl>
    <w:lvl w:ilvl="6" w:tentative="0">
      <w:start w:val="0"/>
      <w:numFmt w:val="bullet"/>
      <w:lvlText w:val="•"/>
      <w:lvlJc w:val="left"/>
      <w:pPr>
        <w:ind w:left="9744" w:hanging="480"/>
      </w:pPr>
      <w:rPr>
        <w:rFonts w:hint="default"/>
        <w:lang w:val="pt-PT" w:eastAsia="en-US" w:bidi="ar-SA"/>
      </w:rPr>
    </w:lvl>
    <w:lvl w:ilvl="7" w:tentative="0">
      <w:start w:val="0"/>
      <w:numFmt w:val="bullet"/>
      <w:lvlText w:val="•"/>
      <w:lvlJc w:val="left"/>
      <w:pPr>
        <w:ind w:left="11268" w:hanging="480"/>
      </w:pPr>
      <w:rPr>
        <w:rFonts w:hint="default"/>
        <w:lang w:val="pt-PT" w:eastAsia="en-US" w:bidi="ar-SA"/>
      </w:rPr>
    </w:lvl>
    <w:lvl w:ilvl="8" w:tentative="0">
      <w:start w:val="0"/>
      <w:numFmt w:val="bullet"/>
      <w:lvlText w:val="•"/>
      <w:lvlJc w:val="left"/>
      <w:pPr>
        <w:ind w:left="12792" w:hanging="480"/>
      </w:pPr>
      <w:rPr>
        <w:rFonts w:hint="default"/>
        <w:lang w:val="pt-PT" w:eastAsia="en-US" w:bidi="ar-SA"/>
      </w:rPr>
    </w:lvl>
  </w:abstractNum>
  <w:abstractNum w:abstractNumId="20">
    <w:nsid w:val="F0E89278"/>
    <w:multiLevelType w:val="multilevel"/>
    <w:tmpl w:val="F0E89278"/>
    <w:lvl w:ilvl="0" w:tentative="0">
      <w:start w:val="1"/>
      <w:numFmt w:val="decimal"/>
      <w:lvlText w:val="%1."/>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322" w:hanging="190"/>
      </w:pPr>
      <w:rPr>
        <w:rFonts w:hint="default"/>
        <w:lang w:val="pt-PT" w:eastAsia="en-US" w:bidi="ar-SA"/>
      </w:rPr>
    </w:lvl>
    <w:lvl w:ilvl="2" w:tentative="0">
      <w:start w:val="0"/>
      <w:numFmt w:val="bullet"/>
      <w:lvlText w:val="•"/>
      <w:lvlJc w:val="left"/>
      <w:pPr>
        <w:ind w:left="3824" w:hanging="190"/>
      </w:pPr>
      <w:rPr>
        <w:rFonts w:hint="default"/>
        <w:lang w:val="pt-PT" w:eastAsia="en-US" w:bidi="ar-SA"/>
      </w:rPr>
    </w:lvl>
    <w:lvl w:ilvl="3" w:tentative="0">
      <w:start w:val="0"/>
      <w:numFmt w:val="bullet"/>
      <w:lvlText w:val="•"/>
      <w:lvlJc w:val="left"/>
      <w:pPr>
        <w:ind w:left="5326" w:hanging="190"/>
      </w:pPr>
      <w:rPr>
        <w:rFonts w:hint="default"/>
        <w:lang w:val="pt-PT" w:eastAsia="en-US" w:bidi="ar-SA"/>
      </w:rPr>
    </w:lvl>
    <w:lvl w:ilvl="4" w:tentative="0">
      <w:start w:val="0"/>
      <w:numFmt w:val="bullet"/>
      <w:lvlText w:val="•"/>
      <w:lvlJc w:val="left"/>
      <w:pPr>
        <w:ind w:left="6828" w:hanging="190"/>
      </w:pPr>
      <w:rPr>
        <w:rFonts w:hint="default"/>
        <w:lang w:val="pt-PT" w:eastAsia="en-US" w:bidi="ar-SA"/>
      </w:rPr>
    </w:lvl>
    <w:lvl w:ilvl="5" w:tentative="0">
      <w:start w:val="0"/>
      <w:numFmt w:val="bullet"/>
      <w:lvlText w:val="•"/>
      <w:lvlJc w:val="left"/>
      <w:pPr>
        <w:ind w:left="8330" w:hanging="190"/>
      </w:pPr>
      <w:rPr>
        <w:rFonts w:hint="default"/>
        <w:lang w:val="pt-PT" w:eastAsia="en-US" w:bidi="ar-SA"/>
      </w:rPr>
    </w:lvl>
    <w:lvl w:ilvl="6" w:tentative="0">
      <w:start w:val="0"/>
      <w:numFmt w:val="bullet"/>
      <w:lvlText w:val="•"/>
      <w:lvlJc w:val="left"/>
      <w:pPr>
        <w:ind w:left="9832" w:hanging="190"/>
      </w:pPr>
      <w:rPr>
        <w:rFonts w:hint="default"/>
        <w:lang w:val="pt-PT" w:eastAsia="en-US" w:bidi="ar-SA"/>
      </w:rPr>
    </w:lvl>
    <w:lvl w:ilvl="7" w:tentative="0">
      <w:start w:val="0"/>
      <w:numFmt w:val="bullet"/>
      <w:lvlText w:val="•"/>
      <w:lvlJc w:val="left"/>
      <w:pPr>
        <w:ind w:left="11334" w:hanging="190"/>
      </w:pPr>
      <w:rPr>
        <w:rFonts w:hint="default"/>
        <w:lang w:val="pt-PT" w:eastAsia="en-US" w:bidi="ar-SA"/>
      </w:rPr>
    </w:lvl>
    <w:lvl w:ilvl="8" w:tentative="0">
      <w:start w:val="0"/>
      <w:numFmt w:val="bullet"/>
      <w:lvlText w:val="•"/>
      <w:lvlJc w:val="left"/>
      <w:pPr>
        <w:ind w:left="12836" w:hanging="190"/>
      </w:pPr>
      <w:rPr>
        <w:rFonts w:hint="default"/>
        <w:lang w:val="pt-PT" w:eastAsia="en-US" w:bidi="ar-SA"/>
      </w:rPr>
    </w:lvl>
  </w:abstractNum>
  <w:abstractNum w:abstractNumId="21">
    <w:nsid w:val="F4B5D9F5"/>
    <w:multiLevelType w:val="multilevel"/>
    <w:tmpl w:val="F4B5D9F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2">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7">
    <w:nsid w:val="0CEF100B"/>
    <w:multiLevelType w:val="multilevel"/>
    <w:tmpl w:val="0CEF100B"/>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28">
    <w:nsid w:val="0E640482"/>
    <w:multiLevelType w:val="multilevel"/>
    <w:tmpl w:val="0E64048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9">
    <w:nsid w:val="1ACDE60F"/>
    <w:multiLevelType w:val="multilevel"/>
    <w:tmpl w:val="1ACDE60F"/>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0">
    <w:nsid w:val="1C257C7B"/>
    <w:multiLevelType w:val="multilevel"/>
    <w:tmpl w:val="1C257C7B"/>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1">
    <w:nsid w:val="243FCF68"/>
    <w:multiLevelType w:val="multilevel"/>
    <w:tmpl w:val="243FCF68"/>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2">
    <w:nsid w:val="2470EC97"/>
    <w:multiLevelType w:val="multilevel"/>
    <w:tmpl w:val="2470EC97"/>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33">
    <w:nsid w:val="25B654F3"/>
    <w:multiLevelType w:val="multilevel"/>
    <w:tmpl w:val="25B654F3"/>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6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6">
    <w:nsid w:val="322D85CA"/>
    <w:multiLevelType w:val="multilevel"/>
    <w:tmpl w:val="322D85CA"/>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37">
    <w:nsid w:val="32A7AF2D"/>
    <w:multiLevelType w:val="multilevel"/>
    <w:tmpl w:val="32A7AF2D"/>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8">
    <w:nsid w:val="39A0D9AC"/>
    <w:multiLevelType w:val="multilevel"/>
    <w:tmpl w:val="39A0D9AC"/>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spacing w:val="0"/>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abstractNum w:abstractNumId="39">
    <w:nsid w:val="46A08BB8"/>
    <w:multiLevelType w:val="multilevel"/>
    <w:tmpl w:val="46A08BB8"/>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40">
    <w:nsid w:val="4C1BAE26"/>
    <w:multiLevelType w:val="multilevel"/>
    <w:tmpl w:val="4C1BAE26"/>
    <w:lvl w:ilvl="0" w:tentative="0">
      <w:start w:val="1"/>
      <w:numFmt w:val="decimal"/>
      <w:lvlText w:val="%1"/>
      <w:lvlJc w:val="left"/>
      <w:pPr>
        <w:ind w:left="120" w:hanging="313"/>
        <w:jc w:val="left"/>
      </w:pPr>
      <w:rPr>
        <w:rFonts w:hint="default"/>
        <w:lang w:val="pt-PT" w:eastAsia="en-US" w:bidi="ar-SA"/>
      </w:rPr>
    </w:lvl>
    <w:lvl w:ilvl="1" w:tentative="0">
      <w:start w:val="1"/>
      <w:numFmt w:val="decimal"/>
      <w:lvlText w:val="%1.%2"/>
      <w:lvlJc w:val="left"/>
      <w:pPr>
        <w:ind w:left="120" w:hanging="313"/>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41">
    <w:nsid w:val="4C3D7A74"/>
    <w:multiLevelType w:val="multilevel"/>
    <w:tmpl w:val="4C3D7A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43">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58765686"/>
    <w:multiLevelType w:val="multilevel"/>
    <w:tmpl w:val="58765686"/>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E29AB5A"/>
    <w:multiLevelType w:val="multilevel"/>
    <w:tmpl w:val="5E29AB5A"/>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8">
    <w:nsid w:val="5FFFB1A7"/>
    <w:multiLevelType w:val="multilevel"/>
    <w:tmpl w:val="5FFFB1A7"/>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9">
    <w:nsid w:val="60382F6E"/>
    <w:multiLevelType w:val="multilevel"/>
    <w:tmpl w:val="60382F6E"/>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0">
    <w:nsid w:val="629F7852"/>
    <w:multiLevelType w:val="multilevel"/>
    <w:tmpl w:val="629F7852"/>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51">
    <w:nsid w:val="65CD0074"/>
    <w:multiLevelType w:val="multilevel"/>
    <w:tmpl w:val="65CD0074"/>
    <w:lvl w:ilvl="0" w:tentative="0">
      <w:start w:val="2"/>
      <w:numFmt w:val="decimal"/>
      <w:lvlText w:val="%1"/>
      <w:lvlJc w:val="left"/>
      <w:pPr>
        <w:ind w:left="663" w:hanging="513"/>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178" w:hanging="513"/>
      </w:pPr>
      <w:rPr>
        <w:rFonts w:hint="default"/>
        <w:lang w:val="pt-PT" w:eastAsia="en-US" w:bidi="ar-SA"/>
      </w:rPr>
    </w:lvl>
    <w:lvl w:ilvl="2" w:tentative="0">
      <w:start w:val="0"/>
      <w:numFmt w:val="bullet"/>
      <w:lvlText w:val="•"/>
      <w:lvlJc w:val="left"/>
      <w:pPr>
        <w:ind w:left="3696" w:hanging="513"/>
      </w:pPr>
      <w:rPr>
        <w:rFonts w:hint="default"/>
        <w:lang w:val="pt-PT" w:eastAsia="en-US" w:bidi="ar-SA"/>
      </w:rPr>
    </w:lvl>
    <w:lvl w:ilvl="3" w:tentative="0">
      <w:start w:val="0"/>
      <w:numFmt w:val="bullet"/>
      <w:lvlText w:val="•"/>
      <w:lvlJc w:val="left"/>
      <w:pPr>
        <w:ind w:left="5214" w:hanging="513"/>
      </w:pPr>
      <w:rPr>
        <w:rFonts w:hint="default"/>
        <w:lang w:val="pt-PT" w:eastAsia="en-US" w:bidi="ar-SA"/>
      </w:rPr>
    </w:lvl>
    <w:lvl w:ilvl="4" w:tentative="0">
      <w:start w:val="0"/>
      <w:numFmt w:val="bullet"/>
      <w:lvlText w:val="•"/>
      <w:lvlJc w:val="left"/>
      <w:pPr>
        <w:ind w:left="6732" w:hanging="513"/>
      </w:pPr>
      <w:rPr>
        <w:rFonts w:hint="default"/>
        <w:lang w:val="pt-PT" w:eastAsia="en-US" w:bidi="ar-SA"/>
      </w:rPr>
    </w:lvl>
    <w:lvl w:ilvl="5" w:tentative="0">
      <w:start w:val="0"/>
      <w:numFmt w:val="bullet"/>
      <w:lvlText w:val="•"/>
      <w:lvlJc w:val="left"/>
      <w:pPr>
        <w:ind w:left="8250" w:hanging="513"/>
      </w:pPr>
      <w:rPr>
        <w:rFonts w:hint="default"/>
        <w:lang w:val="pt-PT" w:eastAsia="en-US" w:bidi="ar-SA"/>
      </w:rPr>
    </w:lvl>
    <w:lvl w:ilvl="6" w:tentative="0">
      <w:start w:val="0"/>
      <w:numFmt w:val="bullet"/>
      <w:lvlText w:val="•"/>
      <w:lvlJc w:val="left"/>
      <w:pPr>
        <w:ind w:left="9768" w:hanging="513"/>
      </w:pPr>
      <w:rPr>
        <w:rFonts w:hint="default"/>
        <w:lang w:val="pt-PT" w:eastAsia="en-US" w:bidi="ar-SA"/>
      </w:rPr>
    </w:lvl>
    <w:lvl w:ilvl="7" w:tentative="0">
      <w:start w:val="0"/>
      <w:numFmt w:val="bullet"/>
      <w:lvlText w:val="•"/>
      <w:lvlJc w:val="left"/>
      <w:pPr>
        <w:ind w:left="11286" w:hanging="513"/>
      </w:pPr>
      <w:rPr>
        <w:rFonts w:hint="default"/>
        <w:lang w:val="pt-PT" w:eastAsia="en-US" w:bidi="ar-SA"/>
      </w:rPr>
    </w:lvl>
    <w:lvl w:ilvl="8" w:tentative="0">
      <w:start w:val="0"/>
      <w:numFmt w:val="bullet"/>
      <w:lvlText w:val="•"/>
      <w:lvlJc w:val="left"/>
      <w:pPr>
        <w:ind w:left="12804" w:hanging="513"/>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53">
    <w:nsid w:val="74C28B35"/>
    <w:multiLevelType w:val="multilevel"/>
    <w:tmpl w:val="74C28B35"/>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55">
    <w:nsid w:val="79AA4FA4"/>
    <w:multiLevelType w:val="multilevel"/>
    <w:tmpl w:val="79AA4FA4"/>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spacing w:val="0"/>
        <w:w w:val="100"/>
        <w:lang w:val="pt-PT" w:eastAsia="en-US" w:bidi="ar-SA"/>
      </w:rPr>
    </w:lvl>
    <w:lvl w:ilvl="2" w:tentative="0">
      <w:start w:val="1"/>
      <w:numFmt w:val="decimal"/>
      <w:lvlText w:val="%1.%2.%3"/>
      <w:lvlJc w:val="left"/>
      <w:pPr>
        <w:ind w:left="658" w:hanging="539"/>
        <w:jc w:val="left"/>
      </w:pPr>
      <w:rPr>
        <w:rFonts w:hint="default"/>
        <w:spacing w:val="0"/>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56">
    <w:nsid w:val="7C246926"/>
    <w:multiLevelType w:val="multilevel"/>
    <w:tmpl w:val="7C246926"/>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7">
    <w:nsid w:val="7DEC2089"/>
    <w:multiLevelType w:val="multilevel"/>
    <w:tmpl w:val="7DEC208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E6327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468" w:hanging="349"/>
      <w:outlineLvl w:val="1"/>
    </w:pPr>
    <w:rPr>
      <w:rFonts w:ascii="Times New Roman" w:hAnsi="Times New Roman" w:eastAsia="Times New Roman" w:cs="Times New Roman"/>
      <w:b/>
      <w:bCs/>
      <w:sz w:val="20"/>
      <w:szCs w:val="20"/>
      <w:lang w:val="pt-P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pt-PT" w:eastAsia="en-US" w:bidi="ar-SA"/>
    </w:rPr>
  </w:style>
  <w:style w:type="paragraph" w:styleId="6">
    <w:name w:val="Title"/>
    <w:basedOn w:val="1"/>
    <w:qFormat/>
    <w:uiPriority w:val="1"/>
    <w:pPr>
      <w:ind w:left="119"/>
    </w:pPr>
    <w:rPr>
      <w:rFonts w:ascii="Times New Roman" w:hAnsi="Times New Roman" w:eastAsia="Times New Roman" w:cs="Times New Roman"/>
      <w:b/>
      <w:bCs/>
      <w:sz w:val="24"/>
      <w:szCs w:val="24"/>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9">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2</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2024-07-08T12:00:00Z</dcterms:created>
  <dc:creator>jessyca.ferreira</dc:creator>
  <cp:lastModifiedBy>jessyca.ferreira</cp:lastModifiedBy>
  <dcterms:modified xsi:type="dcterms:W3CDTF">2024-07-10T11:42:35Z</dcterms:modified>
  <dc:title>SEI/ERJ - 78203385 -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2024-07-08T00:00:00Z</vt:filetime>
  </property>
  <property fmtid="{D5CDD505-2E9C-101B-9397-08002B2CF9AE}" pid="5" name="Producer">
    <vt:lpwstr>Skia/PDF m126</vt:lpwstr>
  </property>
  <property fmtid="{D5CDD505-2E9C-101B-9397-08002B2CF9AE}" pid="6" name="KSOProductBuildVer">
    <vt:lpwstr>1046-12.2.0.17153</vt:lpwstr>
  </property>
  <property fmtid="{D5CDD505-2E9C-101B-9397-08002B2CF9AE}" pid="7" name="ICV">
    <vt:lpwstr>5AC6E7E1ACB740B9B500BC52AA9A36AA_13</vt:lpwstr>
  </property>
</Properties>
</file>