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8217A">
      <w:pPr>
        <w:pStyle w:val="6"/>
        <w:ind w:left="6805"/>
      </w:pPr>
      <w:bookmarkStart w:id="0" w:name="_GoBack"/>
      <w:bookmarkEnd w:id="0"/>
      <w:r>
        <w:drawing>
          <wp:inline distT="0" distB="0" distL="0" distR="0">
            <wp:extent cx="72580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6422" cy="914400"/>
                    </a:xfrm>
                    <a:prstGeom prst="rect">
                      <a:avLst/>
                    </a:prstGeom>
                  </pic:spPr>
                </pic:pic>
              </a:graphicData>
            </a:graphic>
          </wp:inline>
        </w:drawing>
      </w:r>
    </w:p>
    <w:p w14:paraId="7DD8E4FC">
      <w:pPr>
        <w:pStyle w:val="6"/>
        <w:spacing w:before="9"/>
        <w:rPr>
          <w:sz w:val="10"/>
        </w:rPr>
      </w:pPr>
    </w:p>
    <w:p w14:paraId="05FB8B36">
      <w:pPr>
        <w:spacing w:after="0"/>
        <w:rPr>
          <w:sz w:val="10"/>
        </w:rPr>
        <w:sectPr>
          <w:type w:val="continuous"/>
          <w:pgSz w:w="15840" w:h="24480"/>
          <w:pgMar w:top="740" w:right="540" w:bottom="280" w:left="560" w:header="720" w:footer="720" w:gutter="0"/>
          <w:cols w:space="720" w:num="1"/>
        </w:sectPr>
      </w:pPr>
    </w:p>
    <w:p w14:paraId="602CFD57">
      <w:pPr>
        <w:pStyle w:val="6"/>
        <w:rPr>
          <w:sz w:val="24"/>
        </w:rPr>
      </w:pPr>
    </w:p>
    <w:p w14:paraId="45C10212">
      <w:pPr>
        <w:pStyle w:val="6"/>
        <w:rPr>
          <w:sz w:val="24"/>
        </w:rPr>
      </w:pPr>
    </w:p>
    <w:p w14:paraId="06FD4BF8">
      <w:pPr>
        <w:pStyle w:val="6"/>
        <w:rPr>
          <w:sz w:val="24"/>
        </w:rPr>
      </w:pPr>
    </w:p>
    <w:p w14:paraId="29962095">
      <w:pPr>
        <w:pStyle w:val="6"/>
        <w:spacing w:before="133"/>
        <w:rPr>
          <w:sz w:val="24"/>
        </w:rPr>
      </w:pPr>
    </w:p>
    <w:p w14:paraId="39B3C142">
      <w:pPr>
        <w:pStyle w:val="7"/>
      </w:pPr>
      <w:r>
        <w:t xml:space="preserve">Edital de </w:t>
      </w:r>
      <w:r>
        <w:rPr>
          <w:spacing w:val="-2"/>
        </w:rPr>
        <w:t>Licitação</w:t>
      </w:r>
    </w:p>
    <w:p w14:paraId="7C863B08">
      <w:pPr>
        <w:pStyle w:val="7"/>
        <w:spacing w:before="234"/>
      </w:pPr>
      <w:r>
        <w:t>Processo</w:t>
      </w:r>
      <w:r>
        <w:rPr>
          <w:spacing w:val="-3"/>
        </w:rPr>
        <w:t xml:space="preserve"> </w:t>
      </w:r>
      <w:r>
        <w:t>nº</w:t>
      </w:r>
      <w:r>
        <w:rPr>
          <w:spacing w:val="-2"/>
        </w:rPr>
        <w:t xml:space="preserve"> </w:t>
      </w:r>
      <w:r>
        <w:t>SEI-</w:t>
      </w:r>
      <w:r>
        <w:rPr>
          <w:spacing w:val="-2"/>
        </w:rPr>
        <w:t>260007/004748/2024</w:t>
      </w:r>
    </w:p>
    <w:p w14:paraId="1CA0DB38">
      <w:pPr>
        <w:spacing w:before="93" w:line="400" w:lineRule="auto"/>
        <w:ind w:left="129" w:right="5855"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561A3BC7">
      <w:pPr>
        <w:spacing w:after="0" w:line="400" w:lineRule="auto"/>
        <w:jc w:val="center"/>
        <w:rPr>
          <w:sz w:val="18"/>
        </w:rPr>
        <w:sectPr>
          <w:type w:val="continuous"/>
          <w:pgSz w:w="15840" w:h="24480"/>
          <w:pgMar w:top="740" w:right="540" w:bottom="280" w:left="560" w:header="720" w:footer="720" w:gutter="0"/>
          <w:cols w:equalWidth="0" w:num="2">
            <w:col w:w="3912" w:space="1811"/>
            <w:col w:w="9017"/>
          </w:cols>
        </w:sectPr>
      </w:pPr>
    </w:p>
    <w:p w14:paraId="0645B5D9">
      <w:pPr>
        <w:pStyle w:val="6"/>
      </w:pPr>
    </w:p>
    <w:p w14:paraId="72000BE5">
      <w:pPr>
        <w:pStyle w:val="6"/>
      </w:pPr>
    </w:p>
    <w:p w14:paraId="709DB881">
      <w:pPr>
        <w:pStyle w:val="6"/>
        <w:spacing w:before="76"/>
      </w:pPr>
    </w:p>
    <w:p w14:paraId="22BF972E">
      <w:pPr>
        <w:spacing w:before="0"/>
        <w:ind w:left="234" w:right="0" w:firstLine="0"/>
        <w:jc w:val="left"/>
        <w:rPr>
          <w:b/>
          <w:sz w:val="20"/>
        </w:rPr>
      </w:pPr>
      <w:r>
        <w:rPr>
          <w:b/>
          <w:sz w:val="20"/>
          <w:u w:val="single"/>
        </w:rPr>
        <w:t>PREGÃO</w:t>
      </w:r>
      <w:r>
        <w:rPr>
          <w:b/>
          <w:spacing w:val="-1"/>
          <w:sz w:val="20"/>
          <w:u w:val="single"/>
        </w:rPr>
        <w:t xml:space="preserve"> </w:t>
      </w:r>
      <w:r>
        <w:rPr>
          <w:b/>
          <w:sz w:val="20"/>
          <w:u w:val="single"/>
        </w:rPr>
        <w:t>ELETRÔNICO</w:t>
      </w:r>
      <w:r>
        <w:rPr>
          <w:b/>
          <w:spacing w:val="-1"/>
          <w:sz w:val="20"/>
          <w:u w:val="single"/>
        </w:rPr>
        <w:t xml:space="preserve"> </w:t>
      </w:r>
      <w:r>
        <w:rPr>
          <w:b/>
          <w:sz w:val="20"/>
          <w:u w:val="single"/>
        </w:rPr>
        <w:t>Nº</w:t>
      </w:r>
      <w:r>
        <w:rPr>
          <w:b/>
          <w:spacing w:val="-1"/>
          <w:sz w:val="20"/>
          <w:u w:val="single"/>
        </w:rPr>
        <w:t xml:space="preserve"> </w:t>
      </w:r>
      <w:r>
        <w:rPr>
          <w:b/>
          <w:spacing w:val="-2"/>
          <w:sz w:val="20"/>
          <w:u w:val="single"/>
        </w:rPr>
        <w:t>124/2024</w:t>
      </w:r>
    </w:p>
    <w:p w14:paraId="62674529">
      <w:pPr>
        <w:pStyle w:val="6"/>
        <w:spacing w:before="175"/>
        <w:rPr>
          <w:b/>
        </w:rPr>
      </w:pPr>
    </w:p>
    <w:p w14:paraId="4CFB15D9">
      <w:pPr>
        <w:spacing w:before="0" w:line="570" w:lineRule="atLeast"/>
        <w:ind w:left="234" w:right="5096"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2D47B5BF">
      <w:pPr>
        <w:spacing w:before="70"/>
        <w:ind w:left="234" w:right="0" w:firstLine="0"/>
        <w:jc w:val="left"/>
        <w:rPr>
          <w:sz w:val="20"/>
        </w:rPr>
      </w:pPr>
      <w:r>
        <w:rPr>
          <w:b/>
          <w:sz w:val="20"/>
        </w:rPr>
        <w:t>AQUISIÇÃO</w:t>
      </w:r>
      <w:r>
        <w:rPr>
          <w:b/>
          <w:spacing w:val="4"/>
          <w:sz w:val="20"/>
        </w:rPr>
        <w:t xml:space="preserve"> </w:t>
      </w:r>
      <w:r>
        <w:rPr>
          <w:b/>
          <w:sz w:val="20"/>
        </w:rPr>
        <w:t>DE</w:t>
      </w:r>
      <w:r>
        <w:rPr>
          <w:b/>
          <w:spacing w:val="5"/>
          <w:sz w:val="20"/>
        </w:rPr>
        <w:t xml:space="preserve"> </w:t>
      </w:r>
      <w:r>
        <w:rPr>
          <w:b/>
          <w:sz w:val="20"/>
        </w:rPr>
        <w:t>MEDICAMENTOS</w:t>
      </w:r>
      <w:r>
        <w:rPr>
          <w:b/>
          <w:spacing w:val="5"/>
          <w:sz w:val="20"/>
        </w:rPr>
        <w:t xml:space="preserve"> </w:t>
      </w:r>
      <w:r>
        <w:rPr>
          <w:b/>
          <w:sz w:val="20"/>
        </w:rPr>
        <w:t>(AMPICILINA</w:t>
      </w:r>
      <w:r>
        <w:rPr>
          <w:b/>
          <w:spacing w:val="-6"/>
          <w:sz w:val="20"/>
        </w:rPr>
        <w:t xml:space="preserve"> </w:t>
      </w:r>
      <w:r>
        <w:rPr>
          <w:b/>
          <w:sz w:val="20"/>
        </w:rPr>
        <w:t>SÓDICA,</w:t>
      </w:r>
      <w:r>
        <w:rPr>
          <w:b/>
          <w:spacing w:val="4"/>
          <w:sz w:val="20"/>
        </w:rPr>
        <w:t xml:space="preserve"> </w:t>
      </w:r>
      <w:r>
        <w:rPr>
          <w:b/>
          <w:sz w:val="20"/>
        </w:rPr>
        <w:t>ETC)</w:t>
      </w:r>
      <w:r>
        <w:rPr>
          <w:b/>
          <w:spacing w:val="5"/>
          <w:sz w:val="20"/>
        </w:rPr>
        <w:t xml:space="preserve"> </w:t>
      </w:r>
      <w:r>
        <w:rPr>
          <w:b/>
          <w:sz w:val="20"/>
        </w:rPr>
        <w:t>PARA</w:t>
      </w:r>
      <w:r>
        <w:rPr>
          <w:b/>
          <w:spacing w:val="-6"/>
          <w:sz w:val="20"/>
        </w:rPr>
        <w:t xml:space="preserve"> </w:t>
      </w:r>
      <w:r>
        <w:rPr>
          <w:b/>
          <w:sz w:val="20"/>
        </w:rPr>
        <w:t>O</w:t>
      </w:r>
      <w:r>
        <w:rPr>
          <w:b/>
          <w:spacing w:val="5"/>
          <w:sz w:val="20"/>
        </w:rPr>
        <w:t xml:space="preserve"> </w:t>
      </w:r>
      <w:r>
        <w:rPr>
          <w:b/>
          <w:sz w:val="20"/>
        </w:rPr>
        <w:t>HOSPITAL</w:t>
      </w:r>
      <w:r>
        <w:rPr>
          <w:b/>
          <w:spacing w:val="-6"/>
          <w:sz w:val="20"/>
        </w:rPr>
        <w:t xml:space="preserve"> </w:t>
      </w:r>
      <w:r>
        <w:rPr>
          <w:b/>
          <w:sz w:val="20"/>
        </w:rPr>
        <w:t>UNIVERSITÁRIO</w:t>
      </w:r>
      <w:r>
        <w:rPr>
          <w:b/>
          <w:spacing w:val="5"/>
          <w:sz w:val="20"/>
        </w:rPr>
        <w:t xml:space="preserve"> </w:t>
      </w:r>
      <w:r>
        <w:rPr>
          <w:b/>
          <w:sz w:val="20"/>
        </w:rPr>
        <w:t>PEDRO</w:t>
      </w:r>
      <w:r>
        <w:rPr>
          <w:b/>
          <w:spacing w:val="4"/>
          <w:sz w:val="20"/>
        </w:rPr>
        <w:t xml:space="preserve"> </w:t>
      </w:r>
      <w:r>
        <w:rPr>
          <w:b/>
          <w:sz w:val="20"/>
        </w:rPr>
        <w:t>ERNESTO</w:t>
      </w:r>
      <w:r>
        <w:rPr>
          <w:sz w:val="20"/>
        </w:rPr>
        <w:t>,</w:t>
      </w:r>
      <w:r>
        <w:rPr>
          <w:spacing w:val="5"/>
          <w:sz w:val="20"/>
        </w:rPr>
        <w:t xml:space="preserve"> </w:t>
      </w:r>
      <w:r>
        <w:rPr>
          <w:sz w:val="20"/>
        </w:rPr>
        <w:t>na</w:t>
      </w:r>
      <w:r>
        <w:rPr>
          <w:spacing w:val="5"/>
          <w:sz w:val="20"/>
        </w:rPr>
        <w:t xml:space="preserve"> </w:t>
      </w:r>
      <w:r>
        <w:rPr>
          <w:sz w:val="20"/>
        </w:rPr>
        <w:t>forma</w:t>
      </w:r>
      <w:r>
        <w:rPr>
          <w:spacing w:val="4"/>
          <w:sz w:val="20"/>
        </w:rPr>
        <w:t xml:space="preserve"> </w:t>
      </w:r>
      <w:r>
        <w:rPr>
          <w:sz w:val="20"/>
        </w:rPr>
        <w:t>estabelecida</w:t>
      </w:r>
      <w:r>
        <w:rPr>
          <w:spacing w:val="5"/>
          <w:sz w:val="20"/>
        </w:rPr>
        <w:t xml:space="preserve"> </w:t>
      </w:r>
      <w:r>
        <w:rPr>
          <w:sz w:val="20"/>
        </w:rPr>
        <w:t>neste</w:t>
      </w:r>
      <w:r>
        <w:rPr>
          <w:spacing w:val="5"/>
          <w:sz w:val="20"/>
        </w:rPr>
        <w:t xml:space="preserve"> </w:t>
      </w:r>
      <w:r>
        <w:rPr>
          <w:sz w:val="20"/>
        </w:rPr>
        <w:t>Edital</w:t>
      </w:r>
      <w:r>
        <w:rPr>
          <w:spacing w:val="5"/>
          <w:sz w:val="20"/>
        </w:rPr>
        <w:t xml:space="preserve"> </w:t>
      </w:r>
      <w:r>
        <w:rPr>
          <w:spacing w:val="-10"/>
          <w:sz w:val="20"/>
        </w:rPr>
        <w:t>e</w:t>
      </w:r>
    </w:p>
    <w:p w14:paraId="5962AC4B">
      <w:pPr>
        <w:pStyle w:val="6"/>
        <w:spacing w:before="40"/>
        <w:ind w:left="234"/>
      </w:pPr>
      <w:r>
        <w:t>seus</w:t>
      </w:r>
      <w:r>
        <w:rPr>
          <w:spacing w:val="-1"/>
        </w:rPr>
        <w:t xml:space="preserve"> </w:t>
      </w:r>
      <w:r>
        <w:rPr>
          <w:spacing w:val="-2"/>
        </w:rPr>
        <w:t>anexos.</w:t>
      </w:r>
    </w:p>
    <w:p w14:paraId="0C1CF03E">
      <w:pPr>
        <w:pStyle w:val="6"/>
      </w:pPr>
    </w:p>
    <w:p w14:paraId="789DF826">
      <w:pPr>
        <w:pStyle w:val="6"/>
        <w:spacing w:before="165"/>
      </w:pPr>
    </w:p>
    <w:p w14:paraId="651D60BB">
      <w:pPr>
        <w:pStyle w:val="3"/>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0BA14C54">
      <w:pPr>
        <w:spacing w:before="70"/>
        <w:ind w:left="234" w:right="0" w:firstLine="0"/>
        <w:jc w:val="left"/>
        <w:rPr>
          <w:b/>
          <w:sz w:val="20"/>
        </w:rPr>
      </w:pPr>
      <w:r>
        <w:rPr>
          <w:b/>
          <w:sz w:val="20"/>
        </w:rPr>
        <w:t>R$</w:t>
      </w:r>
      <w:r>
        <w:rPr>
          <w:b/>
          <w:spacing w:val="-9"/>
          <w:sz w:val="20"/>
        </w:rPr>
        <w:t xml:space="preserve"> </w:t>
      </w:r>
      <w:r>
        <w:rPr>
          <w:b/>
          <w:sz w:val="20"/>
        </w:rPr>
        <w:t>1.103.090,64</w:t>
      </w:r>
      <w:r>
        <w:rPr>
          <w:b/>
          <w:spacing w:val="-3"/>
          <w:sz w:val="20"/>
        </w:rPr>
        <w:t xml:space="preserve"> </w:t>
      </w:r>
      <w:r>
        <w:rPr>
          <w:b/>
          <w:sz w:val="20"/>
        </w:rPr>
        <w:t>(um</w:t>
      </w:r>
      <w:r>
        <w:rPr>
          <w:b/>
          <w:spacing w:val="-2"/>
          <w:sz w:val="20"/>
        </w:rPr>
        <w:t xml:space="preserve"> </w:t>
      </w:r>
      <w:r>
        <w:rPr>
          <w:b/>
          <w:sz w:val="20"/>
        </w:rPr>
        <w:t>milhão,</w:t>
      </w:r>
      <w:r>
        <w:rPr>
          <w:b/>
          <w:spacing w:val="-3"/>
          <w:sz w:val="20"/>
        </w:rPr>
        <w:t xml:space="preserve"> </w:t>
      </w:r>
      <w:r>
        <w:rPr>
          <w:b/>
          <w:sz w:val="20"/>
        </w:rPr>
        <w:t>c</w:t>
      </w:r>
      <w:r>
        <w:rPr>
          <w:b/>
          <w:color w:val="333333"/>
          <w:sz w:val="20"/>
        </w:rPr>
        <w:t>ento</w:t>
      </w:r>
      <w:r>
        <w:rPr>
          <w:b/>
          <w:color w:val="333333"/>
          <w:spacing w:val="-3"/>
          <w:sz w:val="20"/>
        </w:rPr>
        <w:t xml:space="preserve"> </w:t>
      </w:r>
      <w:r>
        <w:rPr>
          <w:b/>
          <w:color w:val="333333"/>
          <w:sz w:val="20"/>
        </w:rPr>
        <w:t>e</w:t>
      </w:r>
      <w:r>
        <w:rPr>
          <w:b/>
          <w:color w:val="333333"/>
          <w:spacing w:val="-2"/>
          <w:sz w:val="20"/>
        </w:rPr>
        <w:t xml:space="preserve"> </w:t>
      </w:r>
      <w:r>
        <w:rPr>
          <w:b/>
          <w:color w:val="333333"/>
          <w:sz w:val="20"/>
        </w:rPr>
        <w:t>três</w:t>
      </w:r>
      <w:r>
        <w:rPr>
          <w:b/>
          <w:color w:val="333333"/>
          <w:spacing w:val="-3"/>
          <w:sz w:val="20"/>
        </w:rPr>
        <w:t xml:space="preserve"> </w:t>
      </w:r>
      <w:r>
        <w:rPr>
          <w:b/>
          <w:color w:val="333333"/>
          <w:sz w:val="20"/>
        </w:rPr>
        <w:t>mil,</w:t>
      </w:r>
      <w:r>
        <w:rPr>
          <w:b/>
          <w:color w:val="333333"/>
          <w:spacing w:val="-3"/>
          <w:sz w:val="20"/>
        </w:rPr>
        <w:t xml:space="preserve"> </w:t>
      </w:r>
      <w:r>
        <w:rPr>
          <w:b/>
          <w:color w:val="333333"/>
          <w:sz w:val="20"/>
        </w:rPr>
        <w:t>noventa</w:t>
      </w:r>
      <w:r>
        <w:rPr>
          <w:b/>
          <w:color w:val="333333"/>
          <w:spacing w:val="-2"/>
          <w:sz w:val="20"/>
        </w:rPr>
        <w:t xml:space="preserve"> </w:t>
      </w:r>
      <w:r>
        <w:rPr>
          <w:b/>
          <w:color w:val="333333"/>
          <w:sz w:val="20"/>
        </w:rPr>
        <w:t>reais</w:t>
      </w:r>
      <w:r>
        <w:rPr>
          <w:b/>
          <w:color w:val="333333"/>
          <w:spacing w:val="-3"/>
          <w:sz w:val="20"/>
        </w:rPr>
        <w:t xml:space="preserve"> </w:t>
      </w:r>
      <w:r>
        <w:rPr>
          <w:b/>
          <w:color w:val="333333"/>
          <w:sz w:val="20"/>
        </w:rPr>
        <w:t>e</w:t>
      </w:r>
      <w:r>
        <w:rPr>
          <w:b/>
          <w:color w:val="333333"/>
          <w:spacing w:val="-3"/>
          <w:sz w:val="20"/>
        </w:rPr>
        <w:t xml:space="preserve"> </w:t>
      </w:r>
      <w:r>
        <w:rPr>
          <w:b/>
          <w:color w:val="333333"/>
          <w:sz w:val="20"/>
        </w:rPr>
        <w:t>sessenta</w:t>
      </w:r>
      <w:r>
        <w:rPr>
          <w:b/>
          <w:color w:val="333333"/>
          <w:spacing w:val="-2"/>
          <w:sz w:val="20"/>
        </w:rPr>
        <w:t xml:space="preserve"> </w:t>
      </w:r>
      <w:r>
        <w:rPr>
          <w:b/>
          <w:color w:val="333333"/>
          <w:sz w:val="20"/>
        </w:rPr>
        <w:t>e</w:t>
      </w:r>
      <w:r>
        <w:rPr>
          <w:b/>
          <w:color w:val="333333"/>
          <w:spacing w:val="-3"/>
          <w:sz w:val="20"/>
        </w:rPr>
        <w:t xml:space="preserve"> </w:t>
      </w:r>
      <w:r>
        <w:rPr>
          <w:b/>
          <w:color w:val="333333"/>
          <w:sz w:val="20"/>
        </w:rPr>
        <w:t>quatro</w:t>
      </w:r>
      <w:r>
        <w:rPr>
          <w:b/>
          <w:color w:val="333333"/>
          <w:spacing w:val="-2"/>
          <w:sz w:val="20"/>
        </w:rPr>
        <w:t xml:space="preserve"> centavos</w:t>
      </w:r>
      <w:r>
        <w:rPr>
          <w:b/>
          <w:spacing w:val="-2"/>
          <w:sz w:val="20"/>
        </w:rPr>
        <w:t>).</w:t>
      </w:r>
    </w:p>
    <w:p w14:paraId="15614E2F">
      <w:pPr>
        <w:pStyle w:val="6"/>
        <w:rPr>
          <w:b/>
        </w:rPr>
      </w:pPr>
    </w:p>
    <w:p w14:paraId="086FB7D3">
      <w:pPr>
        <w:pStyle w:val="6"/>
        <w:spacing w:before="75"/>
        <w:rPr>
          <w:b/>
        </w:rPr>
      </w:pPr>
    </w:p>
    <w:p w14:paraId="7F395DFF">
      <w:pPr>
        <w:pStyle w:val="3"/>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8DAECD7">
      <w:pPr>
        <w:pStyle w:val="6"/>
        <w:spacing w:before="160"/>
        <w:ind w:left="234"/>
      </w:pPr>
      <w:r>
        <w:t>Dia</w:t>
      </w:r>
      <w:r>
        <w:rPr>
          <w:spacing w:val="-1"/>
        </w:rPr>
        <w:t xml:space="preserve"> </w:t>
      </w:r>
      <w:r>
        <w:t>23/07/2024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D6E86E3">
      <w:pPr>
        <w:pStyle w:val="6"/>
      </w:pPr>
    </w:p>
    <w:p w14:paraId="75B66DC9">
      <w:pPr>
        <w:pStyle w:val="6"/>
        <w:spacing w:before="75"/>
      </w:pPr>
    </w:p>
    <w:p w14:paraId="720073C0">
      <w:pPr>
        <w:pStyle w:val="3"/>
        <w:ind w:left="234"/>
      </w:pPr>
      <w:r>
        <w:t>CRITÉRIO</w:t>
      </w:r>
      <w:r>
        <w:rPr>
          <w:spacing w:val="-1"/>
        </w:rPr>
        <w:t xml:space="preserve"> </w:t>
      </w:r>
      <w:r>
        <w:t>DE</w:t>
      </w:r>
      <w:r>
        <w:rPr>
          <w:spacing w:val="-1"/>
        </w:rPr>
        <w:t xml:space="preserve"> </w:t>
      </w:r>
      <w:r>
        <w:rPr>
          <w:spacing w:val="-2"/>
        </w:rPr>
        <w:t>JULGAMENTO:</w:t>
      </w:r>
    </w:p>
    <w:p w14:paraId="3C996277">
      <w:pPr>
        <w:spacing w:before="160"/>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2B2909FE">
      <w:pPr>
        <w:pStyle w:val="6"/>
        <w:rPr>
          <w:b/>
        </w:rPr>
      </w:pPr>
    </w:p>
    <w:p w14:paraId="0B677A24">
      <w:pPr>
        <w:pStyle w:val="6"/>
        <w:spacing w:before="75"/>
        <w:rPr>
          <w:b/>
        </w:rPr>
      </w:pPr>
    </w:p>
    <w:p w14:paraId="6F334D15">
      <w:pPr>
        <w:pStyle w:val="3"/>
        <w:spacing w:before="1"/>
        <w:ind w:left="339"/>
      </w:pPr>
      <w:r>
        <w:t>MODO</w:t>
      </w:r>
      <w:r>
        <w:rPr>
          <w:spacing w:val="-1"/>
        </w:rPr>
        <w:t xml:space="preserve"> </w:t>
      </w:r>
      <w:r>
        <w:t>DE</w:t>
      </w:r>
      <w:r>
        <w:rPr>
          <w:spacing w:val="-1"/>
        </w:rPr>
        <w:t xml:space="preserve"> </w:t>
      </w:r>
      <w:r>
        <w:rPr>
          <w:spacing w:val="-2"/>
        </w:rPr>
        <w:t>DISPUTA:</w:t>
      </w:r>
    </w:p>
    <w:p w14:paraId="3EA7BDA2">
      <w:pPr>
        <w:spacing w:before="160"/>
        <w:ind w:left="339" w:right="0" w:firstLine="0"/>
        <w:jc w:val="left"/>
        <w:rPr>
          <w:sz w:val="20"/>
        </w:rPr>
      </w:pPr>
      <w:r>
        <w:rPr>
          <w:b/>
          <w:spacing w:val="-2"/>
          <w:sz w:val="20"/>
        </w:rPr>
        <w:t>Aberto</w:t>
      </w:r>
      <w:r>
        <w:rPr>
          <w:spacing w:val="-2"/>
          <w:sz w:val="20"/>
        </w:rPr>
        <w:t>.</w:t>
      </w:r>
    </w:p>
    <w:p w14:paraId="49480E17">
      <w:pPr>
        <w:pStyle w:val="6"/>
      </w:pPr>
    </w:p>
    <w:p w14:paraId="299CFAC3">
      <w:pPr>
        <w:pStyle w:val="6"/>
        <w:spacing w:before="164"/>
      </w:pPr>
    </w:p>
    <w:p w14:paraId="1C8F8DAD">
      <w:pPr>
        <w:spacing w:before="1"/>
        <w:ind w:left="4046" w:right="0" w:firstLine="0"/>
        <w:jc w:val="left"/>
        <w:rPr>
          <w:b/>
          <w:sz w:val="20"/>
        </w:rPr>
      </w:pPr>
      <w:r>
        <w:rPr>
          <w:b/>
          <w:sz w:val="20"/>
        </w:rPr>
        <w:t>EDITAL</w:t>
      </w:r>
      <w:r>
        <w:rPr>
          <w:b/>
          <w:spacing w:val="-13"/>
          <w:sz w:val="20"/>
        </w:rPr>
        <w:t xml:space="preserve"> </w:t>
      </w:r>
      <w:r>
        <w:rPr>
          <w:b/>
          <w:sz w:val="20"/>
        </w:rPr>
        <w:t>DE</w:t>
      </w:r>
      <w:r>
        <w:rPr>
          <w:b/>
          <w:spacing w:val="-10"/>
          <w:sz w:val="20"/>
        </w:rPr>
        <w:t xml:space="preserve"> </w:t>
      </w:r>
      <w:r>
        <w:rPr>
          <w:b/>
          <w:sz w:val="20"/>
        </w:rPr>
        <w:t>LICITAÇÃO</w:t>
      </w:r>
      <w:r>
        <w:rPr>
          <w:b/>
          <w:spacing w:val="-6"/>
          <w:sz w:val="20"/>
        </w:rPr>
        <w:t xml:space="preserve"> </w:t>
      </w:r>
      <w:r>
        <w:rPr>
          <w:b/>
          <w:sz w:val="20"/>
        </w:rPr>
        <w:t>PREGÃO</w:t>
      </w:r>
      <w:r>
        <w:rPr>
          <w:b/>
          <w:spacing w:val="-6"/>
          <w:sz w:val="20"/>
        </w:rPr>
        <w:t xml:space="preserve"> </w:t>
      </w:r>
      <w:r>
        <w:rPr>
          <w:b/>
          <w:sz w:val="20"/>
        </w:rPr>
        <w:t>ELETRÔNICO</w:t>
      </w:r>
      <w:r>
        <w:rPr>
          <w:b/>
          <w:spacing w:val="-6"/>
          <w:sz w:val="20"/>
        </w:rPr>
        <w:t xml:space="preserve"> </w:t>
      </w:r>
      <w:r>
        <w:rPr>
          <w:b/>
          <w:sz w:val="20"/>
        </w:rPr>
        <w:t>Nº</w:t>
      </w:r>
      <w:r>
        <w:rPr>
          <w:b/>
          <w:spacing w:val="-6"/>
          <w:sz w:val="20"/>
        </w:rPr>
        <w:t xml:space="preserve"> </w:t>
      </w:r>
      <w:r>
        <w:rPr>
          <w:b/>
          <w:spacing w:val="-2"/>
          <w:sz w:val="20"/>
        </w:rPr>
        <w:t>124/2024</w:t>
      </w:r>
    </w:p>
    <w:p w14:paraId="4C6DF369">
      <w:pPr>
        <w:pStyle w:val="6"/>
        <w:rPr>
          <w:b/>
        </w:rPr>
      </w:pPr>
    </w:p>
    <w:p w14:paraId="133780F1">
      <w:pPr>
        <w:pStyle w:val="6"/>
        <w:spacing w:before="209"/>
        <w:rPr>
          <w:b/>
        </w:rPr>
      </w:pPr>
    </w:p>
    <w:p w14:paraId="2274FDBE">
      <w:pPr>
        <w:spacing w:before="1" w:line="280" w:lineRule="auto"/>
        <w:ind w:left="3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5F862F71">
      <w:pPr>
        <w:pStyle w:val="6"/>
      </w:pPr>
    </w:p>
    <w:p w14:paraId="6726C134">
      <w:pPr>
        <w:pStyle w:val="6"/>
        <w:spacing w:before="16"/>
      </w:pPr>
    </w:p>
    <w:p w14:paraId="4B7142B0">
      <w:pPr>
        <w:pStyle w:val="3"/>
        <w:numPr>
          <w:ilvl w:val="0"/>
          <w:numId w:val="1"/>
        </w:numPr>
        <w:tabs>
          <w:tab w:val="left" w:pos="729"/>
        </w:tabs>
        <w:spacing w:before="0" w:after="0" w:line="240" w:lineRule="auto"/>
        <w:ind w:left="729" w:right="0" w:hanging="240"/>
        <w:jc w:val="left"/>
      </w:pPr>
      <w:r>
        <w:t>DO</w:t>
      </w:r>
      <w:r>
        <w:rPr>
          <w:spacing w:val="-1"/>
        </w:rPr>
        <w:t xml:space="preserve"> </w:t>
      </w:r>
      <w:r>
        <w:rPr>
          <w:spacing w:val="-2"/>
        </w:rPr>
        <w:t>OBJETO</w:t>
      </w:r>
    </w:p>
    <w:p w14:paraId="1EDEE661">
      <w:pPr>
        <w:pStyle w:val="6"/>
        <w:rPr>
          <w:b/>
        </w:rPr>
      </w:pPr>
    </w:p>
    <w:p w14:paraId="7B8E71C9">
      <w:pPr>
        <w:pStyle w:val="6"/>
        <w:spacing w:before="141"/>
        <w:rPr>
          <w:b/>
        </w:rPr>
      </w:pPr>
    </w:p>
    <w:p w14:paraId="4023977B">
      <w:pPr>
        <w:pStyle w:val="9"/>
        <w:numPr>
          <w:ilvl w:val="1"/>
          <w:numId w:val="1"/>
        </w:numPr>
        <w:tabs>
          <w:tab w:val="left" w:pos="723"/>
        </w:tabs>
        <w:spacing w:before="0" w:after="0" w:line="240" w:lineRule="auto"/>
        <w:ind w:left="723" w:right="0" w:hanging="384"/>
        <w:jc w:val="left"/>
        <w:rPr>
          <w:sz w:val="20"/>
        </w:rPr>
      </w:pPr>
      <w:r>
        <w:rPr>
          <w:sz w:val="20"/>
        </w:rPr>
        <w:t>O</w:t>
      </w:r>
      <w:r>
        <w:rPr>
          <w:spacing w:val="29"/>
          <w:sz w:val="20"/>
        </w:rPr>
        <w:t xml:space="preserve"> </w:t>
      </w:r>
      <w:r>
        <w:rPr>
          <w:sz w:val="20"/>
        </w:rPr>
        <w:t>objeto</w:t>
      </w:r>
      <w:r>
        <w:rPr>
          <w:spacing w:val="32"/>
          <w:sz w:val="20"/>
        </w:rPr>
        <w:t xml:space="preserve"> </w:t>
      </w:r>
      <w:r>
        <w:rPr>
          <w:sz w:val="20"/>
        </w:rPr>
        <w:t>da</w:t>
      </w:r>
      <w:r>
        <w:rPr>
          <w:spacing w:val="32"/>
          <w:sz w:val="20"/>
        </w:rPr>
        <w:t xml:space="preserve"> </w:t>
      </w:r>
      <w:r>
        <w:rPr>
          <w:sz w:val="20"/>
        </w:rPr>
        <w:t>presente</w:t>
      </w:r>
      <w:r>
        <w:rPr>
          <w:spacing w:val="32"/>
          <w:sz w:val="20"/>
        </w:rPr>
        <w:t xml:space="preserve"> </w:t>
      </w:r>
      <w:r>
        <w:rPr>
          <w:sz w:val="20"/>
        </w:rPr>
        <w:t>licitação</w:t>
      </w:r>
      <w:r>
        <w:rPr>
          <w:spacing w:val="32"/>
          <w:sz w:val="20"/>
        </w:rPr>
        <w:t xml:space="preserve"> </w:t>
      </w:r>
      <w:r>
        <w:rPr>
          <w:sz w:val="20"/>
        </w:rPr>
        <w:t>é</w:t>
      </w:r>
      <w:r>
        <w:rPr>
          <w:spacing w:val="32"/>
          <w:sz w:val="20"/>
        </w:rPr>
        <w:t xml:space="preserve"> </w:t>
      </w:r>
      <w:r>
        <w:rPr>
          <w:sz w:val="20"/>
        </w:rPr>
        <w:t>a</w:t>
      </w:r>
      <w:r>
        <w:rPr>
          <w:spacing w:val="32"/>
          <w:sz w:val="20"/>
        </w:rPr>
        <w:t xml:space="preserve"> </w:t>
      </w:r>
      <w:r>
        <w:rPr>
          <w:b/>
          <w:sz w:val="20"/>
        </w:rPr>
        <w:t>AQUISIÇÃO</w:t>
      </w:r>
      <w:r>
        <w:rPr>
          <w:b/>
          <w:spacing w:val="32"/>
          <w:sz w:val="20"/>
        </w:rPr>
        <w:t xml:space="preserve"> </w:t>
      </w:r>
      <w:r>
        <w:rPr>
          <w:b/>
          <w:sz w:val="20"/>
        </w:rPr>
        <w:t>DE</w:t>
      </w:r>
      <w:r>
        <w:rPr>
          <w:b/>
          <w:spacing w:val="32"/>
          <w:sz w:val="20"/>
        </w:rPr>
        <w:t xml:space="preserve"> </w:t>
      </w:r>
      <w:r>
        <w:rPr>
          <w:b/>
          <w:sz w:val="20"/>
        </w:rPr>
        <w:t>MEDICAMENTOS</w:t>
      </w:r>
      <w:r>
        <w:rPr>
          <w:b/>
          <w:spacing w:val="32"/>
          <w:sz w:val="20"/>
        </w:rPr>
        <w:t xml:space="preserve"> </w:t>
      </w:r>
      <w:r>
        <w:rPr>
          <w:b/>
          <w:sz w:val="20"/>
        </w:rPr>
        <w:t>(AMPICILINA</w:t>
      </w:r>
      <w:r>
        <w:rPr>
          <w:b/>
          <w:spacing w:val="21"/>
          <w:sz w:val="20"/>
        </w:rPr>
        <w:t xml:space="preserve"> </w:t>
      </w:r>
      <w:r>
        <w:rPr>
          <w:b/>
          <w:sz w:val="20"/>
        </w:rPr>
        <w:t>SÓDICA,</w:t>
      </w:r>
      <w:r>
        <w:rPr>
          <w:b/>
          <w:spacing w:val="32"/>
          <w:sz w:val="20"/>
        </w:rPr>
        <w:t xml:space="preserve"> </w:t>
      </w:r>
      <w:r>
        <w:rPr>
          <w:b/>
          <w:sz w:val="20"/>
        </w:rPr>
        <w:t>ETC)</w:t>
      </w:r>
      <w:r>
        <w:rPr>
          <w:b/>
          <w:spacing w:val="32"/>
          <w:sz w:val="20"/>
        </w:rPr>
        <w:t xml:space="preserve"> </w:t>
      </w:r>
      <w:r>
        <w:rPr>
          <w:b/>
          <w:sz w:val="20"/>
        </w:rPr>
        <w:t>PARA</w:t>
      </w:r>
      <w:r>
        <w:rPr>
          <w:b/>
          <w:spacing w:val="21"/>
          <w:sz w:val="20"/>
        </w:rPr>
        <w:t xml:space="preserve"> </w:t>
      </w:r>
      <w:r>
        <w:rPr>
          <w:b/>
          <w:sz w:val="20"/>
        </w:rPr>
        <w:t>O</w:t>
      </w:r>
      <w:r>
        <w:rPr>
          <w:b/>
          <w:spacing w:val="32"/>
          <w:sz w:val="20"/>
        </w:rPr>
        <w:t xml:space="preserve"> </w:t>
      </w:r>
      <w:r>
        <w:rPr>
          <w:b/>
          <w:sz w:val="20"/>
        </w:rPr>
        <w:t>HOSPITAL</w:t>
      </w:r>
      <w:r>
        <w:rPr>
          <w:b/>
          <w:spacing w:val="22"/>
          <w:sz w:val="20"/>
        </w:rPr>
        <w:t xml:space="preserve"> </w:t>
      </w:r>
      <w:r>
        <w:rPr>
          <w:b/>
          <w:sz w:val="20"/>
        </w:rPr>
        <w:t>UNIVERSITÁRIO</w:t>
      </w:r>
      <w:r>
        <w:rPr>
          <w:b/>
          <w:spacing w:val="32"/>
          <w:sz w:val="20"/>
        </w:rPr>
        <w:t xml:space="preserve"> </w:t>
      </w:r>
      <w:r>
        <w:rPr>
          <w:b/>
          <w:spacing w:val="-2"/>
          <w:sz w:val="20"/>
        </w:rPr>
        <w:t>PEDRO</w:t>
      </w:r>
    </w:p>
    <w:p w14:paraId="3A843D5C">
      <w:pPr>
        <w:pStyle w:val="6"/>
        <w:spacing w:before="40"/>
        <w:ind w:left="3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7987CFB2">
      <w:pPr>
        <w:pStyle w:val="9"/>
        <w:numPr>
          <w:ilvl w:val="1"/>
          <w:numId w:val="1"/>
        </w:numPr>
        <w:tabs>
          <w:tab w:val="left" w:pos="677"/>
        </w:tabs>
        <w:spacing w:before="41" w:after="0" w:line="240" w:lineRule="auto"/>
        <w:ind w:left="6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7465DFC0">
      <w:pPr>
        <w:pStyle w:val="6"/>
        <w:spacing w:before="56"/>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0FB8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223BB3FB">
            <w:pPr>
              <w:pStyle w:val="10"/>
              <w:spacing w:before="60"/>
              <w:ind w:left="7"/>
              <w:rPr>
                <w:b/>
                <w:sz w:val="16"/>
              </w:rPr>
            </w:pPr>
            <w:r>
              <w:rPr>
                <w:b/>
                <w:spacing w:val="-4"/>
                <w:sz w:val="16"/>
              </w:rPr>
              <w:t>ITEM</w:t>
            </w:r>
          </w:p>
        </w:tc>
        <w:tc>
          <w:tcPr>
            <w:tcW w:w="3990" w:type="dxa"/>
          </w:tcPr>
          <w:p w14:paraId="05B768CA">
            <w:pPr>
              <w:pStyle w:val="10"/>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4B714138">
            <w:pPr>
              <w:pStyle w:val="10"/>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19F01191">
            <w:pPr>
              <w:pStyle w:val="10"/>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7BD74FB4">
            <w:pPr>
              <w:pStyle w:val="10"/>
              <w:spacing w:before="60"/>
              <w:ind w:left="7"/>
              <w:rPr>
                <w:b/>
                <w:sz w:val="16"/>
              </w:rPr>
            </w:pPr>
            <w:r>
              <w:rPr>
                <w:b/>
                <w:spacing w:val="-2"/>
                <w:sz w:val="16"/>
              </w:rPr>
              <w:t>QUANT.</w:t>
            </w:r>
          </w:p>
        </w:tc>
        <w:tc>
          <w:tcPr>
            <w:tcW w:w="1215" w:type="dxa"/>
          </w:tcPr>
          <w:p w14:paraId="3DE6BC1F">
            <w:pPr>
              <w:pStyle w:val="10"/>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686BFD84">
            <w:pPr>
              <w:pStyle w:val="10"/>
              <w:spacing w:line="183" w:lineRule="exact"/>
              <w:ind w:left="7"/>
              <w:rPr>
                <w:b/>
                <w:sz w:val="16"/>
              </w:rPr>
            </w:pPr>
            <w:r>
              <w:rPr>
                <w:b/>
                <w:spacing w:val="-4"/>
                <w:sz w:val="16"/>
              </w:rPr>
              <w:t>ITEM</w:t>
            </w:r>
          </w:p>
        </w:tc>
        <w:tc>
          <w:tcPr>
            <w:tcW w:w="2805" w:type="dxa"/>
          </w:tcPr>
          <w:p w14:paraId="13D615C3">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62A6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29B0FB03">
            <w:pPr>
              <w:pStyle w:val="10"/>
              <w:spacing w:before="60"/>
              <w:ind w:left="112"/>
              <w:rPr>
                <w:sz w:val="16"/>
              </w:rPr>
            </w:pPr>
            <w:r>
              <w:rPr>
                <w:spacing w:val="-10"/>
                <w:sz w:val="16"/>
              </w:rPr>
              <w:t>1</w:t>
            </w:r>
          </w:p>
        </w:tc>
        <w:tc>
          <w:tcPr>
            <w:tcW w:w="3990" w:type="dxa"/>
            <w:tcBorders>
              <w:bottom w:val="nil"/>
            </w:tcBorders>
          </w:tcPr>
          <w:p w14:paraId="1095EDA5">
            <w:pPr>
              <w:pStyle w:val="10"/>
              <w:spacing w:before="60"/>
              <w:ind w:left="112"/>
              <w:rPr>
                <w:sz w:val="16"/>
              </w:rPr>
            </w:pPr>
            <w:r>
              <w:rPr>
                <w:sz w:val="16"/>
              </w:rPr>
              <w:t>PRINCIPIO</w:t>
            </w:r>
            <w:r>
              <w:rPr>
                <w:spacing w:val="31"/>
                <w:sz w:val="16"/>
              </w:rPr>
              <w:t xml:space="preserve"> </w:t>
            </w:r>
            <w:r>
              <w:rPr>
                <w:sz w:val="16"/>
              </w:rPr>
              <w:t>ATIVO:</w:t>
            </w:r>
            <w:r>
              <w:rPr>
                <w:spacing w:val="32"/>
                <w:sz w:val="16"/>
              </w:rPr>
              <w:t xml:space="preserve"> </w:t>
            </w:r>
            <w:r>
              <w:rPr>
                <w:sz w:val="16"/>
              </w:rPr>
              <w:t>AMPICILINA</w:t>
            </w:r>
            <w:r>
              <w:rPr>
                <w:spacing w:val="31"/>
                <w:sz w:val="16"/>
              </w:rPr>
              <w:t xml:space="preserve"> </w:t>
            </w:r>
            <w:r>
              <w:rPr>
                <w:sz w:val="16"/>
              </w:rPr>
              <w:t>SODICA,</w:t>
            </w:r>
            <w:r>
              <w:rPr>
                <w:spacing w:val="40"/>
                <w:sz w:val="16"/>
              </w:rPr>
              <w:t xml:space="preserve"> </w:t>
            </w:r>
            <w:r>
              <w:rPr>
                <w:spacing w:val="-2"/>
                <w:sz w:val="16"/>
              </w:rPr>
              <w:t>FORMA</w:t>
            </w:r>
          </w:p>
        </w:tc>
        <w:tc>
          <w:tcPr>
            <w:tcW w:w="795" w:type="dxa"/>
            <w:tcBorders>
              <w:bottom w:val="nil"/>
            </w:tcBorders>
          </w:tcPr>
          <w:p w14:paraId="1A43D694">
            <w:pPr>
              <w:pStyle w:val="10"/>
              <w:rPr>
                <w:sz w:val="18"/>
              </w:rPr>
            </w:pPr>
          </w:p>
        </w:tc>
        <w:tc>
          <w:tcPr>
            <w:tcW w:w="1080" w:type="dxa"/>
            <w:tcBorders>
              <w:bottom w:val="nil"/>
            </w:tcBorders>
          </w:tcPr>
          <w:p w14:paraId="1C424FBA">
            <w:pPr>
              <w:pStyle w:val="10"/>
              <w:rPr>
                <w:sz w:val="18"/>
              </w:rPr>
            </w:pPr>
          </w:p>
        </w:tc>
        <w:tc>
          <w:tcPr>
            <w:tcW w:w="1215" w:type="dxa"/>
            <w:tcBorders>
              <w:bottom w:val="nil"/>
            </w:tcBorders>
          </w:tcPr>
          <w:p w14:paraId="058F2261">
            <w:pPr>
              <w:pStyle w:val="10"/>
              <w:rPr>
                <w:sz w:val="18"/>
              </w:rPr>
            </w:pPr>
          </w:p>
        </w:tc>
        <w:tc>
          <w:tcPr>
            <w:tcW w:w="1215" w:type="dxa"/>
            <w:tcBorders>
              <w:bottom w:val="nil"/>
            </w:tcBorders>
          </w:tcPr>
          <w:p w14:paraId="43D95C4F">
            <w:pPr>
              <w:pStyle w:val="10"/>
              <w:rPr>
                <w:sz w:val="18"/>
              </w:rPr>
            </w:pPr>
          </w:p>
        </w:tc>
        <w:tc>
          <w:tcPr>
            <w:tcW w:w="2805" w:type="dxa"/>
            <w:tcBorders>
              <w:bottom w:val="nil"/>
            </w:tcBorders>
          </w:tcPr>
          <w:p w14:paraId="0553C2F2">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7DE9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52632FEA">
            <w:pPr>
              <w:pStyle w:val="10"/>
              <w:rPr>
                <w:sz w:val="18"/>
              </w:rPr>
            </w:pPr>
          </w:p>
        </w:tc>
        <w:tc>
          <w:tcPr>
            <w:tcW w:w="3990" w:type="dxa"/>
            <w:tcBorders>
              <w:top w:val="nil"/>
              <w:bottom w:val="nil"/>
            </w:tcBorders>
          </w:tcPr>
          <w:p w14:paraId="0811DEBE">
            <w:pPr>
              <w:pStyle w:val="10"/>
              <w:spacing w:before="39"/>
              <w:ind w:left="112"/>
              <w:rPr>
                <w:sz w:val="16"/>
              </w:rPr>
            </w:pPr>
            <w:r>
              <w:rPr>
                <w:sz w:val="16"/>
              </w:rPr>
              <w:t>FARMACEUTICA:</w:t>
            </w:r>
            <w:r>
              <w:rPr>
                <w:spacing w:val="15"/>
                <w:sz w:val="16"/>
              </w:rPr>
              <w:t xml:space="preserve"> </w:t>
            </w:r>
            <w:r>
              <w:rPr>
                <w:sz w:val="16"/>
              </w:rPr>
              <w:t>PO</w:t>
            </w:r>
            <w:r>
              <w:rPr>
                <w:spacing w:val="15"/>
                <w:sz w:val="16"/>
              </w:rPr>
              <w:t xml:space="preserve"> </w:t>
            </w:r>
            <w:r>
              <w:rPr>
                <w:sz w:val="16"/>
              </w:rPr>
              <w:t>PARA</w:t>
            </w:r>
            <w:r>
              <w:rPr>
                <w:spacing w:val="7"/>
                <w:sz w:val="16"/>
              </w:rPr>
              <w:t xml:space="preserve"> </w:t>
            </w:r>
            <w:r>
              <w:rPr>
                <w:sz w:val="16"/>
              </w:rPr>
              <w:t>SOLUCAO</w:t>
            </w:r>
            <w:r>
              <w:rPr>
                <w:spacing w:val="15"/>
                <w:sz w:val="16"/>
              </w:rPr>
              <w:t xml:space="preserve"> </w:t>
            </w:r>
            <w:r>
              <w:rPr>
                <w:spacing w:val="-2"/>
                <w:sz w:val="16"/>
              </w:rPr>
              <w:t>INJETAVEL,</w:t>
            </w:r>
          </w:p>
        </w:tc>
        <w:tc>
          <w:tcPr>
            <w:tcW w:w="795" w:type="dxa"/>
            <w:tcBorders>
              <w:top w:val="nil"/>
              <w:bottom w:val="nil"/>
            </w:tcBorders>
          </w:tcPr>
          <w:p w14:paraId="61058344">
            <w:pPr>
              <w:pStyle w:val="10"/>
              <w:rPr>
                <w:sz w:val="18"/>
              </w:rPr>
            </w:pPr>
          </w:p>
        </w:tc>
        <w:tc>
          <w:tcPr>
            <w:tcW w:w="1080" w:type="dxa"/>
            <w:tcBorders>
              <w:top w:val="nil"/>
              <w:bottom w:val="nil"/>
            </w:tcBorders>
          </w:tcPr>
          <w:p w14:paraId="2525133E">
            <w:pPr>
              <w:pStyle w:val="10"/>
              <w:rPr>
                <w:sz w:val="18"/>
              </w:rPr>
            </w:pPr>
          </w:p>
        </w:tc>
        <w:tc>
          <w:tcPr>
            <w:tcW w:w="1215" w:type="dxa"/>
            <w:tcBorders>
              <w:top w:val="nil"/>
              <w:bottom w:val="nil"/>
            </w:tcBorders>
          </w:tcPr>
          <w:p w14:paraId="5C896490">
            <w:pPr>
              <w:pStyle w:val="10"/>
              <w:rPr>
                <w:sz w:val="18"/>
              </w:rPr>
            </w:pPr>
          </w:p>
        </w:tc>
        <w:tc>
          <w:tcPr>
            <w:tcW w:w="1215" w:type="dxa"/>
            <w:tcBorders>
              <w:top w:val="nil"/>
              <w:bottom w:val="nil"/>
            </w:tcBorders>
          </w:tcPr>
          <w:p w14:paraId="3B7FF10C">
            <w:pPr>
              <w:pStyle w:val="10"/>
              <w:rPr>
                <w:sz w:val="18"/>
              </w:rPr>
            </w:pPr>
          </w:p>
        </w:tc>
        <w:tc>
          <w:tcPr>
            <w:tcW w:w="2805" w:type="dxa"/>
            <w:tcBorders>
              <w:top w:val="nil"/>
              <w:bottom w:val="nil"/>
            </w:tcBorders>
          </w:tcPr>
          <w:p w14:paraId="1CD55896">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38FA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D212EC6">
            <w:pPr>
              <w:pStyle w:val="10"/>
              <w:rPr>
                <w:sz w:val="18"/>
              </w:rPr>
            </w:pPr>
          </w:p>
        </w:tc>
        <w:tc>
          <w:tcPr>
            <w:tcW w:w="3990" w:type="dxa"/>
            <w:tcBorders>
              <w:top w:val="nil"/>
              <w:bottom w:val="nil"/>
            </w:tcBorders>
          </w:tcPr>
          <w:p w14:paraId="35FD6F5D">
            <w:pPr>
              <w:pStyle w:val="10"/>
              <w:spacing w:before="39"/>
              <w:ind w:left="112"/>
              <w:rPr>
                <w:sz w:val="16"/>
              </w:rPr>
            </w:pP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pacing w:val="-5"/>
                <w:sz w:val="16"/>
              </w:rPr>
              <w:t>MG,</w:t>
            </w:r>
          </w:p>
        </w:tc>
        <w:tc>
          <w:tcPr>
            <w:tcW w:w="795" w:type="dxa"/>
            <w:tcBorders>
              <w:top w:val="nil"/>
              <w:bottom w:val="nil"/>
            </w:tcBorders>
          </w:tcPr>
          <w:p w14:paraId="3BE982E1">
            <w:pPr>
              <w:pStyle w:val="10"/>
              <w:spacing w:before="39"/>
              <w:ind w:left="7"/>
              <w:rPr>
                <w:sz w:val="16"/>
              </w:rPr>
            </w:pPr>
            <w:r>
              <w:rPr>
                <w:spacing w:val="-2"/>
                <w:sz w:val="16"/>
              </w:rPr>
              <w:t>84312</w:t>
            </w:r>
          </w:p>
        </w:tc>
        <w:tc>
          <w:tcPr>
            <w:tcW w:w="1080" w:type="dxa"/>
            <w:tcBorders>
              <w:top w:val="nil"/>
              <w:bottom w:val="nil"/>
            </w:tcBorders>
          </w:tcPr>
          <w:p w14:paraId="14152317">
            <w:pPr>
              <w:pStyle w:val="10"/>
              <w:spacing w:before="39"/>
              <w:ind w:left="14"/>
              <w:jc w:val="center"/>
              <w:rPr>
                <w:sz w:val="16"/>
              </w:rPr>
            </w:pPr>
            <w:r>
              <w:rPr>
                <w:spacing w:val="-4"/>
                <w:sz w:val="16"/>
              </w:rPr>
              <w:t>unid</w:t>
            </w:r>
          </w:p>
        </w:tc>
        <w:tc>
          <w:tcPr>
            <w:tcW w:w="1215" w:type="dxa"/>
            <w:tcBorders>
              <w:top w:val="nil"/>
              <w:bottom w:val="nil"/>
            </w:tcBorders>
          </w:tcPr>
          <w:p w14:paraId="15885BC0">
            <w:pPr>
              <w:pStyle w:val="10"/>
              <w:spacing w:before="39"/>
              <w:ind w:right="410"/>
              <w:jc w:val="right"/>
              <w:rPr>
                <w:sz w:val="16"/>
              </w:rPr>
            </w:pPr>
            <w:r>
              <w:rPr>
                <w:spacing w:val="-2"/>
                <w:sz w:val="16"/>
              </w:rPr>
              <w:t>1.330</w:t>
            </w:r>
          </w:p>
        </w:tc>
        <w:tc>
          <w:tcPr>
            <w:tcW w:w="1215" w:type="dxa"/>
            <w:tcBorders>
              <w:top w:val="nil"/>
              <w:bottom w:val="nil"/>
            </w:tcBorders>
          </w:tcPr>
          <w:p w14:paraId="3525EE95">
            <w:pPr>
              <w:pStyle w:val="10"/>
              <w:spacing w:before="39"/>
              <w:ind w:left="14"/>
              <w:jc w:val="center"/>
              <w:rPr>
                <w:sz w:val="16"/>
              </w:rPr>
            </w:pPr>
            <w:r>
              <w:rPr>
                <w:spacing w:val="-2"/>
                <w:sz w:val="16"/>
              </w:rPr>
              <w:t>2,8650</w:t>
            </w:r>
          </w:p>
        </w:tc>
        <w:tc>
          <w:tcPr>
            <w:tcW w:w="2805" w:type="dxa"/>
            <w:tcBorders>
              <w:top w:val="nil"/>
              <w:bottom w:val="nil"/>
            </w:tcBorders>
          </w:tcPr>
          <w:p w14:paraId="41AAE9D1">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4329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4016BAB">
            <w:pPr>
              <w:pStyle w:val="10"/>
              <w:rPr>
                <w:sz w:val="18"/>
              </w:rPr>
            </w:pPr>
          </w:p>
        </w:tc>
        <w:tc>
          <w:tcPr>
            <w:tcW w:w="3990" w:type="dxa"/>
            <w:tcBorders>
              <w:top w:val="nil"/>
              <w:bottom w:val="nil"/>
            </w:tcBorders>
          </w:tcPr>
          <w:p w14:paraId="640B6035">
            <w:pPr>
              <w:pStyle w:val="10"/>
              <w:tabs>
                <w:tab w:val="left" w:pos="1094"/>
                <w:tab w:val="left" w:pos="1654"/>
                <w:tab w:val="left" w:pos="3201"/>
              </w:tabs>
              <w:spacing w:before="39"/>
              <w:ind w:left="112"/>
              <w:rPr>
                <w:sz w:val="16"/>
              </w:rPr>
            </w:pPr>
            <w:r>
              <w:rPr>
                <w:spacing w:val="-2"/>
                <w:sz w:val="16"/>
              </w:rPr>
              <w:t>VOLUME:</w:t>
            </w:r>
            <w:r>
              <w:rPr>
                <w:sz w:val="16"/>
              </w:rPr>
              <w:tab/>
            </w:r>
            <w:r>
              <w:rPr>
                <w:spacing w:val="-4"/>
                <w:sz w:val="16"/>
              </w:rPr>
              <w:t>N/A,</w:t>
            </w:r>
            <w:r>
              <w:rPr>
                <w:sz w:val="16"/>
              </w:rPr>
              <w:tab/>
            </w:r>
            <w:r>
              <w:rPr>
                <w:spacing w:val="-2"/>
                <w:sz w:val="16"/>
              </w:rPr>
              <w:t>APRESENTACAO:</w:t>
            </w:r>
            <w:r>
              <w:rPr>
                <w:sz w:val="16"/>
              </w:rPr>
              <w:tab/>
            </w:r>
            <w:r>
              <w:rPr>
                <w:spacing w:val="-2"/>
                <w:sz w:val="16"/>
              </w:rPr>
              <w:t>FRASCO-</w:t>
            </w:r>
          </w:p>
        </w:tc>
        <w:tc>
          <w:tcPr>
            <w:tcW w:w="795" w:type="dxa"/>
            <w:tcBorders>
              <w:top w:val="nil"/>
              <w:bottom w:val="nil"/>
            </w:tcBorders>
          </w:tcPr>
          <w:p w14:paraId="6E9F72FC">
            <w:pPr>
              <w:pStyle w:val="10"/>
              <w:rPr>
                <w:sz w:val="18"/>
              </w:rPr>
            </w:pPr>
          </w:p>
        </w:tc>
        <w:tc>
          <w:tcPr>
            <w:tcW w:w="1080" w:type="dxa"/>
            <w:tcBorders>
              <w:top w:val="nil"/>
              <w:bottom w:val="nil"/>
            </w:tcBorders>
          </w:tcPr>
          <w:p w14:paraId="062E5782">
            <w:pPr>
              <w:pStyle w:val="10"/>
              <w:rPr>
                <w:sz w:val="18"/>
              </w:rPr>
            </w:pPr>
          </w:p>
        </w:tc>
        <w:tc>
          <w:tcPr>
            <w:tcW w:w="1215" w:type="dxa"/>
            <w:tcBorders>
              <w:top w:val="nil"/>
              <w:bottom w:val="nil"/>
            </w:tcBorders>
          </w:tcPr>
          <w:p w14:paraId="3E892037">
            <w:pPr>
              <w:pStyle w:val="10"/>
              <w:rPr>
                <w:sz w:val="18"/>
              </w:rPr>
            </w:pPr>
          </w:p>
        </w:tc>
        <w:tc>
          <w:tcPr>
            <w:tcW w:w="1215" w:type="dxa"/>
            <w:tcBorders>
              <w:top w:val="nil"/>
              <w:bottom w:val="nil"/>
            </w:tcBorders>
          </w:tcPr>
          <w:p w14:paraId="7521C2BD">
            <w:pPr>
              <w:pStyle w:val="10"/>
              <w:rPr>
                <w:sz w:val="18"/>
              </w:rPr>
            </w:pPr>
          </w:p>
        </w:tc>
        <w:tc>
          <w:tcPr>
            <w:tcW w:w="2805" w:type="dxa"/>
            <w:tcBorders>
              <w:top w:val="nil"/>
              <w:bottom w:val="nil"/>
            </w:tcBorders>
          </w:tcPr>
          <w:p w14:paraId="3CE8A5CC">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33B0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41180A8C">
            <w:pPr>
              <w:pStyle w:val="10"/>
              <w:rPr>
                <w:sz w:val="18"/>
              </w:rPr>
            </w:pPr>
          </w:p>
        </w:tc>
        <w:tc>
          <w:tcPr>
            <w:tcW w:w="3990" w:type="dxa"/>
            <w:tcBorders>
              <w:top w:val="nil"/>
            </w:tcBorders>
          </w:tcPr>
          <w:p w14:paraId="3EE28AE1">
            <w:pPr>
              <w:pStyle w:val="10"/>
              <w:spacing w:before="39"/>
              <w:ind w:left="112"/>
              <w:rPr>
                <w:sz w:val="16"/>
              </w:rPr>
            </w:pPr>
            <w:r>
              <w:rPr>
                <w:spacing w:val="-2"/>
                <w:sz w:val="16"/>
              </w:rPr>
              <w:t>AMPOLA</w:t>
            </w:r>
          </w:p>
        </w:tc>
        <w:tc>
          <w:tcPr>
            <w:tcW w:w="795" w:type="dxa"/>
            <w:tcBorders>
              <w:top w:val="nil"/>
            </w:tcBorders>
          </w:tcPr>
          <w:p w14:paraId="3B054D29">
            <w:pPr>
              <w:pStyle w:val="10"/>
              <w:rPr>
                <w:sz w:val="18"/>
              </w:rPr>
            </w:pPr>
          </w:p>
        </w:tc>
        <w:tc>
          <w:tcPr>
            <w:tcW w:w="1080" w:type="dxa"/>
            <w:tcBorders>
              <w:top w:val="nil"/>
            </w:tcBorders>
          </w:tcPr>
          <w:p w14:paraId="4752F3DA">
            <w:pPr>
              <w:pStyle w:val="10"/>
              <w:rPr>
                <w:sz w:val="18"/>
              </w:rPr>
            </w:pPr>
          </w:p>
        </w:tc>
        <w:tc>
          <w:tcPr>
            <w:tcW w:w="1215" w:type="dxa"/>
            <w:tcBorders>
              <w:top w:val="nil"/>
            </w:tcBorders>
          </w:tcPr>
          <w:p w14:paraId="38D3CEA6">
            <w:pPr>
              <w:pStyle w:val="10"/>
              <w:rPr>
                <w:sz w:val="18"/>
              </w:rPr>
            </w:pPr>
          </w:p>
        </w:tc>
        <w:tc>
          <w:tcPr>
            <w:tcW w:w="1215" w:type="dxa"/>
            <w:tcBorders>
              <w:top w:val="nil"/>
            </w:tcBorders>
          </w:tcPr>
          <w:p w14:paraId="0F8AA4FC">
            <w:pPr>
              <w:pStyle w:val="10"/>
              <w:rPr>
                <w:sz w:val="18"/>
              </w:rPr>
            </w:pPr>
          </w:p>
        </w:tc>
        <w:tc>
          <w:tcPr>
            <w:tcW w:w="2805" w:type="dxa"/>
            <w:tcBorders>
              <w:top w:val="nil"/>
            </w:tcBorders>
          </w:tcPr>
          <w:p w14:paraId="240EB4E5">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8EE0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1C9B3884">
            <w:pPr>
              <w:pStyle w:val="10"/>
              <w:spacing w:before="60"/>
              <w:ind w:left="112"/>
              <w:rPr>
                <w:sz w:val="16"/>
              </w:rPr>
            </w:pPr>
            <w:r>
              <w:rPr>
                <w:spacing w:val="-10"/>
                <w:sz w:val="16"/>
              </w:rPr>
              <w:t>2</w:t>
            </w:r>
          </w:p>
        </w:tc>
        <w:tc>
          <w:tcPr>
            <w:tcW w:w="3990" w:type="dxa"/>
            <w:tcBorders>
              <w:bottom w:val="nil"/>
            </w:tcBorders>
          </w:tcPr>
          <w:p w14:paraId="4F9011DF">
            <w:pPr>
              <w:pStyle w:val="10"/>
              <w:tabs>
                <w:tab w:val="left" w:pos="1117"/>
                <w:tab w:val="left" w:pos="1864"/>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AZITROMICINA,</w:t>
            </w:r>
            <w:r>
              <w:rPr>
                <w:sz w:val="16"/>
              </w:rPr>
              <w:tab/>
            </w:r>
            <w:r>
              <w:rPr>
                <w:spacing w:val="-2"/>
                <w:sz w:val="16"/>
              </w:rPr>
              <w:t>FORMA</w:t>
            </w:r>
          </w:p>
        </w:tc>
        <w:tc>
          <w:tcPr>
            <w:tcW w:w="795" w:type="dxa"/>
            <w:tcBorders>
              <w:bottom w:val="nil"/>
            </w:tcBorders>
          </w:tcPr>
          <w:p w14:paraId="2E0607A3">
            <w:pPr>
              <w:pStyle w:val="10"/>
              <w:rPr>
                <w:sz w:val="18"/>
              </w:rPr>
            </w:pPr>
          </w:p>
        </w:tc>
        <w:tc>
          <w:tcPr>
            <w:tcW w:w="1080" w:type="dxa"/>
            <w:tcBorders>
              <w:bottom w:val="nil"/>
            </w:tcBorders>
          </w:tcPr>
          <w:p w14:paraId="084F1AA5">
            <w:pPr>
              <w:pStyle w:val="10"/>
              <w:rPr>
                <w:sz w:val="18"/>
              </w:rPr>
            </w:pPr>
          </w:p>
        </w:tc>
        <w:tc>
          <w:tcPr>
            <w:tcW w:w="1215" w:type="dxa"/>
            <w:tcBorders>
              <w:bottom w:val="nil"/>
            </w:tcBorders>
          </w:tcPr>
          <w:p w14:paraId="4AF5C5D6">
            <w:pPr>
              <w:pStyle w:val="10"/>
              <w:rPr>
                <w:sz w:val="18"/>
              </w:rPr>
            </w:pPr>
          </w:p>
        </w:tc>
        <w:tc>
          <w:tcPr>
            <w:tcW w:w="1215" w:type="dxa"/>
            <w:tcBorders>
              <w:bottom w:val="nil"/>
            </w:tcBorders>
          </w:tcPr>
          <w:p w14:paraId="61E6DB14">
            <w:pPr>
              <w:pStyle w:val="10"/>
              <w:rPr>
                <w:sz w:val="18"/>
              </w:rPr>
            </w:pPr>
          </w:p>
        </w:tc>
        <w:tc>
          <w:tcPr>
            <w:tcW w:w="2805" w:type="dxa"/>
            <w:tcBorders>
              <w:bottom w:val="nil"/>
            </w:tcBorders>
          </w:tcPr>
          <w:p w14:paraId="39CDCD47">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7E75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336F3EF">
            <w:pPr>
              <w:pStyle w:val="10"/>
              <w:rPr>
                <w:sz w:val="18"/>
              </w:rPr>
            </w:pPr>
          </w:p>
        </w:tc>
        <w:tc>
          <w:tcPr>
            <w:tcW w:w="3990" w:type="dxa"/>
            <w:tcBorders>
              <w:top w:val="nil"/>
              <w:bottom w:val="nil"/>
            </w:tcBorders>
          </w:tcPr>
          <w:p w14:paraId="66A16F3F">
            <w:pPr>
              <w:pStyle w:val="10"/>
              <w:tabs>
                <w:tab w:val="left" w:pos="1668"/>
                <w:tab w:val="left" w:pos="2134"/>
                <w:tab w:val="left" w:pos="3018"/>
              </w:tabs>
              <w:spacing w:before="39"/>
              <w:ind w:left="112"/>
              <w:rPr>
                <w:sz w:val="16"/>
              </w:rPr>
            </w:pPr>
            <w:r>
              <w:rPr>
                <w:spacing w:val="-2"/>
                <w:sz w:val="16"/>
              </w:rPr>
              <w:t>FARMACEUTICA:</w:t>
            </w:r>
            <w:r>
              <w:rPr>
                <w:sz w:val="16"/>
              </w:rPr>
              <w:tab/>
            </w:r>
            <w:r>
              <w:rPr>
                <w:spacing w:val="-5"/>
                <w:sz w:val="16"/>
              </w:rPr>
              <w:t>PO</w:t>
            </w:r>
            <w:r>
              <w:rPr>
                <w:sz w:val="16"/>
              </w:rPr>
              <w:tab/>
            </w:r>
            <w:r>
              <w:rPr>
                <w:spacing w:val="-2"/>
                <w:sz w:val="16"/>
              </w:rPr>
              <w:t>LIOFILO</w:t>
            </w:r>
            <w:r>
              <w:rPr>
                <w:sz w:val="16"/>
              </w:rPr>
              <w:tab/>
            </w:r>
            <w:r>
              <w:rPr>
                <w:spacing w:val="-2"/>
                <w:sz w:val="16"/>
              </w:rPr>
              <w:t>INJETAVEL,</w:t>
            </w:r>
          </w:p>
        </w:tc>
        <w:tc>
          <w:tcPr>
            <w:tcW w:w="795" w:type="dxa"/>
            <w:tcBorders>
              <w:top w:val="nil"/>
              <w:bottom w:val="nil"/>
            </w:tcBorders>
          </w:tcPr>
          <w:p w14:paraId="4957C8CB">
            <w:pPr>
              <w:pStyle w:val="10"/>
              <w:rPr>
                <w:sz w:val="18"/>
              </w:rPr>
            </w:pPr>
          </w:p>
        </w:tc>
        <w:tc>
          <w:tcPr>
            <w:tcW w:w="1080" w:type="dxa"/>
            <w:tcBorders>
              <w:top w:val="nil"/>
              <w:bottom w:val="nil"/>
            </w:tcBorders>
          </w:tcPr>
          <w:p w14:paraId="3C9611D5">
            <w:pPr>
              <w:pStyle w:val="10"/>
              <w:rPr>
                <w:sz w:val="18"/>
              </w:rPr>
            </w:pPr>
          </w:p>
        </w:tc>
        <w:tc>
          <w:tcPr>
            <w:tcW w:w="1215" w:type="dxa"/>
            <w:tcBorders>
              <w:top w:val="nil"/>
              <w:bottom w:val="nil"/>
            </w:tcBorders>
          </w:tcPr>
          <w:p w14:paraId="7C860656">
            <w:pPr>
              <w:pStyle w:val="10"/>
              <w:rPr>
                <w:sz w:val="18"/>
              </w:rPr>
            </w:pPr>
          </w:p>
        </w:tc>
        <w:tc>
          <w:tcPr>
            <w:tcW w:w="1215" w:type="dxa"/>
            <w:tcBorders>
              <w:top w:val="nil"/>
              <w:bottom w:val="nil"/>
            </w:tcBorders>
          </w:tcPr>
          <w:p w14:paraId="04DECF39">
            <w:pPr>
              <w:pStyle w:val="10"/>
              <w:rPr>
                <w:sz w:val="18"/>
              </w:rPr>
            </w:pPr>
          </w:p>
        </w:tc>
        <w:tc>
          <w:tcPr>
            <w:tcW w:w="2805" w:type="dxa"/>
            <w:tcBorders>
              <w:top w:val="nil"/>
              <w:bottom w:val="nil"/>
            </w:tcBorders>
          </w:tcPr>
          <w:p w14:paraId="25886BFA">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33EA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6D36EF7">
            <w:pPr>
              <w:pStyle w:val="10"/>
              <w:rPr>
                <w:sz w:val="18"/>
              </w:rPr>
            </w:pPr>
          </w:p>
        </w:tc>
        <w:tc>
          <w:tcPr>
            <w:tcW w:w="3990" w:type="dxa"/>
            <w:tcBorders>
              <w:top w:val="nil"/>
              <w:bottom w:val="nil"/>
            </w:tcBorders>
          </w:tcPr>
          <w:p w14:paraId="24178404">
            <w:pPr>
              <w:pStyle w:val="10"/>
              <w:spacing w:before="39"/>
              <w:ind w:left="112"/>
              <w:rPr>
                <w:sz w:val="16"/>
              </w:rPr>
            </w:pP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pacing w:val="-5"/>
                <w:sz w:val="16"/>
              </w:rPr>
              <w:t>MG,</w:t>
            </w:r>
          </w:p>
        </w:tc>
        <w:tc>
          <w:tcPr>
            <w:tcW w:w="795" w:type="dxa"/>
            <w:tcBorders>
              <w:top w:val="nil"/>
              <w:bottom w:val="nil"/>
            </w:tcBorders>
          </w:tcPr>
          <w:p w14:paraId="156AF3AA">
            <w:pPr>
              <w:pStyle w:val="10"/>
              <w:spacing w:before="39"/>
              <w:ind w:left="7"/>
              <w:rPr>
                <w:sz w:val="16"/>
              </w:rPr>
            </w:pPr>
            <w:r>
              <w:rPr>
                <w:spacing w:val="-2"/>
                <w:sz w:val="16"/>
              </w:rPr>
              <w:t>17206</w:t>
            </w:r>
          </w:p>
        </w:tc>
        <w:tc>
          <w:tcPr>
            <w:tcW w:w="1080" w:type="dxa"/>
            <w:tcBorders>
              <w:top w:val="nil"/>
              <w:bottom w:val="nil"/>
            </w:tcBorders>
          </w:tcPr>
          <w:p w14:paraId="17888992">
            <w:pPr>
              <w:pStyle w:val="10"/>
              <w:spacing w:before="39"/>
              <w:ind w:left="14"/>
              <w:jc w:val="center"/>
              <w:rPr>
                <w:sz w:val="16"/>
              </w:rPr>
            </w:pPr>
            <w:r>
              <w:rPr>
                <w:spacing w:val="-4"/>
                <w:sz w:val="16"/>
              </w:rPr>
              <w:t>unid</w:t>
            </w:r>
          </w:p>
        </w:tc>
        <w:tc>
          <w:tcPr>
            <w:tcW w:w="1215" w:type="dxa"/>
            <w:tcBorders>
              <w:top w:val="nil"/>
              <w:bottom w:val="nil"/>
            </w:tcBorders>
          </w:tcPr>
          <w:p w14:paraId="43BA18EC">
            <w:pPr>
              <w:pStyle w:val="10"/>
              <w:spacing w:before="39"/>
              <w:ind w:right="413"/>
              <w:jc w:val="right"/>
              <w:rPr>
                <w:sz w:val="16"/>
              </w:rPr>
            </w:pPr>
            <w:r>
              <w:rPr>
                <w:spacing w:val="-2"/>
                <w:sz w:val="16"/>
              </w:rPr>
              <w:t>1.110</w:t>
            </w:r>
          </w:p>
        </w:tc>
        <w:tc>
          <w:tcPr>
            <w:tcW w:w="1215" w:type="dxa"/>
            <w:tcBorders>
              <w:top w:val="nil"/>
              <w:bottom w:val="nil"/>
            </w:tcBorders>
          </w:tcPr>
          <w:p w14:paraId="0127A35E">
            <w:pPr>
              <w:pStyle w:val="10"/>
              <w:spacing w:before="39"/>
              <w:ind w:left="14"/>
              <w:jc w:val="center"/>
              <w:rPr>
                <w:sz w:val="16"/>
              </w:rPr>
            </w:pPr>
            <w:r>
              <w:rPr>
                <w:spacing w:val="-2"/>
                <w:sz w:val="16"/>
              </w:rPr>
              <w:t>19,8675</w:t>
            </w:r>
          </w:p>
        </w:tc>
        <w:tc>
          <w:tcPr>
            <w:tcW w:w="2805" w:type="dxa"/>
            <w:tcBorders>
              <w:top w:val="nil"/>
              <w:bottom w:val="nil"/>
            </w:tcBorders>
          </w:tcPr>
          <w:p w14:paraId="04F1A5F3">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0CC6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2DD9C51A">
            <w:pPr>
              <w:pStyle w:val="10"/>
              <w:rPr>
                <w:sz w:val="18"/>
              </w:rPr>
            </w:pPr>
          </w:p>
        </w:tc>
        <w:tc>
          <w:tcPr>
            <w:tcW w:w="3990" w:type="dxa"/>
            <w:tcBorders>
              <w:top w:val="nil"/>
              <w:bottom w:val="nil"/>
            </w:tcBorders>
          </w:tcPr>
          <w:p w14:paraId="1FB168B6">
            <w:pPr>
              <w:pStyle w:val="10"/>
              <w:spacing w:before="39"/>
              <w:ind w:left="112"/>
              <w:rPr>
                <w:sz w:val="16"/>
              </w:rPr>
            </w:pPr>
            <w:r>
              <w:rPr>
                <w:sz w:val="16"/>
              </w:rPr>
              <w:t>VOLUME:</w:t>
            </w:r>
            <w:r>
              <w:rPr>
                <w:spacing w:val="40"/>
                <w:sz w:val="16"/>
              </w:rPr>
              <w:t xml:space="preserve">  </w:t>
            </w:r>
            <w:r>
              <w:rPr>
                <w:sz w:val="16"/>
              </w:rPr>
              <w:t>NAO</w:t>
            </w:r>
            <w:r>
              <w:rPr>
                <w:spacing w:val="36"/>
                <w:sz w:val="16"/>
              </w:rPr>
              <w:t xml:space="preserve">  </w:t>
            </w:r>
            <w:r>
              <w:rPr>
                <w:sz w:val="16"/>
              </w:rPr>
              <w:t>APLICAVEL,</w:t>
            </w:r>
            <w:r>
              <w:rPr>
                <w:spacing w:val="37"/>
                <w:sz w:val="16"/>
              </w:rPr>
              <w:t xml:space="preserve">  </w:t>
            </w:r>
            <w:r>
              <w:rPr>
                <w:spacing w:val="-2"/>
                <w:sz w:val="16"/>
              </w:rPr>
              <w:t>APRESENTACAO:</w:t>
            </w:r>
          </w:p>
        </w:tc>
        <w:tc>
          <w:tcPr>
            <w:tcW w:w="795" w:type="dxa"/>
            <w:tcBorders>
              <w:top w:val="nil"/>
              <w:bottom w:val="nil"/>
            </w:tcBorders>
          </w:tcPr>
          <w:p w14:paraId="227EC521">
            <w:pPr>
              <w:pStyle w:val="10"/>
              <w:rPr>
                <w:sz w:val="18"/>
              </w:rPr>
            </w:pPr>
          </w:p>
        </w:tc>
        <w:tc>
          <w:tcPr>
            <w:tcW w:w="1080" w:type="dxa"/>
            <w:tcBorders>
              <w:top w:val="nil"/>
              <w:bottom w:val="nil"/>
            </w:tcBorders>
          </w:tcPr>
          <w:p w14:paraId="2506D154">
            <w:pPr>
              <w:pStyle w:val="10"/>
              <w:rPr>
                <w:sz w:val="18"/>
              </w:rPr>
            </w:pPr>
          </w:p>
        </w:tc>
        <w:tc>
          <w:tcPr>
            <w:tcW w:w="1215" w:type="dxa"/>
            <w:tcBorders>
              <w:top w:val="nil"/>
              <w:bottom w:val="nil"/>
            </w:tcBorders>
          </w:tcPr>
          <w:p w14:paraId="362F8370">
            <w:pPr>
              <w:pStyle w:val="10"/>
              <w:rPr>
                <w:sz w:val="18"/>
              </w:rPr>
            </w:pPr>
          </w:p>
        </w:tc>
        <w:tc>
          <w:tcPr>
            <w:tcW w:w="1215" w:type="dxa"/>
            <w:tcBorders>
              <w:top w:val="nil"/>
              <w:bottom w:val="nil"/>
            </w:tcBorders>
          </w:tcPr>
          <w:p w14:paraId="53BEAC7C">
            <w:pPr>
              <w:pStyle w:val="10"/>
              <w:rPr>
                <w:sz w:val="18"/>
              </w:rPr>
            </w:pPr>
          </w:p>
        </w:tc>
        <w:tc>
          <w:tcPr>
            <w:tcW w:w="2805" w:type="dxa"/>
            <w:tcBorders>
              <w:top w:val="nil"/>
              <w:bottom w:val="nil"/>
            </w:tcBorders>
          </w:tcPr>
          <w:p w14:paraId="7F960490">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6C2A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3E5E7832">
            <w:pPr>
              <w:pStyle w:val="10"/>
              <w:rPr>
                <w:sz w:val="18"/>
              </w:rPr>
            </w:pPr>
          </w:p>
        </w:tc>
        <w:tc>
          <w:tcPr>
            <w:tcW w:w="3990" w:type="dxa"/>
            <w:tcBorders>
              <w:top w:val="nil"/>
            </w:tcBorders>
          </w:tcPr>
          <w:p w14:paraId="4F0AB458">
            <w:pPr>
              <w:pStyle w:val="10"/>
              <w:spacing w:before="39"/>
              <w:ind w:left="112"/>
              <w:rPr>
                <w:sz w:val="16"/>
              </w:rPr>
            </w:pPr>
            <w:r>
              <w:rPr>
                <w:sz w:val="16"/>
              </w:rPr>
              <w:t>FRASCO-</w:t>
            </w:r>
            <w:r>
              <w:rPr>
                <w:spacing w:val="-2"/>
                <w:sz w:val="16"/>
              </w:rPr>
              <w:t>AMPOLA</w:t>
            </w:r>
          </w:p>
        </w:tc>
        <w:tc>
          <w:tcPr>
            <w:tcW w:w="795" w:type="dxa"/>
            <w:tcBorders>
              <w:top w:val="nil"/>
            </w:tcBorders>
          </w:tcPr>
          <w:p w14:paraId="709DF277">
            <w:pPr>
              <w:pStyle w:val="10"/>
              <w:rPr>
                <w:sz w:val="18"/>
              </w:rPr>
            </w:pPr>
          </w:p>
        </w:tc>
        <w:tc>
          <w:tcPr>
            <w:tcW w:w="1080" w:type="dxa"/>
            <w:tcBorders>
              <w:top w:val="nil"/>
            </w:tcBorders>
          </w:tcPr>
          <w:p w14:paraId="1155FA90">
            <w:pPr>
              <w:pStyle w:val="10"/>
              <w:rPr>
                <w:sz w:val="18"/>
              </w:rPr>
            </w:pPr>
          </w:p>
        </w:tc>
        <w:tc>
          <w:tcPr>
            <w:tcW w:w="1215" w:type="dxa"/>
            <w:tcBorders>
              <w:top w:val="nil"/>
            </w:tcBorders>
          </w:tcPr>
          <w:p w14:paraId="71E1A885">
            <w:pPr>
              <w:pStyle w:val="10"/>
              <w:rPr>
                <w:sz w:val="18"/>
              </w:rPr>
            </w:pPr>
          </w:p>
        </w:tc>
        <w:tc>
          <w:tcPr>
            <w:tcW w:w="1215" w:type="dxa"/>
            <w:tcBorders>
              <w:top w:val="nil"/>
            </w:tcBorders>
          </w:tcPr>
          <w:p w14:paraId="57F7D415">
            <w:pPr>
              <w:pStyle w:val="10"/>
              <w:rPr>
                <w:sz w:val="18"/>
              </w:rPr>
            </w:pPr>
          </w:p>
        </w:tc>
        <w:tc>
          <w:tcPr>
            <w:tcW w:w="2805" w:type="dxa"/>
            <w:tcBorders>
              <w:top w:val="nil"/>
            </w:tcBorders>
          </w:tcPr>
          <w:p w14:paraId="1EF08E85">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1C3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4F93482B">
            <w:pPr>
              <w:pStyle w:val="10"/>
              <w:spacing w:before="60"/>
              <w:ind w:left="112"/>
              <w:rPr>
                <w:sz w:val="16"/>
              </w:rPr>
            </w:pPr>
            <w:r>
              <w:rPr>
                <w:spacing w:val="-10"/>
                <w:sz w:val="16"/>
              </w:rPr>
              <w:t>3</w:t>
            </w:r>
          </w:p>
        </w:tc>
        <w:tc>
          <w:tcPr>
            <w:tcW w:w="3990" w:type="dxa"/>
            <w:tcBorders>
              <w:bottom w:val="nil"/>
            </w:tcBorders>
          </w:tcPr>
          <w:p w14:paraId="796CA19B">
            <w:pPr>
              <w:pStyle w:val="10"/>
              <w:tabs>
                <w:tab w:val="left" w:pos="1386"/>
                <w:tab w:val="left" w:pos="2411"/>
              </w:tabs>
              <w:spacing w:before="60"/>
              <w:ind w:left="112"/>
              <w:rPr>
                <w:sz w:val="16"/>
              </w:rPr>
            </w:pPr>
            <w:r>
              <w:rPr>
                <w:spacing w:val="-2"/>
                <w:sz w:val="16"/>
              </w:rPr>
              <w:t>PRINCIPIO</w:t>
            </w:r>
            <w:r>
              <w:rPr>
                <w:sz w:val="16"/>
              </w:rPr>
              <w:tab/>
            </w:r>
            <w:r>
              <w:rPr>
                <w:spacing w:val="-2"/>
                <w:sz w:val="16"/>
              </w:rPr>
              <w:t>ATIVO:</w:t>
            </w:r>
            <w:r>
              <w:rPr>
                <w:sz w:val="16"/>
              </w:rPr>
              <w:tab/>
            </w:r>
            <w:r>
              <w:rPr>
                <w:spacing w:val="-2"/>
                <w:sz w:val="16"/>
              </w:rPr>
              <w:t>BENZILPENICILINA</w:t>
            </w:r>
          </w:p>
        </w:tc>
        <w:tc>
          <w:tcPr>
            <w:tcW w:w="795" w:type="dxa"/>
            <w:tcBorders>
              <w:bottom w:val="nil"/>
            </w:tcBorders>
          </w:tcPr>
          <w:p w14:paraId="04CE7409">
            <w:pPr>
              <w:pStyle w:val="10"/>
              <w:rPr>
                <w:sz w:val="18"/>
              </w:rPr>
            </w:pPr>
          </w:p>
        </w:tc>
        <w:tc>
          <w:tcPr>
            <w:tcW w:w="1080" w:type="dxa"/>
            <w:tcBorders>
              <w:bottom w:val="nil"/>
            </w:tcBorders>
          </w:tcPr>
          <w:p w14:paraId="78F18231">
            <w:pPr>
              <w:pStyle w:val="10"/>
              <w:rPr>
                <w:sz w:val="18"/>
              </w:rPr>
            </w:pPr>
          </w:p>
        </w:tc>
        <w:tc>
          <w:tcPr>
            <w:tcW w:w="1215" w:type="dxa"/>
            <w:tcBorders>
              <w:bottom w:val="nil"/>
            </w:tcBorders>
          </w:tcPr>
          <w:p w14:paraId="43038B83">
            <w:pPr>
              <w:pStyle w:val="10"/>
              <w:rPr>
                <w:sz w:val="18"/>
              </w:rPr>
            </w:pPr>
          </w:p>
        </w:tc>
        <w:tc>
          <w:tcPr>
            <w:tcW w:w="1215" w:type="dxa"/>
            <w:tcBorders>
              <w:bottom w:val="nil"/>
            </w:tcBorders>
          </w:tcPr>
          <w:p w14:paraId="0FDCEBD8">
            <w:pPr>
              <w:pStyle w:val="10"/>
              <w:rPr>
                <w:sz w:val="18"/>
              </w:rPr>
            </w:pPr>
          </w:p>
        </w:tc>
        <w:tc>
          <w:tcPr>
            <w:tcW w:w="2805" w:type="dxa"/>
            <w:tcBorders>
              <w:bottom w:val="nil"/>
            </w:tcBorders>
          </w:tcPr>
          <w:p w14:paraId="153F09B1">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7EE4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966BEB7">
            <w:pPr>
              <w:pStyle w:val="10"/>
              <w:rPr>
                <w:sz w:val="18"/>
              </w:rPr>
            </w:pPr>
          </w:p>
        </w:tc>
        <w:tc>
          <w:tcPr>
            <w:tcW w:w="3990" w:type="dxa"/>
            <w:tcBorders>
              <w:top w:val="nil"/>
              <w:bottom w:val="nil"/>
            </w:tcBorders>
          </w:tcPr>
          <w:p w14:paraId="04A49665">
            <w:pPr>
              <w:pStyle w:val="10"/>
              <w:spacing w:before="39"/>
              <w:ind w:left="112"/>
              <w:rPr>
                <w:sz w:val="16"/>
              </w:rPr>
            </w:pPr>
            <w:r>
              <w:rPr>
                <w:sz w:val="16"/>
              </w:rPr>
              <w:t>POTASSICA,</w:t>
            </w:r>
            <w:r>
              <w:rPr>
                <w:spacing w:val="-1"/>
                <w:sz w:val="16"/>
              </w:rPr>
              <w:t xml:space="preserve"> </w:t>
            </w:r>
            <w:r>
              <w:rPr>
                <w:sz w:val="16"/>
              </w:rPr>
              <w:t>FORMA</w:t>
            </w:r>
            <w:r>
              <w:rPr>
                <w:spacing w:val="-8"/>
                <w:sz w:val="16"/>
              </w:rPr>
              <w:t xml:space="preserve"> </w:t>
            </w:r>
            <w:r>
              <w:rPr>
                <w:sz w:val="16"/>
              </w:rPr>
              <w:t>FARMACEUTICA:</w:t>
            </w:r>
            <w:r>
              <w:rPr>
                <w:spacing w:val="-1"/>
                <w:sz w:val="16"/>
              </w:rPr>
              <w:t xml:space="preserve"> </w:t>
            </w:r>
            <w:r>
              <w:rPr>
                <w:sz w:val="16"/>
              </w:rPr>
              <w:t xml:space="preserve">PO </w:t>
            </w:r>
            <w:r>
              <w:rPr>
                <w:spacing w:val="-2"/>
                <w:sz w:val="16"/>
              </w:rPr>
              <w:t>LIOFILO</w:t>
            </w:r>
          </w:p>
        </w:tc>
        <w:tc>
          <w:tcPr>
            <w:tcW w:w="795" w:type="dxa"/>
            <w:tcBorders>
              <w:top w:val="nil"/>
              <w:bottom w:val="nil"/>
            </w:tcBorders>
          </w:tcPr>
          <w:p w14:paraId="08331A1F">
            <w:pPr>
              <w:pStyle w:val="10"/>
              <w:rPr>
                <w:sz w:val="18"/>
              </w:rPr>
            </w:pPr>
          </w:p>
        </w:tc>
        <w:tc>
          <w:tcPr>
            <w:tcW w:w="1080" w:type="dxa"/>
            <w:tcBorders>
              <w:top w:val="nil"/>
              <w:bottom w:val="nil"/>
            </w:tcBorders>
          </w:tcPr>
          <w:p w14:paraId="3ACA0C1D">
            <w:pPr>
              <w:pStyle w:val="10"/>
              <w:rPr>
                <w:sz w:val="18"/>
              </w:rPr>
            </w:pPr>
          </w:p>
        </w:tc>
        <w:tc>
          <w:tcPr>
            <w:tcW w:w="1215" w:type="dxa"/>
            <w:tcBorders>
              <w:top w:val="nil"/>
              <w:bottom w:val="nil"/>
            </w:tcBorders>
          </w:tcPr>
          <w:p w14:paraId="1D6FC690">
            <w:pPr>
              <w:pStyle w:val="10"/>
              <w:rPr>
                <w:sz w:val="18"/>
              </w:rPr>
            </w:pPr>
          </w:p>
        </w:tc>
        <w:tc>
          <w:tcPr>
            <w:tcW w:w="1215" w:type="dxa"/>
            <w:tcBorders>
              <w:top w:val="nil"/>
              <w:bottom w:val="nil"/>
            </w:tcBorders>
          </w:tcPr>
          <w:p w14:paraId="0B258799">
            <w:pPr>
              <w:pStyle w:val="10"/>
              <w:rPr>
                <w:sz w:val="18"/>
              </w:rPr>
            </w:pPr>
          </w:p>
        </w:tc>
        <w:tc>
          <w:tcPr>
            <w:tcW w:w="2805" w:type="dxa"/>
            <w:tcBorders>
              <w:top w:val="nil"/>
              <w:bottom w:val="nil"/>
            </w:tcBorders>
          </w:tcPr>
          <w:p w14:paraId="6EA06AD7">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1AB5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0899842">
            <w:pPr>
              <w:pStyle w:val="10"/>
              <w:rPr>
                <w:sz w:val="18"/>
              </w:rPr>
            </w:pPr>
          </w:p>
        </w:tc>
        <w:tc>
          <w:tcPr>
            <w:tcW w:w="3990" w:type="dxa"/>
            <w:tcBorders>
              <w:top w:val="nil"/>
              <w:bottom w:val="nil"/>
            </w:tcBorders>
          </w:tcPr>
          <w:p w14:paraId="506715EF">
            <w:pPr>
              <w:pStyle w:val="10"/>
              <w:spacing w:before="39"/>
              <w:ind w:left="112"/>
              <w:rPr>
                <w:sz w:val="16"/>
              </w:rPr>
            </w:pPr>
            <w:r>
              <w:rPr>
                <w:sz w:val="16"/>
              </w:rPr>
              <w:t>INJETAVEL</w:t>
            </w:r>
            <w:r>
              <w:rPr>
                <w:spacing w:val="33"/>
                <w:sz w:val="16"/>
              </w:rPr>
              <w:t xml:space="preserve">  </w:t>
            </w:r>
            <w:r>
              <w:rPr>
                <w:sz w:val="16"/>
              </w:rPr>
              <w:t>(CRISTALINA),</w:t>
            </w:r>
            <w:r>
              <w:rPr>
                <w:spacing w:val="37"/>
                <w:sz w:val="16"/>
              </w:rPr>
              <w:t xml:space="preserve">  </w:t>
            </w:r>
            <w:r>
              <w:rPr>
                <w:sz w:val="16"/>
              </w:rPr>
              <w:t>CONCENTRACAO</w:t>
            </w:r>
            <w:r>
              <w:rPr>
                <w:spacing w:val="37"/>
                <w:sz w:val="16"/>
              </w:rPr>
              <w:t xml:space="preserve">  </w:t>
            </w:r>
            <w:r>
              <w:rPr>
                <w:spacing w:val="-10"/>
                <w:sz w:val="16"/>
              </w:rPr>
              <w:t>/</w:t>
            </w:r>
          </w:p>
        </w:tc>
        <w:tc>
          <w:tcPr>
            <w:tcW w:w="795" w:type="dxa"/>
            <w:tcBorders>
              <w:top w:val="nil"/>
              <w:bottom w:val="nil"/>
            </w:tcBorders>
          </w:tcPr>
          <w:p w14:paraId="13CF22A6">
            <w:pPr>
              <w:pStyle w:val="10"/>
              <w:spacing w:before="39"/>
              <w:ind w:left="7"/>
              <w:rPr>
                <w:sz w:val="16"/>
              </w:rPr>
            </w:pPr>
            <w:r>
              <w:rPr>
                <w:spacing w:val="-2"/>
                <w:sz w:val="16"/>
              </w:rPr>
              <w:t>84276</w:t>
            </w:r>
          </w:p>
        </w:tc>
        <w:tc>
          <w:tcPr>
            <w:tcW w:w="1080" w:type="dxa"/>
            <w:tcBorders>
              <w:top w:val="nil"/>
              <w:bottom w:val="nil"/>
            </w:tcBorders>
          </w:tcPr>
          <w:p w14:paraId="275517BA">
            <w:pPr>
              <w:pStyle w:val="10"/>
              <w:spacing w:before="39"/>
              <w:ind w:left="14"/>
              <w:jc w:val="center"/>
              <w:rPr>
                <w:sz w:val="16"/>
              </w:rPr>
            </w:pPr>
            <w:r>
              <w:rPr>
                <w:spacing w:val="-4"/>
                <w:sz w:val="16"/>
              </w:rPr>
              <w:t>unid</w:t>
            </w:r>
          </w:p>
        </w:tc>
        <w:tc>
          <w:tcPr>
            <w:tcW w:w="1215" w:type="dxa"/>
            <w:tcBorders>
              <w:top w:val="nil"/>
              <w:bottom w:val="nil"/>
            </w:tcBorders>
          </w:tcPr>
          <w:p w14:paraId="2C953500">
            <w:pPr>
              <w:pStyle w:val="10"/>
              <w:spacing w:before="39"/>
              <w:ind w:left="14"/>
              <w:jc w:val="center"/>
              <w:rPr>
                <w:sz w:val="16"/>
              </w:rPr>
            </w:pPr>
            <w:r>
              <w:rPr>
                <w:spacing w:val="-5"/>
                <w:sz w:val="16"/>
              </w:rPr>
              <w:t>530</w:t>
            </w:r>
          </w:p>
        </w:tc>
        <w:tc>
          <w:tcPr>
            <w:tcW w:w="1215" w:type="dxa"/>
            <w:tcBorders>
              <w:top w:val="nil"/>
              <w:bottom w:val="nil"/>
            </w:tcBorders>
          </w:tcPr>
          <w:p w14:paraId="1404D3A5">
            <w:pPr>
              <w:pStyle w:val="10"/>
              <w:spacing w:before="39"/>
              <w:ind w:left="14"/>
              <w:jc w:val="center"/>
              <w:rPr>
                <w:sz w:val="16"/>
              </w:rPr>
            </w:pPr>
            <w:r>
              <w:rPr>
                <w:spacing w:val="-2"/>
                <w:sz w:val="16"/>
              </w:rPr>
              <w:t>8,2450</w:t>
            </w:r>
          </w:p>
        </w:tc>
        <w:tc>
          <w:tcPr>
            <w:tcW w:w="2805" w:type="dxa"/>
            <w:tcBorders>
              <w:top w:val="nil"/>
              <w:bottom w:val="nil"/>
            </w:tcBorders>
          </w:tcPr>
          <w:p w14:paraId="0EC77521">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7558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FA9B727">
            <w:pPr>
              <w:pStyle w:val="10"/>
              <w:rPr>
                <w:sz w:val="18"/>
              </w:rPr>
            </w:pPr>
          </w:p>
        </w:tc>
        <w:tc>
          <w:tcPr>
            <w:tcW w:w="3990" w:type="dxa"/>
            <w:tcBorders>
              <w:top w:val="nil"/>
              <w:bottom w:val="nil"/>
            </w:tcBorders>
          </w:tcPr>
          <w:p w14:paraId="1772AECC">
            <w:pPr>
              <w:pStyle w:val="10"/>
              <w:spacing w:before="39"/>
              <w:ind w:left="112"/>
              <w:rPr>
                <w:sz w:val="16"/>
              </w:rPr>
            </w:pPr>
            <w:r>
              <w:rPr>
                <w:sz w:val="16"/>
              </w:rPr>
              <w:t>DOSAGEM:</w:t>
            </w:r>
            <w:r>
              <w:rPr>
                <w:spacing w:val="5"/>
                <w:sz w:val="16"/>
              </w:rPr>
              <w:t xml:space="preserve"> </w:t>
            </w:r>
            <w:r>
              <w:rPr>
                <w:sz w:val="16"/>
              </w:rPr>
              <w:t>5.000.000,</w:t>
            </w:r>
            <w:r>
              <w:rPr>
                <w:spacing w:val="5"/>
                <w:sz w:val="16"/>
              </w:rPr>
              <w:t xml:space="preserve"> </w:t>
            </w:r>
            <w:r>
              <w:rPr>
                <w:sz w:val="16"/>
              </w:rPr>
              <w:t>UNIDADE:</w:t>
            </w:r>
            <w:r>
              <w:rPr>
                <w:spacing w:val="5"/>
                <w:sz w:val="16"/>
              </w:rPr>
              <w:t xml:space="preserve"> </w:t>
            </w:r>
            <w:r>
              <w:rPr>
                <w:sz w:val="16"/>
              </w:rPr>
              <w:t>UI,</w:t>
            </w:r>
            <w:r>
              <w:rPr>
                <w:spacing w:val="2"/>
                <w:sz w:val="16"/>
              </w:rPr>
              <w:t xml:space="preserve"> </w:t>
            </w:r>
            <w:r>
              <w:rPr>
                <w:sz w:val="16"/>
              </w:rPr>
              <w:t>VOLUME:</w:t>
            </w:r>
            <w:r>
              <w:rPr>
                <w:spacing w:val="5"/>
                <w:sz w:val="16"/>
              </w:rPr>
              <w:t xml:space="preserve"> </w:t>
            </w:r>
            <w:r>
              <w:rPr>
                <w:spacing w:val="-4"/>
                <w:sz w:val="16"/>
              </w:rPr>
              <w:t>N/A,</w:t>
            </w:r>
          </w:p>
        </w:tc>
        <w:tc>
          <w:tcPr>
            <w:tcW w:w="795" w:type="dxa"/>
            <w:tcBorders>
              <w:top w:val="nil"/>
              <w:bottom w:val="nil"/>
            </w:tcBorders>
          </w:tcPr>
          <w:p w14:paraId="31349685">
            <w:pPr>
              <w:pStyle w:val="10"/>
              <w:rPr>
                <w:sz w:val="18"/>
              </w:rPr>
            </w:pPr>
          </w:p>
        </w:tc>
        <w:tc>
          <w:tcPr>
            <w:tcW w:w="1080" w:type="dxa"/>
            <w:tcBorders>
              <w:top w:val="nil"/>
              <w:bottom w:val="nil"/>
            </w:tcBorders>
          </w:tcPr>
          <w:p w14:paraId="292F9072">
            <w:pPr>
              <w:pStyle w:val="10"/>
              <w:rPr>
                <w:sz w:val="18"/>
              </w:rPr>
            </w:pPr>
          </w:p>
        </w:tc>
        <w:tc>
          <w:tcPr>
            <w:tcW w:w="1215" w:type="dxa"/>
            <w:tcBorders>
              <w:top w:val="nil"/>
              <w:bottom w:val="nil"/>
            </w:tcBorders>
          </w:tcPr>
          <w:p w14:paraId="6C8CF210">
            <w:pPr>
              <w:pStyle w:val="10"/>
              <w:rPr>
                <w:sz w:val="18"/>
              </w:rPr>
            </w:pPr>
          </w:p>
        </w:tc>
        <w:tc>
          <w:tcPr>
            <w:tcW w:w="1215" w:type="dxa"/>
            <w:tcBorders>
              <w:top w:val="nil"/>
              <w:bottom w:val="nil"/>
            </w:tcBorders>
          </w:tcPr>
          <w:p w14:paraId="5B2A67A2">
            <w:pPr>
              <w:pStyle w:val="10"/>
              <w:rPr>
                <w:sz w:val="18"/>
              </w:rPr>
            </w:pPr>
          </w:p>
        </w:tc>
        <w:tc>
          <w:tcPr>
            <w:tcW w:w="2805" w:type="dxa"/>
            <w:tcBorders>
              <w:top w:val="nil"/>
              <w:bottom w:val="nil"/>
            </w:tcBorders>
          </w:tcPr>
          <w:p w14:paraId="3B681B83">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1116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30351BBB">
            <w:pPr>
              <w:pStyle w:val="10"/>
              <w:rPr>
                <w:sz w:val="18"/>
              </w:rPr>
            </w:pPr>
          </w:p>
        </w:tc>
        <w:tc>
          <w:tcPr>
            <w:tcW w:w="3990" w:type="dxa"/>
            <w:tcBorders>
              <w:top w:val="nil"/>
            </w:tcBorders>
          </w:tcPr>
          <w:p w14:paraId="098CC784">
            <w:pPr>
              <w:pStyle w:val="10"/>
              <w:spacing w:before="39"/>
              <w:ind w:left="112"/>
              <w:rPr>
                <w:sz w:val="16"/>
              </w:rPr>
            </w:pPr>
            <w:r>
              <w:rPr>
                <w:spacing w:val="-2"/>
                <w:sz w:val="16"/>
              </w:rPr>
              <w:t>APRESENTACAO:</w:t>
            </w:r>
            <w:r>
              <w:rPr>
                <w:spacing w:val="26"/>
                <w:sz w:val="16"/>
              </w:rPr>
              <w:t xml:space="preserve"> </w:t>
            </w:r>
            <w:r>
              <w:rPr>
                <w:spacing w:val="-2"/>
                <w:sz w:val="16"/>
              </w:rPr>
              <w:t>FRASCO-AMPOLA</w:t>
            </w:r>
          </w:p>
        </w:tc>
        <w:tc>
          <w:tcPr>
            <w:tcW w:w="795" w:type="dxa"/>
            <w:tcBorders>
              <w:top w:val="nil"/>
            </w:tcBorders>
          </w:tcPr>
          <w:p w14:paraId="76140959">
            <w:pPr>
              <w:pStyle w:val="10"/>
              <w:rPr>
                <w:sz w:val="18"/>
              </w:rPr>
            </w:pPr>
          </w:p>
        </w:tc>
        <w:tc>
          <w:tcPr>
            <w:tcW w:w="1080" w:type="dxa"/>
            <w:tcBorders>
              <w:top w:val="nil"/>
            </w:tcBorders>
          </w:tcPr>
          <w:p w14:paraId="2717CA84">
            <w:pPr>
              <w:pStyle w:val="10"/>
              <w:rPr>
                <w:sz w:val="18"/>
              </w:rPr>
            </w:pPr>
          </w:p>
        </w:tc>
        <w:tc>
          <w:tcPr>
            <w:tcW w:w="1215" w:type="dxa"/>
            <w:tcBorders>
              <w:top w:val="nil"/>
            </w:tcBorders>
          </w:tcPr>
          <w:p w14:paraId="1A8A06AF">
            <w:pPr>
              <w:pStyle w:val="10"/>
              <w:rPr>
                <w:sz w:val="18"/>
              </w:rPr>
            </w:pPr>
          </w:p>
        </w:tc>
        <w:tc>
          <w:tcPr>
            <w:tcW w:w="1215" w:type="dxa"/>
            <w:tcBorders>
              <w:top w:val="nil"/>
            </w:tcBorders>
          </w:tcPr>
          <w:p w14:paraId="38A5E049">
            <w:pPr>
              <w:pStyle w:val="10"/>
              <w:rPr>
                <w:sz w:val="18"/>
              </w:rPr>
            </w:pPr>
          </w:p>
        </w:tc>
        <w:tc>
          <w:tcPr>
            <w:tcW w:w="2805" w:type="dxa"/>
            <w:tcBorders>
              <w:top w:val="nil"/>
            </w:tcBorders>
          </w:tcPr>
          <w:p w14:paraId="7689D189">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7F1B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57FD460E">
            <w:pPr>
              <w:pStyle w:val="10"/>
              <w:spacing w:before="60"/>
              <w:ind w:left="112"/>
              <w:rPr>
                <w:sz w:val="16"/>
              </w:rPr>
            </w:pPr>
            <w:r>
              <w:rPr>
                <w:spacing w:val="-10"/>
                <w:sz w:val="16"/>
              </w:rPr>
              <w:t>4</w:t>
            </w:r>
          </w:p>
        </w:tc>
        <w:tc>
          <w:tcPr>
            <w:tcW w:w="3990" w:type="dxa"/>
            <w:tcBorders>
              <w:bottom w:val="nil"/>
            </w:tcBorders>
          </w:tcPr>
          <w:p w14:paraId="4174C226">
            <w:pPr>
              <w:pStyle w:val="10"/>
              <w:tabs>
                <w:tab w:val="left" w:pos="1174"/>
                <w:tab w:val="left" w:pos="1987"/>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CEFALEXINA,</w:t>
            </w:r>
            <w:r>
              <w:rPr>
                <w:sz w:val="16"/>
              </w:rPr>
              <w:tab/>
            </w:r>
            <w:r>
              <w:rPr>
                <w:spacing w:val="-2"/>
                <w:sz w:val="16"/>
              </w:rPr>
              <w:t>FORMA</w:t>
            </w:r>
          </w:p>
        </w:tc>
        <w:tc>
          <w:tcPr>
            <w:tcW w:w="795" w:type="dxa"/>
            <w:tcBorders>
              <w:bottom w:val="nil"/>
            </w:tcBorders>
          </w:tcPr>
          <w:p w14:paraId="15416A4E">
            <w:pPr>
              <w:pStyle w:val="10"/>
              <w:rPr>
                <w:sz w:val="18"/>
              </w:rPr>
            </w:pPr>
          </w:p>
        </w:tc>
        <w:tc>
          <w:tcPr>
            <w:tcW w:w="1080" w:type="dxa"/>
            <w:tcBorders>
              <w:bottom w:val="nil"/>
            </w:tcBorders>
          </w:tcPr>
          <w:p w14:paraId="4F4ACFB9">
            <w:pPr>
              <w:pStyle w:val="10"/>
              <w:rPr>
                <w:sz w:val="18"/>
              </w:rPr>
            </w:pPr>
          </w:p>
        </w:tc>
        <w:tc>
          <w:tcPr>
            <w:tcW w:w="1215" w:type="dxa"/>
            <w:tcBorders>
              <w:bottom w:val="nil"/>
            </w:tcBorders>
          </w:tcPr>
          <w:p w14:paraId="5D644AEE">
            <w:pPr>
              <w:pStyle w:val="10"/>
              <w:rPr>
                <w:sz w:val="18"/>
              </w:rPr>
            </w:pPr>
          </w:p>
        </w:tc>
        <w:tc>
          <w:tcPr>
            <w:tcW w:w="1215" w:type="dxa"/>
            <w:tcBorders>
              <w:bottom w:val="nil"/>
            </w:tcBorders>
          </w:tcPr>
          <w:p w14:paraId="5CEBF7AF">
            <w:pPr>
              <w:pStyle w:val="10"/>
              <w:rPr>
                <w:sz w:val="18"/>
              </w:rPr>
            </w:pPr>
          </w:p>
        </w:tc>
        <w:tc>
          <w:tcPr>
            <w:tcW w:w="2805" w:type="dxa"/>
            <w:tcBorders>
              <w:bottom w:val="nil"/>
            </w:tcBorders>
          </w:tcPr>
          <w:p w14:paraId="5248CEC5">
            <w:pPr>
              <w:pStyle w:val="10"/>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4BBE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ED54242">
            <w:pPr>
              <w:pStyle w:val="10"/>
              <w:rPr>
                <w:sz w:val="18"/>
              </w:rPr>
            </w:pPr>
          </w:p>
        </w:tc>
        <w:tc>
          <w:tcPr>
            <w:tcW w:w="3990" w:type="dxa"/>
            <w:tcBorders>
              <w:top w:val="nil"/>
              <w:bottom w:val="nil"/>
            </w:tcBorders>
          </w:tcPr>
          <w:p w14:paraId="1FBD8F3C">
            <w:pPr>
              <w:pStyle w:val="10"/>
              <w:spacing w:before="39"/>
              <w:ind w:left="112"/>
              <w:rPr>
                <w:sz w:val="16"/>
              </w:rPr>
            </w:pPr>
            <w:r>
              <w:rPr>
                <w:sz w:val="16"/>
              </w:rPr>
              <w:t>FARMACEUTICA:</w:t>
            </w:r>
            <w:r>
              <w:rPr>
                <w:spacing w:val="71"/>
                <w:sz w:val="16"/>
              </w:rPr>
              <w:t xml:space="preserve"> </w:t>
            </w:r>
            <w:r>
              <w:rPr>
                <w:sz w:val="16"/>
              </w:rPr>
              <w:t>PO</w:t>
            </w:r>
            <w:r>
              <w:rPr>
                <w:spacing w:val="71"/>
                <w:sz w:val="16"/>
              </w:rPr>
              <w:t xml:space="preserve"> </w:t>
            </w:r>
            <w:r>
              <w:rPr>
                <w:sz w:val="16"/>
              </w:rPr>
              <w:t>PARA</w:t>
            </w:r>
            <w:r>
              <w:rPr>
                <w:spacing w:val="62"/>
                <w:sz w:val="16"/>
              </w:rPr>
              <w:t xml:space="preserve"> </w:t>
            </w:r>
            <w:r>
              <w:rPr>
                <w:sz w:val="16"/>
              </w:rPr>
              <w:t>SUSPENSAO</w:t>
            </w:r>
            <w:r>
              <w:rPr>
                <w:spacing w:val="72"/>
                <w:sz w:val="16"/>
              </w:rPr>
              <w:t xml:space="preserve"> </w:t>
            </w:r>
            <w:r>
              <w:rPr>
                <w:spacing w:val="-2"/>
                <w:sz w:val="16"/>
              </w:rPr>
              <w:t>ORAL,</w:t>
            </w:r>
          </w:p>
        </w:tc>
        <w:tc>
          <w:tcPr>
            <w:tcW w:w="795" w:type="dxa"/>
            <w:tcBorders>
              <w:top w:val="nil"/>
              <w:bottom w:val="nil"/>
            </w:tcBorders>
          </w:tcPr>
          <w:p w14:paraId="074865F7">
            <w:pPr>
              <w:pStyle w:val="10"/>
              <w:rPr>
                <w:sz w:val="18"/>
              </w:rPr>
            </w:pPr>
          </w:p>
        </w:tc>
        <w:tc>
          <w:tcPr>
            <w:tcW w:w="1080" w:type="dxa"/>
            <w:tcBorders>
              <w:top w:val="nil"/>
              <w:bottom w:val="nil"/>
            </w:tcBorders>
          </w:tcPr>
          <w:p w14:paraId="06DEA518">
            <w:pPr>
              <w:pStyle w:val="10"/>
              <w:rPr>
                <w:sz w:val="18"/>
              </w:rPr>
            </w:pPr>
          </w:p>
        </w:tc>
        <w:tc>
          <w:tcPr>
            <w:tcW w:w="1215" w:type="dxa"/>
            <w:tcBorders>
              <w:top w:val="nil"/>
              <w:bottom w:val="nil"/>
            </w:tcBorders>
          </w:tcPr>
          <w:p w14:paraId="6893DD14">
            <w:pPr>
              <w:pStyle w:val="10"/>
              <w:rPr>
                <w:sz w:val="18"/>
              </w:rPr>
            </w:pPr>
          </w:p>
        </w:tc>
        <w:tc>
          <w:tcPr>
            <w:tcW w:w="1215" w:type="dxa"/>
            <w:tcBorders>
              <w:top w:val="nil"/>
              <w:bottom w:val="nil"/>
            </w:tcBorders>
          </w:tcPr>
          <w:p w14:paraId="4296FAF9">
            <w:pPr>
              <w:pStyle w:val="10"/>
              <w:rPr>
                <w:sz w:val="18"/>
              </w:rPr>
            </w:pPr>
          </w:p>
        </w:tc>
        <w:tc>
          <w:tcPr>
            <w:tcW w:w="2805" w:type="dxa"/>
            <w:tcBorders>
              <w:top w:val="nil"/>
              <w:bottom w:val="nil"/>
            </w:tcBorders>
          </w:tcPr>
          <w:p w14:paraId="239720E3">
            <w:pPr>
              <w:pStyle w:val="10"/>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2702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FD23B57">
            <w:pPr>
              <w:pStyle w:val="10"/>
              <w:rPr>
                <w:sz w:val="18"/>
              </w:rPr>
            </w:pPr>
          </w:p>
        </w:tc>
        <w:tc>
          <w:tcPr>
            <w:tcW w:w="3990" w:type="dxa"/>
            <w:tcBorders>
              <w:top w:val="nil"/>
              <w:bottom w:val="nil"/>
            </w:tcBorders>
          </w:tcPr>
          <w:p w14:paraId="323DDBFD">
            <w:pPr>
              <w:pStyle w:val="10"/>
              <w:spacing w:before="39"/>
              <w:ind w:left="112"/>
              <w:rPr>
                <w:sz w:val="16"/>
              </w:rPr>
            </w:pPr>
            <w:r>
              <w:rPr>
                <w:sz w:val="16"/>
              </w:rPr>
              <w:t>CONCENTRACAO</w:t>
            </w:r>
            <w:r>
              <w:rPr>
                <w:spacing w:val="32"/>
                <w:sz w:val="16"/>
              </w:rPr>
              <w:t xml:space="preserve">  </w:t>
            </w:r>
            <w:r>
              <w:rPr>
                <w:sz w:val="16"/>
              </w:rPr>
              <w:t>/</w:t>
            </w:r>
            <w:r>
              <w:rPr>
                <w:spacing w:val="35"/>
                <w:sz w:val="16"/>
              </w:rPr>
              <w:t xml:space="preserve">  </w:t>
            </w:r>
            <w:r>
              <w:rPr>
                <w:sz w:val="16"/>
              </w:rPr>
              <w:t>DOSAGEM:</w:t>
            </w:r>
            <w:r>
              <w:rPr>
                <w:spacing w:val="34"/>
                <w:sz w:val="16"/>
              </w:rPr>
              <w:t xml:space="preserve">  </w:t>
            </w:r>
            <w:r>
              <w:rPr>
                <w:sz w:val="16"/>
              </w:rPr>
              <w:t>50,</w:t>
            </w:r>
            <w:r>
              <w:rPr>
                <w:spacing w:val="35"/>
                <w:sz w:val="16"/>
              </w:rPr>
              <w:t xml:space="preserve">  </w:t>
            </w:r>
            <w:r>
              <w:rPr>
                <w:spacing w:val="-2"/>
                <w:sz w:val="16"/>
              </w:rPr>
              <w:t>UNIDADE:</w:t>
            </w:r>
          </w:p>
        </w:tc>
        <w:tc>
          <w:tcPr>
            <w:tcW w:w="795" w:type="dxa"/>
            <w:tcBorders>
              <w:top w:val="nil"/>
              <w:bottom w:val="nil"/>
            </w:tcBorders>
          </w:tcPr>
          <w:p w14:paraId="50C41065">
            <w:pPr>
              <w:pStyle w:val="10"/>
              <w:spacing w:before="39"/>
              <w:ind w:left="7"/>
              <w:rPr>
                <w:sz w:val="16"/>
              </w:rPr>
            </w:pPr>
            <w:r>
              <w:rPr>
                <w:spacing w:val="-2"/>
                <w:sz w:val="16"/>
              </w:rPr>
              <w:t>58199</w:t>
            </w:r>
          </w:p>
        </w:tc>
        <w:tc>
          <w:tcPr>
            <w:tcW w:w="1080" w:type="dxa"/>
            <w:tcBorders>
              <w:top w:val="nil"/>
              <w:bottom w:val="nil"/>
            </w:tcBorders>
          </w:tcPr>
          <w:p w14:paraId="0BCA6B0D">
            <w:pPr>
              <w:pStyle w:val="10"/>
              <w:spacing w:before="39"/>
              <w:ind w:left="14"/>
              <w:jc w:val="center"/>
              <w:rPr>
                <w:sz w:val="16"/>
              </w:rPr>
            </w:pPr>
            <w:r>
              <w:rPr>
                <w:spacing w:val="-4"/>
                <w:sz w:val="16"/>
              </w:rPr>
              <w:t>unid</w:t>
            </w:r>
          </w:p>
        </w:tc>
        <w:tc>
          <w:tcPr>
            <w:tcW w:w="1215" w:type="dxa"/>
            <w:tcBorders>
              <w:top w:val="nil"/>
              <w:bottom w:val="nil"/>
            </w:tcBorders>
          </w:tcPr>
          <w:p w14:paraId="03D8A3CE">
            <w:pPr>
              <w:pStyle w:val="10"/>
              <w:spacing w:before="39"/>
              <w:ind w:left="14"/>
              <w:jc w:val="center"/>
              <w:rPr>
                <w:sz w:val="16"/>
              </w:rPr>
            </w:pPr>
            <w:r>
              <w:rPr>
                <w:spacing w:val="-5"/>
                <w:sz w:val="16"/>
              </w:rPr>
              <w:t>105</w:t>
            </w:r>
          </w:p>
        </w:tc>
        <w:tc>
          <w:tcPr>
            <w:tcW w:w="1215" w:type="dxa"/>
            <w:tcBorders>
              <w:top w:val="nil"/>
              <w:bottom w:val="nil"/>
            </w:tcBorders>
          </w:tcPr>
          <w:p w14:paraId="06BAE275">
            <w:pPr>
              <w:pStyle w:val="10"/>
              <w:spacing w:before="39"/>
              <w:ind w:left="14"/>
              <w:jc w:val="center"/>
              <w:rPr>
                <w:sz w:val="16"/>
              </w:rPr>
            </w:pPr>
            <w:r>
              <w:rPr>
                <w:spacing w:val="-2"/>
                <w:sz w:val="16"/>
              </w:rPr>
              <w:t>6,3450</w:t>
            </w:r>
          </w:p>
        </w:tc>
        <w:tc>
          <w:tcPr>
            <w:tcW w:w="2805" w:type="dxa"/>
            <w:tcBorders>
              <w:top w:val="nil"/>
              <w:bottom w:val="nil"/>
            </w:tcBorders>
          </w:tcPr>
          <w:p w14:paraId="02CEE904">
            <w:pPr>
              <w:pStyle w:val="10"/>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tc>
      </w:tr>
      <w:tr w14:paraId="29861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CD42813">
            <w:pPr>
              <w:pStyle w:val="10"/>
              <w:rPr>
                <w:sz w:val="18"/>
              </w:rPr>
            </w:pPr>
          </w:p>
        </w:tc>
        <w:tc>
          <w:tcPr>
            <w:tcW w:w="3990" w:type="dxa"/>
            <w:tcBorders>
              <w:top w:val="nil"/>
              <w:bottom w:val="nil"/>
            </w:tcBorders>
          </w:tcPr>
          <w:p w14:paraId="42A40503">
            <w:pPr>
              <w:pStyle w:val="10"/>
              <w:spacing w:before="39"/>
              <w:ind w:left="112"/>
              <w:rPr>
                <w:sz w:val="16"/>
              </w:rPr>
            </w:pPr>
            <w:r>
              <w:rPr>
                <w:sz w:val="16"/>
              </w:rPr>
              <w:t>MG/ML,</w:t>
            </w:r>
            <w:r>
              <w:rPr>
                <w:spacing w:val="16"/>
                <w:sz w:val="16"/>
              </w:rPr>
              <w:t xml:space="preserve"> </w:t>
            </w:r>
            <w:r>
              <w:rPr>
                <w:sz w:val="16"/>
              </w:rPr>
              <w:t>VOLUME:</w:t>
            </w:r>
            <w:r>
              <w:rPr>
                <w:spacing w:val="19"/>
                <w:sz w:val="16"/>
              </w:rPr>
              <w:t xml:space="preserve"> </w:t>
            </w:r>
            <w:r>
              <w:rPr>
                <w:sz w:val="16"/>
              </w:rPr>
              <w:t>60ML</w:t>
            </w:r>
            <w:r>
              <w:rPr>
                <w:spacing w:val="4"/>
                <w:sz w:val="16"/>
              </w:rPr>
              <w:t xml:space="preserve"> </w:t>
            </w:r>
            <w:r>
              <w:rPr>
                <w:sz w:val="16"/>
              </w:rPr>
              <w:t>APOS</w:t>
            </w:r>
            <w:r>
              <w:rPr>
                <w:spacing w:val="19"/>
                <w:sz w:val="16"/>
              </w:rPr>
              <w:t xml:space="preserve"> </w:t>
            </w:r>
            <w:r>
              <w:rPr>
                <w:spacing w:val="-2"/>
                <w:sz w:val="16"/>
              </w:rPr>
              <w:t>RECONSTITUICAO,</w:t>
            </w:r>
          </w:p>
        </w:tc>
        <w:tc>
          <w:tcPr>
            <w:tcW w:w="795" w:type="dxa"/>
            <w:tcBorders>
              <w:top w:val="nil"/>
              <w:bottom w:val="nil"/>
            </w:tcBorders>
          </w:tcPr>
          <w:p w14:paraId="6FE95B82">
            <w:pPr>
              <w:pStyle w:val="10"/>
              <w:rPr>
                <w:sz w:val="18"/>
              </w:rPr>
            </w:pPr>
          </w:p>
        </w:tc>
        <w:tc>
          <w:tcPr>
            <w:tcW w:w="1080" w:type="dxa"/>
            <w:tcBorders>
              <w:top w:val="nil"/>
              <w:bottom w:val="nil"/>
            </w:tcBorders>
          </w:tcPr>
          <w:p w14:paraId="03686C11">
            <w:pPr>
              <w:pStyle w:val="10"/>
              <w:rPr>
                <w:sz w:val="18"/>
              </w:rPr>
            </w:pPr>
          </w:p>
        </w:tc>
        <w:tc>
          <w:tcPr>
            <w:tcW w:w="1215" w:type="dxa"/>
            <w:tcBorders>
              <w:top w:val="nil"/>
              <w:bottom w:val="nil"/>
            </w:tcBorders>
          </w:tcPr>
          <w:p w14:paraId="377FAB4C">
            <w:pPr>
              <w:pStyle w:val="10"/>
              <w:rPr>
                <w:sz w:val="18"/>
              </w:rPr>
            </w:pPr>
          </w:p>
        </w:tc>
        <w:tc>
          <w:tcPr>
            <w:tcW w:w="1215" w:type="dxa"/>
            <w:tcBorders>
              <w:top w:val="nil"/>
              <w:bottom w:val="nil"/>
            </w:tcBorders>
          </w:tcPr>
          <w:p w14:paraId="291F9C67">
            <w:pPr>
              <w:pStyle w:val="10"/>
              <w:rPr>
                <w:sz w:val="18"/>
              </w:rPr>
            </w:pPr>
          </w:p>
        </w:tc>
        <w:tc>
          <w:tcPr>
            <w:tcW w:w="2805" w:type="dxa"/>
            <w:tcBorders>
              <w:top w:val="nil"/>
              <w:bottom w:val="nil"/>
            </w:tcBorders>
          </w:tcPr>
          <w:p w14:paraId="449A03FF">
            <w:pPr>
              <w:pStyle w:val="10"/>
              <w:spacing w:before="39"/>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766B7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1B522B0B">
            <w:pPr>
              <w:pStyle w:val="10"/>
              <w:rPr>
                <w:sz w:val="18"/>
              </w:rPr>
            </w:pPr>
          </w:p>
        </w:tc>
        <w:tc>
          <w:tcPr>
            <w:tcW w:w="3990" w:type="dxa"/>
            <w:tcBorders>
              <w:top w:val="nil"/>
            </w:tcBorders>
          </w:tcPr>
          <w:p w14:paraId="0B34134C">
            <w:pPr>
              <w:pStyle w:val="10"/>
              <w:spacing w:before="39"/>
              <w:ind w:left="112"/>
              <w:rPr>
                <w:sz w:val="16"/>
              </w:rPr>
            </w:pPr>
            <w:r>
              <w:rPr>
                <w:spacing w:val="-2"/>
                <w:sz w:val="16"/>
              </w:rPr>
              <w:t>APRESENTACAO:</w:t>
            </w:r>
            <w:r>
              <w:rPr>
                <w:spacing w:val="12"/>
                <w:sz w:val="16"/>
              </w:rPr>
              <w:t xml:space="preserve"> </w:t>
            </w:r>
            <w:r>
              <w:rPr>
                <w:spacing w:val="-2"/>
                <w:sz w:val="16"/>
              </w:rPr>
              <w:t>FRASCO</w:t>
            </w:r>
          </w:p>
        </w:tc>
        <w:tc>
          <w:tcPr>
            <w:tcW w:w="795" w:type="dxa"/>
            <w:tcBorders>
              <w:top w:val="nil"/>
            </w:tcBorders>
          </w:tcPr>
          <w:p w14:paraId="3E05AD73">
            <w:pPr>
              <w:pStyle w:val="10"/>
              <w:rPr>
                <w:sz w:val="18"/>
              </w:rPr>
            </w:pPr>
          </w:p>
        </w:tc>
        <w:tc>
          <w:tcPr>
            <w:tcW w:w="1080" w:type="dxa"/>
            <w:tcBorders>
              <w:top w:val="nil"/>
            </w:tcBorders>
          </w:tcPr>
          <w:p w14:paraId="07959F8A">
            <w:pPr>
              <w:pStyle w:val="10"/>
              <w:rPr>
                <w:sz w:val="18"/>
              </w:rPr>
            </w:pPr>
          </w:p>
        </w:tc>
        <w:tc>
          <w:tcPr>
            <w:tcW w:w="1215" w:type="dxa"/>
            <w:tcBorders>
              <w:top w:val="nil"/>
            </w:tcBorders>
          </w:tcPr>
          <w:p w14:paraId="456C6B37">
            <w:pPr>
              <w:pStyle w:val="10"/>
              <w:rPr>
                <w:sz w:val="18"/>
              </w:rPr>
            </w:pPr>
          </w:p>
        </w:tc>
        <w:tc>
          <w:tcPr>
            <w:tcW w:w="1215" w:type="dxa"/>
            <w:tcBorders>
              <w:top w:val="nil"/>
            </w:tcBorders>
          </w:tcPr>
          <w:p w14:paraId="00D68901">
            <w:pPr>
              <w:pStyle w:val="10"/>
              <w:rPr>
                <w:sz w:val="18"/>
              </w:rPr>
            </w:pPr>
          </w:p>
        </w:tc>
        <w:tc>
          <w:tcPr>
            <w:tcW w:w="2805" w:type="dxa"/>
            <w:tcBorders>
              <w:top w:val="nil"/>
            </w:tcBorders>
          </w:tcPr>
          <w:p w14:paraId="5FC48E4E">
            <w:pPr>
              <w:pStyle w:val="10"/>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446FD4D6">
      <w:pPr>
        <w:spacing w:after="0"/>
        <w:rPr>
          <w:sz w:val="16"/>
        </w:rPr>
        <w:sectPr>
          <w:type w:val="continuous"/>
          <w:pgSz w:w="15840" w:h="24480"/>
          <w:pgMar w:top="740" w:right="540" w:bottom="280" w:left="560" w:header="720" w:footer="720" w:gutter="0"/>
          <w:cols w:space="720" w:num="1"/>
        </w:sectPr>
      </w:pPr>
    </w:p>
    <w:p w14:paraId="02F0E3E5">
      <w:pPr>
        <w:pStyle w:val="6"/>
        <w:spacing w:before="7"/>
        <w:rPr>
          <w:sz w:val="2"/>
        </w:rPr>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7B4B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B582D52">
            <w:pPr>
              <w:pStyle w:val="10"/>
              <w:spacing w:before="60"/>
              <w:ind w:left="112"/>
              <w:rPr>
                <w:sz w:val="16"/>
              </w:rPr>
            </w:pPr>
            <w:r>
              <w:rPr>
                <w:spacing w:val="-10"/>
                <w:sz w:val="16"/>
              </w:rPr>
              <w:t>5</w:t>
            </w:r>
          </w:p>
        </w:tc>
        <w:tc>
          <w:tcPr>
            <w:tcW w:w="3990" w:type="dxa"/>
          </w:tcPr>
          <w:p w14:paraId="19593E9E">
            <w:pPr>
              <w:pStyle w:val="10"/>
              <w:spacing w:before="11"/>
              <w:rPr>
                <w:sz w:val="16"/>
              </w:rPr>
            </w:pPr>
          </w:p>
          <w:p w14:paraId="2ED7F255">
            <w:pPr>
              <w:pStyle w:val="10"/>
              <w:spacing w:line="352" w:lineRule="auto"/>
              <w:ind w:left="112" w:right="95"/>
              <w:jc w:val="both"/>
              <w:rPr>
                <w:sz w:val="16"/>
              </w:rPr>
            </w:pPr>
            <w:r>
              <w:rPr>
                <w:sz w:val="16"/>
              </w:rPr>
              <w:t>PRINCIPIO ATIVO: CEFALEXINA, FORMA</w:t>
            </w:r>
            <w:r>
              <w:rPr>
                <w:spacing w:val="40"/>
                <w:sz w:val="16"/>
              </w:rPr>
              <w:t xml:space="preserve"> </w:t>
            </w:r>
            <w:r>
              <w:rPr>
                <w:sz w:val="16"/>
              </w:rPr>
              <w:t>FARMACEUTICA: CAPSULA OU COMPRIMIDO</w:t>
            </w:r>
            <w:r>
              <w:rPr>
                <w:spacing w:val="40"/>
                <w:sz w:val="16"/>
              </w:rPr>
              <w:t xml:space="preserve"> </w:t>
            </w:r>
            <w:r>
              <w:rPr>
                <w:sz w:val="16"/>
              </w:rPr>
              <w:t>REVESTIDO, CONCENTRACAO / DOSAGEM: 500,</w:t>
            </w:r>
            <w:r>
              <w:rPr>
                <w:spacing w:val="40"/>
                <w:sz w:val="16"/>
              </w:rPr>
              <w:t xml:space="preserve"> </w:t>
            </w:r>
            <w:r>
              <w:rPr>
                <w:sz w:val="16"/>
              </w:rPr>
              <w:t>UNIDADE:</w:t>
            </w:r>
            <w:r>
              <w:rPr>
                <w:spacing w:val="-3"/>
                <w:sz w:val="16"/>
              </w:rPr>
              <w:t xml:space="preserve"> </w:t>
            </w:r>
            <w:r>
              <w:rPr>
                <w:sz w:val="16"/>
              </w:rPr>
              <w:t>MG</w:t>
            </w:r>
          </w:p>
        </w:tc>
        <w:tc>
          <w:tcPr>
            <w:tcW w:w="795" w:type="dxa"/>
          </w:tcPr>
          <w:p w14:paraId="254C449A">
            <w:pPr>
              <w:pStyle w:val="10"/>
              <w:rPr>
                <w:sz w:val="16"/>
              </w:rPr>
            </w:pPr>
          </w:p>
          <w:p w14:paraId="3EEC6C99">
            <w:pPr>
              <w:pStyle w:val="10"/>
              <w:rPr>
                <w:sz w:val="16"/>
              </w:rPr>
            </w:pPr>
          </w:p>
          <w:p w14:paraId="42D6F902">
            <w:pPr>
              <w:pStyle w:val="10"/>
              <w:spacing w:before="48"/>
              <w:rPr>
                <w:sz w:val="16"/>
              </w:rPr>
            </w:pPr>
          </w:p>
          <w:p w14:paraId="13CDB3EB">
            <w:pPr>
              <w:pStyle w:val="10"/>
              <w:ind w:left="7"/>
              <w:rPr>
                <w:sz w:val="16"/>
              </w:rPr>
            </w:pPr>
            <w:r>
              <w:rPr>
                <w:spacing w:val="-2"/>
                <w:sz w:val="16"/>
              </w:rPr>
              <w:t>17331</w:t>
            </w:r>
          </w:p>
        </w:tc>
        <w:tc>
          <w:tcPr>
            <w:tcW w:w="1080" w:type="dxa"/>
          </w:tcPr>
          <w:p w14:paraId="20E4B747">
            <w:pPr>
              <w:pStyle w:val="10"/>
              <w:rPr>
                <w:sz w:val="16"/>
              </w:rPr>
            </w:pPr>
          </w:p>
          <w:p w14:paraId="745E0A89">
            <w:pPr>
              <w:pStyle w:val="10"/>
              <w:rPr>
                <w:sz w:val="16"/>
              </w:rPr>
            </w:pPr>
          </w:p>
          <w:p w14:paraId="6DF682F2">
            <w:pPr>
              <w:pStyle w:val="10"/>
              <w:spacing w:before="48"/>
              <w:rPr>
                <w:sz w:val="16"/>
              </w:rPr>
            </w:pPr>
          </w:p>
          <w:p w14:paraId="28E32C11">
            <w:pPr>
              <w:pStyle w:val="10"/>
              <w:ind w:left="14"/>
              <w:jc w:val="center"/>
              <w:rPr>
                <w:sz w:val="16"/>
              </w:rPr>
            </w:pPr>
            <w:r>
              <w:rPr>
                <w:spacing w:val="-4"/>
                <w:sz w:val="16"/>
              </w:rPr>
              <w:t>unid</w:t>
            </w:r>
          </w:p>
        </w:tc>
        <w:tc>
          <w:tcPr>
            <w:tcW w:w="1215" w:type="dxa"/>
          </w:tcPr>
          <w:p w14:paraId="33C05B4B">
            <w:pPr>
              <w:pStyle w:val="10"/>
              <w:rPr>
                <w:sz w:val="16"/>
              </w:rPr>
            </w:pPr>
          </w:p>
          <w:p w14:paraId="07D7AC79">
            <w:pPr>
              <w:pStyle w:val="10"/>
              <w:rPr>
                <w:sz w:val="16"/>
              </w:rPr>
            </w:pPr>
          </w:p>
          <w:p w14:paraId="56906504">
            <w:pPr>
              <w:pStyle w:val="10"/>
              <w:spacing w:before="48"/>
              <w:rPr>
                <w:sz w:val="16"/>
              </w:rPr>
            </w:pPr>
          </w:p>
          <w:p w14:paraId="3070D810">
            <w:pPr>
              <w:pStyle w:val="10"/>
              <w:ind w:left="14"/>
              <w:jc w:val="center"/>
              <w:rPr>
                <w:sz w:val="16"/>
              </w:rPr>
            </w:pPr>
            <w:r>
              <w:rPr>
                <w:spacing w:val="-2"/>
                <w:sz w:val="16"/>
              </w:rPr>
              <w:t>7.700</w:t>
            </w:r>
          </w:p>
        </w:tc>
        <w:tc>
          <w:tcPr>
            <w:tcW w:w="1215" w:type="dxa"/>
          </w:tcPr>
          <w:p w14:paraId="4FAA293F">
            <w:pPr>
              <w:pStyle w:val="10"/>
              <w:rPr>
                <w:sz w:val="16"/>
              </w:rPr>
            </w:pPr>
          </w:p>
          <w:p w14:paraId="215E7AD0">
            <w:pPr>
              <w:pStyle w:val="10"/>
              <w:rPr>
                <w:sz w:val="16"/>
              </w:rPr>
            </w:pPr>
          </w:p>
          <w:p w14:paraId="15846D28">
            <w:pPr>
              <w:pStyle w:val="10"/>
              <w:spacing w:before="48"/>
              <w:rPr>
                <w:sz w:val="16"/>
              </w:rPr>
            </w:pPr>
          </w:p>
          <w:p w14:paraId="7DEF942F">
            <w:pPr>
              <w:pStyle w:val="10"/>
              <w:ind w:left="14"/>
              <w:jc w:val="center"/>
              <w:rPr>
                <w:sz w:val="16"/>
              </w:rPr>
            </w:pPr>
            <w:r>
              <w:rPr>
                <w:spacing w:val="-2"/>
                <w:sz w:val="16"/>
              </w:rPr>
              <w:t>0,5300</w:t>
            </w:r>
          </w:p>
        </w:tc>
        <w:tc>
          <w:tcPr>
            <w:tcW w:w="2805" w:type="dxa"/>
          </w:tcPr>
          <w:p w14:paraId="372A4B42">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5111114">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3D1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B25874A">
            <w:pPr>
              <w:pStyle w:val="10"/>
              <w:spacing w:before="60"/>
              <w:ind w:left="112"/>
              <w:rPr>
                <w:sz w:val="16"/>
              </w:rPr>
            </w:pPr>
            <w:r>
              <w:rPr>
                <w:spacing w:val="-10"/>
                <w:sz w:val="16"/>
              </w:rPr>
              <w:t>6</w:t>
            </w:r>
          </w:p>
        </w:tc>
        <w:tc>
          <w:tcPr>
            <w:tcW w:w="3990" w:type="dxa"/>
          </w:tcPr>
          <w:p w14:paraId="02B978FC">
            <w:pPr>
              <w:pStyle w:val="10"/>
              <w:spacing w:before="146"/>
              <w:rPr>
                <w:sz w:val="16"/>
              </w:rPr>
            </w:pPr>
          </w:p>
          <w:p w14:paraId="0DDE249D">
            <w:pPr>
              <w:pStyle w:val="10"/>
              <w:spacing w:line="352" w:lineRule="auto"/>
              <w:ind w:left="112" w:right="95"/>
              <w:jc w:val="both"/>
              <w:rPr>
                <w:sz w:val="16"/>
              </w:rPr>
            </w:pPr>
            <w:r>
              <w:rPr>
                <w:sz w:val="16"/>
              </w:rPr>
              <w:t>PRINCIPIO ATIVO: DAPTOMICINA, FORMA</w:t>
            </w:r>
            <w:r>
              <w:rPr>
                <w:spacing w:val="40"/>
                <w:sz w:val="16"/>
              </w:rPr>
              <w:t xml:space="preserve"> </w:t>
            </w:r>
            <w:r>
              <w:rPr>
                <w:sz w:val="16"/>
              </w:rPr>
              <w:t>FARMACEUTICA: PO LIOFILO INJETAVEL,</w:t>
            </w:r>
            <w:r>
              <w:rPr>
                <w:spacing w:val="40"/>
                <w:sz w:val="16"/>
              </w:rPr>
              <w:t xml:space="preserve"> </w:t>
            </w:r>
            <w:r>
              <w:rPr>
                <w:sz w:val="16"/>
              </w:rPr>
              <w:t>CONCENTRACAO / DOSAGEM: 500, UNIDADE: MG</w:t>
            </w:r>
          </w:p>
        </w:tc>
        <w:tc>
          <w:tcPr>
            <w:tcW w:w="795" w:type="dxa"/>
          </w:tcPr>
          <w:p w14:paraId="3BDFE72E">
            <w:pPr>
              <w:pStyle w:val="10"/>
              <w:rPr>
                <w:sz w:val="16"/>
              </w:rPr>
            </w:pPr>
          </w:p>
          <w:p w14:paraId="0B3FB884">
            <w:pPr>
              <w:pStyle w:val="10"/>
              <w:rPr>
                <w:sz w:val="16"/>
              </w:rPr>
            </w:pPr>
          </w:p>
          <w:p w14:paraId="57E62264">
            <w:pPr>
              <w:pStyle w:val="10"/>
              <w:spacing w:before="48"/>
              <w:rPr>
                <w:sz w:val="16"/>
              </w:rPr>
            </w:pPr>
          </w:p>
          <w:p w14:paraId="5994580D">
            <w:pPr>
              <w:pStyle w:val="10"/>
              <w:ind w:left="7"/>
              <w:rPr>
                <w:sz w:val="16"/>
              </w:rPr>
            </w:pPr>
            <w:r>
              <w:rPr>
                <w:spacing w:val="-2"/>
                <w:sz w:val="16"/>
              </w:rPr>
              <w:t>74430</w:t>
            </w:r>
          </w:p>
        </w:tc>
        <w:tc>
          <w:tcPr>
            <w:tcW w:w="1080" w:type="dxa"/>
          </w:tcPr>
          <w:p w14:paraId="7C9827E6">
            <w:pPr>
              <w:pStyle w:val="10"/>
              <w:rPr>
                <w:sz w:val="16"/>
              </w:rPr>
            </w:pPr>
          </w:p>
          <w:p w14:paraId="36921E65">
            <w:pPr>
              <w:pStyle w:val="10"/>
              <w:rPr>
                <w:sz w:val="16"/>
              </w:rPr>
            </w:pPr>
          </w:p>
          <w:p w14:paraId="4692A767">
            <w:pPr>
              <w:pStyle w:val="10"/>
              <w:spacing w:before="48"/>
              <w:rPr>
                <w:sz w:val="16"/>
              </w:rPr>
            </w:pPr>
          </w:p>
          <w:p w14:paraId="1D485400">
            <w:pPr>
              <w:pStyle w:val="10"/>
              <w:ind w:left="14"/>
              <w:jc w:val="center"/>
              <w:rPr>
                <w:sz w:val="16"/>
              </w:rPr>
            </w:pPr>
            <w:r>
              <w:rPr>
                <w:spacing w:val="-4"/>
                <w:sz w:val="16"/>
              </w:rPr>
              <w:t>unid</w:t>
            </w:r>
          </w:p>
        </w:tc>
        <w:tc>
          <w:tcPr>
            <w:tcW w:w="1215" w:type="dxa"/>
          </w:tcPr>
          <w:p w14:paraId="3CAA29AD">
            <w:pPr>
              <w:pStyle w:val="10"/>
              <w:rPr>
                <w:sz w:val="16"/>
              </w:rPr>
            </w:pPr>
          </w:p>
          <w:p w14:paraId="63F96CAA">
            <w:pPr>
              <w:pStyle w:val="10"/>
              <w:rPr>
                <w:sz w:val="16"/>
              </w:rPr>
            </w:pPr>
          </w:p>
          <w:p w14:paraId="798223A2">
            <w:pPr>
              <w:pStyle w:val="10"/>
              <w:spacing w:before="48"/>
              <w:rPr>
                <w:sz w:val="16"/>
              </w:rPr>
            </w:pPr>
          </w:p>
          <w:p w14:paraId="567EA4CB">
            <w:pPr>
              <w:pStyle w:val="10"/>
              <w:ind w:left="14"/>
              <w:jc w:val="center"/>
              <w:rPr>
                <w:sz w:val="16"/>
              </w:rPr>
            </w:pPr>
            <w:r>
              <w:rPr>
                <w:spacing w:val="-5"/>
                <w:sz w:val="16"/>
              </w:rPr>
              <w:t>445</w:t>
            </w:r>
          </w:p>
        </w:tc>
        <w:tc>
          <w:tcPr>
            <w:tcW w:w="1215" w:type="dxa"/>
          </w:tcPr>
          <w:p w14:paraId="580677DD">
            <w:pPr>
              <w:pStyle w:val="10"/>
              <w:rPr>
                <w:sz w:val="16"/>
              </w:rPr>
            </w:pPr>
          </w:p>
          <w:p w14:paraId="6B650C2B">
            <w:pPr>
              <w:pStyle w:val="10"/>
              <w:rPr>
                <w:sz w:val="16"/>
              </w:rPr>
            </w:pPr>
          </w:p>
          <w:p w14:paraId="5B49DFDA">
            <w:pPr>
              <w:pStyle w:val="10"/>
              <w:spacing w:before="48"/>
              <w:rPr>
                <w:sz w:val="16"/>
              </w:rPr>
            </w:pPr>
          </w:p>
          <w:p w14:paraId="0FD49532">
            <w:pPr>
              <w:pStyle w:val="10"/>
              <w:ind w:left="14"/>
              <w:jc w:val="center"/>
              <w:rPr>
                <w:sz w:val="16"/>
              </w:rPr>
            </w:pPr>
            <w:r>
              <w:rPr>
                <w:spacing w:val="-2"/>
                <w:sz w:val="16"/>
              </w:rPr>
              <w:t>130,5150</w:t>
            </w:r>
          </w:p>
        </w:tc>
        <w:tc>
          <w:tcPr>
            <w:tcW w:w="2805" w:type="dxa"/>
          </w:tcPr>
          <w:p w14:paraId="0B25B4A4">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3D2E6C8">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EB6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72B75B4">
            <w:pPr>
              <w:pStyle w:val="10"/>
              <w:spacing w:before="60"/>
              <w:ind w:left="112"/>
              <w:rPr>
                <w:sz w:val="16"/>
              </w:rPr>
            </w:pPr>
            <w:r>
              <w:rPr>
                <w:spacing w:val="-10"/>
                <w:sz w:val="16"/>
              </w:rPr>
              <w:t>7</w:t>
            </w:r>
          </w:p>
        </w:tc>
        <w:tc>
          <w:tcPr>
            <w:tcW w:w="3990" w:type="dxa"/>
          </w:tcPr>
          <w:p w14:paraId="2F8DBE96">
            <w:pPr>
              <w:pStyle w:val="10"/>
              <w:spacing w:before="146"/>
              <w:rPr>
                <w:sz w:val="16"/>
              </w:rPr>
            </w:pPr>
          </w:p>
          <w:p w14:paraId="2A00BE46">
            <w:pPr>
              <w:pStyle w:val="10"/>
              <w:tabs>
                <w:tab w:val="left" w:pos="2797"/>
              </w:tabs>
              <w:spacing w:line="352" w:lineRule="auto"/>
              <w:ind w:left="112" w:right="95"/>
              <w:jc w:val="both"/>
              <w:rPr>
                <w:sz w:val="16"/>
              </w:rPr>
            </w:pPr>
            <w:r>
              <w:rPr>
                <w:sz w:val="16"/>
              </w:rPr>
              <w:t>PRINCIPIO ATIVO: LEVOFLOXACINO,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 MG</w:t>
            </w:r>
          </w:p>
        </w:tc>
        <w:tc>
          <w:tcPr>
            <w:tcW w:w="795" w:type="dxa"/>
          </w:tcPr>
          <w:p w14:paraId="52A6B7E7">
            <w:pPr>
              <w:pStyle w:val="10"/>
              <w:rPr>
                <w:sz w:val="16"/>
              </w:rPr>
            </w:pPr>
          </w:p>
          <w:p w14:paraId="545A871E">
            <w:pPr>
              <w:pStyle w:val="10"/>
              <w:rPr>
                <w:sz w:val="16"/>
              </w:rPr>
            </w:pPr>
          </w:p>
          <w:p w14:paraId="7D24B839">
            <w:pPr>
              <w:pStyle w:val="10"/>
              <w:spacing w:before="48"/>
              <w:rPr>
                <w:sz w:val="16"/>
              </w:rPr>
            </w:pPr>
          </w:p>
          <w:p w14:paraId="465051F7">
            <w:pPr>
              <w:pStyle w:val="10"/>
              <w:ind w:left="7"/>
              <w:rPr>
                <w:sz w:val="16"/>
              </w:rPr>
            </w:pPr>
            <w:r>
              <w:rPr>
                <w:spacing w:val="-2"/>
                <w:sz w:val="16"/>
              </w:rPr>
              <w:t>17917</w:t>
            </w:r>
          </w:p>
        </w:tc>
        <w:tc>
          <w:tcPr>
            <w:tcW w:w="1080" w:type="dxa"/>
          </w:tcPr>
          <w:p w14:paraId="7F13087C">
            <w:pPr>
              <w:pStyle w:val="10"/>
              <w:rPr>
                <w:sz w:val="16"/>
              </w:rPr>
            </w:pPr>
          </w:p>
          <w:p w14:paraId="507F161A">
            <w:pPr>
              <w:pStyle w:val="10"/>
              <w:rPr>
                <w:sz w:val="16"/>
              </w:rPr>
            </w:pPr>
          </w:p>
          <w:p w14:paraId="2560B316">
            <w:pPr>
              <w:pStyle w:val="10"/>
              <w:spacing w:before="48"/>
              <w:rPr>
                <w:sz w:val="16"/>
              </w:rPr>
            </w:pPr>
          </w:p>
          <w:p w14:paraId="1070FBEA">
            <w:pPr>
              <w:pStyle w:val="10"/>
              <w:ind w:left="14"/>
              <w:jc w:val="center"/>
              <w:rPr>
                <w:sz w:val="16"/>
              </w:rPr>
            </w:pPr>
            <w:r>
              <w:rPr>
                <w:spacing w:val="-4"/>
                <w:sz w:val="16"/>
              </w:rPr>
              <w:t>unid</w:t>
            </w:r>
          </w:p>
        </w:tc>
        <w:tc>
          <w:tcPr>
            <w:tcW w:w="1215" w:type="dxa"/>
          </w:tcPr>
          <w:p w14:paraId="3E6241B4">
            <w:pPr>
              <w:pStyle w:val="10"/>
              <w:rPr>
                <w:sz w:val="16"/>
              </w:rPr>
            </w:pPr>
          </w:p>
          <w:p w14:paraId="7FB91490">
            <w:pPr>
              <w:pStyle w:val="10"/>
              <w:rPr>
                <w:sz w:val="16"/>
              </w:rPr>
            </w:pPr>
          </w:p>
          <w:p w14:paraId="4C99F3DF">
            <w:pPr>
              <w:pStyle w:val="10"/>
              <w:spacing w:before="48"/>
              <w:rPr>
                <w:sz w:val="16"/>
              </w:rPr>
            </w:pPr>
          </w:p>
          <w:p w14:paraId="4330FA50">
            <w:pPr>
              <w:pStyle w:val="10"/>
              <w:ind w:left="14"/>
              <w:jc w:val="center"/>
              <w:rPr>
                <w:sz w:val="16"/>
              </w:rPr>
            </w:pPr>
            <w:r>
              <w:rPr>
                <w:spacing w:val="-2"/>
                <w:sz w:val="16"/>
              </w:rPr>
              <w:t>2.070</w:t>
            </w:r>
          </w:p>
        </w:tc>
        <w:tc>
          <w:tcPr>
            <w:tcW w:w="1215" w:type="dxa"/>
          </w:tcPr>
          <w:p w14:paraId="70EBC0B8">
            <w:pPr>
              <w:pStyle w:val="10"/>
              <w:rPr>
                <w:sz w:val="16"/>
              </w:rPr>
            </w:pPr>
          </w:p>
          <w:p w14:paraId="04C035C8">
            <w:pPr>
              <w:pStyle w:val="10"/>
              <w:rPr>
                <w:sz w:val="16"/>
              </w:rPr>
            </w:pPr>
          </w:p>
          <w:p w14:paraId="35BFC2A9">
            <w:pPr>
              <w:pStyle w:val="10"/>
              <w:spacing w:before="48"/>
              <w:rPr>
                <w:sz w:val="16"/>
              </w:rPr>
            </w:pPr>
          </w:p>
          <w:p w14:paraId="5BB4AC6B">
            <w:pPr>
              <w:pStyle w:val="10"/>
              <w:ind w:left="14"/>
              <w:jc w:val="center"/>
              <w:rPr>
                <w:sz w:val="16"/>
              </w:rPr>
            </w:pPr>
            <w:r>
              <w:rPr>
                <w:spacing w:val="-2"/>
                <w:sz w:val="16"/>
              </w:rPr>
              <w:t>1,1054</w:t>
            </w:r>
          </w:p>
        </w:tc>
        <w:tc>
          <w:tcPr>
            <w:tcW w:w="2805" w:type="dxa"/>
          </w:tcPr>
          <w:p w14:paraId="56083C2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B40762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72A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DD6D13A">
            <w:pPr>
              <w:pStyle w:val="10"/>
              <w:spacing w:before="60"/>
              <w:ind w:left="112"/>
              <w:rPr>
                <w:sz w:val="16"/>
              </w:rPr>
            </w:pPr>
            <w:r>
              <w:rPr>
                <w:spacing w:val="-10"/>
                <w:sz w:val="16"/>
              </w:rPr>
              <w:t>8</w:t>
            </w:r>
          </w:p>
        </w:tc>
        <w:tc>
          <w:tcPr>
            <w:tcW w:w="3990" w:type="dxa"/>
          </w:tcPr>
          <w:p w14:paraId="19C0CE2E">
            <w:pPr>
              <w:pStyle w:val="10"/>
              <w:spacing w:before="60" w:line="352" w:lineRule="auto"/>
              <w:ind w:left="112" w:right="95"/>
              <w:jc w:val="both"/>
              <w:rPr>
                <w:sz w:val="16"/>
              </w:rPr>
            </w:pPr>
            <w:r>
              <w:rPr>
                <w:sz w:val="16"/>
              </w:rPr>
              <w:t>PRINCIPIO ATIVO: MEROPENEM,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w:t>
            </w:r>
            <w:r>
              <w:rPr>
                <w:spacing w:val="40"/>
                <w:sz w:val="16"/>
              </w:rPr>
              <w:t xml:space="preserve">  </w:t>
            </w:r>
            <w:r>
              <w:rPr>
                <w:sz w:val="16"/>
              </w:rPr>
              <w:t>NAO</w:t>
            </w:r>
            <w:r>
              <w:rPr>
                <w:spacing w:val="36"/>
                <w:sz w:val="16"/>
              </w:rPr>
              <w:t xml:space="preserve">  </w:t>
            </w:r>
            <w:r>
              <w:rPr>
                <w:sz w:val="16"/>
              </w:rPr>
              <w:t>APLICAVEL,</w:t>
            </w:r>
            <w:r>
              <w:rPr>
                <w:spacing w:val="37"/>
                <w:sz w:val="16"/>
              </w:rPr>
              <w:t xml:space="preserve">  </w:t>
            </w:r>
            <w:r>
              <w:rPr>
                <w:spacing w:val="-2"/>
                <w:sz w:val="16"/>
              </w:rPr>
              <w:t>APRESENTACAO:</w:t>
            </w:r>
          </w:p>
          <w:p w14:paraId="21EEDB8E">
            <w:pPr>
              <w:pStyle w:val="10"/>
              <w:spacing w:line="182" w:lineRule="exact"/>
              <w:ind w:left="112"/>
              <w:rPr>
                <w:sz w:val="16"/>
              </w:rPr>
            </w:pPr>
            <w:r>
              <w:rPr>
                <w:sz w:val="16"/>
              </w:rPr>
              <w:t>FRASCO-</w:t>
            </w:r>
            <w:r>
              <w:rPr>
                <w:spacing w:val="-2"/>
                <w:sz w:val="16"/>
              </w:rPr>
              <w:t>AMPOLA</w:t>
            </w:r>
          </w:p>
        </w:tc>
        <w:tc>
          <w:tcPr>
            <w:tcW w:w="795" w:type="dxa"/>
          </w:tcPr>
          <w:p w14:paraId="740EE592">
            <w:pPr>
              <w:pStyle w:val="10"/>
              <w:rPr>
                <w:sz w:val="16"/>
              </w:rPr>
            </w:pPr>
          </w:p>
          <w:p w14:paraId="7E7A6ED1">
            <w:pPr>
              <w:pStyle w:val="10"/>
              <w:rPr>
                <w:sz w:val="16"/>
              </w:rPr>
            </w:pPr>
          </w:p>
          <w:p w14:paraId="3E1361C9">
            <w:pPr>
              <w:pStyle w:val="10"/>
              <w:spacing w:before="48"/>
              <w:rPr>
                <w:sz w:val="16"/>
              </w:rPr>
            </w:pPr>
          </w:p>
          <w:p w14:paraId="41F4EDBB">
            <w:pPr>
              <w:pStyle w:val="10"/>
              <w:ind w:left="7"/>
              <w:rPr>
                <w:sz w:val="16"/>
              </w:rPr>
            </w:pPr>
            <w:r>
              <w:rPr>
                <w:spacing w:val="-2"/>
                <w:sz w:val="16"/>
              </w:rPr>
              <w:t>17976</w:t>
            </w:r>
          </w:p>
        </w:tc>
        <w:tc>
          <w:tcPr>
            <w:tcW w:w="1080" w:type="dxa"/>
          </w:tcPr>
          <w:p w14:paraId="6526DC8A">
            <w:pPr>
              <w:pStyle w:val="10"/>
              <w:rPr>
                <w:sz w:val="16"/>
              </w:rPr>
            </w:pPr>
          </w:p>
          <w:p w14:paraId="30CDE8C7">
            <w:pPr>
              <w:pStyle w:val="10"/>
              <w:rPr>
                <w:sz w:val="16"/>
              </w:rPr>
            </w:pPr>
          </w:p>
          <w:p w14:paraId="7C59A149">
            <w:pPr>
              <w:pStyle w:val="10"/>
              <w:spacing w:before="48"/>
              <w:rPr>
                <w:sz w:val="16"/>
              </w:rPr>
            </w:pPr>
          </w:p>
          <w:p w14:paraId="0A6E8762">
            <w:pPr>
              <w:pStyle w:val="10"/>
              <w:ind w:left="14"/>
              <w:jc w:val="center"/>
              <w:rPr>
                <w:sz w:val="16"/>
              </w:rPr>
            </w:pPr>
            <w:r>
              <w:rPr>
                <w:spacing w:val="-4"/>
                <w:sz w:val="16"/>
              </w:rPr>
              <w:t>unid</w:t>
            </w:r>
          </w:p>
        </w:tc>
        <w:tc>
          <w:tcPr>
            <w:tcW w:w="1215" w:type="dxa"/>
          </w:tcPr>
          <w:p w14:paraId="1FF75763">
            <w:pPr>
              <w:pStyle w:val="10"/>
              <w:rPr>
                <w:sz w:val="16"/>
              </w:rPr>
            </w:pPr>
          </w:p>
          <w:p w14:paraId="311D962E">
            <w:pPr>
              <w:pStyle w:val="10"/>
              <w:rPr>
                <w:sz w:val="16"/>
              </w:rPr>
            </w:pPr>
          </w:p>
          <w:p w14:paraId="56D10867">
            <w:pPr>
              <w:pStyle w:val="10"/>
              <w:spacing w:before="48"/>
              <w:rPr>
                <w:sz w:val="16"/>
              </w:rPr>
            </w:pPr>
          </w:p>
          <w:p w14:paraId="1E8707E5">
            <w:pPr>
              <w:pStyle w:val="10"/>
              <w:ind w:left="14"/>
              <w:jc w:val="center"/>
              <w:rPr>
                <w:sz w:val="16"/>
              </w:rPr>
            </w:pPr>
            <w:r>
              <w:rPr>
                <w:spacing w:val="-2"/>
                <w:sz w:val="16"/>
              </w:rPr>
              <w:t>56.220</w:t>
            </w:r>
          </w:p>
        </w:tc>
        <w:tc>
          <w:tcPr>
            <w:tcW w:w="1215" w:type="dxa"/>
          </w:tcPr>
          <w:p w14:paraId="70806EC2">
            <w:pPr>
              <w:pStyle w:val="10"/>
              <w:rPr>
                <w:sz w:val="16"/>
              </w:rPr>
            </w:pPr>
          </w:p>
          <w:p w14:paraId="5F2D0E88">
            <w:pPr>
              <w:pStyle w:val="10"/>
              <w:rPr>
                <w:sz w:val="16"/>
              </w:rPr>
            </w:pPr>
          </w:p>
          <w:p w14:paraId="50DF9677">
            <w:pPr>
              <w:pStyle w:val="10"/>
              <w:spacing w:before="48"/>
              <w:rPr>
                <w:sz w:val="16"/>
              </w:rPr>
            </w:pPr>
          </w:p>
          <w:p w14:paraId="0058F182">
            <w:pPr>
              <w:pStyle w:val="10"/>
              <w:ind w:left="14"/>
              <w:jc w:val="center"/>
              <w:rPr>
                <w:sz w:val="16"/>
              </w:rPr>
            </w:pPr>
            <w:r>
              <w:rPr>
                <w:spacing w:val="-2"/>
                <w:sz w:val="16"/>
              </w:rPr>
              <w:t>14,7250</w:t>
            </w:r>
          </w:p>
        </w:tc>
        <w:tc>
          <w:tcPr>
            <w:tcW w:w="2805" w:type="dxa"/>
          </w:tcPr>
          <w:p w14:paraId="326A1AEC">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6994CDC">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A60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D2DF447">
            <w:pPr>
              <w:pStyle w:val="10"/>
              <w:spacing w:before="60"/>
              <w:ind w:left="112"/>
              <w:rPr>
                <w:sz w:val="16"/>
              </w:rPr>
            </w:pPr>
            <w:r>
              <w:rPr>
                <w:spacing w:val="-10"/>
                <w:sz w:val="16"/>
              </w:rPr>
              <w:t>9</w:t>
            </w:r>
          </w:p>
        </w:tc>
        <w:tc>
          <w:tcPr>
            <w:tcW w:w="3990" w:type="dxa"/>
          </w:tcPr>
          <w:p w14:paraId="684C2CD0">
            <w:pPr>
              <w:pStyle w:val="10"/>
              <w:spacing w:before="60" w:line="352" w:lineRule="auto"/>
              <w:ind w:left="112" w:right="95"/>
              <w:jc w:val="both"/>
              <w:rPr>
                <w:sz w:val="16"/>
              </w:rPr>
            </w:pPr>
            <w:r>
              <w:rPr>
                <w:sz w:val="16"/>
              </w:rPr>
              <w:t>PRINCIPIO ATIVO: MICAFUNGINA,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100,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w:t>
            </w:r>
            <w:r>
              <w:rPr>
                <w:spacing w:val="64"/>
                <w:w w:val="150"/>
                <w:sz w:val="16"/>
              </w:rPr>
              <w:t xml:space="preserve">  </w:t>
            </w:r>
            <w:r>
              <w:rPr>
                <w:sz w:val="16"/>
              </w:rPr>
              <w:t>N/A,</w:t>
            </w:r>
            <w:r>
              <w:rPr>
                <w:spacing w:val="60"/>
                <w:w w:val="150"/>
                <w:sz w:val="16"/>
              </w:rPr>
              <w:t xml:space="preserve">  </w:t>
            </w:r>
            <w:r>
              <w:rPr>
                <w:sz w:val="16"/>
              </w:rPr>
              <w:t>APRESENTACAO:</w:t>
            </w:r>
            <w:r>
              <w:rPr>
                <w:spacing w:val="64"/>
                <w:w w:val="150"/>
                <w:sz w:val="16"/>
              </w:rPr>
              <w:t xml:space="preserve">  </w:t>
            </w:r>
            <w:r>
              <w:rPr>
                <w:spacing w:val="-2"/>
                <w:sz w:val="16"/>
              </w:rPr>
              <w:t>FRASCO-</w:t>
            </w:r>
          </w:p>
          <w:p w14:paraId="641AD210">
            <w:pPr>
              <w:pStyle w:val="10"/>
              <w:spacing w:line="182" w:lineRule="exact"/>
              <w:ind w:left="112"/>
              <w:rPr>
                <w:sz w:val="16"/>
              </w:rPr>
            </w:pPr>
            <w:r>
              <w:rPr>
                <w:spacing w:val="-2"/>
                <w:sz w:val="16"/>
              </w:rPr>
              <w:t>AMPOLA</w:t>
            </w:r>
          </w:p>
        </w:tc>
        <w:tc>
          <w:tcPr>
            <w:tcW w:w="795" w:type="dxa"/>
          </w:tcPr>
          <w:p w14:paraId="0C3C0B69">
            <w:pPr>
              <w:pStyle w:val="10"/>
              <w:rPr>
                <w:sz w:val="16"/>
              </w:rPr>
            </w:pPr>
          </w:p>
          <w:p w14:paraId="42229C10">
            <w:pPr>
              <w:pStyle w:val="10"/>
              <w:rPr>
                <w:sz w:val="16"/>
              </w:rPr>
            </w:pPr>
          </w:p>
          <w:p w14:paraId="2B3B15DE">
            <w:pPr>
              <w:pStyle w:val="10"/>
              <w:spacing w:before="48"/>
              <w:rPr>
                <w:sz w:val="16"/>
              </w:rPr>
            </w:pPr>
          </w:p>
          <w:p w14:paraId="0CC47F4B">
            <w:pPr>
              <w:pStyle w:val="10"/>
              <w:ind w:left="7"/>
              <w:rPr>
                <w:sz w:val="16"/>
              </w:rPr>
            </w:pPr>
            <w:r>
              <w:rPr>
                <w:spacing w:val="-2"/>
                <w:sz w:val="16"/>
              </w:rPr>
              <w:t>118708</w:t>
            </w:r>
          </w:p>
        </w:tc>
        <w:tc>
          <w:tcPr>
            <w:tcW w:w="1080" w:type="dxa"/>
          </w:tcPr>
          <w:p w14:paraId="346758E5">
            <w:pPr>
              <w:pStyle w:val="10"/>
              <w:rPr>
                <w:sz w:val="16"/>
              </w:rPr>
            </w:pPr>
          </w:p>
          <w:p w14:paraId="3D998D5F">
            <w:pPr>
              <w:pStyle w:val="10"/>
              <w:rPr>
                <w:sz w:val="16"/>
              </w:rPr>
            </w:pPr>
          </w:p>
          <w:p w14:paraId="05DBB13A">
            <w:pPr>
              <w:pStyle w:val="10"/>
              <w:spacing w:before="48"/>
              <w:rPr>
                <w:sz w:val="16"/>
              </w:rPr>
            </w:pPr>
          </w:p>
          <w:p w14:paraId="754F8581">
            <w:pPr>
              <w:pStyle w:val="10"/>
              <w:ind w:left="14"/>
              <w:jc w:val="center"/>
              <w:rPr>
                <w:sz w:val="16"/>
              </w:rPr>
            </w:pPr>
            <w:r>
              <w:rPr>
                <w:spacing w:val="-4"/>
                <w:sz w:val="16"/>
              </w:rPr>
              <w:t>unid</w:t>
            </w:r>
          </w:p>
        </w:tc>
        <w:tc>
          <w:tcPr>
            <w:tcW w:w="1215" w:type="dxa"/>
          </w:tcPr>
          <w:p w14:paraId="42E93B8C">
            <w:pPr>
              <w:pStyle w:val="10"/>
              <w:rPr>
                <w:sz w:val="16"/>
              </w:rPr>
            </w:pPr>
          </w:p>
          <w:p w14:paraId="5A9C9BD6">
            <w:pPr>
              <w:pStyle w:val="10"/>
              <w:rPr>
                <w:sz w:val="16"/>
              </w:rPr>
            </w:pPr>
          </w:p>
          <w:p w14:paraId="7AA0CEEB">
            <w:pPr>
              <w:pStyle w:val="10"/>
              <w:spacing w:before="48"/>
              <w:rPr>
                <w:sz w:val="16"/>
              </w:rPr>
            </w:pPr>
          </w:p>
          <w:p w14:paraId="0D4CA86F">
            <w:pPr>
              <w:pStyle w:val="10"/>
              <w:ind w:left="14"/>
              <w:jc w:val="center"/>
              <w:rPr>
                <w:sz w:val="16"/>
              </w:rPr>
            </w:pPr>
            <w:r>
              <w:rPr>
                <w:spacing w:val="-5"/>
                <w:sz w:val="16"/>
              </w:rPr>
              <w:t>405</w:t>
            </w:r>
          </w:p>
        </w:tc>
        <w:tc>
          <w:tcPr>
            <w:tcW w:w="1215" w:type="dxa"/>
          </w:tcPr>
          <w:p w14:paraId="02DB16D1">
            <w:pPr>
              <w:pStyle w:val="10"/>
              <w:rPr>
                <w:sz w:val="16"/>
              </w:rPr>
            </w:pPr>
          </w:p>
          <w:p w14:paraId="7DF22618">
            <w:pPr>
              <w:pStyle w:val="10"/>
              <w:rPr>
                <w:sz w:val="16"/>
              </w:rPr>
            </w:pPr>
          </w:p>
          <w:p w14:paraId="3300F02B">
            <w:pPr>
              <w:pStyle w:val="10"/>
              <w:spacing w:before="48"/>
              <w:rPr>
                <w:sz w:val="16"/>
              </w:rPr>
            </w:pPr>
          </w:p>
          <w:p w14:paraId="0C4C969A">
            <w:pPr>
              <w:pStyle w:val="10"/>
              <w:ind w:left="14"/>
              <w:jc w:val="center"/>
              <w:rPr>
                <w:sz w:val="16"/>
              </w:rPr>
            </w:pPr>
            <w:r>
              <w:rPr>
                <w:spacing w:val="-2"/>
                <w:sz w:val="16"/>
              </w:rPr>
              <w:t>422,2275</w:t>
            </w:r>
          </w:p>
        </w:tc>
        <w:tc>
          <w:tcPr>
            <w:tcW w:w="2805" w:type="dxa"/>
          </w:tcPr>
          <w:p w14:paraId="230DF25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F5A9A99">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FA9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8CD82AB">
            <w:pPr>
              <w:pStyle w:val="10"/>
              <w:spacing w:before="60"/>
              <w:ind w:left="112"/>
              <w:rPr>
                <w:sz w:val="16"/>
              </w:rPr>
            </w:pPr>
            <w:r>
              <w:rPr>
                <w:spacing w:val="-5"/>
                <w:sz w:val="16"/>
              </w:rPr>
              <w:t>10</w:t>
            </w:r>
          </w:p>
        </w:tc>
        <w:tc>
          <w:tcPr>
            <w:tcW w:w="3990" w:type="dxa"/>
          </w:tcPr>
          <w:p w14:paraId="3B27F678">
            <w:pPr>
              <w:pStyle w:val="10"/>
              <w:spacing w:before="146"/>
              <w:rPr>
                <w:sz w:val="16"/>
              </w:rPr>
            </w:pPr>
          </w:p>
          <w:p w14:paraId="16789C52">
            <w:pPr>
              <w:pStyle w:val="10"/>
              <w:spacing w:line="352" w:lineRule="auto"/>
              <w:ind w:left="112" w:right="95"/>
              <w:jc w:val="both"/>
              <w:rPr>
                <w:sz w:val="16"/>
              </w:rPr>
            </w:pPr>
            <w:r>
              <w:rPr>
                <w:sz w:val="16"/>
              </w:rPr>
              <w:t>PRINCIPIO ATIVO: NITROFURANTOINA, FORMA</w:t>
            </w:r>
            <w:r>
              <w:rPr>
                <w:spacing w:val="40"/>
                <w:sz w:val="16"/>
              </w:rPr>
              <w:t xml:space="preserve"> </w:t>
            </w:r>
            <w:r>
              <w:rPr>
                <w:sz w:val="16"/>
              </w:rPr>
              <w:t>FARMACEUTICA: CAPSULA, CONCENTRACAO /</w:t>
            </w:r>
            <w:r>
              <w:rPr>
                <w:spacing w:val="40"/>
                <w:sz w:val="16"/>
              </w:rPr>
              <w:t xml:space="preserve"> </w:t>
            </w:r>
            <w:r>
              <w:rPr>
                <w:sz w:val="16"/>
              </w:rPr>
              <w:t>DOSAGEM: 100, UNIDADE: MG</w:t>
            </w:r>
          </w:p>
        </w:tc>
        <w:tc>
          <w:tcPr>
            <w:tcW w:w="795" w:type="dxa"/>
          </w:tcPr>
          <w:p w14:paraId="0276C69E">
            <w:pPr>
              <w:pStyle w:val="10"/>
              <w:rPr>
                <w:sz w:val="16"/>
              </w:rPr>
            </w:pPr>
          </w:p>
          <w:p w14:paraId="6FFC2B4F">
            <w:pPr>
              <w:pStyle w:val="10"/>
              <w:rPr>
                <w:sz w:val="16"/>
              </w:rPr>
            </w:pPr>
          </w:p>
          <w:p w14:paraId="6ACB61ED">
            <w:pPr>
              <w:pStyle w:val="10"/>
              <w:spacing w:before="48"/>
              <w:rPr>
                <w:sz w:val="16"/>
              </w:rPr>
            </w:pPr>
          </w:p>
          <w:p w14:paraId="17E6C2AF">
            <w:pPr>
              <w:pStyle w:val="10"/>
              <w:ind w:left="7"/>
              <w:rPr>
                <w:sz w:val="16"/>
              </w:rPr>
            </w:pPr>
            <w:r>
              <w:rPr>
                <w:spacing w:val="-2"/>
                <w:sz w:val="16"/>
              </w:rPr>
              <w:t>18091</w:t>
            </w:r>
          </w:p>
        </w:tc>
        <w:tc>
          <w:tcPr>
            <w:tcW w:w="1080" w:type="dxa"/>
          </w:tcPr>
          <w:p w14:paraId="68BBC2E2">
            <w:pPr>
              <w:pStyle w:val="10"/>
              <w:rPr>
                <w:sz w:val="16"/>
              </w:rPr>
            </w:pPr>
          </w:p>
          <w:p w14:paraId="3AE3C7F8">
            <w:pPr>
              <w:pStyle w:val="10"/>
              <w:rPr>
                <w:sz w:val="16"/>
              </w:rPr>
            </w:pPr>
          </w:p>
          <w:p w14:paraId="04DF8724">
            <w:pPr>
              <w:pStyle w:val="10"/>
              <w:spacing w:before="48"/>
              <w:rPr>
                <w:sz w:val="16"/>
              </w:rPr>
            </w:pPr>
          </w:p>
          <w:p w14:paraId="71C6B766">
            <w:pPr>
              <w:pStyle w:val="10"/>
              <w:ind w:left="14"/>
              <w:jc w:val="center"/>
              <w:rPr>
                <w:sz w:val="16"/>
              </w:rPr>
            </w:pPr>
            <w:r>
              <w:rPr>
                <w:spacing w:val="-4"/>
                <w:sz w:val="16"/>
              </w:rPr>
              <w:t>unid</w:t>
            </w:r>
          </w:p>
        </w:tc>
        <w:tc>
          <w:tcPr>
            <w:tcW w:w="1215" w:type="dxa"/>
          </w:tcPr>
          <w:p w14:paraId="152A22AA">
            <w:pPr>
              <w:pStyle w:val="10"/>
              <w:rPr>
                <w:sz w:val="16"/>
              </w:rPr>
            </w:pPr>
          </w:p>
          <w:p w14:paraId="73CEB13B">
            <w:pPr>
              <w:pStyle w:val="10"/>
              <w:rPr>
                <w:sz w:val="16"/>
              </w:rPr>
            </w:pPr>
          </w:p>
          <w:p w14:paraId="09C8C0FC">
            <w:pPr>
              <w:pStyle w:val="10"/>
              <w:spacing w:before="48"/>
              <w:rPr>
                <w:sz w:val="16"/>
              </w:rPr>
            </w:pPr>
          </w:p>
          <w:p w14:paraId="3F67BD9E">
            <w:pPr>
              <w:pStyle w:val="10"/>
              <w:ind w:left="14"/>
              <w:jc w:val="center"/>
              <w:rPr>
                <w:sz w:val="16"/>
              </w:rPr>
            </w:pPr>
            <w:r>
              <w:rPr>
                <w:spacing w:val="-2"/>
                <w:sz w:val="16"/>
              </w:rPr>
              <w:t>1.525</w:t>
            </w:r>
          </w:p>
        </w:tc>
        <w:tc>
          <w:tcPr>
            <w:tcW w:w="1215" w:type="dxa"/>
          </w:tcPr>
          <w:p w14:paraId="72FC0C13">
            <w:pPr>
              <w:pStyle w:val="10"/>
              <w:rPr>
                <w:sz w:val="16"/>
              </w:rPr>
            </w:pPr>
          </w:p>
          <w:p w14:paraId="39251D21">
            <w:pPr>
              <w:pStyle w:val="10"/>
              <w:rPr>
                <w:sz w:val="16"/>
              </w:rPr>
            </w:pPr>
          </w:p>
          <w:p w14:paraId="0206DACA">
            <w:pPr>
              <w:pStyle w:val="10"/>
              <w:spacing w:before="48"/>
              <w:rPr>
                <w:sz w:val="16"/>
              </w:rPr>
            </w:pPr>
          </w:p>
          <w:p w14:paraId="24E6762E">
            <w:pPr>
              <w:pStyle w:val="10"/>
              <w:ind w:left="14"/>
              <w:jc w:val="center"/>
              <w:rPr>
                <w:sz w:val="16"/>
              </w:rPr>
            </w:pPr>
            <w:r>
              <w:rPr>
                <w:spacing w:val="-2"/>
                <w:sz w:val="16"/>
              </w:rPr>
              <w:t>0,3560</w:t>
            </w:r>
          </w:p>
        </w:tc>
        <w:tc>
          <w:tcPr>
            <w:tcW w:w="2805" w:type="dxa"/>
          </w:tcPr>
          <w:p w14:paraId="502D3D7E">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4ED534F">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702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508BCF8">
            <w:pPr>
              <w:pStyle w:val="10"/>
              <w:spacing w:before="60"/>
              <w:ind w:left="112"/>
              <w:rPr>
                <w:sz w:val="16"/>
              </w:rPr>
            </w:pPr>
            <w:r>
              <w:rPr>
                <w:spacing w:val="-5"/>
                <w:sz w:val="16"/>
              </w:rPr>
              <w:t>11</w:t>
            </w:r>
          </w:p>
        </w:tc>
        <w:tc>
          <w:tcPr>
            <w:tcW w:w="3990" w:type="dxa"/>
          </w:tcPr>
          <w:p w14:paraId="0BC5DA12">
            <w:pPr>
              <w:pStyle w:val="10"/>
              <w:spacing w:before="146"/>
              <w:rPr>
                <w:sz w:val="16"/>
              </w:rPr>
            </w:pPr>
          </w:p>
          <w:p w14:paraId="0219C7EE">
            <w:pPr>
              <w:pStyle w:val="10"/>
              <w:tabs>
                <w:tab w:val="left" w:pos="2797"/>
              </w:tabs>
              <w:spacing w:line="352" w:lineRule="auto"/>
              <w:ind w:left="112" w:right="95"/>
              <w:jc w:val="both"/>
              <w:rPr>
                <w:sz w:val="16"/>
              </w:rPr>
            </w:pPr>
            <w:r>
              <w:rPr>
                <w:sz w:val="16"/>
              </w:rPr>
              <w:t>PRINCIPIO ATIVO: SULFADIAZINA,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 MG</w:t>
            </w:r>
          </w:p>
        </w:tc>
        <w:tc>
          <w:tcPr>
            <w:tcW w:w="795" w:type="dxa"/>
          </w:tcPr>
          <w:p w14:paraId="540C2005">
            <w:pPr>
              <w:pStyle w:val="10"/>
              <w:rPr>
                <w:sz w:val="16"/>
              </w:rPr>
            </w:pPr>
          </w:p>
          <w:p w14:paraId="7EFCA8AA">
            <w:pPr>
              <w:pStyle w:val="10"/>
              <w:rPr>
                <w:sz w:val="16"/>
              </w:rPr>
            </w:pPr>
          </w:p>
          <w:p w14:paraId="661FD29E">
            <w:pPr>
              <w:pStyle w:val="10"/>
              <w:spacing w:before="48"/>
              <w:rPr>
                <w:sz w:val="16"/>
              </w:rPr>
            </w:pPr>
          </w:p>
          <w:p w14:paraId="40EBCCF5">
            <w:pPr>
              <w:pStyle w:val="10"/>
              <w:ind w:left="7"/>
              <w:rPr>
                <w:sz w:val="16"/>
              </w:rPr>
            </w:pPr>
            <w:r>
              <w:rPr>
                <w:spacing w:val="-4"/>
                <w:sz w:val="16"/>
              </w:rPr>
              <w:t>3896</w:t>
            </w:r>
          </w:p>
        </w:tc>
        <w:tc>
          <w:tcPr>
            <w:tcW w:w="1080" w:type="dxa"/>
          </w:tcPr>
          <w:p w14:paraId="2F22CAF0">
            <w:pPr>
              <w:pStyle w:val="10"/>
              <w:rPr>
                <w:sz w:val="16"/>
              </w:rPr>
            </w:pPr>
          </w:p>
          <w:p w14:paraId="7C2E2F98">
            <w:pPr>
              <w:pStyle w:val="10"/>
              <w:rPr>
                <w:sz w:val="16"/>
              </w:rPr>
            </w:pPr>
          </w:p>
          <w:p w14:paraId="4AC47F22">
            <w:pPr>
              <w:pStyle w:val="10"/>
              <w:spacing w:before="48"/>
              <w:rPr>
                <w:sz w:val="16"/>
              </w:rPr>
            </w:pPr>
          </w:p>
          <w:p w14:paraId="19D93E52">
            <w:pPr>
              <w:pStyle w:val="10"/>
              <w:ind w:left="14"/>
              <w:jc w:val="center"/>
              <w:rPr>
                <w:sz w:val="16"/>
              </w:rPr>
            </w:pPr>
            <w:r>
              <w:rPr>
                <w:spacing w:val="-4"/>
                <w:sz w:val="16"/>
              </w:rPr>
              <w:t>unid</w:t>
            </w:r>
          </w:p>
        </w:tc>
        <w:tc>
          <w:tcPr>
            <w:tcW w:w="1215" w:type="dxa"/>
          </w:tcPr>
          <w:p w14:paraId="195D4A0D">
            <w:pPr>
              <w:pStyle w:val="10"/>
              <w:rPr>
                <w:sz w:val="16"/>
              </w:rPr>
            </w:pPr>
          </w:p>
          <w:p w14:paraId="2CD08B5A">
            <w:pPr>
              <w:pStyle w:val="10"/>
              <w:rPr>
                <w:sz w:val="16"/>
              </w:rPr>
            </w:pPr>
          </w:p>
          <w:p w14:paraId="6347E96F">
            <w:pPr>
              <w:pStyle w:val="10"/>
              <w:spacing w:before="48"/>
              <w:rPr>
                <w:sz w:val="16"/>
              </w:rPr>
            </w:pPr>
          </w:p>
          <w:p w14:paraId="1E041AEF">
            <w:pPr>
              <w:pStyle w:val="10"/>
              <w:ind w:left="14"/>
              <w:jc w:val="center"/>
              <w:rPr>
                <w:sz w:val="16"/>
              </w:rPr>
            </w:pPr>
            <w:r>
              <w:rPr>
                <w:spacing w:val="-2"/>
                <w:sz w:val="16"/>
              </w:rPr>
              <w:t>3.800</w:t>
            </w:r>
          </w:p>
        </w:tc>
        <w:tc>
          <w:tcPr>
            <w:tcW w:w="1215" w:type="dxa"/>
          </w:tcPr>
          <w:p w14:paraId="2AACD35A">
            <w:pPr>
              <w:pStyle w:val="10"/>
              <w:rPr>
                <w:sz w:val="16"/>
              </w:rPr>
            </w:pPr>
          </w:p>
          <w:p w14:paraId="77061331">
            <w:pPr>
              <w:pStyle w:val="10"/>
              <w:rPr>
                <w:sz w:val="16"/>
              </w:rPr>
            </w:pPr>
          </w:p>
          <w:p w14:paraId="1A9B6E72">
            <w:pPr>
              <w:pStyle w:val="10"/>
              <w:spacing w:before="48"/>
              <w:rPr>
                <w:sz w:val="16"/>
              </w:rPr>
            </w:pPr>
          </w:p>
          <w:p w14:paraId="74665666">
            <w:pPr>
              <w:pStyle w:val="10"/>
              <w:ind w:left="14"/>
              <w:jc w:val="center"/>
              <w:rPr>
                <w:sz w:val="16"/>
              </w:rPr>
            </w:pPr>
            <w:r>
              <w:rPr>
                <w:spacing w:val="-2"/>
                <w:sz w:val="16"/>
              </w:rPr>
              <w:t>1,6455</w:t>
            </w:r>
          </w:p>
        </w:tc>
        <w:tc>
          <w:tcPr>
            <w:tcW w:w="2805" w:type="dxa"/>
          </w:tcPr>
          <w:p w14:paraId="07769421">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0904525">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7AC8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53E606E9">
            <w:pPr>
              <w:pStyle w:val="10"/>
              <w:spacing w:before="60"/>
              <w:ind w:left="112"/>
              <w:rPr>
                <w:sz w:val="16"/>
              </w:rPr>
            </w:pPr>
            <w:r>
              <w:rPr>
                <w:spacing w:val="-5"/>
                <w:sz w:val="16"/>
              </w:rPr>
              <w:t>12</w:t>
            </w:r>
          </w:p>
        </w:tc>
        <w:tc>
          <w:tcPr>
            <w:tcW w:w="3990" w:type="dxa"/>
          </w:tcPr>
          <w:p w14:paraId="0624C300">
            <w:pPr>
              <w:pStyle w:val="10"/>
              <w:tabs>
                <w:tab w:val="left" w:pos="3353"/>
              </w:tabs>
              <w:spacing w:before="60"/>
              <w:ind w:left="112"/>
              <w:jc w:val="both"/>
              <w:rPr>
                <w:sz w:val="16"/>
              </w:rPr>
            </w:pPr>
            <w:r>
              <w:rPr>
                <w:spacing w:val="-2"/>
                <w:sz w:val="16"/>
              </w:rPr>
              <w:t>PRINCIPIO</w:t>
            </w:r>
            <w:r>
              <w:rPr>
                <w:sz w:val="16"/>
              </w:rPr>
              <w:tab/>
            </w:r>
            <w:r>
              <w:rPr>
                <w:spacing w:val="-2"/>
                <w:sz w:val="16"/>
              </w:rPr>
              <w:t>ATIVO:</w:t>
            </w:r>
          </w:p>
          <w:p w14:paraId="2F09C3EC">
            <w:pPr>
              <w:pStyle w:val="10"/>
              <w:tabs>
                <w:tab w:val="left" w:pos="1834"/>
                <w:tab w:val="left" w:pos="3018"/>
              </w:tabs>
              <w:spacing w:line="270" w:lineRule="atLeast"/>
              <w:ind w:left="112" w:right="95"/>
              <w:jc w:val="both"/>
              <w:rPr>
                <w:sz w:val="16"/>
              </w:rPr>
            </w:pPr>
            <w:r>
              <w:rPr>
                <w:sz w:val="16"/>
              </w:rPr>
              <w:t>SULFAMETOXAZOL+TRIMETOPRIMA,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80+16, UNIDADE:</w:t>
            </w:r>
            <w:r>
              <w:rPr>
                <w:spacing w:val="40"/>
                <w:sz w:val="16"/>
              </w:rPr>
              <w:t xml:space="preserve"> </w:t>
            </w:r>
            <w:r>
              <w:rPr>
                <w:sz w:val="16"/>
              </w:rPr>
              <w:t>MG+MG/ML, VOLUME: 5ML, APRESENTACAO:</w:t>
            </w:r>
            <w:r>
              <w:rPr>
                <w:spacing w:val="40"/>
                <w:sz w:val="16"/>
              </w:rPr>
              <w:t xml:space="preserve"> </w:t>
            </w:r>
            <w:r>
              <w:rPr>
                <w:spacing w:val="-2"/>
                <w:sz w:val="16"/>
              </w:rPr>
              <w:t>AMPOLA</w:t>
            </w:r>
          </w:p>
        </w:tc>
        <w:tc>
          <w:tcPr>
            <w:tcW w:w="795" w:type="dxa"/>
          </w:tcPr>
          <w:p w14:paraId="5DF7164B">
            <w:pPr>
              <w:pStyle w:val="10"/>
              <w:rPr>
                <w:sz w:val="16"/>
              </w:rPr>
            </w:pPr>
          </w:p>
          <w:p w14:paraId="2E66F16A">
            <w:pPr>
              <w:pStyle w:val="10"/>
              <w:rPr>
                <w:sz w:val="16"/>
              </w:rPr>
            </w:pPr>
          </w:p>
          <w:p w14:paraId="26C2C4DF">
            <w:pPr>
              <w:pStyle w:val="10"/>
              <w:spacing w:before="183"/>
              <w:rPr>
                <w:sz w:val="16"/>
              </w:rPr>
            </w:pPr>
          </w:p>
          <w:p w14:paraId="562D3202">
            <w:pPr>
              <w:pStyle w:val="10"/>
              <w:ind w:left="7"/>
              <w:rPr>
                <w:sz w:val="16"/>
              </w:rPr>
            </w:pPr>
            <w:r>
              <w:rPr>
                <w:spacing w:val="-2"/>
                <w:sz w:val="16"/>
              </w:rPr>
              <w:t>18337</w:t>
            </w:r>
          </w:p>
        </w:tc>
        <w:tc>
          <w:tcPr>
            <w:tcW w:w="1080" w:type="dxa"/>
          </w:tcPr>
          <w:p w14:paraId="5DE1E4EE">
            <w:pPr>
              <w:pStyle w:val="10"/>
              <w:rPr>
                <w:sz w:val="16"/>
              </w:rPr>
            </w:pPr>
          </w:p>
          <w:p w14:paraId="7726D5DB">
            <w:pPr>
              <w:pStyle w:val="10"/>
              <w:rPr>
                <w:sz w:val="16"/>
              </w:rPr>
            </w:pPr>
          </w:p>
          <w:p w14:paraId="5B74C9A9">
            <w:pPr>
              <w:pStyle w:val="10"/>
              <w:spacing w:before="183"/>
              <w:rPr>
                <w:sz w:val="16"/>
              </w:rPr>
            </w:pPr>
          </w:p>
          <w:p w14:paraId="6E0E1E39">
            <w:pPr>
              <w:pStyle w:val="10"/>
              <w:ind w:left="14"/>
              <w:jc w:val="center"/>
              <w:rPr>
                <w:sz w:val="16"/>
              </w:rPr>
            </w:pPr>
            <w:r>
              <w:rPr>
                <w:spacing w:val="-4"/>
                <w:sz w:val="16"/>
              </w:rPr>
              <w:t>unid</w:t>
            </w:r>
          </w:p>
        </w:tc>
        <w:tc>
          <w:tcPr>
            <w:tcW w:w="1215" w:type="dxa"/>
          </w:tcPr>
          <w:p w14:paraId="34499255">
            <w:pPr>
              <w:pStyle w:val="10"/>
              <w:rPr>
                <w:sz w:val="16"/>
              </w:rPr>
            </w:pPr>
          </w:p>
          <w:p w14:paraId="34DF31C4">
            <w:pPr>
              <w:pStyle w:val="10"/>
              <w:rPr>
                <w:sz w:val="16"/>
              </w:rPr>
            </w:pPr>
          </w:p>
          <w:p w14:paraId="63DD3BBE">
            <w:pPr>
              <w:pStyle w:val="10"/>
              <w:spacing w:before="183"/>
              <w:rPr>
                <w:sz w:val="16"/>
              </w:rPr>
            </w:pPr>
          </w:p>
          <w:p w14:paraId="76A7611F">
            <w:pPr>
              <w:pStyle w:val="10"/>
              <w:ind w:left="14"/>
              <w:jc w:val="center"/>
              <w:rPr>
                <w:sz w:val="16"/>
              </w:rPr>
            </w:pPr>
            <w:r>
              <w:rPr>
                <w:spacing w:val="-5"/>
                <w:sz w:val="16"/>
              </w:rPr>
              <w:t>660</w:t>
            </w:r>
          </w:p>
        </w:tc>
        <w:tc>
          <w:tcPr>
            <w:tcW w:w="1215" w:type="dxa"/>
          </w:tcPr>
          <w:p w14:paraId="4B11ABC2">
            <w:pPr>
              <w:pStyle w:val="10"/>
              <w:rPr>
                <w:sz w:val="16"/>
              </w:rPr>
            </w:pPr>
          </w:p>
          <w:p w14:paraId="04346998">
            <w:pPr>
              <w:pStyle w:val="10"/>
              <w:rPr>
                <w:sz w:val="16"/>
              </w:rPr>
            </w:pPr>
          </w:p>
          <w:p w14:paraId="60BA36FF">
            <w:pPr>
              <w:pStyle w:val="10"/>
              <w:spacing w:before="183"/>
              <w:rPr>
                <w:sz w:val="16"/>
              </w:rPr>
            </w:pPr>
          </w:p>
          <w:p w14:paraId="0BDA06D9">
            <w:pPr>
              <w:pStyle w:val="10"/>
              <w:ind w:left="14"/>
              <w:jc w:val="center"/>
              <w:rPr>
                <w:sz w:val="16"/>
              </w:rPr>
            </w:pPr>
            <w:r>
              <w:rPr>
                <w:spacing w:val="-2"/>
                <w:sz w:val="16"/>
              </w:rPr>
              <w:t>3,1900</w:t>
            </w:r>
          </w:p>
        </w:tc>
        <w:tc>
          <w:tcPr>
            <w:tcW w:w="2805" w:type="dxa"/>
          </w:tcPr>
          <w:p w14:paraId="0A6A47F8">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704A1B7C">
      <w:pPr>
        <w:pStyle w:val="6"/>
      </w:pPr>
    </w:p>
    <w:p w14:paraId="7680582A">
      <w:pPr>
        <w:pStyle w:val="6"/>
        <w:spacing w:before="43"/>
      </w:pPr>
    </w:p>
    <w:p w14:paraId="640055B4">
      <w:pPr>
        <w:pStyle w:val="3"/>
        <w:numPr>
          <w:ilvl w:val="0"/>
          <w:numId w:val="1"/>
        </w:numPr>
        <w:tabs>
          <w:tab w:val="left" w:pos="729"/>
        </w:tabs>
        <w:spacing w:before="1"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064CC8F1">
      <w:pPr>
        <w:pStyle w:val="6"/>
        <w:rPr>
          <w:b/>
        </w:rPr>
      </w:pPr>
    </w:p>
    <w:p w14:paraId="2B0D3B33">
      <w:pPr>
        <w:pStyle w:val="6"/>
        <w:spacing w:before="141"/>
        <w:rPr>
          <w:b/>
        </w:rPr>
      </w:pPr>
    </w:p>
    <w:p w14:paraId="6876F3CC">
      <w:pPr>
        <w:pStyle w:val="9"/>
        <w:numPr>
          <w:ilvl w:val="1"/>
          <w:numId w:val="1"/>
        </w:numPr>
        <w:tabs>
          <w:tab w:val="left" w:pos="692"/>
        </w:tabs>
        <w:spacing w:before="0" w:after="0" w:line="280" w:lineRule="auto"/>
        <w:ind w:left="3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40FF0395">
      <w:pPr>
        <w:pStyle w:val="9"/>
        <w:numPr>
          <w:ilvl w:val="2"/>
          <w:numId w:val="1"/>
        </w:numPr>
        <w:tabs>
          <w:tab w:val="left" w:pos="860"/>
        </w:tabs>
        <w:spacing w:before="2" w:after="0" w:line="280" w:lineRule="auto"/>
        <w:ind w:left="3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5EB45E91">
      <w:pPr>
        <w:pStyle w:val="9"/>
        <w:numPr>
          <w:ilvl w:val="2"/>
          <w:numId w:val="1"/>
        </w:numPr>
        <w:tabs>
          <w:tab w:val="left" w:pos="839"/>
        </w:tabs>
        <w:spacing w:before="2" w:after="0" w:line="240" w:lineRule="auto"/>
        <w:ind w:left="8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3D6FBC9">
      <w:pPr>
        <w:pStyle w:val="9"/>
        <w:numPr>
          <w:ilvl w:val="1"/>
          <w:numId w:val="1"/>
        </w:numPr>
        <w:tabs>
          <w:tab w:val="left" w:pos="693"/>
        </w:tabs>
        <w:spacing w:before="40" w:after="0" w:line="280" w:lineRule="auto"/>
        <w:ind w:left="3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D23C43">
      <w:pPr>
        <w:pStyle w:val="9"/>
        <w:numPr>
          <w:ilvl w:val="1"/>
          <w:numId w:val="1"/>
        </w:numPr>
        <w:tabs>
          <w:tab w:val="left" w:pos="714"/>
        </w:tabs>
        <w:spacing w:before="3" w:after="0" w:line="280" w:lineRule="auto"/>
        <w:ind w:left="3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52364AB">
      <w:pPr>
        <w:pStyle w:val="9"/>
        <w:numPr>
          <w:ilvl w:val="1"/>
          <w:numId w:val="1"/>
        </w:numPr>
        <w:tabs>
          <w:tab w:val="left" w:pos="673"/>
        </w:tabs>
        <w:spacing w:before="1"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282C486">
      <w:pPr>
        <w:pStyle w:val="9"/>
        <w:numPr>
          <w:ilvl w:val="1"/>
          <w:numId w:val="1"/>
        </w:numPr>
        <w:tabs>
          <w:tab w:val="left" w:pos="707"/>
        </w:tabs>
        <w:spacing w:before="40" w:after="0" w:line="280" w:lineRule="auto"/>
        <w:ind w:left="3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rPr>
        <w:t xml:space="preserve"> </w:t>
      </w:r>
      <w:r>
        <w:rPr>
          <w:sz w:val="20"/>
        </w:rPr>
        <w:t>e no Decreto n.º 42.063, de 2009, para as microempresas e empresas de pequeno porte, para o agricultor familiar, o produtor rural pessoa física e para o microempreendedor individual - MEI.</w:t>
      </w:r>
    </w:p>
    <w:p w14:paraId="18C8B9EC">
      <w:pPr>
        <w:pStyle w:val="9"/>
        <w:numPr>
          <w:ilvl w:val="1"/>
          <w:numId w:val="1"/>
        </w:numPr>
        <w:tabs>
          <w:tab w:val="left" w:pos="679"/>
        </w:tabs>
        <w:spacing w:before="2" w:after="0" w:line="280" w:lineRule="auto"/>
        <w:ind w:left="3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2948A753">
      <w:pPr>
        <w:pStyle w:val="9"/>
        <w:numPr>
          <w:ilvl w:val="2"/>
          <w:numId w:val="1"/>
        </w:numPr>
        <w:tabs>
          <w:tab w:val="left" w:pos="836"/>
        </w:tabs>
        <w:spacing w:before="3"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1C51ED3">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C08DD59">
      <w:pPr>
        <w:pStyle w:val="9"/>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B28AD2D">
      <w:pPr>
        <w:pStyle w:val="9"/>
        <w:numPr>
          <w:ilvl w:val="2"/>
          <w:numId w:val="1"/>
        </w:numPr>
        <w:tabs>
          <w:tab w:val="left" w:pos="839"/>
        </w:tabs>
        <w:spacing w:before="40" w:after="0" w:line="240" w:lineRule="auto"/>
        <w:ind w:left="8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20EF4B3B">
      <w:pPr>
        <w:pStyle w:val="9"/>
        <w:numPr>
          <w:ilvl w:val="2"/>
          <w:numId w:val="1"/>
        </w:numPr>
        <w:tabs>
          <w:tab w:val="left" w:pos="948"/>
        </w:tabs>
        <w:spacing w:before="40" w:after="0" w:line="280" w:lineRule="auto"/>
        <w:ind w:left="4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1662D69A">
      <w:pPr>
        <w:pStyle w:val="9"/>
        <w:numPr>
          <w:ilvl w:val="2"/>
          <w:numId w:val="1"/>
        </w:numPr>
        <w:tabs>
          <w:tab w:val="left" w:pos="848"/>
        </w:tabs>
        <w:spacing w:before="2" w:after="0" w:line="280" w:lineRule="auto"/>
        <w:ind w:left="3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C4285E5">
      <w:pPr>
        <w:pStyle w:val="9"/>
        <w:numPr>
          <w:ilvl w:val="2"/>
          <w:numId w:val="1"/>
        </w:numPr>
        <w:tabs>
          <w:tab w:val="left" w:pos="845"/>
        </w:tabs>
        <w:spacing w:before="3" w:after="0" w:line="280" w:lineRule="auto"/>
        <w:ind w:left="3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05C687">
      <w:pPr>
        <w:pStyle w:val="9"/>
        <w:numPr>
          <w:ilvl w:val="2"/>
          <w:numId w:val="1"/>
        </w:numPr>
        <w:tabs>
          <w:tab w:val="left" w:pos="839"/>
        </w:tabs>
        <w:spacing w:before="3" w:after="0" w:line="240" w:lineRule="auto"/>
        <w:ind w:left="8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F5B1338">
      <w:pPr>
        <w:pStyle w:val="9"/>
        <w:numPr>
          <w:ilvl w:val="2"/>
          <w:numId w:val="1"/>
        </w:numPr>
        <w:tabs>
          <w:tab w:val="left" w:pos="856"/>
        </w:tabs>
        <w:spacing w:before="40" w:after="0" w:line="280" w:lineRule="auto"/>
        <w:ind w:left="3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99D826B">
      <w:pPr>
        <w:pStyle w:val="9"/>
        <w:numPr>
          <w:ilvl w:val="2"/>
          <w:numId w:val="1"/>
        </w:numPr>
        <w:tabs>
          <w:tab w:val="left" w:pos="836"/>
        </w:tabs>
        <w:spacing w:before="1"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2955AC3">
      <w:pPr>
        <w:pStyle w:val="9"/>
        <w:numPr>
          <w:ilvl w:val="2"/>
          <w:numId w:val="1"/>
        </w:numPr>
        <w:tabs>
          <w:tab w:val="left" w:pos="857"/>
        </w:tabs>
        <w:spacing w:before="40" w:after="0" w:line="280" w:lineRule="auto"/>
        <w:ind w:left="339" w:right="447" w:firstLine="0"/>
        <w:jc w:val="both"/>
        <w:rPr>
          <w:sz w:val="20"/>
        </w:rPr>
      </w:pPr>
      <w:r>
        <mc:AlternateContent>
          <mc:Choice Requires="wps">
            <w:drawing>
              <wp:anchor distT="0" distB="0" distL="0" distR="0" simplePos="0" relativeHeight="251670528"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565" y="9524"/>
                              </a:lnTo>
                              <a:lnTo>
                                <a:pt x="61565"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5952;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J01FsI9AgAA0gUAAA4AAAAAAAAAAQAgAAAAJwEA&#10;AGRycy9lMm9Eb2MueG1sUEsFBgAAAAAGAAYAWQEAANYFAAAAAA==&#10;" path="m599,9524l0,9524,0,0,599,0,599,9524xem63549,9524l61565,9524,61565,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 de 2021</w:t>
      </w:r>
      <w:r>
        <w:rPr>
          <w:color w:val="000080"/>
          <w:sz w:val="20"/>
          <w:u w:val="single" w:color="000080"/>
        </w:rPr>
        <w:fldChar w:fldCharType="end"/>
      </w:r>
      <w:r>
        <w:rPr>
          <w:sz w:val="20"/>
        </w:rPr>
        <w:t>;</w:t>
      </w:r>
    </w:p>
    <w:p w14:paraId="4EB30035">
      <w:pPr>
        <w:pStyle w:val="9"/>
        <w:numPr>
          <w:ilvl w:val="2"/>
          <w:numId w:val="1"/>
        </w:numPr>
        <w:tabs>
          <w:tab w:val="left" w:pos="941"/>
        </w:tabs>
        <w:spacing w:before="3"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7B7E2D0">
      <w:pPr>
        <w:pStyle w:val="9"/>
        <w:numPr>
          <w:ilvl w:val="1"/>
          <w:numId w:val="1"/>
        </w:numPr>
        <w:tabs>
          <w:tab w:val="left" w:pos="720"/>
        </w:tabs>
        <w:spacing w:before="40" w:after="0" w:line="280" w:lineRule="auto"/>
        <w:ind w:left="3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A360A7">
      <w:pPr>
        <w:spacing w:after="0" w:line="280" w:lineRule="auto"/>
        <w:jc w:val="both"/>
        <w:rPr>
          <w:sz w:val="20"/>
        </w:rPr>
        <w:sectPr>
          <w:pgSz w:w="15840" w:h="24480"/>
          <w:pgMar w:top="540" w:right="540" w:bottom="280" w:left="560" w:header="720" w:footer="720" w:gutter="0"/>
          <w:cols w:space="720" w:num="1"/>
        </w:sectPr>
      </w:pPr>
    </w:p>
    <w:p w14:paraId="1EB60BD4">
      <w:pPr>
        <w:pStyle w:val="9"/>
        <w:numPr>
          <w:ilvl w:val="1"/>
          <w:numId w:val="1"/>
        </w:numPr>
        <w:tabs>
          <w:tab w:val="left" w:pos="697"/>
        </w:tabs>
        <w:spacing w:before="73" w:after="0" w:line="280" w:lineRule="auto"/>
        <w:ind w:left="3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7260A63">
      <w:pPr>
        <w:pStyle w:val="9"/>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530F707A">
      <w:pPr>
        <w:pStyle w:val="9"/>
        <w:numPr>
          <w:ilvl w:val="1"/>
          <w:numId w:val="1"/>
        </w:numPr>
        <w:tabs>
          <w:tab w:val="left" w:pos="784"/>
        </w:tabs>
        <w:spacing w:before="40" w:after="0" w:line="280" w:lineRule="auto"/>
        <w:ind w:left="3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654E98DC">
      <w:pPr>
        <w:pStyle w:val="9"/>
        <w:numPr>
          <w:ilvl w:val="1"/>
          <w:numId w:val="1"/>
        </w:numPr>
        <w:tabs>
          <w:tab w:val="left" w:pos="807"/>
        </w:tabs>
        <w:spacing w:before="2" w:after="0" w:line="280" w:lineRule="auto"/>
        <w:ind w:left="3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15969C3B">
      <w:pPr>
        <w:pStyle w:val="9"/>
        <w:numPr>
          <w:ilvl w:val="1"/>
          <w:numId w:val="1"/>
        </w:numPr>
        <w:tabs>
          <w:tab w:val="left" w:pos="778"/>
        </w:tabs>
        <w:spacing w:before="2" w:after="0" w:line="280" w:lineRule="auto"/>
        <w:ind w:left="3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16365EC3">
      <w:pPr>
        <w:pStyle w:val="9"/>
        <w:numPr>
          <w:ilvl w:val="1"/>
          <w:numId w:val="1"/>
        </w:numPr>
        <w:tabs>
          <w:tab w:val="left" w:pos="791"/>
        </w:tabs>
        <w:spacing w:before="2"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627FAE4">
      <w:pPr>
        <w:pStyle w:val="6"/>
      </w:pPr>
    </w:p>
    <w:p w14:paraId="016C375F">
      <w:pPr>
        <w:pStyle w:val="6"/>
        <w:spacing w:before="53"/>
      </w:pPr>
    </w:p>
    <w:p w14:paraId="0B28478B">
      <w:pPr>
        <w:pStyle w:val="3"/>
        <w:numPr>
          <w:ilvl w:val="0"/>
          <w:numId w:val="1"/>
        </w:numPr>
        <w:tabs>
          <w:tab w:val="left" w:pos="729"/>
        </w:tabs>
        <w:spacing w:before="0" w:after="0" w:line="240" w:lineRule="auto"/>
        <w:ind w:left="729" w:right="0" w:hanging="240"/>
        <w:jc w:val="both"/>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85F0210">
      <w:pPr>
        <w:pStyle w:val="6"/>
        <w:rPr>
          <w:b/>
        </w:rPr>
      </w:pPr>
    </w:p>
    <w:p w14:paraId="130ED43E">
      <w:pPr>
        <w:pStyle w:val="6"/>
        <w:spacing w:before="141"/>
        <w:rPr>
          <w:b/>
        </w:rPr>
      </w:pPr>
    </w:p>
    <w:p w14:paraId="467A5BEB">
      <w:pPr>
        <w:pStyle w:val="9"/>
        <w:numPr>
          <w:ilvl w:val="1"/>
          <w:numId w:val="1"/>
        </w:numPr>
        <w:tabs>
          <w:tab w:val="left" w:pos="689"/>
        </w:tabs>
        <w:spacing w:before="0" w:after="0" w:line="240" w:lineRule="auto"/>
        <w:ind w:left="6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34935ECD">
      <w:pPr>
        <w:pStyle w:val="9"/>
        <w:numPr>
          <w:ilvl w:val="1"/>
          <w:numId w:val="1"/>
        </w:numPr>
        <w:tabs>
          <w:tab w:val="left" w:pos="709"/>
        </w:tabs>
        <w:spacing w:before="40" w:after="0" w:line="280" w:lineRule="auto"/>
        <w:ind w:left="3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6D545C5B">
      <w:pPr>
        <w:pStyle w:val="9"/>
        <w:numPr>
          <w:ilvl w:val="1"/>
          <w:numId w:val="1"/>
        </w:numPr>
        <w:tabs>
          <w:tab w:val="left" w:pos="685"/>
        </w:tabs>
        <w:spacing w:before="2"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5DAD755">
      <w:pPr>
        <w:pStyle w:val="9"/>
        <w:numPr>
          <w:ilvl w:val="2"/>
          <w:numId w:val="1"/>
        </w:numPr>
        <w:tabs>
          <w:tab w:val="left" w:pos="867"/>
        </w:tabs>
        <w:spacing w:before="40" w:after="0" w:line="280" w:lineRule="auto"/>
        <w:ind w:left="3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26828E8">
      <w:pPr>
        <w:pStyle w:val="9"/>
        <w:numPr>
          <w:ilvl w:val="2"/>
          <w:numId w:val="1"/>
        </w:numPr>
        <w:tabs>
          <w:tab w:val="left" w:pos="840"/>
        </w:tabs>
        <w:spacing w:before="3" w:after="0" w:line="280" w:lineRule="auto"/>
        <w:ind w:left="3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1CFB04EC">
      <w:pPr>
        <w:pStyle w:val="9"/>
        <w:numPr>
          <w:ilvl w:val="2"/>
          <w:numId w:val="1"/>
        </w:numPr>
        <w:tabs>
          <w:tab w:val="left" w:pos="860"/>
        </w:tabs>
        <w:spacing w:before="2" w:after="0" w:line="280" w:lineRule="auto"/>
        <w:ind w:left="3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1E07B612">
      <w:pPr>
        <w:pStyle w:val="9"/>
        <w:numPr>
          <w:ilvl w:val="2"/>
          <w:numId w:val="1"/>
        </w:numPr>
        <w:tabs>
          <w:tab w:val="left" w:pos="839"/>
        </w:tabs>
        <w:spacing w:before="2" w:after="0" w:line="240" w:lineRule="auto"/>
        <w:ind w:left="8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24CA3C7F">
      <w:pPr>
        <w:pStyle w:val="9"/>
        <w:numPr>
          <w:ilvl w:val="2"/>
          <w:numId w:val="1"/>
        </w:numPr>
        <w:tabs>
          <w:tab w:val="left" w:pos="836"/>
        </w:tabs>
        <w:spacing w:before="40"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729120E0">
      <w:pPr>
        <w:pStyle w:val="9"/>
        <w:numPr>
          <w:ilvl w:val="2"/>
          <w:numId w:val="1"/>
        </w:numPr>
        <w:tabs>
          <w:tab w:val="left" w:pos="851"/>
        </w:tabs>
        <w:spacing w:before="40" w:after="0" w:line="280" w:lineRule="auto"/>
        <w:ind w:left="3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36ADDA2C">
      <w:pPr>
        <w:pStyle w:val="9"/>
        <w:numPr>
          <w:ilvl w:val="2"/>
          <w:numId w:val="1"/>
        </w:numPr>
        <w:tabs>
          <w:tab w:val="left" w:pos="934"/>
        </w:tabs>
        <w:spacing w:before="2" w:after="0" w:line="280" w:lineRule="auto"/>
        <w:ind w:left="4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F8B7EB9">
      <w:pPr>
        <w:pStyle w:val="9"/>
        <w:numPr>
          <w:ilvl w:val="1"/>
          <w:numId w:val="1"/>
        </w:numPr>
        <w:tabs>
          <w:tab w:val="left" w:pos="706"/>
        </w:tabs>
        <w:spacing w:before="2" w:after="0" w:line="280" w:lineRule="auto"/>
        <w:ind w:left="3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 xml:space="preserve">, </w:t>
      </w:r>
      <w:r>
        <w:rPr>
          <w:color w:val="000080"/>
          <w:sz w:val="20"/>
          <w:u w:val="single" w:color="000080"/>
        </w:rPr>
        <w:t>de 2021</w:t>
      </w:r>
      <w:r>
        <w:rPr>
          <w:color w:val="000080"/>
          <w:sz w:val="20"/>
          <w:u w:val="single" w:color="000080"/>
        </w:rPr>
        <w:fldChar w:fldCharType="end"/>
      </w:r>
      <w:r>
        <w:rPr>
          <w:sz w:val="20"/>
        </w:rPr>
        <w:t>.</w:t>
      </w:r>
    </w:p>
    <w:p w14:paraId="39039BB1">
      <w:pPr>
        <w:pStyle w:val="9"/>
        <w:numPr>
          <w:ilvl w:val="1"/>
          <w:numId w:val="1"/>
        </w:numPr>
        <w:tabs>
          <w:tab w:val="left" w:pos="694"/>
        </w:tabs>
        <w:spacing w:before="1" w:after="0" w:line="280" w:lineRule="auto"/>
        <w:ind w:left="3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observado o disposto nos</w:t>
      </w:r>
      <w:r>
        <w:rPr>
          <w:color w:val="000080"/>
          <w:sz w:val="20"/>
        </w:rPr>
        <w:t xml:space="preserve"> §</w:t>
      </w:r>
      <w:r>
        <w:rPr>
          <w:color w:val="000080"/>
          <w:sz w:val="20"/>
          <w:u w:val="single" w:color="000080"/>
        </w:rPr>
        <w:t>§ 1º ao 3º do art. 4º</w:t>
      </w:r>
      <w:r>
        <w:rPr>
          <w:color w:val="000080"/>
          <w:sz w:val="20"/>
        </w:rPr>
        <w:t xml:space="preserve">, </w:t>
      </w:r>
      <w:r>
        <w:rPr>
          <w:color w:val="000080"/>
          <w:sz w:val="20"/>
          <w:u w:val="single" w:color="000080"/>
        </w:rPr>
        <w:t>da Lei n.º 14.133, de 2021.</w:t>
      </w:r>
      <w:r>
        <w:rPr>
          <w:color w:val="000080"/>
          <w:sz w:val="20"/>
          <w:u w:val="single" w:color="000080"/>
        </w:rPr>
        <w:fldChar w:fldCharType="end"/>
      </w:r>
    </w:p>
    <w:p w14:paraId="079B4653">
      <w:pPr>
        <w:pStyle w:val="9"/>
        <w:numPr>
          <w:ilvl w:val="2"/>
          <w:numId w:val="1"/>
        </w:numPr>
        <w:tabs>
          <w:tab w:val="left" w:pos="842"/>
        </w:tabs>
        <w:spacing w:before="3" w:after="0" w:line="280" w:lineRule="auto"/>
        <w:ind w:left="339" w:right="448"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2EDBA6FC">
      <w:pPr>
        <w:pStyle w:val="9"/>
        <w:numPr>
          <w:ilvl w:val="2"/>
          <w:numId w:val="1"/>
        </w:numPr>
        <w:tabs>
          <w:tab w:val="left" w:pos="859"/>
        </w:tabs>
        <w:spacing w:before="2" w:after="0" w:line="280" w:lineRule="auto"/>
        <w:ind w:left="3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01D9BC0B">
      <w:pPr>
        <w:pStyle w:val="9"/>
        <w:numPr>
          <w:ilvl w:val="1"/>
          <w:numId w:val="1"/>
        </w:numPr>
        <w:tabs>
          <w:tab w:val="left" w:pos="677"/>
        </w:tabs>
        <w:spacing w:before="3" w:after="0" w:line="240" w:lineRule="auto"/>
        <w:ind w:left="6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pacing w:val="-2"/>
          <w:sz w:val="20"/>
          <w:u w:val="single" w:color="000080"/>
        </w:rPr>
        <w:t>Edital.</w:t>
      </w:r>
      <w:r>
        <w:rPr>
          <w:color w:val="000080"/>
          <w:spacing w:val="-2"/>
          <w:sz w:val="20"/>
          <w:u w:val="single" w:color="000080"/>
        </w:rPr>
        <w:fldChar w:fldCharType="end"/>
      </w:r>
    </w:p>
    <w:p w14:paraId="349BB965">
      <w:pPr>
        <w:pStyle w:val="9"/>
        <w:numPr>
          <w:ilvl w:val="1"/>
          <w:numId w:val="1"/>
        </w:numPr>
        <w:tabs>
          <w:tab w:val="left" w:pos="693"/>
        </w:tabs>
        <w:spacing w:before="40" w:after="0" w:line="280" w:lineRule="auto"/>
        <w:ind w:left="3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1B024E3">
      <w:pPr>
        <w:pStyle w:val="9"/>
        <w:numPr>
          <w:ilvl w:val="1"/>
          <w:numId w:val="1"/>
        </w:numPr>
        <w:tabs>
          <w:tab w:val="left" w:pos="698"/>
        </w:tabs>
        <w:spacing w:before="2" w:after="0" w:line="280" w:lineRule="auto"/>
        <w:ind w:left="3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24EC5E36">
      <w:pPr>
        <w:pStyle w:val="9"/>
        <w:numPr>
          <w:ilvl w:val="1"/>
          <w:numId w:val="1"/>
        </w:numPr>
        <w:tabs>
          <w:tab w:val="left" w:pos="700"/>
        </w:tabs>
        <w:spacing w:before="1" w:after="0" w:line="280" w:lineRule="auto"/>
        <w:ind w:left="3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5DEE811C">
      <w:pPr>
        <w:pStyle w:val="9"/>
        <w:numPr>
          <w:ilvl w:val="1"/>
          <w:numId w:val="1"/>
        </w:numPr>
        <w:tabs>
          <w:tab w:val="left" w:pos="803"/>
        </w:tabs>
        <w:spacing w:before="2" w:after="0" w:line="280" w:lineRule="auto"/>
        <w:ind w:left="3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4E073BD5">
      <w:pPr>
        <w:pStyle w:val="9"/>
        <w:numPr>
          <w:ilvl w:val="2"/>
          <w:numId w:val="1"/>
        </w:numPr>
        <w:tabs>
          <w:tab w:val="left" w:pos="952"/>
        </w:tabs>
        <w:spacing w:before="2" w:after="0" w:line="280" w:lineRule="auto"/>
        <w:ind w:left="3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60E2D33E">
      <w:pPr>
        <w:pStyle w:val="9"/>
        <w:numPr>
          <w:ilvl w:val="2"/>
          <w:numId w:val="1"/>
        </w:numPr>
        <w:tabs>
          <w:tab w:val="left" w:pos="939"/>
        </w:tabs>
        <w:spacing w:before="2" w:after="0" w:line="240" w:lineRule="auto"/>
        <w:ind w:left="9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389C1D6A">
      <w:pPr>
        <w:pStyle w:val="9"/>
        <w:numPr>
          <w:ilvl w:val="1"/>
          <w:numId w:val="1"/>
        </w:numPr>
        <w:tabs>
          <w:tab w:val="left" w:pos="781"/>
        </w:tabs>
        <w:spacing w:before="40" w:after="0" w:line="240" w:lineRule="auto"/>
        <w:ind w:left="7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2A7F105">
      <w:pPr>
        <w:pStyle w:val="9"/>
        <w:numPr>
          <w:ilvl w:val="2"/>
          <w:numId w:val="1"/>
        </w:numPr>
        <w:tabs>
          <w:tab w:val="left" w:pos="931"/>
        </w:tabs>
        <w:spacing w:before="40" w:after="0" w:line="240" w:lineRule="auto"/>
        <w:ind w:left="9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FD29C4D">
      <w:pPr>
        <w:pStyle w:val="9"/>
        <w:numPr>
          <w:ilvl w:val="2"/>
          <w:numId w:val="1"/>
        </w:numPr>
        <w:tabs>
          <w:tab w:val="left" w:pos="931"/>
        </w:tabs>
        <w:spacing w:before="40" w:after="0" w:line="240" w:lineRule="auto"/>
        <w:ind w:left="9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E937F0C">
      <w:pPr>
        <w:pStyle w:val="9"/>
        <w:numPr>
          <w:ilvl w:val="1"/>
          <w:numId w:val="1"/>
        </w:numPr>
        <w:tabs>
          <w:tab w:val="left" w:pos="804"/>
        </w:tabs>
        <w:spacing w:before="40" w:after="0" w:line="280" w:lineRule="auto"/>
        <w:ind w:left="3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61A5E9F6">
      <w:pPr>
        <w:pStyle w:val="9"/>
        <w:numPr>
          <w:ilvl w:val="1"/>
          <w:numId w:val="1"/>
        </w:numPr>
        <w:tabs>
          <w:tab w:val="left" w:pos="802"/>
        </w:tabs>
        <w:spacing w:before="2" w:after="0" w:line="280" w:lineRule="auto"/>
        <w:ind w:left="3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07917ABC">
      <w:pPr>
        <w:pStyle w:val="9"/>
        <w:numPr>
          <w:ilvl w:val="1"/>
          <w:numId w:val="1"/>
        </w:numPr>
        <w:tabs>
          <w:tab w:val="left" w:pos="792"/>
        </w:tabs>
        <w:spacing w:before="2" w:after="0" w:line="280" w:lineRule="auto"/>
        <w:ind w:left="3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50E8C9F9">
      <w:pPr>
        <w:pStyle w:val="6"/>
      </w:pPr>
    </w:p>
    <w:p w14:paraId="59CB5036">
      <w:pPr>
        <w:pStyle w:val="6"/>
        <w:spacing w:before="14"/>
      </w:pPr>
    </w:p>
    <w:p w14:paraId="6223421E">
      <w:pPr>
        <w:pStyle w:val="3"/>
        <w:numPr>
          <w:ilvl w:val="0"/>
          <w:numId w:val="1"/>
        </w:numPr>
        <w:tabs>
          <w:tab w:val="left" w:pos="729"/>
        </w:tabs>
        <w:spacing w:before="0" w:after="0" w:line="240" w:lineRule="auto"/>
        <w:ind w:left="729" w:right="0" w:hanging="240"/>
        <w:jc w:val="both"/>
      </w:pPr>
      <w:r>
        <w:t>DO</w:t>
      </w:r>
      <w:r>
        <w:rPr>
          <w:spacing w:val="-4"/>
        </w:rPr>
        <w:t xml:space="preserve"> </w:t>
      </w:r>
      <w:r>
        <w:t>PREENCHIMENTO</w:t>
      </w:r>
      <w:r>
        <w:rPr>
          <w:spacing w:val="-2"/>
        </w:rPr>
        <w:t xml:space="preserve"> </w:t>
      </w:r>
      <w:r>
        <w:t>DA</w:t>
      </w:r>
      <w:r>
        <w:rPr>
          <w:spacing w:val="-12"/>
        </w:rPr>
        <w:t xml:space="preserve"> </w:t>
      </w:r>
      <w:r>
        <w:rPr>
          <w:spacing w:val="-2"/>
        </w:rPr>
        <w:t>PROPOSTA</w:t>
      </w:r>
    </w:p>
    <w:p w14:paraId="141268BF">
      <w:pPr>
        <w:pStyle w:val="6"/>
        <w:rPr>
          <w:b/>
        </w:rPr>
      </w:pPr>
    </w:p>
    <w:p w14:paraId="3D571AE1">
      <w:pPr>
        <w:pStyle w:val="6"/>
        <w:spacing w:before="142"/>
        <w:rPr>
          <w:b/>
        </w:rPr>
      </w:pPr>
    </w:p>
    <w:p w14:paraId="4457B35F">
      <w:pPr>
        <w:pStyle w:val="9"/>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D9CFF33">
      <w:pPr>
        <w:pStyle w:val="9"/>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F08B666">
      <w:pPr>
        <w:pStyle w:val="9"/>
        <w:numPr>
          <w:ilvl w:val="2"/>
          <w:numId w:val="1"/>
        </w:numPr>
        <w:tabs>
          <w:tab w:val="left" w:pos="836"/>
        </w:tabs>
        <w:spacing w:before="40" w:after="0" w:line="240" w:lineRule="auto"/>
        <w:ind w:left="836" w:right="0" w:hanging="500"/>
        <w:jc w:val="left"/>
        <w:rPr>
          <w:sz w:val="20"/>
        </w:rPr>
      </w:pPr>
      <w:r>
        <w:rPr>
          <w:spacing w:val="-2"/>
          <w:sz w:val="20"/>
        </w:rPr>
        <w:t>Marca;</w:t>
      </w:r>
    </w:p>
    <w:p w14:paraId="5928496A">
      <w:pPr>
        <w:pStyle w:val="9"/>
        <w:numPr>
          <w:ilvl w:val="2"/>
          <w:numId w:val="1"/>
        </w:numPr>
        <w:tabs>
          <w:tab w:val="left" w:pos="836"/>
        </w:tabs>
        <w:spacing w:before="40" w:after="0" w:line="240" w:lineRule="auto"/>
        <w:ind w:left="836" w:right="0" w:hanging="500"/>
        <w:jc w:val="left"/>
        <w:rPr>
          <w:sz w:val="20"/>
        </w:rPr>
      </w:pPr>
      <w:r>
        <w:rPr>
          <w:spacing w:val="-2"/>
          <w:sz w:val="20"/>
        </w:rPr>
        <w:t>Fabricante;</w:t>
      </w:r>
    </w:p>
    <w:p w14:paraId="0B041BC5">
      <w:pPr>
        <w:pStyle w:val="9"/>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42B495C0">
      <w:pPr>
        <w:pStyle w:val="9"/>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50DC6FD">
      <w:pPr>
        <w:pStyle w:val="9"/>
        <w:numPr>
          <w:ilvl w:val="1"/>
          <w:numId w:val="1"/>
        </w:numPr>
        <w:tabs>
          <w:tab w:val="left" w:pos="696"/>
        </w:tabs>
        <w:spacing w:before="40" w:after="0" w:line="280" w:lineRule="auto"/>
        <w:ind w:left="3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A4FFF89">
      <w:pPr>
        <w:pStyle w:val="9"/>
        <w:numPr>
          <w:ilvl w:val="1"/>
          <w:numId w:val="1"/>
        </w:numPr>
        <w:tabs>
          <w:tab w:val="left" w:pos="691"/>
        </w:tabs>
        <w:spacing w:before="2" w:after="0" w:line="280" w:lineRule="auto"/>
        <w:ind w:left="3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0CBCE33">
      <w:pPr>
        <w:pStyle w:val="9"/>
        <w:numPr>
          <w:ilvl w:val="1"/>
          <w:numId w:val="1"/>
        </w:numPr>
        <w:tabs>
          <w:tab w:val="left" w:pos="720"/>
        </w:tabs>
        <w:spacing w:before="2" w:after="0" w:line="280" w:lineRule="auto"/>
        <w:ind w:left="3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8545B57">
      <w:pPr>
        <w:pStyle w:val="9"/>
        <w:numPr>
          <w:ilvl w:val="1"/>
          <w:numId w:val="1"/>
        </w:numPr>
        <w:tabs>
          <w:tab w:val="left" w:pos="689"/>
        </w:tabs>
        <w:spacing w:before="1" w:after="0" w:line="240" w:lineRule="auto"/>
        <w:ind w:left="6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9C94BCC">
      <w:pPr>
        <w:pStyle w:val="9"/>
        <w:numPr>
          <w:ilvl w:val="1"/>
          <w:numId w:val="1"/>
        </w:numPr>
        <w:tabs>
          <w:tab w:val="left" w:pos="689"/>
        </w:tabs>
        <w:spacing w:before="4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679C538">
      <w:pPr>
        <w:pStyle w:val="9"/>
        <w:numPr>
          <w:ilvl w:val="1"/>
          <w:numId w:val="1"/>
        </w:numPr>
        <w:tabs>
          <w:tab w:val="left" w:pos="700"/>
        </w:tabs>
        <w:spacing w:before="40" w:after="0" w:line="280" w:lineRule="auto"/>
        <w:ind w:left="339" w:right="448" w:firstLine="0"/>
        <w:jc w:val="left"/>
        <w:rPr>
          <w:sz w:val="20"/>
        </w:rPr>
      </w:pPr>
      <w:r>
        <w:rPr>
          <w:sz w:val="20"/>
        </w:rPr>
        <w:t>O licitante cujo estabelecimento esteja localizado no Estado do Rio de Janeiro deverá apresentar proposta isenta de ICMS, quando cabível, de acordo com o Convênio</w:t>
      </w:r>
      <w:r>
        <w:rPr>
          <w:spacing w:val="80"/>
          <w:sz w:val="20"/>
        </w:rPr>
        <w:t xml:space="preserve"> </w:t>
      </w:r>
      <w:r>
        <w:rPr>
          <w:sz w:val="20"/>
        </w:rPr>
        <w:t>CONFAZ nº 26/2003 e a Resolução SEFAZ nº 971/2016, sendo este valor considerado para efeito de competição na licitação.</w:t>
      </w:r>
    </w:p>
    <w:p w14:paraId="42FAE164">
      <w:pPr>
        <w:spacing w:after="0" w:line="280" w:lineRule="auto"/>
        <w:jc w:val="left"/>
        <w:rPr>
          <w:sz w:val="20"/>
        </w:rPr>
        <w:sectPr>
          <w:pgSz w:w="15840" w:h="24480"/>
          <w:pgMar w:top="520" w:right="540" w:bottom="280" w:left="560" w:header="720" w:footer="720" w:gutter="0"/>
          <w:cols w:space="720" w:num="1"/>
        </w:sectPr>
      </w:pPr>
    </w:p>
    <w:p w14:paraId="0B55F74D">
      <w:pPr>
        <w:pStyle w:val="9"/>
        <w:numPr>
          <w:ilvl w:val="1"/>
          <w:numId w:val="1"/>
        </w:numPr>
        <w:tabs>
          <w:tab w:val="left" w:pos="705"/>
        </w:tabs>
        <w:spacing w:before="73" w:after="0" w:line="280" w:lineRule="auto"/>
        <w:ind w:left="3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39746807">
      <w:pPr>
        <w:pStyle w:val="9"/>
        <w:numPr>
          <w:ilvl w:val="1"/>
          <w:numId w:val="1"/>
        </w:numPr>
        <w:tabs>
          <w:tab w:val="left" w:pos="790"/>
        </w:tabs>
        <w:spacing w:before="3"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2A2E88BA">
      <w:pPr>
        <w:pStyle w:val="9"/>
        <w:numPr>
          <w:ilvl w:val="1"/>
          <w:numId w:val="1"/>
        </w:numPr>
        <w:tabs>
          <w:tab w:val="left" w:pos="781"/>
        </w:tabs>
        <w:spacing w:before="2" w:after="0" w:line="240" w:lineRule="auto"/>
        <w:ind w:left="7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4BF8963">
      <w:pPr>
        <w:pStyle w:val="9"/>
        <w:numPr>
          <w:ilvl w:val="1"/>
          <w:numId w:val="1"/>
        </w:numPr>
        <w:tabs>
          <w:tab w:val="left" w:pos="801"/>
        </w:tabs>
        <w:spacing w:before="40" w:after="0" w:line="280" w:lineRule="auto"/>
        <w:ind w:left="3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 xml:space="preserve">, </w:t>
      </w:r>
      <w:r>
        <w:rPr>
          <w:color w:val="000080"/>
          <w:sz w:val="20"/>
          <w:u w:val="single" w:color="000080"/>
        </w:rPr>
        <w:t>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54D70DBD">
      <w:pPr>
        <w:pStyle w:val="6"/>
      </w:pPr>
    </w:p>
    <w:p w14:paraId="2C995CF0">
      <w:pPr>
        <w:pStyle w:val="6"/>
        <w:spacing w:before="16"/>
      </w:pPr>
    </w:p>
    <w:p w14:paraId="470E669B">
      <w:pPr>
        <w:pStyle w:val="3"/>
        <w:numPr>
          <w:ilvl w:val="0"/>
          <w:numId w:val="1"/>
        </w:numPr>
        <w:tabs>
          <w:tab w:val="left" w:pos="729"/>
        </w:tabs>
        <w:spacing w:before="0"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85EC8EE">
      <w:pPr>
        <w:pStyle w:val="6"/>
        <w:rPr>
          <w:b/>
        </w:rPr>
      </w:pPr>
    </w:p>
    <w:p w14:paraId="66DC84B5">
      <w:pPr>
        <w:pStyle w:val="6"/>
        <w:spacing w:before="141"/>
        <w:rPr>
          <w:b/>
        </w:rPr>
      </w:pPr>
    </w:p>
    <w:p w14:paraId="08AF0005">
      <w:pPr>
        <w:pStyle w:val="9"/>
        <w:numPr>
          <w:ilvl w:val="1"/>
          <w:numId w:val="1"/>
        </w:numPr>
        <w:tabs>
          <w:tab w:val="left" w:pos="689"/>
        </w:tabs>
        <w:spacing w:before="0" w:after="0" w:line="240" w:lineRule="auto"/>
        <w:ind w:left="6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736D6E28">
      <w:pPr>
        <w:pStyle w:val="9"/>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1D8761FE">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0BE51F67">
      <w:pPr>
        <w:pStyle w:val="9"/>
        <w:numPr>
          <w:ilvl w:val="1"/>
          <w:numId w:val="1"/>
        </w:numPr>
        <w:tabs>
          <w:tab w:val="left" w:pos="737"/>
        </w:tabs>
        <w:spacing w:before="40" w:after="0" w:line="280" w:lineRule="auto"/>
        <w:ind w:left="3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3CD29302">
      <w:pPr>
        <w:pStyle w:val="9"/>
        <w:numPr>
          <w:ilvl w:val="1"/>
          <w:numId w:val="1"/>
        </w:numPr>
        <w:tabs>
          <w:tab w:val="left" w:pos="685"/>
        </w:tabs>
        <w:spacing w:before="2" w:after="0" w:line="240" w:lineRule="auto"/>
        <w:ind w:left="6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7E966FC6">
      <w:pPr>
        <w:pStyle w:val="9"/>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C066487">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8479686">
      <w:pPr>
        <w:pStyle w:val="9"/>
        <w:numPr>
          <w:ilvl w:val="1"/>
          <w:numId w:val="1"/>
        </w:numPr>
        <w:tabs>
          <w:tab w:val="left" w:pos="707"/>
        </w:tabs>
        <w:spacing w:before="40" w:after="0" w:line="280" w:lineRule="auto"/>
        <w:ind w:left="3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591622BC">
      <w:pPr>
        <w:pStyle w:val="9"/>
        <w:numPr>
          <w:ilvl w:val="1"/>
          <w:numId w:val="1"/>
        </w:numPr>
        <w:tabs>
          <w:tab w:val="left" w:pos="691"/>
        </w:tabs>
        <w:spacing w:before="2" w:after="0" w:line="280" w:lineRule="auto"/>
        <w:ind w:left="3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3EA1514">
      <w:pPr>
        <w:pStyle w:val="9"/>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193D33EC">
      <w:pPr>
        <w:pStyle w:val="9"/>
        <w:numPr>
          <w:ilvl w:val="1"/>
          <w:numId w:val="1"/>
        </w:numPr>
        <w:tabs>
          <w:tab w:val="left" w:pos="781"/>
        </w:tabs>
        <w:spacing w:before="40" w:after="0" w:line="240" w:lineRule="auto"/>
        <w:ind w:left="7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A2BE9F5">
      <w:pPr>
        <w:pStyle w:val="9"/>
        <w:numPr>
          <w:ilvl w:val="2"/>
          <w:numId w:val="1"/>
        </w:numPr>
        <w:tabs>
          <w:tab w:val="left" w:pos="921"/>
        </w:tabs>
        <w:spacing w:before="40" w:after="0" w:line="280" w:lineRule="auto"/>
        <w:ind w:left="3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29FF0AD">
      <w:pPr>
        <w:pStyle w:val="9"/>
        <w:numPr>
          <w:ilvl w:val="2"/>
          <w:numId w:val="1"/>
        </w:numPr>
        <w:tabs>
          <w:tab w:val="left" w:pos="938"/>
        </w:tabs>
        <w:spacing w:before="2" w:after="0" w:line="280" w:lineRule="auto"/>
        <w:ind w:left="3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3694F99A">
      <w:pPr>
        <w:pStyle w:val="9"/>
        <w:numPr>
          <w:ilvl w:val="2"/>
          <w:numId w:val="1"/>
        </w:numPr>
        <w:tabs>
          <w:tab w:val="left" w:pos="951"/>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CB334FE">
      <w:pPr>
        <w:pStyle w:val="9"/>
        <w:numPr>
          <w:ilvl w:val="2"/>
          <w:numId w:val="1"/>
        </w:numPr>
        <w:tabs>
          <w:tab w:val="left" w:pos="940"/>
        </w:tabs>
        <w:spacing w:before="2" w:after="0" w:line="280" w:lineRule="auto"/>
        <w:ind w:left="339" w:right="449"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26A40E0B">
      <w:pPr>
        <w:pStyle w:val="9"/>
        <w:numPr>
          <w:ilvl w:val="3"/>
          <w:numId w:val="1"/>
        </w:numPr>
        <w:tabs>
          <w:tab w:val="left" w:pos="1073"/>
        </w:tabs>
        <w:spacing w:before="2"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1109AC5">
      <w:pPr>
        <w:pStyle w:val="9"/>
        <w:numPr>
          <w:ilvl w:val="1"/>
          <w:numId w:val="1"/>
        </w:numPr>
        <w:tabs>
          <w:tab w:val="left" w:pos="868"/>
        </w:tabs>
        <w:spacing w:before="40" w:after="0" w:line="280" w:lineRule="auto"/>
        <w:ind w:left="4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562F0A3D">
      <w:pPr>
        <w:pStyle w:val="9"/>
        <w:numPr>
          <w:ilvl w:val="2"/>
          <w:numId w:val="1"/>
        </w:numPr>
        <w:tabs>
          <w:tab w:val="left" w:pos="934"/>
        </w:tabs>
        <w:spacing w:before="2" w:after="0" w:line="280" w:lineRule="auto"/>
        <w:ind w:left="3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48255BA0">
      <w:pPr>
        <w:pStyle w:val="9"/>
        <w:numPr>
          <w:ilvl w:val="2"/>
          <w:numId w:val="1"/>
        </w:numPr>
        <w:tabs>
          <w:tab w:val="left" w:pos="941"/>
        </w:tabs>
        <w:spacing w:before="2" w:after="0" w:line="280" w:lineRule="auto"/>
        <w:ind w:left="3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9D2F7EF">
      <w:pPr>
        <w:pStyle w:val="9"/>
        <w:numPr>
          <w:ilvl w:val="2"/>
          <w:numId w:val="1"/>
        </w:numPr>
        <w:tabs>
          <w:tab w:val="left" w:pos="939"/>
        </w:tabs>
        <w:spacing w:before="2" w:after="0" w:line="240" w:lineRule="auto"/>
        <w:ind w:left="9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301C8A4B">
      <w:pPr>
        <w:pStyle w:val="9"/>
        <w:numPr>
          <w:ilvl w:val="2"/>
          <w:numId w:val="1"/>
        </w:numPr>
        <w:tabs>
          <w:tab w:val="left" w:pos="952"/>
        </w:tabs>
        <w:spacing w:before="40" w:after="0" w:line="280" w:lineRule="auto"/>
        <w:ind w:left="3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41D6F82B">
      <w:pPr>
        <w:pStyle w:val="9"/>
        <w:numPr>
          <w:ilvl w:val="2"/>
          <w:numId w:val="1"/>
        </w:numPr>
        <w:tabs>
          <w:tab w:val="left" w:pos="928"/>
        </w:tabs>
        <w:spacing w:before="2" w:after="0" w:line="240" w:lineRule="auto"/>
        <w:ind w:left="9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40A919BE">
      <w:pPr>
        <w:pStyle w:val="9"/>
        <w:numPr>
          <w:ilvl w:val="1"/>
          <w:numId w:val="1"/>
        </w:numPr>
        <w:tabs>
          <w:tab w:val="left" w:pos="811"/>
        </w:tabs>
        <w:spacing w:before="40" w:after="0" w:line="280" w:lineRule="auto"/>
        <w:ind w:left="3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80D7565">
      <w:pPr>
        <w:pStyle w:val="9"/>
        <w:numPr>
          <w:ilvl w:val="2"/>
          <w:numId w:val="1"/>
        </w:numPr>
        <w:tabs>
          <w:tab w:val="left" w:pos="946"/>
        </w:tabs>
        <w:spacing w:before="3" w:after="0" w:line="280" w:lineRule="auto"/>
        <w:ind w:left="3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7DFC8B0">
      <w:pPr>
        <w:pStyle w:val="9"/>
        <w:numPr>
          <w:ilvl w:val="2"/>
          <w:numId w:val="1"/>
        </w:numPr>
        <w:tabs>
          <w:tab w:val="left" w:pos="929"/>
        </w:tabs>
        <w:spacing w:before="1" w:after="0" w:line="280" w:lineRule="auto"/>
        <w:ind w:left="3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1C7F02DE">
      <w:pPr>
        <w:pStyle w:val="9"/>
        <w:numPr>
          <w:ilvl w:val="2"/>
          <w:numId w:val="1"/>
        </w:numPr>
        <w:tabs>
          <w:tab w:val="left" w:pos="946"/>
        </w:tabs>
        <w:spacing w:before="2" w:after="0" w:line="280" w:lineRule="auto"/>
        <w:ind w:left="3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6F38CB34">
      <w:pPr>
        <w:pStyle w:val="9"/>
        <w:numPr>
          <w:ilvl w:val="2"/>
          <w:numId w:val="1"/>
        </w:numPr>
        <w:tabs>
          <w:tab w:val="left" w:pos="959"/>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6B9AF78">
      <w:pPr>
        <w:pStyle w:val="9"/>
        <w:numPr>
          <w:ilvl w:val="2"/>
          <w:numId w:val="1"/>
        </w:numPr>
        <w:tabs>
          <w:tab w:val="left" w:pos="948"/>
        </w:tabs>
        <w:spacing w:before="2" w:after="0" w:line="280" w:lineRule="auto"/>
        <w:ind w:left="3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2053A9A">
      <w:pPr>
        <w:pStyle w:val="9"/>
        <w:numPr>
          <w:ilvl w:val="2"/>
          <w:numId w:val="1"/>
        </w:numPr>
        <w:tabs>
          <w:tab w:val="left" w:pos="930"/>
        </w:tabs>
        <w:spacing w:before="2" w:after="0" w:line="240" w:lineRule="auto"/>
        <w:ind w:left="9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0A99BF40">
      <w:pPr>
        <w:pStyle w:val="9"/>
        <w:numPr>
          <w:ilvl w:val="1"/>
          <w:numId w:val="1"/>
        </w:numPr>
        <w:tabs>
          <w:tab w:val="left" w:pos="789"/>
        </w:tabs>
        <w:spacing w:before="40" w:after="0" w:line="240" w:lineRule="auto"/>
        <w:ind w:left="7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1FB92FD">
      <w:pPr>
        <w:pStyle w:val="9"/>
        <w:numPr>
          <w:ilvl w:val="1"/>
          <w:numId w:val="1"/>
        </w:numPr>
        <w:tabs>
          <w:tab w:val="left" w:pos="789"/>
        </w:tabs>
        <w:spacing w:before="40" w:after="0" w:line="240" w:lineRule="auto"/>
        <w:ind w:left="7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38A69C75">
      <w:pPr>
        <w:pStyle w:val="9"/>
        <w:numPr>
          <w:ilvl w:val="1"/>
          <w:numId w:val="1"/>
        </w:numPr>
        <w:tabs>
          <w:tab w:val="left" w:pos="789"/>
        </w:tabs>
        <w:spacing w:before="40" w:after="0" w:line="240" w:lineRule="auto"/>
        <w:ind w:left="7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1F4B3DDE">
      <w:pPr>
        <w:pStyle w:val="9"/>
        <w:numPr>
          <w:ilvl w:val="1"/>
          <w:numId w:val="1"/>
        </w:numPr>
        <w:tabs>
          <w:tab w:val="left" w:pos="799"/>
        </w:tabs>
        <w:spacing w:before="40" w:after="0" w:line="280" w:lineRule="auto"/>
        <w:ind w:left="3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6C54A7DD">
      <w:pPr>
        <w:pStyle w:val="9"/>
        <w:numPr>
          <w:ilvl w:val="1"/>
          <w:numId w:val="1"/>
        </w:numPr>
        <w:tabs>
          <w:tab w:val="left" w:pos="812"/>
        </w:tabs>
        <w:spacing w:before="2" w:after="0" w:line="280" w:lineRule="auto"/>
        <w:ind w:left="3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097F6809">
      <w:pPr>
        <w:pStyle w:val="9"/>
        <w:numPr>
          <w:ilvl w:val="1"/>
          <w:numId w:val="1"/>
        </w:numPr>
        <w:tabs>
          <w:tab w:val="left" w:pos="791"/>
        </w:tabs>
        <w:spacing w:before="2" w:after="0" w:line="240" w:lineRule="auto"/>
        <w:ind w:left="7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A099667">
      <w:pPr>
        <w:pStyle w:val="9"/>
        <w:numPr>
          <w:ilvl w:val="1"/>
          <w:numId w:val="1"/>
        </w:numPr>
        <w:tabs>
          <w:tab w:val="left" w:pos="798"/>
        </w:tabs>
        <w:spacing w:before="40" w:after="0" w:line="280" w:lineRule="auto"/>
        <w:ind w:left="3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415C2438">
      <w:pPr>
        <w:pStyle w:val="9"/>
        <w:numPr>
          <w:ilvl w:val="2"/>
          <w:numId w:val="1"/>
        </w:numPr>
        <w:tabs>
          <w:tab w:val="left" w:pos="942"/>
        </w:tabs>
        <w:spacing w:before="2" w:after="0" w:line="280" w:lineRule="auto"/>
        <w:ind w:left="3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22000BF">
      <w:pPr>
        <w:pStyle w:val="9"/>
        <w:numPr>
          <w:ilvl w:val="2"/>
          <w:numId w:val="1"/>
        </w:numPr>
        <w:tabs>
          <w:tab w:val="left" w:pos="957"/>
        </w:tabs>
        <w:spacing w:before="2" w:after="0" w:line="280" w:lineRule="auto"/>
        <w:ind w:left="3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959113">
      <w:pPr>
        <w:pStyle w:val="9"/>
        <w:numPr>
          <w:ilvl w:val="2"/>
          <w:numId w:val="1"/>
        </w:numPr>
        <w:tabs>
          <w:tab w:val="left" w:pos="954"/>
        </w:tabs>
        <w:spacing w:before="2" w:after="0" w:line="280" w:lineRule="auto"/>
        <w:ind w:left="3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C7D7509">
      <w:pPr>
        <w:pStyle w:val="9"/>
        <w:numPr>
          <w:ilvl w:val="2"/>
          <w:numId w:val="1"/>
        </w:numPr>
        <w:tabs>
          <w:tab w:val="left" w:pos="962"/>
        </w:tabs>
        <w:spacing w:before="3" w:after="0" w:line="280" w:lineRule="auto"/>
        <w:ind w:left="3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4C81C0E0">
      <w:pPr>
        <w:pStyle w:val="9"/>
        <w:numPr>
          <w:ilvl w:val="1"/>
          <w:numId w:val="1"/>
        </w:numPr>
        <w:tabs>
          <w:tab w:val="left" w:pos="789"/>
        </w:tabs>
        <w:spacing w:before="3" w:after="0" w:line="240" w:lineRule="auto"/>
        <w:ind w:left="789" w:right="0" w:hanging="450"/>
        <w:jc w:val="both"/>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C76DFEA">
      <w:pPr>
        <w:spacing w:after="0" w:line="240" w:lineRule="auto"/>
        <w:jc w:val="both"/>
        <w:rPr>
          <w:sz w:val="20"/>
        </w:rPr>
        <w:sectPr>
          <w:pgSz w:w="15840" w:h="24480"/>
          <w:pgMar w:top="520" w:right="540" w:bottom="280" w:left="560" w:header="720" w:footer="720" w:gutter="0"/>
          <w:cols w:space="720" w:num="1"/>
        </w:sectPr>
      </w:pPr>
    </w:p>
    <w:p w14:paraId="2D1D7CDF">
      <w:pPr>
        <w:pStyle w:val="9"/>
        <w:numPr>
          <w:ilvl w:val="2"/>
          <w:numId w:val="1"/>
        </w:numPr>
        <w:tabs>
          <w:tab w:val="left" w:pos="939"/>
        </w:tabs>
        <w:spacing w:before="73" w:after="0" w:line="240" w:lineRule="auto"/>
        <w:ind w:left="9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pacing w:val="-2"/>
          <w:sz w:val="20"/>
          <w:u w:val="single" w:color="000080"/>
        </w:rPr>
        <w:t>ordem:</w:t>
      </w:r>
      <w:r>
        <w:rPr>
          <w:color w:val="000080"/>
          <w:spacing w:val="-2"/>
          <w:sz w:val="20"/>
          <w:u w:val="single" w:color="000080"/>
        </w:rPr>
        <w:fldChar w:fldCharType="end"/>
      </w:r>
    </w:p>
    <w:p w14:paraId="65F51375">
      <w:pPr>
        <w:pStyle w:val="9"/>
        <w:numPr>
          <w:ilvl w:val="3"/>
          <w:numId w:val="1"/>
        </w:numPr>
        <w:tabs>
          <w:tab w:val="left" w:pos="1089"/>
        </w:tabs>
        <w:spacing w:before="40" w:after="0" w:line="240" w:lineRule="auto"/>
        <w:ind w:left="10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1E819F3C">
      <w:pPr>
        <w:pStyle w:val="9"/>
        <w:numPr>
          <w:ilvl w:val="3"/>
          <w:numId w:val="1"/>
        </w:numPr>
        <w:tabs>
          <w:tab w:val="left" w:pos="1132"/>
        </w:tabs>
        <w:spacing w:before="40" w:after="0" w:line="280" w:lineRule="auto"/>
        <w:ind w:left="3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30966CCA">
      <w:pPr>
        <w:pStyle w:val="9"/>
        <w:numPr>
          <w:ilvl w:val="3"/>
          <w:numId w:val="1"/>
        </w:numPr>
        <w:tabs>
          <w:tab w:val="left" w:pos="1089"/>
        </w:tabs>
        <w:spacing w:before="2" w:after="0" w:line="240" w:lineRule="auto"/>
        <w:ind w:left="10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48D3F960">
      <w:pPr>
        <w:pStyle w:val="9"/>
        <w:numPr>
          <w:ilvl w:val="3"/>
          <w:numId w:val="1"/>
        </w:numPr>
        <w:tabs>
          <w:tab w:val="left" w:pos="1092"/>
        </w:tabs>
        <w:spacing w:before="40" w:after="0" w:line="240" w:lineRule="auto"/>
        <w:ind w:left="10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F4929C9">
      <w:pPr>
        <w:pStyle w:val="9"/>
        <w:numPr>
          <w:ilvl w:val="2"/>
          <w:numId w:val="1"/>
        </w:numPr>
        <w:tabs>
          <w:tab w:val="left" w:pos="941"/>
        </w:tabs>
        <w:spacing w:before="40" w:after="0" w:line="240" w:lineRule="auto"/>
        <w:ind w:left="9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FAB6614">
      <w:pPr>
        <w:pStyle w:val="9"/>
        <w:numPr>
          <w:ilvl w:val="3"/>
          <w:numId w:val="1"/>
        </w:numPr>
        <w:tabs>
          <w:tab w:val="left" w:pos="1103"/>
        </w:tabs>
        <w:spacing w:before="40" w:after="0" w:line="280" w:lineRule="auto"/>
        <w:ind w:left="3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583A48E4">
      <w:pPr>
        <w:pStyle w:val="9"/>
        <w:numPr>
          <w:ilvl w:val="3"/>
          <w:numId w:val="1"/>
        </w:numPr>
        <w:tabs>
          <w:tab w:val="left" w:pos="1092"/>
        </w:tabs>
        <w:spacing w:before="2"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7F27F1C4">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911B695">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 xml:space="preserve">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2009</w:t>
      </w:r>
      <w:r>
        <w:rPr>
          <w:color w:val="000080"/>
          <w:spacing w:val="-2"/>
          <w:sz w:val="20"/>
          <w:u w:val="single" w:color="000080"/>
        </w:rPr>
        <w:fldChar w:fldCharType="end"/>
      </w:r>
      <w:r>
        <w:rPr>
          <w:spacing w:val="-2"/>
          <w:sz w:val="20"/>
        </w:rPr>
        <w:t>.</w:t>
      </w:r>
    </w:p>
    <w:p w14:paraId="0CED2E8F">
      <w:pPr>
        <w:pStyle w:val="9"/>
        <w:numPr>
          <w:ilvl w:val="1"/>
          <w:numId w:val="1"/>
        </w:numPr>
        <w:tabs>
          <w:tab w:val="left" w:pos="809"/>
        </w:tabs>
        <w:spacing w:before="40" w:after="0" w:line="280" w:lineRule="auto"/>
        <w:ind w:left="3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6C674F6F">
      <w:pPr>
        <w:pStyle w:val="9"/>
        <w:numPr>
          <w:ilvl w:val="2"/>
          <w:numId w:val="1"/>
        </w:numPr>
        <w:tabs>
          <w:tab w:val="left" w:pos="952"/>
        </w:tabs>
        <w:spacing w:before="2" w:after="0" w:line="280" w:lineRule="auto"/>
        <w:ind w:left="3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3BCFF1A4">
      <w:pPr>
        <w:pStyle w:val="9"/>
        <w:numPr>
          <w:ilvl w:val="2"/>
          <w:numId w:val="1"/>
        </w:numPr>
        <w:tabs>
          <w:tab w:val="left" w:pos="930"/>
        </w:tabs>
        <w:spacing w:before="2" w:after="0" w:line="240" w:lineRule="auto"/>
        <w:ind w:left="9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61519E4">
      <w:pPr>
        <w:pStyle w:val="9"/>
        <w:numPr>
          <w:ilvl w:val="2"/>
          <w:numId w:val="1"/>
        </w:numPr>
        <w:tabs>
          <w:tab w:val="left" w:pos="941"/>
        </w:tabs>
        <w:spacing w:before="40" w:after="0" w:line="240" w:lineRule="auto"/>
        <w:ind w:left="9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68DCF964">
      <w:pPr>
        <w:pStyle w:val="9"/>
        <w:numPr>
          <w:ilvl w:val="2"/>
          <w:numId w:val="1"/>
        </w:numPr>
        <w:tabs>
          <w:tab w:val="left" w:pos="972"/>
        </w:tabs>
        <w:spacing w:before="40" w:after="0" w:line="280" w:lineRule="auto"/>
        <w:ind w:left="3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07EAD85B">
      <w:pPr>
        <w:pStyle w:val="9"/>
        <w:numPr>
          <w:ilvl w:val="2"/>
          <w:numId w:val="1"/>
        </w:numPr>
        <w:tabs>
          <w:tab w:val="left" w:pos="941"/>
        </w:tabs>
        <w:spacing w:before="1" w:after="0" w:line="280" w:lineRule="auto"/>
        <w:ind w:left="3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0ECFF782">
      <w:pPr>
        <w:pStyle w:val="9"/>
        <w:numPr>
          <w:ilvl w:val="1"/>
          <w:numId w:val="1"/>
        </w:numPr>
        <w:tabs>
          <w:tab w:val="left" w:pos="780"/>
        </w:tabs>
        <w:spacing w:before="2" w:after="0" w:line="240" w:lineRule="auto"/>
        <w:ind w:left="7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499E2841">
      <w:pPr>
        <w:pStyle w:val="6"/>
      </w:pPr>
    </w:p>
    <w:p w14:paraId="78BDE42A">
      <w:pPr>
        <w:pStyle w:val="6"/>
        <w:spacing w:before="53"/>
      </w:pPr>
    </w:p>
    <w:p w14:paraId="151B8455">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7E53FB4F">
      <w:pPr>
        <w:pStyle w:val="6"/>
        <w:rPr>
          <w:b/>
        </w:rPr>
      </w:pPr>
    </w:p>
    <w:p w14:paraId="79FF431B">
      <w:pPr>
        <w:pStyle w:val="6"/>
        <w:spacing w:before="141"/>
        <w:rPr>
          <w:b/>
        </w:rPr>
      </w:pPr>
    </w:p>
    <w:p w14:paraId="1B7997D9">
      <w:pPr>
        <w:pStyle w:val="9"/>
        <w:numPr>
          <w:ilvl w:val="1"/>
          <w:numId w:val="1"/>
        </w:numPr>
        <w:tabs>
          <w:tab w:val="left" w:pos="647"/>
        </w:tabs>
        <w:spacing w:before="0" w:after="0" w:line="280" w:lineRule="auto"/>
        <w:ind w:left="2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562A7F18">
      <w:pPr>
        <w:pStyle w:val="9"/>
        <w:numPr>
          <w:ilvl w:val="0"/>
          <w:numId w:val="2"/>
        </w:numPr>
        <w:tabs>
          <w:tab w:val="left" w:pos="468"/>
        </w:tabs>
        <w:spacing w:before="3" w:after="0" w:line="240" w:lineRule="auto"/>
        <w:ind w:left="468" w:right="0" w:hanging="204"/>
        <w:jc w:val="both"/>
        <w:rPr>
          <w:sz w:val="20"/>
        </w:rPr>
      </w:pPr>
      <w:r>
        <w:rPr>
          <w:spacing w:val="-2"/>
          <w:sz w:val="20"/>
        </w:rPr>
        <w:t>SICAF;</w:t>
      </w:r>
    </w:p>
    <w:p w14:paraId="557CDD22">
      <w:pPr>
        <w:pStyle w:val="9"/>
        <w:numPr>
          <w:ilvl w:val="0"/>
          <w:numId w:val="2"/>
        </w:numPr>
        <w:tabs>
          <w:tab w:val="left" w:pos="479"/>
        </w:tabs>
        <w:spacing w:before="21" w:after="0" w:line="240" w:lineRule="auto"/>
        <w:ind w:left="4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2E56344C">
      <w:pPr>
        <w:pStyle w:val="9"/>
        <w:numPr>
          <w:ilvl w:val="0"/>
          <w:numId w:val="2"/>
        </w:numPr>
        <w:tabs>
          <w:tab w:val="left" w:pos="710"/>
          <w:tab w:val="left" w:pos="1710"/>
          <w:tab w:val="left" w:pos="2722"/>
          <w:tab w:val="left" w:pos="3201"/>
          <w:tab w:val="left" w:pos="4557"/>
          <w:tab w:val="left" w:pos="5358"/>
          <w:tab w:val="left" w:pos="5903"/>
          <w:tab w:val="left" w:pos="6571"/>
          <w:tab w:val="left" w:pos="7049"/>
          <w:tab w:val="left" w:pos="8350"/>
          <w:tab w:val="left" w:pos="9889"/>
          <w:tab w:val="left" w:pos="10835"/>
          <w:tab w:val="left" w:pos="11469"/>
          <w:tab w:val="left" w:pos="12514"/>
          <w:tab w:val="left" w:pos="13526"/>
          <w:tab w:val="left" w:pos="14004"/>
        </w:tabs>
        <w:spacing w:before="36" w:after="0" w:line="280" w:lineRule="auto"/>
        <w:ind w:left="2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0ADE72AC">
      <w:pPr>
        <w:pStyle w:val="9"/>
        <w:numPr>
          <w:ilvl w:val="0"/>
          <w:numId w:val="2"/>
        </w:numPr>
        <w:tabs>
          <w:tab w:val="left" w:pos="479"/>
        </w:tabs>
        <w:spacing w:before="0" w:after="0" w:line="236" w:lineRule="exact"/>
        <w:ind w:left="4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00FBE449">
      <w:pPr>
        <w:pStyle w:val="9"/>
        <w:numPr>
          <w:ilvl w:val="0"/>
          <w:numId w:val="2"/>
        </w:numPr>
        <w:tabs>
          <w:tab w:val="left" w:pos="468"/>
        </w:tabs>
        <w:spacing w:before="36"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9B245DA">
      <w:pPr>
        <w:pStyle w:val="9"/>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52B30A3">
      <w:pPr>
        <w:pStyle w:val="9"/>
        <w:numPr>
          <w:ilvl w:val="1"/>
          <w:numId w:val="1"/>
        </w:numPr>
        <w:tabs>
          <w:tab w:val="left" w:pos="616"/>
        </w:tabs>
        <w:spacing w:before="40" w:after="0" w:line="280" w:lineRule="auto"/>
        <w:ind w:left="2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2E3916D3">
      <w:pPr>
        <w:pStyle w:val="9"/>
        <w:numPr>
          <w:ilvl w:val="1"/>
          <w:numId w:val="1"/>
        </w:numPr>
        <w:tabs>
          <w:tab w:val="left" w:pos="637"/>
        </w:tabs>
        <w:spacing w:before="2" w:after="0" w:line="280" w:lineRule="auto"/>
        <w:ind w:left="2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698F1A90">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BA6A6F0">
      <w:pPr>
        <w:pStyle w:val="9"/>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3D4CD0FC">
      <w:pPr>
        <w:pStyle w:val="9"/>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E50D6A2">
      <w:pPr>
        <w:pStyle w:val="9"/>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4B88DF23">
      <w:pPr>
        <w:pStyle w:val="9"/>
        <w:numPr>
          <w:ilvl w:val="1"/>
          <w:numId w:val="1"/>
        </w:numPr>
        <w:tabs>
          <w:tab w:val="left" w:pos="618"/>
        </w:tabs>
        <w:spacing w:before="40" w:after="0" w:line="280" w:lineRule="auto"/>
        <w:ind w:left="2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0B5EB759">
      <w:pPr>
        <w:pStyle w:val="9"/>
        <w:numPr>
          <w:ilvl w:val="1"/>
          <w:numId w:val="1"/>
        </w:numPr>
        <w:tabs>
          <w:tab w:val="left" w:pos="626"/>
        </w:tabs>
        <w:spacing w:before="2" w:after="0" w:line="280" w:lineRule="auto"/>
        <w:ind w:left="2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11BC8B1A">
      <w:pPr>
        <w:pStyle w:val="9"/>
        <w:numPr>
          <w:ilvl w:val="1"/>
          <w:numId w:val="1"/>
        </w:numPr>
        <w:tabs>
          <w:tab w:val="left" w:pos="614"/>
        </w:tabs>
        <w:spacing w:before="2"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1907CD49">
      <w:pPr>
        <w:pStyle w:val="9"/>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4F5220B9">
      <w:pPr>
        <w:pStyle w:val="9"/>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049A5EF9">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753CCBA">
      <w:pPr>
        <w:pStyle w:val="9"/>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3F48622E">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BC1351B">
      <w:pPr>
        <w:pStyle w:val="9"/>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34EDC568">
      <w:pPr>
        <w:pStyle w:val="9"/>
        <w:numPr>
          <w:ilvl w:val="1"/>
          <w:numId w:val="1"/>
        </w:numPr>
        <w:tabs>
          <w:tab w:val="left" w:pos="614"/>
        </w:tabs>
        <w:spacing w:before="40" w:after="0" w:line="280" w:lineRule="auto"/>
        <w:ind w:left="2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4BB40D56">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47639A8">
      <w:pPr>
        <w:pStyle w:val="9"/>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0EDAADCE">
      <w:pPr>
        <w:pStyle w:val="9"/>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0D840188">
      <w:pPr>
        <w:pStyle w:val="9"/>
        <w:numPr>
          <w:ilvl w:val="1"/>
          <w:numId w:val="1"/>
        </w:numPr>
        <w:tabs>
          <w:tab w:val="left" w:pos="714"/>
        </w:tabs>
        <w:spacing w:before="40" w:after="0" w:line="240" w:lineRule="auto"/>
        <w:ind w:left="7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7FC32D34">
      <w:pPr>
        <w:pStyle w:val="9"/>
        <w:numPr>
          <w:ilvl w:val="2"/>
          <w:numId w:val="1"/>
        </w:numPr>
        <w:tabs>
          <w:tab w:val="left" w:pos="898"/>
        </w:tabs>
        <w:spacing w:before="40" w:after="0" w:line="280" w:lineRule="auto"/>
        <w:ind w:left="2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071E0556">
      <w:pPr>
        <w:pStyle w:val="9"/>
        <w:numPr>
          <w:ilvl w:val="2"/>
          <w:numId w:val="1"/>
        </w:numPr>
        <w:tabs>
          <w:tab w:val="left" w:pos="869"/>
        </w:tabs>
        <w:spacing w:before="2" w:after="0" w:line="280" w:lineRule="auto"/>
        <w:ind w:left="2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4451084B">
      <w:pPr>
        <w:pStyle w:val="9"/>
        <w:numPr>
          <w:ilvl w:val="2"/>
          <w:numId w:val="1"/>
        </w:numPr>
        <w:tabs>
          <w:tab w:val="left" w:pos="881"/>
        </w:tabs>
        <w:spacing w:before="2" w:after="0" w:line="280" w:lineRule="auto"/>
        <w:ind w:left="2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1D86740C">
      <w:pPr>
        <w:pStyle w:val="9"/>
        <w:numPr>
          <w:ilvl w:val="2"/>
          <w:numId w:val="1"/>
        </w:numPr>
        <w:tabs>
          <w:tab w:val="left" w:pos="892"/>
        </w:tabs>
        <w:spacing w:before="2" w:after="0" w:line="280" w:lineRule="auto"/>
        <w:ind w:left="2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F6925D5">
      <w:pPr>
        <w:pStyle w:val="9"/>
        <w:numPr>
          <w:ilvl w:val="1"/>
          <w:numId w:val="1"/>
        </w:numPr>
        <w:tabs>
          <w:tab w:val="left" w:pos="716"/>
        </w:tabs>
        <w:spacing w:before="2" w:after="0" w:line="280" w:lineRule="auto"/>
        <w:ind w:left="2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3C082D5">
      <w:pPr>
        <w:pStyle w:val="9"/>
        <w:numPr>
          <w:ilvl w:val="1"/>
          <w:numId w:val="1"/>
        </w:numPr>
        <w:tabs>
          <w:tab w:val="left" w:pos="717"/>
        </w:tabs>
        <w:spacing w:before="2" w:after="0" w:line="280" w:lineRule="auto"/>
        <w:ind w:left="2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52EB6833">
      <w:pPr>
        <w:pStyle w:val="9"/>
        <w:numPr>
          <w:ilvl w:val="2"/>
          <w:numId w:val="1"/>
        </w:numPr>
        <w:tabs>
          <w:tab w:val="left" w:pos="900"/>
        </w:tabs>
        <w:spacing w:before="2" w:after="0" w:line="280" w:lineRule="auto"/>
        <w:ind w:left="2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57DB418">
      <w:pPr>
        <w:pStyle w:val="9"/>
        <w:numPr>
          <w:ilvl w:val="2"/>
          <w:numId w:val="1"/>
        </w:numPr>
        <w:tabs>
          <w:tab w:val="left" w:pos="883"/>
        </w:tabs>
        <w:spacing w:before="5" w:after="0" w:line="280" w:lineRule="auto"/>
        <w:ind w:left="2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5F138036">
      <w:pPr>
        <w:pStyle w:val="9"/>
        <w:numPr>
          <w:ilvl w:val="2"/>
          <w:numId w:val="1"/>
        </w:numPr>
        <w:tabs>
          <w:tab w:val="left" w:pos="873"/>
        </w:tabs>
        <w:spacing w:before="2" w:after="0" w:line="280" w:lineRule="auto"/>
        <w:ind w:left="2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18325122">
      <w:pPr>
        <w:spacing w:after="0" w:line="280" w:lineRule="auto"/>
        <w:jc w:val="both"/>
        <w:rPr>
          <w:sz w:val="20"/>
        </w:rPr>
        <w:sectPr>
          <w:pgSz w:w="15840" w:h="24480"/>
          <w:pgMar w:top="520" w:right="540" w:bottom="280" w:left="560" w:header="720" w:footer="720" w:gutter="0"/>
          <w:cols w:space="720" w:num="1"/>
        </w:sectPr>
      </w:pPr>
    </w:p>
    <w:p w14:paraId="7E861E4E">
      <w:pPr>
        <w:pStyle w:val="9"/>
        <w:numPr>
          <w:ilvl w:val="2"/>
          <w:numId w:val="1"/>
        </w:numPr>
        <w:tabs>
          <w:tab w:val="left" w:pos="864"/>
        </w:tabs>
        <w:spacing w:before="73" w:after="0" w:line="280" w:lineRule="auto"/>
        <w:ind w:left="264" w:right="133"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62684A87">
      <w:pPr>
        <w:pStyle w:val="9"/>
        <w:numPr>
          <w:ilvl w:val="2"/>
          <w:numId w:val="1"/>
        </w:numPr>
        <w:tabs>
          <w:tab w:val="left" w:pos="873"/>
        </w:tabs>
        <w:spacing w:before="2" w:after="0" w:line="280" w:lineRule="auto"/>
        <w:ind w:left="264" w:right="133" w:firstLine="0"/>
        <w:jc w:val="left"/>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6143B94D">
      <w:pPr>
        <w:pStyle w:val="9"/>
        <w:numPr>
          <w:ilvl w:val="1"/>
          <w:numId w:val="1"/>
        </w:numPr>
        <w:tabs>
          <w:tab w:val="left" w:pos="738"/>
        </w:tabs>
        <w:spacing w:before="3" w:after="0" w:line="280" w:lineRule="auto"/>
        <w:ind w:left="264" w:right="132" w:firstLine="0"/>
        <w:jc w:val="left"/>
        <w:rPr>
          <w:sz w:val="20"/>
        </w:rPr>
      </w:pPr>
      <w:r>
        <w:rPr>
          <w:sz w:val="20"/>
        </w:rPr>
        <w:t>Erros</w:t>
      </w:r>
      <w:r>
        <w:rPr>
          <w:spacing w:val="21"/>
          <w:sz w:val="20"/>
        </w:rPr>
        <w:t xml:space="preserve"> </w:t>
      </w:r>
      <w:r>
        <w:rPr>
          <w:sz w:val="20"/>
        </w:rPr>
        <w:t>no</w:t>
      </w:r>
      <w:r>
        <w:rPr>
          <w:spacing w:val="21"/>
          <w:sz w:val="20"/>
        </w:rPr>
        <w:t xml:space="preserve"> </w:t>
      </w:r>
      <w:r>
        <w:rPr>
          <w:sz w:val="20"/>
        </w:rPr>
        <w:t>preenchimento</w:t>
      </w:r>
      <w:r>
        <w:rPr>
          <w:spacing w:val="21"/>
          <w:sz w:val="20"/>
        </w:rPr>
        <w:t xml:space="preserve"> </w:t>
      </w:r>
      <w:r>
        <w:rPr>
          <w:sz w:val="20"/>
        </w:rPr>
        <w:t>da</w:t>
      </w:r>
      <w:r>
        <w:rPr>
          <w:spacing w:val="21"/>
          <w:sz w:val="20"/>
        </w:rPr>
        <w:t xml:space="preserve"> </w:t>
      </w:r>
      <w:r>
        <w:rPr>
          <w:sz w:val="20"/>
        </w:rPr>
        <w:t>planilha</w:t>
      </w:r>
      <w:r>
        <w:rPr>
          <w:spacing w:val="21"/>
          <w:sz w:val="20"/>
        </w:rPr>
        <w:t xml:space="preserve"> </w:t>
      </w:r>
      <w:r>
        <w:rPr>
          <w:sz w:val="20"/>
        </w:rPr>
        <w:t>não</w:t>
      </w:r>
      <w:r>
        <w:rPr>
          <w:spacing w:val="21"/>
          <w:sz w:val="20"/>
        </w:rPr>
        <w:t xml:space="preserve"> </w:t>
      </w:r>
      <w:r>
        <w:rPr>
          <w:sz w:val="20"/>
        </w:rPr>
        <w:t>constituem</w:t>
      </w:r>
      <w:r>
        <w:rPr>
          <w:spacing w:val="21"/>
          <w:sz w:val="20"/>
        </w:rPr>
        <w:t xml:space="preserve"> </w:t>
      </w:r>
      <w:r>
        <w:rPr>
          <w:sz w:val="20"/>
        </w:rPr>
        <w:t>motivo</w:t>
      </w:r>
      <w:r>
        <w:rPr>
          <w:spacing w:val="21"/>
          <w:sz w:val="20"/>
        </w:rPr>
        <w:t xml:space="preserve"> </w:t>
      </w:r>
      <w:r>
        <w:rPr>
          <w:sz w:val="20"/>
        </w:rPr>
        <w:t>para</w:t>
      </w:r>
      <w:r>
        <w:rPr>
          <w:spacing w:val="21"/>
          <w:sz w:val="20"/>
        </w:rPr>
        <w:t xml:space="preserve"> </w:t>
      </w:r>
      <w:r>
        <w:rPr>
          <w:sz w:val="20"/>
        </w:rPr>
        <w:t>a</w:t>
      </w:r>
      <w:r>
        <w:rPr>
          <w:spacing w:val="21"/>
          <w:sz w:val="20"/>
        </w:rPr>
        <w:t xml:space="preserve"> </w:t>
      </w:r>
      <w:r>
        <w:rPr>
          <w:sz w:val="20"/>
        </w:rPr>
        <w:t>desclassificação</w:t>
      </w:r>
      <w:r>
        <w:rPr>
          <w:spacing w:val="21"/>
          <w:sz w:val="20"/>
        </w:rPr>
        <w:t xml:space="preserve"> </w:t>
      </w:r>
      <w:r>
        <w:rPr>
          <w:sz w:val="20"/>
        </w:rPr>
        <w:t>da</w:t>
      </w:r>
      <w:r>
        <w:rPr>
          <w:spacing w:val="21"/>
          <w:sz w:val="20"/>
        </w:rPr>
        <w:t xml:space="preserve"> </w:t>
      </w:r>
      <w:r>
        <w:rPr>
          <w:sz w:val="20"/>
        </w:rPr>
        <w:t>proposta.</w:t>
      </w:r>
      <w:r>
        <w:rPr>
          <w:spacing w:val="10"/>
          <w:sz w:val="20"/>
        </w:rPr>
        <w:t xml:space="preserve"> </w:t>
      </w:r>
      <w:r>
        <w:rPr>
          <w:sz w:val="20"/>
        </w:rPr>
        <w:t>A</w:t>
      </w:r>
      <w:r>
        <w:rPr>
          <w:spacing w:val="10"/>
          <w:sz w:val="20"/>
        </w:rPr>
        <w:t xml:space="preserve"> </w:t>
      </w:r>
      <w:r>
        <w:rPr>
          <w:sz w:val="20"/>
        </w:rPr>
        <w:t>planilha</w:t>
      </w:r>
      <w:r>
        <w:rPr>
          <w:spacing w:val="21"/>
          <w:sz w:val="20"/>
        </w:rPr>
        <w:t xml:space="preserve"> </w:t>
      </w:r>
      <w:r>
        <w:rPr>
          <w:sz w:val="20"/>
        </w:rPr>
        <w:t>poderá́</w:t>
      </w:r>
      <w:r>
        <w:rPr>
          <w:spacing w:val="35"/>
          <w:sz w:val="20"/>
        </w:rPr>
        <w:t xml:space="preserve"> </w:t>
      </w:r>
      <w:r>
        <w:rPr>
          <w:sz w:val="20"/>
        </w:rPr>
        <w:t>ser</w:t>
      </w:r>
      <w:r>
        <w:rPr>
          <w:spacing w:val="21"/>
          <w:sz w:val="20"/>
        </w:rPr>
        <w:t xml:space="preserve"> </w:t>
      </w:r>
      <w:r>
        <w:rPr>
          <w:sz w:val="20"/>
        </w:rPr>
        <w:t>ajustada</w:t>
      </w:r>
      <w:r>
        <w:rPr>
          <w:spacing w:val="21"/>
          <w:sz w:val="20"/>
        </w:rPr>
        <w:t xml:space="preserve"> </w:t>
      </w:r>
      <w:r>
        <w:rPr>
          <w:sz w:val="20"/>
        </w:rPr>
        <w:t>pelo</w:t>
      </w:r>
      <w:r>
        <w:rPr>
          <w:spacing w:val="21"/>
          <w:sz w:val="20"/>
        </w:rPr>
        <w:t xml:space="preserve"> </w:t>
      </w:r>
      <w:r>
        <w:rPr>
          <w:sz w:val="20"/>
        </w:rPr>
        <w:t>fornecedor,</w:t>
      </w:r>
      <w:r>
        <w:rPr>
          <w:spacing w:val="21"/>
          <w:sz w:val="20"/>
        </w:rPr>
        <w:t xml:space="preserve"> </w:t>
      </w:r>
      <w:r>
        <w:rPr>
          <w:sz w:val="20"/>
        </w:rPr>
        <w:t>no</w:t>
      </w:r>
      <w:r>
        <w:rPr>
          <w:spacing w:val="21"/>
          <w:sz w:val="20"/>
        </w:rPr>
        <w:t xml:space="preserve"> </w:t>
      </w:r>
      <w:r>
        <w:rPr>
          <w:sz w:val="20"/>
        </w:rPr>
        <w:t>prazo</w:t>
      </w:r>
      <w:r>
        <w:rPr>
          <w:spacing w:val="21"/>
          <w:sz w:val="20"/>
        </w:rPr>
        <w:t xml:space="preserve"> </w:t>
      </w:r>
      <w:r>
        <w:rPr>
          <w:sz w:val="20"/>
        </w:rPr>
        <w:t>indicado</w:t>
      </w:r>
      <w:r>
        <w:rPr>
          <w:spacing w:val="21"/>
          <w:sz w:val="20"/>
        </w:rPr>
        <w:t xml:space="preserve"> </w:t>
      </w:r>
      <w:r>
        <w:rPr>
          <w:sz w:val="20"/>
        </w:rPr>
        <w:t>pelo sistema, desde que não haja majoração do preço e que se comprove que este é o bastante para arcar com todos os custos da contratação.</w:t>
      </w:r>
    </w:p>
    <w:p w14:paraId="56FDF021">
      <w:pPr>
        <w:pStyle w:val="9"/>
        <w:numPr>
          <w:ilvl w:val="2"/>
          <w:numId w:val="1"/>
        </w:numPr>
        <w:tabs>
          <w:tab w:val="left" w:pos="864"/>
        </w:tabs>
        <w:spacing w:before="1" w:after="0" w:line="240" w:lineRule="auto"/>
        <w:ind w:left="864" w:right="0" w:hanging="600"/>
        <w:jc w:val="left"/>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8A8E97E">
      <w:pPr>
        <w:pStyle w:val="9"/>
        <w:numPr>
          <w:ilvl w:val="2"/>
          <w:numId w:val="1"/>
        </w:numPr>
        <w:tabs>
          <w:tab w:val="left" w:pos="870"/>
        </w:tabs>
        <w:spacing w:before="40" w:after="0" w:line="280" w:lineRule="auto"/>
        <w:ind w:left="264" w:right="133" w:firstLine="0"/>
        <w:jc w:val="left"/>
        <w:rPr>
          <w:sz w:val="20"/>
        </w:rPr>
      </w:pPr>
      <w:r>
        <w:rPr>
          <w:sz w:val="20"/>
        </w:rPr>
        <w:t>Considera-se erro no preenchimento da planilha passível de correção a indicação de recolhimento de impostos e contribuições na forma do Simples Nacional, quando não cabível esse regime.</w:t>
      </w:r>
    </w:p>
    <w:p w14:paraId="701BF3FF">
      <w:pPr>
        <w:pStyle w:val="9"/>
        <w:numPr>
          <w:ilvl w:val="1"/>
          <w:numId w:val="1"/>
        </w:numPr>
        <w:tabs>
          <w:tab w:val="left" w:pos="724"/>
        </w:tabs>
        <w:spacing w:before="1" w:after="0" w:line="280" w:lineRule="auto"/>
        <w:ind w:left="264" w:right="133" w:firstLine="0"/>
        <w:jc w:val="left"/>
        <w:rPr>
          <w:sz w:val="20"/>
        </w:rPr>
      </w:pPr>
      <w:r>
        <w:rPr>
          <w:sz w:val="20"/>
        </w:rPr>
        <w:t>Para fins de análise da proposta quanto ao cumprimento das especificações do objeto, poderá ser colhida a manifestação escrita do setor requisitante do serviço ou da área</w:t>
      </w:r>
      <w:r>
        <w:rPr>
          <w:spacing w:val="80"/>
          <w:sz w:val="20"/>
        </w:rPr>
        <w:t xml:space="preserve"> </w:t>
      </w:r>
      <w:r>
        <w:rPr>
          <w:sz w:val="20"/>
        </w:rPr>
        <w:t>especializada no objeto.</w:t>
      </w:r>
    </w:p>
    <w:p w14:paraId="5D69E3E1">
      <w:pPr>
        <w:pStyle w:val="6"/>
      </w:pPr>
    </w:p>
    <w:p w14:paraId="39E24A4F">
      <w:pPr>
        <w:pStyle w:val="6"/>
        <w:spacing w:before="15"/>
      </w:pPr>
    </w:p>
    <w:p w14:paraId="51B13E5C">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03AD4C3D">
      <w:pPr>
        <w:pStyle w:val="6"/>
        <w:rPr>
          <w:b/>
        </w:rPr>
      </w:pPr>
    </w:p>
    <w:p w14:paraId="06EC079B">
      <w:pPr>
        <w:pStyle w:val="6"/>
        <w:spacing w:before="141"/>
        <w:rPr>
          <w:b/>
        </w:rPr>
      </w:pPr>
    </w:p>
    <w:p w14:paraId="1D136662">
      <w:pPr>
        <w:pStyle w:val="9"/>
        <w:numPr>
          <w:ilvl w:val="1"/>
          <w:numId w:val="1"/>
        </w:numPr>
        <w:tabs>
          <w:tab w:val="left" w:pos="689"/>
        </w:tabs>
        <w:spacing w:before="0" w:after="0" w:line="240" w:lineRule="auto"/>
        <w:ind w:left="6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A9D10D7">
      <w:pPr>
        <w:pStyle w:val="9"/>
        <w:numPr>
          <w:ilvl w:val="1"/>
          <w:numId w:val="1"/>
        </w:numPr>
        <w:tabs>
          <w:tab w:val="left" w:pos="691"/>
        </w:tabs>
        <w:spacing w:before="40" w:after="0" w:line="280" w:lineRule="auto"/>
        <w:ind w:left="3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DC393E3">
      <w:pPr>
        <w:pStyle w:val="9"/>
        <w:numPr>
          <w:ilvl w:val="2"/>
          <w:numId w:val="1"/>
        </w:numPr>
        <w:tabs>
          <w:tab w:val="left" w:pos="861"/>
        </w:tabs>
        <w:spacing w:before="2" w:after="0" w:line="280" w:lineRule="auto"/>
        <w:ind w:left="339" w:right="449"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4DEB36B">
      <w:pPr>
        <w:pStyle w:val="9"/>
        <w:numPr>
          <w:ilvl w:val="2"/>
          <w:numId w:val="1"/>
        </w:numPr>
        <w:tabs>
          <w:tab w:val="left" w:pos="842"/>
        </w:tabs>
        <w:spacing w:before="2" w:after="0" w:line="280" w:lineRule="auto"/>
        <w:ind w:left="3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0622882E">
      <w:pPr>
        <w:pStyle w:val="9"/>
        <w:numPr>
          <w:ilvl w:val="2"/>
          <w:numId w:val="1"/>
        </w:numPr>
        <w:tabs>
          <w:tab w:val="left" w:pos="850"/>
        </w:tabs>
        <w:spacing w:before="2" w:after="0" w:line="280" w:lineRule="auto"/>
        <w:ind w:left="3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36B8DBA">
      <w:pPr>
        <w:pStyle w:val="9"/>
        <w:numPr>
          <w:ilvl w:val="2"/>
          <w:numId w:val="1"/>
        </w:numPr>
        <w:tabs>
          <w:tab w:val="left" w:pos="840"/>
        </w:tabs>
        <w:spacing w:before="3" w:after="0" w:line="280" w:lineRule="auto"/>
        <w:ind w:left="3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6C35C99D">
      <w:pPr>
        <w:pStyle w:val="9"/>
        <w:numPr>
          <w:ilvl w:val="1"/>
          <w:numId w:val="1"/>
        </w:numPr>
        <w:tabs>
          <w:tab w:val="left" w:pos="677"/>
        </w:tabs>
        <w:spacing w:before="2" w:after="0" w:line="240" w:lineRule="auto"/>
        <w:ind w:left="6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B000AAC">
      <w:pPr>
        <w:pStyle w:val="9"/>
        <w:numPr>
          <w:ilvl w:val="0"/>
          <w:numId w:val="3"/>
        </w:numPr>
        <w:tabs>
          <w:tab w:val="left" w:pos="541"/>
        </w:tabs>
        <w:spacing w:before="40" w:after="0" w:line="280" w:lineRule="auto"/>
        <w:ind w:left="3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46E93E6D">
      <w:pPr>
        <w:pStyle w:val="9"/>
        <w:numPr>
          <w:ilvl w:val="0"/>
          <w:numId w:val="3"/>
        </w:numPr>
        <w:tabs>
          <w:tab w:val="left" w:pos="546"/>
        </w:tabs>
        <w:spacing w:before="1"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758F062">
      <w:pPr>
        <w:pStyle w:val="9"/>
        <w:numPr>
          <w:ilvl w:val="1"/>
          <w:numId w:val="1"/>
        </w:numPr>
        <w:tabs>
          <w:tab w:val="left" w:pos="710"/>
        </w:tabs>
        <w:spacing w:before="40" w:after="0" w:line="280" w:lineRule="auto"/>
        <w:ind w:left="3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56D62403">
      <w:pPr>
        <w:pStyle w:val="9"/>
        <w:numPr>
          <w:ilvl w:val="2"/>
          <w:numId w:val="1"/>
        </w:numPr>
        <w:tabs>
          <w:tab w:val="left" w:pos="843"/>
        </w:tabs>
        <w:spacing w:before="2" w:after="0" w:line="280" w:lineRule="auto"/>
        <w:ind w:left="3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496C31F5">
      <w:pPr>
        <w:pStyle w:val="9"/>
        <w:numPr>
          <w:ilvl w:val="1"/>
          <w:numId w:val="1"/>
        </w:numPr>
        <w:tabs>
          <w:tab w:val="left" w:pos="720"/>
        </w:tabs>
        <w:spacing w:before="2" w:after="0" w:line="280" w:lineRule="auto"/>
        <w:ind w:left="3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23A24C9A">
      <w:pPr>
        <w:pStyle w:val="9"/>
        <w:numPr>
          <w:ilvl w:val="1"/>
          <w:numId w:val="1"/>
        </w:numPr>
        <w:tabs>
          <w:tab w:val="left" w:pos="685"/>
        </w:tabs>
        <w:spacing w:before="2" w:after="0" w:line="240" w:lineRule="auto"/>
        <w:ind w:left="6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13529E2">
      <w:pPr>
        <w:pStyle w:val="9"/>
        <w:numPr>
          <w:ilvl w:val="1"/>
          <w:numId w:val="1"/>
        </w:numPr>
        <w:tabs>
          <w:tab w:val="left" w:pos="689"/>
        </w:tabs>
        <w:spacing w:before="40" w:after="0" w:line="240" w:lineRule="auto"/>
        <w:ind w:left="6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54F15F99">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038CA962">
      <w:pPr>
        <w:pStyle w:val="9"/>
        <w:numPr>
          <w:ilvl w:val="2"/>
          <w:numId w:val="1"/>
        </w:numPr>
        <w:tabs>
          <w:tab w:val="left" w:pos="846"/>
        </w:tabs>
        <w:spacing w:before="40" w:after="0" w:line="280" w:lineRule="auto"/>
        <w:ind w:left="3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9FABC56">
      <w:pPr>
        <w:pStyle w:val="9"/>
        <w:numPr>
          <w:ilvl w:val="2"/>
          <w:numId w:val="1"/>
        </w:numPr>
        <w:tabs>
          <w:tab w:val="left" w:pos="846"/>
        </w:tabs>
        <w:spacing w:before="2" w:after="0" w:line="280" w:lineRule="auto"/>
        <w:ind w:left="3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60157BEF">
      <w:pPr>
        <w:pStyle w:val="9"/>
        <w:numPr>
          <w:ilvl w:val="1"/>
          <w:numId w:val="1"/>
        </w:numPr>
        <w:tabs>
          <w:tab w:val="left" w:pos="695"/>
        </w:tabs>
        <w:spacing w:before="2" w:after="0" w:line="280" w:lineRule="auto"/>
        <w:ind w:left="3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48E8E137">
      <w:pPr>
        <w:pStyle w:val="9"/>
        <w:numPr>
          <w:ilvl w:val="1"/>
          <w:numId w:val="1"/>
        </w:numPr>
        <w:tabs>
          <w:tab w:val="left" w:pos="811"/>
        </w:tabs>
        <w:spacing w:before="2" w:after="0" w:line="280" w:lineRule="auto"/>
        <w:ind w:left="3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1CA55D16">
      <w:pPr>
        <w:pStyle w:val="9"/>
        <w:numPr>
          <w:ilvl w:val="0"/>
          <w:numId w:val="4"/>
        </w:numPr>
        <w:tabs>
          <w:tab w:val="left" w:pos="563"/>
        </w:tabs>
        <w:spacing w:before="3" w:after="0" w:line="280" w:lineRule="auto"/>
        <w:ind w:left="3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716751E3">
      <w:pPr>
        <w:pStyle w:val="9"/>
        <w:numPr>
          <w:ilvl w:val="0"/>
          <w:numId w:val="4"/>
        </w:numPr>
        <w:tabs>
          <w:tab w:val="left" w:pos="546"/>
        </w:tabs>
        <w:spacing w:before="2"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A0D0534">
      <w:pPr>
        <w:pStyle w:val="9"/>
        <w:numPr>
          <w:ilvl w:val="1"/>
          <w:numId w:val="1"/>
        </w:numPr>
        <w:tabs>
          <w:tab w:val="left" w:pos="786"/>
        </w:tabs>
        <w:spacing w:before="40" w:after="0" w:line="280" w:lineRule="auto"/>
        <w:ind w:left="3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0AFE8D1E">
      <w:pPr>
        <w:pStyle w:val="9"/>
        <w:numPr>
          <w:ilvl w:val="2"/>
          <w:numId w:val="1"/>
        </w:numPr>
        <w:tabs>
          <w:tab w:val="left" w:pos="941"/>
        </w:tabs>
        <w:spacing w:before="2" w:after="0" w:line="280" w:lineRule="auto"/>
        <w:ind w:left="3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66EC4CB1">
      <w:pPr>
        <w:pStyle w:val="9"/>
        <w:numPr>
          <w:ilvl w:val="2"/>
          <w:numId w:val="1"/>
        </w:numPr>
        <w:tabs>
          <w:tab w:val="left" w:pos="965"/>
        </w:tabs>
        <w:spacing w:before="2" w:after="0" w:line="280" w:lineRule="auto"/>
        <w:ind w:left="3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4FF3BD4F">
      <w:pPr>
        <w:pStyle w:val="6"/>
      </w:pPr>
    </w:p>
    <w:p w14:paraId="671B5562">
      <w:pPr>
        <w:pStyle w:val="6"/>
        <w:spacing w:before="15"/>
      </w:pPr>
    </w:p>
    <w:p w14:paraId="1AA1575D">
      <w:pPr>
        <w:pStyle w:val="3"/>
        <w:numPr>
          <w:ilvl w:val="0"/>
          <w:numId w:val="1"/>
        </w:numPr>
        <w:tabs>
          <w:tab w:val="left" w:pos="729"/>
        </w:tabs>
        <w:spacing w:before="0" w:after="0" w:line="240" w:lineRule="auto"/>
        <w:ind w:left="729" w:right="0" w:hanging="240"/>
        <w:jc w:val="left"/>
      </w:pPr>
      <w:r>
        <w:t>DOS</w:t>
      </w:r>
      <w:r>
        <w:rPr>
          <w:spacing w:val="-1"/>
        </w:rPr>
        <w:t xml:space="preserve"> </w:t>
      </w:r>
      <w:r>
        <w:rPr>
          <w:spacing w:val="-2"/>
        </w:rPr>
        <w:t>RECURSOS</w:t>
      </w:r>
    </w:p>
    <w:p w14:paraId="2A602607">
      <w:pPr>
        <w:pStyle w:val="6"/>
        <w:rPr>
          <w:b/>
        </w:rPr>
      </w:pPr>
    </w:p>
    <w:p w14:paraId="5A886FE4">
      <w:pPr>
        <w:pStyle w:val="6"/>
        <w:spacing w:before="141"/>
        <w:rPr>
          <w:b/>
        </w:rPr>
      </w:pPr>
    </w:p>
    <w:p w14:paraId="4050D26B">
      <w:pPr>
        <w:pStyle w:val="9"/>
        <w:numPr>
          <w:ilvl w:val="1"/>
          <w:numId w:val="1"/>
        </w:numPr>
        <w:tabs>
          <w:tab w:val="left" w:pos="710"/>
        </w:tabs>
        <w:spacing w:before="1" w:after="0" w:line="280" w:lineRule="auto"/>
        <w:ind w:left="3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7AF2FA23">
      <w:pPr>
        <w:pStyle w:val="9"/>
        <w:numPr>
          <w:ilvl w:val="2"/>
          <w:numId w:val="1"/>
        </w:numPr>
        <w:tabs>
          <w:tab w:val="left" w:pos="845"/>
        </w:tabs>
        <w:spacing w:before="1" w:after="0" w:line="280" w:lineRule="auto"/>
        <w:ind w:left="3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46D1E9B0">
      <w:pPr>
        <w:pStyle w:val="9"/>
        <w:numPr>
          <w:ilvl w:val="0"/>
          <w:numId w:val="5"/>
        </w:numPr>
        <w:tabs>
          <w:tab w:val="left" w:pos="547"/>
        </w:tabs>
        <w:spacing w:before="2" w:after="0" w:line="240" w:lineRule="auto"/>
        <w:ind w:left="5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435C7F72">
      <w:pPr>
        <w:pStyle w:val="9"/>
        <w:numPr>
          <w:ilvl w:val="0"/>
          <w:numId w:val="5"/>
        </w:numPr>
        <w:tabs>
          <w:tab w:val="left" w:pos="546"/>
        </w:tabs>
        <w:spacing w:before="40" w:after="0" w:line="240" w:lineRule="auto"/>
        <w:ind w:left="5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76CC49C8">
      <w:pPr>
        <w:pStyle w:val="9"/>
        <w:numPr>
          <w:ilvl w:val="2"/>
          <w:numId w:val="1"/>
        </w:numPr>
        <w:tabs>
          <w:tab w:val="left" w:pos="867"/>
        </w:tabs>
        <w:spacing w:before="40" w:after="0" w:line="280" w:lineRule="auto"/>
        <w:ind w:left="3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2A23230B">
      <w:pPr>
        <w:pStyle w:val="9"/>
        <w:numPr>
          <w:ilvl w:val="2"/>
          <w:numId w:val="1"/>
        </w:numPr>
        <w:tabs>
          <w:tab w:val="left" w:pos="836"/>
        </w:tabs>
        <w:spacing w:before="2" w:after="0" w:line="240" w:lineRule="auto"/>
        <w:ind w:left="8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183FED72">
      <w:pPr>
        <w:pStyle w:val="9"/>
        <w:numPr>
          <w:ilvl w:val="1"/>
          <w:numId w:val="1"/>
        </w:numPr>
        <w:tabs>
          <w:tab w:val="left" w:pos="699"/>
        </w:tabs>
        <w:spacing w:before="40" w:after="0" w:line="280" w:lineRule="auto"/>
        <w:ind w:left="3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C887B2C">
      <w:pPr>
        <w:pStyle w:val="9"/>
        <w:numPr>
          <w:ilvl w:val="1"/>
          <w:numId w:val="1"/>
        </w:numPr>
        <w:tabs>
          <w:tab w:val="left" w:pos="685"/>
        </w:tabs>
        <w:spacing w:before="2" w:after="0" w:line="240" w:lineRule="auto"/>
        <w:ind w:left="6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3FABD831">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6BAE80F1">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213A8F4">
      <w:pPr>
        <w:pStyle w:val="6"/>
      </w:pPr>
    </w:p>
    <w:p w14:paraId="2F9D6A1E">
      <w:pPr>
        <w:pStyle w:val="6"/>
        <w:spacing w:before="53"/>
      </w:pPr>
    </w:p>
    <w:p w14:paraId="13881108">
      <w:pPr>
        <w:pStyle w:val="3"/>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2D212BE1">
      <w:pPr>
        <w:pStyle w:val="6"/>
        <w:rPr>
          <w:b/>
        </w:rPr>
      </w:pPr>
    </w:p>
    <w:p w14:paraId="29CA4328">
      <w:pPr>
        <w:pStyle w:val="6"/>
        <w:spacing w:before="141"/>
        <w:rPr>
          <w:b/>
        </w:rPr>
      </w:pPr>
    </w:p>
    <w:p w14:paraId="4C9EE816">
      <w:pPr>
        <w:pStyle w:val="9"/>
        <w:numPr>
          <w:ilvl w:val="1"/>
          <w:numId w:val="6"/>
        </w:numPr>
        <w:tabs>
          <w:tab w:val="left" w:pos="639"/>
        </w:tabs>
        <w:spacing w:before="0" w:after="0" w:line="240" w:lineRule="auto"/>
        <w:ind w:left="639" w:right="0" w:hanging="300"/>
        <w:jc w:val="both"/>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808E5AE">
      <w:pPr>
        <w:spacing w:after="0" w:line="240" w:lineRule="auto"/>
        <w:jc w:val="both"/>
        <w:rPr>
          <w:sz w:val="20"/>
        </w:rPr>
        <w:sectPr>
          <w:pgSz w:w="15840" w:h="24480"/>
          <w:pgMar w:top="520" w:right="540" w:bottom="280" w:left="560" w:header="720" w:footer="720" w:gutter="0"/>
          <w:cols w:space="720" w:num="1"/>
        </w:sectPr>
      </w:pPr>
    </w:p>
    <w:p w14:paraId="4F0CC701">
      <w:pPr>
        <w:pStyle w:val="9"/>
        <w:numPr>
          <w:ilvl w:val="2"/>
          <w:numId w:val="6"/>
        </w:numPr>
        <w:tabs>
          <w:tab w:val="left" w:pos="791"/>
        </w:tabs>
        <w:spacing w:before="73"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AAF6902">
      <w:pPr>
        <w:pStyle w:val="9"/>
        <w:numPr>
          <w:ilvl w:val="2"/>
          <w:numId w:val="6"/>
        </w:numPr>
        <w:tabs>
          <w:tab w:val="left" w:pos="789"/>
        </w:tabs>
        <w:spacing w:before="40" w:after="0" w:line="240" w:lineRule="auto"/>
        <w:ind w:left="7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F47F83C">
      <w:pPr>
        <w:pStyle w:val="9"/>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EAC9F5A">
      <w:pPr>
        <w:pStyle w:val="9"/>
        <w:numPr>
          <w:ilvl w:val="2"/>
          <w:numId w:val="6"/>
        </w:numPr>
        <w:tabs>
          <w:tab w:val="left" w:pos="789"/>
        </w:tabs>
        <w:spacing w:before="40" w:after="0" w:line="240" w:lineRule="auto"/>
        <w:ind w:left="7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70D66FB">
      <w:pPr>
        <w:pStyle w:val="9"/>
        <w:numPr>
          <w:ilvl w:val="2"/>
          <w:numId w:val="6"/>
        </w:numPr>
        <w:tabs>
          <w:tab w:val="left" w:pos="791"/>
        </w:tabs>
        <w:spacing w:before="40"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385F0D3">
      <w:pPr>
        <w:pStyle w:val="9"/>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69FADD3">
      <w:pPr>
        <w:pStyle w:val="9"/>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0D8E177">
      <w:pPr>
        <w:pStyle w:val="9"/>
        <w:numPr>
          <w:ilvl w:val="3"/>
          <w:numId w:val="6"/>
        </w:numPr>
        <w:tabs>
          <w:tab w:val="left" w:pos="941"/>
        </w:tabs>
        <w:spacing w:before="40"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2D4A645">
      <w:pPr>
        <w:pStyle w:val="9"/>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14D3D3BD">
      <w:pPr>
        <w:pStyle w:val="9"/>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FDD6CEE">
      <w:pPr>
        <w:pStyle w:val="9"/>
        <w:numPr>
          <w:ilvl w:val="2"/>
          <w:numId w:val="6"/>
        </w:numPr>
        <w:tabs>
          <w:tab w:val="left" w:pos="789"/>
        </w:tabs>
        <w:spacing w:before="40" w:after="0" w:line="240" w:lineRule="auto"/>
        <w:ind w:left="7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E3E5092">
      <w:pPr>
        <w:pStyle w:val="9"/>
        <w:numPr>
          <w:ilvl w:val="2"/>
          <w:numId w:val="6"/>
        </w:numPr>
        <w:tabs>
          <w:tab w:val="left" w:pos="908"/>
        </w:tabs>
        <w:spacing w:before="40" w:after="0" w:line="280" w:lineRule="auto"/>
        <w:ind w:left="4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3C1AB20B">
      <w:pPr>
        <w:pStyle w:val="9"/>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CBAEF28">
      <w:pPr>
        <w:pStyle w:val="9"/>
        <w:numPr>
          <w:ilvl w:val="2"/>
          <w:numId w:val="6"/>
        </w:numPr>
        <w:tabs>
          <w:tab w:val="left" w:pos="789"/>
        </w:tabs>
        <w:spacing w:before="40" w:after="0" w:line="240" w:lineRule="auto"/>
        <w:ind w:left="78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8D44CED">
      <w:pPr>
        <w:pStyle w:val="9"/>
        <w:numPr>
          <w:ilvl w:val="2"/>
          <w:numId w:val="6"/>
        </w:numPr>
        <w:tabs>
          <w:tab w:val="left" w:pos="891"/>
        </w:tabs>
        <w:spacing w:before="40" w:after="0" w:line="240" w:lineRule="auto"/>
        <w:ind w:left="89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B186477">
      <w:pPr>
        <w:pStyle w:val="9"/>
        <w:numPr>
          <w:ilvl w:val="2"/>
          <w:numId w:val="6"/>
        </w:numPr>
        <w:tabs>
          <w:tab w:val="left" w:pos="873"/>
        </w:tabs>
        <w:spacing w:before="40"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A53B7A5">
      <w:pPr>
        <w:pStyle w:val="9"/>
        <w:numPr>
          <w:ilvl w:val="3"/>
          <w:numId w:val="6"/>
        </w:numPr>
        <w:tabs>
          <w:tab w:val="left" w:pos="1023"/>
        </w:tabs>
        <w:spacing w:before="40"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D682C29">
      <w:pPr>
        <w:pStyle w:val="9"/>
        <w:numPr>
          <w:ilvl w:val="3"/>
          <w:numId w:val="6"/>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49569CB4">
      <w:pPr>
        <w:pStyle w:val="9"/>
        <w:numPr>
          <w:ilvl w:val="3"/>
          <w:numId w:val="6"/>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407B877">
      <w:pPr>
        <w:pStyle w:val="9"/>
        <w:numPr>
          <w:ilvl w:val="3"/>
          <w:numId w:val="6"/>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6F69482">
      <w:pPr>
        <w:pStyle w:val="9"/>
        <w:numPr>
          <w:ilvl w:val="2"/>
          <w:numId w:val="6"/>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3DA613F">
      <w:pPr>
        <w:pStyle w:val="9"/>
        <w:numPr>
          <w:ilvl w:val="2"/>
          <w:numId w:val="6"/>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2013</w:t>
      </w:r>
      <w:r>
        <w:rPr>
          <w:color w:val="000080"/>
          <w:spacing w:val="-2"/>
          <w:sz w:val="20"/>
          <w:u w:val="single" w:color="000080"/>
        </w:rPr>
        <w:fldChar w:fldCharType="end"/>
      </w:r>
      <w:r>
        <w:rPr>
          <w:spacing w:val="-2"/>
          <w:sz w:val="20"/>
        </w:rPr>
        <w:t>.</w:t>
      </w:r>
    </w:p>
    <w:p w14:paraId="2391946F">
      <w:pPr>
        <w:pStyle w:val="9"/>
        <w:numPr>
          <w:ilvl w:val="1"/>
          <w:numId w:val="6"/>
        </w:numPr>
        <w:tabs>
          <w:tab w:val="left" w:pos="656"/>
        </w:tabs>
        <w:spacing w:before="40" w:after="0" w:line="280" w:lineRule="auto"/>
        <w:ind w:left="3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66C5B5BC">
      <w:pPr>
        <w:pStyle w:val="9"/>
        <w:numPr>
          <w:ilvl w:val="2"/>
          <w:numId w:val="6"/>
        </w:numPr>
        <w:tabs>
          <w:tab w:val="left" w:pos="782"/>
        </w:tabs>
        <w:spacing w:before="2" w:after="0" w:line="280" w:lineRule="auto"/>
        <w:ind w:left="3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567DDE55">
      <w:pPr>
        <w:pStyle w:val="9"/>
        <w:numPr>
          <w:ilvl w:val="2"/>
          <w:numId w:val="6"/>
        </w:numPr>
        <w:tabs>
          <w:tab w:val="left" w:pos="797"/>
        </w:tabs>
        <w:spacing w:before="2" w:after="0" w:line="280" w:lineRule="auto"/>
        <w:ind w:left="3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4562EEEE">
      <w:pPr>
        <w:pStyle w:val="9"/>
        <w:numPr>
          <w:ilvl w:val="0"/>
          <w:numId w:val="7"/>
        </w:numPr>
        <w:tabs>
          <w:tab w:val="left" w:pos="547"/>
        </w:tabs>
        <w:spacing w:before="2"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7D0442F">
      <w:pPr>
        <w:pStyle w:val="9"/>
        <w:numPr>
          <w:ilvl w:val="0"/>
          <w:numId w:val="7"/>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5BCF36C">
      <w:pPr>
        <w:pStyle w:val="9"/>
        <w:numPr>
          <w:ilvl w:val="0"/>
          <w:numId w:val="7"/>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2970442">
      <w:pPr>
        <w:pStyle w:val="9"/>
        <w:numPr>
          <w:ilvl w:val="0"/>
          <w:numId w:val="7"/>
        </w:numPr>
        <w:tabs>
          <w:tab w:val="left" w:pos="556"/>
        </w:tabs>
        <w:spacing w:before="40" w:after="0" w:line="280" w:lineRule="auto"/>
        <w:ind w:left="3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CEC5243">
      <w:pPr>
        <w:pStyle w:val="9"/>
        <w:numPr>
          <w:ilvl w:val="1"/>
          <w:numId w:val="7"/>
        </w:numPr>
        <w:tabs>
          <w:tab w:val="left" w:pos="502"/>
        </w:tabs>
        <w:spacing w:before="3"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5EB1863">
      <w:pPr>
        <w:pStyle w:val="9"/>
        <w:numPr>
          <w:ilvl w:val="1"/>
          <w:numId w:val="7"/>
        </w:numPr>
        <w:tabs>
          <w:tab w:val="left" w:pos="560"/>
        </w:tabs>
        <w:spacing w:before="40"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64109D4">
      <w:pPr>
        <w:pStyle w:val="9"/>
        <w:numPr>
          <w:ilvl w:val="1"/>
          <w:numId w:val="7"/>
        </w:numPr>
        <w:tabs>
          <w:tab w:val="left" w:pos="620"/>
        </w:tabs>
        <w:spacing w:before="40"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0EB8A313">
      <w:pPr>
        <w:pStyle w:val="9"/>
        <w:numPr>
          <w:ilvl w:val="1"/>
          <w:numId w:val="7"/>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EDC2363">
      <w:pPr>
        <w:pStyle w:val="9"/>
        <w:numPr>
          <w:ilvl w:val="1"/>
          <w:numId w:val="7"/>
        </w:numPr>
        <w:tabs>
          <w:tab w:val="left" w:pos="552"/>
        </w:tabs>
        <w:spacing w:before="40" w:after="0" w:line="240" w:lineRule="auto"/>
        <w:ind w:left="5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333A40A1">
      <w:pPr>
        <w:pStyle w:val="9"/>
        <w:numPr>
          <w:ilvl w:val="1"/>
          <w:numId w:val="7"/>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6FCACDF7">
      <w:pPr>
        <w:pStyle w:val="9"/>
        <w:numPr>
          <w:ilvl w:val="3"/>
          <w:numId w:val="6"/>
        </w:numPr>
        <w:tabs>
          <w:tab w:val="left" w:pos="939"/>
        </w:tabs>
        <w:spacing w:before="40" w:after="0" w:line="240" w:lineRule="auto"/>
        <w:ind w:left="9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2C2F449">
      <w:pPr>
        <w:pStyle w:val="9"/>
        <w:numPr>
          <w:ilvl w:val="3"/>
          <w:numId w:val="6"/>
        </w:numPr>
        <w:tabs>
          <w:tab w:val="left" w:pos="939"/>
        </w:tabs>
        <w:spacing w:before="40" w:after="0" w:line="240" w:lineRule="auto"/>
        <w:ind w:left="9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E58C019">
      <w:pPr>
        <w:pStyle w:val="9"/>
        <w:numPr>
          <w:ilvl w:val="3"/>
          <w:numId w:val="6"/>
        </w:numPr>
        <w:tabs>
          <w:tab w:val="left" w:pos="944"/>
        </w:tabs>
        <w:spacing w:before="40" w:after="0" w:line="280" w:lineRule="auto"/>
        <w:ind w:left="3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3D3F116B">
      <w:pPr>
        <w:pStyle w:val="9"/>
        <w:numPr>
          <w:ilvl w:val="3"/>
          <w:numId w:val="6"/>
        </w:numPr>
        <w:tabs>
          <w:tab w:val="left" w:pos="928"/>
        </w:tabs>
        <w:spacing w:before="3" w:after="0" w:line="240" w:lineRule="auto"/>
        <w:ind w:left="9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180F423">
      <w:pPr>
        <w:pStyle w:val="9"/>
        <w:numPr>
          <w:ilvl w:val="2"/>
          <w:numId w:val="6"/>
        </w:numPr>
        <w:tabs>
          <w:tab w:val="left" w:pos="789"/>
        </w:tabs>
        <w:spacing w:before="40" w:after="0" w:line="240" w:lineRule="auto"/>
        <w:ind w:left="7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5B53B501">
      <w:pPr>
        <w:pStyle w:val="6"/>
        <w:spacing w:before="40" w:line="280" w:lineRule="auto"/>
        <w:ind w:left="3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1015C29B">
      <w:pPr>
        <w:pStyle w:val="9"/>
        <w:numPr>
          <w:ilvl w:val="2"/>
          <w:numId w:val="6"/>
        </w:numPr>
        <w:tabs>
          <w:tab w:val="left" w:pos="793"/>
        </w:tabs>
        <w:spacing w:before="1" w:after="0" w:line="280" w:lineRule="auto"/>
        <w:ind w:left="3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70560F2">
      <w:pPr>
        <w:pStyle w:val="9"/>
        <w:numPr>
          <w:ilvl w:val="1"/>
          <w:numId w:val="6"/>
        </w:numPr>
        <w:tabs>
          <w:tab w:val="left" w:pos="653"/>
        </w:tabs>
        <w:spacing w:before="3" w:after="0" w:line="280" w:lineRule="auto"/>
        <w:ind w:left="3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5845A4D7">
      <w:pPr>
        <w:pStyle w:val="9"/>
        <w:numPr>
          <w:ilvl w:val="2"/>
          <w:numId w:val="6"/>
        </w:numPr>
        <w:tabs>
          <w:tab w:val="left" w:pos="802"/>
        </w:tabs>
        <w:spacing w:before="4" w:after="0" w:line="280" w:lineRule="auto"/>
        <w:ind w:left="3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37074A8F">
      <w:pPr>
        <w:pStyle w:val="9"/>
        <w:numPr>
          <w:ilvl w:val="2"/>
          <w:numId w:val="6"/>
        </w:numPr>
        <w:tabs>
          <w:tab w:val="left" w:pos="824"/>
        </w:tabs>
        <w:spacing w:before="2" w:after="0" w:line="280" w:lineRule="auto"/>
        <w:ind w:left="3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459C6039">
      <w:pPr>
        <w:pStyle w:val="9"/>
        <w:numPr>
          <w:ilvl w:val="2"/>
          <w:numId w:val="6"/>
        </w:numPr>
        <w:tabs>
          <w:tab w:val="left" w:pos="785"/>
        </w:tabs>
        <w:spacing w:before="2" w:after="0" w:line="280" w:lineRule="auto"/>
        <w:ind w:left="3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5983D6E8">
      <w:pPr>
        <w:pStyle w:val="9"/>
        <w:numPr>
          <w:ilvl w:val="1"/>
          <w:numId w:val="6"/>
        </w:numPr>
        <w:tabs>
          <w:tab w:val="left" w:pos="654"/>
        </w:tabs>
        <w:spacing w:before="1" w:after="0" w:line="280" w:lineRule="auto"/>
        <w:ind w:left="3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0FA29F78">
      <w:pPr>
        <w:pStyle w:val="9"/>
        <w:numPr>
          <w:ilvl w:val="2"/>
          <w:numId w:val="6"/>
        </w:numPr>
        <w:tabs>
          <w:tab w:val="left" w:pos="787"/>
        </w:tabs>
        <w:spacing w:before="2" w:after="0" w:line="280" w:lineRule="auto"/>
        <w:ind w:left="3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428C39D">
      <w:pPr>
        <w:pStyle w:val="9"/>
        <w:numPr>
          <w:ilvl w:val="1"/>
          <w:numId w:val="6"/>
        </w:numPr>
        <w:tabs>
          <w:tab w:val="left" w:pos="639"/>
        </w:tabs>
        <w:spacing w:before="2" w:after="0" w:line="240" w:lineRule="auto"/>
        <w:ind w:left="6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5516208">
      <w:pPr>
        <w:pStyle w:val="9"/>
        <w:numPr>
          <w:ilvl w:val="2"/>
          <w:numId w:val="6"/>
        </w:numPr>
        <w:tabs>
          <w:tab w:val="left" w:pos="791"/>
        </w:tabs>
        <w:spacing w:before="40" w:after="0" w:line="240" w:lineRule="auto"/>
        <w:ind w:left="7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A7991DA">
      <w:pPr>
        <w:pStyle w:val="9"/>
        <w:numPr>
          <w:ilvl w:val="2"/>
          <w:numId w:val="6"/>
        </w:numPr>
        <w:tabs>
          <w:tab w:val="left" w:pos="791"/>
        </w:tabs>
        <w:spacing w:before="40" w:after="0" w:line="240" w:lineRule="auto"/>
        <w:ind w:left="7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6EFFC74">
      <w:pPr>
        <w:pStyle w:val="9"/>
        <w:numPr>
          <w:ilvl w:val="2"/>
          <w:numId w:val="6"/>
        </w:numPr>
        <w:tabs>
          <w:tab w:val="left" w:pos="789"/>
        </w:tabs>
        <w:spacing w:before="40" w:after="0" w:line="240" w:lineRule="auto"/>
        <w:ind w:left="7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2D63463">
      <w:pPr>
        <w:pStyle w:val="9"/>
        <w:numPr>
          <w:ilvl w:val="2"/>
          <w:numId w:val="6"/>
        </w:numPr>
        <w:tabs>
          <w:tab w:val="left" w:pos="791"/>
        </w:tabs>
        <w:spacing w:before="40" w:after="0" w:line="240" w:lineRule="auto"/>
        <w:ind w:left="7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F452A3A">
      <w:pPr>
        <w:pStyle w:val="9"/>
        <w:numPr>
          <w:ilvl w:val="2"/>
          <w:numId w:val="6"/>
        </w:numPr>
        <w:tabs>
          <w:tab w:val="left" w:pos="791"/>
        </w:tabs>
        <w:spacing w:before="40" w:after="0" w:line="240" w:lineRule="auto"/>
        <w:ind w:left="7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929A656">
      <w:pPr>
        <w:pStyle w:val="9"/>
        <w:numPr>
          <w:ilvl w:val="1"/>
          <w:numId w:val="6"/>
        </w:numPr>
        <w:tabs>
          <w:tab w:val="left" w:pos="628"/>
        </w:tabs>
        <w:spacing w:before="40" w:after="0" w:line="240" w:lineRule="auto"/>
        <w:ind w:left="6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22FD447">
      <w:pPr>
        <w:pStyle w:val="9"/>
        <w:numPr>
          <w:ilvl w:val="0"/>
          <w:numId w:val="8"/>
        </w:numPr>
        <w:tabs>
          <w:tab w:val="left" w:pos="547"/>
        </w:tabs>
        <w:spacing w:before="40"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99BDF49">
      <w:pPr>
        <w:pStyle w:val="9"/>
        <w:numPr>
          <w:ilvl w:val="0"/>
          <w:numId w:val="8"/>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2FB73F8">
      <w:pPr>
        <w:pStyle w:val="9"/>
        <w:numPr>
          <w:ilvl w:val="1"/>
          <w:numId w:val="8"/>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ECD9935">
      <w:pPr>
        <w:pStyle w:val="9"/>
        <w:numPr>
          <w:ilvl w:val="1"/>
          <w:numId w:val="8"/>
        </w:numPr>
        <w:tabs>
          <w:tab w:val="left" w:pos="705"/>
        </w:tabs>
        <w:spacing w:before="40" w:after="0" w:line="240" w:lineRule="auto"/>
        <w:ind w:left="7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FACE044">
      <w:pPr>
        <w:pStyle w:val="9"/>
        <w:numPr>
          <w:ilvl w:val="1"/>
          <w:numId w:val="6"/>
        </w:numPr>
        <w:tabs>
          <w:tab w:val="left" w:pos="662"/>
        </w:tabs>
        <w:spacing w:before="40" w:after="0" w:line="280" w:lineRule="auto"/>
        <w:ind w:left="3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88D3082">
      <w:pPr>
        <w:pStyle w:val="9"/>
        <w:numPr>
          <w:ilvl w:val="2"/>
          <w:numId w:val="6"/>
        </w:numPr>
        <w:tabs>
          <w:tab w:val="left" w:pos="808"/>
        </w:tabs>
        <w:spacing w:before="2" w:after="0" w:line="280" w:lineRule="auto"/>
        <w:ind w:left="3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9E1222E">
      <w:pPr>
        <w:pStyle w:val="9"/>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104D5FFA">
      <w:pPr>
        <w:pStyle w:val="9"/>
        <w:numPr>
          <w:ilvl w:val="0"/>
          <w:numId w:val="9"/>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044FE02A">
      <w:pPr>
        <w:spacing w:after="0" w:line="240" w:lineRule="auto"/>
        <w:jc w:val="both"/>
        <w:rPr>
          <w:sz w:val="20"/>
        </w:rPr>
        <w:sectPr>
          <w:pgSz w:w="15840" w:h="24480"/>
          <w:pgMar w:top="520" w:right="540" w:bottom="280" w:left="560" w:header="720" w:footer="720" w:gutter="0"/>
          <w:cols w:space="720" w:num="1"/>
        </w:sectPr>
      </w:pPr>
    </w:p>
    <w:p w14:paraId="5F2DA8A8">
      <w:pPr>
        <w:pStyle w:val="9"/>
        <w:numPr>
          <w:ilvl w:val="0"/>
          <w:numId w:val="9"/>
        </w:numPr>
        <w:tabs>
          <w:tab w:val="left" w:pos="556"/>
        </w:tabs>
        <w:spacing w:before="73" w:after="0" w:line="280" w:lineRule="auto"/>
        <w:ind w:left="3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29B00F57">
      <w:pPr>
        <w:pStyle w:val="9"/>
        <w:numPr>
          <w:ilvl w:val="2"/>
          <w:numId w:val="6"/>
        </w:numPr>
        <w:tabs>
          <w:tab w:val="left" w:pos="791"/>
        </w:tabs>
        <w:spacing w:before="2" w:after="0" w:line="280" w:lineRule="auto"/>
        <w:ind w:left="3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12206E0">
      <w:pPr>
        <w:pStyle w:val="9"/>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55113E0">
      <w:pPr>
        <w:pStyle w:val="9"/>
        <w:numPr>
          <w:ilvl w:val="0"/>
          <w:numId w:val="10"/>
        </w:numPr>
        <w:tabs>
          <w:tab w:val="left" w:pos="552"/>
        </w:tabs>
        <w:spacing w:before="40" w:after="0" w:line="280" w:lineRule="auto"/>
        <w:ind w:left="3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5324EA30">
      <w:pPr>
        <w:pStyle w:val="9"/>
        <w:numPr>
          <w:ilvl w:val="0"/>
          <w:numId w:val="10"/>
        </w:numPr>
        <w:tabs>
          <w:tab w:val="left" w:pos="552"/>
        </w:tabs>
        <w:spacing w:before="2" w:after="0" w:line="240" w:lineRule="auto"/>
        <w:ind w:left="5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231059E">
      <w:pPr>
        <w:pStyle w:val="9"/>
        <w:numPr>
          <w:ilvl w:val="2"/>
          <w:numId w:val="6"/>
        </w:numPr>
        <w:tabs>
          <w:tab w:val="left" w:pos="778"/>
        </w:tabs>
        <w:spacing w:before="40" w:after="0" w:line="240" w:lineRule="auto"/>
        <w:ind w:left="7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073E3E71">
      <w:pPr>
        <w:pStyle w:val="9"/>
        <w:numPr>
          <w:ilvl w:val="1"/>
          <w:numId w:val="6"/>
        </w:numPr>
        <w:tabs>
          <w:tab w:val="left" w:pos="664"/>
        </w:tabs>
        <w:spacing w:before="40" w:after="0" w:line="280" w:lineRule="auto"/>
        <w:ind w:left="3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A2A057A">
      <w:pPr>
        <w:pStyle w:val="9"/>
        <w:numPr>
          <w:ilvl w:val="1"/>
          <w:numId w:val="6"/>
        </w:numPr>
        <w:tabs>
          <w:tab w:val="left" w:pos="779"/>
        </w:tabs>
        <w:spacing w:before="1" w:after="0" w:line="280" w:lineRule="auto"/>
        <w:ind w:left="3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6A29DE29">
      <w:pPr>
        <w:pStyle w:val="9"/>
        <w:numPr>
          <w:ilvl w:val="2"/>
          <w:numId w:val="6"/>
        </w:numPr>
        <w:tabs>
          <w:tab w:val="left" w:pos="923"/>
        </w:tabs>
        <w:spacing w:before="3" w:after="0" w:line="280" w:lineRule="auto"/>
        <w:ind w:left="3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93845B4">
      <w:pPr>
        <w:pStyle w:val="9"/>
        <w:numPr>
          <w:ilvl w:val="2"/>
          <w:numId w:val="6"/>
        </w:numPr>
        <w:tabs>
          <w:tab w:val="left" w:pos="931"/>
        </w:tabs>
        <w:spacing w:before="2" w:after="0" w:line="280" w:lineRule="auto"/>
        <w:ind w:left="3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CBA51A4">
      <w:pPr>
        <w:pStyle w:val="9"/>
        <w:numPr>
          <w:ilvl w:val="3"/>
          <w:numId w:val="6"/>
        </w:numPr>
        <w:tabs>
          <w:tab w:val="left" w:pos="1039"/>
        </w:tabs>
        <w:spacing w:before="2" w:after="0" w:line="240" w:lineRule="auto"/>
        <w:ind w:left="10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B0FA0CC">
      <w:pPr>
        <w:pStyle w:val="9"/>
        <w:numPr>
          <w:ilvl w:val="1"/>
          <w:numId w:val="6"/>
        </w:numPr>
        <w:tabs>
          <w:tab w:val="left" w:pos="746"/>
        </w:tabs>
        <w:spacing w:before="40" w:after="0" w:line="280" w:lineRule="auto"/>
        <w:ind w:left="3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66F050DF">
      <w:pPr>
        <w:pStyle w:val="9"/>
        <w:numPr>
          <w:ilvl w:val="2"/>
          <w:numId w:val="6"/>
        </w:numPr>
        <w:tabs>
          <w:tab w:val="left" w:pos="897"/>
        </w:tabs>
        <w:spacing w:before="3" w:after="0" w:line="280" w:lineRule="auto"/>
        <w:ind w:left="3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985E8C9">
      <w:pPr>
        <w:pStyle w:val="9"/>
        <w:numPr>
          <w:ilvl w:val="1"/>
          <w:numId w:val="6"/>
        </w:numPr>
        <w:tabs>
          <w:tab w:val="left" w:pos="757"/>
        </w:tabs>
        <w:spacing w:before="2" w:after="0" w:line="280" w:lineRule="auto"/>
        <w:ind w:left="3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6C2E6D2F">
      <w:pPr>
        <w:pStyle w:val="9"/>
        <w:numPr>
          <w:ilvl w:val="2"/>
          <w:numId w:val="6"/>
        </w:numPr>
        <w:tabs>
          <w:tab w:val="left" w:pos="883"/>
        </w:tabs>
        <w:spacing w:before="3" w:after="0" w:line="280" w:lineRule="auto"/>
        <w:ind w:left="3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ACC142D">
      <w:pPr>
        <w:pStyle w:val="9"/>
        <w:numPr>
          <w:ilvl w:val="1"/>
          <w:numId w:val="6"/>
        </w:numPr>
        <w:tabs>
          <w:tab w:val="left" w:pos="747"/>
        </w:tabs>
        <w:spacing w:before="3" w:after="0" w:line="280" w:lineRule="auto"/>
        <w:ind w:left="3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4D42D021">
      <w:pPr>
        <w:pStyle w:val="9"/>
        <w:numPr>
          <w:ilvl w:val="2"/>
          <w:numId w:val="6"/>
        </w:numPr>
        <w:tabs>
          <w:tab w:val="left" w:pos="880"/>
        </w:tabs>
        <w:spacing w:before="2" w:after="0" w:line="280" w:lineRule="auto"/>
        <w:ind w:left="3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65A2160">
      <w:pPr>
        <w:pStyle w:val="9"/>
        <w:numPr>
          <w:ilvl w:val="2"/>
          <w:numId w:val="6"/>
        </w:numPr>
        <w:tabs>
          <w:tab w:val="left" w:pos="897"/>
        </w:tabs>
        <w:spacing w:before="2" w:after="0" w:line="280" w:lineRule="auto"/>
        <w:ind w:left="3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2D6B4E64">
      <w:pPr>
        <w:pStyle w:val="6"/>
      </w:pPr>
    </w:p>
    <w:p w14:paraId="6C11A2E6">
      <w:pPr>
        <w:pStyle w:val="6"/>
        <w:spacing w:before="14"/>
      </w:pPr>
    </w:p>
    <w:p w14:paraId="1711D45C">
      <w:pPr>
        <w:pStyle w:val="3"/>
        <w:numPr>
          <w:ilvl w:val="0"/>
          <w:numId w:val="1"/>
        </w:numPr>
        <w:tabs>
          <w:tab w:val="left" w:pos="729"/>
        </w:tabs>
        <w:spacing w:before="0"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6813A5D4">
      <w:pPr>
        <w:pStyle w:val="6"/>
        <w:rPr>
          <w:b/>
        </w:rPr>
      </w:pPr>
    </w:p>
    <w:p w14:paraId="57D2E550">
      <w:pPr>
        <w:pStyle w:val="6"/>
        <w:spacing w:before="141"/>
        <w:rPr>
          <w:b/>
        </w:rPr>
      </w:pPr>
    </w:p>
    <w:p w14:paraId="2BF1B31F">
      <w:pPr>
        <w:pStyle w:val="9"/>
        <w:numPr>
          <w:ilvl w:val="1"/>
          <w:numId w:val="1"/>
        </w:numPr>
        <w:tabs>
          <w:tab w:val="left" w:pos="790"/>
        </w:tabs>
        <w:spacing w:before="1" w:after="0" w:line="280" w:lineRule="auto"/>
        <w:ind w:left="3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74172628">
      <w:pPr>
        <w:pStyle w:val="9"/>
        <w:numPr>
          <w:ilvl w:val="1"/>
          <w:numId w:val="1"/>
        </w:numPr>
        <w:tabs>
          <w:tab w:val="left" w:pos="779"/>
        </w:tabs>
        <w:spacing w:before="1" w:after="0" w:line="280" w:lineRule="auto"/>
        <w:ind w:left="3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45D20E77">
      <w:pPr>
        <w:pStyle w:val="9"/>
        <w:numPr>
          <w:ilvl w:val="1"/>
          <w:numId w:val="1"/>
        </w:numPr>
        <w:tabs>
          <w:tab w:val="left" w:pos="792"/>
        </w:tabs>
        <w:spacing w:before="2" w:after="0" w:line="280" w:lineRule="auto"/>
        <w:ind w:left="3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05CE9B60">
      <w:pPr>
        <w:pStyle w:val="9"/>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B46242E">
      <w:pPr>
        <w:pStyle w:val="9"/>
        <w:numPr>
          <w:ilvl w:val="2"/>
          <w:numId w:val="1"/>
        </w:numPr>
        <w:tabs>
          <w:tab w:val="left" w:pos="939"/>
        </w:tabs>
        <w:spacing w:before="40" w:after="0" w:line="280" w:lineRule="auto"/>
        <w:ind w:left="3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1D9DE77B">
      <w:pPr>
        <w:pStyle w:val="9"/>
        <w:numPr>
          <w:ilvl w:val="1"/>
          <w:numId w:val="1"/>
        </w:numPr>
        <w:tabs>
          <w:tab w:val="left" w:pos="798"/>
        </w:tabs>
        <w:spacing w:before="2" w:after="0" w:line="280" w:lineRule="auto"/>
        <w:ind w:left="3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37E960EE">
      <w:pPr>
        <w:pStyle w:val="6"/>
      </w:pPr>
    </w:p>
    <w:p w14:paraId="7B510764">
      <w:pPr>
        <w:pStyle w:val="6"/>
        <w:spacing w:before="14"/>
      </w:pPr>
    </w:p>
    <w:p w14:paraId="6AA2D881">
      <w:pPr>
        <w:pStyle w:val="3"/>
        <w:numPr>
          <w:ilvl w:val="0"/>
          <w:numId w:val="1"/>
        </w:numPr>
        <w:tabs>
          <w:tab w:val="left" w:pos="729"/>
        </w:tabs>
        <w:spacing w:before="1"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4BB31C87">
      <w:pPr>
        <w:pStyle w:val="6"/>
        <w:rPr>
          <w:b/>
        </w:rPr>
      </w:pPr>
    </w:p>
    <w:p w14:paraId="1D6010AD">
      <w:pPr>
        <w:pStyle w:val="6"/>
        <w:spacing w:before="141"/>
        <w:rPr>
          <w:b/>
        </w:rPr>
      </w:pPr>
    </w:p>
    <w:p w14:paraId="35FA6E40">
      <w:pPr>
        <w:pStyle w:val="9"/>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AA38AA0">
      <w:pPr>
        <w:pStyle w:val="6"/>
        <w:spacing w:before="40"/>
        <w:ind w:left="3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3F295B3F">
      <w:pPr>
        <w:pStyle w:val="6"/>
      </w:pPr>
    </w:p>
    <w:p w14:paraId="6BEC2DE0">
      <w:pPr>
        <w:pStyle w:val="6"/>
        <w:spacing w:before="53"/>
      </w:pPr>
    </w:p>
    <w:p w14:paraId="2403A412">
      <w:pPr>
        <w:pStyle w:val="3"/>
        <w:numPr>
          <w:ilvl w:val="0"/>
          <w:numId w:val="1"/>
        </w:numPr>
        <w:tabs>
          <w:tab w:val="left" w:pos="729"/>
        </w:tabs>
        <w:spacing w:before="0" w:after="0" w:line="240" w:lineRule="auto"/>
        <w:ind w:left="729" w:right="0" w:hanging="360"/>
        <w:jc w:val="left"/>
      </w:pPr>
      <w:r>
        <w:rPr>
          <w:spacing w:val="-2"/>
        </w:rPr>
        <w:t>PAGAMENTO</w:t>
      </w:r>
    </w:p>
    <w:p w14:paraId="5AA54688">
      <w:pPr>
        <w:pStyle w:val="6"/>
        <w:rPr>
          <w:b/>
        </w:rPr>
      </w:pPr>
    </w:p>
    <w:p w14:paraId="034601B4">
      <w:pPr>
        <w:pStyle w:val="6"/>
        <w:spacing w:before="141"/>
        <w:rPr>
          <w:b/>
        </w:rPr>
      </w:pPr>
    </w:p>
    <w:p w14:paraId="6F03A481">
      <w:pPr>
        <w:pStyle w:val="9"/>
        <w:numPr>
          <w:ilvl w:val="1"/>
          <w:numId w:val="1"/>
        </w:numPr>
        <w:tabs>
          <w:tab w:val="left" w:pos="806"/>
        </w:tabs>
        <w:spacing w:before="0" w:after="0" w:line="280" w:lineRule="auto"/>
        <w:ind w:left="3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5FA67AA3">
      <w:pPr>
        <w:pStyle w:val="9"/>
        <w:numPr>
          <w:ilvl w:val="1"/>
          <w:numId w:val="1"/>
        </w:numPr>
        <w:tabs>
          <w:tab w:val="left" w:pos="805"/>
        </w:tabs>
        <w:spacing w:before="2" w:after="0" w:line="280" w:lineRule="auto"/>
        <w:ind w:left="3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35F932B1">
      <w:pPr>
        <w:pStyle w:val="9"/>
        <w:numPr>
          <w:ilvl w:val="1"/>
          <w:numId w:val="1"/>
        </w:numPr>
        <w:tabs>
          <w:tab w:val="left" w:pos="873"/>
        </w:tabs>
        <w:spacing w:before="4" w:after="0" w:line="280" w:lineRule="auto"/>
        <w:ind w:left="4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454329E1">
      <w:pPr>
        <w:pStyle w:val="6"/>
        <w:spacing w:before="2" w:line="280" w:lineRule="auto"/>
        <w:ind w:left="3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18322825">
      <w:pPr>
        <w:pStyle w:val="9"/>
        <w:numPr>
          <w:ilvl w:val="1"/>
          <w:numId w:val="1"/>
        </w:numPr>
        <w:tabs>
          <w:tab w:val="left" w:pos="807"/>
        </w:tabs>
        <w:spacing w:before="2" w:after="0" w:line="280" w:lineRule="auto"/>
        <w:ind w:left="3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35F09794">
      <w:pPr>
        <w:pStyle w:val="6"/>
        <w:spacing w:before="2" w:line="280" w:lineRule="auto"/>
        <w:ind w:left="3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4BC7F2EB">
      <w:pPr>
        <w:pStyle w:val="9"/>
        <w:numPr>
          <w:ilvl w:val="0"/>
          <w:numId w:val="11"/>
        </w:numPr>
        <w:tabs>
          <w:tab w:val="left" w:pos="547"/>
        </w:tabs>
        <w:spacing w:before="2"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CA1BE65">
      <w:pPr>
        <w:pStyle w:val="9"/>
        <w:numPr>
          <w:ilvl w:val="0"/>
          <w:numId w:val="11"/>
        </w:numPr>
        <w:tabs>
          <w:tab w:val="left" w:pos="560"/>
        </w:tabs>
        <w:spacing w:before="40" w:after="0" w:line="280" w:lineRule="auto"/>
        <w:ind w:left="3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2FEB986">
      <w:pPr>
        <w:pStyle w:val="9"/>
        <w:numPr>
          <w:ilvl w:val="0"/>
          <w:numId w:val="11"/>
        </w:numPr>
        <w:tabs>
          <w:tab w:val="left" w:pos="547"/>
        </w:tabs>
        <w:spacing w:before="3" w:after="0" w:line="240" w:lineRule="auto"/>
        <w:ind w:left="547" w:right="0" w:hanging="202"/>
        <w:jc w:val="both"/>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522E0AED">
      <w:pPr>
        <w:pStyle w:val="9"/>
        <w:numPr>
          <w:ilvl w:val="0"/>
          <w:numId w:val="11"/>
        </w:numPr>
        <w:tabs>
          <w:tab w:val="left" w:pos="546"/>
        </w:tabs>
        <w:spacing w:before="40" w:after="0" w:line="240" w:lineRule="auto"/>
        <w:ind w:left="546" w:right="0" w:hanging="213"/>
        <w:jc w:val="both"/>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4C8579C7">
      <w:pPr>
        <w:spacing w:after="0" w:line="240" w:lineRule="auto"/>
        <w:jc w:val="both"/>
        <w:rPr>
          <w:sz w:val="20"/>
        </w:rPr>
        <w:sectPr>
          <w:pgSz w:w="15840" w:h="24480"/>
          <w:pgMar w:top="520" w:right="540" w:bottom="280" w:left="560" w:header="720" w:footer="720" w:gutter="0"/>
          <w:cols w:space="720" w:num="1"/>
        </w:sectPr>
      </w:pPr>
    </w:p>
    <w:p w14:paraId="7ABE76F7">
      <w:pPr>
        <w:pStyle w:val="9"/>
        <w:numPr>
          <w:ilvl w:val="0"/>
          <w:numId w:val="11"/>
        </w:numPr>
        <w:tabs>
          <w:tab w:val="left" w:pos="547"/>
        </w:tabs>
        <w:spacing w:before="73"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BB98C44">
      <w:pPr>
        <w:pStyle w:val="9"/>
        <w:numPr>
          <w:ilvl w:val="0"/>
          <w:numId w:val="11"/>
        </w:numPr>
        <w:tabs>
          <w:tab w:val="left" w:pos="519"/>
        </w:tabs>
        <w:spacing w:before="40" w:after="0" w:line="240" w:lineRule="auto"/>
        <w:ind w:left="5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ED0E873">
      <w:pPr>
        <w:pStyle w:val="9"/>
        <w:numPr>
          <w:ilvl w:val="0"/>
          <w:numId w:val="11"/>
        </w:numPr>
        <w:tabs>
          <w:tab w:val="left" w:pos="546"/>
        </w:tabs>
        <w:spacing w:before="40"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75A7605F">
      <w:pPr>
        <w:pStyle w:val="9"/>
        <w:numPr>
          <w:ilvl w:val="0"/>
          <w:numId w:val="11"/>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79F204E4">
      <w:pPr>
        <w:pStyle w:val="9"/>
        <w:numPr>
          <w:ilvl w:val="1"/>
          <w:numId w:val="1"/>
        </w:numPr>
        <w:tabs>
          <w:tab w:val="left" w:pos="789"/>
        </w:tabs>
        <w:spacing w:before="40" w:after="0" w:line="240" w:lineRule="auto"/>
        <w:ind w:left="7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6E2B514">
      <w:pPr>
        <w:pStyle w:val="9"/>
        <w:numPr>
          <w:ilvl w:val="0"/>
          <w:numId w:val="12"/>
        </w:numPr>
        <w:tabs>
          <w:tab w:val="left" w:pos="547"/>
        </w:tabs>
        <w:spacing w:before="40"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6DC4E2C">
      <w:pPr>
        <w:pStyle w:val="9"/>
        <w:numPr>
          <w:ilvl w:val="0"/>
          <w:numId w:val="12"/>
        </w:numPr>
        <w:tabs>
          <w:tab w:val="left" w:pos="596"/>
        </w:tabs>
        <w:spacing w:before="40" w:after="0" w:line="280" w:lineRule="auto"/>
        <w:ind w:left="3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997FB5F">
      <w:pPr>
        <w:pStyle w:val="9"/>
        <w:numPr>
          <w:ilvl w:val="0"/>
          <w:numId w:val="12"/>
        </w:numPr>
        <w:tabs>
          <w:tab w:val="left" w:pos="565"/>
        </w:tabs>
        <w:spacing w:before="2" w:after="0" w:line="280" w:lineRule="auto"/>
        <w:ind w:left="3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6A0B59F4">
      <w:pPr>
        <w:pStyle w:val="9"/>
        <w:numPr>
          <w:ilvl w:val="2"/>
          <w:numId w:val="13"/>
        </w:numPr>
        <w:tabs>
          <w:tab w:val="left" w:pos="923"/>
        </w:tabs>
        <w:spacing w:before="2" w:after="0" w:line="280" w:lineRule="auto"/>
        <w:ind w:left="3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2370653A">
      <w:pPr>
        <w:pStyle w:val="9"/>
        <w:numPr>
          <w:ilvl w:val="2"/>
          <w:numId w:val="13"/>
        </w:numPr>
        <w:tabs>
          <w:tab w:val="left" w:pos="929"/>
        </w:tabs>
        <w:spacing w:before="3" w:after="0" w:line="280" w:lineRule="auto"/>
        <w:ind w:left="3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73603BD0">
      <w:pPr>
        <w:pStyle w:val="9"/>
        <w:numPr>
          <w:ilvl w:val="2"/>
          <w:numId w:val="13"/>
        </w:numPr>
        <w:tabs>
          <w:tab w:val="left" w:pos="900"/>
        </w:tabs>
        <w:spacing w:before="2" w:after="0" w:line="280" w:lineRule="auto"/>
        <w:ind w:left="3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3AED58E">
      <w:pPr>
        <w:pStyle w:val="9"/>
        <w:numPr>
          <w:ilvl w:val="2"/>
          <w:numId w:val="13"/>
        </w:numPr>
        <w:tabs>
          <w:tab w:val="left" w:pos="918"/>
        </w:tabs>
        <w:spacing w:before="2" w:after="0" w:line="280" w:lineRule="auto"/>
        <w:ind w:left="3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43B8EA2E">
      <w:pPr>
        <w:pStyle w:val="9"/>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E4B7462">
      <w:pPr>
        <w:pStyle w:val="6"/>
        <w:spacing w:before="40" w:line="280" w:lineRule="auto"/>
        <w:ind w:left="3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7704E4EE">
      <w:pPr>
        <w:pStyle w:val="9"/>
        <w:numPr>
          <w:ilvl w:val="1"/>
          <w:numId w:val="1"/>
        </w:numPr>
        <w:tabs>
          <w:tab w:val="left" w:pos="791"/>
        </w:tabs>
        <w:spacing w:before="3" w:after="0" w:line="240" w:lineRule="auto"/>
        <w:ind w:left="7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7B1DABF">
      <w:pPr>
        <w:pStyle w:val="9"/>
        <w:numPr>
          <w:ilvl w:val="2"/>
          <w:numId w:val="14"/>
        </w:numPr>
        <w:tabs>
          <w:tab w:val="left" w:pos="889"/>
        </w:tabs>
        <w:spacing w:before="40" w:after="0" w:line="240" w:lineRule="auto"/>
        <w:ind w:left="8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D766384">
      <w:pPr>
        <w:pStyle w:val="9"/>
        <w:numPr>
          <w:ilvl w:val="2"/>
          <w:numId w:val="14"/>
        </w:numPr>
        <w:tabs>
          <w:tab w:val="left" w:pos="893"/>
        </w:tabs>
        <w:spacing w:before="40" w:after="0" w:line="280" w:lineRule="auto"/>
        <w:ind w:left="3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F2114B1">
      <w:pPr>
        <w:pStyle w:val="9"/>
        <w:numPr>
          <w:ilvl w:val="1"/>
          <w:numId w:val="1"/>
        </w:numPr>
        <w:tabs>
          <w:tab w:val="left" w:pos="817"/>
        </w:tabs>
        <w:spacing w:before="3" w:after="0" w:line="280" w:lineRule="auto"/>
        <w:ind w:left="3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CD87821">
      <w:pPr>
        <w:pStyle w:val="9"/>
        <w:numPr>
          <w:ilvl w:val="1"/>
          <w:numId w:val="1"/>
        </w:numPr>
        <w:tabs>
          <w:tab w:val="left" w:pos="791"/>
        </w:tabs>
        <w:spacing w:before="2" w:after="0" w:line="280" w:lineRule="auto"/>
        <w:ind w:left="3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0D8D77E1">
      <w:pPr>
        <w:pStyle w:val="9"/>
        <w:numPr>
          <w:ilvl w:val="1"/>
          <w:numId w:val="1"/>
        </w:numPr>
        <w:tabs>
          <w:tab w:val="left" w:pos="893"/>
        </w:tabs>
        <w:spacing w:before="3" w:after="0" w:line="280" w:lineRule="auto"/>
        <w:ind w:left="3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C965F19">
      <w:pPr>
        <w:pStyle w:val="9"/>
        <w:numPr>
          <w:ilvl w:val="1"/>
          <w:numId w:val="1"/>
        </w:numPr>
        <w:tabs>
          <w:tab w:val="left" w:pos="887"/>
        </w:tabs>
        <w:spacing w:before="2" w:after="0" w:line="280" w:lineRule="auto"/>
        <w:ind w:left="3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4901B26D">
      <w:pPr>
        <w:pStyle w:val="6"/>
        <w:spacing w:before="3"/>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662F6D8">
      <w:pPr>
        <w:pStyle w:val="6"/>
      </w:pPr>
    </w:p>
    <w:p w14:paraId="53B50BD8">
      <w:pPr>
        <w:pStyle w:val="6"/>
        <w:spacing w:before="52"/>
      </w:pPr>
    </w:p>
    <w:p w14:paraId="7A8F08B3">
      <w:pPr>
        <w:pStyle w:val="3"/>
        <w:numPr>
          <w:ilvl w:val="0"/>
          <w:numId w:val="1"/>
        </w:numPr>
        <w:tabs>
          <w:tab w:val="left" w:pos="729"/>
        </w:tabs>
        <w:spacing w:before="0" w:after="0" w:line="240" w:lineRule="auto"/>
        <w:ind w:left="729" w:right="0" w:hanging="360"/>
        <w:jc w:val="left"/>
      </w:pPr>
      <w:r>
        <w:t>PRAZO</w:t>
      </w:r>
      <w:r>
        <w:rPr>
          <w:spacing w:val="-1"/>
        </w:rPr>
        <w:t xml:space="preserve"> </w:t>
      </w:r>
      <w:r>
        <w:rPr>
          <w:spacing w:val="-2"/>
        </w:rPr>
        <w:t>CONTRATUAL</w:t>
      </w:r>
    </w:p>
    <w:p w14:paraId="31B364E4">
      <w:pPr>
        <w:pStyle w:val="6"/>
        <w:rPr>
          <w:b/>
        </w:rPr>
      </w:pPr>
    </w:p>
    <w:p w14:paraId="0C5FD7C5">
      <w:pPr>
        <w:pStyle w:val="6"/>
        <w:spacing w:before="142"/>
        <w:rPr>
          <w:b/>
        </w:rPr>
      </w:pPr>
    </w:p>
    <w:p w14:paraId="398E5463">
      <w:pPr>
        <w:pStyle w:val="6"/>
        <w:ind w:left="3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027A7427">
      <w:pPr>
        <w:pStyle w:val="6"/>
        <w:spacing w:before="40" w:line="280" w:lineRule="auto"/>
        <w:ind w:left="339" w:right="43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612A7624">
      <w:pPr>
        <w:pStyle w:val="6"/>
        <w:spacing w:before="2" w:line="280" w:lineRule="auto"/>
        <w:ind w:left="339" w:right="43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0A41EB4A">
      <w:pPr>
        <w:pStyle w:val="6"/>
      </w:pPr>
    </w:p>
    <w:p w14:paraId="34965024">
      <w:pPr>
        <w:pStyle w:val="6"/>
        <w:spacing w:before="14"/>
      </w:pPr>
    </w:p>
    <w:p w14:paraId="0EA60189">
      <w:pPr>
        <w:pStyle w:val="3"/>
        <w:numPr>
          <w:ilvl w:val="0"/>
          <w:numId w:val="1"/>
        </w:numPr>
        <w:tabs>
          <w:tab w:val="left" w:pos="729"/>
        </w:tabs>
        <w:spacing w:before="0" w:after="0" w:line="240" w:lineRule="auto"/>
        <w:ind w:left="729" w:right="0" w:hanging="360"/>
        <w:jc w:val="left"/>
      </w:pPr>
      <w:r>
        <w:t>REPACTUAÇÃO</w:t>
      </w:r>
      <w:r>
        <w:rPr>
          <w:spacing w:val="-9"/>
        </w:rPr>
        <w:t xml:space="preserve"> </w:t>
      </w:r>
      <w:r>
        <w:t>E</w:t>
      </w:r>
      <w:r>
        <w:rPr>
          <w:spacing w:val="-8"/>
        </w:rPr>
        <w:t xml:space="preserve"> </w:t>
      </w:r>
      <w:r>
        <w:rPr>
          <w:spacing w:val="-2"/>
        </w:rPr>
        <w:t>REAJUSTE</w:t>
      </w:r>
    </w:p>
    <w:p w14:paraId="089E38BB">
      <w:pPr>
        <w:pStyle w:val="6"/>
        <w:rPr>
          <w:b/>
        </w:rPr>
      </w:pPr>
    </w:p>
    <w:p w14:paraId="48A11D71">
      <w:pPr>
        <w:pStyle w:val="6"/>
        <w:spacing w:before="142"/>
        <w:rPr>
          <w:b/>
        </w:rPr>
      </w:pPr>
    </w:p>
    <w:p w14:paraId="3FF29F4E">
      <w:pPr>
        <w:pStyle w:val="9"/>
        <w:numPr>
          <w:ilvl w:val="1"/>
          <w:numId w:val="1"/>
        </w:numPr>
        <w:tabs>
          <w:tab w:val="left" w:pos="791"/>
        </w:tabs>
        <w:spacing w:before="0" w:after="0" w:line="240" w:lineRule="auto"/>
        <w:ind w:left="7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541DFF1">
      <w:pPr>
        <w:pStyle w:val="9"/>
        <w:numPr>
          <w:ilvl w:val="1"/>
          <w:numId w:val="1"/>
        </w:numPr>
        <w:tabs>
          <w:tab w:val="left" w:pos="791"/>
        </w:tabs>
        <w:spacing w:before="40" w:after="0" w:line="240" w:lineRule="auto"/>
        <w:ind w:left="7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17552F4">
      <w:pPr>
        <w:pStyle w:val="9"/>
        <w:numPr>
          <w:ilvl w:val="1"/>
          <w:numId w:val="1"/>
        </w:numPr>
        <w:tabs>
          <w:tab w:val="left" w:pos="789"/>
        </w:tabs>
        <w:spacing w:before="40" w:after="0" w:line="240" w:lineRule="auto"/>
        <w:ind w:left="7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8F99346">
      <w:pPr>
        <w:pStyle w:val="9"/>
        <w:numPr>
          <w:ilvl w:val="1"/>
          <w:numId w:val="1"/>
        </w:numPr>
        <w:tabs>
          <w:tab w:val="left" w:pos="825"/>
        </w:tabs>
        <w:spacing w:before="40" w:after="0" w:line="280" w:lineRule="auto"/>
        <w:ind w:left="3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64F35528">
      <w:pPr>
        <w:pStyle w:val="9"/>
        <w:numPr>
          <w:ilvl w:val="1"/>
          <w:numId w:val="1"/>
        </w:numPr>
        <w:tabs>
          <w:tab w:val="left" w:pos="801"/>
        </w:tabs>
        <w:spacing w:before="2" w:after="0" w:line="280" w:lineRule="auto"/>
        <w:ind w:left="3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103828BE">
      <w:pPr>
        <w:pStyle w:val="6"/>
        <w:spacing w:before="1" w:line="280" w:lineRule="auto"/>
        <w:ind w:left="3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0EF68907">
      <w:pPr>
        <w:pStyle w:val="9"/>
        <w:numPr>
          <w:ilvl w:val="1"/>
          <w:numId w:val="1"/>
        </w:numPr>
        <w:tabs>
          <w:tab w:val="left" w:pos="815"/>
        </w:tabs>
        <w:spacing w:before="2" w:after="0" w:line="280" w:lineRule="auto"/>
        <w:ind w:left="3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68C058F6">
      <w:pPr>
        <w:pStyle w:val="9"/>
        <w:numPr>
          <w:ilvl w:val="1"/>
          <w:numId w:val="1"/>
        </w:numPr>
        <w:tabs>
          <w:tab w:val="left" w:pos="791"/>
        </w:tabs>
        <w:spacing w:before="2" w:after="0" w:line="280" w:lineRule="auto"/>
        <w:ind w:left="3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F6C8FA5">
      <w:pPr>
        <w:pStyle w:val="9"/>
        <w:numPr>
          <w:ilvl w:val="1"/>
          <w:numId w:val="1"/>
        </w:numPr>
        <w:tabs>
          <w:tab w:val="left" w:pos="789"/>
        </w:tabs>
        <w:spacing w:before="2" w:after="0" w:line="240" w:lineRule="auto"/>
        <w:ind w:left="7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5C83735">
      <w:pPr>
        <w:pStyle w:val="6"/>
        <w:spacing w:before="40"/>
        <w:ind w:left="3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9723480">
      <w:pPr>
        <w:pStyle w:val="9"/>
        <w:numPr>
          <w:ilvl w:val="0"/>
          <w:numId w:val="15"/>
        </w:numPr>
        <w:tabs>
          <w:tab w:val="left" w:pos="541"/>
        </w:tabs>
        <w:spacing w:before="40" w:after="0" w:line="240" w:lineRule="auto"/>
        <w:ind w:left="5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7777A83">
      <w:pPr>
        <w:pStyle w:val="9"/>
        <w:numPr>
          <w:ilvl w:val="0"/>
          <w:numId w:val="15"/>
        </w:numPr>
        <w:tabs>
          <w:tab w:val="left" w:pos="553"/>
        </w:tabs>
        <w:spacing w:before="40" w:after="0" w:line="280" w:lineRule="auto"/>
        <w:ind w:left="3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766CAC77">
      <w:pPr>
        <w:pStyle w:val="9"/>
        <w:numPr>
          <w:ilvl w:val="1"/>
          <w:numId w:val="1"/>
        </w:numPr>
        <w:tabs>
          <w:tab w:val="left" w:pos="790"/>
        </w:tabs>
        <w:spacing w:before="2" w:after="0" w:line="280" w:lineRule="auto"/>
        <w:ind w:left="3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5FEB5F0">
      <w:pPr>
        <w:pStyle w:val="9"/>
        <w:numPr>
          <w:ilvl w:val="1"/>
          <w:numId w:val="1"/>
        </w:numPr>
        <w:tabs>
          <w:tab w:val="left" w:pos="917"/>
        </w:tabs>
        <w:spacing w:before="2" w:after="0" w:line="280" w:lineRule="auto"/>
        <w:ind w:left="3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3D0B9340">
      <w:pPr>
        <w:pStyle w:val="9"/>
        <w:numPr>
          <w:ilvl w:val="1"/>
          <w:numId w:val="1"/>
        </w:numPr>
        <w:tabs>
          <w:tab w:val="left" w:pos="873"/>
        </w:tabs>
        <w:spacing w:before="2" w:after="0" w:line="240" w:lineRule="auto"/>
        <w:ind w:left="8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7AC28D7">
      <w:pPr>
        <w:pStyle w:val="9"/>
        <w:numPr>
          <w:ilvl w:val="1"/>
          <w:numId w:val="1"/>
        </w:numPr>
        <w:tabs>
          <w:tab w:val="left" w:pos="889"/>
        </w:tabs>
        <w:spacing w:before="40" w:after="0" w:line="280" w:lineRule="auto"/>
        <w:ind w:left="3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5AF6C14C">
      <w:pPr>
        <w:pStyle w:val="6"/>
      </w:pPr>
    </w:p>
    <w:p w14:paraId="71D9FB02">
      <w:pPr>
        <w:pStyle w:val="6"/>
        <w:spacing w:before="14"/>
      </w:pPr>
    </w:p>
    <w:p w14:paraId="63396CB3">
      <w:pPr>
        <w:pStyle w:val="3"/>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02052DB">
      <w:pPr>
        <w:spacing w:after="0" w:line="240" w:lineRule="auto"/>
        <w:jc w:val="left"/>
        <w:sectPr>
          <w:pgSz w:w="15840" w:h="24480"/>
          <w:pgMar w:top="520" w:right="540" w:bottom="280" w:left="560" w:header="720" w:footer="720" w:gutter="0"/>
          <w:cols w:space="720" w:num="1"/>
        </w:sectPr>
      </w:pPr>
    </w:p>
    <w:p w14:paraId="358039A4">
      <w:pPr>
        <w:pStyle w:val="9"/>
        <w:numPr>
          <w:ilvl w:val="1"/>
          <w:numId w:val="1"/>
        </w:numPr>
        <w:tabs>
          <w:tab w:val="left" w:pos="791"/>
        </w:tabs>
        <w:spacing w:before="73" w:after="0" w:line="280" w:lineRule="auto"/>
        <w:ind w:left="339" w:right="448" w:firstLine="0"/>
        <w:jc w:val="both"/>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E0CBE89">
      <w:pPr>
        <w:pStyle w:val="6"/>
      </w:pPr>
    </w:p>
    <w:p w14:paraId="47515A5D">
      <w:pPr>
        <w:pStyle w:val="6"/>
        <w:spacing w:before="14"/>
      </w:pPr>
    </w:p>
    <w:p w14:paraId="1E6DD2D3">
      <w:pPr>
        <w:pStyle w:val="3"/>
        <w:numPr>
          <w:ilvl w:val="0"/>
          <w:numId w:val="1"/>
        </w:numPr>
        <w:tabs>
          <w:tab w:val="left" w:pos="729"/>
        </w:tabs>
        <w:spacing w:before="1" w:after="0" w:line="240" w:lineRule="auto"/>
        <w:ind w:left="729" w:right="0" w:hanging="360"/>
        <w:jc w:val="both"/>
      </w:pPr>
      <w:r>
        <w:t>FORMALIZAÇÃO</w:t>
      </w:r>
      <w:r>
        <w:rPr>
          <w:spacing w:val="-1"/>
        </w:rPr>
        <w:t xml:space="preserve"> </w:t>
      </w:r>
      <w:r>
        <w:t>DO</w:t>
      </w:r>
      <w:r>
        <w:rPr>
          <w:spacing w:val="-1"/>
        </w:rPr>
        <w:t xml:space="preserve"> </w:t>
      </w:r>
      <w:r>
        <w:rPr>
          <w:spacing w:val="-2"/>
        </w:rPr>
        <w:t>CONTRATO</w:t>
      </w:r>
    </w:p>
    <w:p w14:paraId="1ED314E4">
      <w:pPr>
        <w:pStyle w:val="6"/>
        <w:rPr>
          <w:b/>
        </w:rPr>
      </w:pPr>
    </w:p>
    <w:p w14:paraId="5C033E18">
      <w:pPr>
        <w:pStyle w:val="6"/>
        <w:spacing w:before="141"/>
        <w:rPr>
          <w:b/>
        </w:rPr>
      </w:pPr>
    </w:p>
    <w:p w14:paraId="31CA268B">
      <w:pPr>
        <w:pStyle w:val="9"/>
        <w:numPr>
          <w:ilvl w:val="1"/>
          <w:numId w:val="1"/>
        </w:numPr>
        <w:tabs>
          <w:tab w:val="left" w:pos="783"/>
        </w:tabs>
        <w:spacing w:before="0" w:after="0" w:line="280" w:lineRule="auto"/>
        <w:ind w:left="3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16225E86">
      <w:pPr>
        <w:pStyle w:val="9"/>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630B0B5E">
      <w:pPr>
        <w:pStyle w:val="9"/>
        <w:numPr>
          <w:ilvl w:val="1"/>
          <w:numId w:val="1"/>
        </w:numPr>
        <w:tabs>
          <w:tab w:val="left" w:pos="806"/>
        </w:tabs>
        <w:spacing w:before="2" w:after="0" w:line="280" w:lineRule="auto"/>
        <w:ind w:left="3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BCC22FD">
      <w:pPr>
        <w:pStyle w:val="9"/>
        <w:numPr>
          <w:ilvl w:val="1"/>
          <w:numId w:val="1"/>
        </w:numPr>
        <w:tabs>
          <w:tab w:val="left" w:pos="794"/>
        </w:tabs>
        <w:spacing w:before="2" w:after="0" w:line="280" w:lineRule="auto"/>
        <w:ind w:left="3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1AACD27">
      <w:pPr>
        <w:pStyle w:val="9"/>
        <w:numPr>
          <w:ilvl w:val="1"/>
          <w:numId w:val="1"/>
        </w:numPr>
        <w:tabs>
          <w:tab w:val="left" w:pos="779"/>
        </w:tabs>
        <w:spacing w:before="4" w:after="0" w:line="280" w:lineRule="auto"/>
        <w:ind w:left="3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5517B180">
      <w:pPr>
        <w:pStyle w:val="9"/>
        <w:numPr>
          <w:ilvl w:val="1"/>
          <w:numId w:val="1"/>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6D52DFA7">
      <w:pPr>
        <w:pStyle w:val="6"/>
      </w:pPr>
    </w:p>
    <w:p w14:paraId="2FBD5B91">
      <w:pPr>
        <w:pStyle w:val="6"/>
        <w:spacing w:before="52"/>
      </w:pPr>
    </w:p>
    <w:p w14:paraId="49A64CB9">
      <w:pPr>
        <w:pStyle w:val="3"/>
        <w:numPr>
          <w:ilvl w:val="0"/>
          <w:numId w:val="1"/>
        </w:numPr>
        <w:tabs>
          <w:tab w:val="left" w:pos="729"/>
        </w:tabs>
        <w:spacing w:before="1" w:after="0" w:line="240" w:lineRule="auto"/>
        <w:ind w:left="729" w:right="0" w:hanging="360"/>
        <w:jc w:val="both"/>
      </w:pPr>
      <w:r>
        <w:t>DAS</w:t>
      </w:r>
      <w:r>
        <w:rPr>
          <w:spacing w:val="-1"/>
        </w:rPr>
        <w:t xml:space="preserve"> </w:t>
      </w:r>
      <w:r>
        <w:t>DISPOSIÇÕES</w:t>
      </w:r>
      <w:r>
        <w:rPr>
          <w:spacing w:val="-1"/>
        </w:rPr>
        <w:t xml:space="preserve"> </w:t>
      </w:r>
      <w:r>
        <w:rPr>
          <w:spacing w:val="-2"/>
        </w:rPr>
        <w:t>GERAIS</w:t>
      </w:r>
    </w:p>
    <w:p w14:paraId="7E841B3E">
      <w:pPr>
        <w:pStyle w:val="6"/>
        <w:rPr>
          <w:b/>
        </w:rPr>
      </w:pPr>
    </w:p>
    <w:p w14:paraId="7CC56CF8">
      <w:pPr>
        <w:pStyle w:val="6"/>
        <w:spacing w:before="141"/>
        <w:rPr>
          <w:b/>
        </w:rPr>
      </w:pPr>
    </w:p>
    <w:p w14:paraId="21816E43">
      <w:pPr>
        <w:pStyle w:val="9"/>
        <w:numPr>
          <w:ilvl w:val="1"/>
          <w:numId w:val="1"/>
        </w:numPr>
        <w:tabs>
          <w:tab w:val="left" w:pos="791"/>
        </w:tabs>
        <w:spacing w:before="0" w:after="0" w:line="240" w:lineRule="auto"/>
        <w:ind w:left="7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0BC2A330">
      <w:pPr>
        <w:pStyle w:val="9"/>
        <w:numPr>
          <w:ilvl w:val="1"/>
          <w:numId w:val="1"/>
        </w:numPr>
        <w:tabs>
          <w:tab w:val="left" w:pos="791"/>
        </w:tabs>
        <w:spacing w:before="40" w:after="0" w:line="280" w:lineRule="auto"/>
        <w:ind w:left="3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E6D4BB">
      <w:pPr>
        <w:pStyle w:val="9"/>
        <w:numPr>
          <w:ilvl w:val="1"/>
          <w:numId w:val="1"/>
        </w:numPr>
        <w:tabs>
          <w:tab w:val="left" w:pos="787"/>
        </w:tabs>
        <w:spacing w:before="2" w:after="0" w:line="240" w:lineRule="auto"/>
        <w:ind w:left="7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6A6F247">
      <w:pPr>
        <w:pStyle w:val="9"/>
        <w:numPr>
          <w:ilvl w:val="1"/>
          <w:numId w:val="1"/>
        </w:numPr>
        <w:tabs>
          <w:tab w:val="left" w:pos="780"/>
        </w:tabs>
        <w:spacing w:before="40" w:after="0" w:line="240" w:lineRule="auto"/>
        <w:ind w:left="7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3B8335CA">
      <w:pPr>
        <w:pStyle w:val="9"/>
        <w:numPr>
          <w:ilvl w:val="1"/>
          <w:numId w:val="1"/>
        </w:numPr>
        <w:tabs>
          <w:tab w:val="left" w:pos="786"/>
        </w:tabs>
        <w:spacing w:before="40" w:after="0" w:line="280" w:lineRule="auto"/>
        <w:ind w:left="3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7EE5557">
      <w:pPr>
        <w:pStyle w:val="9"/>
        <w:numPr>
          <w:ilvl w:val="1"/>
          <w:numId w:val="1"/>
        </w:numPr>
        <w:tabs>
          <w:tab w:val="left" w:pos="810"/>
        </w:tabs>
        <w:spacing w:before="2" w:after="0" w:line="280" w:lineRule="auto"/>
        <w:ind w:left="3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588E6410">
      <w:pPr>
        <w:pStyle w:val="9"/>
        <w:numPr>
          <w:ilvl w:val="1"/>
          <w:numId w:val="1"/>
        </w:numPr>
        <w:tabs>
          <w:tab w:val="left" w:pos="791"/>
        </w:tabs>
        <w:spacing w:before="2" w:after="0" w:line="280" w:lineRule="auto"/>
        <w:ind w:left="3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01236CDA">
      <w:pPr>
        <w:pStyle w:val="9"/>
        <w:numPr>
          <w:ilvl w:val="1"/>
          <w:numId w:val="1"/>
        </w:numPr>
        <w:tabs>
          <w:tab w:val="left" w:pos="816"/>
        </w:tabs>
        <w:spacing w:before="1" w:after="0" w:line="280" w:lineRule="auto"/>
        <w:ind w:left="3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41E8BF6B">
      <w:pPr>
        <w:pStyle w:val="9"/>
        <w:numPr>
          <w:ilvl w:val="1"/>
          <w:numId w:val="1"/>
        </w:numPr>
        <w:tabs>
          <w:tab w:val="left" w:pos="789"/>
        </w:tabs>
        <w:spacing w:before="2" w:after="0" w:line="240" w:lineRule="auto"/>
        <w:ind w:left="7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8E31ECB">
      <w:pPr>
        <w:pStyle w:val="9"/>
        <w:numPr>
          <w:ilvl w:val="1"/>
          <w:numId w:val="1"/>
        </w:numPr>
        <w:tabs>
          <w:tab w:val="left" w:pos="889"/>
        </w:tabs>
        <w:spacing w:before="40" w:after="0" w:line="240" w:lineRule="auto"/>
        <w:ind w:left="8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7849CA0F">
      <w:pPr>
        <w:pStyle w:val="9"/>
        <w:numPr>
          <w:ilvl w:val="1"/>
          <w:numId w:val="1"/>
        </w:numPr>
        <w:tabs>
          <w:tab w:val="left" w:pos="873"/>
        </w:tabs>
        <w:spacing w:before="40"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5A44F08">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F1FFDB6">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E96E27E">
      <w:pPr>
        <w:pStyle w:val="9"/>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53E6C94F">
      <w:pPr>
        <w:pStyle w:val="9"/>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5BEC91A">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670BFA4A">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463A53F">
      <w:pPr>
        <w:pStyle w:val="9"/>
        <w:numPr>
          <w:ilvl w:val="2"/>
          <w:numId w:val="16"/>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1F27BB46">
      <w:pPr>
        <w:pStyle w:val="9"/>
        <w:numPr>
          <w:ilvl w:val="2"/>
          <w:numId w:val="16"/>
        </w:numPr>
        <w:tabs>
          <w:tab w:val="left" w:pos="969"/>
        </w:tabs>
        <w:spacing w:before="40" w:after="0" w:line="240" w:lineRule="auto"/>
        <w:ind w:left="9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470E863F">
      <w:pPr>
        <w:pStyle w:val="9"/>
        <w:numPr>
          <w:ilvl w:val="2"/>
          <w:numId w:val="16"/>
        </w:numPr>
        <w:tabs>
          <w:tab w:val="left" w:pos="969"/>
        </w:tabs>
        <w:spacing w:before="40" w:after="0" w:line="240" w:lineRule="auto"/>
        <w:ind w:left="9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0F01877D">
      <w:pPr>
        <w:pStyle w:val="9"/>
        <w:numPr>
          <w:ilvl w:val="2"/>
          <w:numId w:val="16"/>
        </w:numPr>
        <w:tabs>
          <w:tab w:val="left" w:pos="1073"/>
        </w:tabs>
        <w:spacing w:before="40"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63334071">
      <w:pPr>
        <w:pStyle w:val="9"/>
        <w:numPr>
          <w:ilvl w:val="2"/>
          <w:numId w:val="16"/>
        </w:numPr>
        <w:tabs>
          <w:tab w:val="left" w:pos="1065"/>
        </w:tabs>
        <w:spacing w:before="41"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0EA97CF">
      <w:pPr>
        <w:pStyle w:val="6"/>
      </w:pPr>
    </w:p>
    <w:p w14:paraId="59DC8748">
      <w:pPr>
        <w:pStyle w:val="6"/>
      </w:pPr>
    </w:p>
    <w:p w14:paraId="39D6F88D">
      <w:pPr>
        <w:pStyle w:val="6"/>
      </w:pPr>
    </w:p>
    <w:p w14:paraId="014612AC">
      <w:pPr>
        <w:pStyle w:val="6"/>
        <w:spacing w:before="136"/>
      </w:pPr>
    </w:p>
    <w:p w14:paraId="1C599512">
      <w:pPr>
        <w:pStyle w:val="2"/>
        <w:tabs>
          <w:tab w:val="left" w:leader="dot" w:pos="2412"/>
        </w:tabs>
        <w:ind w:right="3"/>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1763D1A7">
      <w:pPr>
        <w:pStyle w:val="6"/>
        <w:rPr>
          <w:sz w:val="22"/>
        </w:rPr>
      </w:pPr>
    </w:p>
    <w:p w14:paraId="561917C1">
      <w:pPr>
        <w:pStyle w:val="6"/>
        <w:rPr>
          <w:sz w:val="22"/>
        </w:rPr>
      </w:pPr>
    </w:p>
    <w:p w14:paraId="0AC716F7">
      <w:pPr>
        <w:pStyle w:val="6"/>
        <w:rPr>
          <w:sz w:val="22"/>
        </w:rPr>
      </w:pPr>
    </w:p>
    <w:p w14:paraId="27F666B1">
      <w:pPr>
        <w:pStyle w:val="6"/>
        <w:spacing w:before="10"/>
        <w:rPr>
          <w:sz w:val="22"/>
        </w:rPr>
      </w:pPr>
    </w:p>
    <w:p w14:paraId="30084385">
      <w:pPr>
        <w:spacing w:before="0" w:line="242" w:lineRule="auto"/>
        <w:ind w:left="4934" w:right="493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0F7F2D5E">
      <w:pPr>
        <w:pStyle w:val="6"/>
      </w:pPr>
    </w:p>
    <w:p w14:paraId="0275ED9B">
      <w:pPr>
        <w:pStyle w:val="6"/>
      </w:pPr>
    </w:p>
    <w:p w14:paraId="3FFA778E">
      <w:pPr>
        <w:pStyle w:val="6"/>
      </w:pPr>
    </w:p>
    <w:p w14:paraId="7D5B8470">
      <w:pPr>
        <w:pStyle w:val="6"/>
        <w:spacing w:before="85"/>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215265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6.95pt;height:1.5pt;width:723.75pt;mso-position-horizontal-relative:page;mso-wrap-distance-bottom:0pt;mso-wrap-distance-top:0pt;z-index:-251643904;mso-width-relative:page;mso-height-relative:page;" coordsize="9191625,19050" o:gfxdata="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q+s/X2QAAAAkBAAAPAAAAAAAAAAEAIAAAACIAAABkcnMv&#10;ZG93bnJldi54bWxQSwECFAAUAAAACACHTuJAEGPofx8DAACNDAAADgAAAAAAAAABACAAAAAoAQAA&#10;ZHJzL2Uyb0RvYy54bWxQSwUGAAAAAAYABgBZAQAAuQY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53E3D3D8">
      <w:pPr>
        <w:pStyle w:val="6"/>
        <w:spacing w:before="62"/>
        <w:rPr>
          <w:sz w:val="22"/>
        </w:rPr>
      </w:pPr>
    </w:p>
    <w:p w14:paraId="51BF1E42">
      <w:pPr>
        <w:spacing w:before="0"/>
        <w:ind w:left="1569" w:right="433"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04/07/2024,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13:39,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4C0FA794">
      <w:pPr>
        <w:pStyle w:val="6"/>
        <w:spacing w:before="1"/>
        <w:rPr>
          <w:rFonts w:ascii="Calibri"/>
          <w:sz w:val="19"/>
        </w:rPr>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3904;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CEBA41B">
      <w:pPr>
        <w:pStyle w:val="6"/>
        <w:spacing w:before="211"/>
        <w:rPr>
          <w:rFonts w:ascii="Calibri"/>
          <w:sz w:val="22"/>
        </w:rPr>
      </w:pPr>
    </w:p>
    <w:p w14:paraId="51FB2018">
      <w:pPr>
        <w:spacing w:before="1"/>
        <w:ind w:left="15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78209763</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A4EC9C0C</w:t>
      </w:r>
      <w:r>
        <w:rPr>
          <w:rFonts w:ascii="Calibri" w:hAnsi="Calibri"/>
          <w:sz w:val="22"/>
        </w:rPr>
        <w:t>.</w:t>
      </w:r>
    </w:p>
    <w:p w14:paraId="0F4C02E4">
      <w:pPr>
        <w:pStyle w:val="6"/>
        <w:spacing w:before="169"/>
        <w:rPr>
          <w:rFonts w:ascii="Calibri"/>
        </w:rPr>
      </w:pPr>
      <w: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6"/>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A095a4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isVPNwlAFjtMWJQ3U0HbrfbLAPoB9jsIdZ8GpsPJB9f1OiWgvpGOOIZKCNoALuMY&#10;mvXdFHbHdRxRNNu9D7HuWnXYqZ/wvbX+bcD9KRAAhqG+jiAvF+773wnydEeQp88SZNB6Azm69v/w&#10;wP4rWvRhwHG0X4ht+LB+Mu1Kv0+GQaL7Ke1OtFDTSFEcO1Wh2S9Ol4eWu+Hh+uuQ/p87hfxrGbyt&#10;+mOxe7N2r8PhtT+1tv8m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A095a4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6;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67EB6BE2">
      <w:pPr>
        <w:pStyle w:val="6"/>
        <w:rPr>
          <w:rFonts w:ascii="Calibri"/>
          <w:sz w:val="22"/>
        </w:rPr>
      </w:pPr>
    </w:p>
    <w:p w14:paraId="54C5A6F3">
      <w:pPr>
        <w:pStyle w:val="6"/>
        <w:rPr>
          <w:rFonts w:ascii="Calibri"/>
          <w:sz w:val="22"/>
        </w:rPr>
      </w:pPr>
    </w:p>
    <w:p w14:paraId="0CFC5E5B">
      <w:pPr>
        <w:pStyle w:val="6"/>
        <w:rPr>
          <w:rFonts w:ascii="Calibri"/>
          <w:sz w:val="22"/>
        </w:rPr>
      </w:pPr>
    </w:p>
    <w:p w14:paraId="7F571AB7">
      <w:pPr>
        <w:pStyle w:val="6"/>
        <w:rPr>
          <w:rFonts w:ascii="Calibri"/>
          <w:sz w:val="22"/>
        </w:rPr>
      </w:pPr>
    </w:p>
    <w:p w14:paraId="56FDF607">
      <w:pPr>
        <w:pStyle w:val="6"/>
        <w:rPr>
          <w:rFonts w:ascii="Calibri"/>
          <w:sz w:val="22"/>
        </w:rPr>
      </w:pPr>
    </w:p>
    <w:p w14:paraId="03816BA7">
      <w:pPr>
        <w:pStyle w:val="6"/>
        <w:spacing w:before="136"/>
        <w:rPr>
          <w:rFonts w:ascii="Calibri"/>
          <w:sz w:val="22"/>
        </w:rPr>
      </w:pPr>
    </w:p>
    <w:p w14:paraId="0D213C84">
      <w:pPr>
        <w:spacing w:before="1"/>
        <w:ind w:left="0" w:right="10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454461A4">
      <w:pPr>
        <w:spacing w:after="0"/>
        <w:jc w:val="center"/>
        <w:rPr>
          <w:sz w:val="20"/>
        </w:rPr>
        <w:sectPr>
          <w:pgSz w:w="15840" w:h="24480"/>
          <w:pgMar w:top="520" w:right="540" w:bottom="280" w:left="560" w:header="720" w:footer="720" w:gutter="0"/>
          <w:cols w:space="720" w:num="1"/>
        </w:sectPr>
      </w:pPr>
    </w:p>
    <w:p w14:paraId="784940AA">
      <w:pPr>
        <w:pStyle w:val="3"/>
        <w:numPr>
          <w:ilvl w:val="0"/>
          <w:numId w:val="17"/>
        </w:numPr>
        <w:tabs>
          <w:tab w:val="left" w:pos="328"/>
        </w:tabs>
        <w:spacing w:before="73" w:after="0" w:line="240" w:lineRule="auto"/>
        <w:ind w:left="328" w:right="0" w:hanging="199"/>
        <w:jc w:val="left"/>
      </w:pPr>
      <w:r>
        <w:rPr>
          <w:spacing w:val="-2"/>
        </w:rPr>
        <w:t>OBJETIVO:</w:t>
      </w:r>
    </w:p>
    <w:p w14:paraId="296E9985">
      <w:pPr>
        <w:pStyle w:val="6"/>
        <w:spacing w:before="40" w:line="280" w:lineRule="auto"/>
        <w:ind w:left="129" w:right="132"/>
        <w:jc w:val="both"/>
      </w:pPr>
      <w:r>
        <w:t xml:space="preserve">O presente Termo tem por objetivo a aquisição de </w:t>
      </w:r>
      <w:r>
        <w:rPr>
          <w:b/>
        </w:rPr>
        <w:t xml:space="preserve">medicamentos </w:t>
      </w:r>
      <w:r>
        <w:t>, por licitação (pregão eletrônico), para o Hospital Universitário Pedro Ernesto, por meio de empresa especializada,</w:t>
      </w:r>
      <w:r>
        <w:rPr>
          <w:spacing w:val="-1"/>
        </w:rPr>
        <w:t xml:space="preserve"> </w:t>
      </w:r>
      <w:r>
        <w:t>em</w:t>
      </w:r>
      <w:r>
        <w:rPr>
          <w:spacing w:val="-1"/>
        </w:rPr>
        <w:t xml:space="preserve"> </w:t>
      </w:r>
      <w:r>
        <w:t>conformidade</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14.133/2021</w:t>
      </w:r>
      <w:r>
        <w:rPr>
          <w:spacing w:val="-12"/>
        </w:rPr>
        <w:t xml:space="preserve"> </w:t>
      </w:r>
      <w:r>
        <w:t>Art.</w:t>
      </w:r>
      <w:r>
        <w:rPr>
          <w:spacing w:val="-1"/>
        </w:rPr>
        <w:t xml:space="preserve"> </w:t>
      </w:r>
      <w:r>
        <w:t>28</w:t>
      </w:r>
      <w:r>
        <w:rPr>
          <w:spacing w:val="-1"/>
        </w:rPr>
        <w:t xml:space="preserve"> </w:t>
      </w:r>
      <w:r>
        <w:t>inc.</w:t>
      </w:r>
      <w:r>
        <w:rPr>
          <w:spacing w:val="-1"/>
        </w:rPr>
        <w:t xml:space="preserve"> </w:t>
      </w:r>
      <w:r>
        <w:t>I</w:t>
      </w:r>
      <w:r>
        <w:rPr>
          <w:spacing w:val="-1"/>
        </w:rPr>
        <w:t xml:space="preserve"> </w:t>
      </w:r>
      <w:r>
        <w:t>(Regulamenta</w:t>
      </w:r>
      <w:r>
        <w:rPr>
          <w:spacing w:val="-1"/>
        </w:rPr>
        <w:t xml:space="preserve"> </w:t>
      </w:r>
      <w:r>
        <w:t>o</w:t>
      </w:r>
      <w:r>
        <w:rPr>
          <w:spacing w:val="-12"/>
        </w:rPr>
        <w:t xml:space="preserve"> </w:t>
      </w:r>
      <w:r>
        <w:t>Art.</w:t>
      </w:r>
      <w:r>
        <w:rPr>
          <w:spacing w:val="-1"/>
        </w:rPr>
        <w:t xml:space="preserve"> </w:t>
      </w:r>
      <w:r>
        <w:t>37,</w:t>
      </w:r>
      <w:r>
        <w:rPr>
          <w:spacing w:val="-1"/>
        </w:rPr>
        <w:t xml:space="preserve"> </w:t>
      </w:r>
      <w:r>
        <w:t>inciso</w:t>
      </w:r>
      <w:r>
        <w:rPr>
          <w:spacing w:val="-1"/>
        </w:rPr>
        <w:t xml:space="preserve"> </w:t>
      </w:r>
      <w:r>
        <w:t>XXI,</w:t>
      </w:r>
      <w:r>
        <w:rPr>
          <w:spacing w:val="-1"/>
        </w:rPr>
        <w:t xml:space="preserve"> </w:t>
      </w:r>
      <w:r>
        <w:t>da</w:t>
      </w:r>
      <w:r>
        <w:rPr>
          <w:spacing w:val="-1"/>
        </w:rPr>
        <w:t xml:space="preserve"> </w:t>
      </w:r>
      <w:r>
        <w:t>Constituição</w:t>
      </w:r>
      <w:r>
        <w:rPr>
          <w:spacing w:val="-1"/>
        </w:rPr>
        <w:t xml:space="preserve"> </w:t>
      </w:r>
      <w:r>
        <w:t>Federal,</w:t>
      </w:r>
      <w:r>
        <w:rPr>
          <w:spacing w:val="-1"/>
        </w:rPr>
        <w:t xml:space="preserve"> </w:t>
      </w:r>
      <w:r>
        <w:t>que</w:t>
      </w:r>
      <w:r>
        <w:rPr>
          <w:spacing w:val="-1"/>
        </w:rPr>
        <w:t xml:space="preserve"> </w:t>
      </w:r>
      <w:r>
        <w:t>institui</w:t>
      </w:r>
      <w:r>
        <w:rPr>
          <w:spacing w:val="-1"/>
        </w:rPr>
        <w:t xml:space="preserve"> </w:t>
      </w:r>
      <w:r>
        <w:t>normas</w:t>
      </w:r>
      <w:r>
        <w:rPr>
          <w:spacing w:val="-1"/>
        </w:rPr>
        <w:t xml:space="preserve"> </w:t>
      </w:r>
      <w:r>
        <w:t>para</w:t>
      </w:r>
      <w:r>
        <w:rPr>
          <w:spacing w:val="-1"/>
        </w:rPr>
        <w:t xml:space="preserve"> </w:t>
      </w:r>
      <w:r>
        <w:t>licitações</w:t>
      </w:r>
      <w:r>
        <w:rPr>
          <w:spacing w:val="-1"/>
        </w:rPr>
        <w:t xml:space="preserve"> </w:t>
      </w:r>
      <w:r>
        <w:t>e</w:t>
      </w:r>
      <w:r>
        <w:rPr>
          <w:spacing w:val="-1"/>
        </w:rPr>
        <w:t xml:space="preserve"> </w:t>
      </w:r>
      <w:r>
        <w:t>Contratos da</w:t>
      </w:r>
      <w:r>
        <w:rPr>
          <w:spacing w:val="-8"/>
        </w:rPr>
        <w:t xml:space="preserve"> </w:t>
      </w:r>
      <w:r>
        <w:t>Administração Pública e dá outras providências), e o Decreto Estadual nº 48.816/23 (Regulamenta a fase preparatória das contratações no âmbito do Estado do Rio de Janeiro).</w:t>
      </w:r>
    </w:p>
    <w:p w14:paraId="54DA055C">
      <w:pPr>
        <w:pStyle w:val="6"/>
        <w:spacing w:before="43"/>
      </w:pPr>
    </w:p>
    <w:p w14:paraId="58150816">
      <w:pPr>
        <w:pStyle w:val="3"/>
        <w:numPr>
          <w:ilvl w:val="1"/>
          <w:numId w:val="17"/>
        </w:numPr>
        <w:tabs>
          <w:tab w:val="left" w:pos="478"/>
        </w:tabs>
        <w:spacing w:before="0" w:after="0" w:line="240" w:lineRule="auto"/>
        <w:ind w:left="4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232F1723">
      <w:pPr>
        <w:pStyle w:val="6"/>
        <w:spacing w:before="80"/>
        <w:rPr>
          <w:b/>
        </w:rPr>
      </w:pPr>
    </w:p>
    <w:p w14:paraId="0D03C0EF">
      <w:pPr>
        <w:pStyle w:val="6"/>
        <w:spacing w:line="280" w:lineRule="auto"/>
        <w:ind w:left="129" w:right="133"/>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08B88F92">
      <w:pPr>
        <w:pStyle w:val="6"/>
        <w:spacing w:before="16"/>
      </w:pPr>
    </w:p>
    <w:p w14:paraId="2CA73833">
      <w:pPr>
        <w:spacing w:after="0"/>
        <w:sectPr>
          <w:pgSz w:w="15840" w:h="24480"/>
          <w:pgMar w:top="520" w:right="540" w:bottom="280" w:left="560" w:header="720" w:footer="720" w:gutter="0"/>
          <w:cols w:space="720" w:num="1"/>
        </w:sectPr>
      </w:pPr>
    </w:p>
    <w:p w14:paraId="47A92206">
      <w:pPr>
        <w:pStyle w:val="6"/>
        <w:spacing w:before="44"/>
        <w:rPr>
          <w:sz w:val="16"/>
        </w:rPr>
      </w:pPr>
    </w:p>
    <w:p w14:paraId="3E968E71">
      <w:pPr>
        <w:tabs>
          <w:tab w:val="left" w:pos="4510"/>
          <w:tab w:val="left" w:pos="9262"/>
        </w:tabs>
        <w:spacing w:before="0"/>
        <w:ind w:left="161" w:right="0" w:firstLine="0"/>
        <w:jc w:val="left"/>
        <w:rPr>
          <w:b/>
          <w:sz w:val="16"/>
        </w:rPr>
      </w:pPr>
      <w:r>
        <w:rPr>
          <w:b/>
          <w:sz w:val="16"/>
        </w:rPr>
        <w:t>ID</w:t>
      </w:r>
      <w:r>
        <w:rPr>
          <w:b/>
          <w:spacing w:val="-1"/>
          <w:sz w:val="16"/>
        </w:rPr>
        <w:t xml:space="preserve"> </w:t>
      </w:r>
      <w:r>
        <w:rPr>
          <w:b/>
          <w:sz w:val="16"/>
        </w:rPr>
        <w:t>SIGA</w:t>
      </w:r>
      <w:r>
        <w:rPr>
          <w:b/>
          <w:spacing w:val="42"/>
          <w:sz w:val="16"/>
        </w:rPr>
        <w:t xml:space="preserve"> </w:t>
      </w: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5"/>
          <w:sz w:val="16"/>
        </w:rPr>
        <w:t>CMM</w:t>
      </w:r>
    </w:p>
    <w:p w14:paraId="7C7DB765">
      <w:pPr>
        <w:pStyle w:val="6"/>
        <w:spacing w:before="67"/>
        <w:rPr>
          <w:b/>
          <w:sz w:val="16"/>
        </w:rPr>
      </w:pPr>
    </w:p>
    <w:p w14:paraId="28D9F3B0">
      <w:pPr>
        <w:tabs>
          <w:tab w:val="left" w:pos="2469"/>
          <w:tab w:val="left" w:pos="2997"/>
          <w:tab w:val="left" w:pos="3722"/>
        </w:tabs>
        <w:spacing w:before="0" w:line="352" w:lineRule="auto"/>
        <w:ind w:left="853" w:right="448" w:firstLine="0"/>
        <w:jc w:val="left"/>
        <w:rPr>
          <w:sz w:val="16"/>
        </w:rPr>
      </w:pPr>
      <w:r>
        <w:rPr>
          <w:sz w:val="16"/>
        </w:rPr>
        <w:t>PRINCIPIO</w:t>
      </w:r>
      <w:r>
        <w:rPr>
          <w:spacing w:val="-2"/>
          <w:sz w:val="16"/>
        </w:rPr>
        <w:t xml:space="preserve"> </w:t>
      </w:r>
      <w:r>
        <w:rPr>
          <w:sz w:val="16"/>
        </w:rPr>
        <w:t>ATIVO:</w:t>
      </w:r>
      <w:r>
        <w:rPr>
          <w:spacing w:val="-2"/>
          <w:sz w:val="16"/>
        </w:rPr>
        <w:t xml:space="preserve"> </w:t>
      </w:r>
      <w:r>
        <w:rPr>
          <w:sz w:val="16"/>
        </w:rPr>
        <w:t>AMPICILINA</w:t>
      </w:r>
      <w:r>
        <w:rPr>
          <w:spacing w:val="-2"/>
          <w:sz w:val="16"/>
        </w:rPr>
        <w:t xml:space="preserve"> </w:t>
      </w:r>
      <w:r>
        <w:rPr>
          <w:sz w:val="16"/>
        </w:rPr>
        <w:t>SODICA, FORMA</w:t>
      </w:r>
      <w:r>
        <w:rPr>
          <w:spacing w:val="-10"/>
          <w:sz w:val="16"/>
        </w:rPr>
        <w:t xml:space="preserve"> </w:t>
      </w:r>
      <w:r>
        <w:rPr>
          <w:sz w:val="16"/>
        </w:rPr>
        <w:t>Antimicrobiano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causadas</w:t>
      </w:r>
      <w:r>
        <w:rPr>
          <w:spacing w:val="40"/>
          <w:sz w:val="16"/>
        </w:rPr>
        <w:t xml:space="preserve"> </w:t>
      </w:r>
      <w:r>
        <w:rPr>
          <w:sz w:val="16"/>
        </w:rPr>
        <w:t>por</w:t>
      </w:r>
      <w:r>
        <w:rPr>
          <w:spacing w:val="40"/>
          <w:sz w:val="16"/>
        </w:rPr>
        <w:t xml:space="preserve"> </w:t>
      </w:r>
      <w:r>
        <w:rPr>
          <w:spacing w:val="-2"/>
          <w:sz w:val="16"/>
        </w:rPr>
        <w:t>FARMACEUTICA:</w:t>
      </w:r>
      <w:r>
        <w:rPr>
          <w:sz w:val="16"/>
        </w:rPr>
        <w:tab/>
      </w:r>
      <w:r>
        <w:rPr>
          <w:spacing w:val="-5"/>
          <w:sz w:val="16"/>
        </w:rPr>
        <w:t>PO</w:t>
      </w:r>
      <w:r>
        <w:rPr>
          <w:sz w:val="16"/>
        </w:rPr>
        <w:tab/>
      </w:r>
      <w:r>
        <w:rPr>
          <w:spacing w:val="-4"/>
          <w:sz w:val="16"/>
        </w:rPr>
        <w:t>PARA</w:t>
      </w:r>
      <w:r>
        <w:rPr>
          <w:sz w:val="16"/>
        </w:rPr>
        <w:tab/>
      </w:r>
      <w:r>
        <w:rPr>
          <w:sz w:val="16"/>
        </w:rPr>
        <w:t>SOLUCAO</w:t>
      </w:r>
      <w:r>
        <w:rPr>
          <w:spacing w:val="-9"/>
          <w:sz w:val="16"/>
        </w:rPr>
        <w:t xml:space="preserve"> </w:t>
      </w:r>
      <w:r>
        <w:rPr>
          <w:sz w:val="16"/>
        </w:rPr>
        <w:t>microrganismos</w:t>
      </w:r>
      <w:r>
        <w:rPr>
          <w:spacing w:val="46"/>
          <w:sz w:val="16"/>
        </w:rPr>
        <w:t xml:space="preserve"> </w:t>
      </w:r>
      <w:r>
        <w:rPr>
          <w:sz w:val="16"/>
        </w:rPr>
        <w:t>sensíveis</w:t>
      </w:r>
      <w:r>
        <w:rPr>
          <w:spacing w:val="46"/>
          <w:sz w:val="16"/>
        </w:rPr>
        <w:t xml:space="preserve"> </w:t>
      </w:r>
      <w:r>
        <w:rPr>
          <w:sz w:val="16"/>
        </w:rPr>
        <w:t>à</w:t>
      </w:r>
      <w:r>
        <w:rPr>
          <w:spacing w:val="45"/>
          <w:sz w:val="16"/>
        </w:rPr>
        <w:t xml:space="preserve"> </w:t>
      </w:r>
      <w:r>
        <w:rPr>
          <w:sz w:val="16"/>
        </w:rPr>
        <w:t>ampicilina,</w:t>
      </w:r>
      <w:r>
        <w:rPr>
          <w:spacing w:val="46"/>
          <w:sz w:val="16"/>
        </w:rPr>
        <w:t xml:space="preserve"> </w:t>
      </w:r>
      <w:r>
        <w:rPr>
          <w:sz w:val="16"/>
        </w:rPr>
        <w:t>tais</w:t>
      </w:r>
      <w:r>
        <w:rPr>
          <w:spacing w:val="46"/>
          <w:sz w:val="16"/>
        </w:rPr>
        <w:t xml:space="preserve"> </w:t>
      </w:r>
      <w:r>
        <w:rPr>
          <w:sz w:val="16"/>
        </w:rPr>
        <w:t>como</w:t>
      </w:r>
      <w:r>
        <w:rPr>
          <w:spacing w:val="45"/>
          <w:sz w:val="16"/>
        </w:rPr>
        <w:t xml:space="preserve"> </w:t>
      </w:r>
      <w:r>
        <w:rPr>
          <w:sz w:val="16"/>
        </w:rPr>
        <w:t>infecções</w:t>
      </w:r>
      <w:r>
        <w:rPr>
          <w:spacing w:val="46"/>
          <w:sz w:val="16"/>
        </w:rPr>
        <w:t xml:space="preserve"> </w:t>
      </w:r>
      <w:r>
        <w:rPr>
          <w:sz w:val="16"/>
        </w:rPr>
        <w:t>do</w:t>
      </w:r>
      <w:r>
        <w:rPr>
          <w:spacing w:val="46"/>
          <w:sz w:val="16"/>
        </w:rPr>
        <w:t xml:space="preserve"> </w:t>
      </w:r>
      <w:r>
        <w:rPr>
          <w:spacing w:val="-2"/>
          <w:sz w:val="16"/>
        </w:rPr>
        <w:t>trato</w:t>
      </w:r>
    </w:p>
    <w:p w14:paraId="5EBCC13B">
      <w:pPr>
        <w:spacing w:before="93" w:line="352" w:lineRule="auto"/>
        <w:ind w:left="114" w:right="4231" w:firstLine="0"/>
        <w:jc w:val="left"/>
        <w:rPr>
          <w:b/>
          <w:sz w:val="16"/>
        </w:rPr>
      </w:pPr>
      <w:r>
        <w:br w:type="column"/>
      </w:r>
      <w:r>
        <w:rPr>
          <w:b/>
          <w:spacing w:val="-10"/>
          <w:sz w:val="16"/>
        </w:rPr>
        <w:t>A</w:t>
      </w:r>
      <w:r>
        <w:rPr>
          <w:b/>
          <w:spacing w:val="40"/>
          <w:sz w:val="16"/>
        </w:rPr>
        <w:t xml:space="preserve"> </w:t>
      </w:r>
      <w:r>
        <w:rPr>
          <w:b/>
          <w:spacing w:val="-4"/>
          <w:sz w:val="16"/>
        </w:rPr>
        <w:t>LICITAR</w:t>
      </w:r>
    </w:p>
    <w:p w14:paraId="0B697E11">
      <w:pPr>
        <w:spacing w:after="0" w:line="352" w:lineRule="auto"/>
        <w:jc w:val="left"/>
        <w:rPr>
          <w:sz w:val="16"/>
        </w:rPr>
        <w:sectPr>
          <w:type w:val="continuous"/>
          <w:pgSz w:w="15840" w:h="24480"/>
          <w:pgMar w:top="740" w:right="540" w:bottom="280" w:left="560" w:header="720" w:footer="720" w:gutter="0"/>
          <w:cols w:equalWidth="0" w:num="2">
            <w:col w:w="9680" w:space="40"/>
            <w:col w:w="5020"/>
          </w:cols>
        </w:sectPr>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6"/>
        <w:gridCol w:w="8961"/>
        <w:gridCol w:w="536"/>
      </w:tblGrid>
      <w:tr w14:paraId="148B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596" w:type="dxa"/>
          </w:tcPr>
          <w:p w14:paraId="2232F64A">
            <w:pPr>
              <w:pStyle w:val="10"/>
              <w:spacing w:line="177" w:lineRule="exact"/>
              <w:ind w:right="94"/>
              <w:jc w:val="center"/>
              <w:rPr>
                <w:sz w:val="16"/>
              </w:rPr>
            </w:pPr>
            <w:r>
              <w:rPr>
                <w:spacing w:val="-2"/>
                <w:sz w:val="16"/>
              </w:rPr>
              <w:t>84312</w:t>
            </w:r>
          </w:p>
        </w:tc>
        <w:tc>
          <w:tcPr>
            <w:tcW w:w="8961" w:type="dxa"/>
          </w:tcPr>
          <w:p w14:paraId="12678F1D">
            <w:pPr>
              <w:pStyle w:val="10"/>
              <w:spacing w:line="352" w:lineRule="auto"/>
              <w:ind w:left="145"/>
              <w:rPr>
                <w:sz w:val="16"/>
              </w:rPr>
            </w:pPr>
            <w:r>
              <w:rPr>
                <w:sz w:val="16"/>
              </w:rPr>
              <w:t>INJETAVEL,</w:t>
            </w:r>
            <w:r>
              <w:rPr>
                <w:spacing w:val="26"/>
                <w:sz w:val="16"/>
              </w:rPr>
              <w:t xml:space="preserve"> </w:t>
            </w:r>
            <w:r>
              <w:rPr>
                <w:sz w:val="16"/>
              </w:rPr>
              <w:t>CONCENTRACAO</w:t>
            </w:r>
            <w:r>
              <w:rPr>
                <w:spacing w:val="26"/>
                <w:sz w:val="16"/>
              </w:rPr>
              <w:t xml:space="preserve"> </w:t>
            </w:r>
            <w:r>
              <w:rPr>
                <w:sz w:val="16"/>
              </w:rPr>
              <w:t>/</w:t>
            </w:r>
            <w:r>
              <w:rPr>
                <w:spacing w:val="26"/>
                <w:sz w:val="16"/>
              </w:rPr>
              <w:t xml:space="preserve"> </w:t>
            </w:r>
            <w:r>
              <w:rPr>
                <w:sz w:val="16"/>
              </w:rPr>
              <w:t>DOSAGEM:</w:t>
            </w:r>
            <w:r>
              <w:rPr>
                <w:spacing w:val="26"/>
                <w:sz w:val="16"/>
              </w:rPr>
              <w:t xml:space="preserve"> </w:t>
            </w:r>
            <w:r>
              <w:rPr>
                <w:sz w:val="16"/>
              </w:rPr>
              <w:t>500,</w:t>
            </w:r>
            <w:r>
              <w:rPr>
                <w:spacing w:val="-10"/>
                <w:sz w:val="16"/>
              </w:rPr>
              <w:t xml:space="preserve"> </w:t>
            </w:r>
            <w:r>
              <w:rPr>
                <w:sz w:val="16"/>
              </w:rPr>
              <w:t>urinário,</w:t>
            </w:r>
            <w:r>
              <w:rPr>
                <w:spacing w:val="40"/>
                <w:sz w:val="16"/>
              </w:rPr>
              <w:t xml:space="preserve"> </w:t>
            </w:r>
            <w:r>
              <w:rPr>
                <w:sz w:val="16"/>
              </w:rPr>
              <w:t>respiratório,</w:t>
            </w:r>
            <w:r>
              <w:rPr>
                <w:spacing w:val="40"/>
                <w:sz w:val="16"/>
              </w:rPr>
              <w:t xml:space="preserve"> </w:t>
            </w:r>
            <w:r>
              <w:rPr>
                <w:sz w:val="16"/>
              </w:rPr>
              <w:t>digestivo,</w:t>
            </w:r>
            <w:r>
              <w:rPr>
                <w:spacing w:val="40"/>
                <w:sz w:val="16"/>
              </w:rPr>
              <w:t xml:space="preserve"> </w:t>
            </w:r>
            <w:r>
              <w:rPr>
                <w:sz w:val="16"/>
              </w:rPr>
              <w:t>biliar,</w:t>
            </w:r>
            <w:r>
              <w:rPr>
                <w:spacing w:val="40"/>
                <w:sz w:val="16"/>
              </w:rPr>
              <w:t xml:space="preserve"> </w:t>
            </w:r>
            <w:r>
              <w:rPr>
                <w:sz w:val="16"/>
              </w:rPr>
              <w:t>em</w:t>
            </w:r>
            <w:r>
              <w:rPr>
                <w:spacing w:val="40"/>
                <w:sz w:val="16"/>
              </w:rPr>
              <w:t xml:space="preserve"> </w:t>
            </w:r>
            <w:r>
              <w:rPr>
                <w:sz w:val="16"/>
              </w:rPr>
              <w:t>infecções</w:t>
            </w:r>
            <w:r>
              <w:rPr>
                <w:spacing w:val="40"/>
                <w:sz w:val="16"/>
              </w:rPr>
              <w:t xml:space="preserve"> </w:t>
            </w:r>
            <w:r>
              <w:rPr>
                <w:sz w:val="16"/>
              </w:rPr>
              <w:t>localizadas</w:t>
            </w:r>
            <w:r>
              <w:rPr>
                <w:spacing w:val="40"/>
                <w:sz w:val="16"/>
              </w:rPr>
              <w:t xml:space="preserve"> </w:t>
            </w:r>
            <w:r>
              <w:rPr>
                <w:sz w:val="16"/>
              </w:rPr>
              <w:t>ou</w:t>
            </w:r>
            <w:r>
              <w:rPr>
                <w:spacing w:val="-10"/>
                <w:sz w:val="16"/>
              </w:rPr>
              <w:t xml:space="preserve"> </w:t>
            </w:r>
            <w:r>
              <w:rPr>
                <w:sz w:val="16"/>
              </w:rPr>
              <w:t>101</w:t>
            </w:r>
            <w:r>
              <w:rPr>
                <w:spacing w:val="40"/>
                <w:sz w:val="16"/>
              </w:rPr>
              <w:t xml:space="preserve"> </w:t>
            </w:r>
            <w:r>
              <w:rPr>
                <w:sz w:val="16"/>
              </w:rPr>
              <w:t>UNIDADE:</w:t>
            </w:r>
            <w:r>
              <w:rPr>
                <w:spacing w:val="25"/>
                <w:sz w:val="16"/>
              </w:rPr>
              <w:t xml:space="preserve"> </w:t>
            </w:r>
            <w:r>
              <w:rPr>
                <w:sz w:val="16"/>
              </w:rPr>
              <w:t>MG, VOLUME:</w:t>
            </w:r>
            <w:r>
              <w:rPr>
                <w:spacing w:val="25"/>
                <w:sz w:val="16"/>
              </w:rPr>
              <w:t xml:space="preserve"> </w:t>
            </w:r>
            <w:r>
              <w:rPr>
                <w:sz w:val="16"/>
              </w:rPr>
              <w:t>N/A, APRESENTACAO:</w:t>
            </w:r>
            <w:r>
              <w:rPr>
                <w:spacing w:val="-4"/>
                <w:sz w:val="16"/>
              </w:rPr>
              <w:t xml:space="preserve"> </w:t>
            </w:r>
            <w:r>
              <w:rPr>
                <w:sz w:val="16"/>
              </w:rPr>
              <w:t>sistêmicas.</w:t>
            </w:r>
            <w:r>
              <w:rPr>
                <w:spacing w:val="24"/>
                <w:sz w:val="16"/>
              </w:rPr>
              <w:t xml:space="preserve"> </w:t>
            </w:r>
            <w:r>
              <w:rPr>
                <w:sz w:val="16"/>
              </w:rPr>
              <w:t>Também</w:t>
            </w:r>
            <w:r>
              <w:rPr>
                <w:spacing w:val="28"/>
                <w:sz w:val="16"/>
              </w:rPr>
              <w:t xml:space="preserve"> </w:t>
            </w:r>
            <w:r>
              <w:rPr>
                <w:sz w:val="16"/>
              </w:rPr>
              <w:t>é</w:t>
            </w:r>
            <w:r>
              <w:rPr>
                <w:spacing w:val="28"/>
                <w:sz w:val="16"/>
              </w:rPr>
              <w:t xml:space="preserve"> </w:t>
            </w:r>
            <w:r>
              <w:rPr>
                <w:sz w:val="16"/>
              </w:rPr>
              <w:t>utilizado</w:t>
            </w:r>
            <w:r>
              <w:rPr>
                <w:spacing w:val="28"/>
                <w:sz w:val="16"/>
              </w:rPr>
              <w:t xml:space="preserve"> </w:t>
            </w:r>
            <w:r>
              <w:rPr>
                <w:sz w:val="16"/>
              </w:rPr>
              <w:t>para</w:t>
            </w:r>
            <w:r>
              <w:rPr>
                <w:spacing w:val="28"/>
                <w:sz w:val="16"/>
              </w:rPr>
              <w:t xml:space="preserve"> </w:t>
            </w:r>
            <w:r>
              <w:rPr>
                <w:sz w:val="16"/>
              </w:rPr>
              <w:t>o</w:t>
            </w:r>
            <w:r>
              <w:rPr>
                <w:spacing w:val="28"/>
                <w:sz w:val="16"/>
              </w:rPr>
              <w:t xml:space="preserve"> </w:t>
            </w:r>
            <w:r>
              <w:rPr>
                <w:sz w:val="16"/>
              </w:rPr>
              <w:t>tratamento</w:t>
            </w:r>
            <w:r>
              <w:rPr>
                <w:spacing w:val="28"/>
                <w:sz w:val="16"/>
              </w:rPr>
              <w:t xml:space="preserve"> </w:t>
            </w:r>
            <w:r>
              <w:rPr>
                <w:sz w:val="16"/>
              </w:rPr>
              <w:t>das</w:t>
            </w:r>
            <w:r>
              <w:rPr>
                <w:spacing w:val="28"/>
                <w:sz w:val="16"/>
              </w:rPr>
              <w:t xml:space="preserve"> </w:t>
            </w:r>
            <w:r>
              <w:rPr>
                <w:sz w:val="16"/>
              </w:rPr>
              <w:t>infecções</w:t>
            </w:r>
            <w:r>
              <w:rPr>
                <w:spacing w:val="28"/>
                <w:sz w:val="16"/>
              </w:rPr>
              <w:t xml:space="preserve"> </w:t>
            </w:r>
            <w:r>
              <w:rPr>
                <w:sz w:val="16"/>
              </w:rPr>
              <w:t>bucais,</w:t>
            </w:r>
          </w:p>
          <w:p w14:paraId="45D0F6A4">
            <w:pPr>
              <w:pStyle w:val="10"/>
              <w:tabs>
                <w:tab w:val="left" w:pos="3803"/>
              </w:tabs>
              <w:spacing w:line="183" w:lineRule="exact"/>
              <w:ind w:left="145"/>
              <w:rPr>
                <w:sz w:val="16"/>
              </w:rPr>
            </w:pPr>
            <w:r>
              <w:rPr>
                <w:sz w:val="16"/>
              </w:rPr>
              <w:t>FRASCO-</w:t>
            </w:r>
            <w:r>
              <w:rPr>
                <w:spacing w:val="-2"/>
                <w:sz w:val="16"/>
              </w:rPr>
              <w:t>AMPOLA</w:t>
            </w:r>
            <w:r>
              <w:rPr>
                <w:sz w:val="16"/>
              </w:rPr>
              <w:tab/>
            </w:r>
            <w:r>
              <w:rPr>
                <w:sz w:val="16"/>
              </w:rPr>
              <w:t>nas</w:t>
            </w:r>
            <w:r>
              <w:rPr>
                <w:spacing w:val="-3"/>
                <w:sz w:val="16"/>
              </w:rPr>
              <w:t xml:space="preserve"> </w:t>
            </w:r>
            <w:r>
              <w:rPr>
                <w:sz w:val="16"/>
              </w:rPr>
              <w:t>extrações</w:t>
            </w:r>
            <w:r>
              <w:rPr>
                <w:spacing w:val="-1"/>
                <w:sz w:val="16"/>
              </w:rPr>
              <w:t xml:space="preserve"> </w:t>
            </w:r>
            <w:r>
              <w:rPr>
                <w:sz w:val="16"/>
              </w:rPr>
              <w:t>infectadas</w:t>
            </w:r>
            <w:r>
              <w:rPr>
                <w:spacing w:val="-1"/>
                <w:sz w:val="16"/>
              </w:rPr>
              <w:t xml:space="preserve"> </w:t>
            </w:r>
            <w:r>
              <w:rPr>
                <w:sz w:val="16"/>
              </w:rPr>
              <w:t>e</w:t>
            </w:r>
            <w:r>
              <w:rPr>
                <w:spacing w:val="-1"/>
                <w:sz w:val="16"/>
              </w:rPr>
              <w:t xml:space="preserve"> </w:t>
            </w:r>
            <w:r>
              <w:rPr>
                <w:sz w:val="16"/>
              </w:rPr>
              <w:t>outras</w:t>
            </w:r>
            <w:r>
              <w:rPr>
                <w:spacing w:val="-1"/>
                <w:sz w:val="16"/>
              </w:rPr>
              <w:t xml:space="preserve"> </w:t>
            </w:r>
            <w:r>
              <w:rPr>
                <w:sz w:val="16"/>
              </w:rPr>
              <w:t>intervenções</w:t>
            </w:r>
            <w:r>
              <w:rPr>
                <w:spacing w:val="-1"/>
                <w:sz w:val="16"/>
              </w:rPr>
              <w:t xml:space="preserve"> </w:t>
            </w:r>
            <w:r>
              <w:rPr>
                <w:spacing w:val="-2"/>
                <w:sz w:val="16"/>
              </w:rPr>
              <w:t>cirúrgicas.</w:t>
            </w:r>
          </w:p>
        </w:tc>
        <w:tc>
          <w:tcPr>
            <w:tcW w:w="536" w:type="dxa"/>
          </w:tcPr>
          <w:p w14:paraId="76A95374">
            <w:pPr>
              <w:pStyle w:val="10"/>
              <w:spacing w:line="177" w:lineRule="exact"/>
              <w:ind w:left="115"/>
              <w:jc w:val="center"/>
              <w:rPr>
                <w:sz w:val="16"/>
              </w:rPr>
            </w:pPr>
            <w:r>
              <w:rPr>
                <w:spacing w:val="-4"/>
                <w:sz w:val="16"/>
              </w:rPr>
              <w:t>1330</w:t>
            </w:r>
          </w:p>
        </w:tc>
      </w:tr>
      <w:tr w14:paraId="208B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4" w:hRule="atLeast"/>
        </w:trPr>
        <w:tc>
          <w:tcPr>
            <w:tcW w:w="596" w:type="dxa"/>
          </w:tcPr>
          <w:p w14:paraId="08F3B44A">
            <w:pPr>
              <w:pStyle w:val="10"/>
              <w:rPr>
                <w:b/>
                <w:sz w:val="16"/>
              </w:rPr>
            </w:pPr>
          </w:p>
          <w:p w14:paraId="5EA2FDD6">
            <w:pPr>
              <w:pStyle w:val="10"/>
              <w:rPr>
                <w:b/>
                <w:sz w:val="16"/>
              </w:rPr>
            </w:pPr>
          </w:p>
          <w:p w14:paraId="0DD0C67D">
            <w:pPr>
              <w:pStyle w:val="10"/>
              <w:rPr>
                <w:b/>
                <w:sz w:val="16"/>
              </w:rPr>
            </w:pPr>
          </w:p>
          <w:p w14:paraId="5106DCF6">
            <w:pPr>
              <w:pStyle w:val="10"/>
              <w:spacing w:before="128"/>
              <w:rPr>
                <w:b/>
                <w:sz w:val="16"/>
              </w:rPr>
            </w:pPr>
          </w:p>
          <w:p w14:paraId="5C278A5D">
            <w:pPr>
              <w:pStyle w:val="10"/>
              <w:ind w:right="94"/>
              <w:jc w:val="center"/>
              <w:rPr>
                <w:sz w:val="16"/>
              </w:rPr>
            </w:pPr>
            <w:r>
              <w:rPr>
                <w:spacing w:val="-2"/>
                <w:sz w:val="16"/>
              </w:rPr>
              <w:t>17206</w:t>
            </w:r>
          </w:p>
        </w:tc>
        <w:tc>
          <w:tcPr>
            <w:tcW w:w="8961" w:type="dxa"/>
          </w:tcPr>
          <w:p w14:paraId="043794FE">
            <w:pPr>
              <w:pStyle w:val="10"/>
              <w:spacing w:before="54" w:line="352" w:lineRule="auto"/>
              <w:ind w:left="145" w:right="437" w:firstLine="3657"/>
              <w:jc w:val="both"/>
              <w:rPr>
                <w:sz w:val="16"/>
              </w:rPr>
            </w:pPr>
            <w:r>
              <w:rPr>
                <w:sz w:val="16"/>
              </w:rPr>
              <w:t>Antibiótico utilizado em infecções causadas por organismos suscetíveis,</w:t>
            </w:r>
            <w:r>
              <w:rPr>
                <w:spacing w:val="40"/>
                <w:sz w:val="16"/>
              </w:rPr>
              <w:t xml:space="preserve"> </w:t>
            </w:r>
            <w:r>
              <w:rPr>
                <w:sz w:val="16"/>
              </w:rPr>
              <w:t>PRINCIPIO</w:t>
            </w:r>
            <w:r>
              <w:rPr>
                <w:spacing w:val="40"/>
                <w:sz w:val="16"/>
              </w:rPr>
              <w:t xml:space="preserve"> </w:t>
            </w:r>
            <w:r>
              <w:rPr>
                <w:sz w:val="16"/>
              </w:rPr>
              <w:t>ATIVO:</w:t>
            </w:r>
            <w:r>
              <w:rPr>
                <w:spacing w:val="40"/>
                <w:sz w:val="16"/>
              </w:rPr>
              <w:t xml:space="preserve"> </w:t>
            </w:r>
            <w:r>
              <w:rPr>
                <w:sz w:val="16"/>
              </w:rPr>
              <w:t>AZITROMICINA,</w:t>
            </w:r>
            <w:r>
              <w:rPr>
                <w:spacing w:val="40"/>
                <w:sz w:val="16"/>
              </w:rPr>
              <w:t xml:space="preserve"> </w:t>
            </w:r>
            <w:r>
              <w:rPr>
                <w:sz w:val="16"/>
              </w:rPr>
              <w:t>FORMA</w:t>
            </w:r>
            <w:r>
              <w:rPr>
                <w:spacing w:val="-10"/>
                <w:sz w:val="16"/>
              </w:rPr>
              <w:t xml:space="preserve"> </w:t>
            </w:r>
            <w:r>
              <w:rPr>
                <w:sz w:val="16"/>
              </w:rPr>
              <w:t>em infecções do trato respiratório inferior (bronquite e pneumonia), em</w:t>
            </w:r>
            <w:r>
              <w:rPr>
                <w:spacing w:val="40"/>
                <w:sz w:val="16"/>
              </w:rPr>
              <w:t xml:space="preserve"> </w:t>
            </w:r>
            <w:r>
              <w:rPr>
                <w:sz w:val="16"/>
              </w:rPr>
              <w:t>FARMACEUTICA:</w:t>
            </w:r>
            <w:r>
              <w:rPr>
                <w:spacing w:val="61"/>
                <w:sz w:val="16"/>
              </w:rPr>
              <w:t xml:space="preserve">  </w:t>
            </w:r>
            <w:r>
              <w:rPr>
                <w:sz w:val="16"/>
              </w:rPr>
              <w:t>PO</w:t>
            </w:r>
            <w:r>
              <w:rPr>
                <w:spacing w:val="64"/>
                <w:sz w:val="16"/>
              </w:rPr>
              <w:t xml:space="preserve">  </w:t>
            </w:r>
            <w:r>
              <w:rPr>
                <w:sz w:val="16"/>
              </w:rPr>
              <w:t>LIOFILO</w:t>
            </w:r>
            <w:r>
              <w:rPr>
                <w:spacing w:val="64"/>
                <w:sz w:val="16"/>
              </w:rPr>
              <w:t xml:space="preserve">  </w:t>
            </w:r>
            <w:r>
              <w:rPr>
                <w:sz w:val="16"/>
              </w:rPr>
              <w:t>INJETAVEL,</w:t>
            </w:r>
            <w:r>
              <w:rPr>
                <w:spacing w:val="-8"/>
                <w:sz w:val="16"/>
              </w:rPr>
              <w:t xml:space="preserve"> </w:t>
            </w:r>
            <w:r>
              <w:rPr>
                <w:sz w:val="16"/>
              </w:rPr>
              <w:t>infecções</w:t>
            </w:r>
            <w:r>
              <w:rPr>
                <w:spacing w:val="17"/>
                <w:sz w:val="16"/>
              </w:rPr>
              <w:t xml:space="preserve"> </w:t>
            </w:r>
            <w:r>
              <w:rPr>
                <w:sz w:val="16"/>
              </w:rPr>
              <w:t>da</w:t>
            </w:r>
            <w:r>
              <w:rPr>
                <w:spacing w:val="17"/>
                <w:sz w:val="16"/>
              </w:rPr>
              <w:t xml:space="preserve"> </w:t>
            </w:r>
            <w:r>
              <w:rPr>
                <w:sz w:val="16"/>
              </w:rPr>
              <w:t>pele</w:t>
            </w:r>
            <w:r>
              <w:rPr>
                <w:spacing w:val="17"/>
                <w:sz w:val="16"/>
              </w:rPr>
              <w:t xml:space="preserve"> </w:t>
            </w:r>
            <w:r>
              <w:rPr>
                <w:sz w:val="16"/>
              </w:rPr>
              <w:t>e</w:t>
            </w:r>
            <w:r>
              <w:rPr>
                <w:spacing w:val="17"/>
                <w:sz w:val="16"/>
              </w:rPr>
              <w:t xml:space="preserve"> </w:t>
            </w:r>
            <w:r>
              <w:rPr>
                <w:sz w:val="16"/>
              </w:rPr>
              <w:t>tecidos</w:t>
            </w:r>
            <w:r>
              <w:rPr>
                <w:spacing w:val="17"/>
                <w:sz w:val="16"/>
              </w:rPr>
              <w:t xml:space="preserve"> </w:t>
            </w:r>
            <w:r>
              <w:rPr>
                <w:sz w:val="16"/>
              </w:rPr>
              <w:t>moles,</w:t>
            </w:r>
            <w:r>
              <w:rPr>
                <w:spacing w:val="17"/>
                <w:sz w:val="16"/>
              </w:rPr>
              <w:t xml:space="preserve"> </w:t>
            </w:r>
            <w:r>
              <w:rPr>
                <w:sz w:val="16"/>
              </w:rPr>
              <w:t>na</w:t>
            </w:r>
            <w:r>
              <w:rPr>
                <w:spacing w:val="17"/>
                <w:sz w:val="16"/>
              </w:rPr>
              <w:t xml:space="preserve"> </w:t>
            </w:r>
            <w:r>
              <w:rPr>
                <w:sz w:val="16"/>
              </w:rPr>
              <w:t>otite</w:t>
            </w:r>
            <w:r>
              <w:rPr>
                <w:spacing w:val="17"/>
                <w:sz w:val="16"/>
              </w:rPr>
              <w:t xml:space="preserve"> </w:t>
            </w:r>
            <w:r>
              <w:rPr>
                <w:sz w:val="16"/>
              </w:rPr>
              <w:t>média</w:t>
            </w:r>
            <w:r>
              <w:rPr>
                <w:spacing w:val="17"/>
                <w:sz w:val="16"/>
              </w:rPr>
              <w:t xml:space="preserve"> </w:t>
            </w:r>
            <w:r>
              <w:rPr>
                <w:sz w:val="16"/>
              </w:rPr>
              <w:t>aguda</w:t>
            </w:r>
            <w:r>
              <w:rPr>
                <w:spacing w:val="17"/>
                <w:sz w:val="16"/>
              </w:rPr>
              <w:t xml:space="preserve"> </w:t>
            </w:r>
            <w:r>
              <w:rPr>
                <w:sz w:val="16"/>
              </w:rPr>
              <w:t>e</w:t>
            </w:r>
            <w:r>
              <w:rPr>
                <w:spacing w:val="17"/>
                <w:sz w:val="16"/>
              </w:rPr>
              <w:t xml:space="preserve"> </w:t>
            </w:r>
            <w:r>
              <w:rPr>
                <w:sz w:val="16"/>
              </w:rPr>
              <w:t>infecções</w:t>
            </w:r>
            <w:r>
              <w:rPr>
                <w:spacing w:val="18"/>
                <w:sz w:val="16"/>
              </w:rPr>
              <w:t xml:space="preserve"> </w:t>
            </w:r>
            <w:r>
              <w:rPr>
                <w:spacing w:val="-5"/>
                <w:sz w:val="16"/>
              </w:rPr>
              <w:t>do</w:t>
            </w:r>
          </w:p>
          <w:p w14:paraId="45E3E4B9">
            <w:pPr>
              <w:pStyle w:val="10"/>
              <w:spacing w:line="183" w:lineRule="exact"/>
              <w:ind w:left="145"/>
              <w:rPr>
                <w:sz w:val="16"/>
              </w:rPr>
            </w:pPr>
            <w:r>
              <w:rPr>
                <w:sz w:val="16"/>
              </w:rPr>
              <w:t>CONCENTRACAO</w:t>
            </w:r>
            <w:r>
              <w:rPr>
                <w:spacing w:val="51"/>
                <w:sz w:val="16"/>
              </w:rPr>
              <w:t xml:space="preserve"> </w:t>
            </w:r>
            <w:r>
              <w:rPr>
                <w:sz w:val="16"/>
              </w:rPr>
              <w:t>/</w:t>
            </w:r>
            <w:r>
              <w:rPr>
                <w:spacing w:val="53"/>
                <w:sz w:val="16"/>
              </w:rPr>
              <w:t xml:space="preserve"> </w:t>
            </w:r>
            <w:r>
              <w:rPr>
                <w:sz w:val="16"/>
              </w:rPr>
              <w:t>DOSAGEM:</w:t>
            </w:r>
            <w:r>
              <w:rPr>
                <w:spacing w:val="53"/>
                <w:sz w:val="16"/>
              </w:rPr>
              <w:t xml:space="preserve"> </w:t>
            </w:r>
            <w:r>
              <w:rPr>
                <w:sz w:val="16"/>
              </w:rPr>
              <w:t>500,</w:t>
            </w:r>
            <w:r>
              <w:rPr>
                <w:spacing w:val="53"/>
                <w:sz w:val="16"/>
              </w:rPr>
              <w:t xml:space="preserve"> </w:t>
            </w:r>
            <w:r>
              <w:rPr>
                <w:sz w:val="16"/>
              </w:rPr>
              <w:t>UNIDADE:</w:t>
            </w:r>
            <w:r>
              <w:rPr>
                <w:spacing w:val="-9"/>
                <w:sz w:val="16"/>
              </w:rPr>
              <w:t xml:space="preserve"> </w:t>
            </w:r>
            <w:r>
              <w:rPr>
                <w:sz w:val="16"/>
              </w:rPr>
              <w:t>trato</w:t>
            </w:r>
            <w:r>
              <w:rPr>
                <w:spacing w:val="63"/>
                <w:sz w:val="16"/>
              </w:rPr>
              <w:t xml:space="preserve"> </w:t>
            </w:r>
            <w:r>
              <w:rPr>
                <w:sz w:val="16"/>
              </w:rPr>
              <w:t>respiratório</w:t>
            </w:r>
            <w:r>
              <w:rPr>
                <w:spacing w:val="63"/>
                <w:sz w:val="16"/>
              </w:rPr>
              <w:t xml:space="preserve"> </w:t>
            </w:r>
            <w:r>
              <w:rPr>
                <w:sz w:val="16"/>
              </w:rPr>
              <w:t>superior</w:t>
            </w:r>
            <w:r>
              <w:rPr>
                <w:spacing w:val="63"/>
                <w:sz w:val="16"/>
              </w:rPr>
              <w:t xml:space="preserve"> </w:t>
            </w:r>
            <w:r>
              <w:rPr>
                <w:sz w:val="16"/>
              </w:rPr>
              <w:t>(sinusite</w:t>
            </w:r>
            <w:r>
              <w:rPr>
                <w:spacing w:val="63"/>
                <w:sz w:val="16"/>
              </w:rPr>
              <w:t xml:space="preserve"> </w:t>
            </w:r>
            <w:r>
              <w:rPr>
                <w:sz w:val="16"/>
              </w:rPr>
              <w:t>e</w:t>
            </w:r>
            <w:r>
              <w:rPr>
                <w:spacing w:val="63"/>
                <w:sz w:val="16"/>
              </w:rPr>
              <w:t xml:space="preserve"> </w:t>
            </w:r>
            <w:r>
              <w:rPr>
                <w:sz w:val="16"/>
              </w:rPr>
              <w:t>faringite/tonsilite).</w:t>
            </w:r>
            <w:r>
              <w:rPr>
                <w:spacing w:val="60"/>
                <w:sz w:val="16"/>
              </w:rPr>
              <w:t xml:space="preserve"> </w:t>
            </w:r>
            <w:r>
              <w:rPr>
                <w:sz w:val="16"/>
              </w:rPr>
              <w:t>Também</w:t>
            </w:r>
            <w:r>
              <w:rPr>
                <w:spacing w:val="63"/>
                <w:sz w:val="16"/>
              </w:rPr>
              <w:t xml:space="preserve"> </w:t>
            </w:r>
            <w:r>
              <w:rPr>
                <w:sz w:val="16"/>
              </w:rPr>
              <w:t>é</w:t>
            </w:r>
            <w:r>
              <w:rPr>
                <w:spacing w:val="-8"/>
                <w:sz w:val="16"/>
              </w:rPr>
              <w:t xml:space="preserve"> </w:t>
            </w:r>
            <w:r>
              <w:rPr>
                <w:spacing w:val="-5"/>
                <w:sz w:val="16"/>
              </w:rPr>
              <w:t>84</w:t>
            </w:r>
          </w:p>
        </w:tc>
        <w:tc>
          <w:tcPr>
            <w:tcW w:w="536" w:type="dxa"/>
          </w:tcPr>
          <w:p w14:paraId="4CBA6762">
            <w:pPr>
              <w:pStyle w:val="10"/>
              <w:rPr>
                <w:b/>
                <w:sz w:val="16"/>
              </w:rPr>
            </w:pPr>
          </w:p>
          <w:p w14:paraId="2C9E40D9">
            <w:pPr>
              <w:pStyle w:val="10"/>
              <w:rPr>
                <w:b/>
                <w:sz w:val="16"/>
              </w:rPr>
            </w:pPr>
          </w:p>
          <w:p w14:paraId="2CE9322B">
            <w:pPr>
              <w:pStyle w:val="10"/>
              <w:rPr>
                <w:b/>
                <w:sz w:val="16"/>
              </w:rPr>
            </w:pPr>
          </w:p>
          <w:p w14:paraId="395A0A18">
            <w:pPr>
              <w:pStyle w:val="10"/>
              <w:spacing w:before="128"/>
              <w:rPr>
                <w:b/>
                <w:sz w:val="16"/>
              </w:rPr>
            </w:pPr>
          </w:p>
          <w:p w14:paraId="244B31BB">
            <w:pPr>
              <w:pStyle w:val="10"/>
              <w:ind w:left="103"/>
              <w:jc w:val="center"/>
              <w:rPr>
                <w:sz w:val="16"/>
              </w:rPr>
            </w:pPr>
            <w:r>
              <w:rPr>
                <w:spacing w:val="-4"/>
                <w:sz w:val="16"/>
              </w:rPr>
              <w:t>1110</w:t>
            </w:r>
          </w:p>
        </w:tc>
      </w:tr>
      <w:tr w14:paraId="602F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96" w:type="dxa"/>
          </w:tcPr>
          <w:p w14:paraId="635A3A28">
            <w:pPr>
              <w:pStyle w:val="10"/>
              <w:rPr>
                <w:sz w:val="14"/>
              </w:rPr>
            </w:pPr>
          </w:p>
        </w:tc>
        <w:tc>
          <w:tcPr>
            <w:tcW w:w="8961" w:type="dxa"/>
          </w:tcPr>
          <w:p w14:paraId="5461BEC6">
            <w:pPr>
              <w:pStyle w:val="10"/>
              <w:tabs>
                <w:tab w:val="left" w:pos="892"/>
                <w:tab w:val="left" w:pos="2073"/>
                <w:tab w:val="left" w:pos="2862"/>
              </w:tabs>
              <w:spacing w:before="39" w:line="164" w:lineRule="exact"/>
              <w:ind w:left="145"/>
              <w:rPr>
                <w:sz w:val="16"/>
              </w:rPr>
            </w:pPr>
            <w:r>
              <w:rPr>
                <w:spacing w:val="-5"/>
                <w:sz w:val="16"/>
              </w:rPr>
              <w:t>MG,</w:t>
            </w:r>
            <w:r>
              <w:rPr>
                <w:sz w:val="16"/>
              </w:rPr>
              <w:tab/>
            </w:r>
            <w:r>
              <w:rPr>
                <w:spacing w:val="-2"/>
                <w:sz w:val="16"/>
              </w:rPr>
              <w:t>VOLUME:</w:t>
            </w:r>
            <w:r>
              <w:rPr>
                <w:sz w:val="16"/>
              </w:rPr>
              <w:tab/>
            </w:r>
            <w:r>
              <w:rPr>
                <w:spacing w:val="-5"/>
                <w:sz w:val="16"/>
              </w:rPr>
              <w:t>NAO</w:t>
            </w:r>
            <w:r>
              <w:rPr>
                <w:sz w:val="16"/>
              </w:rPr>
              <w:tab/>
            </w:r>
            <w:r>
              <w:rPr>
                <w:sz w:val="16"/>
              </w:rPr>
              <w:t>APLICAVEL,</w:t>
            </w:r>
            <w:r>
              <w:rPr>
                <w:spacing w:val="-12"/>
                <w:sz w:val="16"/>
              </w:rPr>
              <w:t xml:space="preserve"> </w:t>
            </w:r>
            <w:r>
              <w:rPr>
                <w:sz w:val="16"/>
              </w:rPr>
              <w:t>indicado</w:t>
            </w:r>
            <w:r>
              <w:rPr>
                <w:spacing w:val="17"/>
                <w:sz w:val="16"/>
              </w:rPr>
              <w:t xml:space="preserve"> </w:t>
            </w:r>
            <w:r>
              <w:rPr>
                <w:sz w:val="16"/>
              </w:rPr>
              <w:t>no</w:t>
            </w:r>
            <w:r>
              <w:rPr>
                <w:spacing w:val="17"/>
                <w:sz w:val="16"/>
              </w:rPr>
              <w:t xml:space="preserve"> </w:t>
            </w:r>
            <w:r>
              <w:rPr>
                <w:sz w:val="16"/>
              </w:rPr>
              <w:t>tratamento</w:t>
            </w:r>
            <w:r>
              <w:rPr>
                <w:spacing w:val="17"/>
                <w:sz w:val="16"/>
              </w:rPr>
              <w:t xml:space="preserve"> </w:t>
            </w:r>
            <w:r>
              <w:rPr>
                <w:sz w:val="16"/>
              </w:rPr>
              <w:t>de</w:t>
            </w:r>
            <w:r>
              <w:rPr>
                <w:spacing w:val="17"/>
                <w:sz w:val="16"/>
              </w:rPr>
              <w:t xml:space="preserve"> </w:t>
            </w:r>
            <w:r>
              <w:rPr>
                <w:sz w:val="16"/>
              </w:rPr>
              <w:t>infecções</w:t>
            </w:r>
            <w:r>
              <w:rPr>
                <w:spacing w:val="16"/>
                <w:sz w:val="16"/>
              </w:rPr>
              <w:t xml:space="preserve"> </w:t>
            </w:r>
            <w:r>
              <w:rPr>
                <w:sz w:val="16"/>
              </w:rPr>
              <w:t>genitais</w:t>
            </w:r>
            <w:r>
              <w:rPr>
                <w:spacing w:val="17"/>
                <w:sz w:val="16"/>
              </w:rPr>
              <w:t xml:space="preserve"> </w:t>
            </w:r>
            <w:r>
              <w:rPr>
                <w:sz w:val="16"/>
              </w:rPr>
              <w:t>não</w:t>
            </w:r>
            <w:r>
              <w:rPr>
                <w:spacing w:val="17"/>
                <w:sz w:val="16"/>
              </w:rPr>
              <w:t xml:space="preserve"> </w:t>
            </w:r>
            <w:r>
              <w:rPr>
                <w:sz w:val="16"/>
              </w:rPr>
              <w:t>complicadas</w:t>
            </w:r>
            <w:r>
              <w:rPr>
                <w:spacing w:val="17"/>
                <w:sz w:val="16"/>
              </w:rPr>
              <w:t xml:space="preserve"> </w:t>
            </w:r>
            <w:r>
              <w:rPr>
                <w:sz w:val="16"/>
              </w:rPr>
              <w:t>devido</w:t>
            </w:r>
            <w:r>
              <w:rPr>
                <w:spacing w:val="17"/>
                <w:sz w:val="16"/>
              </w:rPr>
              <w:t xml:space="preserve"> </w:t>
            </w:r>
            <w:r>
              <w:rPr>
                <w:spacing w:val="-10"/>
                <w:sz w:val="16"/>
              </w:rPr>
              <w:t>a</w:t>
            </w:r>
          </w:p>
        </w:tc>
        <w:tc>
          <w:tcPr>
            <w:tcW w:w="536" w:type="dxa"/>
          </w:tcPr>
          <w:p w14:paraId="4557A7AA">
            <w:pPr>
              <w:pStyle w:val="10"/>
              <w:rPr>
                <w:sz w:val="14"/>
              </w:rPr>
            </w:pPr>
          </w:p>
        </w:tc>
      </w:tr>
    </w:tbl>
    <w:p w14:paraId="6F4086AD">
      <w:pPr>
        <w:pStyle w:val="6"/>
        <w:spacing w:before="1"/>
        <w:rPr>
          <w:b/>
          <w:sz w:val="6"/>
        </w:rPr>
      </w:pPr>
    </w:p>
    <w:p w14:paraId="515C86F8">
      <w:pPr>
        <w:spacing w:after="0"/>
        <w:rPr>
          <w:sz w:val="6"/>
        </w:rPr>
        <w:sectPr>
          <w:type w:val="continuous"/>
          <w:pgSz w:w="15840" w:h="24480"/>
          <w:pgMar w:top="740" w:right="540" w:bottom="280" w:left="560" w:header="720" w:footer="720" w:gutter="0"/>
          <w:cols w:space="720" w:num="1"/>
        </w:sectPr>
      </w:pPr>
    </w:p>
    <w:p w14:paraId="57F7B76F">
      <w:pPr>
        <w:pStyle w:val="6"/>
        <w:rPr>
          <w:b/>
          <w:sz w:val="16"/>
        </w:rPr>
      </w:pPr>
    </w:p>
    <w:p w14:paraId="507F589E">
      <w:pPr>
        <w:pStyle w:val="6"/>
        <w:rPr>
          <w:b/>
          <w:sz w:val="16"/>
        </w:rPr>
      </w:pPr>
    </w:p>
    <w:p w14:paraId="51E39A9C">
      <w:pPr>
        <w:pStyle w:val="6"/>
        <w:rPr>
          <w:b/>
          <w:sz w:val="16"/>
        </w:rPr>
      </w:pPr>
    </w:p>
    <w:p w14:paraId="5B811429">
      <w:pPr>
        <w:pStyle w:val="6"/>
        <w:rPr>
          <w:b/>
          <w:sz w:val="16"/>
        </w:rPr>
      </w:pPr>
    </w:p>
    <w:p w14:paraId="076F497C">
      <w:pPr>
        <w:pStyle w:val="6"/>
        <w:rPr>
          <w:b/>
          <w:sz w:val="16"/>
        </w:rPr>
      </w:pPr>
    </w:p>
    <w:p w14:paraId="65FDEAA0">
      <w:pPr>
        <w:pStyle w:val="6"/>
        <w:spacing w:before="180"/>
        <w:rPr>
          <w:b/>
          <w:sz w:val="16"/>
        </w:rPr>
      </w:pPr>
    </w:p>
    <w:p w14:paraId="253B223F">
      <w:pPr>
        <w:spacing w:before="0"/>
        <w:ind w:left="161" w:right="0" w:firstLine="0"/>
        <w:jc w:val="left"/>
        <w:rPr>
          <w:sz w:val="16"/>
        </w:rPr>
      </w:pPr>
      <w:r>
        <w:rPr>
          <w:spacing w:val="-2"/>
          <w:sz w:val="16"/>
        </w:rPr>
        <w:t>84276</w:t>
      </w:r>
    </w:p>
    <w:p w14:paraId="1E59E9A0">
      <w:pPr>
        <w:pStyle w:val="6"/>
        <w:rPr>
          <w:sz w:val="16"/>
        </w:rPr>
      </w:pPr>
    </w:p>
    <w:p w14:paraId="5E49CE24">
      <w:pPr>
        <w:pStyle w:val="6"/>
        <w:rPr>
          <w:sz w:val="16"/>
        </w:rPr>
      </w:pPr>
    </w:p>
    <w:p w14:paraId="688938DA">
      <w:pPr>
        <w:pStyle w:val="6"/>
        <w:rPr>
          <w:sz w:val="16"/>
        </w:rPr>
      </w:pPr>
    </w:p>
    <w:p w14:paraId="227DD29C">
      <w:pPr>
        <w:pStyle w:val="6"/>
        <w:rPr>
          <w:sz w:val="16"/>
        </w:rPr>
      </w:pPr>
    </w:p>
    <w:p w14:paraId="1F33A5AC">
      <w:pPr>
        <w:pStyle w:val="6"/>
        <w:rPr>
          <w:sz w:val="16"/>
        </w:rPr>
      </w:pPr>
    </w:p>
    <w:p w14:paraId="2CAB0EFF">
      <w:pPr>
        <w:pStyle w:val="6"/>
        <w:rPr>
          <w:sz w:val="16"/>
        </w:rPr>
      </w:pPr>
    </w:p>
    <w:p w14:paraId="52D85095">
      <w:pPr>
        <w:pStyle w:val="6"/>
        <w:rPr>
          <w:sz w:val="16"/>
        </w:rPr>
      </w:pPr>
    </w:p>
    <w:p w14:paraId="0E54F46A">
      <w:pPr>
        <w:pStyle w:val="6"/>
        <w:rPr>
          <w:sz w:val="16"/>
        </w:rPr>
      </w:pPr>
    </w:p>
    <w:p w14:paraId="7F38AED7">
      <w:pPr>
        <w:pStyle w:val="6"/>
        <w:rPr>
          <w:sz w:val="16"/>
        </w:rPr>
      </w:pPr>
    </w:p>
    <w:p w14:paraId="380C4077">
      <w:pPr>
        <w:pStyle w:val="6"/>
        <w:spacing w:before="166"/>
        <w:rPr>
          <w:sz w:val="16"/>
        </w:rPr>
      </w:pPr>
    </w:p>
    <w:p w14:paraId="73C977F4">
      <w:pPr>
        <w:spacing w:before="0"/>
        <w:ind w:left="161" w:right="0" w:firstLine="0"/>
        <w:jc w:val="left"/>
        <w:rPr>
          <w:sz w:val="16"/>
        </w:rPr>
      </w:pPr>
      <w:r>
        <w:rPr>
          <w:spacing w:val="-2"/>
          <w:sz w:val="16"/>
        </w:rPr>
        <w:t>58199</w:t>
      </w:r>
    </w:p>
    <w:p w14:paraId="4AD00941">
      <w:pPr>
        <w:spacing w:before="24"/>
        <w:ind w:left="161" w:right="0" w:firstLine="0"/>
        <w:jc w:val="both"/>
        <w:rPr>
          <w:sz w:val="16"/>
        </w:rPr>
      </w:pPr>
      <w:r>
        <w:br w:type="column"/>
      </w:r>
      <w:r>
        <w:rPr>
          <w:spacing w:val="-2"/>
          <w:sz w:val="16"/>
        </w:rPr>
        <w:t>APRESENTACAO:</w:t>
      </w:r>
      <w:r>
        <w:rPr>
          <w:spacing w:val="26"/>
          <w:sz w:val="16"/>
        </w:rPr>
        <w:t xml:space="preserve"> </w:t>
      </w:r>
      <w:r>
        <w:rPr>
          <w:spacing w:val="-2"/>
          <w:sz w:val="16"/>
        </w:rPr>
        <w:t>FRASCO-AMPOLA</w:t>
      </w:r>
    </w:p>
    <w:p w14:paraId="28D7B05B">
      <w:pPr>
        <w:pStyle w:val="6"/>
        <w:rPr>
          <w:sz w:val="16"/>
        </w:rPr>
      </w:pPr>
    </w:p>
    <w:p w14:paraId="2A6E0DC7">
      <w:pPr>
        <w:pStyle w:val="6"/>
        <w:spacing w:before="33"/>
        <w:rPr>
          <w:sz w:val="16"/>
        </w:rPr>
      </w:pPr>
    </w:p>
    <w:p w14:paraId="2C22C40C">
      <w:pPr>
        <w:tabs>
          <w:tab w:val="left" w:pos="1335"/>
          <w:tab w:val="left" w:pos="1365"/>
          <w:tab w:val="left" w:pos="2320"/>
          <w:tab w:val="left" w:pos="2702"/>
        </w:tabs>
        <w:spacing w:before="0" w:line="352" w:lineRule="auto"/>
        <w:ind w:left="161" w:right="0" w:firstLine="0"/>
        <w:jc w:val="both"/>
        <w:rPr>
          <w:sz w:val="16"/>
        </w:rPr>
      </w:pPr>
      <w:r>
        <w:rPr>
          <w:spacing w:val="-2"/>
          <w:sz w:val="16"/>
        </w:rPr>
        <w:t>PRINCIPIO</w:t>
      </w:r>
      <w:r>
        <w:rPr>
          <w:sz w:val="16"/>
        </w:rPr>
        <w:tab/>
      </w:r>
      <w:r>
        <w:rPr>
          <w:sz w:val="16"/>
        </w:rPr>
        <w:tab/>
      </w:r>
      <w:r>
        <w:rPr>
          <w:spacing w:val="-2"/>
          <w:sz w:val="16"/>
        </w:rPr>
        <w:t>ATIVO:</w:t>
      </w:r>
      <w:r>
        <w:rPr>
          <w:sz w:val="16"/>
        </w:rPr>
        <w:tab/>
      </w:r>
      <w:r>
        <w:rPr>
          <w:spacing w:val="-2"/>
          <w:sz w:val="16"/>
        </w:rPr>
        <w:t>BENZILPENICILINA</w:t>
      </w:r>
      <w:r>
        <w:rPr>
          <w:spacing w:val="40"/>
          <w:sz w:val="16"/>
        </w:rPr>
        <w:t xml:space="preserve"> </w:t>
      </w:r>
      <w:r>
        <w:rPr>
          <w:sz w:val="16"/>
        </w:rPr>
        <w:t>POTASSICA, FORMA FARMACEUTICA: PO</w:t>
      </w:r>
      <w:r>
        <w:rPr>
          <w:spacing w:val="40"/>
          <w:sz w:val="16"/>
        </w:rPr>
        <w:t xml:space="preserve"> </w:t>
      </w:r>
      <w:r>
        <w:rPr>
          <w:spacing w:val="-2"/>
          <w:sz w:val="16"/>
        </w:rPr>
        <w:t>LIOFILO</w:t>
      </w:r>
      <w:r>
        <w:rPr>
          <w:sz w:val="16"/>
        </w:rPr>
        <w:tab/>
      </w:r>
      <w:r>
        <w:rPr>
          <w:spacing w:val="-2"/>
          <w:sz w:val="16"/>
        </w:rPr>
        <w:t>INJETAVEL</w:t>
      </w:r>
      <w:r>
        <w:rPr>
          <w:sz w:val="16"/>
        </w:rPr>
        <w:tab/>
      </w:r>
      <w:r>
        <w:rPr>
          <w:sz w:val="16"/>
        </w:rPr>
        <w:tab/>
      </w:r>
      <w:r>
        <w:rPr>
          <w:spacing w:val="-2"/>
          <w:sz w:val="16"/>
        </w:rPr>
        <w:t>(CRISTALINA),</w:t>
      </w:r>
      <w:r>
        <w:rPr>
          <w:spacing w:val="40"/>
          <w:sz w:val="16"/>
        </w:rPr>
        <w:t xml:space="preserve"> </w:t>
      </w:r>
      <w:r>
        <w:rPr>
          <w:sz w:val="16"/>
        </w:rPr>
        <w:t>CONCENTRACAO / DOSAGEM: 5.000.000,</w:t>
      </w:r>
      <w:r>
        <w:rPr>
          <w:spacing w:val="40"/>
          <w:sz w:val="16"/>
        </w:rPr>
        <w:t xml:space="preserve"> </w:t>
      </w:r>
      <w:r>
        <w:rPr>
          <w:sz w:val="16"/>
        </w:rPr>
        <w:t>UNIDADE: UI, VOLUME: N/A, APRESENTACAO:</w:t>
      </w:r>
      <w:r>
        <w:rPr>
          <w:spacing w:val="40"/>
          <w:sz w:val="16"/>
        </w:rPr>
        <w:t xml:space="preserve"> </w:t>
      </w:r>
      <w:r>
        <w:rPr>
          <w:spacing w:val="-2"/>
          <w:sz w:val="16"/>
        </w:rPr>
        <w:t>FRASCO-AMPOLA</w:t>
      </w:r>
    </w:p>
    <w:p w14:paraId="081AE3B9">
      <w:pPr>
        <w:pStyle w:val="6"/>
        <w:rPr>
          <w:sz w:val="16"/>
        </w:rPr>
      </w:pPr>
    </w:p>
    <w:p w14:paraId="4FF29E3D">
      <w:pPr>
        <w:pStyle w:val="6"/>
        <w:rPr>
          <w:sz w:val="16"/>
        </w:rPr>
      </w:pPr>
    </w:p>
    <w:p w14:paraId="75690DA6">
      <w:pPr>
        <w:pStyle w:val="6"/>
        <w:spacing w:before="150"/>
        <w:rPr>
          <w:sz w:val="16"/>
        </w:rPr>
      </w:pPr>
    </w:p>
    <w:p w14:paraId="71129054">
      <w:pPr>
        <w:tabs>
          <w:tab w:val="left" w:pos="1248"/>
          <w:tab w:val="left" w:pos="2484"/>
          <w:tab w:val="left" w:pos="3377"/>
        </w:tabs>
        <w:spacing w:before="1" w:line="352" w:lineRule="auto"/>
        <w:ind w:left="161" w:right="0" w:firstLine="0"/>
        <w:jc w:val="both"/>
        <w:rPr>
          <w:sz w:val="16"/>
        </w:rPr>
      </w:pPr>
      <w:r>
        <w:rPr>
          <w:sz w:val="16"/>
        </w:rPr>
        <w:t>PRINCIPIO ATIVO: CEFALEXINA, FORMA</w:t>
      </w:r>
      <w:r>
        <w:rPr>
          <w:spacing w:val="40"/>
          <w:sz w:val="16"/>
        </w:rPr>
        <w:t xml:space="preserve"> </w:t>
      </w:r>
      <w:r>
        <w:rPr>
          <w:sz w:val="16"/>
        </w:rPr>
        <w:t>FARMACEUTICA: PO PARA SUSPENSAO ORAL,</w:t>
      </w:r>
      <w:r>
        <w:rPr>
          <w:spacing w:val="40"/>
          <w:sz w:val="16"/>
        </w:rPr>
        <w:t xml:space="preserve"> </w:t>
      </w:r>
      <w:r>
        <w:rPr>
          <w:sz w:val="16"/>
        </w:rPr>
        <w:t>CONCENTRACAO / DOSAGEM: 50, UNIDADE:</w:t>
      </w:r>
      <w:r>
        <w:rPr>
          <w:spacing w:val="40"/>
          <w:sz w:val="16"/>
        </w:rPr>
        <w:t xml:space="preserve"> </w:t>
      </w:r>
      <w:r>
        <w:rPr>
          <w:spacing w:val="-2"/>
          <w:sz w:val="16"/>
        </w:rPr>
        <w:t>MG/ML,</w:t>
      </w:r>
      <w:r>
        <w:rPr>
          <w:sz w:val="16"/>
        </w:rPr>
        <w:tab/>
      </w:r>
      <w:r>
        <w:rPr>
          <w:spacing w:val="-2"/>
          <w:sz w:val="16"/>
        </w:rPr>
        <w:t>VOLUME:</w:t>
      </w:r>
      <w:r>
        <w:rPr>
          <w:sz w:val="16"/>
        </w:rPr>
        <w:tab/>
      </w:r>
      <w:r>
        <w:rPr>
          <w:spacing w:val="-4"/>
          <w:sz w:val="16"/>
        </w:rPr>
        <w:t>60ML</w:t>
      </w:r>
      <w:r>
        <w:rPr>
          <w:sz w:val="16"/>
        </w:rPr>
        <w:tab/>
      </w:r>
      <w:r>
        <w:rPr>
          <w:spacing w:val="-4"/>
          <w:sz w:val="16"/>
        </w:rPr>
        <w:t>APOS</w:t>
      </w:r>
      <w:r>
        <w:rPr>
          <w:spacing w:val="40"/>
          <w:sz w:val="16"/>
        </w:rPr>
        <w:t xml:space="preserve"> </w:t>
      </w:r>
      <w:r>
        <w:rPr>
          <w:sz w:val="16"/>
        </w:rPr>
        <w:t>RECONSTITUICAO, APRESENTACAO: FRASCO</w:t>
      </w:r>
    </w:p>
    <w:p w14:paraId="2B4ED682">
      <w:pPr>
        <w:spacing w:before="24" w:line="352" w:lineRule="auto"/>
        <w:ind w:left="0" w:right="5508" w:firstLine="0"/>
        <w:jc w:val="both"/>
        <w:rPr>
          <w:sz w:val="16"/>
        </w:rPr>
      </w:pPr>
      <w:r>
        <w:br w:type="column"/>
      </w:r>
      <w:r>
        <w:rPr>
          <w:sz w:val="16"/>
        </w:rPr>
        <w:t>Chlamydia trachomatis, Haemophilus ducreyi e Neisseria gonorrhoeae</w:t>
      </w:r>
      <w:r>
        <w:rPr>
          <w:spacing w:val="40"/>
          <w:sz w:val="16"/>
        </w:rPr>
        <w:t xml:space="preserve"> </w:t>
      </w:r>
      <w:r>
        <w:rPr>
          <w:sz w:val="16"/>
        </w:rPr>
        <w:t>sem resistência múltipla.</w:t>
      </w:r>
    </w:p>
    <w:p w14:paraId="2A2F2A66">
      <w:pPr>
        <w:pStyle w:val="6"/>
        <w:rPr>
          <w:sz w:val="16"/>
        </w:rPr>
      </w:pPr>
    </w:p>
    <w:p w14:paraId="03A6DE3F">
      <w:pPr>
        <w:pStyle w:val="6"/>
        <w:spacing w:before="81"/>
        <w:rPr>
          <w:sz w:val="16"/>
        </w:rPr>
      </w:pPr>
    </w:p>
    <w:p w14:paraId="6E482A84">
      <w:pPr>
        <w:spacing w:before="0"/>
        <w:ind w:left="0" w:right="0" w:firstLine="0"/>
        <w:jc w:val="left"/>
        <w:rPr>
          <w:sz w:val="16"/>
        </w:rPr>
      </w:pPr>
      <w:r>
        <w:rPr>
          <w:sz w:val="16"/>
        </w:rPr>
        <w:t>Antibiótico</w:t>
      </w:r>
      <w:r>
        <w:rPr>
          <w:spacing w:val="2"/>
          <w:sz w:val="16"/>
        </w:rPr>
        <w:t xml:space="preserve"> </w:t>
      </w:r>
      <w:r>
        <w:rPr>
          <w:sz w:val="16"/>
        </w:rPr>
        <w:t>do</w:t>
      </w:r>
      <w:r>
        <w:rPr>
          <w:spacing w:val="2"/>
          <w:sz w:val="16"/>
        </w:rPr>
        <w:t xml:space="preserve"> </w:t>
      </w:r>
      <w:r>
        <w:rPr>
          <w:sz w:val="16"/>
        </w:rPr>
        <w:t>grupo</w:t>
      </w:r>
      <w:r>
        <w:rPr>
          <w:spacing w:val="2"/>
          <w:sz w:val="16"/>
        </w:rPr>
        <w:t xml:space="preserve"> </w:t>
      </w:r>
      <w:r>
        <w:rPr>
          <w:sz w:val="16"/>
        </w:rPr>
        <w:t>das</w:t>
      </w:r>
      <w:r>
        <w:rPr>
          <w:spacing w:val="2"/>
          <w:sz w:val="16"/>
        </w:rPr>
        <w:t xml:space="preserve"> </w:t>
      </w:r>
      <w:r>
        <w:rPr>
          <w:sz w:val="16"/>
        </w:rPr>
        <w:t>penicilinas</w:t>
      </w:r>
      <w:r>
        <w:rPr>
          <w:spacing w:val="2"/>
          <w:sz w:val="16"/>
        </w:rPr>
        <w:t xml:space="preserve"> </w:t>
      </w:r>
      <w:r>
        <w:rPr>
          <w:sz w:val="16"/>
        </w:rPr>
        <w:t>naturais</w:t>
      </w:r>
      <w:r>
        <w:rPr>
          <w:spacing w:val="2"/>
          <w:sz w:val="16"/>
        </w:rPr>
        <w:t xml:space="preserve"> </w:t>
      </w:r>
      <w:r>
        <w:rPr>
          <w:sz w:val="16"/>
        </w:rPr>
        <w:t>indicado</w:t>
      </w:r>
      <w:r>
        <w:rPr>
          <w:spacing w:val="2"/>
          <w:sz w:val="16"/>
        </w:rPr>
        <w:t xml:space="preserve"> </w:t>
      </w:r>
      <w:r>
        <w:rPr>
          <w:sz w:val="16"/>
        </w:rPr>
        <w:t>para</w:t>
      </w:r>
      <w:r>
        <w:rPr>
          <w:spacing w:val="2"/>
          <w:sz w:val="16"/>
        </w:rPr>
        <w:t xml:space="preserve"> </w:t>
      </w:r>
      <w:r>
        <w:rPr>
          <w:sz w:val="16"/>
        </w:rPr>
        <w:t>tratamento</w:t>
      </w:r>
      <w:r>
        <w:rPr>
          <w:spacing w:val="2"/>
          <w:sz w:val="16"/>
        </w:rPr>
        <w:t xml:space="preserve"> </w:t>
      </w:r>
      <w:r>
        <w:rPr>
          <w:spacing w:val="-5"/>
          <w:sz w:val="16"/>
        </w:rPr>
        <w:t>de</w:t>
      </w:r>
    </w:p>
    <w:p w14:paraId="201A6D4C">
      <w:pPr>
        <w:tabs>
          <w:tab w:val="left" w:pos="5323"/>
        </w:tabs>
        <w:spacing w:before="86"/>
        <w:ind w:left="0" w:right="0" w:firstLine="0"/>
        <w:jc w:val="left"/>
        <w:rPr>
          <w:sz w:val="16"/>
        </w:rPr>
      </w:pPr>
      <w:r>
        <w:rPr>
          <w:sz w:val="16"/>
        </w:rPr>
        <w:t>infecções</w:t>
      </w:r>
      <w:r>
        <w:rPr>
          <w:spacing w:val="72"/>
          <w:sz w:val="16"/>
        </w:rPr>
        <w:t xml:space="preserve"> </w:t>
      </w:r>
      <w:r>
        <w:rPr>
          <w:sz w:val="16"/>
        </w:rPr>
        <w:t>segundo</w:t>
      </w:r>
      <w:r>
        <w:rPr>
          <w:spacing w:val="72"/>
          <w:sz w:val="16"/>
        </w:rPr>
        <w:t xml:space="preserve"> </w:t>
      </w:r>
      <w:r>
        <w:rPr>
          <w:sz w:val="16"/>
        </w:rPr>
        <w:t>os</w:t>
      </w:r>
      <w:r>
        <w:rPr>
          <w:spacing w:val="72"/>
          <w:sz w:val="16"/>
        </w:rPr>
        <w:t xml:space="preserve"> </w:t>
      </w:r>
      <w:r>
        <w:rPr>
          <w:sz w:val="16"/>
        </w:rPr>
        <w:t>protocolos</w:t>
      </w:r>
      <w:r>
        <w:rPr>
          <w:spacing w:val="72"/>
          <w:sz w:val="16"/>
        </w:rPr>
        <w:t xml:space="preserve"> </w:t>
      </w:r>
      <w:r>
        <w:rPr>
          <w:sz w:val="16"/>
        </w:rPr>
        <w:t>clínicos</w:t>
      </w:r>
      <w:r>
        <w:rPr>
          <w:spacing w:val="72"/>
          <w:sz w:val="16"/>
        </w:rPr>
        <w:t xml:space="preserve"> </w:t>
      </w:r>
      <w:r>
        <w:rPr>
          <w:sz w:val="16"/>
        </w:rPr>
        <w:t>da</w:t>
      </w:r>
      <w:r>
        <w:rPr>
          <w:spacing w:val="72"/>
          <w:sz w:val="16"/>
        </w:rPr>
        <w:t xml:space="preserve"> </w:t>
      </w:r>
      <w:r>
        <w:rPr>
          <w:sz w:val="16"/>
        </w:rPr>
        <w:t>CCIH(</w:t>
      </w:r>
      <w:r>
        <w:rPr>
          <w:spacing w:val="72"/>
          <w:sz w:val="16"/>
        </w:rPr>
        <w:t xml:space="preserve"> </w:t>
      </w:r>
      <w:r>
        <w:rPr>
          <w:sz w:val="16"/>
        </w:rPr>
        <w:t>Comissão</w:t>
      </w:r>
      <w:r>
        <w:rPr>
          <w:spacing w:val="72"/>
          <w:sz w:val="16"/>
        </w:rPr>
        <w:t xml:space="preserve"> </w:t>
      </w:r>
      <w:r>
        <w:rPr>
          <w:sz w:val="16"/>
        </w:rPr>
        <w:t>de</w:t>
      </w:r>
      <w:r>
        <w:rPr>
          <w:spacing w:val="-8"/>
          <w:sz w:val="16"/>
        </w:rPr>
        <w:t xml:space="preserve"> </w:t>
      </w:r>
      <w:r>
        <w:rPr>
          <w:spacing w:val="-5"/>
          <w:sz w:val="16"/>
        </w:rPr>
        <w:t>40</w:t>
      </w:r>
      <w:r>
        <w:rPr>
          <w:sz w:val="16"/>
        </w:rPr>
        <w:tab/>
      </w:r>
      <w:r>
        <w:rPr>
          <w:spacing w:val="-5"/>
          <w:sz w:val="16"/>
        </w:rPr>
        <w:t>530</w:t>
      </w:r>
    </w:p>
    <w:p w14:paraId="38FA4028">
      <w:pPr>
        <w:spacing w:before="86"/>
        <w:ind w:left="0" w:right="0" w:firstLine="0"/>
        <w:jc w:val="left"/>
        <w:rPr>
          <w:sz w:val="16"/>
        </w:rPr>
      </w:pP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41C83359">
      <w:pPr>
        <w:pStyle w:val="6"/>
        <w:rPr>
          <w:sz w:val="16"/>
        </w:rPr>
      </w:pPr>
    </w:p>
    <w:p w14:paraId="5B7FE8D8">
      <w:pPr>
        <w:pStyle w:val="6"/>
        <w:spacing w:before="67"/>
        <w:rPr>
          <w:sz w:val="16"/>
        </w:rPr>
      </w:pPr>
    </w:p>
    <w:p w14:paraId="571609B0">
      <w:pPr>
        <w:spacing w:before="0" w:line="270" w:lineRule="atLeast"/>
        <w:ind w:left="0" w:right="5508" w:firstLine="0"/>
        <w:jc w:val="both"/>
        <w:rPr>
          <w:sz w:val="16"/>
        </w:rPr>
      </w:pPr>
      <w:r>
        <w:rPr>
          <w:sz w:val="16"/>
        </w:rPr>
        <w:t>Antibiótico do grupo das cefalosporinasde 1ª geração indicado para o</w:t>
      </w:r>
      <w:r>
        <w:rPr>
          <w:spacing w:val="40"/>
          <w:sz w:val="16"/>
        </w:rPr>
        <w:t xml:space="preserve"> </w:t>
      </w:r>
      <w:r>
        <w:rPr>
          <w:sz w:val="16"/>
        </w:rPr>
        <w:t>tratamendo da sinusites bacteriana; das infecções do trato respiratório</w:t>
      </w:r>
      <w:r>
        <w:rPr>
          <w:spacing w:val="40"/>
          <w:sz w:val="16"/>
        </w:rPr>
        <w:t xml:space="preserve"> </w:t>
      </w:r>
      <w:r>
        <w:rPr>
          <w:sz w:val="16"/>
        </w:rPr>
        <w:t>causadas</w:t>
      </w:r>
      <w:r>
        <w:rPr>
          <w:spacing w:val="-1"/>
          <w:sz w:val="16"/>
        </w:rPr>
        <w:t xml:space="preserve"> </w:t>
      </w:r>
      <w:r>
        <w:rPr>
          <w:sz w:val="16"/>
        </w:rPr>
        <w:t>por</w:t>
      </w:r>
      <w:r>
        <w:rPr>
          <w:spacing w:val="-1"/>
          <w:sz w:val="16"/>
        </w:rPr>
        <w:t xml:space="preserve"> </w:t>
      </w:r>
      <w:r>
        <w:rPr>
          <w:sz w:val="16"/>
        </w:rPr>
        <w:t>S.</w:t>
      </w:r>
      <w:r>
        <w:rPr>
          <w:spacing w:val="-1"/>
          <w:sz w:val="16"/>
        </w:rPr>
        <w:t xml:space="preserve"> </w:t>
      </w:r>
      <w:r>
        <w:rPr>
          <w:sz w:val="16"/>
        </w:rPr>
        <w:t>pneumoniae</w:t>
      </w:r>
      <w:r>
        <w:rPr>
          <w:spacing w:val="-1"/>
          <w:sz w:val="16"/>
        </w:rPr>
        <w:t xml:space="preserve"> </w:t>
      </w:r>
      <w:r>
        <w:rPr>
          <w:sz w:val="16"/>
        </w:rPr>
        <w:t>e</w:t>
      </w:r>
      <w:r>
        <w:rPr>
          <w:spacing w:val="-1"/>
          <w:sz w:val="16"/>
        </w:rPr>
        <w:t xml:space="preserve"> </w:t>
      </w:r>
      <w:r>
        <w:rPr>
          <w:sz w:val="16"/>
        </w:rPr>
        <w:t>S.</w:t>
      </w:r>
      <w:r>
        <w:rPr>
          <w:spacing w:val="-1"/>
          <w:sz w:val="16"/>
        </w:rPr>
        <w:t xml:space="preserve"> </w:t>
      </w:r>
      <w:r>
        <w:rPr>
          <w:sz w:val="16"/>
        </w:rPr>
        <w:t>pyogenes.</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otite</w:t>
      </w:r>
      <w:r>
        <w:rPr>
          <w:spacing w:val="-1"/>
          <w:sz w:val="16"/>
        </w:rPr>
        <w:t xml:space="preserve"> </w:t>
      </w:r>
      <w:r>
        <w:rPr>
          <w:sz w:val="16"/>
        </w:rPr>
        <w:t>média</w:t>
      </w:r>
      <w:r>
        <w:rPr>
          <w:spacing w:val="40"/>
          <w:sz w:val="16"/>
        </w:rPr>
        <w:t xml:space="preserve"> </w:t>
      </w:r>
      <w:r>
        <w:rPr>
          <w:sz w:val="16"/>
        </w:rPr>
        <w:t>devida a S. pneumoniae, H. influenzae, estafilococos, estreptococos e M.</w:t>
      </w:r>
      <w:r>
        <w:rPr>
          <w:spacing w:val="40"/>
          <w:sz w:val="16"/>
        </w:rPr>
        <w:t xml:space="preserve"> </w:t>
      </w:r>
      <w:r>
        <w:rPr>
          <w:sz w:val="16"/>
        </w:rPr>
        <w:t>catarrhalis,</w:t>
      </w:r>
      <w:r>
        <w:rPr>
          <w:spacing w:val="61"/>
          <w:w w:val="150"/>
          <w:sz w:val="16"/>
        </w:rPr>
        <w:t xml:space="preserve"> </w:t>
      </w:r>
      <w:r>
        <w:rPr>
          <w:sz w:val="16"/>
        </w:rPr>
        <w:t>nas</w:t>
      </w:r>
      <w:r>
        <w:rPr>
          <w:spacing w:val="61"/>
          <w:w w:val="150"/>
          <w:sz w:val="16"/>
        </w:rPr>
        <w:t xml:space="preserve"> </w:t>
      </w:r>
      <w:r>
        <w:rPr>
          <w:sz w:val="16"/>
        </w:rPr>
        <w:t>infecções</w:t>
      </w:r>
      <w:r>
        <w:rPr>
          <w:spacing w:val="61"/>
          <w:w w:val="150"/>
          <w:sz w:val="16"/>
        </w:rPr>
        <w:t xml:space="preserve"> </w:t>
      </w:r>
      <w:r>
        <w:rPr>
          <w:sz w:val="16"/>
        </w:rPr>
        <w:t>da</w:t>
      </w:r>
      <w:r>
        <w:rPr>
          <w:spacing w:val="61"/>
          <w:w w:val="150"/>
          <w:sz w:val="16"/>
        </w:rPr>
        <w:t xml:space="preserve"> </w:t>
      </w:r>
      <w:r>
        <w:rPr>
          <w:sz w:val="16"/>
        </w:rPr>
        <w:t>pele</w:t>
      </w:r>
      <w:r>
        <w:rPr>
          <w:spacing w:val="61"/>
          <w:w w:val="150"/>
          <w:sz w:val="16"/>
        </w:rPr>
        <w:t xml:space="preserve"> </w:t>
      </w:r>
      <w:r>
        <w:rPr>
          <w:sz w:val="16"/>
        </w:rPr>
        <w:t>e</w:t>
      </w:r>
      <w:r>
        <w:rPr>
          <w:spacing w:val="61"/>
          <w:w w:val="150"/>
          <w:sz w:val="16"/>
        </w:rPr>
        <w:t xml:space="preserve"> </w:t>
      </w:r>
      <w:r>
        <w:rPr>
          <w:sz w:val="16"/>
        </w:rPr>
        <w:t>tecidos</w:t>
      </w:r>
      <w:r>
        <w:rPr>
          <w:spacing w:val="61"/>
          <w:w w:val="150"/>
          <w:sz w:val="16"/>
        </w:rPr>
        <w:t xml:space="preserve"> </w:t>
      </w:r>
      <w:r>
        <w:rPr>
          <w:sz w:val="16"/>
        </w:rPr>
        <w:t>moles</w:t>
      </w:r>
      <w:r>
        <w:rPr>
          <w:spacing w:val="61"/>
          <w:w w:val="150"/>
          <w:sz w:val="16"/>
        </w:rPr>
        <w:t xml:space="preserve"> </w:t>
      </w:r>
      <w:r>
        <w:rPr>
          <w:sz w:val="16"/>
        </w:rPr>
        <w:t>causadas</w:t>
      </w:r>
      <w:r>
        <w:rPr>
          <w:spacing w:val="61"/>
          <w:w w:val="150"/>
          <w:sz w:val="16"/>
        </w:rPr>
        <w:t xml:space="preserve"> </w:t>
      </w:r>
      <w:r>
        <w:rPr>
          <w:spacing w:val="-5"/>
          <w:sz w:val="16"/>
        </w:rPr>
        <w:t>por</w:t>
      </w:r>
    </w:p>
    <w:p w14:paraId="4CC2AA20">
      <w:pPr>
        <w:tabs>
          <w:tab w:val="left" w:pos="5323"/>
        </w:tabs>
        <w:spacing w:before="0" w:line="111" w:lineRule="exact"/>
        <w:ind w:left="4751" w:right="0" w:firstLine="0"/>
        <w:jc w:val="both"/>
        <w:rPr>
          <w:sz w:val="16"/>
        </w:rPr>
      </w:pPr>
      <w:r>
        <w:rPr>
          <w:spacing w:val="-10"/>
          <w:sz w:val="16"/>
        </w:rPr>
        <w:t>8</w:t>
      </w:r>
      <w:r>
        <w:rPr>
          <w:sz w:val="16"/>
        </w:rPr>
        <w:tab/>
      </w:r>
      <w:r>
        <w:rPr>
          <w:spacing w:val="-5"/>
          <w:sz w:val="16"/>
        </w:rPr>
        <w:t>105</w:t>
      </w:r>
    </w:p>
    <w:p w14:paraId="696D5DB5">
      <w:pPr>
        <w:spacing w:before="0" w:line="159" w:lineRule="exact"/>
        <w:ind w:left="0" w:right="0" w:firstLine="0"/>
        <w:jc w:val="both"/>
        <w:rPr>
          <w:sz w:val="16"/>
        </w:rPr>
      </w:pPr>
      <w:r>
        <w:rPr>
          <w:sz w:val="16"/>
        </w:rPr>
        <w:t>estafilococos</w:t>
      </w:r>
      <w:r>
        <w:rPr>
          <w:spacing w:val="58"/>
          <w:sz w:val="16"/>
        </w:rPr>
        <w:t xml:space="preserve"> </w:t>
      </w:r>
      <w:r>
        <w:rPr>
          <w:sz w:val="16"/>
        </w:rPr>
        <w:t>e/ou</w:t>
      </w:r>
      <w:r>
        <w:rPr>
          <w:spacing w:val="58"/>
          <w:sz w:val="16"/>
        </w:rPr>
        <w:t xml:space="preserve"> </w:t>
      </w:r>
      <w:r>
        <w:rPr>
          <w:sz w:val="16"/>
        </w:rPr>
        <w:t>estreptococos;</w:t>
      </w:r>
      <w:r>
        <w:rPr>
          <w:spacing w:val="58"/>
          <w:sz w:val="16"/>
        </w:rPr>
        <w:t xml:space="preserve"> </w:t>
      </w:r>
      <w:r>
        <w:rPr>
          <w:sz w:val="16"/>
        </w:rPr>
        <w:t>nas</w:t>
      </w:r>
      <w:r>
        <w:rPr>
          <w:spacing w:val="58"/>
          <w:sz w:val="16"/>
        </w:rPr>
        <w:t xml:space="preserve"> </w:t>
      </w:r>
      <w:r>
        <w:rPr>
          <w:sz w:val="16"/>
        </w:rPr>
        <w:t>infecções</w:t>
      </w:r>
      <w:r>
        <w:rPr>
          <w:spacing w:val="58"/>
          <w:sz w:val="16"/>
        </w:rPr>
        <w:t xml:space="preserve"> </w:t>
      </w:r>
      <w:r>
        <w:rPr>
          <w:sz w:val="16"/>
        </w:rPr>
        <w:t>ósseas</w:t>
      </w:r>
      <w:r>
        <w:rPr>
          <w:spacing w:val="58"/>
          <w:sz w:val="16"/>
        </w:rPr>
        <w:t xml:space="preserve"> </w:t>
      </w:r>
      <w:r>
        <w:rPr>
          <w:sz w:val="16"/>
        </w:rPr>
        <w:t>causadas</w:t>
      </w:r>
      <w:r>
        <w:rPr>
          <w:spacing w:val="58"/>
          <w:sz w:val="16"/>
        </w:rPr>
        <w:t xml:space="preserve"> </w:t>
      </w:r>
      <w:r>
        <w:rPr>
          <w:spacing w:val="-5"/>
          <w:sz w:val="16"/>
        </w:rPr>
        <w:t>por</w:t>
      </w:r>
    </w:p>
    <w:p w14:paraId="10C14A3C">
      <w:pPr>
        <w:spacing w:before="86" w:line="352" w:lineRule="auto"/>
        <w:ind w:left="0" w:right="5508" w:firstLine="0"/>
        <w:jc w:val="both"/>
        <w:rPr>
          <w:sz w:val="16"/>
        </w:rPr>
      </w:pPr>
      <w:r>
        <w:rPr>
          <w:sz w:val="16"/>
        </w:rPr>
        <w:t>estafilococos e/ou P. mirabilis, nas infecções do trato geniturinário</w:t>
      </w:r>
      <w:r>
        <w:rPr>
          <w:spacing w:val="40"/>
          <w:sz w:val="16"/>
        </w:rPr>
        <w:t xml:space="preserve"> </w:t>
      </w:r>
      <w:r>
        <w:rPr>
          <w:sz w:val="16"/>
        </w:rPr>
        <w:t>incluindo prostatite aguda, causadas por E. coli, P. mirabilis e Klebsiella</w:t>
      </w:r>
      <w:r>
        <w:rPr>
          <w:spacing w:val="40"/>
          <w:sz w:val="16"/>
        </w:rPr>
        <w:t xml:space="preserve"> </w:t>
      </w:r>
      <w:r>
        <w:rPr>
          <w:sz w:val="16"/>
        </w:rPr>
        <w:t>pneumoniae e nas infecções dentárias causadas por estafilococos e/ou</w:t>
      </w:r>
      <w:r>
        <w:rPr>
          <w:spacing w:val="40"/>
          <w:sz w:val="16"/>
        </w:rPr>
        <w:t xml:space="preserve"> </w:t>
      </w:r>
      <w:r>
        <w:rPr>
          <w:spacing w:val="-2"/>
          <w:sz w:val="16"/>
        </w:rPr>
        <w:t>estreptococos.</w:t>
      </w:r>
    </w:p>
    <w:p w14:paraId="2129CFBD">
      <w:pPr>
        <w:spacing w:before="29" w:line="352" w:lineRule="auto"/>
        <w:ind w:left="0" w:right="5508" w:firstLine="0"/>
        <w:jc w:val="both"/>
        <w:rPr>
          <w:sz w:val="16"/>
        </w:rPr>
      </w:pPr>
      <w:r>
        <w:rPr>
          <w:sz w:val="16"/>
        </w:rPr>
        <w:t>Antibiótico do grupo das cefalosporinasde 1ª geração indicado para o</w:t>
      </w:r>
      <w:r>
        <w:rPr>
          <w:spacing w:val="40"/>
          <w:sz w:val="16"/>
        </w:rPr>
        <w:t xml:space="preserve"> </w:t>
      </w:r>
      <w:r>
        <w:rPr>
          <w:sz w:val="16"/>
        </w:rPr>
        <w:t>tratamendo da sinusites bacteriana; das infecções do trato respiratório</w:t>
      </w:r>
      <w:r>
        <w:rPr>
          <w:spacing w:val="40"/>
          <w:sz w:val="16"/>
        </w:rPr>
        <w:t xml:space="preserve"> </w:t>
      </w:r>
      <w:r>
        <w:rPr>
          <w:sz w:val="16"/>
        </w:rPr>
        <w:t>causadas</w:t>
      </w:r>
      <w:r>
        <w:rPr>
          <w:spacing w:val="3"/>
          <w:sz w:val="16"/>
        </w:rPr>
        <w:t xml:space="preserve"> </w:t>
      </w:r>
      <w:r>
        <w:rPr>
          <w:sz w:val="16"/>
        </w:rPr>
        <w:t>por</w:t>
      </w:r>
      <w:r>
        <w:rPr>
          <w:spacing w:val="3"/>
          <w:sz w:val="16"/>
        </w:rPr>
        <w:t xml:space="preserve"> </w:t>
      </w:r>
      <w:r>
        <w:rPr>
          <w:sz w:val="16"/>
        </w:rPr>
        <w:t>S.</w:t>
      </w:r>
      <w:r>
        <w:rPr>
          <w:spacing w:val="3"/>
          <w:sz w:val="16"/>
        </w:rPr>
        <w:t xml:space="preserve"> </w:t>
      </w:r>
      <w:r>
        <w:rPr>
          <w:sz w:val="16"/>
        </w:rPr>
        <w:t>pneumoniae</w:t>
      </w:r>
      <w:r>
        <w:rPr>
          <w:spacing w:val="3"/>
          <w:sz w:val="16"/>
        </w:rPr>
        <w:t xml:space="preserve"> </w:t>
      </w:r>
      <w:r>
        <w:rPr>
          <w:sz w:val="16"/>
        </w:rPr>
        <w:t>e</w:t>
      </w:r>
      <w:r>
        <w:rPr>
          <w:spacing w:val="3"/>
          <w:sz w:val="16"/>
        </w:rPr>
        <w:t xml:space="preserve"> </w:t>
      </w:r>
      <w:r>
        <w:rPr>
          <w:sz w:val="16"/>
        </w:rPr>
        <w:t>S.</w:t>
      </w:r>
      <w:r>
        <w:rPr>
          <w:spacing w:val="3"/>
          <w:sz w:val="16"/>
        </w:rPr>
        <w:t xml:space="preserve"> </w:t>
      </w:r>
      <w:r>
        <w:rPr>
          <w:sz w:val="16"/>
        </w:rPr>
        <w:t>pyogenes.</w:t>
      </w:r>
      <w:r>
        <w:rPr>
          <w:spacing w:val="3"/>
          <w:sz w:val="16"/>
        </w:rPr>
        <w:t xml:space="preserve"> </w:t>
      </w:r>
      <w:r>
        <w:rPr>
          <w:sz w:val="16"/>
        </w:rPr>
        <w:t>No</w:t>
      </w:r>
      <w:r>
        <w:rPr>
          <w:spacing w:val="3"/>
          <w:sz w:val="16"/>
        </w:rPr>
        <w:t xml:space="preserve"> </w:t>
      </w:r>
      <w:r>
        <w:rPr>
          <w:sz w:val="16"/>
        </w:rPr>
        <w:t>tratamento</w:t>
      </w:r>
      <w:r>
        <w:rPr>
          <w:spacing w:val="3"/>
          <w:sz w:val="16"/>
        </w:rPr>
        <w:t xml:space="preserve"> </w:t>
      </w:r>
      <w:r>
        <w:rPr>
          <w:sz w:val="16"/>
        </w:rPr>
        <w:t>da</w:t>
      </w:r>
      <w:r>
        <w:rPr>
          <w:spacing w:val="3"/>
          <w:sz w:val="16"/>
        </w:rPr>
        <w:t xml:space="preserve"> </w:t>
      </w:r>
      <w:r>
        <w:rPr>
          <w:sz w:val="16"/>
        </w:rPr>
        <w:t>otite</w:t>
      </w:r>
      <w:r>
        <w:rPr>
          <w:spacing w:val="3"/>
          <w:sz w:val="16"/>
        </w:rPr>
        <w:t xml:space="preserve"> </w:t>
      </w:r>
      <w:r>
        <w:rPr>
          <w:spacing w:val="-2"/>
          <w:sz w:val="16"/>
        </w:rPr>
        <w:t>média</w:t>
      </w:r>
    </w:p>
    <w:p w14:paraId="79368761">
      <w:pPr>
        <w:spacing w:after="0" w:line="352" w:lineRule="auto"/>
        <w:jc w:val="both"/>
        <w:rPr>
          <w:sz w:val="16"/>
        </w:rPr>
        <w:sectPr>
          <w:type w:val="continuous"/>
          <w:pgSz w:w="15840" w:h="24480"/>
          <w:pgMar w:top="740" w:right="540" w:bottom="280" w:left="560" w:header="720" w:footer="720" w:gutter="0"/>
          <w:cols w:equalWidth="0" w:num="3">
            <w:col w:w="602" w:space="90"/>
            <w:col w:w="3787" w:space="32"/>
            <w:col w:w="10229"/>
          </w:cols>
        </w:sectPr>
      </w:pPr>
    </w:p>
    <w:p w14:paraId="5FBBA24B">
      <w:pPr>
        <w:pStyle w:val="6"/>
        <w:rPr>
          <w:sz w:val="16"/>
        </w:rPr>
      </w:pPr>
    </w:p>
    <w:p w14:paraId="38AC11FC">
      <w:pPr>
        <w:pStyle w:val="6"/>
        <w:spacing w:before="35"/>
        <w:rPr>
          <w:sz w:val="16"/>
        </w:rPr>
      </w:pPr>
    </w:p>
    <w:p w14:paraId="50463253">
      <w:pPr>
        <w:spacing w:before="0"/>
        <w:ind w:left="161" w:right="0" w:firstLine="0"/>
        <w:jc w:val="left"/>
        <w:rPr>
          <w:sz w:val="16"/>
        </w:rPr>
      </w:pPr>
      <w:r>
        <w:rPr>
          <w:spacing w:val="-2"/>
          <w:sz w:val="16"/>
        </w:rPr>
        <w:t>17331</w:t>
      </w:r>
    </w:p>
    <w:p w14:paraId="7A85F611">
      <w:pPr>
        <w:spacing w:before="0" w:line="352" w:lineRule="auto"/>
        <w:ind w:left="161" w:right="0" w:firstLine="0"/>
        <w:jc w:val="both"/>
        <w:rPr>
          <w:sz w:val="16"/>
        </w:rPr>
      </w:pPr>
      <w:r>
        <w:br w:type="column"/>
      </w:r>
      <w:r>
        <w:rPr>
          <w:sz w:val="16"/>
        </w:rPr>
        <w:t>PRINCIPIO</w:t>
      </w:r>
      <w:r>
        <w:rPr>
          <w:spacing w:val="40"/>
          <w:sz w:val="16"/>
        </w:rPr>
        <w:t xml:space="preserve"> </w:t>
      </w:r>
      <w:r>
        <w:rPr>
          <w:sz w:val="16"/>
        </w:rPr>
        <w:t>ATIVO:</w:t>
      </w:r>
      <w:r>
        <w:rPr>
          <w:spacing w:val="80"/>
          <w:sz w:val="16"/>
        </w:rPr>
        <w:t xml:space="preserve"> </w:t>
      </w:r>
      <w:r>
        <w:rPr>
          <w:sz w:val="16"/>
        </w:rPr>
        <w:t>CEFALEXINA,</w:t>
      </w:r>
      <w:r>
        <w:rPr>
          <w:spacing w:val="80"/>
          <w:sz w:val="16"/>
        </w:rPr>
        <w:t xml:space="preserve"> </w:t>
      </w:r>
      <w:r>
        <w:rPr>
          <w:sz w:val="16"/>
        </w:rPr>
        <w:t>FORMA</w:t>
      </w:r>
      <w:r>
        <w:rPr>
          <w:spacing w:val="-10"/>
          <w:sz w:val="16"/>
        </w:rPr>
        <w:t xml:space="preserve"> </w:t>
      </w:r>
      <w:r>
        <w:rPr>
          <w:sz w:val="16"/>
        </w:rPr>
        <w:t>devida a S. pneumoniae, H. influenzae, estafilococos, estreptococos e M.</w:t>
      </w:r>
      <w:r>
        <w:rPr>
          <w:spacing w:val="40"/>
          <w:sz w:val="16"/>
        </w:rPr>
        <w:t xml:space="preserve"> </w:t>
      </w:r>
      <w:r>
        <w:rPr>
          <w:sz w:val="16"/>
        </w:rPr>
        <w:t>FARMACEUTICA: CAPSULA OU COMPRIMIDO</w:t>
      </w:r>
      <w:r>
        <w:rPr>
          <w:spacing w:val="-10"/>
          <w:sz w:val="16"/>
        </w:rPr>
        <w:t xml:space="preserve"> </w:t>
      </w:r>
      <w:r>
        <w:rPr>
          <w:sz w:val="16"/>
        </w:rPr>
        <w:t>catarrhalis, nas infecções da pele e tecidos moles causadas por</w:t>
      </w:r>
      <w:r>
        <w:rPr>
          <w:spacing w:val="40"/>
          <w:sz w:val="16"/>
        </w:rPr>
        <w:t xml:space="preserve"> </w:t>
      </w:r>
      <w:r>
        <w:rPr>
          <w:sz w:val="16"/>
        </w:rPr>
        <w:t>REVESTIDO,</w:t>
      </w:r>
      <w:r>
        <w:rPr>
          <w:spacing w:val="15"/>
          <w:sz w:val="16"/>
        </w:rPr>
        <w:t xml:space="preserve"> </w:t>
      </w:r>
      <w:r>
        <w:rPr>
          <w:sz w:val="16"/>
        </w:rPr>
        <w:t>CONCENTRACAO</w:t>
      </w:r>
      <w:r>
        <w:rPr>
          <w:spacing w:val="15"/>
          <w:sz w:val="16"/>
        </w:rPr>
        <w:t xml:space="preserve"> </w:t>
      </w:r>
      <w:r>
        <w:rPr>
          <w:sz w:val="16"/>
        </w:rPr>
        <w:t>/</w:t>
      </w:r>
      <w:r>
        <w:rPr>
          <w:spacing w:val="15"/>
          <w:sz w:val="16"/>
        </w:rPr>
        <w:t xml:space="preserve"> </w:t>
      </w:r>
      <w:r>
        <w:rPr>
          <w:sz w:val="16"/>
        </w:rPr>
        <w:t>DOSAGEM:</w:t>
      </w:r>
      <w:r>
        <w:rPr>
          <w:spacing w:val="15"/>
          <w:sz w:val="16"/>
        </w:rPr>
        <w:t xml:space="preserve"> </w:t>
      </w:r>
      <w:r>
        <w:rPr>
          <w:sz w:val="16"/>
        </w:rPr>
        <w:t>500,</w:t>
      </w:r>
      <w:r>
        <w:rPr>
          <w:spacing w:val="-7"/>
          <w:sz w:val="16"/>
        </w:rPr>
        <w:t xml:space="preserve"> </w:t>
      </w:r>
      <w:r>
        <w:rPr>
          <w:sz w:val="16"/>
        </w:rPr>
        <w:t>estafilococos</w:t>
      </w:r>
      <w:r>
        <w:rPr>
          <w:spacing w:val="58"/>
          <w:sz w:val="16"/>
        </w:rPr>
        <w:t xml:space="preserve"> </w:t>
      </w:r>
      <w:r>
        <w:rPr>
          <w:sz w:val="16"/>
        </w:rPr>
        <w:t>e/ou</w:t>
      </w:r>
      <w:r>
        <w:rPr>
          <w:spacing w:val="58"/>
          <w:sz w:val="16"/>
        </w:rPr>
        <w:t xml:space="preserve"> </w:t>
      </w:r>
      <w:r>
        <w:rPr>
          <w:sz w:val="16"/>
        </w:rPr>
        <w:t>estreptococos;</w:t>
      </w:r>
      <w:r>
        <w:rPr>
          <w:spacing w:val="58"/>
          <w:sz w:val="16"/>
        </w:rPr>
        <w:t xml:space="preserve"> </w:t>
      </w:r>
      <w:r>
        <w:rPr>
          <w:sz w:val="16"/>
        </w:rPr>
        <w:t>nas</w:t>
      </w:r>
      <w:r>
        <w:rPr>
          <w:spacing w:val="58"/>
          <w:sz w:val="16"/>
        </w:rPr>
        <w:t xml:space="preserve"> </w:t>
      </w:r>
      <w:r>
        <w:rPr>
          <w:sz w:val="16"/>
        </w:rPr>
        <w:t>infecções</w:t>
      </w:r>
      <w:r>
        <w:rPr>
          <w:spacing w:val="58"/>
          <w:sz w:val="16"/>
        </w:rPr>
        <w:t xml:space="preserve"> </w:t>
      </w:r>
      <w:r>
        <w:rPr>
          <w:sz w:val="16"/>
        </w:rPr>
        <w:t>ósseas</w:t>
      </w:r>
      <w:r>
        <w:rPr>
          <w:spacing w:val="58"/>
          <w:sz w:val="16"/>
        </w:rPr>
        <w:t xml:space="preserve"> </w:t>
      </w:r>
      <w:r>
        <w:rPr>
          <w:sz w:val="16"/>
        </w:rPr>
        <w:t>causadas</w:t>
      </w:r>
      <w:r>
        <w:rPr>
          <w:spacing w:val="58"/>
          <w:sz w:val="16"/>
        </w:rPr>
        <w:t xml:space="preserve"> </w:t>
      </w:r>
      <w:r>
        <w:rPr>
          <w:spacing w:val="-5"/>
          <w:sz w:val="16"/>
        </w:rPr>
        <w:t>por</w:t>
      </w:r>
    </w:p>
    <w:p w14:paraId="68CBC7C7">
      <w:pPr>
        <w:spacing w:before="0" w:line="240" w:lineRule="auto"/>
        <w:rPr>
          <w:sz w:val="16"/>
        </w:rPr>
      </w:pPr>
      <w:r>
        <w:br w:type="column"/>
      </w:r>
    </w:p>
    <w:p w14:paraId="23929665">
      <w:pPr>
        <w:pStyle w:val="6"/>
        <w:spacing w:before="35"/>
        <w:rPr>
          <w:sz w:val="16"/>
        </w:rPr>
      </w:pPr>
    </w:p>
    <w:p w14:paraId="552F21FE">
      <w:pPr>
        <w:tabs>
          <w:tab w:val="left" w:pos="571"/>
        </w:tabs>
        <w:spacing w:before="0"/>
        <w:ind w:left="0" w:right="0" w:firstLine="0"/>
        <w:jc w:val="left"/>
        <w:rPr>
          <w:sz w:val="16"/>
        </w:rPr>
      </w:pPr>
      <w:r>
        <w:rPr>
          <w:spacing w:val="-5"/>
          <w:sz w:val="16"/>
        </w:rPr>
        <w:t>584</w:t>
      </w:r>
      <w:r>
        <w:rPr>
          <w:sz w:val="16"/>
        </w:rPr>
        <w:tab/>
      </w:r>
      <w:r>
        <w:rPr>
          <w:spacing w:val="-4"/>
          <w:sz w:val="16"/>
        </w:rPr>
        <w:t>7700</w:t>
      </w:r>
    </w:p>
    <w:p w14:paraId="21046A4E">
      <w:pPr>
        <w:spacing w:after="0"/>
        <w:jc w:val="left"/>
        <w:rPr>
          <w:sz w:val="16"/>
        </w:rPr>
        <w:sectPr>
          <w:type w:val="continuous"/>
          <w:pgSz w:w="15840" w:h="24480"/>
          <w:pgMar w:top="740" w:right="540" w:bottom="280" w:left="560" w:header="720" w:footer="720" w:gutter="0"/>
          <w:cols w:equalWidth="0" w:num="3">
            <w:col w:w="602" w:space="90"/>
            <w:col w:w="8538" w:space="32"/>
            <w:col w:w="5478"/>
          </w:cols>
        </w:sectPr>
      </w:pPr>
    </w:p>
    <w:p w14:paraId="67FADAE3">
      <w:pPr>
        <w:spacing w:before="0" w:line="181" w:lineRule="exact"/>
        <w:ind w:left="853" w:right="0" w:firstLine="0"/>
        <w:jc w:val="left"/>
        <w:rPr>
          <w:sz w:val="16"/>
        </w:rPr>
      </w:pPr>
      <w:r>
        <w:rPr>
          <w:sz w:val="16"/>
        </w:rPr>
        <w:t>UNIDADE:</w:t>
      </w:r>
      <w:r>
        <w:rPr>
          <w:spacing w:val="-1"/>
          <w:sz w:val="16"/>
        </w:rPr>
        <w:t xml:space="preserve"> </w:t>
      </w:r>
      <w:r>
        <w:rPr>
          <w:spacing w:val="-5"/>
          <w:sz w:val="16"/>
        </w:rPr>
        <w:t>MG</w:t>
      </w:r>
    </w:p>
    <w:p w14:paraId="2BF5DA97">
      <w:pPr>
        <w:spacing w:before="0" w:line="352" w:lineRule="auto"/>
        <w:ind w:left="853" w:right="5508" w:firstLine="0"/>
        <w:jc w:val="both"/>
        <w:rPr>
          <w:sz w:val="16"/>
        </w:rPr>
      </w:pPr>
      <w:r>
        <w:br w:type="column"/>
      </w:r>
      <w:r>
        <w:rPr>
          <w:sz w:val="16"/>
        </w:rPr>
        <w:t>estafilococos e/ou P. mirabilis, nas infecções do trato geniturinário</w:t>
      </w:r>
      <w:r>
        <w:rPr>
          <w:spacing w:val="40"/>
          <w:sz w:val="16"/>
        </w:rPr>
        <w:t xml:space="preserve"> </w:t>
      </w:r>
      <w:r>
        <w:rPr>
          <w:sz w:val="16"/>
        </w:rPr>
        <w:t>incluindo prostatite aguda, causadas por E. coli, P. mirabilis e Klebsiella</w:t>
      </w:r>
      <w:r>
        <w:rPr>
          <w:spacing w:val="40"/>
          <w:sz w:val="16"/>
        </w:rPr>
        <w:t xml:space="preserve"> </w:t>
      </w:r>
      <w:r>
        <w:rPr>
          <w:sz w:val="16"/>
        </w:rPr>
        <w:t>pneumoniae e nas infecções dentárias causadas por estafilococos e/ou</w:t>
      </w:r>
      <w:r>
        <w:rPr>
          <w:spacing w:val="40"/>
          <w:sz w:val="16"/>
        </w:rPr>
        <w:t xml:space="preserve"> </w:t>
      </w:r>
      <w:r>
        <w:rPr>
          <w:spacing w:val="-2"/>
          <w:sz w:val="16"/>
        </w:rPr>
        <w:t>estreptococos.</w:t>
      </w:r>
    </w:p>
    <w:p w14:paraId="4727415F">
      <w:pPr>
        <w:spacing w:after="0" w:line="352" w:lineRule="auto"/>
        <w:jc w:val="both"/>
        <w:rPr>
          <w:sz w:val="16"/>
        </w:rPr>
        <w:sectPr>
          <w:type w:val="continuous"/>
          <w:pgSz w:w="15840" w:h="24480"/>
          <w:pgMar w:top="740" w:right="540" w:bottom="280" w:left="560" w:header="720" w:footer="720" w:gutter="0"/>
          <w:cols w:equalWidth="0" w:num="2">
            <w:col w:w="1964" w:space="1694"/>
            <w:col w:w="11082"/>
          </w:cols>
        </w:sectPr>
      </w:pPr>
    </w:p>
    <w:p w14:paraId="6C6FC26F">
      <w:pPr>
        <w:pStyle w:val="6"/>
        <w:rPr>
          <w:sz w:val="16"/>
        </w:rPr>
      </w:pPr>
    </w:p>
    <w:p w14:paraId="0AF9D4C3">
      <w:pPr>
        <w:pStyle w:val="6"/>
        <w:spacing w:before="62"/>
        <w:rPr>
          <w:sz w:val="16"/>
        </w:rPr>
      </w:pPr>
    </w:p>
    <w:p w14:paraId="7E9C441F">
      <w:pPr>
        <w:spacing w:before="0"/>
        <w:ind w:left="161" w:right="0" w:firstLine="0"/>
        <w:jc w:val="left"/>
        <w:rPr>
          <w:sz w:val="16"/>
        </w:rPr>
      </w:pPr>
      <w:r>
        <w:rPr>
          <w:spacing w:val="-2"/>
          <w:sz w:val="16"/>
        </w:rPr>
        <w:t>74430</w:t>
      </w:r>
    </w:p>
    <w:p w14:paraId="0D8E0DBC">
      <w:pPr>
        <w:spacing w:before="25" w:line="352" w:lineRule="auto"/>
        <w:ind w:left="161"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DAPTOMICINA,</w:t>
      </w:r>
      <w:r>
        <w:rPr>
          <w:spacing w:val="40"/>
          <w:sz w:val="16"/>
        </w:rPr>
        <w:t xml:space="preserve"> </w:t>
      </w:r>
      <w:r>
        <w:rPr>
          <w:sz w:val="16"/>
        </w:rPr>
        <w:t>FORMA</w:t>
      </w:r>
      <w:r>
        <w:rPr>
          <w:spacing w:val="-10"/>
          <w:sz w:val="16"/>
        </w:rPr>
        <w:t xml:space="preserve"> </w:t>
      </w:r>
      <w:r>
        <w:rPr>
          <w:sz w:val="16"/>
        </w:rPr>
        <w:t>Antimicrobiano utilizado em adultos para o tratamento de infecções</w:t>
      </w:r>
      <w:r>
        <w:rPr>
          <w:spacing w:val="40"/>
          <w:sz w:val="16"/>
        </w:rPr>
        <w:t xml:space="preserve"> </w:t>
      </w:r>
      <w:r>
        <w:rPr>
          <w:sz w:val="16"/>
        </w:rPr>
        <w:t>FARMACEUTICA:</w:t>
      </w:r>
      <w:r>
        <w:rPr>
          <w:spacing w:val="40"/>
          <w:sz w:val="16"/>
        </w:rPr>
        <w:t xml:space="preserve"> </w:t>
      </w:r>
      <w:r>
        <w:rPr>
          <w:sz w:val="16"/>
        </w:rPr>
        <w:t>PO</w:t>
      </w:r>
      <w:r>
        <w:rPr>
          <w:spacing w:val="40"/>
          <w:sz w:val="16"/>
        </w:rPr>
        <w:t xml:space="preserve"> </w:t>
      </w:r>
      <w:r>
        <w:rPr>
          <w:sz w:val="16"/>
        </w:rPr>
        <w:t>LIOFILO</w:t>
      </w:r>
      <w:r>
        <w:rPr>
          <w:spacing w:val="40"/>
          <w:sz w:val="16"/>
        </w:rPr>
        <w:t xml:space="preserve"> </w:t>
      </w:r>
      <w:r>
        <w:rPr>
          <w:sz w:val="16"/>
        </w:rPr>
        <w:t>INJETAVEL,</w:t>
      </w:r>
      <w:r>
        <w:rPr>
          <w:spacing w:val="-10"/>
          <w:sz w:val="16"/>
        </w:rPr>
        <w:t xml:space="preserve"> </w:t>
      </w:r>
      <w:r>
        <w:rPr>
          <w:sz w:val="16"/>
        </w:rPr>
        <w:t>complicadas de pele e de tecidos localizados abaixo da pele. É também</w:t>
      </w:r>
      <w:r>
        <w:rPr>
          <w:spacing w:val="40"/>
          <w:sz w:val="16"/>
        </w:rPr>
        <w:t xml:space="preserve"> </w:t>
      </w:r>
      <w:r>
        <w:rPr>
          <w:sz w:val="16"/>
        </w:rPr>
        <w:t>CONCENTRACAO</w:t>
      </w:r>
      <w:r>
        <w:rPr>
          <w:spacing w:val="54"/>
          <w:sz w:val="16"/>
        </w:rPr>
        <w:t xml:space="preserve"> </w:t>
      </w:r>
      <w:r>
        <w:rPr>
          <w:sz w:val="16"/>
        </w:rPr>
        <w:t>/</w:t>
      </w:r>
      <w:r>
        <w:rPr>
          <w:spacing w:val="54"/>
          <w:sz w:val="16"/>
        </w:rPr>
        <w:t xml:space="preserve"> </w:t>
      </w:r>
      <w:r>
        <w:rPr>
          <w:sz w:val="16"/>
        </w:rPr>
        <w:t>DOSAGEM:</w:t>
      </w:r>
      <w:r>
        <w:rPr>
          <w:spacing w:val="54"/>
          <w:sz w:val="16"/>
        </w:rPr>
        <w:t xml:space="preserve"> </w:t>
      </w:r>
      <w:r>
        <w:rPr>
          <w:sz w:val="16"/>
        </w:rPr>
        <w:t>500,</w:t>
      </w:r>
      <w:r>
        <w:rPr>
          <w:spacing w:val="54"/>
          <w:sz w:val="16"/>
        </w:rPr>
        <w:t xml:space="preserve"> </w:t>
      </w:r>
      <w:r>
        <w:rPr>
          <w:sz w:val="16"/>
        </w:rPr>
        <w:t>UNIDADE:</w:t>
      </w:r>
      <w:r>
        <w:rPr>
          <w:spacing w:val="-8"/>
          <w:sz w:val="16"/>
        </w:rPr>
        <w:t xml:space="preserve"> </w:t>
      </w:r>
      <w:r>
        <w:rPr>
          <w:sz w:val="16"/>
        </w:rPr>
        <w:t>utilizado</w:t>
      </w:r>
      <w:r>
        <w:rPr>
          <w:spacing w:val="32"/>
          <w:sz w:val="16"/>
        </w:rPr>
        <w:t xml:space="preserve"> </w:t>
      </w:r>
      <w:r>
        <w:rPr>
          <w:sz w:val="16"/>
        </w:rPr>
        <w:t>para</w:t>
      </w:r>
      <w:r>
        <w:rPr>
          <w:spacing w:val="32"/>
          <w:sz w:val="16"/>
        </w:rPr>
        <w:t xml:space="preserve"> </w:t>
      </w:r>
      <w:r>
        <w:rPr>
          <w:sz w:val="16"/>
        </w:rPr>
        <w:t>o</w:t>
      </w:r>
      <w:r>
        <w:rPr>
          <w:spacing w:val="32"/>
          <w:sz w:val="16"/>
        </w:rPr>
        <w:t xml:space="preserve"> </w:t>
      </w:r>
      <w:r>
        <w:rPr>
          <w:sz w:val="16"/>
        </w:rPr>
        <w:t>tratamento</w:t>
      </w:r>
      <w:r>
        <w:rPr>
          <w:spacing w:val="32"/>
          <w:sz w:val="16"/>
        </w:rPr>
        <w:t xml:space="preserve"> </w:t>
      </w:r>
      <w:r>
        <w:rPr>
          <w:sz w:val="16"/>
        </w:rPr>
        <w:t>de</w:t>
      </w:r>
      <w:r>
        <w:rPr>
          <w:spacing w:val="32"/>
          <w:sz w:val="16"/>
        </w:rPr>
        <w:t xml:space="preserve"> </w:t>
      </w:r>
      <w:r>
        <w:rPr>
          <w:sz w:val="16"/>
        </w:rPr>
        <w:t>infecções</w:t>
      </w:r>
      <w:r>
        <w:rPr>
          <w:spacing w:val="32"/>
          <w:sz w:val="16"/>
        </w:rPr>
        <w:t xml:space="preserve"> </w:t>
      </w:r>
      <w:r>
        <w:rPr>
          <w:sz w:val="16"/>
        </w:rPr>
        <w:t>sanguíneas</w:t>
      </w:r>
      <w:r>
        <w:rPr>
          <w:spacing w:val="32"/>
          <w:sz w:val="16"/>
        </w:rPr>
        <w:t xml:space="preserve"> </w:t>
      </w:r>
      <w:r>
        <w:rPr>
          <w:sz w:val="16"/>
        </w:rPr>
        <w:t>ou</w:t>
      </w:r>
      <w:r>
        <w:rPr>
          <w:spacing w:val="32"/>
          <w:sz w:val="16"/>
        </w:rPr>
        <w:t xml:space="preserve"> </w:t>
      </w:r>
      <w:r>
        <w:rPr>
          <w:sz w:val="16"/>
        </w:rPr>
        <w:t>do</w:t>
      </w:r>
      <w:r>
        <w:rPr>
          <w:spacing w:val="32"/>
          <w:sz w:val="16"/>
        </w:rPr>
        <w:t xml:space="preserve"> </w:t>
      </w:r>
      <w:r>
        <w:rPr>
          <w:sz w:val="16"/>
        </w:rPr>
        <w:t>tecido</w:t>
      </w:r>
      <w:r>
        <w:rPr>
          <w:spacing w:val="32"/>
          <w:sz w:val="16"/>
        </w:rPr>
        <w:t xml:space="preserve"> </w:t>
      </w:r>
      <w:r>
        <w:rPr>
          <w:spacing w:val="-5"/>
          <w:sz w:val="16"/>
        </w:rPr>
        <w:t>que</w:t>
      </w:r>
    </w:p>
    <w:p w14:paraId="4A53E9B1">
      <w:pPr>
        <w:spacing w:before="0" w:line="240" w:lineRule="auto"/>
        <w:rPr>
          <w:sz w:val="16"/>
        </w:rPr>
      </w:pPr>
      <w:r>
        <w:br w:type="column"/>
      </w:r>
    </w:p>
    <w:p w14:paraId="0C885DCB">
      <w:pPr>
        <w:pStyle w:val="6"/>
        <w:spacing w:before="62"/>
        <w:rPr>
          <w:sz w:val="16"/>
        </w:rPr>
      </w:pPr>
    </w:p>
    <w:p w14:paraId="6A6EE080">
      <w:pPr>
        <w:tabs>
          <w:tab w:val="left" w:pos="571"/>
        </w:tabs>
        <w:spacing w:before="0"/>
        <w:ind w:left="0" w:right="0" w:firstLine="0"/>
        <w:jc w:val="left"/>
        <w:rPr>
          <w:sz w:val="16"/>
        </w:rPr>
      </w:pPr>
      <w:r>
        <w:rPr>
          <w:spacing w:val="-5"/>
          <w:sz w:val="16"/>
        </w:rPr>
        <w:t>34</w:t>
      </w:r>
      <w:r>
        <w:rPr>
          <w:sz w:val="16"/>
        </w:rPr>
        <w:tab/>
      </w:r>
      <w:r>
        <w:rPr>
          <w:spacing w:val="-5"/>
          <w:sz w:val="16"/>
        </w:rPr>
        <w:t>445</w:t>
      </w:r>
    </w:p>
    <w:p w14:paraId="57AE03FD">
      <w:pPr>
        <w:spacing w:after="0"/>
        <w:jc w:val="left"/>
        <w:rPr>
          <w:sz w:val="16"/>
        </w:rPr>
        <w:sectPr>
          <w:type w:val="continuous"/>
          <w:pgSz w:w="15840" w:h="24480"/>
          <w:pgMar w:top="740" w:right="540" w:bottom="280" w:left="560" w:header="720" w:footer="720" w:gutter="0"/>
          <w:cols w:equalWidth="0" w:num="3">
            <w:col w:w="602" w:space="90"/>
            <w:col w:w="8538" w:space="32"/>
            <w:col w:w="5478"/>
          </w:cols>
        </w:sectPr>
      </w:pPr>
    </w:p>
    <w:p w14:paraId="597E255A">
      <w:pPr>
        <w:pStyle w:val="6"/>
        <w:rPr>
          <w:sz w:val="16"/>
        </w:rPr>
      </w:pPr>
    </w:p>
    <w:p w14:paraId="5FAECE65">
      <w:pPr>
        <w:pStyle w:val="6"/>
        <w:rPr>
          <w:sz w:val="16"/>
        </w:rPr>
      </w:pPr>
    </w:p>
    <w:p w14:paraId="49C4402C">
      <w:pPr>
        <w:pStyle w:val="6"/>
        <w:rPr>
          <w:sz w:val="16"/>
        </w:rPr>
      </w:pPr>
    </w:p>
    <w:p w14:paraId="384437A5">
      <w:pPr>
        <w:pStyle w:val="6"/>
        <w:spacing w:before="102"/>
        <w:rPr>
          <w:sz w:val="16"/>
        </w:rPr>
      </w:pPr>
    </w:p>
    <w:p w14:paraId="43AA17D8">
      <w:pPr>
        <w:spacing w:before="1"/>
        <w:ind w:left="161" w:right="0" w:firstLine="0"/>
        <w:jc w:val="left"/>
        <w:rPr>
          <w:sz w:val="16"/>
        </w:rPr>
      </w:pPr>
      <w:r>
        <w:rPr>
          <w:spacing w:val="-2"/>
          <w:sz w:val="16"/>
        </w:rPr>
        <w:t>17917</w:t>
      </w:r>
    </w:p>
    <w:p w14:paraId="62A553FB">
      <w:pPr>
        <w:spacing w:before="0" w:line="183" w:lineRule="exact"/>
        <w:ind w:left="161" w:right="0" w:firstLine="0"/>
        <w:jc w:val="left"/>
        <w:rPr>
          <w:sz w:val="16"/>
        </w:rPr>
      </w:pPr>
      <w:r>
        <w:br w:type="column"/>
      </w:r>
      <w:r>
        <w:rPr>
          <w:spacing w:val="-5"/>
          <w:sz w:val="16"/>
        </w:rPr>
        <w:t>MG</w:t>
      </w:r>
    </w:p>
    <w:p w14:paraId="7A1A220C">
      <w:pPr>
        <w:pStyle w:val="6"/>
        <w:spacing w:before="67"/>
        <w:rPr>
          <w:sz w:val="16"/>
        </w:rPr>
      </w:pPr>
    </w:p>
    <w:p w14:paraId="294F6B0D">
      <w:pPr>
        <w:tabs>
          <w:tab w:val="left" w:pos="2706"/>
        </w:tabs>
        <w:spacing w:before="0" w:line="352" w:lineRule="auto"/>
        <w:ind w:left="161" w:right="0" w:firstLine="0"/>
        <w:jc w:val="both"/>
        <w:rPr>
          <w:sz w:val="16"/>
        </w:rPr>
      </w:pPr>
      <w:r>
        <w:rPr>
          <w:sz w:val="16"/>
        </w:rPr>
        <w:t>PRINCIPIO ATIVO: LEVOFLOXACINO,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w:t>
      </w:r>
      <w:r>
        <w:rPr>
          <w:spacing w:val="40"/>
          <w:sz w:val="16"/>
        </w:rPr>
        <w:t xml:space="preserve"> </w:t>
      </w:r>
      <w:r>
        <w:rPr>
          <w:spacing w:val="-6"/>
          <w:sz w:val="16"/>
        </w:rPr>
        <w:t>MG</w:t>
      </w:r>
    </w:p>
    <w:p w14:paraId="12CCAA9F">
      <w:pPr>
        <w:spacing w:before="0" w:line="183" w:lineRule="exact"/>
        <w:ind w:left="0" w:right="0" w:firstLine="0"/>
        <w:jc w:val="left"/>
        <w:rPr>
          <w:sz w:val="16"/>
        </w:rPr>
      </w:pPr>
      <w:r>
        <w:br w:type="column"/>
      </w:r>
      <w:r>
        <w:rPr>
          <w:sz w:val="16"/>
        </w:rPr>
        <w:t>reveste</w:t>
      </w:r>
      <w:r>
        <w:rPr>
          <w:spacing w:val="-1"/>
          <w:sz w:val="16"/>
        </w:rPr>
        <w:t xml:space="preserve"> </w:t>
      </w:r>
      <w:r>
        <w:rPr>
          <w:sz w:val="16"/>
        </w:rPr>
        <w:t>a</w:t>
      </w:r>
      <w:r>
        <w:rPr>
          <w:spacing w:val="-1"/>
          <w:sz w:val="16"/>
        </w:rPr>
        <w:t xml:space="preserve"> </w:t>
      </w:r>
      <w:r>
        <w:rPr>
          <w:sz w:val="16"/>
        </w:rPr>
        <w:t>parte</w:t>
      </w:r>
      <w:r>
        <w:rPr>
          <w:spacing w:val="-1"/>
          <w:sz w:val="16"/>
        </w:rPr>
        <w:t xml:space="preserve"> </w:t>
      </w:r>
      <w:r>
        <w:rPr>
          <w:sz w:val="16"/>
        </w:rPr>
        <w:t>interna</w:t>
      </w:r>
      <w:r>
        <w:rPr>
          <w:spacing w:val="-1"/>
          <w:sz w:val="16"/>
        </w:rPr>
        <w:t xml:space="preserve"> </w:t>
      </w:r>
      <w:r>
        <w:rPr>
          <w:sz w:val="16"/>
        </w:rPr>
        <w:t>do</w:t>
      </w:r>
      <w:r>
        <w:rPr>
          <w:spacing w:val="-1"/>
          <w:sz w:val="16"/>
        </w:rPr>
        <w:t xml:space="preserve"> </w:t>
      </w:r>
      <w:r>
        <w:rPr>
          <w:spacing w:val="-2"/>
          <w:sz w:val="16"/>
        </w:rPr>
        <w:t>coração.</w:t>
      </w:r>
    </w:p>
    <w:p w14:paraId="51CFD046">
      <w:pPr>
        <w:spacing w:before="116" w:line="352" w:lineRule="auto"/>
        <w:ind w:left="0" w:right="5507" w:firstLine="0"/>
        <w:jc w:val="left"/>
        <w:rPr>
          <w:sz w:val="16"/>
        </w:rPr>
      </w:pPr>
      <w:r>
        <w:rPr>
          <w:sz w:val="16"/>
        </w:rPr>
        <w:t>Quimioterápico</w:t>
      </w:r>
      <w:r>
        <w:rPr>
          <w:spacing w:val="40"/>
          <w:sz w:val="16"/>
        </w:rPr>
        <w:t xml:space="preserve"> </w:t>
      </w:r>
      <w:r>
        <w:rPr>
          <w:sz w:val="16"/>
        </w:rPr>
        <w:t>antimicrobiano</w:t>
      </w:r>
      <w:r>
        <w:rPr>
          <w:spacing w:val="40"/>
          <w:sz w:val="16"/>
        </w:rPr>
        <w:t xml:space="preserve"> </w:t>
      </w:r>
      <w:r>
        <w:rPr>
          <w:sz w:val="16"/>
        </w:rPr>
        <w:t>indicado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bacterianas</w:t>
      </w:r>
      <w:r>
        <w:rPr>
          <w:spacing w:val="30"/>
          <w:sz w:val="16"/>
        </w:rPr>
        <w:t xml:space="preserve"> </w:t>
      </w:r>
      <w:r>
        <w:rPr>
          <w:sz w:val="16"/>
        </w:rPr>
        <w:t>do</w:t>
      </w:r>
      <w:r>
        <w:rPr>
          <w:spacing w:val="30"/>
          <w:sz w:val="16"/>
        </w:rPr>
        <w:t xml:space="preserve"> </w:t>
      </w:r>
      <w:r>
        <w:rPr>
          <w:sz w:val="16"/>
        </w:rPr>
        <w:t>trato</w:t>
      </w:r>
      <w:r>
        <w:rPr>
          <w:spacing w:val="30"/>
          <w:sz w:val="16"/>
        </w:rPr>
        <w:t xml:space="preserve"> </w:t>
      </w:r>
      <w:r>
        <w:rPr>
          <w:sz w:val="16"/>
        </w:rPr>
        <w:t>respiratório</w:t>
      </w:r>
      <w:r>
        <w:rPr>
          <w:spacing w:val="30"/>
          <w:sz w:val="16"/>
        </w:rPr>
        <w:t xml:space="preserve"> </w:t>
      </w:r>
      <w:r>
        <w:rPr>
          <w:sz w:val="16"/>
        </w:rPr>
        <w:t>superior</w:t>
      </w:r>
      <w:r>
        <w:rPr>
          <w:spacing w:val="30"/>
          <w:sz w:val="16"/>
        </w:rPr>
        <w:t xml:space="preserve"> </w:t>
      </w:r>
      <w:r>
        <w:rPr>
          <w:sz w:val="16"/>
        </w:rPr>
        <w:t>e</w:t>
      </w:r>
      <w:r>
        <w:rPr>
          <w:spacing w:val="30"/>
          <w:sz w:val="16"/>
        </w:rPr>
        <w:t xml:space="preserve"> </w:t>
      </w:r>
      <w:r>
        <w:rPr>
          <w:sz w:val="16"/>
        </w:rPr>
        <w:t>inferior,</w:t>
      </w:r>
      <w:r>
        <w:rPr>
          <w:spacing w:val="30"/>
          <w:sz w:val="16"/>
        </w:rPr>
        <w:t xml:space="preserve"> </w:t>
      </w:r>
      <w:r>
        <w:rPr>
          <w:sz w:val="16"/>
        </w:rPr>
        <w:t>incluindo</w:t>
      </w:r>
      <w:r>
        <w:rPr>
          <w:spacing w:val="31"/>
          <w:sz w:val="16"/>
        </w:rPr>
        <w:t xml:space="preserve"> </w:t>
      </w:r>
      <w:r>
        <w:rPr>
          <w:spacing w:val="-2"/>
          <w:sz w:val="16"/>
        </w:rPr>
        <w:t>sinusite,</w:t>
      </w:r>
    </w:p>
    <w:p w14:paraId="4D51396E">
      <w:pPr>
        <w:tabs>
          <w:tab w:val="right" w:pos="5642"/>
        </w:tabs>
        <w:spacing w:before="0" w:line="183" w:lineRule="exact"/>
        <w:ind w:left="0" w:right="0" w:firstLine="0"/>
        <w:jc w:val="left"/>
        <w:rPr>
          <w:sz w:val="16"/>
        </w:rPr>
      </w:pPr>
      <w:r>
        <w:rPr>
          <w:sz w:val="16"/>
        </w:rPr>
        <w:t>exacerbações</w:t>
      </w:r>
      <w:r>
        <w:rPr>
          <w:spacing w:val="3"/>
          <w:sz w:val="16"/>
        </w:rPr>
        <w:t xml:space="preserve"> </w:t>
      </w:r>
      <w:r>
        <w:rPr>
          <w:sz w:val="16"/>
        </w:rPr>
        <w:t>agudas</w:t>
      </w:r>
      <w:r>
        <w:rPr>
          <w:spacing w:val="3"/>
          <w:sz w:val="16"/>
        </w:rPr>
        <w:t xml:space="preserve"> </w:t>
      </w:r>
      <w:r>
        <w:rPr>
          <w:sz w:val="16"/>
        </w:rPr>
        <w:t>de</w:t>
      </w:r>
      <w:r>
        <w:rPr>
          <w:spacing w:val="3"/>
          <w:sz w:val="16"/>
        </w:rPr>
        <w:t xml:space="preserve"> </w:t>
      </w:r>
      <w:r>
        <w:rPr>
          <w:sz w:val="16"/>
        </w:rPr>
        <w:t>bronquite</w:t>
      </w:r>
      <w:r>
        <w:rPr>
          <w:spacing w:val="3"/>
          <w:sz w:val="16"/>
        </w:rPr>
        <w:t xml:space="preserve"> </w:t>
      </w:r>
      <w:r>
        <w:rPr>
          <w:sz w:val="16"/>
        </w:rPr>
        <w:t>crônica</w:t>
      </w:r>
      <w:r>
        <w:rPr>
          <w:spacing w:val="3"/>
          <w:sz w:val="16"/>
        </w:rPr>
        <w:t xml:space="preserve"> </w:t>
      </w:r>
      <w:r>
        <w:rPr>
          <w:sz w:val="16"/>
        </w:rPr>
        <w:t>e</w:t>
      </w:r>
      <w:r>
        <w:rPr>
          <w:spacing w:val="3"/>
          <w:sz w:val="16"/>
        </w:rPr>
        <w:t xml:space="preserve"> </w:t>
      </w:r>
      <w:r>
        <w:rPr>
          <w:sz w:val="16"/>
        </w:rPr>
        <w:t>pneumonia;</w:t>
      </w:r>
      <w:r>
        <w:rPr>
          <w:spacing w:val="3"/>
          <w:sz w:val="16"/>
        </w:rPr>
        <w:t xml:space="preserve"> </w:t>
      </w:r>
      <w:r>
        <w:rPr>
          <w:sz w:val="16"/>
        </w:rPr>
        <w:t>nas</w:t>
      </w:r>
      <w:r>
        <w:rPr>
          <w:spacing w:val="3"/>
          <w:sz w:val="16"/>
        </w:rPr>
        <w:t xml:space="preserve"> </w:t>
      </w:r>
      <w:r>
        <w:rPr>
          <w:sz w:val="16"/>
        </w:rPr>
        <w:t>infecções</w:t>
      </w:r>
      <w:r>
        <w:rPr>
          <w:spacing w:val="3"/>
          <w:sz w:val="16"/>
        </w:rPr>
        <w:t xml:space="preserve"> </w:t>
      </w:r>
      <w:r>
        <w:rPr>
          <w:sz w:val="16"/>
        </w:rPr>
        <w:t>da</w:t>
      </w:r>
      <w:r>
        <w:rPr>
          <w:spacing w:val="-7"/>
          <w:sz w:val="16"/>
        </w:rPr>
        <w:t xml:space="preserve"> </w:t>
      </w:r>
      <w:r>
        <w:rPr>
          <w:spacing w:val="-5"/>
          <w:sz w:val="16"/>
        </w:rPr>
        <w:t>157</w:t>
      </w:r>
      <w:r>
        <w:rPr>
          <w:sz w:val="16"/>
        </w:rPr>
        <w:tab/>
      </w:r>
      <w:r>
        <w:rPr>
          <w:spacing w:val="-4"/>
          <w:sz w:val="16"/>
        </w:rPr>
        <w:t>2070</w:t>
      </w:r>
    </w:p>
    <w:p w14:paraId="2FBEBD27">
      <w:pPr>
        <w:spacing w:before="86" w:line="352" w:lineRule="auto"/>
        <w:ind w:left="0" w:right="5507" w:firstLine="0"/>
        <w:jc w:val="left"/>
        <w:rPr>
          <w:sz w:val="16"/>
        </w:rPr>
      </w:pPr>
      <w:r>
        <w:rPr>
          <w:sz w:val="16"/>
        </w:rPr>
        <w:t>pele</w:t>
      </w:r>
      <w:r>
        <w:rPr>
          <w:spacing w:val="34"/>
          <w:sz w:val="16"/>
        </w:rPr>
        <w:t xml:space="preserve"> </w:t>
      </w:r>
      <w:r>
        <w:rPr>
          <w:sz w:val="16"/>
        </w:rPr>
        <w:t>e</w:t>
      </w:r>
      <w:r>
        <w:rPr>
          <w:spacing w:val="34"/>
          <w:sz w:val="16"/>
        </w:rPr>
        <w:t xml:space="preserve"> </w:t>
      </w:r>
      <w:r>
        <w:rPr>
          <w:sz w:val="16"/>
        </w:rPr>
        <w:t>tecido</w:t>
      </w:r>
      <w:r>
        <w:rPr>
          <w:spacing w:val="34"/>
          <w:sz w:val="16"/>
        </w:rPr>
        <w:t xml:space="preserve"> </w:t>
      </w:r>
      <w:r>
        <w:rPr>
          <w:sz w:val="16"/>
        </w:rPr>
        <w:t>subcutâneo</w:t>
      </w:r>
      <w:r>
        <w:rPr>
          <w:spacing w:val="34"/>
          <w:sz w:val="16"/>
        </w:rPr>
        <w:t xml:space="preserve"> </w:t>
      </w:r>
      <w:r>
        <w:rPr>
          <w:sz w:val="16"/>
        </w:rPr>
        <w:t>e</w:t>
      </w:r>
      <w:r>
        <w:rPr>
          <w:spacing w:val="34"/>
          <w:sz w:val="16"/>
        </w:rPr>
        <w:t xml:space="preserve"> </w:t>
      </w:r>
      <w:r>
        <w:rPr>
          <w:sz w:val="16"/>
        </w:rPr>
        <w:t>nas</w:t>
      </w:r>
      <w:r>
        <w:rPr>
          <w:spacing w:val="34"/>
          <w:sz w:val="16"/>
        </w:rPr>
        <w:t xml:space="preserve"> </w:t>
      </w:r>
      <w:r>
        <w:rPr>
          <w:sz w:val="16"/>
        </w:rPr>
        <w:t>infecções</w:t>
      </w:r>
      <w:r>
        <w:rPr>
          <w:spacing w:val="34"/>
          <w:sz w:val="16"/>
        </w:rPr>
        <w:t xml:space="preserve"> </w:t>
      </w:r>
      <w:r>
        <w:rPr>
          <w:sz w:val="16"/>
        </w:rPr>
        <w:t>do</w:t>
      </w:r>
      <w:r>
        <w:rPr>
          <w:spacing w:val="34"/>
          <w:sz w:val="16"/>
        </w:rPr>
        <w:t xml:space="preserve"> </w:t>
      </w:r>
      <w:r>
        <w:rPr>
          <w:sz w:val="16"/>
        </w:rPr>
        <w:t>trato</w:t>
      </w:r>
      <w:r>
        <w:rPr>
          <w:spacing w:val="34"/>
          <w:sz w:val="16"/>
        </w:rPr>
        <w:t xml:space="preserve"> </w:t>
      </w:r>
      <w:r>
        <w:rPr>
          <w:sz w:val="16"/>
        </w:rPr>
        <w:t>urinário,</w:t>
      </w:r>
      <w:r>
        <w:rPr>
          <w:spacing w:val="34"/>
          <w:sz w:val="16"/>
        </w:rPr>
        <w:t xml:space="preserve"> </w:t>
      </w:r>
      <w:r>
        <w:rPr>
          <w:sz w:val="16"/>
        </w:rPr>
        <w:t>incluindo</w:t>
      </w:r>
      <w:r>
        <w:rPr>
          <w:spacing w:val="40"/>
          <w:sz w:val="16"/>
        </w:rPr>
        <w:t xml:space="preserve"> </w:t>
      </w:r>
      <w:r>
        <w:rPr>
          <w:sz w:val="16"/>
        </w:rPr>
        <w:t>pielonefrite aguda e no tratamento da osteomielite.</w:t>
      </w:r>
    </w:p>
    <w:p w14:paraId="3BC2CF0F">
      <w:pPr>
        <w:spacing w:before="44" w:line="352" w:lineRule="auto"/>
        <w:ind w:left="0" w:right="5507" w:firstLine="0"/>
        <w:jc w:val="left"/>
        <w:rPr>
          <w:sz w:val="16"/>
        </w:rPr>
      </w:pPr>
      <w:r>
        <w:rPr>
          <w:sz w:val="16"/>
        </w:rPr>
        <w:t>Antimicrobiano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em</w:t>
      </w:r>
      <w:r>
        <w:rPr>
          <w:spacing w:val="40"/>
          <w:sz w:val="16"/>
        </w:rPr>
        <w:t xml:space="preserve"> </w:t>
      </w:r>
      <w:r>
        <w:rPr>
          <w:sz w:val="16"/>
        </w:rPr>
        <w:t>adultos</w:t>
      </w:r>
      <w:r>
        <w:rPr>
          <w:spacing w:val="40"/>
          <w:sz w:val="16"/>
        </w:rPr>
        <w:t xml:space="preserve"> </w:t>
      </w:r>
      <w:r>
        <w:rPr>
          <w:sz w:val="16"/>
        </w:rPr>
        <w:t>e</w:t>
      </w:r>
      <w:r>
        <w:rPr>
          <w:spacing w:val="40"/>
          <w:sz w:val="16"/>
        </w:rPr>
        <w:t xml:space="preserve"> </w:t>
      </w:r>
      <w:r>
        <w:rPr>
          <w:sz w:val="16"/>
        </w:rPr>
        <w:t>crianças,</w:t>
      </w:r>
      <w:r>
        <w:rPr>
          <w:spacing w:val="2"/>
          <w:sz w:val="16"/>
        </w:rPr>
        <w:t xml:space="preserve"> </w:t>
      </w:r>
      <w:r>
        <w:rPr>
          <w:sz w:val="16"/>
        </w:rPr>
        <w:t>causadas</w:t>
      </w:r>
      <w:r>
        <w:rPr>
          <w:spacing w:val="2"/>
          <w:sz w:val="16"/>
        </w:rPr>
        <w:t xml:space="preserve"> </w:t>
      </w:r>
      <w:r>
        <w:rPr>
          <w:sz w:val="16"/>
        </w:rPr>
        <w:t>por</w:t>
      </w:r>
      <w:r>
        <w:rPr>
          <w:spacing w:val="2"/>
          <w:sz w:val="16"/>
        </w:rPr>
        <w:t xml:space="preserve"> </w:t>
      </w:r>
      <w:r>
        <w:rPr>
          <w:sz w:val="16"/>
        </w:rPr>
        <w:t>uma</w:t>
      </w:r>
      <w:r>
        <w:rPr>
          <w:spacing w:val="2"/>
          <w:sz w:val="16"/>
        </w:rPr>
        <w:t xml:space="preserve"> </w:t>
      </w:r>
      <w:r>
        <w:rPr>
          <w:sz w:val="16"/>
        </w:rPr>
        <w:t>única</w:t>
      </w:r>
      <w:r>
        <w:rPr>
          <w:spacing w:val="2"/>
          <w:sz w:val="16"/>
        </w:rPr>
        <w:t xml:space="preserve"> </w:t>
      </w:r>
      <w:r>
        <w:rPr>
          <w:sz w:val="16"/>
        </w:rPr>
        <w:t>ou</w:t>
      </w:r>
      <w:r>
        <w:rPr>
          <w:spacing w:val="2"/>
          <w:sz w:val="16"/>
        </w:rPr>
        <w:t xml:space="preserve"> </w:t>
      </w:r>
      <w:r>
        <w:rPr>
          <w:sz w:val="16"/>
        </w:rPr>
        <w:t>múltiplas</w:t>
      </w:r>
      <w:r>
        <w:rPr>
          <w:spacing w:val="2"/>
          <w:sz w:val="16"/>
        </w:rPr>
        <w:t xml:space="preserve"> </w:t>
      </w:r>
      <w:r>
        <w:rPr>
          <w:sz w:val="16"/>
        </w:rPr>
        <w:t>bactérias</w:t>
      </w:r>
      <w:r>
        <w:rPr>
          <w:spacing w:val="2"/>
          <w:sz w:val="16"/>
        </w:rPr>
        <w:t xml:space="preserve"> </w:t>
      </w:r>
      <w:r>
        <w:rPr>
          <w:sz w:val="16"/>
        </w:rPr>
        <w:t>sensíveis</w:t>
      </w:r>
      <w:r>
        <w:rPr>
          <w:spacing w:val="2"/>
          <w:sz w:val="16"/>
        </w:rPr>
        <w:t xml:space="preserve"> </w:t>
      </w:r>
      <w:r>
        <w:rPr>
          <w:sz w:val="16"/>
        </w:rPr>
        <w:t>e</w:t>
      </w:r>
      <w:r>
        <w:rPr>
          <w:spacing w:val="2"/>
          <w:sz w:val="16"/>
        </w:rPr>
        <w:t xml:space="preserve"> </w:t>
      </w:r>
      <w:r>
        <w:rPr>
          <w:spacing w:val="-4"/>
          <w:sz w:val="16"/>
        </w:rPr>
        <w:t>como</w:t>
      </w:r>
    </w:p>
    <w:p w14:paraId="6D4D3ABE">
      <w:pPr>
        <w:spacing w:after="0" w:line="352" w:lineRule="auto"/>
        <w:jc w:val="left"/>
        <w:rPr>
          <w:sz w:val="16"/>
        </w:rPr>
        <w:sectPr>
          <w:type w:val="continuous"/>
          <w:pgSz w:w="15840" w:h="24480"/>
          <w:pgMar w:top="740" w:right="540" w:bottom="280" w:left="560" w:header="720" w:footer="720" w:gutter="0"/>
          <w:cols w:equalWidth="0" w:num="3">
            <w:col w:w="602" w:space="90"/>
            <w:col w:w="3787" w:space="32"/>
            <w:col w:w="10229"/>
          </w:cols>
        </w:sectPr>
      </w:pPr>
    </w:p>
    <w:p w14:paraId="373332C2">
      <w:pPr>
        <w:spacing w:before="539"/>
        <w:ind w:left="161" w:right="0" w:firstLine="0"/>
        <w:jc w:val="left"/>
        <w:rPr>
          <w:sz w:val="16"/>
        </w:rPr>
      </w:pPr>
      <w:r>
        <w:rPr>
          <w:spacing w:val="-2"/>
          <w:sz w:val="16"/>
        </w:rPr>
        <w:t>17976</w:t>
      </w:r>
    </w:p>
    <w:p w14:paraId="272B6836">
      <w:pPr>
        <w:tabs>
          <w:tab w:val="left" w:pos="908"/>
          <w:tab w:val="left" w:pos="1172"/>
          <w:tab w:val="left" w:pos="1670"/>
          <w:tab w:val="left" w:pos="1935"/>
          <w:tab w:val="left" w:pos="2088"/>
          <w:tab w:val="left" w:pos="2878"/>
          <w:tab w:val="left" w:pos="2927"/>
          <w:tab w:val="left" w:pos="3217"/>
          <w:tab w:val="left" w:pos="9142"/>
        </w:tabs>
        <w:spacing w:before="0" w:line="352" w:lineRule="auto"/>
        <w:ind w:left="161" w:right="4504"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MEROPENEM,</w:t>
      </w:r>
      <w:r>
        <w:rPr>
          <w:sz w:val="16"/>
        </w:rPr>
        <w:tab/>
      </w:r>
      <w:r>
        <w:rPr>
          <w:sz w:val="16"/>
        </w:rPr>
        <w:t>FORMA tratamento</w:t>
      </w:r>
      <w:r>
        <w:rPr>
          <w:spacing w:val="39"/>
          <w:sz w:val="16"/>
        </w:rPr>
        <w:t xml:space="preserve"> </w:t>
      </w:r>
      <w:r>
        <w:rPr>
          <w:sz w:val="16"/>
        </w:rPr>
        <w:t>empírico</w:t>
      </w:r>
      <w:r>
        <w:rPr>
          <w:spacing w:val="39"/>
          <w:sz w:val="16"/>
        </w:rPr>
        <w:t xml:space="preserve"> </w:t>
      </w:r>
      <w:r>
        <w:rPr>
          <w:sz w:val="16"/>
        </w:rPr>
        <w:t>antes</w:t>
      </w:r>
      <w:r>
        <w:rPr>
          <w:spacing w:val="39"/>
          <w:sz w:val="16"/>
        </w:rPr>
        <w:t xml:space="preserve"> </w:t>
      </w:r>
      <w:r>
        <w:rPr>
          <w:sz w:val="16"/>
        </w:rPr>
        <w:t>da</w:t>
      </w:r>
      <w:r>
        <w:rPr>
          <w:spacing w:val="39"/>
          <w:sz w:val="16"/>
        </w:rPr>
        <w:t xml:space="preserve"> </w:t>
      </w:r>
      <w:r>
        <w:rPr>
          <w:sz w:val="16"/>
        </w:rPr>
        <w:t>identificação</w:t>
      </w:r>
      <w:r>
        <w:rPr>
          <w:spacing w:val="39"/>
          <w:sz w:val="16"/>
        </w:rPr>
        <w:t xml:space="preserve"> </w:t>
      </w:r>
      <w:r>
        <w:rPr>
          <w:sz w:val="16"/>
        </w:rPr>
        <w:t>do</w:t>
      </w:r>
      <w:r>
        <w:rPr>
          <w:spacing w:val="39"/>
          <w:sz w:val="16"/>
        </w:rPr>
        <w:t xml:space="preserve"> </w:t>
      </w:r>
      <w:r>
        <w:rPr>
          <w:sz w:val="16"/>
        </w:rPr>
        <w:t>microrganismo</w:t>
      </w:r>
      <w:r>
        <w:rPr>
          <w:spacing w:val="39"/>
          <w:sz w:val="16"/>
        </w:rPr>
        <w:t xml:space="preserve"> </w:t>
      </w:r>
      <w:r>
        <w:rPr>
          <w:sz w:val="16"/>
        </w:rPr>
        <w:t>causador.</w:t>
      </w:r>
      <w:r>
        <w:rPr>
          <w:spacing w:val="40"/>
          <w:sz w:val="16"/>
        </w:rPr>
        <w:t xml:space="preserve"> </w:t>
      </w:r>
      <w:r>
        <w:rPr>
          <w:spacing w:val="-2"/>
          <w:sz w:val="16"/>
        </w:rPr>
        <w:t>FARMACEUTICA:</w:t>
      </w:r>
      <w:r>
        <w:rPr>
          <w:sz w:val="16"/>
        </w:rPr>
        <w:tab/>
      </w:r>
      <w:r>
        <w:rPr>
          <w:spacing w:val="-6"/>
          <w:sz w:val="16"/>
        </w:rPr>
        <w:t>PO</w:t>
      </w:r>
      <w:r>
        <w:rPr>
          <w:sz w:val="16"/>
        </w:rPr>
        <w:tab/>
      </w:r>
      <w:r>
        <w:rPr>
          <w:sz w:val="16"/>
        </w:rPr>
        <w:tab/>
      </w:r>
      <w:r>
        <w:rPr>
          <w:spacing w:val="-40"/>
          <w:sz w:val="16"/>
        </w:rPr>
        <w:t xml:space="preserve"> </w:t>
      </w:r>
      <w:r>
        <w:rPr>
          <w:spacing w:val="-2"/>
          <w:sz w:val="16"/>
        </w:rPr>
        <w:t>LIOFILO</w:t>
      </w:r>
      <w:r>
        <w:rPr>
          <w:sz w:val="16"/>
        </w:rPr>
        <w:tab/>
      </w:r>
      <w:r>
        <w:rPr>
          <w:sz w:val="16"/>
        </w:rPr>
        <w:tab/>
      </w:r>
      <w:r>
        <w:rPr>
          <w:sz w:val="16"/>
        </w:rPr>
        <w:t>INJETAVEL,</w:t>
      </w:r>
      <w:r>
        <w:rPr>
          <w:spacing w:val="-4"/>
          <w:sz w:val="16"/>
        </w:rPr>
        <w:t xml:space="preserve"> </w:t>
      </w:r>
      <w:r>
        <w:rPr>
          <w:sz w:val="16"/>
        </w:rPr>
        <w:t>Sendo</w:t>
      </w:r>
      <w:r>
        <w:rPr>
          <w:spacing w:val="40"/>
          <w:sz w:val="16"/>
        </w:rPr>
        <w:t xml:space="preserve"> </w:t>
      </w:r>
      <w:r>
        <w:rPr>
          <w:sz w:val="16"/>
        </w:rPr>
        <w:t>assim,</w:t>
      </w:r>
      <w:r>
        <w:rPr>
          <w:spacing w:val="40"/>
          <w:sz w:val="16"/>
        </w:rPr>
        <w:t xml:space="preserve"> </w:t>
      </w:r>
      <w:r>
        <w:rPr>
          <w:sz w:val="16"/>
        </w:rPr>
        <w:t>é</w:t>
      </w:r>
      <w:r>
        <w:rPr>
          <w:spacing w:val="40"/>
          <w:sz w:val="16"/>
        </w:rPr>
        <w:t xml:space="preserve"> </w:t>
      </w:r>
      <w:r>
        <w:rPr>
          <w:sz w:val="16"/>
        </w:rPr>
        <w:t>útil</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das</w:t>
      </w:r>
      <w:r>
        <w:rPr>
          <w:spacing w:val="40"/>
          <w:sz w:val="16"/>
        </w:rPr>
        <w:t xml:space="preserve"> </w:t>
      </w:r>
      <w:r>
        <w:rPr>
          <w:sz w:val="16"/>
        </w:rPr>
        <w:t>infecções</w:t>
      </w:r>
      <w:r>
        <w:rPr>
          <w:spacing w:val="40"/>
          <w:sz w:val="16"/>
        </w:rPr>
        <w:t xml:space="preserve"> </w:t>
      </w:r>
      <w:r>
        <w:rPr>
          <w:sz w:val="16"/>
        </w:rPr>
        <w:t>do</w:t>
      </w:r>
      <w:r>
        <w:rPr>
          <w:spacing w:val="40"/>
          <w:sz w:val="16"/>
        </w:rPr>
        <w:t xml:space="preserve"> </w:t>
      </w:r>
      <w:r>
        <w:rPr>
          <w:sz w:val="16"/>
        </w:rPr>
        <w:t>trato</w:t>
      </w:r>
      <w:r>
        <w:rPr>
          <w:spacing w:val="40"/>
          <w:sz w:val="16"/>
        </w:rPr>
        <w:t xml:space="preserve"> </w:t>
      </w:r>
      <w:r>
        <w:rPr>
          <w:sz w:val="16"/>
        </w:rPr>
        <w:t>respiratório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500,</w:t>
      </w:r>
      <w:r>
        <w:rPr>
          <w:spacing w:val="40"/>
          <w:sz w:val="16"/>
        </w:rPr>
        <w:t xml:space="preserve"> </w:t>
      </w:r>
      <w:r>
        <w:rPr>
          <w:sz w:val="16"/>
        </w:rPr>
        <w:t>UNIDADE:</w:t>
      </w:r>
      <w:r>
        <w:rPr>
          <w:spacing w:val="-2"/>
          <w:sz w:val="16"/>
        </w:rPr>
        <w:t xml:space="preserve"> </w:t>
      </w:r>
      <w:r>
        <w:rPr>
          <w:sz w:val="16"/>
        </w:rPr>
        <w:t>inferior;</w:t>
      </w:r>
      <w:r>
        <w:rPr>
          <w:spacing w:val="80"/>
          <w:sz w:val="16"/>
        </w:rPr>
        <w:t xml:space="preserve"> </w:t>
      </w:r>
      <w:r>
        <w:rPr>
          <w:sz w:val="16"/>
        </w:rPr>
        <w:t>infecções</w:t>
      </w:r>
      <w:r>
        <w:rPr>
          <w:spacing w:val="80"/>
          <w:sz w:val="16"/>
        </w:rPr>
        <w:t xml:space="preserve"> </w:t>
      </w:r>
      <w:r>
        <w:rPr>
          <w:sz w:val="16"/>
        </w:rPr>
        <w:t>urinárias;</w:t>
      </w:r>
      <w:r>
        <w:rPr>
          <w:spacing w:val="80"/>
          <w:sz w:val="16"/>
        </w:rPr>
        <w:t xml:space="preserve"> </w:t>
      </w:r>
      <w:r>
        <w:rPr>
          <w:sz w:val="16"/>
        </w:rPr>
        <w:t>infecções</w:t>
      </w:r>
      <w:r>
        <w:rPr>
          <w:spacing w:val="80"/>
          <w:sz w:val="16"/>
        </w:rPr>
        <w:t xml:space="preserve"> </w:t>
      </w:r>
      <w:r>
        <w:rPr>
          <w:sz w:val="16"/>
        </w:rPr>
        <w:t>intra-abdominais;</w:t>
      </w:r>
      <w:r>
        <w:rPr>
          <w:spacing w:val="80"/>
          <w:sz w:val="16"/>
        </w:rPr>
        <w:t xml:space="preserve"> </w:t>
      </w:r>
      <w:r>
        <w:rPr>
          <w:sz w:val="16"/>
        </w:rPr>
        <w:t>infecções</w:t>
      </w:r>
      <w:r>
        <w:rPr>
          <w:spacing w:val="-2"/>
          <w:sz w:val="16"/>
        </w:rPr>
        <w:t xml:space="preserve"> </w:t>
      </w:r>
      <w:r>
        <w:rPr>
          <w:sz w:val="16"/>
        </w:rPr>
        <w:t>4259</w:t>
      </w:r>
      <w:r>
        <w:rPr>
          <w:sz w:val="16"/>
        </w:rPr>
        <w:tab/>
      </w:r>
      <w:r>
        <w:rPr>
          <w:spacing w:val="-2"/>
          <w:sz w:val="16"/>
        </w:rPr>
        <w:t>56220</w:t>
      </w:r>
      <w:r>
        <w:rPr>
          <w:spacing w:val="40"/>
          <w:sz w:val="16"/>
        </w:rPr>
        <w:t xml:space="preserve"> </w:t>
      </w:r>
      <w:r>
        <w:rPr>
          <w:spacing w:val="-4"/>
          <w:sz w:val="16"/>
        </w:rPr>
        <w:t>MG,</w:t>
      </w:r>
      <w:r>
        <w:rPr>
          <w:sz w:val="16"/>
        </w:rPr>
        <w:tab/>
      </w:r>
      <w:r>
        <w:rPr>
          <w:spacing w:val="-2"/>
          <w:sz w:val="16"/>
        </w:rPr>
        <w:t>VOLUME:</w:t>
      </w:r>
      <w:r>
        <w:rPr>
          <w:sz w:val="16"/>
        </w:rPr>
        <w:tab/>
      </w:r>
      <w:r>
        <w:rPr>
          <w:sz w:val="16"/>
        </w:rPr>
        <w:tab/>
      </w:r>
      <w:r>
        <w:rPr>
          <w:sz w:val="16"/>
        </w:rPr>
        <w:tab/>
      </w:r>
      <w:r>
        <w:rPr>
          <w:spacing w:val="-4"/>
          <w:sz w:val="16"/>
        </w:rPr>
        <w:t>NAO</w:t>
      </w:r>
      <w:r>
        <w:rPr>
          <w:sz w:val="16"/>
        </w:rPr>
        <w:tab/>
      </w:r>
      <w:r>
        <w:rPr>
          <w:sz w:val="16"/>
        </w:rPr>
        <w:t>APLICAVEL,</w:t>
      </w:r>
      <w:r>
        <w:rPr>
          <w:spacing w:val="-1"/>
          <w:sz w:val="16"/>
        </w:rPr>
        <w:t xml:space="preserve"> </w:t>
      </w:r>
      <w:r>
        <w:rPr>
          <w:sz w:val="16"/>
        </w:rPr>
        <w:t>ginecológicas; infecções de pele e anexos; na meningite; na septicemia;</w:t>
      </w:r>
    </w:p>
    <w:p w14:paraId="4636D8C2">
      <w:pPr>
        <w:spacing w:after="0" w:line="352" w:lineRule="auto"/>
        <w:jc w:val="left"/>
        <w:rPr>
          <w:sz w:val="16"/>
        </w:rPr>
        <w:sectPr>
          <w:type w:val="continuous"/>
          <w:pgSz w:w="15840" w:h="24480"/>
          <w:pgMar w:top="740" w:right="540" w:bottom="280" w:left="560" w:header="720" w:footer="720" w:gutter="0"/>
          <w:cols w:equalWidth="0" w:num="2">
            <w:col w:w="602" w:space="90"/>
            <w:col w:w="14048"/>
          </w:cols>
        </w:sectPr>
      </w:pPr>
    </w:p>
    <w:p w14:paraId="41E5A8F7">
      <w:pPr>
        <w:spacing w:before="0" w:line="181" w:lineRule="exact"/>
        <w:ind w:left="853" w:right="0" w:firstLine="0"/>
        <w:jc w:val="left"/>
        <w:rPr>
          <w:sz w:val="16"/>
        </w:rPr>
      </w:pPr>
      <w:r>
        <w:rPr>
          <w:spacing w:val="-2"/>
          <w:sz w:val="16"/>
        </w:rPr>
        <w:t>APRESENTACAO:</w:t>
      </w:r>
      <w:r>
        <w:rPr>
          <w:spacing w:val="26"/>
          <w:sz w:val="16"/>
        </w:rPr>
        <w:t xml:space="preserve"> </w:t>
      </w:r>
      <w:r>
        <w:rPr>
          <w:spacing w:val="-2"/>
          <w:sz w:val="16"/>
        </w:rPr>
        <w:t>FRASCO-AMPOLA</w:t>
      </w:r>
    </w:p>
    <w:p w14:paraId="762AACB6">
      <w:pPr>
        <w:spacing w:before="0" w:line="352" w:lineRule="auto"/>
        <w:ind w:left="853" w:right="5508" w:firstLine="0"/>
        <w:jc w:val="both"/>
        <w:rPr>
          <w:sz w:val="16"/>
        </w:rPr>
      </w:pPr>
      <w:r>
        <w:br w:type="column"/>
      </w:r>
      <w:r>
        <w:rPr>
          <w:sz w:val="16"/>
        </w:rPr>
        <w:t>como tratamento empírico, incluindo monoterapia inicial para infecções</w:t>
      </w:r>
      <w:r>
        <w:rPr>
          <w:spacing w:val="40"/>
          <w:sz w:val="16"/>
        </w:rPr>
        <w:t xml:space="preserve"> </w:t>
      </w:r>
      <w:r>
        <w:rPr>
          <w:sz w:val="16"/>
        </w:rPr>
        <w:t>presumidamente bacterianas, em pacientes neutropênicos; nas infecções</w:t>
      </w:r>
      <w:r>
        <w:rPr>
          <w:spacing w:val="40"/>
          <w:sz w:val="16"/>
        </w:rPr>
        <w:t xml:space="preserve"> </w:t>
      </w:r>
      <w:r>
        <w:rPr>
          <w:sz w:val="16"/>
        </w:rPr>
        <w:t>polimicrobianas e no tratamento da fibrose cística.</w:t>
      </w:r>
    </w:p>
    <w:p w14:paraId="0FA5B8CD">
      <w:pPr>
        <w:spacing w:after="0" w:line="352" w:lineRule="auto"/>
        <w:jc w:val="both"/>
        <w:rPr>
          <w:sz w:val="16"/>
        </w:rPr>
        <w:sectPr>
          <w:type w:val="continuous"/>
          <w:pgSz w:w="15840" w:h="24480"/>
          <w:pgMar w:top="740" w:right="540" w:bottom="280" w:left="560" w:header="720" w:footer="720" w:gutter="0"/>
          <w:cols w:equalWidth="0" w:num="2">
            <w:col w:w="3577" w:space="81"/>
            <w:col w:w="11082"/>
          </w:cols>
        </w:sectPr>
      </w:pPr>
    </w:p>
    <w:p w14:paraId="67A9F48B">
      <w:pPr>
        <w:spacing w:before="566"/>
        <w:ind w:left="161" w:right="0" w:firstLine="0"/>
        <w:jc w:val="left"/>
        <w:rPr>
          <w:sz w:val="16"/>
        </w:rPr>
      </w:pPr>
      <w:r>
        <w:rPr>
          <w:spacing w:val="-4"/>
          <w:sz w:val="16"/>
        </w:rPr>
        <w:t>118708</w:t>
      </w:r>
    </w:p>
    <w:p w14:paraId="6BA1730D">
      <w:pPr>
        <w:tabs>
          <w:tab w:val="left" w:pos="1670"/>
          <w:tab w:val="left" w:pos="2090"/>
          <w:tab w:val="left" w:pos="2927"/>
          <w:tab w:val="right" w:pos="9382"/>
        </w:tabs>
        <w:spacing w:before="26" w:line="352" w:lineRule="auto"/>
        <w:ind w:left="161" w:right="4664"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MICAFUNGINA,</w:t>
      </w:r>
      <w:r>
        <w:rPr>
          <w:spacing w:val="40"/>
          <w:sz w:val="16"/>
        </w:rPr>
        <w:t xml:space="preserve">  </w:t>
      </w:r>
      <w:r>
        <w:rPr>
          <w:sz w:val="16"/>
        </w:rPr>
        <w:t>FORMA</w:t>
      </w:r>
      <w:r>
        <w:rPr>
          <w:spacing w:val="-6"/>
          <w:sz w:val="16"/>
        </w:rPr>
        <w:t xml:space="preserve"> </w:t>
      </w:r>
      <w:r>
        <w:rPr>
          <w:sz w:val="16"/>
        </w:rPr>
        <w:t>Antifúngico</w:t>
      </w:r>
      <w:r>
        <w:rPr>
          <w:spacing w:val="80"/>
          <w:sz w:val="16"/>
        </w:rPr>
        <w:t xml:space="preserve"> </w:t>
      </w:r>
      <w:r>
        <w:rPr>
          <w:sz w:val="16"/>
        </w:rPr>
        <w:t>utilizado</w:t>
      </w:r>
      <w:r>
        <w:rPr>
          <w:spacing w:val="80"/>
          <w:sz w:val="16"/>
        </w:rPr>
        <w:t xml:space="preserve"> </w:t>
      </w:r>
      <w:r>
        <w:rPr>
          <w:sz w:val="16"/>
        </w:rPr>
        <w:t>no</w:t>
      </w:r>
      <w:r>
        <w:rPr>
          <w:spacing w:val="80"/>
          <w:sz w:val="16"/>
        </w:rPr>
        <w:t xml:space="preserve"> </w:t>
      </w:r>
      <w:r>
        <w:rPr>
          <w:sz w:val="16"/>
        </w:rPr>
        <w:t>tratamento</w:t>
      </w:r>
      <w:r>
        <w:rPr>
          <w:spacing w:val="80"/>
          <w:sz w:val="16"/>
        </w:rPr>
        <w:t xml:space="preserve"> </w:t>
      </w:r>
      <w:r>
        <w:rPr>
          <w:sz w:val="16"/>
        </w:rPr>
        <w:t>da</w:t>
      </w:r>
      <w:r>
        <w:rPr>
          <w:spacing w:val="80"/>
          <w:sz w:val="16"/>
        </w:rPr>
        <w:t xml:space="preserve"> </w:t>
      </w:r>
      <w:r>
        <w:rPr>
          <w:sz w:val="16"/>
        </w:rPr>
        <w:t>candidíase</w:t>
      </w:r>
      <w:r>
        <w:rPr>
          <w:spacing w:val="80"/>
          <w:sz w:val="16"/>
        </w:rPr>
        <w:t xml:space="preserve"> </w:t>
      </w:r>
      <w:r>
        <w:rPr>
          <w:sz w:val="16"/>
        </w:rPr>
        <w:t>invasiva</w:t>
      </w:r>
      <w:r>
        <w:rPr>
          <w:spacing w:val="80"/>
          <w:sz w:val="16"/>
        </w:rPr>
        <w:t xml:space="preserve"> </w:t>
      </w:r>
      <w:r>
        <w:rPr>
          <w:sz w:val="16"/>
        </w:rPr>
        <w:t>e</w:t>
      </w:r>
      <w:r>
        <w:rPr>
          <w:spacing w:val="80"/>
          <w:sz w:val="16"/>
        </w:rPr>
        <w:t xml:space="preserve"> </w:t>
      </w:r>
      <w:r>
        <w:rPr>
          <w:sz w:val="16"/>
        </w:rPr>
        <w:t>na</w:t>
      </w:r>
      <w:r>
        <w:rPr>
          <w:spacing w:val="40"/>
          <w:sz w:val="16"/>
        </w:rPr>
        <w:t xml:space="preserve"> </w:t>
      </w:r>
      <w:r>
        <w:rPr>
          <w:spacing w:val="-2"/>
          <w:sz w:val="16"/>
        </w:rPr>
        <w:t>FARMACEUTICA:</w:t>
      </w:r>
      <w:r>
        <w:rPr>
          <w:sz w:val="16"/>
        </w:rPr>
        <w:tab/>
      </w:r>
      <w:r>
        <w:rPr>
          <w:spacing w:val="-6"/>
          <w:sz w:val="16"/>
        </w:rPr>
        <w:t>PO</w:t>
      </w:r>
      <w:r>
        <w:rPr>
          <w:sz w:val="16"/>
        </w:rPr>
        <w:tab/>
      </w:r>
      <w:r>
        <w:rPr>
          <w:spacing w:val="-2"/>
          <w:sz w:val="16"/>
        </w:rPr>
        <w:t>LIOFILO</w:t>
      </w:r>
      <w:r>
        <w:rPr>
          <w:sz w:val="16"/>
        </w:rPr>
        <w:tab/>
      </w:r>
      <w:r>
        <w:rPr>
          <w:sz w:val="16"/>
        </w:rPr>
        <w:t>INJETAVEL, profilaxia da infecção por Candida em pacientes submetidos a transplante</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100,</w:t>
      </w:r>
      <w:r>
        <w:rPr>
          <w:spacing w:val="40"/>
          <w:sz w:val="16"/>
        </w:rPr>
        <w:t xml:space="preserve"> </w:t>
      </w:r>
      <w:r>
        <w:rPr>
          <w:sz w:val="16"/>
        </w:rPr>
        <w:t>UNIDADE: alogênico</w:t>
      </w:r>
      <w:r>
        <w:rPr>
          <w:spacing w:val="40"/>
          <w:sz w:val="16"/>
        </w:rPr>
        <w:t xml:space="preserve"> </w:t>
      </w:r>
      <w:r>
        <w:rPr>
          <w:sz w:val="16"/>
        </w:rPr>
        <w:t>de</w:t>
      </w:r>
      <w:r>
        <w:rPr>
          <w:spacing w:val="40"/>
          <w:sz w:val="16"/>
        </w:rPr>
        <w:t xml:space="preserve"> </w:t>
      </w:r>
      <w:r>
        <w:rPr>
          <w:sz w:val="16"/>
        </w:rPr>
        <w:t>células-tronco</w:t>
      </w:r>
      <w:r>
        <w:rPr>
          <w:spacing w:val="40"/>
          <w:sz w:val="16"/>
        </w:rPr>
        <w:t xml:space="preserve"> </w:t>
      </w:r>
      <w:r>
        <w:rPr>
          <w:sz w:val="16"/>
        </w:rPr>
        <w:t>hematopoiéticas</w:t>
      </w:r>
      <w:r>
        <w:rPr>
          <w:spacing w:val="40"/>
          <w:sz w:val="16"/>
        </w:rPr>
        <w:t xml:space="preserve"> </w:t>
      </w:r>
      <w:r>
        <w:rPr>
          <w:sz w:val="16"/>
        </w:rPr>
        <w:t>ou</w:t>
      </w:r>
      <w:r>
        <w:rPr>
          <w:spacing w:val="40"/>
          <w:sz w:val="16"/>
        </w:rPr>
        <w:t xml:space="preserve"> </w:t>
      </w:r>
      <w:r>
        <w:rPr>
          <w:sz w:val="16"/>
        </w:rPr>
        <w:t>pacientes</w:t>
      </w:r>
      <w:r>
        <w:rPr>
          <w:spacing w:val="40"/>
          <w:sz w:val="16"/>
        </w:rPr>
        <w:t xml:space="preserve"> </w:t>
      </w:r>
      <w:r>
        <w:rPr>
          <w:sz w:val="16"/>
        </w:rPr>
        <w:t>nos</w:t>
      </w:r>
      <w:r>
        <w:rPr>
          <w:spacing w:val="40"/>
          <w:sz w:val="16"/>
        </w:rPr>
        <w:t xml:space="preserve"> </w:t>
      </w:r>
      <w:r>
        <w:rPr>
          <w:sz w:val="16"/>
        </w:rPr>
        <w:t>quais 31</w:t>
      </w:r>
      <w:r>
        <w:rPr>
          <w:sz w:val="16"/>
        </w:rPr>
        <w:tab/>
      </w:r>
      <w:r>
        <w:rPr>
          <w:spacing w:val="-24"/>
          <w:w w:val="50"/>
          <w:sz w:val="16"/>
        </w:rPr>
        <w:t>405</w:t>
      </w:r>
    </w:p>
    <w:p w14:paraId="7D7E0686">
      <w:pPr>
        <w:spacing w:before="0" w:line="183" w:lineRule="exact"/>
        <w:ind w:left="161" w:right="0" w:firstLine="0"/>
        <w:jc w:val="left"/>
        <w:rPr>
          <w:sz w:val="16"/>
        </w:rPr>
      </w:pPr>
      <w:r>
        <w:rPr>
          <w:sz w:val="16"/>
        </w:rPr>
        <w:t>MG,</w:t>
      </w:r>
      <w:r>
        <w:rPr>
          <w:spacing w:val="33"/>
          <w:sz w:val="16"/>
        </w:rPr>
        <w:t xml:space="preserve"> </w:t>
      </w:r>
      <w:r>
        <w:rPr>
          <w:sz w:val="16"/>
        </w:rPr>
        <w:t>VOLUME:</w:t>
      </w:r>
      <w:r>
        <w:rPr>
          <w:spacing w:val="38"/>
          <w:sz w:val="16"/>
        </w:rPr>
        <w:t xml:space="preserve"> </w:t>
      </w:r>
      <w:r>
        <w:rPr>
          <w:sz w:val="16"/>
        </w:rPr>
        <w:t>N/A,</w:t>
      </w:r>
      <w:r>
        <w:rPr>
          <w:spacing w:val="30"/>
          <w:sz w:val="16"/>
        </w:rPr>
        <w:t xml:space="preserve"> </w:t>
      </w:r>
      <w:r>
        <w:rPr>
          <w:sz w:val="16"/>
        </w:rPr>
        <w:t>APRESENTACAO:</w:t>
      </w:r>
      <w:r>
        <w:rPr>
          <w:spacing w:val="39"/>
          <w:sz w:val="16"/>
        </w:rPr>
        <w:t xml:space="preserve"> </w:t>
      </w:r>
      <w:r>
        <w:rPr>
          <w:sz w:val="16"/>
        </w:rPr>
        <w:t>FRASCO-</w:t>
      </w:r>
      <w:r>
        <w:rPr>
          <w:spacing w:val="-9"/>
          <w:sz w:val="16"/>
        </w:rPr>
        <w:t xml:space="preserve"> </w:t>
      </w:r>
      <w:r>
        <w:rPr>
          <w:sz w:val="16"/>
        </w:rPr>
        <w:t>neutropenia</w:t>
      </w:r>
      <w:r>
        <w:rPr>
          <w:spacing w:val="7"/>
          <w:sz w:val="16"/>
        </w:rPr>
        <w:t xml:space="preserve"> </w:t>
      </w:r>
      <w:r>
        <w:rPr>
          <w:sz w:val="16"/>
        </w:rPr>
        <w:t>é</w:t>
      </w:r>
      <w:r>
        <w:rPr>
          <w:spacing w:val="7"/>
          <w:sz w:val="16"/>
        </w:rPr>
        <w:t xml:space="preserve"> </w:t>
      </w:r>
      <w:r>
        <w:rPr>
          <w:sz w:val="16"/>
        </w:rPr>
        <w:t>esperada.</w:t>
      </w:r>
      <w:r>
        <w:rPr>
          <w:spacing w:val="5"/>
          <w:sz w:val="16"/>
        </w:rPr>
        <w:t xml:space="preserve"> </w:t>
      </w:r>
      <w:r>
        <w:rPr>
          <w:sz w:val="16"/>
        </w:rPr>
        <w:t>Também</w:t>
      </w:r>
      <w:r>
        <w:rPr>
          <w:spacing w:val="7"/>
          <w:sz w:val="16"/>
        </w:rPr>
        <w:t xml:space="preserve"> </w:t>
      </w:r>
      <w:r>
        <w:rPr>
          <w:sz w:val="16"/>
        </w:rPr>
        <w:t>é</w:t>
      </w:r>
      <w:r>
        <w:rPr>
          <w:spacing w:val="8"/>
          <w:sz w:val="16"/>
        </w:rPr>
        <w:t xml:space="preserve"> </w:t>
      </w:r>
      <w:r>
        <w:rPr>
          <w:sz w:val="16"/>
        </w:rPr>
        <w:t>indicado</w:t>
      </w:r>
      <w:r>
        <w:rPr>
          <w:spacing w:val="7"/>
          <w:sz w:val="16"/>
        </w:rPr>
        <w:t xml:space="preserve"> </w:t>
      </w:r>
      <w:r>
        <w:rPr>
          <w:sz w:val="16"/>
        </w:rPr>
        <w:t>no</w:t>
      </w:r>
      <w:r>
        <w:rPr>
          <w:spacing w:val="8"/>
          <w:sz w:val="16"/>
        </w:rPr>
        <w:t xml:space="preserve"> </w:t>
      </w:r>
      <w:r>
        <w:rPr>
          <w:sz w:val="16"/>
        </w:rPr>
        <w:t>tratamento</w:t>
      </w:r>
      <w:r>
        <w:rPr>
          <w:spacing w:val="7"/>
          <w:sz w:val="16"/>
        </w:rPr>
        <w:t xml:space="preserve"> </w:t>
      </w:r>
      <w:r>
        <w:rPr>
          <w:sz w:val="16"/>
        </w:rPr>
        <w:t>da</w:t>
      </w:r>
      <w:r>
        <w:rPr>
          <w:spacing w:val="8"/>
          <w:sz w:val="16"/>
        </w:rPr>
        <w:t xml:space="preserve"> </w:t>
      </w:r>
      <w:r>
        <w:rPr>
          <w:spacing w:val="-2"/>
          <w:sz w:val="16"/>
        </w:rPr>
        <w:t>candidíase</w:t>
      </w:r>
    </w:p>
    <w:p w14:paraId="3DB24319">
      <w:pPr>
        <w:spacing w:after="0" w:line="183" w:lineRule="exact"/>
        <w:jc w:val="left"/>
        <w:rPr>
          <w:sz w:val="16"/>
        </w:rPr>
        <w:sectPr>
          <w:type w:val="continuous"/>
          <w:pgSz w:w="15840" w:h="24480"/>
          <w:pgMar w:top="740" w:right="540" w:bottom="280" w:left="560" w:header="720" w:footer="720" w:gutter="0"/>
          <w:cols w:equalWidth="0" w:num="2">
            <w:col w:w="636" w:space="56"/>
            <w:col w:w="14048"/>
          </w:cols>
        </w:sectPr>
      </w:pPr>
    </w:p>
    <w:p w14:paraId="15DC545B">
      <w:pPr>
        <w:tabs>
          <w:tab w:val="left" w:pos="4510"/>
        </w:tabs>
        <w:spacing w:before="86"/>
        <w:ind w:left="853" w:right="0" w:firstLine="0"/>
        <w:jc w:val="left"/>
        <w:rPr>
          <w:sz w:val="16"/>
        </w:rPr>
      </w:pPr>
      <w:r>
        <w:rPr>
          <w:spacing w:val="-2"/>
          <w:sz w:val="16"/>
        </w:rPr>
        <w:t>AMPOLA</w:t>
      </w:r>
      <w:r>
        <w:rPr>
          <w:sz w:val="16"/>
        </w:rPr>
        <w:tab/>
      </w:r>
      <w:r>
        <w:rPr>
          <w:sz w:val="16"/>
        </w:rPr>
        <w:t>esofágica</w:t>
      </w:r>
      <w:r>
        <w:rPr>
          <w:spacing w:val="-3"/>
          <w:sz w:val="16"/>
        </w:rPr>
        <w:t xml:space="preserve"> </w:t>
      </w:r>
      <w:r>
        <w:rPr>
          <w:sz w:val="16"/>
        </w:rPr>
        <w:t>em</w:t>
      </w:r>
      <w:r>
        <w:rPr>
          <w:spacing w:val="-1"/>
          <w:sz w:val="16"/>
        </w:rPr>
        <w:t xml:space="preserve"> </w:t>
      </w:r>
      <w:r>
        <w:rPr>
          <w:spacing w:val="-2"/>
          <w:sz w:val="16"/>
        </w:rPr>
        <w:t>adultos.</w:t>
      </w:r>
    </w:p>
    <w:p w14:paraId="4A1AB476">
      <w:pPr>
        <w:spacing w:after="0"/>
        <w:jc w:val="left"/>
        <w:rPr>
          <w:sz w:val="16"/>
        </w:rPr>
        <w:sectPr>
          <w:type w:val="continuous"/>
          <w:pgSz w:w="15840" w:h="24480"/>
          <w:pgMar w:top="740" w:right="540" w:bottom="280" w:left="560" w:header="720" w:footer="720" w:gutter="0"/>
          <w:cols w:space="720" w:num="1"/>
        </w:sectPr>
      </w:pPr>
    </w:p>
    <w:p w14:paraId="41678CA8">
      <w:pPr>
        <w:spacing w:before="386"/>
        <w:ind w:left="161" w:right="0" w:firstLine="0"/>
        <w:jc w:val="left"/>
        <w:rPr>
          <w:sz w:val="16"/>
        </w:rPr>
      </w:pPr>
      <w:r>
        <w:rPr>
          <w:spacing w:val="-2"/>
          <w:sz w:val="16"/>
        </w:rPr>
        <w:t>18091</w:t>
      </w:r>
    </w:p>
    <w:p w14:paraId="58A2909B">
      <w:pPr>
        <w:tabs>
          <w:tab w:val="right" w:pos="9462"/>
        </w:tabs>
        <w:spacing w:before="116" w:line="352" w:lineRule="auto"/>
        <w:ind w:left="161" w:right="4584" w:firstLine="0"/>
        <w:jc w:val="left"/>
        <w:rPr>
          <w:sz w:val="16"/>
        </w:rPr>
      </w:pPr>
      <w:r>
        <w:br w:type="column"/>
      </w:r>
      <w:r>
        <w:rPr>
          <w:sz w:val="16"/>
        </w:rPr>
        <w:t>PRINCIPIO ATIVO:</w:t>
      </w:r>
      <w:r>
        <w:rPr>
          <w:spacing w:val="32"/>
          <w:sz w:val="16"/>
        </w:rPr>
        <w:t xml:space="preserve"> </w:t>
      </w:r>
      <w:r>
        <w:rPr>
          <w:sz w:val="16"/>
        </w:rPr>
        <w:t>NITROFURANTOINA,</w:t>
      </w:r>
      <w:r>
        <w:rPr>
          <w:spacing w:val="32"/>
          <w:sz w:val="16"/>
        </w:rPr>
        <w:t xml:space="preserve"> </w:t>
      </w:r>
      <w:r>
        <w:rPr>
          <w:sz w:val="16"/>
        </w:rPr>
        <w:t>FORMA</w:t>
      </w:r>
      <w:r>
        <w:rPr>
          <w:spacing w:val="-4"/>
          <w:sz w:val="16"/>
        </w:rPr>
        <w:t xml:space="preserve"> </w:t>
      </w:r>
      <w:r>
        <w:rPr>
          <w:sz w:val="16"/>
        </w:rPr>
        <w:t>Agente</w:t>
      </w:r>
      <w:r>
        <w:rPr>
          <w:spacing w:val="40"/>
          <w:sz w:val="16"/>
        </w:rPr>
        <w:t xml:space="preserve"> </w:t>
      </w:r>
      <w:r>
        <w:rPr>
          <w:sz w:val="16"/>
        </w:rPr>
        <w:t>antibacteriano</w:t>
      </w:r>
      <w:r>
        <w:rPr>
          <w:spacing w:val="40"/>
          <w:sz w:val="16"/>
        </w:rPr>
        <w:t xml:space="preserve"> </w:t>
      </w:r>
      <w:r>
        <w:rPr>
          <w:sz w:val="16"/>
        </w:rPr>
        <w:t>indicado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do</w:t>
      </w:r>
      <w:r>
        <w:rPr>
          <w:spacing w:val="40"/>
          <w:sz w:val="16"/>
        </w:rPr>
        <w:t xml:space="preserve"> </w:t>
      </w:r>
      <w:r>
        <w:rPr>
          <w:sz w:val="16"/>
        </w:rPr>
        <w:t>trato</w:t>
      </w:r>
      <w:r>
        <w:rPr>
          <w:spacing w:val="40"/>
          <w:sz w:val="16"/>
        </w:rPr>
        <w:t xml:space="preserve"> </w:t>
      </w:r>
      <w:r>
        <w:rPr>
          <w:sz w:val="16"/>
        </w:rPr>
        <w:t>FARMACEUTICA:</w:t>
      </w:r>
      <w:r>
        <w:rPr>
          <w:spacing w:val="40"/>
          <w:sz w:val="16"/>
        </w:rPr>
        <w:t xml:space="preserve"> </w:t>
      </w:r>
      <w:r>
        <w:rPr>
          <w:sz w:val="16"/>
        </w:rPr>
        <w:t>CAPSULA,</w:t>
      </w:r>
      <w:r>
        <w:rPr>
          <w:spacing w:val="40"/>
          <w:sz w:val="16"/>
        </w:rPr>
        <w:t xml:space="preserve"> </w:t>
      </w:r>
      <w:r>
        <w:rPr>
          <w:sz w:val="16"/>
        </w:rPr>
        <w:t>CONCENTRACAO</w:t>
      </w:r>
      <w:r>
        <w:rPr>
          <w:spacing w:val="40"/>
          <w:sz w:val="16"/>
        </w:rPr>
        <w:t xml:space="preserve"> </w:t>
      </w:r>
      <w:r>
        <w:rPr>
          <w:sz w:val="16"/>
        </w:rPr>
        <w:t>/ urinário</w:t>
      </w:r>
      <w:r>
        <w:rPr>
          <w:spacing w:val="40"/>
          <w:sz w:val="16"/>
        </w:rPr>
        <w:t xml:space="preserve"> </w:t>
      </w:r>
      <w:r>
        <w:rPr>
          <w:sz w:val="16"/>
        </w:rPr>
        <w:t>agudas</w:t>
      </w:r>
      <w:r>
        <w:rPr>
          <w:spacing w:val="40"/>
          <w:sz w:val="16"/>
        </w:rPr>
        <w:t xml:space="preserve"> </w:t>
      </w:r>
      <w:r>
        <w:rPr>
          <w:sz w:val="16"/>
        </w:rPr>
        <w:t>e</w:t>
      </w:r>
      <w:r>
        <w:rPr>
          <w:spacing w:val="40"/>
          <w:sz w:val="16"/>
        </w:rPr>
        <w:t xml:space="preserve"> </w:t>
      </w:r>
      <w:r>
        <w:rPr>
          <w:sz w:val="16"/>
        </w:rPr>
        <w:t>crônicas</w:t>
      </w:r>
      <w:r>
        <w:rPr>
          <w:spacing w:val="40"/>
          <w:sz w:val="16"/>
        </w:rPr>
        <w:t xml:space="preserve"> </w:t>
      </w:r>
      <w:r>
        <w:rPr>
          <w:sz w:val="16"/>
        </w:rPr>
        <w:t>segundo</w:t>
      </w:r>
      <w:r>
        <w:rPr>
          <w:spacing w:val="40"/>
          <w:sz w:val="16"/>
        </w:rPr>
        <w:t xml:space="preserve"> </w:t>
      </w:r>
      <w:r>
        <w:rPr>
          <w:sz w:val="16"/>
        </w:rPr>
        <w:t>os</w:t>
      </w:r>
      <w:r>
        <w:rPr>
          <w:spacing w:val="40"/>
          <w:sz w:val="16"/>
        </w:rPr>
        <w:t xml:space="preserve"> </w:t>
      </w:r>
      <w:r>
        <w:rPr>
          <w:sz w:val="16"/>
        </w:rPr>
        <w:t>protocolos</w:t>
      </w:r>
      <w:r>
        <w:rPr>
          <w:spacing w:val="40"/>
          <w:sz w:val="16"/>
        </w:rPr>
        <w:t xml:space="preserve"> </w:t>
      </w:r>
      <w:r>
        <w:rPr>
          <w:sz w:val="16"/>
        </w:rPr>
        <w:t>clínicos</w:t>
      </w:r>
      <w:r>
        <w:rPr>
          <w:spacing w:val="40"/>
          <w:sz w:val="16"/>
        </w:rPr>
        <w:t xml:space="preserve"> </w:t>
      </w:r>
      <w:r>
        <w:rPr>
          <w:sz w:val="16"/>
        </w:rPr>
        <w:t>da</w:t>
      </w:r>
      <w:r>
        <w:rPr>
          <w:spacing w:val="40"/>
          <w:sz w:val="16"/>
        </w:rPr>
        <w:t xml:space="preserve"> </w:t>
      </w:r>
      <w:r>
        <w:rPr>
          <w:sz w:val="16"/>
        </w:rPr>
        <w:t>CCIH( 116</w:t>
      </w:r>
      <w:r>
        <w:rPr>
          <w:sz w:val="16"/>
        </w:rPr>
        <w:tab/>
      </w:r>
      <w:r>
        <w:rPr>
          <w:spacing w:val="-24"/>
          <w:w w:val="50"/>
          <w:sz w:val="16"/>
        </w:rPr>
        <w:t>1525</w:t>
      </w:r>
    </w:p>
    <w:p w14:paraId="5CB9CAAE">
      <w:pPr>
        <w:spacing w:after="0" w:line="352" w:lineRule="auto"/>
        <w:jc w:val="left"/>
        <w:rPr>
          <w:sz w:val="16"/>
        </w:rPr>
        <w:sectPr>
          <w:type w:val="continuous"/>
          <w:pgSz w:w="15840" w:h="24480"/>
          <w:pgMar w:top="740" w:right="540" w:bottom="280" w:left="560" w:header="720" w:footer="720" w:gutter="0"/>
          <w:cols w:equalWidth="0" w:num="2">
            <w:col w:w="602" w:space="90"/>
            <w:col w:w="14048"/>
          </w:cols>
        </w:sectPr>
      </w:pPr>
    </w:p>
    <w:p w14:paraId="0AB482D4">
      <w:pPr>
        <w:spacing w:before="704"/>
        <w:ind w:left="161" w:right="0" w:firstLine="0"/>
        <w:jc w:val="left"/>
        <w:rPr>
          <w:sz w:val="16"/>
        </w:rPr>
      </w:pPr>
      <w:r>
        <w:rPr>
          <w:spacing w:val="-4"/>
          <w:sz w:val="16"/>
        </w:rPr>
        <w:t>3896</w:t>
      </w:r>
    </w:p>
    <w:p w14:paraId="78238FCB">
      <w:pPr>
        <w:spacing w:before="0" w:line="183" w:lineRule="exact"/>
        <w:ind w:left="161" w:right="0" w:firstLine="0"/>
        <w:jc w:val="both"/>
        <w:rPr>
          <w:sz w:val="16"/>
        </w:rPr>
      </w:pPr>
      <w:r>
        <w:br w:type="column"/>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pacing w:val="-5"/>
          <w:sz w:val="16"/>
        </w:rPr>
        <w:t>MG</w:t>
      </w:r>
    </w:p>
    <w:p w14:paraId="7130FEFA">
      <w:pPr>
        <w:tabs>
          <w:tab w:val="left" w:pos="2706"/>
        </w:tabs>
        <w:spacing w:before="116" w:line="352" w:lineRule="auto"/>
        <w:ind w:left="161" w:right="0" w:firstLine="0"/>
        <w:jc w:val="both"/>
        <w:rPr>
          <w:sz w:val="16"/>
        </w:rPr>
      </w:pPr>
      <w:r>
        <w:rPr>
          <w:sz w:val="16"/>
        </w:rPr>
        <w:t>PRINCIPIO ATIVO: SULFADIAZINA,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w:t>
      </w:r>
      <w:r>
        <w:rPr>
          <w:spacing w:val="40"/>
          <w:sz w:val="16"/>
        </w:rPr>
        <w:t xml:space="preserve"> </w:t>
      </w:r>
      <w:r>
        <w:rPr>
          <w:spacing w:val="-6"/>
          <w:sz w:val="16"/>
        </w:rPr>
        <w:t>MG</w:t>
      </w:r>
    </w:p>
    <w:p w14:paraId="69E066F4">
      <w:pPr>
        <w:spacing w:before="0" w:line="183" w:lineRule="exact"/>
        <w:ind w:left="0" w:right="0" w:firstLine="0"/>
        <w:jc w:val="left"/>
        <w:rPr>
          <w:sz w:val="16"/>
        </w:rPr>
      </w:pPr>
      <w:r>
        <w:br w:type="column"/>
      </w:r>
      <w:r>
        <w:rPr>
          <w:sz w:val="16"/>
        </w:rPr>
        <w:t>Comissão</w:t>
      </w:r>
      <w:r>
        <w:rPr>
          <w:spacing w:val="-1"/>
          <w:sz w:val="16"/>
        </w:rPr>
        <w:t xml:space="preserve"> </w:t>
      </w:r>
      <w:r>
        <w:rPr>
          <w:sz w:val="16"/>
        </w:rPr>
        <w:t>de</w:t>
      </w:r>
      <w:r>
        <w:rPr>
          <w:spacing w:val="-1"/>
          <w:sz w:val="16"/>
        </w:rPr>
        <w:t xml:space="preserve"> </w:t>
      </w: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6D7BE05B">
      <w:pPr>
        <w:tabs>
          <w:tab w:val="left" w:pos="5323"/>
        </w:tabs>
        <w:spacing w:before="251" w:line="352" w:lineRule="auto"/>
        <w:ind w:left="0" w:right="4584" w:firstLine="0"/>
        <w:jc w:val="left"/>
        <w:rPr>
          <w:sz w:val="16"/>
        </w:rPr>
      </w:pPr>
      <w:r>
        <w:rPr>
          <w:sz w:val="16"/>
        </w:rPr>
        <w:t>Indicado</w:t>
      </w:r>
      <w:r>
        <w:rPr>
          <w:spacing w:val="80"/>
          <w:sz w:val="16"/>
        </w:rPr>
        <w:t xml:space="preserve"> </w:t>
      </w:r>
      <w:r>
        <w:rPr>
          <w:sz w:val="16"/>
        </w:rPr>
        <w:t>no</w:t>
      </w:r>
      <w:r>
        <w:rPr>
          <w:spacing w:val="80"/>
          <w:sz w:val="16"/>
        </w:rPr>
        <w:t xml:space="preserve"> </w:t>
      </w:r>
      <w:r>
        <w:rPr>
          <w:sz w:val="16"/>
        </w:rPr>
        <w:t>tratamento</w:t>
      </w:r>
      <w:r>
        <w:rPr>
          <w:spacing w:val="80"/>
          <w:sz w:val="16"/>
        </w:rPr>
        <w:t xml:space="preserve"> </w:t>
      </w:r>
      <w:r>
        <w:rPr>
          <w:sz w:val="16"/>
        </w:rPr>
        <w:t>das</w:t>
      </w:r>
      <w:r>
        <w:rPr>
          <w:spacing w:val="80"/>
          <w:sz w:val="16"/>
        </w:rPr>
        <w:t xml:space="preserve"> </w:t>
      </w:r>
      <w:r>
        <w:rPr>
          <w:sz w:val="16"/>
        </w:rPr>
        <w:t>infecções</w:t>
      </w:r>
      <w:r>
        <w:rPr>
          <w:spacing w:val="80"/>
          <w:sz w:val="16"/>
        </w:rPr>
        <w:t xml:space="preserve"> </w:t>
      </w:r>
      <w:r>
        <w:rPr>
          <w:sz w:val="16"/>
        </w:rPr>
        <w:t>gonocócicas,</w:t>
      </w:r>
      <w:r>
        <w:rPr>
          <w:spacing w:val="80"/>
          <w:sz w:val="16"/>
        </w:rPr>
        <w:t xml:space="preserve"> </w:t>
      </w:r>
      <w:r>
        <w:rPr>
          <w:sz w:val="16"/>
        </w:rPr>
        <w:t>estafilocócicas,</w:t>
      </w:r>
      <w:r>
        <w:rPr>
          <w:spacing w:val="40"/>
          <w:sz w:val="16"/>
        </w:rPr>
        <w:t xml:space="preserve"> </w:t>
      </w:r>
      <w:r>
        <w:rPr>
          <w:sz w:val="16"/>
        </w:rPr>
        <w:t>estreptocócicas</w:t>
      </w:r>
      <w:r>
        <w:rPr>
          <w:spacing w:val="40"/>
          <w:sz w:val="16"/>
        </w:rPr>
        <w:t xml:space="preserve"> </w:t>
      </w:r>
      <w:r>
        <w:rPr>
          <w:sz w:val="16"/>
        </w:rPr>
        <w:t>e</w:t>
      </w:r>
      <w:r>
        <w:rPr>
          <w:spacing w:val="40"/>
          <w:sz w:val="16"/>
        </w:rPr>
        <w:t xml:space="preserve"> </w:t>
      </w:r>
      <w:r>
        <w:rPr>
          <w:sz w:val="16"/>
        </w:rPr>
        <w:t>meningocócicas.</w:t>
      </w:r>
      <w:r>
        <w:rPr>
          <w:spacing w:val="40"/>
          <w:sz w:val="16"/>
        </w:rPr>
        <w:t xml:space="preserve"> </w:t>
      </w:r>
      <w:r>
        <w:rPr>
          <w:sz w:val="16"/>
        </w:rPr>
        <w:t>E</w:t>
      </w:r>
      <w:r>
        <w:rPr>
          <w:spacing w:val="40"/>
          <w:sz w:val="16"/>
        </w:rPr>
        <w:t xml:space="preserve"> </w:t>
      </w:r>
      <w:r>
        <w:rPr>
          <w:sz w:val="16"/>
        </w:rPr>
        <w:t>tratamento</w:t>
      </w:r>
      <w:r>
        <w:rPr>
          <w:spacing w:val="40"/>
          <w:sz w:val="16"/>
        </w:rPr>
        <w:t xml:space="preserve"> </w:t>
      </w:r>
      <w:r>
        <w:rPr>
          <w:sz w:val="16"/>
        </w:rPr>
        <w:t>da</w:t>
      </w:r>
      <w:r>
        <w:rPr>
          <w:spacing w:val="40"/>
          <w:sz w:val="16"/>
        </w:rPr>
        <w:t xml:space="preserve"> </w:t>
      </w:r>
      <w:r>
        <w:rPr>
          <w:sz w:val="16"/>
        </w:rPr>
        <w:t>toxoplasmose,</w:t>
      </w:r>
      <w:r>
        <w:rPr>
          <w:spacing w:val="40"/>
          <w:sz w:val="16"/>
        </w:rPr>
        <w:t xml:space="preserve"> </w:t>
      </w:r>
      <w:r>
        <w:rPr>
          <w:sz w:val="16"/>
        </w:rPr>
        <w:t>em 288</w:t>
      </w:r>
      <w:r>
        <w:rPr>
          <w:sz w:val="16"/>
        </w:rPr>
        <w:tab/>
      </w:r>
      <w:r>
        <w:rPr>
          <w:spacing w:val="-4"/>
          <w:sz w:val="16"/>
        </w:rPr>
        <w:t>3800</w:t>
      </w:r>
      <w:r>
        <w:rPr>
          <w:spacing w:val="40"/>
          <w:sz w:val="16"/>
        </w:rPr>
        <w:t xml:space="preserve"> </w:t>
      </w:r>
      <w:r>
        <w:rPr>
          <w:sz w:val="16"/>
        </w:rPr>
        <w:t>associação com a pirimetamina.</w:t>
      </w:r>
    </w:p>
    <w:p w14:paraId="2AA59C86">
      <w:pPr>
        <w:spacing w:after="0" w:line="352" w:lineRule="auto"/>
        <w:jc w:val="left"/>
        <w:rPr>
          <w:sz w:val="16"/>
        </w:rPr>
        <w:sectPr>
          <w:type w:val="continuous"/>
          <w:pgSz w:w="15840" w:h="24480"/>
          <w:pgMar w:top="740" w:right="540" w:bottom="280" w:left="560" w:header="720" w:footer="720" w:gutter="0"/>
          <w:cols w:equalWidth="0" w:num="3">
            <w:col w:w="522" w:space="170"/>
            <w:col w:w="3787" w:space="32"/>
            <w:col w:w="10229"/>
          </w:cols>
        </w:sectPr>
      </w:pPr>
    </w:p>
    <w:p w14:paraId="589EA0BF">
      <w:pPr>
        <w:tabs>
          <w:tab w:val="left" w:pos="852"/>
          <w:tab w:val="left" w:pos="3953"/>
          <w:tab w:val="right" w:pos="10073"/>
        </w:tabs>
        <w:spacing w:before="28"/>
        <w:ind w:left="161" w:right="0" w:firstLine="0"/>
        <w:jc w:val="left"/>
        <w:rPr>
          <w:sz w:val="16"/>
        </w:rPr>
      </w:pPr>
      <w:r>
        <w:rPr>
          <w:spacing w:val="-2"/>
          <w:sz w:val="16"/>
        </w:rPr>
        <w:t>18337</w:t>
      </w:r>
      <w:r>
        <w:rPr>
          <w:sz w:val="16"/>
        </w:rPr>
        <w:tab/>
      </w:r>
      <w:r>
        <w:rPr>
          <w:spacing w:val="-2"/>
          <w:sz w:val="16"/>
        </w:rPr>
        <w:t>PRINCIPIO</w:t>
      </w:r>
      <w:r>
        <w:rPr>
          <w:sz w:val="16"/>
        </w:rPr>
        <w:tab/>
      </w:r>
      <w:r>
        <w:rPr>
          <w:sz w:val="16"/>
        </w:rPr>
        <w:t>ATIVO:</w:t>
      </w:r>
      <w:r>
        <w:rPr>
          <w:spacing w:val="-9"/>
          <w:sz w:val="16"/>
        </w:rPr>
        <w:t xml:space="preserve"> </w:t>
      </w:r>
      <w:r>
        <w:rPr>
          <w:sz w:val="16"/>
        </w:rPr>
        <w:t>Agente</w:t>
      </w:r>
      <w:r>
        <w:rPr>
          <w:spacing w:val="30"/>
          <w:sz w:val="16"/>
        </w:rPr>
        <w:t xml:space="preserve"> </w:t>
      </w:r>
      <w:r>
        <w:rPr>
          <w:sz w:val="16"/>
        </w:rPr>
        <w:t>quimioterápico</w:t>
      </w:r>
      <w:r>
        <w:rPr>
          <w:spacing w:val="30"/>
          <w:sz w:val="16"/>
        </w:rPr>
        <w:t xml:space="preserve"> </w:t>
      </w:r>
      <w:r>
        <w:rPr>
          <w:sz w:val="16"/>
        </w:rPr>
        <w:t>com</w:t>
      </w:r>
      <w:r>
        <w:rPr>
          <w:spacing w:val="30"/>
          <w:sz w:val="16"/>
        </w:rPr>
        <w:t xml:space="preserve"> </w:t>
      </w:r>
      <w:r>
        <w:rPr>
          <w:sz w:val="16"/>
        </w:rPr>
        <w:t>duplo</w:t>
      </w:r>
      <w:r>
        <w:rPr>
          <w:spacing w:val="30"/>
          <w:sz w:val="16"/>
        </w:rPr>
        <w:t xml:space="preserve"> </w:t>
      </w:r>
      <w:r>
        <w:rPr>
          <w:sz w:val="16"/>
        </w:rPr>
        <w:t>mecanismo</w:t>
      </w:r>
      <w:r>
        <w:rPr>
          <w:spacing w:val="30"/>
          <w:sz w:val="16"/>
        </w:rPr>
        <w:t xml:space="preserve"> </w:t>
      </w:r>
      <w:r>
        <w:rPr>
          <w:sz w:val="16"/>
        </w:rPr>
        <w:t>de</w:t>
      </w:r>
      <w:r>
        <w:rPr>
          <w:spacing w:val="29"/>
          <w:sz w:val="16"/>
        </w:rPr>
        <w:t xml:space="preserve"> </w:t>
      </w:r>
      <w:r>
        <w:rPr>
          <w:sz w:val="16"/>
        </w:rPr>
        <w:t>ação</w:t>
      </w:r>
      <w:r>
        <w:rPr>
          <w:spacing w:val="30"/>
          <w:sz w:val="16"/>
        </w:rPr>
        <w:t xml:space="preserve"> </w:t>
      </w:r>
      <w:r>
        <w:rPr>
          <w:sz w:val="16"/>
        </w:rPr>
        <w:t>e</w:t>
      </w:r>
      <w:r>
        <w:rPr>
          <w:spacing w:val="30"/>
          <w:sz w:val="16"/>
        </w:rPr>
        <w:t xml:space="preserve"> </w:t>
      </w:r>
      <w:r>
        <w:rPr>
          <w:sz w:val="16"/>
        </w:rPr>
        <w:t>propriedades</w:t>
      </w:r>
      <w:r>
        <w:rPr>
          <w:spacing w:val="-7"/>
          <w:sz w:val="16"/>
        </w:rPr>
        <w:t xml:space="preserve"> </w:t>
      </w:r>
      <w:r>
        <w:rPr>
          <w:spacing w:val="-5"/>
          <w:sz w:val="16"/>
        </w:rPr>
        <w:t>50</w:t>
      </w:r>
      <w:r>
        <w:rPr>
          <w:sz w:val="16"/>
        </w:rPr>
        <w:tab/>
      </w:r>
      <w:r>
        <w:rPr>
          <w:spacing w:val="-5"/>
          <w:sz w:val="16"/>
        </w:rPr>
        <w:t>660</w:t>
      </w:r>
    </w:p>
    <w:p w14:paraId="7E8281BD">
      <w:pPr>
        <w:spacing w:before="86" w:line="352" w:lineRule="auto"/>
        <w:ind w:left="853" w:right="5508" w:firstLine="0"/>
        <w:jc w:val="both"/>
        <w:rPr>
          <w:sz w:val="16"/>
        </w:rPr>
      </w:pPr>
      <w:r>
        <w:rPr>
          <w:sz w:val="16"/>
        </w:rPr>
        <w:t>SULFAMETOXAZOL+TRIMETOPRIMA,</w:t>
      </w:r>
      <w:r>
        <w:rPr>
          <w:spacing w:val="80"/>
          <w:sz w:val="16"/>
        </w:rPr>
        <w:t xml:space="preserve"> </w:t>
      </w:r>
      <w:r>
        <w:rPr>
          <w:sz w:val="16"/>
        </w:rPr>
        <w:t>FORMA</w:t>
      </w:r>
      <w:r>
        <w:rPr>
          <w:spacing w:val="-10"/>
          <w:sz w:val="16"/>
        </w:rPr>
        <w:t xml:space="preserve"> </w:t>
      </w:r>
      <w:r>
        <w:rPr>
          <w:sz w:val="16"/>
        </w:rPr>
        <w:t>bactericidas utilizado no tratamento das infecções do trato respiratório</w:t>
      </w:r>
      <w:r>
        <w:rPr>
          <w:spacing w:val="40"/>
          <w:sz w:val="16"/>
        </w:rPr>
        <w:t xml:space="preserve"> </w:t>
      </w:r>
      <w:r>
        <w:rPr>
          <w:sz w:val="16"/>
        </w:rPr>
        <w:t>FARMACEUTICA:</w:t>
      </w:r>
      <w:r>
        <w:rPr>
          <w:spacing w:val="80"/>
          <w:sz w:val="16"/>
        </w:rPr>
        <w:t xml:space="preserve"> </w:t>
      </w:r>
      <w:r>
        <w:rPr>
          <w:sz w:val="16"/>
        </w:rPr>
        <w:t>SOLUCAO</w:t>
      </w:r>
      <w:r>
        <w:rPr>
          <w:spacing w:val="80"/>
          <w:sz w:val="16"/>
        </w:rPr>
        <w:t xml:space="preserve"> </w:t>
      </w:r>
      <w:r>
        <w:rPr>
          <w:sz w:val="16"/>
        </w:rPr>
        <w:t>INJETAVEL,</w:t>
      </w:r>
      <w:r>
        <w:rPr>
          <w:spacing w:val="-10"/>
          <w:sz w:val="16"/>
        </w:rPr>
        <w:t xml:space="preserve"> </w:t>
      </w:r>
      <w:r>
        <w:rPr>
          <w:sz w:val="16"/>
        </w:rPr>
        <w:t>altas e baixas; nas infecções do trato urinário e renal; nas infecções</w:t>
      </w:r>
      <w:r>
        <w:rPr>
          <w:spacing w:val="40"/>
          <w:sz w:val="16"/>
        </w:rPr>
        <w:t xml:space="preserve"> </w:t>
      </w:r>
      <w:r>
        <w:rPr>
          <w:sz w:val="16"/>
        </w:rPr>
        <w:t>CONCENTRACAO</w:t>
      </w:r>
      <w:r>
        <w:rPr>
          <w:spacing w:val="11"/>
          <w:sz w:val="16"/>
        </w:rPr>
        <w:t xml:space="preserve"> </w:t>
      </w:r>
      <w:r>
        <w:rPr>
          <w:sz w:val="16"/>
        </w:rPr>
        <w:t>/</w:t>
      </w:r>
      <w:r>
        <w:rPr>
          <w:spacing w:val="11"/>
          <w:sz w:val="16"/>
        </w:rPr>
        <w:t xml:space="preserve"> </w:t>
      </w:r>
      <w:r>
        <w:rPr>
          <w:sz w:val="16"/>
        </w:rPr>
        <w:t>DOSAGEM:</w:t>
      </w:r>
      <w:r>
        <w:rPr>
          <w:spacing w:val="11"/>
          <w:sz w:val="16"/>
        </w:rPr>
        <w:t xml:space="preserve"> </w:t>
      </w:r>
      <w:r>
        <w:rPr>
          <w:sz w:val="16"/>
        </w:rPr>
        <w:t>80+16,</w:t>
      </w:r>
      <w:r>
        <w:rPr>
          <w:spacing w:val="11"/>
          <w:sz w:val="16"/>
        </w:rPr>
        <w:t xml:space="preserve"> </w:t>
      </w:r>
      <w:r>
        <w:rPr>
          <w:sz w:val="16"/>
        </w:rPr>
        <w:t>UNIDADE:</w:t>
      </w:r>
      <w:r>
        <w:rPr>
          <w:spacing w:val="-8"/>
          <w:sz w:val="16"/>
        </w:rPr>
        <w:t xml:space="preserve"> </w:t>
      </w:r>
      <w:r>
        <w:rPr>
          <w:sz w:val="16"/>
        </w:rPr>
        <w:t>genitais</w:t>
      </w:r>
      <w:r>
        <w:rPr>
          <w:spacing w:val="9"/>
          <w:sz w:val="16"/>
        </w:rPr>
        <w:t xml:space="preserve"> </w:t>
      </w:r>
      <w:r>
        <w:rPr>
          <w:sz w:val="16"/>
        </w:rPr>
        <w:t>em</w:t>
      </w:r>
      <w:r>
        <w:rPr>
          <w:spacing w:val="9"/>
          <w:sz w:val="16"/>
        </w:rPr>
        <w:t xml:space="preserve"> </w:t>
      </w:r>
      <w:r>
        <w:rPr>
          <w:sz w:val="16"/>
        </w:rPr>
        <w:t>ambos</w:t>
      </w:r>
      <w:r>
        <w:rPr>
          <w:spacing w:val="9"/>
          <w:sz w:val="16"/>
        </w:rPr>
        <w:t xml:space="preserve"> </w:t>
      </w:r>
      <w:r>
        <w:rPr>
          <w:sz w:val="16"/>
        </w:rPr>
        <w:t>os</w:t>
      </w:r>
      <w:r>
        <w:rPr>
          <w:spacing w:val="9"/>
          <w:sz w:val="16"/>
        </w:rPr>
        <w:t xml:space="preserve"> </w:t>
      </w:r>
      <w:r>
        <w:rPr>
          <w:sz w:val="16"/>
        </w:rPr>
        <w:t>sexos,</w:t>
      </w:r>
      <w:r>
        <w:rPr>
          <w:spacing w:val="9"/>
          <w:sz w:val="16"/>
        </w:rPr>
        <w:t xml:space="preserve"> </w:t>
      </w:r>
      <w:r>
        <w:rPr>
          <w:sz w:val="16"/>
        </w:rPr>
        <w:t>inclusive</w:t>
      </w:r>
      <w:r>
        <w:rPr>
          <w:spacing w:val="9"/>
          <w:sz w:val="16"/>
        </w:rPr>
        <w:t xml:space="preserve"> </w:t>
      </w:r>
      <w:r>
        <w:rPr>
          <w:sz w:val="16"/>
        </w:rPr>
        <w:t>uretrite</w:t>
      </w:r>
      <w:r>
        <w:rPr>
          <w:spacing w:val="9"/>
          <w:sz w:val="16"/>
        </w:rPr>
        <w:t xml:space="preserve"> </w:t>
      </w:r>
      <w:r>
        <w:rPr>
          <w:sz w:val="16"/>
        </w:rPr>
        <w:t>gonocócica;</w:t>
      </w:r>
      <w:r>
        <w:rPr>
          <w:spacing w:val="9"/>
          <w:sz w:val="16"/>
        </w:rPr>
        <w:t xml:space="preserve"> </w:t>
      </w:r>
      <w:r>
        <w:rPr>
          <w:sz w:val="16"/>
        </w:rPr>
        <w:t>nas</w:t>
      </w:r>
      <w:r>
        <w:rPr>
          <w:spacing w:val="9"/>
          <w:sz w:val="16"/>
        </w:rPr>
        <w:t xml:space="preserve"> </w:t>
      </w:r>
      <w:r>
        <w:rPr>
          <w:spacing w:val="-2"/>
          <w:sz w:val="16"/>
        </w:rPr>
        <w:t>infecções</w:t>
      </w:r>
    </w:p>
    <w:p w14:paraId="3E9492F9">
      <w:pPr>
        <w:spacing w:after="0" w:line="352" w:lineRule="auto"/>
        <w:jc w:val="both"/>
        <w:rPr>
          <w:sz w:val="16"/>
        </w:rPr>
        <w:sectPr>
          <w:type w:val="continuous"/>
          <w:pgSz w:w="15840" w:h="24480"/>
          <w:pgMar w:top="740" w:right="540" w:bottom="280" w:left="560" w:header="720" w:footer="720" w:gutter="0"/>
          <w:cols w:space="720" w:num="1"/>
        </w:sectPr>
      </w:pPr>
    </w:p>
    <w:p w14:paraId="34A9D037">
      <w:pPr>
        <w:spacing w:before="70"/>
        <w:ind w:left="853" w:right="0" w:firstLine="0"/>
        <w:jc w:val="left"/>
        <w:rPr>
          <w:sz w:val="16"/>
        </w:rPr>
      </w:pPr>
      <w:r>
        <w:rPr>
          <w:sz w:val="16"/>
        </w:rPr>
        <w:t>MG+MG/ML,</w:t>
      </w:r>
      <w:r>
        <w:rPr>
          <w:spacing w:val="63"/>
          <w:sz w:val="16"/>
        </w:rPr>
        <w:t xml:space="preserve"> </w:t>
      </w:r>
      <w:r>
        <w:rPr>
          <w:sz w:val="16"/>
        </w:rPr>
        <w:t>VOLUME:</w:t>
      </w:r>
      <w:r>
        <w:rPr>
          <w:spacing w:val="67"/>
          <w:sz w:val="16"/>
        </w:rPr>
        <w:t xml:space="preserve"> </w:t>
      </w:r>
      <w:r>
        <w:rPr>
          <w:sz w:val="16"/>
        </w:rPr>
        <w:t>5ML,</w:t>
      </w:r>
      <w:r>
        <w:rPr>
          <w:spacing w:val="57"/>
          <w:sz w:val="16"/>
        </w:rPr>
        <w:t xml:space="preserve"> </w:t>
      </w:r>
      <w:r>
        <w:rPr>
          <w:sz w:val="16"/>
        </w:rPr>
        <w:t>APRESENTACAO:</w:t>
      </w:r>
      <w:r>
        <w:rPr>
          <w:spacing w:val="-8"/>
          <w:sz w:val="16"/>
        </w:rPr>
        <w:t xml:space="preserve"> </w:t>
      </w:r>
      <w:r>
        <w:rPr>
          <w:sz w:val="16"/>
        </w:rPr>
        <w:t>gastrintestinais;</w:t>
      </w:r>
      <w:r>
        <w:rPr>
          <w:spacing w:val="25"/>
          <w:sz w:val="16"/>
        </w:rPr>
        <w:t xml:space="preserve"> </w:t>
      </w:r>
      <w:r>
        <w:rPr>
          <w:sz w:val="16"/>
        </w:rPr>
        <w:t>nas</w:t>
      </w:r>
      <w:r>
        <w:rPr>
          <w:spacing w:val="25"/>
          <w:sz w:val="16"/>
        </w:rPr>
        <w:t xml:space="preserve"> </w:t>
      </w:r>
      <w:r>
        <w:rPr>
          <w:sz w:val="16"/>
        </w:rPr>
        <w:t>infecções</w:t>
      </w:r>
      <w:r>
        <w:rPr>
          <w:spacing w:val="25"/>
          <w:sz w:val="16"/>
        </w:rPr>
        <w:t xml:space="preserve"> </w:t>
      </w:r>
      <w:r>
        <w:rPr>
          <w:sz w:val="16"/>
        </w:rPr>
        <w:t>da</w:t>
      </w:r>
      <w:r>
        <w:rPr>
          <w:spacing w:val="25"/>
          <w:sz w:val="16"/>
        </w:rPr>
        <w:t xml:space="preserve"> </w:t>
      </w:r>
      <w:r>
        <w:rPr>
          <w:sz w:val="16"/>
        </w:rPr>
        <w:t>pele</w:t>
      </w:r>
      <w:r>
        <w:rPr>
          <w:spacing w:val="25"/>
          <w:sz w:val="16"/>
        </w:rPr>
        <w:t xml:space="preserve"> </w:t>
      </w:r>
      <w:r>
        <w:rPr>
          <w:sz w:val="16"/>
        </w:rPr>
        <w:t>e</w:t>
      </w:r>
      <w:r>
        <w:rPr>
          <w:spacing w:val="25"/>
          <w:sz w:val="16"/>
        </w:rPr>
        <w:t xml:space="preserve"> </w:t>
      </w:r>
      <w:r>
        <w:rPr>
          <w:sz w:val="16"/>
        </w:rPr>
        <w:t>tecidos</w:t>
      </w:r>
      <w:r>
        <w:rPr>
          <w:spacing w:val="25"/>
          <w:sz w:val="16"/>
        </w:rPr>
        <w:t xml:space="preserve"> </w:t>
      </w:r>
      <w:r>
        <w:rPr>
          <w:sz w:val="16"/>
        </w:rPr>
        <w:t>moles;</w:t>
      </w:r>
      <w:r>
        <w:rPr>
          <w:spacing w:val="25"/>
          <w:sz w:val="16"/>
        </w:rPr>
        <w:t xml:space="preserve"> </w:t>
      </w:r>
      <w:r>
        <w:rPr>
          <w:sz w:val="16"/>
        </w:rPr>
        <w:t>na</w:t>
      </w:r>
      <w:r>
        <w:rPr>
          <w:spacing w:val="26"/>
          <w:sz w:val="16"/>
        </w:rPr>
        <w:t xml:space="preserve"> </w:t>
      </w:r>
      <w:r>
        <w:rPr>
          <w:spacing w:val="-2"/>
          <w:sz w:val="16"/>
        </w:rPr>
        <w:t>osteomielite</w:t>
      </w:r>
    </w:p>
    <w:p w14:paraId="2A6F4B38">
      <w:pPr>
        <w:spacing w:after="0"/>
        <w:jc w:val="left"/>
        <w:rPr>
          <w:sz w:val="16"/>
        </w:rPr>
        <w:sectPr>
          <w:pgSz w:w="15840" w:h="24480"/>
          <w:pgMar w:top="560" w:right="540" w:bottom="280" w:left="560" w:header="720" w:footer="720" w:gutter="0"/>
          <w:cols w:space="720" w:num="1"/>
        </w:sectPr>
      </w:pPr>
    </w:p>
    <w:p w14:paraId="34DF64BB">
      <w:pPr>
        <w:spacing w:before="86"/>
        <w:ind w:left="853" w:right="0" w:firstLine="0"/>
        <w:jc w:val="left"/>
        <w:rPr>
          <w:sz w:val="16"/>
        </w:rPr>
      </w:pPr>
      <w:r>
        <w:rPr>
          <w:spacing w:val="-2"/>
          <w:sz w:val="16"/>
        </w:rPr>
        <w:t>AMPOLA</w:t>
      </w:r>
    </w:p>
    <w:p w14:paraId="4C3D97E6">
      <w:pPr>
        <w:spacing w:before="86" w:line="352" w:lineRule="auto"/>
        <w:ind w:left="853" w:right="5131" w:firstLine="0"/>
        <w:jc w:val="left"/>
        <w:rPr>
          <w:sz w:val="16"/>
        </w:rPr>
      </w:pPr>
      <w:r>
        <w:br w:type="column"/>
      </w:r>
      <w:r>
        <w:rPr>
          <w:sz w:val="16"/>
        </w:rPr>
        <w:t>aguda</w:t>
      </w:r>
      <w:r>
        <w:rPr>
          <w:spacing w:val="40"/>
          <w:sz w:val="16"/>
        </w:rPr>
        <w:t xml:space="preserve"> </w:t>
      </w:r>
      <w:r>
        <w:rPr>
          <w:sz w:val="16"/>
        </w:rPr>
        <w:t>e</w:t>
      </w:r>
      <w:r>
        <w:rPr>
          <w:spacing w:val="40"/>
          <w:sz w:val="16"/>
        </w:rPr>
        <w:t xml:space="preserve"> </w:t>
      </w:r>
      <w:r>
        <w:rPr>
          <w:sz w:val="16"/>
        </w:rPr>
        <w:t>crônica,</w:t>
      </w:r>
      <w:r>
        <w:rPr>
          <w:spacing w:val="40"/>
          <w:sz w:val="16"/>
        </w:rPr>
        <w:t xml:space="preserve"> </w:t>
      </w:r>
      <w:r>
        <w:rPr>
          <w:sz w:val="16"/>
        </w:rPr>
        <w:t>brucelose</w:t>
      </w:r>
      <w:r>
        <w:rPr>
          <w:spacing w:val="40"/>
          <w:sz w:val="16"/>
        </w:rPr>
        <w:t xml:space="preserve"> </w:t>
      </w:r>
      <w:r>
        <w:rPr>
          <w:sz w:val="16"/>
        </w:rPr>
        <w:t>aguda,</w:t>
      </w:r>
      <w:r>
        <w:rPr>
          <w:spacing w:val="40"/>
          <w:sz w:val="16"/>
        </w:rPr>
        <w:t xml:space="preserve"> </w:t>
      </w:r>
      <w:r>
        <w:rPr>
          <w:sz w:val="16"/>
        </w:rPr>
        <w:t>nocardiose</w:t>
      </w:r>
      <w:r>
        <w:rPr>
          <w:spacing w:val="40"/>
          <w:sz w:val="16"/>
        </w:rPr>
        <w:t xml:space="preserve"> </w:t>
      </w:r>
      <w:r>
        <w:rPr>
          <w:sz w:val="16"/>
        </w:rPr>
        <w:t>e</w:t>
      </w:r>
      <w:r>
        <w:rPr>
          <w:spacing w:val="40"/>
          <w:sz w:val="16"/>
        </w:rPr>
        <w:t xml:space="preserve"> </w:t>
      </w:r>
      <w:r>
        <w:rPr>
          <w:sz w:val="16"/>
        </w:rPr>
        <w:t>blastomicose</w:t>
      </w:r>
      <w:r>
        <w:rPr>
          <w:spacing w:val="40"/>
          <w:sz w:val="16"/>
        </w:rPr>
        <w:t xml:space="preserve"> </w:t>
      </w:r>
      <w:r>
        <w:rPr>
          <w:sz w:val="16"/>
        </w:rPr>
        <w:t>sul-</w:t>
      </w:r>
      <w:r>
        <w:rPr>
          <w:spacing w:val="40"/>
          <w:sz w:val="16"/>
        </w:rPr>
        <w:t xml:space="preserve"> </w:t>
      </w:r>
      <w:r>
        <w:rPr>
          <w:spacing w:val="-2"/>
          <w:sz w:val="16"/>
        </w:rPr>
        <w:t>americana</w:t>
      </w:r>
    </w:p>
    <w:p w14:paraId="6D9EA779">
      <w:pPr>
        <w:spacing w:after="0" w:line="352" w:lineRule="auto"/>
        <w:jc w:val="left"/>
        <w:rPr>
          <w:sz w:val="16"/>
        </w:rPr>
        <w:sectPr>
          <w:type w:val="continuous"/>
          <w:pgSz w:w="15840" w:h="24480"/>
          <w:pgMar w:top="740" w:right="540" w:bottom="280" w:left="560" w:header="720" w:footer="720" w:gutter="0"/>
          <w:cols w:equalWidth="0" w:num="2">
            <w:col w:w="1569" w:space="2089"/>
            <w:col w:w="11082"/>
          </w:cols>
        </w:sectPr>
      </w:pPr>
    </w:p>
    <w:p w14:paraId="236CB44B">
      <w:pPr>
        <w:pStyle w:val="6"/>
        <w:spacing w:before="32"/>
      </w:pPr>
    </w:p>
    <w:p w14:paraId="1A2FB394">
      <w:pPr>
        <w:pStyle w:val="3"/>
        <w:numPr>
          <w:ilvl w:val="1"/>
          <w:numId w:val="17"/>
        </w:numPr>
        <w:tabs>
          <w:tab w:val="left" w:pos="478"/>
        </w:tabs>
        <w:spacing w:before="0"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25A3FFBE">
      <w:pPr>
        <w:pStyle w:val="6"/>
        <w:spacing w:before="40" w:line="280" w:lineRule="auto"/>
        <w:ind w:left="129"/>
      </w:pPr>
      <w:r>
        <w:t>A solução</w:t>
      </w:r>
      <w:r>
        <w:rPr>
          <w:spacing w:val="17"/>
        </w:rPr>
        <w:t xml:space="preserve"> </w:t>
      </w:r>
      <w:r>
        <w:t>pretendida</w:t>
      </w:r>
      <w:r>
        <w:rPr>
          <w:spacing w:val="17"/>
        </w:rPr>
        <w:t xml:space="preserve"> </w:t>
      </w:r>
      <w:r>
        <w:t>se</w:t>
      </w:r>
      <w:r>
        <w:rPr>
          <w:spacing w:val="17"/>
        </w:rPr>
        <w:t xml:space="preserve"> </w:t>
      </w:r>
      <w:r>
        <w:t>enquadra</w:t>
      </w:r>
      <w:r>
        <w:rPr>
          <w:spacing w:val="17"/>
        </w:rPr>
        <w:t xml:space="preserve"> </w:t>
      </w:r>
      <w:r>
        <w:t>como</w:t>
      </w:r>
      <w:r>
        <w:rPr>
          <w:spacing w:val="17"/>
        </w:rPr>
        <w:t xml:space="preserve"> </w:t>
      </w:r>
      <w:r>
        <w:t>item</w:t>
      </w:r>
      <w:r>
        <w:rPr>
          <w:spacing w:val="17"/>
        </w:rPr>
        <w:t xml:space="preserve"> </w:t>
      </w:r>
      <w:r>
        <w:t>de</w:t>
      </w:r>
      <w:r>
        <w:rPr>
          <w:spacing w:val="17"/>
        </w:rPr>
        <w:t xml:space="preserve"> </w:t>
      </w:r>
      <w:r>
        <w:t>fornecimento</w:t>
      </w:r>
      <w:r>
        <w:rPr>
          <w:spacing w:val="17"/>
        </w:rPr>
        <w:t xml:space="preserve"> </w:t>
      </w:r>
      <w:r>
        <w:t>contínuo</w:t>
      </w:r>
      <w:r>
        <w:rPr>
          <w:spacing w:val="17"/>
        </w:rPr>
        <w:t xml:space="preserve"> </w:t>
      </w:r>
      <w:r>
        <w:t>uma</w:t>
      </w:r>
      <w:r>
        <w:rPr>
          <w:spacing w:val="17"/>
        </w:rPr>
        <w:t xml:space="preserve"> </w:t>
      </w:r>
      <w:r>
        <w:t>vez</w:t>
      </w:r>
      <w:r>
        <w:rPr>
          <w:spacing w:val="17"/>
        </w:rPr>
        <w:t xml:space="preserve"> </w:t>
      </w:r>
      <w:r>
        <w:t>que</w:t>
      </w:r>
      <w:r>
        <w:rPr>
          <w:spacing w:val="17"/>
        </w:rPr>
        <w:t xml:space="preserve"> </w:t>
      </w:r>
      <w:r>
        <w:t>compõe</w:t>
      </w:r>
      <w:r>
        <w:rPr>
          <w:spacing w:val="17"/>
        </w:rPr>
        <w:t xml:space="preserve"> </w:t>
      </w:r>
      <w:r>
        <w:t>a</w:t>
      </w:r>
      <w:r>
        <w:rPr>
          <w:spacing w:val="17"/>
        </w:rPr>
        <w:t xml:space="preserve"> </w:t>
      </w:r>
      <w:r>
        <w:t>grade</w:t>
      </w:r>
      <w:r>
        <w:rPr>
          <w:spacing w:val="17"/>
        </w:rPr>
        <w:t xml:space="preserve"> </w:t>
      </w:r>
      <w:r>
        <w:t>regular</w:t>
      </w:r>
      <w:r>
        <w:rPr>
          <w:spacing w:val="17"/>
        </w:rPr>
        <w:t xml:space="preserve"> </w:t>
      </w:r>
      <w:r>
        <w:t>dos</w:t>
      </w:r>
      <w:r>
        <w:rPr>
          <w:spacing w:val="17"/>
        </w:rPr>
        <w:t xml:space="preserve"> </w:t>
      </w:r>
      <w:r>
        <w:t>estoques</w:t>
      </w:r>
      <w:r>
        <w:rPr>
          <w:spacing w:val="17"/>
        </w:rPr>
        <w:t xml:space="preserve"> </w:t>
      </w:r>
      <w:r>
        <w:t>para</w:t>
      </w:r>
      <w:r>
        <w:rPr>
          <w:spacing w:val="17"/>
        </w:rPr>
        <w:t xml:space="preserve"> </w:t>
      </w:r>
      <w:r>
        <w:t>abastecimento</w:t>
      </w:r>
      <w:r>
        <w:rPr>
          <w:spacing w:val="17"/>
        </w:rPr>
        <w:t xml:space="preserve"> </w:t>
      </w:r>
      <w:r>
        <w:t>do</w:t>
      </w:r>
      <w:r>
        <w:rPr>
          <w:spacing w:val="17"/>
        </w:rPr>
        <w:t xml:space="preserve"> </w:t>
      </w:r>
      <w:r>
        <w:t>hospital</w:t>
      </w:r>
      <w:r>
        <w:rPr>
          <w:spacing w:val="17"/>
        </w:rPr>
        <w:t xml:space="preserve"> </w:t>
      </w:r>
      <w:r>
        <w:t>e</w:t>
      </w:r>
      <w:r>
        <w:rPr>
          <w:spacing w:val="17"/>
        </w:rPr>
        <w:t xml:space="preserve"> </w:t>
      </w:r>
      <w:r>
        <w:t>consta</w:t>
      </w:r>
      <w:r>
        <w:rPr>
          <w:spacing w:val="17"/>
        </w:rPr>
        <w:t xml:space="preserve"> </w:t>
      </w:r>
      <w:r>
        <w:t>no</w:t>
      </w:r>
      <w:r>
        <w:rPr>
          <w:spacing w:val="17"/>
        </w:rPr>
        <w:t xml:space="preserve"> </w:t>
      </w:r>
      <w:r>
        <w:t>Plano</w:t>
      </w:r>
      <w:r>
        <w:rPr>
          <w:spacing w:val="17"/>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46A3114A">
      <w:pPr>
        <w:pStyle w:val="6"/>
        <w:spacing w:before="42"/>
      </w:pPr>
    </w:p>
    <w:p w14:paraId="4FBC77CB">
      <w:pPr>
        <w:pStyle w:val="9"/>
        <w:numPr>
          <w:ilvl w:val="1"/>
          <w:numId w:val="17"/>
        </w:numPr>
        <w:tabs>
          <w:tab w:val="left" w:pos="478"/>
        </w:tabs>
        <w:spacing w:before="0"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54BCF01">
      <w:pPr>
        <w:pStyle w:val="6"/>
        <w:spacing w:before="57"/>
        <w:rPr>
          <w:b/>
        </w:rPr>
      </w:pPr>
    </w:p>
    <w:tbl>
      <w:tblPr>
        <w:tblStyle w:val="5"/>
        <w:tblW w:w="0" w:type="auto"/>
        <w:tblInd w:w="170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51D844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A3502FA">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76AADED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right w:val="single" w:color="7E7E7E" w:sz="6" w:space="0"/>
            </w:tcBorders>
          </w:tcPr>
          <w:p w14:paraId="7C00ED94">
            <w:pPr>
              <w:pStyle w:val="10"/>
              <w:spacing w:before="2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7C259FE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right w:val="single" w:color="7E7E7E" w:sz="6" w:space="0"/>
            </w:tcBorders>
          </w:tcPr>
          <w:p w14:paraId="5ACCBB2C">
            <w:pPr>
              <w:pStyle w:val="10"/>
              <w:spacing w:before="2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B90B77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34" w:hRule="atLeast"/>
        </w:trPr>
        <w:tc>
          <w:tcPr>
            <w:tcW w:w="6240" w:type="dxa"/>
            <w:tcBorders>
              <w:bottom w:val="single" w:color="7E7E7E" w:sz="6" w:space="0"/>
              <w:right w:val="single" w:color="7E7E7E" w:sz="6" w:space="0"/>
            </w:tcBorders>
          </w:tcPr>
          <w:p w14:paraId="3B738A53">
            <w:pPr>
              <w:pStyle w:val="10"/>
              <w:spacing w:before="2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79FBC093">
      <w:pPr>
        <w:pStyle w:val="6"/>
        <w:spacing w:before="67"/>
        <w:rPr>
          <w:b/>
        </w:rPr>
      </w:pPr>
    </w:p>
    <w:p w14:paraId="79CCE8F1">
      <w:pPr>
        <w:pStyle w:val="9"/>
        <w:numPr>
          <w:ilvl w:val="0"/>
          <w:numId w:val="17"/>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43820F6">
      <w:pPr>
        <w:pStyle w:val="6"/>
        <w:spacing w:before="80"/>
        <w:rPr>
          <w:b/>
        </w:rPr>
      </w:pPr>
    </w:p>
    <w:p w14:paraId="5C38CC09">
      <w:pPr>
        <w:pStyle w:val="9"/>
        <w:numPr>
          <w:ilvl w:val="1"/>
          <w:numId w:val="17"/>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09F9B160">
      <w:pPr>
        <w:pStyle w:val="6"/>
        <w:spacing w:before="40"/>
        <w:ind w:left="12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5A7F1E2C">
      <w:pPr>
        <w:pStyle w:val="6"/>
        <w:spacing w:before="80"/>
      </w:pPr>
    </w:p>
    <w:p w14:paraId="04044593">
      <w:pPr>
        <w:pStyle w:val="3"/>
        <w:numPr>
          <w:ilvl w:val="1"/>
          <w:numId w:val="17"/>
        </w:numPr>
        <w:tabs>
          <w:tab w:val="left" w:pos="478"/>
        </w:tabs>
        <w:spacing w:before="0" w:after="0" w:line="240" w:lineRule="auto"/>
        <w:ind w:left="478" w:right="0" w:hanging="349"/>
        <w:jc w:val="left"/>
      </w:pPr>
      <w:r>
        <w:t>DEFINIÇÃO</w:t>
      </w:r>
      <w:r>
        <w:rPr>
          <w:spacing w:val="-1"/>
        </w:rPr>
        <w:t xml:space="preserve"> </w:t>
      </w:r>
      <w:r>
        <w:t>DO</w:t>
      </w:r>
      <w:r>
        <w:rPr>
          <w:spacing w:val="-1"/>
        </w:rPr>
        <w:t xml:space="preserve"> </w:t>
      </w:r>
      <w:r>
        <w:rPr>
          <w:spacing w:val="-2"/>
        </w:rPr>
        <w:t>OBJETO:</w:t>
      </w:r>
    </w:p>
    <w:p w14:paraId="4B6BA02F">
      <w:pPr>
        <w:pStyle w:val="6"/>
        <w:spacing w:before="54"/>
        <w:rPr>
          <w:b/>
        </w:rPr>
      </w:pPr>
    </w:p>
    <w:p w14:paraId="0AF956AE">
      <w:pPr>
        <w:spacing w:after="0"/>
        <w:sectPr>
          <w:type w:val="continuous"/>
          <w:pgSz w:w="15840" w:h="24480"/>
          <w:pgMar w:top="740" w:right="540" w:bottom="280" w:left="560" w:header="720" w:footer="720" w:gutter="0"/>
          <w:cols w:space="720" w:num="1"/>
        </w:sectPr>
      </w:pPr>
    </w:p>
    <w:p w14:paraId="5BB5377C">
      <w:pPr>
        <w:pStyle w:val="6"/>
        <w:spacing w:before="44"/>
        <w:rPr>
          <w:b/>
          <w:sz w:val="16"/>
        </w:rPr>
      </w:pPr>
    </w:p>
    <w:p w14:paraId="28411D41">
      <w:pPr>
        <w:spacing w:before="1"/>
        <w:ind w:left="161"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90170</wp:posOffset>
                </wp:positionV>
                <wp:extent cx="6355715" cy="2411730"/>
                <wp:effectExtent l="0" t="0" r="0" b="0"/>
                <wp:wrapNone/>
                <wp:docPr id="18" name="Textbox 18"/>
                <wp:cNvGraphicFramePr/>
                <a:graphic xmlns:a="http://schemas.openxmlformats.org/drawingml/2006/main">
                  <a:graphicData uri="http://schemas.microsoft.com/office/word/2010/wordprocessingShape">
                    <wps:wsp>
                      <wps:cNvSpPr txBox="1"/>
                      <wps:spPr>
                        <a:xfrm>
                          <a:off x="0" y="0"/>
                          <a:ext cx="6355715" cy="241172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17"/>
                              <w:gridCol w:w="851"/>
                              <w:gridCol w:w="4550"/>
                              <w:gridCol w:w="1844"/>
                              <w:gridCol w:w="735"/>
                              <w:gridCol w:w="642"/>
                            </w:tblGrid>
                            <w:tr w14:paraId="0D82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46" w:type="dxa"/>
                                </w:tcPr>
                                <w:p w14:paraId="715B9465">
                                  <w:pPr>
                                    <w:pStyle w:val="10"/>
                                    <w:spacing w:before="109"/>
                                    <w:rPr>
                                      <w:sz w:val="16"/>
                                    </w:rPr>
                                  </w:pPr>
                                </w:p>
                                <w:p w14:paraId="4A885A95">
                                  <w:pPr>
                                    <w:pStyle w:val="10"/>
                                    <w:ind w:left="50"/>
                                    <w:rPr>
                                      <w:sz w:val="16"/>
                                    </w:rPr>
                                  </w:pPr>
                                  <w:r>
                                    <w:rPr>
                                      <w:spacing w:val="-10"/>
                                      <w:sz w:val="16"/>
                                    </w:rPr>
                                    <w:t>1</w:t>
                                  </w:r>
                                </w:p>
                              </w:tc>
                              <w:tc>
                                <w:tcPr>
                                  <w:tcW w:w="817" w:type="dxa"/>
                                </w:tcPr>
                                <w:p w14:paraId="7DF96EBF">
                                  <w:pPr>
                                    <w:pStyle w:val="10"/>
                                    <w:spacing w:line="177" w:lineRule="exact"/>
                                    <w:ind w:left="235"/>
                                    <w:rPr>
                                      <w:b/>
                                      <w:sz w:val="16"/>
                                    </w:rPr>
                                  </w:pPr>
                                  <w:r>
                                    <w:rPr>
                                      <w:b/>
                                      <w:spacing w:val="-5"/>
                                      <w:sz w:val="16"/>
                                    </w:rPr>
                                    <w:t>MV</w:t>
                                  </w:r>
                                </w:p>
                                <w:p w14:paraId="5EDAA976">
                                  <w:pPr>
                                    <w:pStyle w:val="10"/>
                                    <w:spacing w:before="116"/>
                                    <w:ind w:left="235"/>
                                    <w:rPr>
                                      <w:sz w:val="16"/>
                                    </w:rPr>
                                  </w:pPr>
                                  <w:r>
                                    <w:rPr>
                                      <w:spacing w:val="-5"/>
                                      <w:sz w:val="16"/>
                                    </w:rPr>
                                    <w:t>247</w:t>
                                  </w:r>
                                </w:p>
                              </w:tc>
                              <w:tc>
                                <w:tcPr>
                                  <w:tcW w:w="851" w:type="dxa"/>
                                </w:tcPr>
                                <w:p w14:paraId="4EF3AB9E">
                                  <w:pPr>
                                    <w:pStyle w:val="10"/>
                                    <w:spacing w:before="109"/>
                                    <w:rPr>
                                      <w:sz w:val="16"/>
                                    </w:rPr>
                                  </w:pPr>
                                </w:p>
                                <w:p w14:paraId="1312E55E">
                                  <w:pPr>
                                    <w:pStyle w:val="10"/>
                                    <w:ind w:left="260"/>
                                    <w:rPr>
                                      <w:sz w:val="16"/>
                                    </w:rPr>
                                  </w:pPr>
                                  <w:r>
                                    <w:rPr>
                                      <w:spacing w:val="-2"/>
                                      <w:sz w:val="16"/>
                                    </w:rPr>
                                    <w:t>84312</w:t>
                                  </w:r>
                                </w:p>
                              </w:tc>
                              <w:tc>
                                <w:tcPr>
                                  <w:tcW w:w="4550" w:type="dxa"/>
                                </w:tcPr>
                                <w:p w14:paraId="32E9B4FC">
                                  <w:pPr>
                                    <w:pStyle w:val="10"/>
                                    <w:spacing w:before="109"/>
                                    <w:rPr>
                                      <w:sz w:val="16"/>
                                    </w:rPr>
                                  </w:pPr>
                                </w:p>
                                <w:p w14:paraId="37E46FB6">
                                  <w:pPr>
                                    <w:pStyle w:val="10"/>
                                    <w:ind w:left="115"/>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4CF3CE54">
                                  <w:pPr>
                                    <w:pStyle w:val="10"/>
                                    <w:spacing w:before="109"/>
                                    <w:rPr>
                                      <w:sz w:val="16"/>
                                    </w:rPr>
                                  </w:pPr>
                                </w:p>
                                <w:p w14:paraId="63C79BEC">
                                  <w:pPr>
                                    <w:pStyle w:val="10"/>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5BAC0D86">
                                  <w:pPr>
                                    <w:pStyle w:val="10"/>
                                    <w:spacing w:before="109"/>
                                    <w:rPr>
                                      <w:sz w:val="16"/>
                                    </w:rPr>
                                  </w:pPr>
                                </w:p>
                                <w:p w14:paraId="4C094656">
                                  <w:pPr>
                                    <w:pStyle w:val="10"/>
                                    <w:ind w:left="224"/>
                                    <w:rPr>
                                      <w:sz w:val="16"/>
                                    </w:rPr>
                                  </w:pPr>
                                  <w:r>
                                    <w:rPr>
                                      <w:spacing w:val="-5"/>
                                      <w:sz w:val="16"/>
                                    </w:rPr>
                                    <w:t>101</w:t>
                                  </w:r>
                                </w:p>
                              </w:tc>
                              <w:tc>
                                <w:tcPr>
                                  <w:tcW w:w="642" w:type="dxa"/>
                                </w:tcPr>
                                <w:p w14:paraId="376DF040">
                                  <w:pPr>
                                    <w:pStyle w:val="10"/>
                                    <w:spacing w:before="109"/>
                                    <w:rPr>
                                      <w:sz w:val="16"/>
                                    </w:rPr>
                                  </w:pPr>
                                </w:p>
                                <w:p w14:paraId="226BC86B">
                                  <w:pPr>
                                    <w:pStyle w:val="10"/>
                                    <w:ind w:left="68"/>
                                    <w:jc w:val="center"/>
                                    <w:rPr>
                                      <w:sz w:val="16"/>
                                    </w:rPr>
                                  </w:pPr>
                                  <w:r>
                                    <w:rPr>
                                      <w:spacing w:val="-4"/>
                                      <w:sz w:val="16"/>
                                    </w:rPr>
                                    <w:t>1330</w:t>
                                  </w:r>
                                </w:p>
                              </w:tc>
                            </w:tr>
                            <w:tr w14:paraId="41AE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332AEAD2">
                                  <w:pPr>
                                    <w:pStyle w:val="10"/>
                                    <w:spacing w:before="62"/>
                                    <w:ind w:left="50"/>
                                    <w:rPr>
                                      <w:sz w:val="16"/>
                                    </w:rPr>
                                  </w:pPr>
                                  <w:r>
                                    <w:rPr>
                                      <w:spacing w:val="-10"/>
                                      <w:sz w:val="16"/>
                                    </w:rPr>
                                    <w:t>2</w:t>
                                  </w:r>
                                </w:p>
                              </w:tc>
                              <w:tc>
                                <w:tcPr>
                                  <w:tcW w:w="817" w:type="dxa"/>
                                </w:tcPr>
                                <w:p w14:paraId="1B91669D">
                                  <w:pPr>
                                    <w:pStyle w:val="10"/>
                                    <w:spacing w:before="62"/>
                                    <w:ind w:right="103"/>
                                    <w:jc w:val="center"/>
                                    <w:rPr>
                                      <w:sz w:val="16"/>
                                    </w:rPr>
                                  </w:pPr>
                                  <w:r>
                                    <w:rPr>
                                      <w:spacing w:val="-5"/>
                                      <w:sz w:val="16"/>
                                    </w:rPr>
                                    <w:t>551</w:t>
                                  </w:r>
                                </w:p>
                              </w:tc>
                              <w:tc>
                                <w:tcPr>
                                  <w:tcW w:w="851" w:type="dxa"/>
                                </w:tcPr>
                                <w:p w14:paraId="16031BF5">
                                  <w:pPr>
                                    <w:pStyle w:val="10"/>
                                    <w:spacing w:before="62"/>
                                    <w:ind w:left="260"/>
                                    <w:rPr>
                                      <w:sz w:val="16"/>
                                    </w:rPr>
                                  </w:pPr>
                                  <w:r>
                                    <w:rPr>
                                      <w:spacing w:val="-2"/>
                                      <w:sz w:val="16"/>
                                    </w:rPr>
                                    <w:t>17206</w:t>
                                  </w:r>
                                </w:p>
                              </w:tc>
                              <w:tc>
                                <w:tcPr>
                                  <w:tcW w:w="4550" w:type="dxa"/>
                                </w:tcPr>
                                <w:p w14:paraId="4E9439F0">
                                  <w:pPr>
                                    <w:pStyle w:val="10"/>
                                    <w:spacing w:before="62"/>
                                    <w:ind w:left="115"/>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3BE0B68F">
                                  <w:pPr>
                                    <w:pStyle w:val="10"/>
                                    <w:spacing w:before="62"/>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4B725259">
                                  <w:pPr>
                                    <w:pStyle w:val="10"/>
                                    <w:spacing w:before="62"/>
                                    <w:ind w:left="224"/>
                                    <w:rPr>
                                      <w:sz w:val="16"/>
                                    </w:rPr>
                                  </w:pPr>
                                  <w:r>
                                    <w:rPr>
                                      <w:spacing w:val="-5"/>
                                      <w:sz w:val="16"/>
                                    </w:rPr>
                                    <w:t>84</w:t>
                                  </w:r>
                                </w:p>
                              </w:tc>
                              <w:tc>
                                <w:tcPr>
                                  <w:tcW w:w="642" w:type="dxa"/>
                                </w:tcPr>
                                <w:p w14:paraId="12C6DF57">
                                  <w:pPr>
                                    <w:pStyle w:val="10"/>
                                    <w:spacing w:before="62"/>
                                    <w:ind w:left="56"/>
                                    <w:jc w:val="center"/>
                                    <w:rPr>
                                      <w:sz w:val="16"/>
                                    </w:rPr>
                                  </w:pPr>
                                  <w:r>
                                    <w:rPr>
                                      <w:spacing w:val="-4"/>
                                      <w:sz w:val="16"/>
                                    </w:rPr>
                                    <w:t>1110</w:t>
                                  </w:r>
                                </w:p>
                              </w:tc>
                            </w:tr>
                            <w:tr w14:paraId="1937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7AFD89A">
                                  <w:pPr>
                                    <w:pStyle w:val="10"/>
                                    <w:spacing w:before="54"/>
                                    <w:ind w:left="50"/>
                                    <w:rPr>
                                      <w:sz w:val="16"/>
                                    </w:rPr>
                                  </w:pPr>
                                  <w:r>
                                    <w:rPr>
                                      <w:spacing w:val="-10"/>
                                      <w:sz w:val="16"/>
                                    </w:rPr>
                                    <w:t>3</w:t>
                                  </w:r>
                                </w:p>
                              </w:tc>
                              <w:tc>
                                <w:tcPr>
                                  <w:tcW w:w="817" w:type="dxa"/>
                                </w:tcPr>
                                <w:p w14:paraId="071EE92E">
                                  <w:pPr>
                                    <w:pStyle w:val="10"/>
                                    <w:spacing w:before="54"/>
                                    <w:ind w:left="80" w:right="103"/>
                                    <w:jc w:val="center"/>
                                    <w:rPr>
                                      <w:sz w:val="16"/>
                                    </w:rPr>
                                  </w:pPr>
                                  <w:r>
                                    <w:rPr>
                                      <w:spacing w:val="-4"/>
                                      <w:sz w:val="16"/>
                                    </w:rPr>
                                    <w:t>7323</w:t>
                                  </w:r>
                                </w:p>
                              </w:tc>
                              <w:tc>
                                <w:tcPr>
                                  <w:tcW w:w="851" w:type="dxa"/>
                                </w:tcPr>
                                <w:p w14:paraId="2FBDA6FA">
                                  <w:pPr>
                                    <w:pStyle w:val="10"/>
                                    <w:spacing w:before="54"/>
                                    <w:ind w:left="260"/>
                                    <w:rPr>
                                      <w:sz w:val="16"/>
                                    </w:rPr>
                                  </w:pPr>
                                  <w:r>
                                    <w:rPr>
                                      <w:spacing w:val="-2"/>
                                      <w:sz w:val="16"/>
                                    </w:rPr>
                                    <w:t>84276</w:t>
                                  </w:r>
                                </w:p>
                              </w:tc>
                              <w:tc>
                                <w:tcPr>
                                  <w:tcW w:w="4550" w:type="dxa"/>
                                </w:tcPr>
                                <w:p w14:paraId="73782873">
                                  <w:pPr>
                                    <w:pStyle w:val="10"/>
                                    <w:spacing w:before="54"/>
                                    <w:ind w:left="115"/>
                                    <w:rPr>
                                      <w:sz w:val="16"/>
                                    </w:rPr>
                                  </w:pPr>
                                  <w:r>
                                    <w:rPr>
                                      <w:sz w:val="16"/>
                                    </w:rPr>
                                    <w:t>Benzilpenicilina</w:t>
                                  </w:r>
                                  <w:r>
                                    <w:rPr>
                                      <w:spacing w:val="-1"/>
                                      <w:sz w:val="16"/>
                                    </w:rPr>
                                    <w:t xml:space="preserve"> </w:t>
                                  </w:r>
                                  <w:r>
                                    <w:rPr>
                                      <w:sz w:val="16"/>
                                    </w:rPr>
                                    <w:t>Potassica</w:t>
                                  </w:r>
                                  <w:r>
                                    <w:rPr>
                                      <w:spacing w:val="-1"/>
                                      <w:sz w:val="16"/>
                                    </w:rPr>
                                    <w:t xml:space="preserve"> </w:t>
                                  </w:r>
                                  <w:r>
                                    <w:rPr>
                                      <w:sz w:val="16"/>
                                    </w:rPr>
                                    <w:t>5.000.000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pacing w:val="-5"/>
                                      <w:sz w:val="16"/>
                                    </w:rPr>
                                    <w:t>fa</w:t>
                                  </w:r>
                                </w:p>
                              </w:tc>
                              <w:tc>
                                <w:tcPr>
                                  <w:tcW w:w="1844" w:type="dxa"/>
                                </w:tcPr>
                                <w:p w14:paraId="697118A9">
                                  <w:pPr>
                                    <w:pStyle w:val="10"/>
                                    <w:spacing w:before="54"/>
                                    <w:ind w:left="227"/>
                                    <w:rPr>
                                      <w:sz w:val="16"/>
                                    </w:rPr>
                                  </w:pPr>
                                  <w:r>
                                    <w:rPr>
                                      <w:spacing w:val="-2"/>
                                      <w:sz w:val="16"/>
                                    </w:rPr>
                                    <w:t>FA</w:t>
                                  </w:r>
                                  <w:r>
                                    <w:rPr>
                                      <w:spacing w:val="-5"/>
                                      <w:sz w:val="16"/>
                                    </w:rPr>
                                    <w:t xml:space="preserve"> </w:t>
                                  </w:r>
                                  <w:r>
                                    <w:rPr>
                                      <w:spacing w:val="-2"/>
                                      <w:sz w:val="16"/>
                                    </w:rPr>
                                    <w:t>5.000.000</w:t>
                                  </w:r>
                                  <w:r>
                                    <w:rPr>
                                      <w:spacing w:val="5"/>
                                      <w:sz w:val="16"/>
                                    </w:rPr>
                                    <w:t xml:space="preserve"> </w:t>
                                  </w:r>
                                  <w:r>
                                    <w:rPr>
                                      <w:spacing w:val="-5"/>
                                      <w:sz w:val="16"/>
                                    </w:rPr>
                                    <w:t>UI</w:t>
                                  </w:r>
                                </w:p>
                              </w:tc>
                              <w:tc>
                                <w:tcPr>
                                  <w:tcW w:w="735" w:type="dxa"/>
                                </w:tcPr>
                                <w:p w14:paraId="79078524">
                                  <w:pPr>
                                    <w:pStyle w:val="10"/>
                                    <w:spacing w:before="54"/>
                                    <w:ind w:left="224"/>
                                    <w:rPr>
                                      <w:sz w:val="16"/>
                                    </w:rPr>
                                  </w:pPr>
                                  <w:r>
                                    <w:rPr>
                                      <w:spacing w:val="-5"/>
                                      <w:sz w:val="16"/>
                                    </w:rPr>
                                    <w:t>40</w:t>
                                  </w:r>
                                </w:p>
                              </w:tc>
                              <w:tc>
                                <w:tcPr>
                                  <w:tcW w:w="642" w:type="dxa"/>
                                </w:tcPr>
                                <w:p w14:paraId="54A43539">
                                  <w:pPr>
                                    <w:pStyle w:val="10"/>
                                    <w:spacing w:before="54"/>
                                    <w:ind w:right="9"/>
                                    <w:jc w:val="center"/>
                                    <w:rPr>
                                      <w:sz w:val="16"/>
                                    </w:rPr>
                                  </w:pPr>
                                  <w:r>
                                    <w:rPr>
                                      <w:spacing w:val="-5"/>
                                      <w:sz w:val="16"/>
                                    </w:rPr>
                                    <w:t>530</w:t>
                                  </w:r>
                                </w:p>
                              </w:tc>
                            </w:tr>
                            <w:tr w14:paraId="0FF9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340769F">
                                  <w:pPr>
                                    <w:pStyle w:val="10"/>
                                    <w:spacing w:before="54"/>
                                    <w:ind w:left="50"/>
                                    <w:rPr>
                                      <w:sz w:val="16"/>
                                    </w:rPr>
                                  </w:pPr>
                                  <w:r>
                                    <w:rPr>
                                      <w:spacing w:val="-10"/>
                                      <w:sz w:val="16"/>
                                    </w:rPr>
                                    <w:t>4</w:t>
                                  </w:r>
                                </w:p>
                              </w:tc>
                              <w:tc>
                                <w:tcPr>
                                  <w:tcW w:w="817" w:type="dxa"/>
                                </w:tcPr>
                                <w:p w14:paraId="4B148461">
                                  <w:pPr>
                                    <w:pStyle w:val="10"/>
                                    <w:spacing w:before="54"/>
                                    <w:ind w:right="103"/>
                                    <w:jc w:val="center"/>
                                    <w:rPr>
                                      <w:sz w:val="16"/>
                                    </w:rPr>
                                  </w:pPr>
                                  <w:r>
                                    <w:rPr>
                                      <w:spacing w:val="-5"/>
                                      <w:sz w:val="16"/>
                                    </w:rPr>
                                    <w:t>731</w:t>
                                  </w:r>
                                </w:p>
                              </w:tc>
                              <w:tc>
                                <w:tcPr>
                                  <w:tcW w:w="851" w:type="dxa"/>
                                </w:tcPr>
                                <w:p w14:paraId="2BF6EADE">
                                  <w:pPr>
                                    <w:pStyle w:val="10"/>
                                    <w:spacing w:before="54"/>
                                    <w:ind w:left="260"/>
                                    <w:rPr>
                                      <w:sz w:val="16"/>
                                    </w:rPr>
                                  </w:pPr>
                                  <w:r>
                                    <w:rPr>
                                      <w:spacing w:val="-2"/>
                                      <w:sz w:val="16"/>
                                    </w:rPr>
                                    <w:t>58199</w:t>
                                  </w:r>
                                </w:p>
                              </w:tc>
                              <w:tc>
                                <w:tcPr>
                                  <w:tcW w:w="4550" w:type="dxa"/>
                                </w:tcPr>
                                <w:p w14:paraId="42B89BFA">
                                  <w:pPr>
                                    <w:pStyle w:val="10"/>
                                    <w:spacing w:before="54"/>
                                    <w:ind w:left="115"/>
                                    <w:rPr>
                                      <w:sz w:val="16"/>
                                    </w:rPr>
                                  </w:pPr>
                                  <w:r>
                                    <w:rPr>
                                      <w:sz w:val="16"/>
                                    </w:rPr>
                                    <w:t>Cefalexina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60</w:t>
                                  </w:r>
                                  <w:r>
                                    <w:rPr>
                                      <w:spacing w:val="-1"/>
                                      <w:sz w:val="16"/>
                                    </w:rPr>
                                    <w:t xml:space="preserve"> </w:t>
                                  </w:r>
                                  <w:r>
                                    <w:rPr>
                                      <w:spacing w:val="-5"/>
                                      <w:sz w:val="16"/>
                                    </w:rPr>
                                    <w:t>mL</w:t>
                                  </w:r>
                                </w:p>
                              </w:tc>
                              <w:tc>
                                <w:tcPr>
                                  <w:tcW w:w="1844" w:type="dxa"/>
                                </w:tcPr>
                                <w:p w14:paraId="532B5DDF">
                                  <w:pPr>
                                    <w:pStyle w:val="10"/>
                                    <w:spacing w:before="54"/>
                                    <w:ind w:left="227"/>
                                    <w:rPr>
                                      <w:sz w:val="16"/>
                                    </w:rPr>
                                  </w:pPr>
                                  <w:r>
                                    <w:rPr>
                                      <w:sz w:val="16"/>
                                    </w:rPr>
                                    <w:t>FR</w:t>
                                  </w:r>
                                  <w:r>
                                    <w:rPr>
                                      <w:spacing w:val="-1"/>
                                      <w:sz w:val="16"/>
                                    </w:rPr>
                                    <w:t xml:space="preserve"> </w:t>
                                  </w:r>
                                  <w:r>
                                    <w:rPr>
                                      <w:sz w:val="16"/>
                                    </w:rPr>
                                    <w:t>60</w:t>
                                  </w:r>
                                  <w:r>
                                    <w:rPr>
                                      <w:spacing w:val="-1"/>
                                      <w:sz w:val="16"/>
                                    </w:rPr>
                                    <w:t xml:space="preserve"> </w:t>
                                  </w:r>
                                  <w:r>
                                    <w:rPr>
                                      <w:spacing w:val="-5"/>
                                      <w:sz w:val="16"/>
                                    </w:rPr>
                                    <w:t>ML</w:t>
                                  </w:r>
                                </w:p>
                              </w:tc>
                              <w:tc>
                                <w:tcPr>
                                  <w:tcW w:w="735" w:type="dxa"/>
                                </w:tcPr>
                                <w:p w14:paraId="6FD7DB89">
                                  <w:pPr>
                                    <w:pStyle w:val="10"/>
                                    <w:spacing w:before="54"/>
                                    <w:ind w:left="224"/>
                                    <w:rPr>
                                      <w:sz w:val="16"/>
                                    </w:rPr>
                                  </w:pPr>
                                  <w:r>
                                    <w:rPr>
                                      <w:spacing w:val="-10"/>
                                      <w:sz w:val="16"/>
                                    </w:rPr>
                                    <w:t>8</w:t>
                                  </w:r>
                                </w:p>
                              </w:tc>
                              <w:tc>
                                <w:tcPr>
                                  <w:tcW w:w="642" w:type="dxa"/>
                                </w:tcPr>
                                <w:p w14:paraId="4B1797D1">
                                  <w:pPr>
                                    <w:pStyle w:val="10"/>
                                    <w:spacing w:before="54"/>
                                    <w:ind w:right="9"/>
                                    <w:jc w:val="center"/>
                                    <w:rPr>
                                      <w:sz w:val="16"/>
                                    </w:rPr>
                                  </w:pPr>
                                  <w:r>
                                    <w:rPr>
                                      <w:spacing w:val="-5"/>
                                      <w:sz w:val="16"/>
                                    </w:rPr>
                                    <w:t>105</w:t>
                                  </w:r>
                                </w:p>
                              </w:tc>
                            </w:tr>
                            <w:tr w14:paraId="0CD7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79FE981B">
                                  <w:pPr>
                                    <w:pStyle w:val="10"/>
                                    <w:spacing w:before="54"/>
                                    <w:ind w:left="50"/>
                                    <w:rPr>
                                      <w:sz w:val="16"/>
                                    </w:rPr>
                                  </w:pPr>
                                  <w:r>
                                    <w:rPr>
                                      <w:spacing w:val="-10"/>
                                      <w:sz w:val="16"/>
                                    </w:rPr>
                                    <w:t>5</w:t>
                                  </w:r>
                                </w:p>
                              </w:tc>
                              <w:tc>
                                <w:tcPr>
                                  <w:tcW w:w="817" w:type="dxa"/>
                                </w:tcPr>
                                <w:p w14:paraId="5287976C">
                                  <w:pPr>
                                    <w:pStyle w:val="10"/>
                                    <w:spacing w:before="54"/>
                                    <w:ind w:right="103"/>
                                    <w:jc w:val="center"/>
                                    <w:rPr>
                                      <w:sz w:val="16"/>
                                    </w:rPr>
                                  </w:pPr>
                                  <w:r>
                                    <w:rPr>
                                      <w:spacing w:val="-5"/>
                                      <w:sz w:val="16"/>
                                    </w:rPr>
                                    <w:t>732</w:t>
                                  </w:r>
                                </w:p>
                              </w:tc>
                              <w:tc>
                                <w:tcPr>
                                  <w:tcW w:w="851" w:type="dxa"/>
                                </w:tcPr>
                                <w:p w14:paraId="4832F16F">
                                  <w:pPr>
                                    <w:pStyle w:val="10"/>
                                    <w:spacing w:before="54"/>
                                    <w:ind w:left="260"/>
                                    <w:rPr>
                                      <w:sz w:val="16"/>
                                    </w:rPr>
                                  </w:pPr>
                                  <w:r>
                                    <w:rPr>
                                      <w:spacing w:val="-2"/>
                                      <w:sz w:val="16"/>
                                    </w:rPr>
                                    <w:t>17331</w:t>
                                  </w:r>
                                </w:p>
                              </w:tc>
                              <w:tc>
                                <w:tcPr>
                                  <w:tcW w:w="4550" w:type="dxa"/>
                                </w:tcPr>
                                <w:p w14:paraId="407B59D4">
                                  <w:pPr>
                                    <w:pStyle w:val="10"/>
                                    <w:spacing w:before="54"/>
                                    <w:ind w:left="115"/>
                                    <w:rPr>
                                      <w:sz w:val="16"/>
                                    </w:rPr>
                                  </w:pPr>
                                  <w:r>
                                    <w:rPr>
                                      <w:sz w:val="16"/>
                                    </w:rPr>
                                    <w:t>Cefalexina</w:t>
                                  </w:r>
                                  <w:r>
                                    <w:rPr>
                                      <w:spacing w:val="-1"/>
                                      <w:sz w:val="16"/>
                                    </w:rPr>
                                    <w:t xml:space="preserve"> </w:t>
                                  </w:r>
                                  <w:r>
                                    <w:rPr>
                                      <w:sz w:val="16"/>
                                    </w:rPr>
                                    <w:t>Sodica</w:t>
                                  </w:r>
                                  <w:r>
                                    <w:rPr>
                                      <w:spacing w:val="-1"/>
                                      <w:sz w:val="16"/>
                                    </w:rPr>
                                    <w:t xml:space="preserve"> </w:t>
                                  </w:r>
                                  <w:r>
                                    <w:rPr>
                                      <w:sz w:val="16"/>
                                    </w:rPr>
                                    <w:t>ou</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1844" w:type="dxa"/>
                                </w:tcPr>
                                <w:p w14:paraId="135B0EAE">
                                  <w:pPr>
                                    <w:pStyle w:val="10"/>
                                    <w:spacing w:before="54"/>
                                    <w:ind w:left="227"/>
                                    <w:rPr>
                                      <w:sz w:val="16"/>
                                    </w:rPr>
                                  </w:pPr>
                                  <w:r>
                                    <w:rPr>
                                      <w:sz w:val="16"/>
                                    </w:rPr>
                                    <w:t>CAP</w:t>
                                  </w:r>
                                  <w:r>
                                    <w:rPr>
                                      <w:spacing w:val="-6"/>
                                      <w:sz w:val="16"/>
                                    </w:rPr>
                                    <w:t xml:space="preserve"> </w:t>
                                  </w:r>
                                  <w:r>
                                    <w:rPr>
                                      <w:sz w:val="16"/>
                                    </w:rPr>
                                    <w:t>500</w:t>
                                  </w:r>
                                  <w:r>
                                    <w:rPr>
                                      <w:spacing w:val="-1"/>
                                      <w:sz w:val="16"/>
                                    </w:rPr>
                                    <w:t xml:space="preserve"> </w:t>
                                  </w:r>
                                  <w:r>
                                    <w:rPr>
                                      <w:spacing w:val="-5"/>
                                      <w:sz w:val="16"/>
                                    </w:rPr>
                                    <w:t>MG</w:t>
                                  </w:r>
                                </w:p>
                              </w:tc>
                              <w:tc>
                                <w:tcPr>
                                  <w:tcW w:w="735" w:type="dxa"/>
                                </w:tcPr>
                                <w:p w14:paraId="71721C41">
                                  <w:pPr>
                                    <w:pStyle w:val="10"/>
                                    <w:spacing w:before="54"/>
                                    <w:ind w:left="224"/>
                                    <w:rPr>
                                      <w:sz w:val="16"/>
                                    </w:rPr>
                                  </w:pPr>
                                  <w:r>
                                    <w:rPr>
                                      <w:spacing w:val="-5"/>
                                      <w:sz w:val="16"/>
                                    </w:rPr>
                                    <w:t>584</w:t>
                                  </w:r>
                                </w:p>
                              </w:tc>
                              <w:tc>
                                <w:tcPr>
                                  <w:tcW w:w="642" w:type="dxa"/>
                                </w:tcPr>
                                <w:p w14:paraId="458E3612">
                                  <w:pPr>
                                    <w:pStyle w:val="10"/>
                                    <w:spacing w:before="54"/>
                                    <w:ind w:left="68"/>
                                    <w:jc w:val="center"/>
                                    <w:rPr>
                                      <w:sz w:val="16"/>
                                    </w:rPr>
                                  </w:pPr>
                                  <w:r>
                                    <w:rPr>
                                      <w:spacing w:val="-4"/>
                                      <w:sz w:val="16"/>
                                    </w:rPr>
                                    <w:t>7700</w:t>
                                  </w:r>
                                </w:p>
                              </w:tc>
                            </w:tr>
                            <w:tr w14:paraId="576B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360FA8A">
                                  <w:pPr>
                                    <w:pStyle w:val="10"/>
                                    <w:spacing w:before="54"/>
                                    <w:ind w:left="50"/>
                                    <w:rPr>
                                      <w:sz w:val="16"/>
                                    </w:rPr>
                                  </w:pPr>
                                  <w:r>
                                    <w:rPr>
                                      <w:spacing w:val="-10"/>
                                      <w:sz w:val="16"/>
                                    </w:rPr>
                                    <w:t>6</w:t>
                                  </w:r>
                                </w:p>
                              </w:tc>
                              <w:tc>
                                <w:tcPr>
                                  <w:tcW w:w="817" w:type="dxa"/>
                                </w:tcPr>
                                <w:p w14:paraId="734F94EA">
                                  <w:pPr>
                                    <w:pStyle w:val="10"/>
                                    <w:spacing w:before="54"/>
                                    <w:ind w:left="80" w:right="103"/>
                                    <w:jc w:val="center"/>
                                    <w:rPr>
                                      <w:sz w:val="16"/>
                                    </w:rPr>
                                  </w:pPr>
                                  <w:r>
                                    <w:rPr>
                                      <w:spacing w:val="-4"/>
                                      <w:sz w:val="16"/>
                                    </w:rPr>
                                    <w:t>4178</w:t>
                                  </w:r>
                                </w:p>
                              </w:tc>
                              <w:tc>
                                <w:tcPr>
                                  <w:tcW w:w="851" w:type="dxa"/>
                                </w:tcPr>
                                <w:p w14:paraId="380A475C">
                                  <w:pPr>
                                    <w:pStyle w:val="10"/>
                                    <w:spacing w:before="54"/>
                                    <w:ind w:left="260"/>
                                    <w:rPr>
                                      <w:sz w:val="16"/>
                                    </w:rPr>
                                  </w:pPr>
                                  <w:r>
                                    <w:rPr>
                                      <w:spacing w:val="-2"/>
                                      <w:sz w:val="16"/>
                                    </w:rPr>
                                    <w:t>74430</w:t>
                                  </w:r>
                                </w:p>
                              </w:tc>
                              <w:tc>
                                <w:tcPr>
                                  <w:tcW w:w="4550" w:type="dxa"/>
                                </w:tcPr>
                                <w:p w14:paraId="67710F18">
                                  <w:pPr>
                                    <w:pStyle w:val="10"/>
                                    <w:spacing w:before="54"/>
                                    <w:ind w:left="115"/>
                                    <w:rPr>
                                      <w:sz w:val="16"/>
                                    </w:rPr>
                                  </w:pPr>
                                  <w:r>
                                    <w:rPr>
                                      <w:sz w:val="16"/>
                                    </w:rPr>
                                    <w:t>Daptomicina</w:t>
                                  </w:r>
                                  <w:r>
                                    <w:rPr>
                                      <w:spacing w:val="-1"/>
                                      <w:sz w:val="16"/>
                                    </w:rPr>
                                    <w:t xml:space="preserve"> </w:t>
                                  </w:r>
                                  <w:r>
                                    <w:rPr>
                                      <w:sz w:val="16"/>
                                    </w:rPr>
                                    <w:t>500mg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44" w:type="dxa"/>
                                </w:tcPr>
                                <w:p w14:paraId="7FBE8240">
                                  <w:pPr>
                                    <w:pStyle w:val="10"/>
                                    <w:spacing w:before="54"/>
                                    <w:ind w:left="227"/>
                                    <w:rPr>
                                      <w:sz w:val="16"/>
                                    </w:rPr>
                                  </w:pPr>
                                  <w:r>
                                    <w:rPr>
                                      <w:spacing w:val="-7"/>
                                      <w:sz w:val="16"/>
                                    </w:rPr>
                                    <w:t xml:space="preserve">FA </w:t>
                                  </w:r>
                                  <w:r>
                                    <w:rPr>
                                      <w:spacing w:val="-2"/>
                                      <w:sz w:val="16"/>
                                    </w:rPr>
                                    <w:t>C/500MG</w:t>
                                  </w:r>
                                </w:p>
                              </w:tc>
                              <w:tc>
                                <w:tcPr>
                                  <w:tcW w:w="735" w:type="dxa"/>
                                </w:tcPr>
                                <w:p w14:paraId="4E82779B">
                                  <w:pPr>
                                    <w:pStyle w:val="10"/>
                                    <w:spacing w:before="54"/>
                                    <w:ind w:left="224"/>
                                    <w:rPr>
                                      <w:sz w:val="16"/>
                                    </w:rPr>
                                  </w:pPr>
                                  <w:r>
                                    <w:rPr>
                                      <w:spacing w:val="-5"/>
                                      <w:sz w:val="16"/>
                                    </w:rPr>
                                    <w:t>34</w:t>
                                  </w:r>
                                </w:p>
                              </w:tc>
                              <w:tc>
                                <w:tcPr>
                                  <w:tcW w:w="642" w:type="dxa"/>
                                </w:tcPr>
                                <w:p w14:paraId="18555269">
                                  <w:pPr>
                                    <w:pStyle w:val="10"/>
                                    <w:spacing w:before="54"/>
                                    <w:ind w:right="9"/>
                                    <w:jc w:val="center"/>
                                    <w:rPr>
                                      <w:sz w:val="16"/>
                                    </w:rPr>
                                  </w:pPr>
                                  <w:r>
                                    <w:rPr>
                                      <w:spacing w:val="-5"/>
                                      <w:sz w:val="16"/>
                                    </w:rPr>
                                    <w:t>445</w:t>
                                  </w:r>
                                </w:p>
                              </w:tc>
                            </w:tr>
                            <w:tr w14:paraId="415D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2E0B98C5">
                                  <w:pPr>
                                    <w:pStyle w:val="10"/>
                                    <w:spacing w:before="62"/>
                                    <w:ind w:left="50"/>
                                    <w:rPr>
                                      <w:sz w:val="16"/>
                                    </w:rPr>
                                  </w:pPr>
                                  <w:r>
                                    <w:rPr>
                                      <w:spacing w:val="-10"/>
                                      <w:sz w:val="16"/>
                                    </w:rPr>
                                    <w:t>7</w:t>
                                  </w:r>
                                </w:p>
                              </w:tc>
                              <w:tc>
                                <w:tcPr>
                                  <w:tcW w:w="817" w:type="dxa"/>
                                </w:tcPr>
                                <w:p w14:paraId="62ADE177">
                                  <w:pPr>
                                    <w:pStyle w:val="10"/>
                                    <w:spacing w:before="62"/>
                                    <w:ind w:right="103"/>
                                    <w:jc w:val="center"/>
                                    <w:rPr>
                                      <w:sz w:val="16"/>
                                    </w:rPr>
                                  </w:pPr>
                                  <w:r>
                                    <w:rPr>
                                      <w:spacing w:val="-5"/>
                                      <w:sz w:val="16"/>
                                    </w:rPr>
                                    <w:t>256</w:t>
                                  </w:r>
                                </w:p>
                              </w:tc>
                              <w:tc>
                                <w:tcPr>
                                  <w:tcW w:w="851" w:type="dxa"/>
                                </w:tcPr>
                                <w:p w14:paraId="1620EE37">
                                  <w:pPr>
                                    <w:pStyle w:val="10"/>
                                    <w:spacing w:before="62"/>
                                    <w:ind w:left="260"/>
                                    <w:rPr>
                                      <w:sz w:val="16"/>
                                    </w:rPr>
                                  </w:pPr>
                                  <w:r>
                                    <w:rPr>
                                      <w:spacing w:val="-2"/>
                                      <w:sz w:val="16"/>
                                    </w:rPr>
                                    <w:t>17917</w:t>
                                  </w:r>
                                </w:p>
                              </w:tc>
                              <w:tc>
                                <w:tcPr>
                                  <w:tcW w:w="4550" w:type="dxa"/>
                                </w:tcPr>
                                <w:p w14:paraId="520EA256">
                                  <w:pPr>
                                    <w:pStyle w:val="10"/>
                                    <w:spacing w:before="62"/>
                                    <w:ind w:left="115"/>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44" w:type="dxa"/>
                                </w:tcPr>
                                <w:p w14:paraId="59A9E58F">
                                  <w:pPr>
                                    <w:pStyle w:val="10"/>
                                    <w:spacing w:before="62"/>
                                    <w:ind w:left="227"/>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735" w:type="dxa"/>
                                </w:tcPr>
                                <w:p w14:paraId="537CB75E">
                                  <w:pPr>
                                    <w:pStyle w:val="10"/>
                                    <w:spacing w:before="62"/>
                                    <w:ind w:left="224"/>
                                    <w:rPr>
                                      <w:sz w:val="16"/>
                                    </w:rPr>
                                  </w:pPr>
                                  <w:r>
                                    <w:rPr>
                                      <w:spacing w:val="-5"/>
                                      <w:sz w:val="16"/>
                                    </w:rPr>
                                    <w:t>157</w:t>
                                  </w:r>
                                </w:p>
                              </w:tc>
                              <w:tc>
                                <w:tcPr>
                                  <w:tcW w:w="642" w:type="dxa"/>
                                </w:tcPr>
                                <w:p w14:paraId="0C130FD7">
                                  <w:pPr>
                                    <w:pStyle w:val="10"/>
                                    <w:spacing w:before="62"/>
                                    <w:ind w:left="68"/>
                                    <w:jc w:val="center"/>
                                    <w:rPr>
                                      <w:sz w:val="16"/>
                                    </w:rPr>
                                  </w:pPr>
                                  <w:r>
                                    <w:rPr>
                                      <w:spacing w:val="-4"/>
                                      <w:sz w:val="16"/>
                                    </w:rPr>
                                    <w:t>2070</w:t>
                                  </w:r>
                                </w:p>
                              </w:tc>
                            </w:tr>
                            <w:tr w14:paraId="350E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5B09E9FA">
                                  <w:pPr>
                                    <w:pStyle w:val="10"/>
                                    <w:spacing w:before="54"/>
                                    <w:ind w:left="50"/>
                                    <w:rPr>
                                      <w:sz w:val="16"/>
                                    </w:rPr>
                                  </w:pPr>
                                  <w:r>
                                    <w:rPr>
                                      <w:spacing w:val="-10"/>
                                      <w:sz w:val="16"/>
                                    </w:rPr>
                                    <w:t>8</w:t>
                                  </w:r>
                                </w:p>
                              </w:tc>
                              <w:tc>
                                <w:tcPr>
                                  <w:tcW w:w="817" w:type="dxa"/>
                                </w:tcPr>
                                <w:p w14:paraId="05377B5A">
                                  <w:pPr>
                                    <w:pStyle w:val="10"/>
                                    <w:spacing w:before="54"/>
                                    <w:ind w:right="103"/>
                                    <w:jc w:val="center"/>
                                    <w:rPr>
                                      <w:sz w:val="16"/>
                                    </w:rPr>
                                  </w:pPr>
                                  <w:r>
                                    <w:rPr>
                                      <w:spacing w:val="-5"/>
                                      <w:sz w:val="16"/>
                                    </w:rPr>
                                    <w:t>730</w:t>
                                  </w:r>
                                </w:p>
                              </w:tc>
                              <w:tc>
                                <w:tcPr>
                                  <w:tcW w:w="851" w:type="dxa"/>
                                </w:tcPr>
                                <w:p w14:paraId="194049F1">
                                  <w:pPr>
                                    <w:pStyle w:val="10"/>
                                    <w:spacing w:before="54"/>
                                    <w:ind w:left="260"/>
                                    <w:rPr>
                                      <w:sz w:val="16"/>
                                    </w:rPr>
                                  </w:pPr>
                                  <w:r>
                                    <w:rPr>
                                      <w:spacing w:val="-2"/>
                                      <w:sz w:val="16"/>
                                    </w:rPr>
                                    <w:t>17976</w:t>
                                  </w:r>
                                </w:p>
                              </w:tc>
                              <w:tc>
                                <w:tcPr>
                                  <w:tcW w:w="4550" w:type="dxa"/>
                                </w:tcPr>
                                <w:p w14:paraId="075B7317">
                                  <w:pPr>
                                    <w:pStyle w:val="10"/>
                                    <w:spacing w:before="54"/>
                                    <w:ind w:left="115"/>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1061C038">
                                  <w:pPr>
                                    <w:pStyle w:val="10"/>
                                    <w:spacing w:before="54"/>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28362FE1">
                                  <w:pPr>
                                    <w:pStyle w:val="10"/>
                                    <w:spacing w:before="54"/>
                                    <w:ind w:left="224"/>
                                    <w:rPr>
                                      <w:sz w:val="16"/>
                                    </w:rPr>
                                  </w:pPr>
                                  <w:r>
                                    <w:rPr>
                                      <w:spacing w:val="-4"/>
                                      <w:sz w:val="16"/>
                                    </w:rPr>
                                    <w:t>4259</w:t>
                                  </w:r>
                                </w:p>
                              </w:tc>
                              <w:tc>
                                <w:tcPr>
                                  <w:tcW w:w="642" w:type="dxa"/>
                                </w:tcPr>
                                <w:p w14:paraId="2999D11B">
                                  <w:pPr>
                                    <w:pStyle w:val="10"/>
                                    <w:spacing w:before="54"/>
                                    <w:ind w:left="157" w:right="9"/>
                                    <w:jc w:val="center"/>
                                    <w:rPr>
                                      <w:sz w:val="16"/>
                                    </w:rPr>
                                  </w:pPr>
                                  <w:r>
                                    <w:rPr>
                                      <w:spacing w:val="-2"/>
                                      <w:sz w:val="16"/>
                                    </w:rPr>
                                    <w:t>56220</w:t>
                                  </w:r>
                                </w:p>
                              </w:tc>
                            </w:tr>
                            <w:tr w14:paraId="5159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6181D088">
                                  <w:pPr>
                                    <w:pStyle w:val="10"/>
                                    <w:spacing w:before="54"/>
                                    <w:ind w:left="50"/>
                                    <w:rPr>
                                      <w:sz w:val="16"/>
                                    </w:rPr>
                                  </w:pPr>
                                  <w:r>
                                    <w:rPr>
                                      <w:spacing w:val="-10"/>
                                      <w:sz w:val="16"/>
                                    </w:rPr>
                                    <w:t>9</w:t>
                                  </w:r>
                                </w:p>
                              </w:tc>
                              <w:tc>
                                <w:tcPr>
                                  <w:tcW w:w="817" w:type="dxa"/>
                                </w:tcPr>
                                <w:p w14:paraId="540D19BA">
                                  <w:pPr>
                                    <w:pStyle w:val="10"/>
                                    <w:spacing w:before="54"/>
                                    <w:ind w:left="80" w:right="103"/>
                                    <w:jc w:val="center"/>
                                    <w:rPr>
                                      <w:sz w:val="16"/>
                                    </w:rPr>
                                  </w:pPr>
                                  <w:r>
                                    <w:rPr>
                                      <w:spacing w:val="-4"/>
                                      <w:sz w:val="16"/>
                                    </w:rPr>
                                    <w:t>7737</w:t>
                                  </w:r>
                                </w:p>
                              </w:tc>
                              <w:tc>
                                <w:tcPr>
                                  <w:tcW w:w="851" w:type="dxa"/>
                                </w:tcPr>
                                <w:p w14:paraId="4A260C51">
                                  <w:pPr>
                                    <w:pStyle w:val="10"/>
                                    <w:spacing w:before="54"/>
                                    <w:ind w:left="260"/>
                                    <w:rPr>
                                      <w:sz w:val="16"/>
                                    </w:rPr>
                                  </w:pPr>
                                  <w:r>
                                    <w:rPr>
                                      <w:spacing w:val="-2"/>
                                      <w:sz w:val="16"/>
                                    </w:rPr>
                                    <w:t>118708</w:t>
                                  </w:r>
                                </w:p>
                              </w:tc>
                              <w:tc>
                                <w:tcPr>
                                  <w:tcW w:w="4550" w:type="dxa"/>
                                </w:tcPr>
                                <w:p w14:paraId="44AEEBEA">
                                  <w:pPr>
                                    <w:pStyle w:val="10"/>
                                    <w:spacing w:before="54"/>
                                    <w:ind w:left="115"/>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44" w:type="dxa"/>
                                </w:tcPr>
                                <w:p w14:paraId="1A5A0EAC">
                                  <w:pPr>
                                    <w:pStyle w:val="10"/>
                                    <w:spacing w:before="54"/>
                                    <w:ind w:left="227"/>
                                    <w:rPr>
                                      <w:sz w:val="16"/>
                                    </w:rPr>
                                  </w:pPr>
                                  <w:r>
                                    <w:rPr>
                                      <w:spacing w:val="-7"/>
                                      <w:sz w:val="16"/>
                                    </w:rPr>
                                    <w:t xml:space="preserve">FA </w:t>
                                  </w:r>
                                  <w:r>
                                    <w:rPr>
                                      <w:spacing w:val="-2"/>
                                      <w:sz w:val="16"/>
                                    </w:rPr>
                                    <w:t>C/100MG</w:t>
                                  </w:r>
                                </w:p>
                              </w:tc>
                              <w:tc>
                                <w:tcPr>
                                  <w:tcW w:w="735" w:type="dxa"/>
                                </w:tcPr>
                                <w:p w14:paraId="6606F08D">
                                  <w:pPr>
                                    <w:pStyle w:val="10"/>
                                    <w:spacing w:before="54"/>
                                    <w:ind w:left="224"/>
                                    <w:rPr>
                                      <w:sz w:val="16"/>
                                    </w:rPr>
                                  </w:pPr>
                                  <w:r>
                                    <w:rPr>
                                      <w:spacing w:val="-5"/>
                                      <w:sz w:val="16"/>
                                    </w:rPr>
                                    <w:t>31</w:t>
                                  </w:r>
                                </w:p>
                              </w:tc>
                              <w:tc>
                                <w:tcPr>
                                  <w:tcW w:w="642" w:type="dxa"/>
                                </w:tcPr>
                                <w:p w14:paraId="34D559F5">
                                  <w:pPr>
                                    <w:pStyle w:val="10"/>
                                    <w:spacing w:before="54"/>
                                    <w:ind w:right="9"/>
                                    <w:jc w:val="center"/>
                                    <w:rPr>
                                      <w:sz w:val="16"/>
                                    </w:rPr>
                                  </w:pPr>
                                  <w:r>
                                    <w:rPr>
                                      <w:spacing w:val="-5"/>
                                      <w:sz w:val="16"/>
                                    </w:rPr>
                                    <w:t>405</w:t>
                                  </w:r>
                                </w:p>
                              </w:tc>
                            </w:tr>
                            <w:tr w14:paraId="2221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067DB828">
                                  <w:pPr>
                                    <w:pStyle w:val="10"/>
                                    <w:spacing w:before="54"/>
                                    <w:ind w:left="50"/>
                                    <w:rPr>
                                      <w:sz w:val="16"/>
                                    </w:rPr>
                                  </w:pPr>
                                  <w:r>
                                    <w:rPr>
                                      <w:spacing w:val="-5"/>
                                      <w:sz w:val="16"/>
                                    </w:rPr>
                                    <w:t>10</w:t>
                                  </w:r>
                                </w:p>
                              </w:tc>
                              <w:tc>
                                <w:tcPr>
                                  <w:tcW w:w="817" w:type="dxa"/>
                                </w:tcPr>
                                <w:p w14:paraId="6AC58353">
                                  <w:pPr>
                                    <w:pStyle w:val="10"/>
                                    <w:spacing w:before="54"/>
                                    <w:ind w:right="103"/>
                                    <w:jc w:val="center"/>
                                    <w:rPr>
                                      <w:sz w:val="16"/>
                                    </w:rPr>
                                  </w:pPr>
                                  <w:r>
                                    <w:rPr>
                                      <w:spacing w:val="-5"/>
                                      <w:sz w:val="16"/>
                                    </w:rPr>
                                    <w:t>725</w:t>
                                  </w:r>
                                </w:p>
                              </w:tc>
                              <w:tc>
                                <w:tcPr>
                                  <w:tcW w:w="851" w:type="dxa"/>
                                </w:tcPr>
                                <w:p w14:paraId="1CEF3316">
                                  <w:pPr>
                                    <w:pStyle w:val="10"/>
                                    <w:spacing w:before="54"/>
                                    <w:ind w:left="260"/>
                                    <w:rPr>
                                      <w:sz w:val="16"/>
                                    </w:rPr>
                                  </w:pPr>
                                  <w:r>
                                    <w:rPr>
                                      <w:spacing w:val="-2"/>
                                      <w:sz w:val="16"/>
                                    </w:rPr>
                                    <w:t>18091</w:t>
                                  </w:r>
                                </w:p>
                              </w:tc>
                              <w:tc>
                                <w:tcPr>
                                  <w:tcW w:w="4550" w:type="dxa"/>
                                </w:tcPr>
                                <w:p w14:paraId="6CB856FF">
                                  <w:pPr>
                                    <w:pStyle w:val="10"/>
                                    <w:spacing w:before="54"/>
                                    <w:ind w:left="115"/>
                                    <w:rPr>
                                      <w:sz w:val="16"/>
                                    </w:rPr>
                                  </w:pPr>
                                  <w:r>
                                    <w:rPr>
                                      <w:sz w:val="16"/>
                                    </w:rPr>
                                    <w:t>Nitrofurantoina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cap</w:t>
                                  </w:r>
                                </w:p>
                              </w:tc>
                              <w:tc>
                                <w:tcPr>
                                  <w:tcW w:w="1844" w:type="dxa"/>
                                </w:tcPr>
                                <w:p w14:paraId="6EBBB0A3">
                                  <w:pPr>
                                    <w:pStyle w:val="10"/>
                                    <w:spacing w:before="54"/>
                                    <w:ind w:left="227"/>
                                    <w:rPr>
                                      <w:sz w:val="16"/>
                                    </w:rPr>
                                  </w:pPr>
                                  <w:r>
                                    <w:rPr>
                                      <w:sz w:val="16"/>
                                    </w:rPr>
                                    <w:t>CAPSULA</w:t>
                                  </w:r>
                                  <w:r>
                                    <w:rPr>
                                      <w:spacing w:val="-9"/>
                                      <w:sz w:val="16"/>
                                    </w:rPr>
                                    <w:t xml:space="preserve"> </w:t>
                                  </w:r>
                                  <w:r>
                                    <w:rPr>
                                      <w:sz w:val="16"/>
                                    </w:rPr>
                                    <w:t>100</w:t>
                                  </w:r>
                                  <w:r>
                                    <w:rPr>
                                      <w:spacing w:val="-1"/>
                                      <w:sz w:val="16"/>
                                    </w:rPr>
                                    <w:t xml:space="preserve"> </w:t>
                                  </w:r>
                                  <w:r>
                                    <w:rPr>
                                      <w:spacing w:val="-5"/>
                                      <w:sz w:val="16"/>
                                    </w:rPr>
                                    <w:t>MG</w:t>
                                  </w:r>
                                </w:p>
                              </w:tc>
                              <w:tc>
                                <w:tcPr>
                                  <w:tcW w:w="735" w:type="dxa"/>
                                </w:tcPr>
                                <w:p w14:paraId="73F3EE75">
                                  <w:pPr>
                                    <w:pStyle w:val="10"/>
                                    <w:spacing w:before="54"/>
                                    <w:ind w:left="224"/>
                                    <w:rPr>
                                      <w:sz w:val="16"/>
                                    </w:rPr>
                                  </w:pPr>
                                  <w:r>
                                    <w:rPr>
                                      <w:spacing w:val="-5"/>
                                      <w:sz w:val="16"/>
                                    </w:rPr>
                                    <w:t>116</w:t>
                                  </w:r>
                                </w:p>
                              </w:tc>
                              <w:tc>
                                <w:tcPr>
                                  <w:tcW w:w="642" w:type="dxa"/>
                                </w:tcPr>
                                <w:p w14:paraId="4D25EA44">
                                  <w:pPr>
                                    <w:pStyle w:val="10"/>
                                    <w:spacing w:before="54"/>
                                    <w:ind w:left="68"/>
                                    <w:jc w:val="center"/>
                                    <w:rPr>
                                      <w:sz w:val="16"/>
                                    </w:rPr>
                                  </w:pPr>
                                  <w:r>
                                    <w:rPr>
                                      <w:spacing w:val="-4"/>
                                      <w:sz w:val="16"/>
                                    </w:rPr>
                                    <w:t>1525</w:t>
                                  </w:r>
                                </w:p>
                              </w:tc>
                            </w:tr>
                            <w:tr w14:paraId="5B52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CB537C5">
                                  <w:pPr>
                                    <w:pStyle w:val="10"/>
                                    <w:spacing w:before="54"/>
                                    <w:ind w:left="50"/>
                                    <w:rPr>
                                      <w:sz w:val="16"/>
                                    </w:rPr>
                                  </w:pPr>
                                  <w:r>
                                    <w:rPr>
                                      <w:spacing w:val="-5"/>
                                      <w:sz w:val="16"/>
                                    </w:rPr>
                                    <w:t>11</w:t>
                                  </w:r>
                                </w:p>
                              </w:tc>
                              <w:tc>
                                <w:tcPr>
                                  <w:tcW w:w="817" w:type="dxa"/>
                                </w:tcPr>
                                <w:p w14:paraId="35967DF3">
                                  <w:pPr>
                                    <w:pStyle w:val="10"/>
                                    <w:spacing w:before="54"/>
                                    <w:ind w:right="103"/>
                                    <w:jc w:val="center"/>
                                    <w:rPr>
                                      <w:sz w:val="16"/>
                                    </w:rPr>
                                  </w:pPr>
                                  <w:r>
                                    <w:rPr>
                                      <w:spacing w:val="-5"/>
                                      <w:sz w:val="16"/>
                                    </w:rPr>
                                    <w:t>883</w:t>
                                  </w:r>
                                </w:p>
                              </w:tc>
                              <w:tc>
                                <w:tcPr>
                                  <w:tcW w:w="851" w:type="dxa"/>
                                </w:tcPr>
                                <w:p w14:paraId="434C8DAD">
                                  <w:pPr>
                                    <w:pStyle w:val="10"/>
                                    <w:spacing w:before="54"/>
                                    <w:ind w:left="260"/>
                                    <w:rPr>
                                      <w:sz w:val="16"/>
                                    </w:rPr>
                                  </w:pPr>
                                  <w:r>
                                    <w:rPr>
                                      <w:spacing w:val="-4"/>
                                      <w:sz w:val="16"/>
                                    </w:rPr>
                                    <w:t>3896</w:t>
                                  </w:r>
                                </w:p>
                              </w:tc>
                              <w:tc>
                                <w:tcPr>
                                  <w:tcW w:w="4550" w:type="dxa"/>
                                </w:tcPr>
                                <w:p w14:paraId="65A59C67">
                                  <w:pPr>
                                    <w:pStyle w:val="10"/>
                                    <w:spacing w:before="54"/>
                                    <w:ind w:left="115"/>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44" w:type="dxa"/>
                                </w:tcPr>
                                <w:p w14:paraId="5034D910">
                                  <w:pPr>
                                    <w:pStyle w:val="10"/>
                                    <w:spacing w:before="54"/>
                                    <w:ind w:left="227"/>
                                    <w:rPr>
                                      <w:sz w:val="16"/>
                                    </w:rPr>
                                  </w:pPr>
                                  <w:r>
                                    <w:rPr>
                                      <w:sz w:val="16"/>
                                    </w:rPr>
                                    <w:t>CP</w:t>
                                  </w:r>
                                  <w:r>
                                    <w:rPr>
                                      <w:spacing w:val="-6"/>
                                      <w:sz w:val="16"/>
                                    </w:rPr>
                                    <w:t xml:space="preserve"> </w:t>
                                  </w:r>
                                  <w:r>
                                    <w:rPr>
                                      <w:sz w:val="16"/>
                                    </w:rPr>
                                    <w:t>COM</w:t>
                                  </w:r>
                                  <w:r>
                                    <w:rPr>
                                      <w:spacing w:val="-1"/>
                                      <w:sz w:val="16"/>
                                    </w:rPr>
                                    <w:t xml:space="preserve"> </w:t>
                                  </w:r>
                                  <w:r>
                                    <w:rPr>
                                      <w:spacing w:val="-2"/>
                                      <w:sz w:val="16"/>
                                    </w:rPr>
                                    <w:t>500MG</w:t>
                                  </w:r>
                                </w:p>
                              </w:tc>
                              <w:tc>
                                <w:tcPr>
                                  <w:tcW w:w="735" w:type="dxa"/>
                                </w:tcPr>
                                <w:p w14:paraId="3D1E1220">
                                  <w:pPr>
                                    <w:pStyle w:val="10"/>
                                    <w:spacing w:before="54"/>
                                    <w:ind w:left="224"/>
                                    <w:rPr>
                                      <w:sz w:val="16"/>
                                    </w:rPr>
                                  </w:pPr>
                                  <w:r>
                                    <w:rPr>
                                      <w:spacing w:val="-5"/>
                                      <w:sz w:val="16"/>
                                    </w:rPr>
                                    <w:t>288</w:t>
                                  </w:r>
                                </w:p>
                              </w:tc>
                              <w:tc>
                                <w:tcPr>
                                  <w:tcW w:w="642" w:type="dxa"/>
                                </w:tcPr>
                                <w:p w14:paraId="00F6BF8A">
                                  <w:pPr>
                                    <w:pStyle w:val="10"/>
                                    <w:spacing w:before="54"/>
                                    <w:ind w:left="68"/>
                                    <w:jc w:val="center"/>
                                    <w:rPr>
                                      <w:sz w:val="16"/>
                                    </w:rPr>
                                  </w:pPr>
                                  <w:r>
                                    <w:rPr>
                                      <w:spacing w:val="-4"/>
                                      <w:sz w:val="16"/>
                                    </w:rPr>
                                    <w:t>3800</w:t>
                                  </w:r>
                                </w:p>
                              </w:tc>
                            </w:tr>
                            <w:tr w14:paraId="385C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297234D0">
                                  <w:pPr>
                                    <w:pStyle w:val="10"/>
                                    <w:spacing w:before="54" w:line="164" w:lineRule="exact"/>
                                    <w:ind w:left="50"/>
                                    <w:rPr>
                                      <w:sz w:val="16"/>
                                    </w:rPr>
                                  </w:pPr>
                                  <w:r>
                                    <w:rPr>
                                      <w:spacing w:val="-5"/>
                                      <w:sz w:val="16"/>
                                    </w:rPr>
                                    <w:t>12</w:t>
                                  </w:r>
                                </w:p>
                              </w:tc>
                              <w:tc>
                                <w:tcPr>
                                  <w:tcW w:w="817" w:type="dxa"/>
                                </w:tcPr>
                                <w:p w14:paraId="2BA03788">
                                  <w:pPr>
                                    <w:pStyle w:val="10"/>
                                    <w:spacing w:before="54" w:line="164" w:lineRule="exact"/>
                                    <w:ind w:right="103"/>
                                    <w:jc w:val="center"/>
                                    <w:rPr>
                                      <w:sz w:val="16"/>
                                    </w:rPr>
                                  </w:pPr>
                                  <w:r>
                                    <w:rPr>
                                      <w:spacing w:val="-5"/>
                                      <w:sz w:val="16"/>
                                    </w:rPr>
                                    <w:t>882</w:t>
                                  </w:r>
                                </w:p>
                              </w:tc>
                              <w:tc>
                                <w:tcPr>
                                  <w:tcW w:w="851" w:type="dxa"/>
                                </w:tcPr>
                                <w:p w14:paraId="0305BE06">
                                  <w:pPr>
                                    <w:pStyle w:val="10"/>
                                    <w:spacing w:before="54" w:line="164" w:lineRule="exact"/>
                                    <w:ind w:left="260"/>
                                    <w:rPr>
                                      <w:sz w:val="16"/>
                                    </w:rPr>
                                  </w:pPr>
                                  <w:r>
                                    <w:rPr>
                                      <w:spacing w:val="-2"/>
                                      <w:sz w:val="16"/>
                                    </w:rPr>
                                    <w:t>18337</w:t>
                                  </w:r>
                                </w:p>
                              </w:tc>
                              <w:tc>
                                <w:tcPr>
                                  <w:tcW w:w="4550" w:type="dxa"/>
                                </w:tcPr>
                                <w:p w14:paraId="02484633">
                                  <w:pPr>
                                    <w:pStyle w:val="10"/>
                                    <w:spacing w:before="54" w:line="164" w:lineRule="exact"/>
                                    <w:ind w:left="115"/>
                                    <w:rPr>
                                      <w:sz w:val="16"/>
                                    </w:rPr>
                                  </w:pPr>
                                  <w:r>
                                    <w:rPr>
                                      <w:sz w:val="16"/>
                                    </w:rPr>
                                    <w:t>Sulfametoxazol</w:t>
                                  </w:r>
                                  <w:r>
                                    <w:rPr>
                                      <w:spacing w:val="-4"/>
                                      <w:sz w:val="16"/>
                                    </w:rPr>
                                    <w:t xml:space="preserve"> </w:t>
                                  </w:r>
                                  <w:r>
                                    <w:rPr>
                                      <w:sz w:val="16"/>
                                    </w:rPr>
                                    <w:t>+</w:t>
                                  </w:r>
                                  <w:r>
                                    <w:rPr>
                                      <w:spacing w:val="-4"/>
                                      <w:sz w:val="16"/>
                                    </w:rPr>
                                    <w:t xml:space="preserve"> </w:t>
                                  </w:r>
                                  <w:r>
                                    <w:rPr>
                                      <w:sz w:val="16"/>
                                    </w:rPr>
                                    <w:t>Trimetoprima</w:t>
                                  </w:r>
                                  <w:r>
                                    <w:rPr>
                                      <w:spacing w:val="-2"/>
                                      <w:sz w:val="16"/>
                                    </w:rPr>
                                    <w:t xml:space="preserve"> </w:t>
                                  </w:r>
                                  <w:r>
                                    <w:rPr>
                                      <w:sz w:val="16"/>
                                    </w:rPr>
                                    <w:t>(80+16)</w:t>
                                  </w:r>
                                  <w:r>
                                    <w:rPr>
                                      <w:spacing w:val="-2"/>
                                      <w:sz w:val="16"/>
                                    </w:rPr>
                                    <w:t xml:space="preserve"> </w:t>
                                  </w:r>
                                  <w:r>
                                    <w:rPr>
                                      <w:sz w:val="16"/>
                                    </w:rPr>
                                    <w:t>mg/mL</w:t>
                                  </w:r>
                                  <w:r>
                                    <w:rPr>
                                      <w:spacing w:val="-6"/>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1"/>
                                      <w:sz w:val="16"/>
                                    </w:rPr>
                                    <w:t xml:space="preserve"> </w:t>
                                  </w:r>
                                  <w:r>
                                    <w:rPr>
                                      <w:spacing w:val="-5"/>
                                      <w:sz w:val="16"/>
                                    </w:rPr>
                                    <w:t>5mL</w:t>
                                  </w:r>
                                </w:p>
                              </w:tc>
                              <w:tc>
                                <w:tcPr>
                                  <w:tcW w:w="1844" w:type="dxa"/>
                                </w:tcPr>
                                <w:p w14:paraId="73B06410">
                                  <w:pPr>
                                    <w:pStyle w:val="10"/>
                                    <w:spacing w:before="54" w:line="164" w:lineRule="exact"/>
                                    <w:ind w:left="227"/>
                                    <w:rPr>
                                      <w:sz w:val="16"/>
                                    </w:rPr>
                                  </w:pPr>
                                  <w:r>
                                    <w:rPr>
                                      <w:sz w:val="16"/>
                                    </w:rPr>
                                    <w:t>AMPOLA</w:t>
                                  </w:r>
                                  <w:r>
                                    <w:rPr>
                                      <w:spacing w:val="-9"/>
                                      <w:sz w:val="16"/>
                                    </w:rPr>
                                    <w:t xml:space="preserve"> </w:t>
                                  </w:r>
                                  <w:r>
                                    <w:rPr>
                                      <w:sz w:val="16"/>
                                    </w:rPr>
                                    <w:t>C/</w:t>
                                  </w:r>
                                  <w:r>
                                    <w:rPr>
                                      <w:spacing w:val="-1"/>
                                      <w:sz w:val="16"/>
                                    </w:rPr>
                                    <w:t xml:space="preserve"> </w:t>
                                  </w:r>
                                  <w:r>
                                    <w:rPr>
                                      <w:spacing w:val="-2"/>
                                      <w:sz w:val="16"/>
                                    </w:rPr>
                                    <w:t>480MG</w:t>
                                  </w:r>
                                </w:p>
                              </w:tc>
                              <w:tc>
                                <w:tcPr>
                                  <w:tcW w:w="735" w:type="dxa"/>
                                </w:tcPr>
                                <w:p w14:paraId="7DC463D2">
                                  <w:pPr>
                                    <w:pStyle w:val="10"/>
                                    <w:spacing w:before="54" w:line="164" w:lineRule="exact"/>
                                    <w:ind w:left="224"/>
                                    <w:rPr>
                                      <w:sz w:val="16"/>
                                    </w:rPr>
                                  </w:pPr>
                                  <w:r>
                                    <w:rPr>
                                      <w:spacing w:val="-5"/>
                                      <w:sz w:val="16"/>
                                    </w:rPr>
                                    <w:t>50</w:t>
                                  </w:r>
                                </w:p>
                              </w:tc>
                              <w:tc>
                                <w:tcPr>
                                  <w:tcW w:w="642" w:type="dxa"/>
                                </w:tcPr>
                                <w:p w14:paraId="29826EC1">
                                  <w:pPr>
                                    <w:pStyle w:val="10"/>
                                    <w:spacing w:before="54" w:line="164" w:lineRule="exact"/>
                                    <w:ind w:right="9"/>
                                    <w:jc w:val="center"/>
                                    <w:rPr>
                                      <w:sz w:val="16"/>
                                    </w:rPr>
                                  </w:pPr>
                                  <w:r>
                                    <w:rPr>
                                      <w:spacing w:val="-5"/>
                                      <w:sz w:val="16"/>
                                    </w:rPr>
                                    <w:t>660</w:t>
                                  </w:r>
                                </w:p>
                              </w:tc>
                            </w:tr>
                          </w:tbl>
                          <w:p w14:paraId="47BABA79">
                            <w:pPr>
                              <w:pStyle w:val="6"/>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7.1pt;height:189.9pt;width:500.45pt;mso-position-horizontal-relative:page;z-index:251661312;mso-width-relative:page;mso-height-relative:page;" filled="f" stroked="f" coordsize="21600,21600" o:gfxdata="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K1t3YAAAACgEAAA8AAAAAAAAAAQAgAAAAIgAAAGRycy9kb3ducmV2LnhtbFBLAQIUABQAAAAI&#10;AIdO4kAwTRD5tAEAAHcDAAAOAAAAAAAAAAEAIAAAACc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6"/>
                        <w:gridCol w:w="817"/>
                        <w:gridCol w:w="851"/>
                        <w:gridCol w:w="4550"/>
                        <w:gridCol w:w="1844"/>
                        <w:gridCol w:w="735"/>
                        <w:gridCol w:w="642"/>
                      </w:tblGrid>
                      <w:tr w14:paraId="0D82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46" w:type="dxa"/>
                          </w:tcPr>
                          <w:p w14:paraId="715B9465">
                            <w:pPr>
                              <w:pStyle w:val="10"/>
                              <w:spacing w:before="109"/>
                              <w:rPr>
                                <w:sz w:val="16"/>
                              </w:rPr>
                            </w:pPr>
                          </w:p>
                          <w:p w14:paraId="4A885A95">
                            <w:pPr>
                              <w:pStyle w:val="10"/>
                              <w:ind w:left="50"/>
                              <w:rPr>
                                <w:sz w:val="16"/>
                              </w:rPr>
                            </w:pPr>
                            <w:r>
                              <w:rPr>
                                <w:spacing w:val="-10"/>
                                <w:sz w:val="16"/>
                              </w:rPr>
                              <w:t>1</w:t>
                            </w:r>
                          </w:p>
                        </w:tc>
                        <w:tc>
                          <w:tcPr>
                            <w:tcW w:w="817" w:type="dxa"/>
                          </w:tcPr>
                          <w:p w14:paraId="7DF96EBF">
                            <w:pPr>
                              <w:pStyle w:val="10"/>
                              <w:spacing w:line="177" w:lineRule="exact"/>
                              <w:ind w:left="235"/>
                              <w:rPr>
                                <w:b/>
                                <w:sz w:val="16"/>
                              </w:rPr>
                            </w:pPr>
                            <w:r>
                              <w:rPr>
                                <w:b/>
                                <w:spacing w:val="-5"/>
                                <w:sz w:val="16"/>
                              </w:rPr>
                              <w:t>MV</w:t>
                            </w:r>
                          </w:p>
                          <w:p w14:paraId="5EDAA976">
                            <w:pPr>
                              <w:pStyle w:val="10"/>
                              <w:spacing w:before="116"/>
                              <w:ind w:left="235"/>
                              <w:rPr>
                                <w:sz w:val="16"/>
                              </w:rPr>
                            </w:pPr>
                            <w:r>
                              <w:rPr>
                                <w:spacing w:val="-5"/>
                                <w:sz w:val="16"/>
                              </w:rPr>
                              <w:t>247</w:t>
                            </w:r>
                          </w:p>
                        </w:tc>
                        <w:tc>
                          <w:tcPr>
                            <w:tcW w:w="851" w:type="dxa"/>
                          </w:tcPr>
                          <w:p w14:paraId="4EF3AB9E">
                            <w:pPr>
                              <w:pStyle w:val="10"/>
                              <w:spacing w:before="109"/>
                              <w:rPr>
                                <w:sz w:val="16"/>
                              </w:rPr>
                            </w:pPr>
                          </w:p>
                          <w:p w14:paraId="1312E55E">
                            <w:pPr>
                              <w:pStyle w:val="10"/>
                              <w:ind w:left="260"/>
                              <w:rPr>
                                <w:sz w:val="16"/>
                              </w:rPr>
                            </w:pPr>
                            <w:r>
                              <w:rPr>
                                <w:spacing w:val="-2"/>
                                <w:sz w:val="16"/>
                              </w:rPr>
                              <w:t>84312</w:t>
                            </w:r>
                          </w:p>
                        </w:tc>
                        <w:tc>
                          <w:tcPr>
                            <w:tcW w:w="4550" w:type="dxa"/>
                          </w:tcPr>
                          <w:p w14:paraId="32E9B4FC">
                            <w:pPr>
                              <w:pStyle w:val="10"/>
                              <w:spacing w:before="109"/>
                              <w:rPr>
                                <w:sz w:val="16"/>
                              </w:rPr>
                            </w:pPr>
                          </w:p>
                          <w:p w14:paraId="37E46FB6">
                            <w:pPr>
                              <w:pStyle w:val="10"/>
                              <w:ind w:left="115"/>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4CF3CE54">
                            <w:pPr>
                              <w:pStyle w:val="10"/>
                              <w:spacing w:before="109"/>
                              <w:rPr>
                                <w:sz w:val="16"/>
                              </w:rPr>
                            </w:pPr>
                          </w:p>
                          <w:p w14:paraId="63C79BEC">
                            <w:pPr>
                              <w:pStyle w:val="10"/>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5BAC0D86">
                            <w:pPr>
                              <w:pStyle w:val="10"/>
                              <w:spacing w:before="109"/>
                              <w:rPr>
                                <w:sz w:val="16"/>
                              </w:rPr>
                            </w:pPr>
                          </w:p>
                          <w:p w14:paraId="4C094656">
                            <w:pPr>
                              <w:pStyle w:val="10"/>
                              <w:ind w:left="224"/>
                              <w:rPr>
                                <w:sz w:val="16"/>
                              </w:rPr>
                            </w:pPr>
                            <w:r>
                              <w:rPr>
                                <w:spacing w:val="-5"/>
                                <w:sz w:val="16"/>
                              </w:rPr>
                              <w:t>101</w:t>
                            </w:r>
                          </w:p>
                        </w:tc>
                        <w:tc>
                          <w:tcPr>
                            <w:tcW w:w="642" w:type="dxa"/>
                          </w:tcPr>
                          <w:p w14:paraId="376DF040">
                            <w:pPr>
                              <w:pStyle w:val="10"/>
                              <w:spacing w:before="109"/>
                              <w:rPr>
                                <w:sz w:val="16"/>
                              </w:rPr>
                            </w:pPr>
                          </w:p>
                          <w:p w14:paraId="226BC86B">
                            <w:pPr>
                              <w:pStyle w:val="10"/>
                              <w:ind w:left="68"/>
                              <w:jc w:val="center"/>
                              <w:rPr>
                                <w:sz w:val="16"/>
                              </w:rPr>
                            </w:pPr>
                            <w:r>
                              <w:rPr>
                                <w:spacing w:val="-4"/>
                                <w:sz w:val="16"/>
                              </w:rPr>
                              <w:t>1330</w:t>
                            </w:r>
                          </w:p>
                        </w:tc>
                      </w:tr>
                      <w:tr w14:paraId="41AE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332AEAD2">
                            <w:pPr>
                              <w:pStyle w:val="10"/>
                              <w:spacing w:before="62"/>
                              <w:ind w:left="50"/>
                              <w:rPr>
                                <w:sz w:val="16"/>
                              </w:rPr>
                            </w:pPr>
                            <w:r>
                              <w:rPr>
                                <w:spacing w:val="-10"/>
                                <w:sz w:val="16"/>
                              </w:rPr>
                              <w:t>2</w:t>
                            </w:r>
                          </w:p>
                        </w:tc>
                        <w:tc>
                          <w:tcPr>
                            <w:tcW w:w="817" w:type="dxa"/>
                          </w:tcPr>
                          <w:p w14:paraId="1B91669D">
                            <w:pPr>
                              <w:pStyle w:val="10"/>
                              <w:spacing w:before="62"/>
                              <w:ind w:right="103"/>
                              <w:jc w:val="center"/>
                              <w:rPr>
                                <w:sz w:val="16"/>
                              </w:rPr>
                            </w:pPr>
                            <w:r>
                              <w:rPr>
                                <w:spacing w:val="-5"/>
                                <w:sz w:val="16"/>
                              </w:rPr>
                              <w:t>551</w:t>
                            </w:r>
                          </w:p>
                        </w:tc>
                        <w:tc>
                          <w:tcPr>
                            <w:tcW w:w="851" w:type="dxa"/>
                          </w:tcPr>
                          <w:p w14:paraId="16031BF5">
                            <w:pPr>
                              <w:pStyle w:val="10"/>
                              <w:spacing w:before="62"/>
                              <w:ind w:left="260"/>
                              <w:rPr>
                                <w:sz w:val="16"/>
                              </w:rPr>
                            </w:pPr>
                            <w:r>
                              <w:rPr>
                                <w:spacing w:val="-2"/>
                                <w:sz w:val="16"/>
                              </w:rPr>
                              <w:t>17206</w:t>
                            </w:r>
                          </w:p>
                        </w:tc>
                        <w:tc>
                          <w:tcPr>
                            <w:tcW w:w="4550" w:type="dxa"/>
                          </w:tcPr>
                          <w:p w14:paraId="4E9439F0">
                            <w:pPr>
                              <w:pStyle w:val="10"/>
                              <w:spacing w:before="62"/>
                              <w:ind w:left="115"/>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3BE0B68F">
                            <w:pPr>
                              <w:pStyle w:val="10"/>
                              <w:spacing w:before="62"/>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4B725259">
                            <w:pPr>
                              <w:pStyle w:val="10"/>
                              <w:spacing w:before="62"/>
                              <w:ind w:left="224"/>
                              <w:rPr>
                                <w:sz w:val="16"/>
                              </w:rPr>
                            </w:pPr>
                            <w:r>
                              <w:rPr>
                                <w:spacing w:val="-5"/>
                                <w:sz w:val="16"/>
                              </w:rPr>
                              <w:t>84</w:t>
                            </w:r>
                          </w:p>
                        </w:tc>
                        <w:tc>
                          <w:tcPr>
                            <w:tcW w:w="642" w:type="dxa"/>
                          </w:tcPr>
                          <w:p w14:paraId="12C6DF57">
                            <w:pPr>
                              <w:pStyle w:val="10"/>
                              <w:spacing w:before="62"/>
                              <w:ind w:left="56"/>
                              <w:jc w:val="center"/>
                              <w:rPr>
                                <w:sz w:val="16"/>
                              </w:rPr>
                            </w:pPr>
                            <w:r>
                              <w:rPr>
                                <w:spacing w:val="-4"/>
                                <w:sz w:val="16"/>
                              </w:rPr>
                              <w:t>1110</w:t>
                            </w:r>
                          </w:p>
                        </w:tc>
                      </w:tr>
                      <w:tr w14:paraId="1937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7AFD89A">
                            <w:pPr>
                              <w:pStyle w:val="10"/>
                              <w:spacing w:before="54"/>
                              <w:ind w:left="50"/>
                              <w:rPr>
                                <w:sz w:val="16"/>
                              </w:rPr>
                            </w:pPr>
                            <w:r>
                              <w:rPr>
                                <w:spacing w:val="-10"/>
                                <w:sz w:val="16"/>
                              </w:rPr>
                              <w:t>3</w:t>
                            </w:r>
                          </w:p>
                        </w:tc>
                        <w:tc>
                          <w:tcPr>
                            <w:tcW w:w="817" w:type="dxa"/>
                          </w:tcPr>
                          <w:p w14:paraId="071EE92E">
                            <w:pPr>
                              <w:pStyle w:val="10"/>
                              <w:spacing w:before="54"/>
                              <w:ind w:left="80" w:right="103"/>
                              <w:jc w:val="center"/>
                              <w:rPr>
                                <w:sz w:val="16"/>
                              </w:rPr>
                            </w:pPr>
                            <w:r>
                              <w:rPr>
                                <w:spacing w:val="-4"/>
                                <w:sz w:val="16"/>
                              </w:rPr>
                              <w:t>7323</w:t>
                            </w:r>
                          </w:p>
                        </w:tc>
                        <w:tc>
                          <w:tcPr>
                            <w:tcW w:w="851" w:type="dxa"/>
                          </w:tcPr>
                          <w:p w14:paraId="2FBDA6FA">
                            <w:pPr>
                              <w:pStyle w:val="10"/>
                              <w:spacing w:before="54"/>
                              <w:ind w:left="260"/>
                              <w:rPr>
                                <w:sz w:val="16"/>
                              </w:rPr>
                            </w:pPr>
                            <w:r>
                              <w:rPr>
                                <w:spacing w:val="-2"/>
                                <w:sz w:val="16"/>
                              </w:rPr>
                              <w:t>84276</w:t>
                            </w:r>
                          </w:p>
                        </w:tc>
                        <w:tc>
                          <w:tcPr>
                            <w:tcW w:w="4550" w:type="dxa"/>
                          </w:tcPr>
                          <w:p w14:paraId="73782873">
                            <w:pPr>
                              <w:pStyle w:val="10"/>
                              <w:spacing w:before="54"/>
                              <w:ind w:left="115"/>
                              <w:rPr>
                                <w:sz w:val="16"/>
                              </w:rPr>
                            </w:pPr>
                            <w:r>
                              <w:rPr>
                                <w:sz w:val="16"/>
                              </w:rPr>
                              <w:t>Benzilpenicilina</w:t>
                            </w:r>
                            <w:r>
                              <w:rPr>
                                <w:spacing w:val="-1"/>
                                <w:sz w:val="16"/>
                              </w:rPr>
                              <w:t xml:space="preserve"> </w:t>
                            </w:r>
                            <w:r>
                              <w:rPr>
                                <w:sz w:val="16"/>
                              </w:rPr>
                              <w:t>Potassica</w:t>
                            </w:r>
                            <w:r>
                              <w:rPr>
                                <w:spacing w:val="-1"/>
                                <w:sz w:val="16"/>
                              </w:rPr>
                              <w:t xml:space="preserve"> </w:t>
                            </w:r>
                            <w:r>
                              <w:rPr>
                                <w:sz w:val="16"/>
                              </w:rPr>
                              <w:t>5.000.000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pacing w:val="-5"/>
                                <w:sz w:val="16"/>
                              </w:rPr>
                              <w:t>fa</w:t>
                            </w:r>
                          </w:p>
                        </w:tc>
                        <w:tc>
                          <w:tcPr>
                            <w:tcW w:w="1844" w:type="dxa"/>
                          </w:tcPr>
                          <w:p w14:paraId="697118A9">
                            <w:pPr>
                              <w:pStyle w:val="10"/>
                              <w:spacing w:before="54"/>
                              <w:ind w:left="227"/>
                              <w:rPr>
                                <w:sz w:val="16"/>
                              </w:rPr>
                            </w:pPr>
                            <w:r>
                              <w:rPr>
                                <w:spacing w:val="-2"/>
                                <w:sz w:val="16"/>
                              </w:rPr>
                              <w:t>FA</w:t>
                            </w:r>
                            <w:r>
                              <w:rPr>
                                <w:spacing w:val="-5"/>
                                <w:sz w:val="16"/>
                              </w:rPr>
                              <w:t xml:space="preserve"> </w:t>
                            </w:r>
                            <w:r>
                              <w:rPr>
                                <w:spacing w:val="-2"/>
                                <w:sz w:val="16"/>
                              </w:rPr>
                              <w:t>5.000.000</w:t>
                            </w:r>
                            <w:r>
                              <w:rPr>
                                <w:spacing w:val="5"/>
                                <w:sz w:val="16"/>
                              </w:rPr>
                              <w:t xml:space="preserve"> </w:t>
                            </w:r>
                            <w:r>
                              <w:rPr>
                                <w:spacing w:val="-5"/>
                                <w:sz w:val="16"/>
                              </w:rPr>
                              <w:t>UI</w:t>
                            </w:r>
                          </w:p>
                        </w:tc>
                        <w:tc>
                          <w:tcPr>
                            <w:tcW w:w="735" w:type="dxa"/>
                          </w:tcPr>
                          <w:p w14:paraId="79078524">
                            <w:pPr>
                              <w:pStyle w:val="10"/>
                              <w:spacing w:before="54"/>
                              <w:ind w:left="224"/>
                              <w:rPr>
                                <w:sz w:val="16"/>
                              </w:rPr>
                            </w:pPr>
                            <w:r>
                              <w:rPr>
                                <w:spacing w:val="-5"/>
                                <w:sz w:val="16"/>
                              </w:rPr>
                              <w:t>40</w:t>
                            </w:r>
                          </w:p>
                        </w:tc>
                        <w:tc>
                          <w:tcPr>
                            <w:tcW w:w="642" w:type="dxa"/>
                          </w:tcPr>
                          <w:p w14:paraId="54A43539">
                            <w:pPr>
                              <w:pStyle w:val="10"/>
                              <w:spacing w:before="54"/>
                              <w:ind w:right="9"/>
                              <w:jc w:val="center"/>
                              <w:rPr>
                                <w:sz w:val="16"/>
                              </w:rPr>
                            </w:pPr>
                            <w:r>
                              <w:rPr>
                                <w:spacing w:val="-5"/>
                                <w:sz w:val="16"/>
                              </w:rPr>
                              <w:t>530</w:t>
                            </w:r>
                          </w:p>
                        </w:tc>
                      </w:tr>
                      <w:tr w14:paraId="0FF9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340769F">
                            <w:pPr>
                              <w:pStyle w:val="10"/>
                              <w:spacing w:before="54"/>
                              <w:ind w:left="50"/>
                              <w:rPr>
                                <w:sz w:val="16"/>
                              </w:rPr>
                            </w:pPr>
                            <w:r>
                              <w:rPr>
                                <w:spacing w:val="-10"/>
                                <w:sz w:val="16"/>
                              </w:rPr>
                              <w:t>4</w:t>
                            </w:r>
                          </w:p>
                        </w:tc>
                        <w:tc>
                          <w:tcPr>
                            <w:tcW w:w="817" w:type="dxa"/>
                          </w:tcPr>
                          <w:p w14:paraId="4B148461">
                            <w:pPr>
                              <w:pStyle w:val="10"/>
                              <w:spacing w:before="54"/>
                              <w:ind w:right="103"/>
                              <w:jc w:val="center"/>
                              <w:rPr>
                                <w:sz w:val="16"/>
                              </w:rPr>
                            </w:pPr>
                            <w:r>
                              <w:rPr>
                                <w:spacing w:val="-5"/>
                                <w:sz w:val="16"/>
                              </w:rPr>
                              <w:t>731</w:t>
                            </w:r>
                          </w:p>
                        </w:tc>
                        <w:tc>
                          <w:tcPr>
                            <w:tcW w:w="851" w:type="dxa"/>
                          </w:tcPr>
                          <w:p w14:paraId="2BF6EADE">
                            <w:pPr>
                              <w:pStyle w:val="10"/>
                              <w:spacing w:before="54"/>
                              <w:ind w:left="260"/>
                              <w:rPr>
                                <w:sz w:val="16"/>
                              </w:rPr>
                            </w:pPr>
                            <w:r>
                              <w:rPr>
                                <w:spacing w:val="-2"/>
                                <w:sz w:val="16"/>
                              </w:rPr>
                              <w:t>58199</w:t>
                            </w:r>
                          </w:p>
                        </w:tc>
                        <w:tc>
                          <w:tcPr>
                            <w:tcW w:w="4550" w:type="dxa"/>
                          </w:tcPr>
                          <w:p w14:paraId="42B89BFA">
                            <w:pPr>
                              <w:pStyle w:val="10"/>
                              <w:spacing w:before="54"/>
                              <w:ind w:left="115"/>
                              <w:rPr>
                                <w:sz w:val="16"/>
                              </w:rPr>
                            </w:pPr>
                            <w:r>
                              <w:rPr>
                                <w:sz w:val="16"/>
                              </w:rPr>
                              <w:t>Cefalexina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60</w:t>
                            </w:r>
                            <w:r>
                              <w:rPr>
                                <w:spacing w:val="-1"/>
                                <w:sz w:val="16"/>
                              </w:rPr>
                              <w:t xml:space="preserve"> </w:t>
                            </w:r>
                            <w:r>
                              <w:rPr>
                                <w:spacing w:val="-5"/>
                                <w:sz w:val="16"/>
                              </w:rPr>
                              <w:t>mL</w:t>
                            </w:r>
                          </w:p>
                        </w:tc>
                        <w:tc>
                          <w:tcPr>
                            <w:tcW w:w="1844" w:type="dxa"/>
                          </w:tcPr>
                          <w:p w14:paraId="532B5DDF">
                            <w:pPr>
                              <w:pStyle w:val="10"/>
                              <w:spacing w:before="54"/>
                              <w:ind w:left="227"/>
                              <w:rPr>
                                <w:sz w:val="16"/>
                              </w:rPr>
                            </w:pPr>
                            <w:r>
                              <w:rPr>
                                <w:sz w:val="16"/>
                              </w:rPr>
                              <w:t>FR</w:t>
                            </w:r>
                            <w:r>
                              <w:rPr>
                                <w:spacing w:val="-1"/>
                                <w:sz w:val="16"/>
                              </w:rPr>
                              <w:t xml:space="preserve"> </w:t>
                            </w:r>
                            <w:r>
                              <w:rPr>
                                <w:sz w:val="16"/>
                              </w:rPr>
                              <w:t>60</w:t>
                            </w:r>
                            <w:r>
                              <w:rPr>
                                <w:spacing w:val="-1"/>
                                <w:sz w:val="16"/>
                              </w:rPr>
                              <w:t xml:space="preserve"> </w:t>
                            </w:r>
                            <w:r>
                              <w:rPr>
                                <w:spacing w:val="-5"/>
                                <w:sz w:val="16"/>
                              </w:rPr>
                              <w:t>ML</w:t>
                            </w:r>
                          </w:p>
                        </w:tc>
                        <w:tc>
                          <w:tcPr>
                            <w:tcW w:w="735" w:type="dxa"/>
                          </w:tcPr>
                          <w:p w14:paraId="6FD7DB89">
                            <w:pPr>
                              <w:pStyle w:val="10"/>
                              <w:spacing w:before="54"/>
                              <w:ind w:left="224"/>
                              <w:rPr>
                                <w:sz w:val="16"/>
                              </w:rPr>
                            </w:pPr>
                            <w:r>
                              <w:rPr>
                                <w:spacing w:val="-10"/>
                                <w:sz w:val="16"/>
                              </w:rPr>
                              <w:t>8</w:t>
                            </w:r>
                          </w:p>
                        </w:tc>
                        <w:tc>
                          <w:tcPr>
                            <w:tcW w:w="642" w:type="dxa"/>
                          </w:tcPr>
                          <w:p w14:paraId="4B1797D1">
                            <w:pPr>
                              <w:pStyle w:val="10"/>
                              <w:spacing w:before="54"/>
                              <w:ind w:right="9"/>
                              <w:jc w:val="center"/>
                              <w:rPr>
                                <w:sz w:val="16"/>
                              </w:rPr>
                            </w:pPr>
                            <w:r>
                              <w:rPr>
                                <w:spacing w:val="-5"/>
                                <w:sz w:val="16"/>
                              </w:rPr>
                              <w:t>105</w:t>
                            </w:r>
                          </w:p>
                        </w:tc>
                      </w:tr>
                      <w:tr w14:paraId="0CD7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79FE981B">
                            <w:pPr>
                              <w:pStyle w:val="10"/>
                              <w:spacing w:before="54"/>
                              <w:ind w:left="50"/>
                              <w:rPr>
                                <w:sz w:val="16"/>
                              </w:rPr>
                            </w:pPr>
                            <w:r>
                              <w:rPr>
                                <w:spacing w:val="-10"/>
                                <w:sz w:val="16"/>
                              </w:rPr>
                              <w:t>5</w:t>
                            </w:r>
                          </w:p>
                        </w:tc>
                        <w:tc>
                          <w:tcPr>
                            <w:tcW w:w="817" w:type="dxa"/>
                          </w:tcPr>
                          <w:p w14:paraId="5287976C">
                            <w:pPr>
                              <w:pStyle w:val="10"/>
                              <w:spacing w:before="54"/>
                              <w:ind w:right="103"/>
                              <w:jc w:val="center"/>
                              <w:rPr>
                                <w:sz w:val="16"/>
                              </w:rPr>
                            </w:pPr>
                            <w:r>
                              <w:rPr>
                                <w:spacing w:val="-5"/>
                                <w:sz w:val="16"/>
                              </w:rPr>
                              <w:t>732</w:t>
                            </w:r>
                          </w:p>
                        </w:tc>
                        <w:tc>
                          <w:tcPr>
                            <w:tcW w:w="851" w:type="dxa"/>
                          </w:tcPr>
                          <w:p w14:paraId="4832F16F">
                            <w:pPr>
                              <w:pStyle w:val="10"/>
                              <w:spacing w:before="54"/>
                              <w:ind w:left="260"/>
                              <w:rPr>
                                <w:sz w:val="16"/>
                              </w:rPr>
                            </w:pPr>
                            <w:r>
                              <w:rPr>
                                <w:spacing w:val="-2"/>
                                <w:sz w:val="16"/>
                              </w:rPr>
                              <w:t>17331</w:t>
                            </w:r>
                          </w:p>
                        </w:tc>
                        <w:tc>
                          <w:tcPr>
                            <w:tcW w:w="4550" w:type="dxa"/>
                          </w:tcPr>
                          <w:p w14:paraId="407B59D4">
                            <w:pPr>
                              <w:pStyle w:val="10"/>
                              <w:spacing w:before="54"/>
                              <w:ind w:left="115"/>
                              <w:rPr>
                                <w:sz w:val="16"/>
                              </w:rPr>
                            </w:pPr>
                            <w:r>
                              <w:rPr>
                                <w:sz w:val="16"/>
                              </w:rPr>
                              <w:t>Cefalexina</w:t>
                            </w:r>
                            <w:r>
                              <w:rPr>
                                <w:spacing w:val="-1"/>
                                <w:sz w:val="16"/>
                              </w:rPr>
                              <w:t xml:space="preserve"> </w:t>
                            </w:r>
                            <w:r>
                              <w:rPr>
                                <w:sz w:val="16"/>
                              </w:rPr>
                              <w:t>Sodica</w:t>
                            </w:r>
                            <w:r>
                              <w:rPr>
                                <w:spacing w:val="-1"/>
                                <w:sz w:val="16"/>
                              </w:rPr>
                              <w:t xml:space="preserve"> </w:t>
                            </w:r>
                            <w:r>
                              <w:rPr>
                                <w:sz w:val="16"/>
                              </w:rPr>
                              <w:t>ou</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1844" w:type="dxa"/>
                          </w:tcPr>
                          <w:p w14:paraId="135B0EAE">
                            <w:pPr>
                              <w:pStyle w:val="10"/>
                              <w:spacing w:before="54"/>
                              <w:ind w:left="227"/>
                              <w:rPr>
                                <w:sz w:val="16"/>
                              </w:rPr>
                            </w:pPr>
                            <w:r>
                              <w:rPr>
                                <w:sz w:val="16"/>
                              </w:rPr>
                              <w:t>CAP</w:t>
                            </w:r>
                            <w:r>
                              <w:rPr>
                                <w:spacing w:val="-6"/>
                                <w:sz w:val="16"/>
                              </w:rPr>
                              <w:t xml:space="preserve"> </w:t>
                            </w:r>
                            <w:r>
                              <w:rPr>
                                <w:sz w:val="16"/>
                              </w:rPr>
                              <w:t>500</w:t>
                            </w:r>
                            <w:r>
                              <w:rPr>
                                <w:spacing w:val="-1"/>
                                <w:sz w:val="16"/>
                              </w:rPr>
                              <w:t xml:space="preserve"> </w:t>
                            </w:r>
                            <w:r>
                              <w:rPr>
                                <w:spacing w:val="-5"/>
                                <w:sz w:val="16"/>
                              </w:rPr>
                              <w:t>MG</w:t>
                            </w:r>
                          </w:p>
                        </w:tc>
                        <w:tc>
                          <w:tcPr>
                            <w:tcW w:w="735" w:type="dxa"/>
                          </w:tcPr>
                          <w:p w14:paraId="71721C41">
                            <w:pPr>
                              <w:pStyle w:val="10"/>
                              <w:spacing w:before="54"/>
                              <w:ind w:left="224"/>
                              <w:rPr>
                                <w:sz w:val="16"/>
                              </w:rPr>
                            </w:pPr>
                            <w:r>
                              <w:rPr>
                                <w:spacing w:val="-5"/>
                                <w:sz w:val="16"/>
                              </w:rPr>
                              <w:t>584</w:t>
                            </w:r>
                          </w:p>
                        </w:tc>
                        <w:tc>
                          <w:tcPr>
                            <w:tcW w:w="642" w:type="dxa"/>
                          </w:tcPr>
                          <w:p w14:paraId="458E3612">
                            <w:pPr>
                              <w:pStyle w:val="10"/>
                              <w:spacing w:before="54"/>
                              <w:ind w:left="68"/>
                              <w:jc w:val="center"/>
                              <w:rPr>
                                <w:sz w:val="16"/>
                              </w:rPr>
                            </w:pPr>
                            <w:r>
                              <w:rPr>
                                <w:spacing w:val="-4"/>
                                <w:sz w:val="16"/>
                              </w:rPr>
                              <w:t>7700</w:t>
                            </w:r>
                          </w:p>
                        </w:tc>
                      </w:tr>
                      <w:tr w14:paraId="576B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1360FA8A">
                            <w:pPr>
                              <w:pStyle w:val="10"/>
                              <w:spacing w:before="54"/>
                              <w:ind w:left="50"/>
                              <w:rPr>
                                <w:sz w:val="16"/>
                              </w:rPr>
                            </w:pPr>
                            <w:r>
                              <w:rPr>
                                <w:spacing w:val="-10"/>
                                <w:sz w:val="16"/>
                              </w:rPr>
                              <w:t>6</w:t>
                            </w:r>
                          </w:p>
                        </w:tc>
                        <w:tc>
                          <w:tcPr>
                            <w:tcW w:w="817" w:type="dxa"/>
                          </w:tcPr>
                          <w:p w14:paraId="734F94EA">
                            <w:pPr>
                              <w:pStyle w:val="10"/>
                              <w:spacing w:before="54"/>
                              <w:ind w:left="80" w:right="103"/>
                              <w:jc w:val="center"/>
                              <w:rPr>
                                <w:sz w:val="16"/>
                              </w:rPr>
                            </w:pPr>
                            <w:r>
                              <w:rPr>
                                <w:spacing w:val="-4"/>
                                <w:sz w:val="16"/>
                              </w:rPr>
                              <w:t>4178</w:t>
                            </w:r>
                          </w:p>
                        </w:tc>
                        <w:tc>
                          <w:tcPr>
                            <w:tcW w:w="851" w:type="dxa"/>
                          </w:tcPr>
                          <w:p w14:paraId="380A475C">
                            <w:pPr>
                              <w:pStyle w:val="10"/>
                              <w:spacing w:before="54"/>
                              <w:ind w:left="260"/>
                              <w:rPr>
                                <w:sz w:val="16"/>
                              </w:rPr>
                            </w:pPr>
                            <w:r>
                              <w:rPr>
                                <w:spacing w:val="-2"/>
                                <w:sz w:val="16"/>
                              </w:rPr>
                              <w:t>74430</w:t>
                            </w:r>
                          </w:p>
                        </w:tc>
                        <w:tc>
                          <w:tcPr>
                            <w:tcW w:w="4550" w:type="dxa"/>
                          </w:tcPr>
                          <w:p w14:paraId="67710F18">
                            <w:pPr>
                              <w:pStyle w:val="10"/>
                              <w:spacing w:before="54"/>
                              <w:ind w:left="115"/>
                              <w:rPr>
                                <w:sz w:val="16"/>
                              </w:rPr>
                            </w:pPr>
                            <w:r>
                              <w:rPr>
                                <w:sz w:val="16"/>
                              </w:rPr>
                              <w:t>Daptomicina</w:t>
                            </w:r>
                            <w:r>
                              <w:rPr>
                                <w:spacing w:val="-1"/>
                                <w:sz w:val="16"/>
                              </w:rPr>
                              <w:t xml:space="preserve"> </w:t>
                            </w:r>
                            <w:r>
                              <w:rPr>
                                <w:sz w:val="16"/>
                              </w:rPr>
                              <w:t>500mg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44" w:type="dxa"/>
                          </w:tcPr>
                          <w:p w14:paraId="7FBE8240">
                            <w:pPr>
                              <w:pStyle w:val="10"/>
                              <w:spacing w:before="54"/>
                              <w:ind w:left="227"/>
                              <w:rPr>
                                <w:sz w:val="16"/>
                              </w:rPr>
                            </w:pPr>
                            <w:r>
                              <w:rPr>
                                <w:spacing w:val="-7"/>
                                <w:sz w:val="16"/>
                              </w:rPr>
                              <w:t xml:space="preserve">FA </w:t>
                            </w:r>
                            <w:r>
                              <w:rPr>
                                <w:spacing w:val="-2"/>
                                <w:sz w:val="16"/>
                              </w:rPr>
                              <w:t>C/500MG</w:t>
                            </w:r>
                          </w:p>
                        </w:tc>
                        <w:tc>
                          <w:tcPr>
                            <w:tcW w:w="735" w:type="dxa"/>
                          </w:tcPr>
                          <w:p w14:paraId="4E82779B">
                            <w:pPr>
                              <w:pStyle w:val="10"/>
                              <w:spacing w:before="54"/>
                              <w:ind w:left="224"/>
                              <w:rPr>
                                <w:sz w:val="16"/>
                              </w:rPr>
                            </w:pPr>
                            <w:r>
                              <w:rPr>
                                <w:spacing w:val="-5"/>
                                <w:sz w:val="16"/>
                              </w:rPr>
                              <w:t>34</w:t>
                            </w:r>
                          </w:p>
                        </w:tc>
                        <w:tc>
                          <w:tcPr>
                            <w:tcW w:w="642" w:type="dxa"/>
                          </w:tcPr>
                          <w:p w14:paraId="18555269">
                            <w:pPr>
                              <w:pStyle w:val="10"/>
                              <w:spacing w:before="54"/>
                              <w:ind w:right="9"/>
                              <w:jc w:val="center"/>
                              <w:rPr>
                                <w:sz w:val="16"/>
                              </w:rPr>
                            </w:pPr>
                            <w:r>
                              <w:rPr>
                                <w:spacing w:val="-5"/>
                                <w:sz w:val="16"/>
                              </w:rPr>
                              <w:t>445</w:t>
                            </w:r>
                          </w:p>
                        </w:tc>
                      </w:tr>
                      <w:tr w14:paraId="415D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6" w:type="dxa"/>
                          </w:tcPr>
                          <w:p w14:paraId="2E0B98C5">
                            <w:pPr>
                              <w:pStyle w:val="10"/>
                              <w:spacing w:before="62"/>
                              <w:ind w:left="50"/>
                              <w:rPr>
                                <w:sz w:val="16"/>
                              </w:rPr>
                            </w:pPr>
                            <w:r>
                              <w:rPr>
                                <w:spacing w:val="-10"/>
                                <w:sz w:val="16"/>
                              </w:rPr>
                              <w:t>7</w:t>
                            </w:r>
                          </w:p>
                        </w:tc>
                        <w:tc>
                          <w:tcPr>
                            <w:tcW w:w="817" w:type="dxa"/>
                          </w:tcPr>
                          <w:p w14:paraId="62ADE177">
                            <w:pPr>
                              <w:pStyle w:val="10"/>
                              <w:spacing w:before="62"/>
                              <w:ind w:right="103"/>
                              <w:jc w:val="center"/>
                              <w:rPr>
                                <w:sz w:val="16"/>
                              </w:rPr>
                            </w:pPr>
                            <w:r>
                              <w:rPr>
                                <w:spacing w:val="-5"/>
                                <w:sz w:val="16"/>
                              </w:rPr>
                              <w:t>256</w:t>
                            </w:r>
                          </w:p>
                        </w:tc>
                        <w:tc>
                          <w:tcPr>
                            <w:tcW w:w="851" w:type="dxa"/>
                          </w:tcPr>
                          <w:p w14:paraId="1620EE37">
                            <w:pPr>
                              <w:pStyle w:val="10"/>
                              <w:spacing w:before="62"/>
                              <w:ind w:left="260"/>
                              <w:rPr>
                                <w:sz w:val="16"/>
                              </w:rPr>
                            </w:pPr>
                            <w:r>
                              <w:rPr>
                                <w:spacing w:val="-2"/>
                                <w:sz w:val="16"/>
                              </w:rPr>
                              <w:t>17917</w:t>
                            </w:r>
                          </w:p>
                        </w:tc>
                        <w:tc>
                          <w:tcPr>
                            <w:tcW w:w="4550" w:type="dxa"/>
                          </w:tcPr>
                          <w:p w14:paraId="520EA256">
                            <w:pPr>
                              <w:pStyle w:val="10"/>
                              <w:spacing w:before="62"/>
                              <w:ind w:left="115"/>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44" w:type="dxa"/>
                          </w:tcPr>
                          <w:p w14:paraId="59A9E58F">
                            <w:pPr>
                              <w:pStyle w:val="10"/>
                              <w:spacing w:before="62"/>
                              <w:ind w:left="227"/>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735" w:type="dxa"/>
                          </w:tcPr>
                          <w:p w14:paraId="537CB75E">
                            <w:pPr>
                              <w:pStyle w:val="10"/>
                              <w:spacing w:before="62"/>
                              <w:ind w:left="224"/>
                              <w:rPr>
                                <w:sz w:val="16"/>
                              </w:rPr>
                            </w:pPr>
                            <w:r>
                              <w:rPr>
                                <w:spacing w:val="-5"/>
                                <w:sz w:val="16"/>
                              </w:rPr>
                              <w:t>157</w:t>
                            </w:r>
                          </w:p>
                        </w:tc>
                        <w:tc>
                          <w:tcPr>
                            <w:tcW w:w="642" w:type="dxa"/>
                          </w:tcPr>
                          <w:p w14:paraId="0C130FD7">
                            <w:pPr>
                              <w:pStyle w:val="10"/>
                              <w:spacing w:before="62"/>
                              <w:ind w:left="68"/>
                              <w:jc w:val="center"/>
                              <w:rPr>
                                <w:sz w:val="16"/>
                              </w:rPr>
                            </w:pPr>
                            <w:r>
                              <w:rPr>
                                <w:spacing w:val="-4"/>
                                <w:sz w:val="16"/>
                              </w:rPr>
                              <w:t>2070</w:t>
                            </w:r>
                          </w:p>
                        </w:tc>
                      </w:tr>
                      <w:tr w14:paraId="350E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5B09E9FA">
                            <w:pPr>
                              <w:pStyle w:val="10"/>
                              <w:spacing w:before="54"/>
                              <w:ind w:left="50"/>
                              <w:rPr>
                                <w:sz w:val="16"/>
                              </w:rPr>
                            </w:pPr>
                            <w:r>
                              <w:rPr>
                                <w:spacing w:val="-10"/>
                                <w:sz w:val="16"/>
                              </w:rPr>
                              <w:t>8</w:t>
                            </w:r>
                          </w:p>
                        </w:tc>
                        <w:tc>
                          <w:tcPr>
                            <w:tcW w:w="817" w:type="dxa"/>
                          </w:tcPr>
                          <w:p w14:paraId="05377B5A">
                            <w:pPr>
                              <w:pStyle w:val="10"/>
                              <w:spacing w:before="54"/>
                              <w:ind w:right="103"/>
                              <w:jc w:val="center"/>
                              <w:rPr>
                                <w:sz w:val="16"/>
                              </w:rPr>
                            </w:pPr>
                            <w:r>
                              <w:rPr>
                                <w:spacing w:val="-5"/>
                                <w:sz w:val="16"/>
                              </w:rPr>
                              <w:t>730</w:t>
                            </w:r>
                          </w:p>
                        </w:tc>
                        <w:tc>
                          <w:tcPr>
                            <w:tcW w:w="851" w:type="dxa"/>
                          </w:tcPr>
                          <w:p w14:paraId="194049F1">
                            <w:pPr>
                              <w:pStyle w:val="10"/>
                              <w:spacing w:before="54"/>
                              <w:ind w:left="260"/>
                              <w:rPr>
                                <w:sz w:val="16"/>
                              </w:rPr>
                            </w:pPr>
                            <w:r>
                              <w:rPr>
                                <w:spacing w:val="-2"/>
                                <w:sz w:val="16"/>
                              </w:rPr>
                              <w:t>17976</w:t>
                            </w:r>
                          </w:p>
                        </w:tc>
                        <w:tc>
                          <w:tcPr>
                            <w:tcW w:w="4550" w:type="dxa"/>
                          </w:tcPr>
                          <w:p w14:paraId="075B7317">
                            <w:pPr>
                              <w:pStyle w:val="10"/>
                              <w:spacing w:before="54"/>
                              <w:ind w:left="115"/>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44" w:type="dxa"/>
                          </w:tcPr>
                          <w:p w14:paraId="1061C038">
                            <w:pPr>
                              <w:pStyle w:val="10"/>
                              <w:spacing w:before="54"/>
                              <w:ind w:left="227"/>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735" w:type="dxa"/>
                          </w:tcPr>
                          <w:p w14:paraId="28362FE1">
                            <w:pPr>
                              <w:pStyle w:val="10"/>
                              <w:spacing w:before="54"/>
                              <w:ind w:left="224"/>
                              <w:rPr>
                                <w:sz w:val="16"/>
                              </w:rPr>
                            </w:pPr>
                            <w:r>
                              <w:rPr>
                                <w:spacing w:val="-4"/>
                                <w:sz w:val="16"/>
                              </w:rPr>
                              <w:t>4259</w:t>
                            </w:r>
                          </w:p>
                        </w:tc>
                        <w:tc>
                          <w:tcPr>
                            <w:tcW w:w="642" w:type="dxa"/>
                          </w:tcPr>
                          <w:p w14:paraId="2999D11B">
                            <w:pPr>
                              <w:pStyle w:val="10"/>
                              <w:spacing w:before="54"/>
                              <w:ind w:left="157" w:right="9"/>
                              <w:jc w:val="center"/>
                              <w:rPr>
                                <w:sz w:val="16"/>
                              </w:rPr>
                            </w:pPr>
                            <w:r>
                              <w:rPr>
                                <w:spacing w:val="-2"/>
                                <w:sz w:val="16"/>
                              </w:rPr>
                              <w:t>56220</w:t>
                            </w:r>
                          </w:p>
                        </w:tc>
                      </w:tr>
                      <w:tr w14:paraId="5159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6181D088">
                            <w:pPr>
                              <w:pStyle w:val="10"/>
                              <w:spacing w:before="54"/>
                              <w:ind w:left="50"/>
                              <w:rPr>
                                <w:sz w:val="16"/>
                              </w:rPr>
                            </w:pPr>
                            <w:r>
                              <w:rPr>
                                <w:spacing w:val="-10"/>
                                <w:sz w:val="16"/>
                              </w:rPr>
                              <w:t>9</w:t>
                            </w:r>
                          </w:p>
                        </w:tc>
                        <w:tc>
                          <w:tcPr>
                            <w:tcW w:w="817" w:type="dxa"/>
                          </w:tcPr>
                          <w:p w14:paraId="540D19BA">
                            <w:pPr>
                              <w:pStyle w:val="10"/>
                              <w:spacing w:before="54"/>
                              <w:ind w:left="80" w:right="103"/>
                              <w:jc w:val="center"/>
                              <w:rPr>
                                <w:sz w:val="16"/>
                              </w:rPr>
                            </w:pPr>
                            <w:r>
                              <w:rPr>
                                <w:spacing w:val="-4"/>
                                <w:sz w:val="16"/>
                              </w:rPr>
                              <w:t>7737</w:t>
                            </w:r>
                          </w:p>
                        </w:tc>
                        <w:tc>
                          <w:tcPr>
                            <w:tcW w:w="851" w:type="dxa"/>
                          </w:tcPr>
                          <w:p w14:paraId="4A260C51">
                            <w:pPr>
                              <w:pStyle w:val="10"/>
                              <w:spacing w:before="54"/>
                              <w:ind w:left="260"/>
                              <w:rPr>
                                <w:sz w:val="16"/>
                              </w:rPr>
                            </w:pPr>
                            <w:r>
                              <w:rPr>
                                <w:spacing w:val="-2"/>
                                <w:sz w:val="16"/>
                              </w:rPr>
                              <w:t>118708</w:t>
                            </w:r>
                          </w:p>
                        </w:tc>
                        <w:tc>
                          <w:tcPr>
                            <w:tcW w:w="4550" w:type="dxa"/>
                          </w:tcPr>
                          <w:p w14:paraId="44AEEBEA">
                            <w:pPr>
                              <w:pStyle w:val="10"/>
                              <w:spacing w:before="54"/>
                              <w:ind w:left="115"/>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44" w:type="dxa"/>
                          </w:tcPr>
                          <w:p w14:paraId="1A5A0EAC">
                            <w:pPr>
                              <w:pStyle w:val="10"/>
                              <w:spacing w:before="54"/>
                              <w:ind w:left="227"/>
                              <w:rPr>
                                <w:sz w:val="16"/>
                              </w:rPr>
                            </w:pPr>
                            <w:r>
                              <w:rPr>
                                <w:spacing w:val="-7"/>
                                <w:sz w:val="16"/>
                              </w:rPr>
                              <w:t xml:space="preserve">FA </w:t>
                            </w:r>
                            <w:r>
                              <w:rPr>
                                <w:spacing w:val="-2"/>
                                <w:sz w:val="16"/>
                              </w:rPr>
                              <w:t>C/100MG</w:t>
                            </w:r>
                          </w:p>
                        </w:tc>
                        <w:tc>
                          <w:tcPr>
                            <w:tcW w:w="735" w:type="dxa"/>
                          </w:tcPr>
                          <w:p w14:paraId="6606F08D">
                            <w:pPr>
                              <w:pStyle w:val="10"/>
                              <w:spacing w:before="54"/>
                              <w:ind w:left="224"/>
                              <w:rPr>
                                <w:sz w:val="16"/>
                              </w:rPr>
                            </w:pPr>
                            <w:r>
                              <w:rPr>
                                <w:spacing w:val="-5"/>
                                <w:sz w:val="16"/>
                              </w:rPr>
                              <w:t>31</w:t>
                            </w:r>
                          </w:p>
                        </w:tc>
                        <w:tc>
                          <w:tcPr>
                            <w:tcW w:w="642" w:type="dxa"/>
                          </w:tcPr>
                          <w:p w14:paraId="34D559F5">
                            <w:pPr>
                              <w:pStyle w:val="10"/>
                              <w:spacing w:before="54"/>
                              <w:ind w:right="9"/>
                              <w:jc w:val="center"/>
                              <w:rPr>
                                <w:sz w:val="16"/>
                              </w:rPr>
                            </w:pPr>
                            <w:r>
                              <w:rPr>
                                <w:spacing w:val="-5"/>
                                <w:sz w:val="16"/>
                              </w:rPr>
                              <w:t>405</w:t>
                            </w:r>
                          </w:p>
                        </w:tc>
                      </w:tr>
                      <w:tr w14:paraId="2221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067DB828">
                            <w:pPr>
                              <w:pStyle w:val="10"/>
                              <w:spacing w:before="54"/>
                              <w:ind w:left="50"/>
                              <w:rPr>
                                <w:sz w:val="16"/>
                              </w:rPr>
                            </w:pPr>
                            <w:r>
                              <w:rPr>
                                <w:spacing w:val="-5"/>
                                <w:sz w:val="16"/>
                              </w:rPr>
                              <w:t>10</w:t>
                            </w:r>
                          </w:p>
                        </w:tc>
                        <w:tc>
                          <w:tcPr>
                            <w:tcW w:w="817" w:type="dxa"/>
                          </w:tcPr>
                          <w:p w14:paraId="6AC58353">
                            <w:pPr>
                              <w:pStyle w:val="10"/>
                              <w:spacing w:before="54"/>
                              <w:ind w:right="103"/>
                              <w:jc w:val="center"/>
                              <w:rPr>
                                <w:sz w:val="16"/>
                              </w:rPr>
                            </w:pPr>
                            <w:r>
                              <w:rPr>
                                <w:spacing w:val="-5"/>
                                <w:sz w:val="16"/>
                              </w:rPr>
                              <w:t>725</w:t>
                            </w:r>
                          </w:p>
                        </w:tc>
                        <w:tc>
                          <w:tcPr>
                            <w:tcW w:w="851" w:type="dxa"/>
                          </w:tcPr>
                          <w:p w14:paraId="1CEF3316">
                            <w:pPr>
                              <w:pStyle w:val="10"/>
                              <w:spacing w:before="54"/>
                              <w:ind w:left="260"/>
                              <w:rPr>
                                <w:sz w:val="16"/>
                              </w:rPr>
                            </w:pPr>
                            <w:r>
                              <w:rPr>
                                <w:spacing w:val="-2"/>
                                <w:sz w:val="16"/>
                              </w:rPr>
                              <w:t>18091</w:t>
                            </w:r>
                          </w:p>
                        </w:tc>
                        <w:tc>
                          <w:tcPr>
                            <w:tcW w:w="4550" w:type="dxa"/>
                          </w:tcPr>
                          <w:p w14:paraId="6CB856FF">
                            <w:pPr>
                              <w:pStyle w:val="10"/>
                              <w:spacing w:before="54"/>
                              <w:ind w:left="115"/>
                              <w:rPr>
                                <w:sz w:val="16"/>
                              </w:rPr>
                            </w:pPr>
                            <w:r>
                              <w:rPr>
                                <w:sz w:val="16"/>
                              </w:rPr>
                              <w:t>Nitrofurantoina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cap</w:t>
                            </w:r>
                          </w:p>
                        </w:tc>
                        <w:tc>
                          <w:tcPr>
                            <w:tcW w:w="1844" w:type="dxa"/>
                          </w:tcPr>
                          <w:p w14:paraId="6EBBB0A3">
                            <w:pPr>
                              <w:pStyle w:val="10"/>
                              <w:spacing w:before="54"/>
                              <w:ind w:left="227"/>
                              <w:rPr>
                                <w:sz w:val="16"/>
                              </w:rPr>
                            </w:pPr>
                            <w:r>
                              <w:rPr>
                                <w:sz w:val="16"/>
                              </w:rPr>
                              <w:t>CAPSULA</w:t>
                            </w:r>
                            <w:r>
                              <w:rPr>
                                <w:spacing w:val="-9"/>
                                <w:sz w:val="16"/>
                              </w:rPr>
                              <w:t xml:space="preserve"> </w:t>
                            </w:r>
                            <w:r>
                              <w:rPr>
                                <w:sz w:val="16"/>
                              </w:rPr>
                              <w:t>100</w:t>
                            </w:r>
                            <w:r>
                              <w:rPr>
                                <w:spacing w:val="-1"/>
                                <w:sz w:val="16"/>
                              </w:rPr>
                              <w:t xml:space="preserve"> </w:t>
                            </w:r>
                            <w:r>
                              <w:rPr>
                                <w:spacing w:val="-5"/>
                                <w:sz w:val="16"/>
                              </w:rPr>
                              <w:t>MG</w:t>
                            </w:r>
                          </w:p>
                        </w:tc>
                        <w:tc>
                          <w:tcPr>
                            <w:tcW w:w="735" w:type="dxa"/>
                          </w:tcPr>
                          <w:p w14:paraId="73F3EE75">
                            <w:pPr>
                              <w:pStyle w:val="10"/>
                              <w:spacing w:before="54"/>
                              <w:ind w:left="224"/>
                              <w:rPr>
                                <w:sz w:val="16"/>
                              </w:rPr>
                            </w:pPr>
                            <w:r>
                              <w:rPr>
                                <w:spacing w:val="-5"/>
                                <w:sz w:val="16"/>
                              </w:rPr>
                              <w:t>116</w:t>
                            </w:r>
                          </w:p>
                        </w:tc>
                        <w:tc>
                          <w:tcPr>
                            <w:tcW w:w="642" w:type="dxa"/>
                          </w:tcPr>
                          <w:p w14:paraId="4D25EA44">
                            <w:pPr>
                              <w:pStyle w:val="10"/>
                              <w:spacing w:before="54"/>
                              <w:ind w:left="68"/>
                              <w:jc w:val="center"/>
                              <w:rPr>
                                <w:sz w:val="16"/>
                              </w:rPr>
                            </w:pPr>
                            <w:r>
                              <w:rPr>
                                <w:spacing w:val="-4"/>
                                <w:sz w:val="16"/>
                              </w:rPr>
                              <w:t>1525</w:t>
                            </w:r>
                          </w:p>
                        </w:tc>
                      </w:tr>
                      <w:tr w14:paraId="5B52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6" w:type="dxa"/>
                          </w:tcPr>
                          <w:p w14:paraId="4CB537C5">
                            <w:pPr>
                              <w:pStyle w:val="10"/>
                              <w:spacing w:before="54"/>
                              <w:ind w:left="50"/>
                              <w:rPr>
                                <w:sz w:val="16"/>
                              </w:rPr>
                            </w:pPr>
                            <w:r>
                              <w:rPr>
                                <w:spacing w:val="-5"/>
                                <w:sz w:val="16"/>
                              </w:rPr>
                              <w:t>11</w:t>
                            </w:r>
                          </w:p>
                        </w:tc>
                        <w:tc>
                          <w:tcPr>
                            <w:tcW w:w="817" w:type="dxa"/>
                          </w:tcPr>
                          <w:p w14:paraId="35967DF3">
                            <w:pPr>
                              <w:pStyle w:val="10"/>
                              <w:spacing w:before="54"/>
                              <w:ind w:right="103"/>
                              <w:jc w:val="center"/>
                              <w:rPr>
                                <w:sz w:val="16"/>
                              </w:rPr>
                            </w:pPr>
                            <w:r>
                              <w:rPr>
                                <w:spacing w:val="-5"/>
                                <w:sz w:val="16"/>
                              </w:rPr>
                              <w:t>883</w:t>
                            </w:r>
                          </w:p>
                        </w:tc>
                        <w:tc>
                          <w:tcPr>
                            <w:tcW w:w="851" w:type="dxa"/>
                          </w:tcPr>
                          <w:p w14:paraId="434C8DAD">
                            <w:pPr>
                              <w:pStyle w:val="10"/>
                              <w:spacing w:before="54"/>
                              <w:ind w:left="260"/>
                              <w:rPr>
                                <w:sz w:val="16"/>
                              </w:rPr>
                            </w:pPr>
                            <w:r>
                              <w:rPr>
                                <w:spacing w:val="-4"/>
                                <w:sz w:val="16"/>
                              </w:rPr>
                              <w:t>3896</w:t>
                            </w:r>
                          </w:p>
                        </w:tc>
                        <w:tc>
                          <w:tcPr>
                            <w:tcW w:w="4550" w:type="dxa"/>
                          </w:tcPr>
                          <w:p w14:paraId="65A59C67">
                            <w:pPr>
                              <w:pStyle w:val="10"/>
                              <w:spacing w:before="54"/>
                              <w:ind w:left="115"/>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44" w:type="dxa"/>
                          </w:tcPr>
                          <w:p w14:paraId="5034D910">
                            <w:pPr>
                              <w:pStyle w:val="10"/>
                              <w:spacing w:before="54"/>
                              <w:ind w:left="227"/>
                              <w:rPr>
                                <w:sz w:val="16"/>
                              </w:rPr>
                            </w:pPr>
                            <w:r>
                              <w:rPr>
                                <w:sz w:val="16"/>
                              </w:rPr>
                              <w:t>CP</w:t>
                            </w:r>
                            <w:r>
                              <w:rPr>
                                <w:spacing w:val="-6"/>
                                <w:sz w:val="16"/>
                              </w:rPr>
                              <w:t xml:space="preserve"> </w:t>
                            </w:r>
                            <w:r>
                              <w:rPr>
                                <w:sz w:val="16"/>
                              </w:rPr>
                              <w:t>COM</w:t>
                            </w:r>
                            <w:r>
                              <w:rPr>
                                <w:spacing w:val="-1"/>
                                <w:sz w:val="16"/>
                              </w:rPr>
                              <w:t xml:space="preserve"> </w:t>
                            </w:r>
                            <w:r>
                              <w:rPr>
                                <w:spacing w:val="-2"/>
                                <w:sz w:val="16"/>
                              </w:rPr>
                              <w:t>500MG</w:t>
                            </w:r>
                          </w:p>
                        </w:tc>
                        <w:tc>
                          <w:tcPr>
                            <w:tcW w:w="735" w:type="dxa"/>
                          </w:tcPr>
                          <w:p w14:paraId="3D1E1220">
                            <w:pPr>
                              <w:pStyle w:val="10"/>
                              <w:spacing w:before="54"/>
                              <w:ind w:left="224"/>
                              <w:rPr>
                                <w:sz w:val="16"/>
                              </w:rPr>
                            </w:pPr>
                            <w:r>
                              <w:rPr>
                                <w:spacing w:val="-5"/>
                                <w:sz w:val="16"/>
                              </w:rPr>
                              <w:t>288</w:t>
                            </w:r>
                          </w:p>
                        </w:tc>
                        <w:tc>
                          <w:tcPr>
                            <w:tcW w:w="642" w:type="dxa"/>
                          </w:tcPr>
                          <w:p w14:paraId="00F6BF8A">
                            <w:pPr>
                              <w:pStyle w:val="10"/>
                              <w:spacing w:before="54"/>
                              <w:ind w:left="68"/>
                              <w:jc w:val="center"/>
                              <w:rPr>
                                <w:sz w:val="16"/>
                              </w:rPr>
                            </w:pPr>
                            <w:r>
                              <w:rPr>
                                <w:spacing w:val="-4"/>
                                <w:sz w:val="16"/>
                              </w:rPr>
                              <w:t>3800</w:t>
                            </w:r>
                          </w:p>
                        </w:tc>
                      </w:tr>
                      <w:tr w14:paraId="385C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46" w:type="dxa"/>
                          </w:tcPr>
                          <w:p w14:paraId="297234D0">
                            <w:pPr>
                              <w:pStyle w:val="10"/>
                              <w:spacing w:before="54" w:line="164" w:lineRule="exact"/>
                              <w:ind w:left="50"/>
                              <w:rPr>
                                <w:sz w:val="16"/>
                              </w:rPr>
                            </w:pPr>
                            <w:r>
                              <w:rPr>
                                <w:spacing w:val="-5"/>
                                <w:sz w:val="16"/>
                              </w:rPr>
                              <w:t>12</w:t>
                            </w:r>
                          </w:p>
                        </w:tc>
                        <w:tc>
                          <w:tcPr>
                            <w:tcW w:w="817" w:type="dxa"/>
                          </w:tcPr>
                          <w:p w14:paraId="2BA03788">
                            <w:pPr>
                              <w:pStyle w:val="10"/>
                              <w:spacing w:before="54" w:line="164" w:lineRule="exact"/>
                              <w:ind w:right="103"/>
                              <w:jc w:val="center"/>
                              <w:rPr>
                                <w:sz w:val="16"/>
                              </w:rPr>
                            </w:pPr>
                            <w:r>
                              <w:rPr>
                                <w:spacing w:val="-5"/>
                                <w:sz w:val="16"/>
                              </w:rPr>
                              <w:t>882</w:t>
                            </w:r>
                          </w:p>
                        </w:tc>
                        <w:tc>
                          <w:tcPr>
                            <w:tcW w:w="851" w:type="dxa"/>
                          </w:tcPr>
                          <w:p w14:paraId="0305BE06">
                            <w:pPr>
                              <w:pStyle w:val="10"/>
                              <w:spacing w:before="54" w:line="164" w:lineRule="exact"/>
                              <w:ind w:left="260"/>
                              <w:rPr>
                                <w:sz w:val="16"/>
                              </w:rPr>
                            </w:pPr>
                            <w:r>
                              <w:rPr>
                                <w:spacing w:val="-2"/>
                                <w:sz w:val="16"/>
                              </w:rPr>
                              <w:t>18337</w:t>
                            </w:r>
                          </w:p>
                        </w:tc>
                        <w:tc>
                          <w:tcPr>
                            <w:tcW w:w="4550" w:type="dxa"/>
                          </w:tcPr>
                          <w:p w14:paraId="02484633">
                            <w:pPr>
                              <w:pStyle w:val="10"/>
                              <w:spacing w:before="54" w:line="164" w:lineRule="exact"/>
                              <w:ind w:left="115"/>
                              <w:rPr>
                                <w:sz w:val="16"/>
                              </w:rPr>
                            </w:pPr>
                            <w:r>
                              <w:rPr>
                                <w:sz w:val="16"/>
                              </w:rPr>
                              <w:t>Sulfametoxazol</w:t>
                            </w:r>
                            <w:r>
                              <w:rPr>
                                <w:spacing w:val="-4"/>
                                <w:sz w:val="16"/>
                              </w:rPr>
                              <w:t xml:space="preserve"> </w:t>
                            </w:r>
                            <w:r>
                              <w:rPr>
                                <w:sz w:val="16"/>
                              </w:rPr>
                              <w:t>+</w:t>
                            </w:r>
                            <w:r>
                              <w:rPr>
                                <w:spacing w:val="-4"/>
                                <w:sz w:val="16"/>
                              </w:rPr>
                              <w:t xml:space="preserve"> </w:t>
                            </w:r>
                            <w:r>
                              <w:rPr>
                                <w:sz w:val="16"/>
                              </w:rPr>
                              <w:t>Trimetoprima</w:t>
                            </w:r>
                            <w:r>
                              <w:rPr>
                                <w:spacing w:val="-2"/>
                                <w:sz w:val="16"/>
                              </w:rPr>
                              <w:t xml:space="preserve"> </w:t>
                            </w:r>
                            <w:r>
                              <w:rPr>
                                <w:sz w:val="16"/>
                              </w:rPr>
                              <w:t>(80+16)</w:t>
                            </w:r>
                            <w:r>
                              <w:rPr>
                                <w:spacing w:val="-2"/>
                                <w:sz w:val="16"/>
                              </w:rPr>
                              <w:t xml:space="preserve"> </w:t>
                            </w:r>
                            <w:r>
                              <w:rPr>
                                <w:sz w:val="16"/>
                              </w:rPr>
                              <w:t>mg/mL</w:t>
                            </w:r>
                            <w:r>
                              <w:rPr>
                                <w:spacing w:val="-6"/>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1"/>
                                <w:sz w:val="16"/>
                              </w:rPr>
                              <w:t xml:space="preserve"> </w:t>
                            </w:r>
                            <w:r>
                              <w:rPr>
                                <w:spacing w:val="-5"/>
                                <w:sz w:val="16"/>
                              </w:rPr>
                              <w:t>5mL</w:t>
                            </w:r>
                          </w:p>
                        </w:tc>
                        <w:tc>
                          <w:tcPr>
                            <w:tcW w:w="1844" w:type="dxa"/>
                          </w:tcPr>
                          <w:p w14:paraId="73B06410">
                            <w:pPr>
                              <w:pStyle w:val="10"/>
                              <w:spacing w:before="54" w:line="164" w:lineRule="exact"/>
                              <w:ind w:left="227"/>
                              <w:rPr>
                                <w:sz w:val="16"/>
                              </w:rPr>
                            </w:pPr>
                            <w:r>
                              <w:rPr>
                                <w:sz w:val="16"/>
                              </w:rPr>
                              <w:t>AMPOLA</w:t>
                            </w:r>
                            <w:r>
                              <w:rPr>
                                <w:spacing w:val="-9"/>
                                <w:sz w:val="16"/>
                              </w:rPr>
                              <w:t xml:space="preserve"> </w:t>
                            </w:r>
                            <w:r>
                              <w:rPr>
                                <w:sz w:val="16"/>
                              </w:rPr>
                              <w:t>C/</w:t>
                            </w:r>
                            <w:r>
                              <w:rPr>
                                <w:spacing w:val="-1"/>
                                <w:sz w:val="16"/>
                              </w:rPr>
                              <w:t xml:space="preserve"> </w:t>
                            </w:r>
                            <w:r>
                              <w:rPr>
                                <w:spacing w:val="-2"/>
                                <w:sz w:val="16"/>
                              </w:rPr>
                              <w:t>480MG</w:t>
                            </w:r>
                          </w:p>
                        </w:tc>
                        <w:tc>
                          <w:tcPr>
                            <w:tcW w:w="735" w:type="dxa"/>
                          </w:tcPr>
                          <w:p w14:paraId="7DC463D2">
                            <w:pPr>
                              <w:pStyle w:val="10"/>
                              <w:spacing w:before="54" w:line="164" w:lineRule="exact"/>
                              <w:ind w:left="224"/>
                              <w:rPr>
                                <w:sz w:val="16"/>
                              </w:rPr>
                            </w:pPr>
                            <w:r>
                              <w:rPr>
                                <w:spacing w:val="-5"/>
                                <w:sz w:val="16"/>
                              </w:rPr>
                              <w:t>50</w:t>
                            </w:r>
                          </w:p>
                        </w:tc>
                        <w:tc>
                          <w:tcPr>
                            <w:tcW w:w="642" w:type="dxa"/>
                          </w:tcPr>
                          <w:p w14:paraId="29826EC1">
                            <w:pPr>
                              <w:pStyle w:val="10"/>
                              <w:spacing w:before="54" w:line="164" w:lineRule="exact"/>
                              <w:ind w:right="9"/>
                              <w:jc w:val="center"/>
                              <w:rPr>
                                <w:sz w:val="16"/>
                              </w:rPr>
                            </w:pPr>
                            <w:r>
                              <w:rPr>
                                <w:spacing w:val="-5"/>
                                <w:sz w:val="16"/>
                              </w:rPr>
                              <w:t>660</w:t>
                            </w:r>
                          </w:p>
                        </w:tc>
                      </w:tr>
                    </w:tbl>
                    <w:p w14:paraId="47BABA79">
                      <w:pPr>
                        <w:pStyle w:val="6"/>
                      </w:pPr>
                    </w:p>
                  </w:txbxContent>
                </v:textbox>
              </v:shape>
            </w:pict>
          </mc:Fallback>
        </mc:AlternateContent>
      </w:r>
      <w:r>
        <w:rPr>
          <w:b/>
          <w:spacing w:val="-4"/>
          <w:sz w:val="16"/>
        </w:rPr>
        <w:t>ITEM</w:t>
      </w:r>
    </w:p>
    <w:p w14:paraId="06BF6717">
      <w:pPr>
        <w:spacing w:before="93"/>
        <w:ind w:left="161" w:right="0" w:firstLine="0"/>
        <w:jc w:val="left"/>
        <w:rPr>
          <w:b/>
          <w:sz w:val="16"/>
        </w:rPr>
      </w:pPr>
      <w:r>
        <w:br w:type="column"/>
      </w:r>
      <w:r>
        <w:rPr>
          <w:b/>
          <w:spacing w:val="-2"/>
          <w:sz w:val="16"/>
        </w:rPr>
        <w:t>CÓDIGO</w:t>
      </w:r>
    </w:p>
    <w:p w14:paraId="6394FBF6">
      <w:pPr>
        <w:spacing w:before="44" w:line="240" w:lineRule="auto"/>
        <w:rPr>
          <w:b/>
          <w:sz w:val="16"/>
        </w:rPr>
      </w:pPr>
      <w:r>
        <w:br w:type="column"/>
      </w:r>
    </w:p>
    <w:p w14:paraId="274CCA35">
      <w:pPr>
        <w:tabs>
          <w:tab w:val="left" w:pos="5503"/>
          <w:tab w:val="left" w:pos="7344"/>
          <w:tab w:val="left" w:pos="8050"/>
        </w:tabs>
        <w:spacing w:before="1"/>
        <w:ind w:left="135" w:right="0" w:firstLine="0"/>
        <w:jc w:val="left"/>
        <w:rPr>
          <w:b/>
          <w:sz w:val="16"/>
        </w:rPr>
      </w:pPr>
      <w:r>
        <w:rPr>
          <w:b/>
          <w:sz w:val="16"/>
        </w:rPr>
        <w:t>ID</w:t>
      </w:r>
      <w:r>
        <w:rPr>
          <w:b/>
          <w:spacing w:val="-1"/>
          <w:sz w:val="16"/>
        </w:rPr>
        <w:t xml:space="preserve"> </w:t>
      </w:r>
      <w:r>
        <w:rPr>
          <w:b/>
          <w:sz w:val="16"/>
        </w:rPr>
        <w:t>SIGA</w:t>
      </w:r>
      <w:r>
        <w:rPr>
          <w:b/>
          <w:spacing w:val="57"/>
          <w:sz w:val="16"/>
        </w:rPr>
        <w:t xml:space="preserve"> </w:t>
      </w:r>
      <w:r>
        <w:rPr>
          <w:b/>
          <w:spacing w:val="-2"/>
          <w:sz w:val="16"/>
        </w:rPr>
        <w:t>MEDICAMENTO</w:t>
      </w:r>
      <w:r>
        <w:rPr>
          <w:b/>
          <w:sz w:val="16"/>
        </w:rPr>
        <w:tab/>
      </w:r>
      <w:r>
        <w:rPr>
          <w:b/>
          <w:spacing w:val="-2"/>
          <w:sz w:val="16"/>
        </w:rPr>
        <w:t>FORMA</w:t>
      </w:r>
      <w:r>
        <w:rPr>
          <w:b/>
          <w:sz w:val="16"/>
        </w:rPr>
        <w:tab/>
      </w:r>
      <w:r>
        <w:rPr>
          <w:b/>
          <w:spacing w:val="-5"/>
          <w:sz w:val="16"/>
        </w:rPr>
        <w:t>CMM</w:t>
      </w:r>
      <w:r>
        <w:rPr>
          <w:b/>
          <w:sz w:val="16"/>
        </w:rPr>
        <w:tab/>
      </w:r>
      <w:r>
        <w:rPr>
          <w:b/>
          <w:sz w:val="16"/>
        </w:rPr>
        <w:t>A</w:t>
      </w:r>
      <w:r>
        <w:rPr>
          <w:b/>
          <w:spacing w:val="-9"/>
          <w:sz w:val="16"/>
        </w:rPr>
        <w:t xml:space="preserve"> </w:t>
      </w:r>
      <w:r>
        <w:rPr>
          <w:b/>
          <w:spacing w:val="-2"/>
          <w:sz w:val="16"/>
        </w:rPr>
        <w:t>LICITAR</w:t>
      </w:r>
    </w:p>
    <w:p w14:paraId="79DB5370">
      <w:pPr>
        <w:spacing w:after="0"/>
        <w:jc w:val="left"/>
        <w:rPr>
          <w:sz w:val="16"/>
        </w:rPr>
        <w:sectPr>
          <w:type w:val="continuous"/>
          <w:pgSz w:w="15840" w:h="24480"/>
          <w:pgMar w:top="740" w:right="540" w:bottom="280" w:left="560" w:header="720" w:footer="720" w:gutter="0"/>
          <w:cols w:equalWidth="0" w:num="3">
            <w:col w:w="588" w:space="43"/>
            <w:col w:w="828" w:space="40"/>
            <w:col w:w="13241"/>
          </w:cols>
        </w:sectPr>
      </w:pPr>
    </w:p>
    <w:p w14:paraId="3EF00A1F">
      <w:pPr>
        <w:pStyle w:val="6"/>
        <w:rPr>
          <w:b/>
        </w:rPr>
      </w:pPr>
    </w:p>
    <w:p w14:paraId="611AF166">
      <w:pPr>
        <w:pStyle w:val="6"/>
        <w:rPr>
          <w:b/>
        </w:rPr>
      </w:pPr>
    </w:p>
    <w:p w14:paraId="7FCF4B58">
      <w:pPr>
        <w:pStyle w:val="6"/>
        <w:rPr>
          <w:b/>
        </w:rPr>
      </w:pPr>
    </w:p>
    <w:p w14:paraId="09FF56CA">
      <w:pPr>
        <w:pStyle w:val="6"/>
        <w:rPr>
          <w:b/>
        </w:rPr>
      </w:pPr>
    </w:p>
    <w:p w14:paraId="424D3A22">
      <w:pPr>
        <w:pStyle w:val="6"/>
        <w:rPr>
          <w:b/>
        </w:rPr>
      </w:pPr>
    </w:p>
    <w:p w14:paraId="1F4364D0">
      <w:pPr>
        <w:pStyle w:val="6"/>
        <w:rPr>
          <w:b/>
        </w:rPr>
      </w:pPr>
    </w:p>
    <w:p w14:paraId="42B14A98">
      <w:pPr>
        <w:pStyle w:val="6"/>
        <w:rPr>
          <w:b/>
        </w:rPr>
      </w:pPr>
    </w:p>
    <w:p w14:paraId="70B347B0">
      <w:pPr>
        <w:pStyle w:val="6"/>
        <w:rPr>
          <w:b/>
        </w:rPr>
      </w:pPr>
    </w:p>
    <w:p w14:paraId="38D92D69">
      <w:pPr>
        <w:pStyle w:val="6"/>
        <w:rPr>
          <w:b/>
        </w:rPr>
      </w:pPr>
    </w:p>
    <w:p w14:paraId="6918DAB6">
      <w:pPr>
        <w:pStyle w:val="6"/>
        <w:rPr>
          <w:b/>
        </w:rPr>
      </w:pPr>
    </w:p>
    <w:p w14:paraId="43470E8E">
      <w:pPr>
        <w:pStyle w:val="6"/>
        <w:rPr>
          <w:b/>
        </w:rPr>
      </w:pPr>
    </w:p>
    <w:p w14:paraId="724A7639">
      <w:pPr>
        <w:pStyle w:val="6"/>
        <w:rPr>
          <w:b/>
        </w:rPr>
      </w:pPr>
    </w:p>
    <w:p w14:paraId="37639328">
      <w:pPr>
        <w:pStyle w:val="6"/>
        <w:rPr>
          <w:b/>
        </w:rPr>
      </w:pPr>
    </w:p>
    <w:p w14:paraId="4170DC42">
      <w:pPr>
        <w:pStyle w:val="6"/>
        <w:rPr>
          <w:b/>
        </w:rPr>
      </w:pPr>
    </w:p>
    <w:p w14:paraId="0BCF9927">
      <w:pPr>
        <w:pStyle w:val="6"/>
        <w:rPr>
          <w:b/>
        </w:rPr>
      </w:pPr>
    </w:p>
    <w:p w14:paraId="031EAB43">
      <w:pPr>
        <w:pStyle w:val="6"/>
        <w:rPr>
          <w:b/>
        </w:rPr>
      </w:pPr>
    </w:p>
    <w:p w14:paraId="1C3C23F7">
      <w:pPr>
        <w:pStyle w:val="6"/>
        <w:spacing w:before="218"/>
        <w:rPr>
          <w:b/>
        </w:rPr>
      </w:pPr>
    </w:p>
    <w:p w14:paraId="6471FCD3">
      <w:pPr>
        <w:pStyle w:val="3"/>
        <w:numPr>
          <w:ilvl w:val="0"/>
          <w:numId w:val="17"/>
        </w:numPr>
        <w:tabs>
          <w:tab w:val="left" w:pos="328"/>
        </w:tabs>
        <w:spacing w:before="1"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5CD92ED2">
      <w:pPr>
        <w:pStyle w:val="6"/>
        <w:spacing w:before="79"/>
        <w:rPr>
          <w:b/>
        </w:rPr>
      </w:pPr>
    </w:p>
    <w:p w14:paraId="3EAEBD65">
      <w:pPr>
        <w:pStyle w:val="9"/>
        <w:numPr>
          <w:ilvl w:val="1"/>
          <w:numId w:val="17"/>
        </w:numPr>
        <w:tabs>
          <w:tab w:val="left" w:pos="478"/>
        </w:tabs>
        <w:spacing w:before="1"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239118CB">
      <w:pPr>
        <w:pStyle w:val="6"/>
        <w:spacing w:before="79"/>
        <w:rPr>
          <w:b/>
        </w:rPr>
      </w:pPr>
    </w:p>
    <w:p w14:paraId="7C52BB1B">
      <w:pPr>
        <w:pStyle w:val="9"/>
        <w:numPr>
          <w:ilvl w:val="2"/>
          <w:numId w:val="17"/>
        </w:numPr>
        <w:tabs>
          <w:tab w:val="left" w:pos="628"/>
        </w:tabs>
        <w:spacing w:before="1" w:after="0" w:line="240" w:lineRule="auto"/>
        <w:ind w:left="628" w:right="0" w:hanging="499"/>
        <w:jc w:val="both"/>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564D43B0">
      <w:pPr>
        <w:pStyle w:val="9"/>
        <w:numPr>
          <w:ilvl w:val="2"/>
          <w:numId w:val="17"/>
        </w:numPr>
        <w:tabs>
          <w:tab w:val="left" w:pos="629"/>
        </w:tabs>
        <w:spacing w:before="40" w:after="0" w:line="240" w:lineRule="auto"/>
        <w:ind w:left="629" w:right="0" w:hanging="500"/>
        <w:jc w:val="both"/>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4A11B275">
      <w:pPr>
        <w:pStyle w:val="9"/>
        <w:numPr>
          <w:ilvl w:val="2"/>
          <w:numId w:val="17"/>
        </w:numPr>
        <w:tabs>
          <w:tab w:val="left" w:pos="637"/>
        </w:tabs>
        <w:spacing w:before="40" w:after="0" w:line="280" w:lineRule="auto"/>
        <w:ind w:left="129" w:right="133" w:firstLine="0"/>
        <w:jc w:val="both"/>
        <w:rPr>
          <w:sz w:val="20"/>
        </w:rPr>
      </w:pPr>
      <w:r>
        <w:rPr>
          <w:sz w:val="20"/>
        </w:rPr>
        <w:t>A memória de cálculo para compor a quantidade total de itens a ser contratada se baseia na análise do consumo do contrato anterior acrescido de 10% como margem de segurança, na solicitação da unidade demandante tendo em vista a capacidade instalada do centro cirúrgico e a pactuação com o gestor pleno e, por último, na autorização da Direção Geral;</w:t>
      </w:r>
    </w:p>
    <w:p w14:paraId="5809D054">
      <w:pPr>
        <w:pStyle w:val="6"/>
        <w:spacing w:before="42"/>
      </w:pPr>
    </w:p>
    <w:p w14:paraId="650FB022">
      <w:pPr>
        <w:pStyle w:val="3"/>
        <w:numPr>
          <w:ilvl w:val="1"/>
          <w:numId w:val="17"/>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A5649C1">
      <w:pPr>
        <w:pStyle w:val="6"/>
        <w:spacing w:before="40"/>
        <w:ind w:left="12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20A4C6AF">
      <w:pPr>
        <w:pStyle w:val="6"/>
        <w:spacing w:before="80"/>
      </w:pPr>
    </w:p>
    <w:p w14:paraId="20C389B3">
      <w:pPr>
        <w:pStyle w:val="3"/>
        <w:numPr>
          <w:ilvl w:val="1"/>
          <w:numId w:val="17"/>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FAF4043">
      <w:pPr>
        <w:pStyle w:val="6"/>
        <w:spacing w:before="40"/>
        <w:ind w:left="12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64D03A38">
      <w:pPr>
        <w:pStyle w:val="6"/>
        <w:spacing w:before="80"/>
      </w:pPr>
    </w:p>
    <w:p w14:paraId="262F1993">
      <w:pPr>
        <w:pStyle w:val="3"/>
        <w:numPr>
          <w:ilvl w:val="1"/>
          <w:numId w:val="17"/>
        </w:numPr>
        <w:tabs>
          <w:tab w:val="left" w:pos="478"/>
        </w:tabs>
        <w:spacing w:before="1"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13FD5621">
      <w:pPr>
        <w:pStyle w:val="6"/>
        <w:spacing w:before="79"/>
        <w:rPr>
          <w:b/>
        </w:rPr>
      </w:pPr>
    </w:p>
    <w:p w14:paraId="7AE66F00">
      <w:pPr>
        <w:pStyle w:val="9"/>
        <w:numPr>
          <w:ilvl w:val="2"/>
          <w:numId w:val="18"/>
        </w:numPr>
        <w:tabs>
          <w:tab w:val="left" w:pos="647"/>
        </w:tabs>
        <w:spacing w:before="1" w:after="0" w:line="280" w:lineRule="auto"/>
        <w:ind w:left="1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59F3DACE">
      <w:pPr>
        <w:pStyle w:val="9"/>
        <w:numPr>
          <w:ilvl w:val="3"/>
          <w:numId w:val="18"/>
        </w:numPr>
        <w:tabs>
          <w:tab w:val="left" w:pos="767"/>
        </w:tabs>
        <w:spacing w:before="1" w:after="0" w:line="240" w:lineRule="auto"/>
        <w:ind w:left="7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130C0F2">
      <w:pPr>
        <w:pStyle w:val="9"/>
        <w:numPr>
          <w:ilvl w:val="3"/>
          <w:numId w:val="18"/>
        </w:numPr>
        <w:tabs>
          <w:tab w:val="left" w:pos="802"/>
        </w:tabs>
        <w:spacing w:before="40" w:after="0" w:line="280" w:lineRule="auto"/>
        <w:ind w:left="1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5C6DD169">
      <w:pPr>
        <w:pStyle w:val="9"/>
        <w:numPr>
          <w:ilvl w:val="3"/>
          <w:numId w:val="18"/>
        </w:numPr>
        <w:tabs>
          <w:tab w:val="left" w:pos="779"/>
        </w:tabs>
        <w:spacing w:before="2" w:after="0" w:line="280" w:lineRule="auto"/>
        <w:ind w:left="1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1F67516F">
      <w:pPr>
        <w:pStyle w:val="6"/>
      </w:pPr>
    </w:p>
    <w:p w14:paraId="51144CE2">
      <w:pPr>
        <w:pStyle w:val="6"/>
        <w:spacing w:before="82"/>
      </w:pPr>
    </w:p>
    <w:p w14:paraId="6F63893B">
      <w:pPr>
        <w:pStyle w:val="3"/>
        <w:numPr>
          <w:ilvl w:val="1"/>
          <w:numId w:val="17"/>
        </w:numPr>
        <w:tabs>
          <w:tab w:val="left" w:pos="478"/>
        </w:tabs>
        <w:spacing w:before="0"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519E01FC">
      <w:pPr>
        <w:pStyle w:val="6"/>
        <w:spacing w:before="40"/>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C18059D">
      <w:pPr>
        <w:pStyle w:val="6"/>
        <w:spacing w:before="80"/>
      </w:pPr>
    </w:p>
    <w:p w14:paraId="1A49CEAB">
      <w:pPr>
        <w:pStyle w:val="3"/>
        <w:numPr>
          <w:ilvl w:val="1"/>
          <w:numId w:val="17"/>
        </w:numPr>
        <w:tabs>
          <w:tab w:val="left" w:pos="478"/>
        </w:tabs>
        <w:spacing w:before="0" w:after="0" w:line="240" w:lineRule="auto"/>
        <w:ind w:left="478" w:right="0" w:hanging="349"/>
        <w:jc w:val="left"/>
      </w:pPr>
      <w:r>
        <w:rPr>
          <w:spacing w:val="-2"/>
        </w:rPr>
        <w:t>GARANTIA:</w:t>
      </w:r>
    </w:p>
    <w:p w14:paraId="61E8BE28">
      <w:pPr>
        <w:pStyle w:val="6"/>
        <w:spacing w:before="80"/>
        <w:rPr>
          <w:b/>
        </w:rPr>
      </w:pPr>
    </w:p>
    <w:p w14:paraId="457D5ECF">
      <w:pPr>
        <w:pStyle w:val="9"/>
        <w:numPr>
          <w:ilvl w:val="2"/>
          <w:numId w:val="17"/>
        </w:numPr>
        <w:tabs>
          <w:tab w:val="left" w:pos="641"/>
        </w:tabs>
        <w:spacing w:before="0" w:after="0" w:line="280" w:lineRule="auto"/>
        <w:ind w:left="129" w:right="133" w:firstLine="0"/>
        <w:jc w:val="both"/>
        <w:rPr>
          <w:sz w:val="20"/>
        </w:rPr>
      </w:pPr>
      <w:r>
        <w:rPr>
          <w:sz w:val="20"/>
        </w:rPr>
        <w:t xml:space="preserve">Conforme o item 2.3 da OS-003-GDG-2024, documento SEI </w:t>
      </w:r>
      <w:r>
        <w:rPr>
          <w:color w:val="0000FF"/>
          <w:sz w:val="20"/>
        </w:rPr>
        <w:t>70136509</w:t>
      </w:r>
      <w:r>
        <w:rPr>
          <w:sz w:val="20"/>
        </w:rPr>
        <w:t xml:space="preserve">, considerando que a presente contratação se enquadra como de alta complexidade técnica e que, de acordo com o item 3 do Mapa de Riscos, documento </w:t>
      </w:r>
      <w:r>
        <w:rPr>
          <w:color w:val="0000FF"/>
          <w:sz w:val="20"/>
        </w:rPr>
        <w:t>70690406</w:t>
      </w:r>
      <w:r>
        <w:rPr>
          <w:sz w:val="20"/>
        </w:rPr>
        <w:t>, acima de 50% dos riscos figuram no enquadramento ALTO, haverá cobrança de 1% do valor estimado da contratação a titulo de garantia de proposta, conforme</w:t>
      </w:r>
      <w:r>
        <w:rPr>
          <w:spacing w:val="-2"/>
          <w:sz w:val="20"/>
        </w:rPr>
        <w:t xml:space="preserve"> </w:t>
      </w:r>
      <w:r>
        <w:rPr>
          <w:sz w:val="20"/>
        </w:rPr>
        <w:t>Art 58, da Lei 14.133/2021</w:t>
      </w:r>
    </w:p>
    <w:p w14:paraId="45223D3F">
      <w:pPr>
        <w:pStyle w:val="6"/>
        <w:spacing w:before="43"/>
      </w:pPr>
    </w:p>
    <w:p w14:paraId="1F6C4FA5">
      <w:pPr>
        <w:pStyle w:val="9"/>
        <w:numPr>
          <w:ilvl w:val="2"/>
          <w:numId w:val="17"/>
        </w:numPr>
        <w:tabs>
          <w:tab w:val="left" w:pos="652"/>
        </w:tabs>
        <w:spacing w:before="0" w:after="0" w:line="280" w:lineRule="auto"/>
        <w:ind w:left="129" w:right="133" w:firstLine="0"/>
        <w:jc w:val="both"/>
        <w:rPr>
          <w:sz w:val="20"/>
        </w:rPr>
      </w:pPr>
      <w:r>
        <w:rPr>
          <w:sz w:val="20"/>
        </w:rPr>
        <w:t xml:space="preserve">Nas aquisições cujo regime de contratação seja Contratação Direta Emergencial (Art 75, Inciso VIII), dever-se-á observar o item 2.3 da OS-003-GDG-2024, documento </w:t>
      </w:r>
      <w:r>
        <w:rPr>
          <w:color w:val="0000FF"/>
          <w:sz w:val="20"/>
        </w:rPr>
        <w:t xml:space="preserve">70136509 </w:t>
      </w:r>
      <w:r>
        <w:rPr>
          <w:sz w:val="20"/>
        </w:rPr>
        <w:t xml:space="preserve">e, quando a contratação não se enquadrar como de alta complexidade técnica, estará dispensada a garantia de proposta. 3.6.3. A cobertura de garantia contratual será avaliada de acordo com a OS-003-GDG-2024, conforme documento </w:t>
      </w:r>
      <w:r>
        <w:rPr>
          <w:color w:val="0000FF"/>
          <w:sz w:val="20"/>
        </w:rPr>
        <w:t>70136509</w:t>
      </w:r>
      <w:r>
        <w:rPr>
          <w:sz w:val="20"/>
        </w:rPr>
        <w:t>, obedecendo as cláusulas previstas no art. 96 da Lei 14.133/21.</w:t>
      </w:r>
    </w:p>
    <w:p w14:paraId="26225BC1">
      <w:pPr>
        <w:pStyle w:val="6"/>
        <w:spacing w:before="43"/>
      </w:pPr>
    </w:p>
    <w:p w14:paraId="22C9E080">
      <w:pPr>
        <w:pStyle w:val="3"/>
        <w:numPr>
          <w:ilvl w:val="1"/>
          <w:numId w:val="17"/>
        </w:numPr>
        <w:tabs>
          <w:tab w:val="left" w:pos="478"/>
        </w:tabs>
        <w:spacing w:before="0"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65ABCAED">
      <w:pPr>
        <w:pStyle w:val="6"/>
        <w:spacing w:before="40"/>
        <w:ind w:left="1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9130BDA">
      <w:pPr>
        <w:spacing w:after="0"/>
        <w:sectPr>
          <w:type w:val="continuous"/>
          <w:pgSz w:w="15840" w:h="24480"/>
          <w:pgMar w:top="740" w:right="540" w:bottom="280" w:left="560" w:header="720" w:footer="720" w:gutter="0"/>
          <w:cols w:space="720" w:num="1"/>
        </w:sectPr>
      </w:pPr>
    </w:p>
    <w:p w14:paraId="51E3D3BD">
      <w:pPr>
        <w:pStyle w:val="3"/>
        <w:numPr>
          <w:ilvl w:val="1"/>
          <w:numId w:val="17"/>
        </w:numPr>
        <w:tabs>
          <w:tab w:val="left" w:pos="478"/>
        </w:tabs>
        <w:spacing w:before="73"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9972EE8">
      <w:pPr>
        <w:pStyle w:val="6"/>
        <w:spacing w:before="40"/>
        <w:ind w:left="129"/>
      </w:pPr>
      <w:r>
        <w:t>Não</w:t>
      </w:r>
      <w:r>
        <w:rPr>
          <w:spacing w:val="-1"/>
        </w:rPr>
        <w:t xml:space="preserve"> </w:t>
      </w:r>
      <w:r>
        <w:t>de</w:t>
      </w:r>
      <w:r>
        <w:rPr>
          <w:spacing w:val="-1"/>
        </w:rPr>
        <w:t xml:space="preserve"> </w:t>
      </w:r>
      <w:r>
        <w:rPr>
          <w:spacing w:val="-2"/>
        </w:rPr>
        <w:t>aplica.</w:t>
      </w:r>
    </w:p>
    <w:p w14:paraId="0E0A3082">
      <w:pPr>
        <w:pStyle w:val="6"/>
        <w:spacing w:before="80"/>
      </w:pPr>
    </w:p>
    <w:p w14:paraId="27B5B246">
      <w:pPr>
        <w:pStyle w:val="3"/>
        <w:numPr>
          <w:ilvl w:val="1"/>
          <w:numId w:val="17"/>
        </w:numPr>
        <w:tabs>
          <w:tab w:val="left" w:pos="478"/>
        </w:tabs>
        <w:spacing w:before="0"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500A2A3">
      <w:pPr>
        <w:pStyle w:val="6"/>
        <w:spacing w:before="40" w:line="280" w:lineRule="auto"/>
        <w:ind w:left="129" w:right="25"/>
      </w:pPr>
      <w:r>
        <w:t>Os resíduos gerados serão acondicionados em locais adequados e posteriormente recolhidos pela empresa contratada pela UERJ/HUPE para realizar o descarte correto, sob a gestão da Hotelaria Hospitalar.</w:t>
      </w:r>
    </w:p>
    <w:p w14:paraId="66F5F41C">
      <w:pPr>
        <w:pStyle w:val="6"/>
        <w:spacing w:before="42"/>
      </w:pPr>
    </w:p>
    <w:p w14:paraId="16EC32D9">
      <w:pPr>
        <w:pStyle w:val="3"/>
        <w:numPr>
          <w:ilvl w:val="1"/>
          <w:numId w:val="17"/>
        </w:numPr>
        <w:tabs>
          <w:tab w:val="left" w:pos="578"/>
        </w:tabs>
        <w:spacing w:before="0"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6D6C29D2">
      <w:pPr>
        <w:pStyle w:val="9"/>
        <w:numPr>
          <w:ilvl w:val="2"/>
          <w:numId w:val="17"/>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3C4DB41">
      <w:pPr>
        <w:pStyle w:val="9"/>
        <w:numPr>
          <w:ilvl w:val="3"/>
          <w:numId w:val="17"/>
        </w:numPr>
        <w:tabs>
          <w:tab w:val="left" w:pos="878"/>
        </w:tabs>
        <w:spacing w:before="40" w:after="0" w:line="240" w:lineRule="auto"/>
        <w:ind w:left="8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528ED7A">
      <w:pPr>
        <w:pStyle w:val="9"/>
        <w:numPr>
          <w:ilvl w:val="3"/>
          <w:numId w:val="17"/>
        </w:numPr>
        <w:tabs>
          <w:tab w:val="left" w:pos="878"/>
        </w:tabs>
        <w:spacing w:before="40"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4E75DD1">
      <w:pPr>
        <w:pStyle w:val="9"/>
        <w:numPr>
          <w:ilvl w:val="3"/>
          <w:numId w:val="17"/>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374185E7">
      <w:pPr>
        <w:pStyle w:val="9"/>
        <w:numPr>
          <w:ilvl w:val="3"/>
          <w:numId w:val="17"/>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2D33663">
      <w:pPr>
        <w:pStyle w:val="6"/>
        <w:spacing w:before="80"/>
      </w:pPr>
    </w:p>
    <w:p w14:paraId="74BADFC6">
      <w:pPr>
        <w:pStyle w:val="3"/>
        <w:numPr>
          <w:ilvl w:val="2"/>
          <w:numId w:val="17"/>
        </w:numPr>
        <w:tabs>
          <w:tab w:val="left" w:pos="728"/>
        </w:tabs>
        <w:spacing w:before="0"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5FEF875A">
      <w:pPr>
        <w:pStyle w:val="6"/>
        <w:spacing w:before="80"/>
        <w:rPr>
          <w:b/>
        </w:rPr>
      </w:pPr>
    </w:p>
    <w:p w14:paraId="10232F7E">
      <w:pPr>
        <w:pStyle w:val="9"/>
        <w:numPr>
          <w:ilvl w:val="3"/>
          <w:numId w:val="17"/>
        </w:numPr>
        <w:tabs>
          <w:tab w:val="left" w:pos="878"/>
        </w:tabs>
        <w:spacing w:before="0"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62575FDC">
      <w:pPr>
        <w:pStyle w:val="9"/>
        <w:numPr>
          <w:ilvl w:val="3"/>
          <w:numId w:val="17"/>
        </w:numPr>
        <w:tabs>
          <w:tab w:val="left" w:pos="889"/>
        </w:tabs>
        <w:spacing w:before="40" w:after="0" w:line="280" w:lineRule="auto"/>
        <w:ind w:left="1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1E059DEC">
      <w:pPr>
        <w:pStyle w:val="9"/>
        <w:numPr>
          <w:ilvl w:val="3"/>
          <w:numId w:val="17"/>
        </w:numPr>
        <w:tabs>
          <w:tab w:val="left" w:pos="878"/>
        </w:tabs>
        <w:spacing w:before="2"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3CBCCE1C">
      <w:pPr>
        <w:pStyle w:val="9"/>
        <w:numPr>
          <w:ilvl w:val="3"/>
          <w:numId w:val="17"/>
        </w:numPr>
        <w:tabs>
          <w:tab w:val="left" w:pos="906"/>
        </w:tabs>
        <w:spacing w:before="40" w:after="0" w:line="280" w:lineRule="auto"/>
        <w:ind w:left="1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4474856E">
      <w:pPr>
        <w:pStyle w:val="9"/>
        <w:numPr>
          <w:ilvl w:val="4"/>
          <w:numId w:val="17"/>
        </w:numPr>
        <w:tabs>
          <w:tab w:val="left" w:pos="1017"/>
        </w:tabs>
        <w:spacing w:before="2" w:after="0" w:line="240" w:lineRule="auto"/>
        <w:ind w:left="10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322D2C68">
      <w:pPr>
        <w:pStyle w:val="9"/>
        <w:numPr>
          <w:ilvl w:val="3"/>
          <w:numId w:val="17"/>
        </w:numPr>
        <w:tabs>
          <w:tab w:val="left" w:pos="897"/>
        </w:tabs>
        <w:spacing w:before="40" w:after="0" w:line="280" w:lineRule="auto"/>
        <w:ind w:left="129" w:right="133"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70565049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7B810033">
      <w:pPr>
        <w:pStyle w:val="9"/>
        <w:numPr>
          <w:ilvl w:val="3"/>
          <w:numId w:val="17"/>
        </w:numPr>
        <w:tabs>
          <w:tab w:val="left" w:pos="884"/>
        </w:tabs>
        <w:spacing w:before="3" w:after="0" w:line="280" w:lineRule="auto"/>
        <w:ind w:left="129" w:right="13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38122B0">
      <w:pPr>
        <w:pStyle w:val="9"/>
        <w:numPr>
          <w:ilvl w:val="3"/>
          <w:numId w:val="17"/>
        </w:numPr>
        <w:tabs>
          <w:tab w:val="left" w:pos="906"/>
        </w:tabs>
        <w:spacing w:before="1" w:after="0" w:line="280" w:lineRule="auto"/>
        <w:ind w:left="129" w:right="13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96B8F88">
      <w:pPr>
        <w:pStyle w:val="9"/>
        <w:numPr>
          <w:ilvl w:val="3"/>
          <w:numId w:val="17"/>
        </w:numPr>
        <w:tabs>
          <w:tab w:val="left" w:pos="878"/>
        </w:tabs>
        <w:spacing w:before="2" w:after="0" w:line="240" w:lineRule="auto"/>
        <w:ind w:left="8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0F5CDD8">
      <w:pPr>
        <w:pStyle w:val="6"/>
        <w:spacing w:before="80"/>
      </w:pPr>
    </w:p>
    <w:p w14:paraId="444D0839">
      <w:pPr>
        <w:pStyle w:val="3"/>
        <w:numPr>
          <w:ilvl w:val="0"/>
          <w:numId w:val="17"/>
        </w:numPr>
        <w:tabs>
          <w:tab w:val="left" w:pos="328"/>
        </w:tabs>
        <w:spacing w:before="0" w:after="0" w:line="240" w:lineRule="auto"/>
        <w:ind w:left="3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63917A7F">
      <w:pPr>
        <w:pStyle w:val="6"/>
        <w:spacing w:before="80"/>
        <w:rPr>
          <w:b/>
        </w:rPr>
      </w:pPr>
    </w:p>
    <w:p w14:paraId="30AB6462">
      <w:pPr>
        <w:pStyle w:val="9"/>
        <w:numPr>
          <w:ilvl w:val="1"/>
          <w:numId w:val="17"/>
        </w:numPr>
        <w:tabs>
          <w:tab w:val="left" w:pos="478"/>
        </w:tabs>
        <w:spacing w:before="0" w:after="0" w:line="240" w:lineRule="auto"/>
        <w:ind w:left="478" w:right="0" w:hanging="349"/>
        <w:jc w:val="left"/>
        <w:rPr>
          <w:b/>
          <w:sz w:val="20"/>
        </w:rPr>
      </w:pPr>
      <w:r>
        <w:rPr>
          <w:b/>
          <w:sz w:val="20"/>
        </w:rPr>
        <w:t>QUALIFICAÇÃO</w:t>
      </w:r>
      <w:r>
        <w:rPr>
          <w:b/>
          <w:spacing w:val="-4"/>
          <w:sz w:val="20"/>
        </w:rPr>
        <w:t xml:space="preserve"> </w:t>
      </w:r>
      <w:r>
        <w:rPr>
          <w:b/>
          <w:spacing w:val="-2"/>
          <w:sz w:val="20"/>
        </w:rPr>
        <w:t>TÉCNICA:</w:t>
      </w:r>
    </w:p>
    <w:p w14:paraId="2BDDED4F">
      <w:pPr>
        <w:pStyle w:val="6"/>
        <w:spacing w:before="80"/>
        <w:rPr>
          <w:b/>
        </w:rPr>
      </w:pPr>
    </w:p>
    <w:p w14:paraId="42843B08">
      <w:pPr>
        <w:pStyle w:val="9"/>
        <w:numPr>
          <w:ilvl w:val="2"/>
          <w:numId w:val="17"/>
        </w:numPr>
        <w:tabs>
          <w:tab w:val="left" w:pos="645"/>
        </w:tabs>
        <w:spacing w:before="0" w:after="0" w:line="280" w:lineRule="auto"/>
        <w:ind w:left="129" w:right="133" w:firstLine="0"/>
        <w:jc w:val="left"/>
        <w:rPr>
          <w:sz w:val="20"/>
        </w:rPr>
      </w:pPr>
      <w:r>
        <w:rPr>
          <w:sz w:val="20"/>
        </w:rPr>
        <w:t>O</w:t>
      </w:r>
      <w:r>
        <w:rPr>
          <w:spacing w:val="14"/>
          <w:sz w:val="20"/>
        </w:rPr>
        <w:t xml:space="preserve"> </w:t>
      </w:r>
      <w:r>
        <w:rPr>
          <w:sz w:val="20"/>
        </w:rPr>
        <w:t>licitante</w:t>
      </w:r>
      <w:r>
        <w:rPr>
          <w:spacing w:val="14"/>
          <w:sz w:val="20"/>
        </w:rPr>
        <w:t xml:space="preserve"> </w:t>
      </w:r>
      <w:r>
        <w:rPr>
          <w:sz w:val="20"/>
        </w:rPr>
        <w:t>deverá</w:t>
      </w:r>
      <w:r>
        <w:rPr>
          <w:spacing w:val="14"/>
          <w:sz w:val="20"/>
        </w:rPr>
        <w:t xml:space="preserve"> </w:t>
      </w:r>
      <w:r>
        <w:rPr>
          <w:sz w:val="20"/>
        </w:rPr>
        <w:t>comprovar</w:t>
      </w:r>
      <w:r>
        <w:rPr>
          <w:spacing w:val="14"/>
          <w:sz w:val="20"/>
        </w:rPr>
        <w:t xml:space="preserve"> </w:t>
      </w:r>
      <w:r>
        <w:rPr>
          <w:sz w:val="20"/>
        </w:rPr>
        <w:t>a</w:t>
      </w:r>
      <w:r>
        <w:rPr>
          <w:spacing w:val="14"/>
          <w:sz w:val="20"/>
        </w:rPr>
        <w:t xml:space="preserve"> </w:t>
      </w:r>
      <w:r>
        <w:rPr>
          <w:sz w:val="20"/>
        </w:rPr>
        <w:t>aptidão</w:t>
      </w:r>
      <w:r>
        <w:rPr>
          <w:spacing w:val="14"/>
          <w:sz w:val="20"/>
        </w:rPr>
        <w:t xml:space="preserve"> </w:t>
      </w:r>
      <w:r>
        <w:rPr>
          <w:sz w:val="20"/>
        </w:rPr>
        <w:t>para</w:t>
      </w:r>
      <w:r>
        <w:rPr>
          <w:spacing w:val="14"/>
          <w:sz w:val="20"/>
        </w:rPr>
        <w:t xml:space="preserve"> </w:t>
      </w:r>
      <w:r>
        <w:rPr>
          <w:sz w:val="20"/>
        </w:rPr>
        <w:t>o</w:t>
      </w:r>
      <w:r>
        <w:rPr>
          <w:spacing w:val="14"/>
          <w:sz w:val="20"/>
        </w:rPr>
        <w:t xml:space="preserve"> </w:t>
      </w:r>
      <w:r>
        <w:rPr>
          <w:sz w:val="20"/>
        </w:rPr>
        <w:t>fornecimento</w:t>
      </w:r>
      <w:r>
        <w:rPr>
          <w:spacing w:val="14"/>
          <w:sz w:val="20"/>
        </w:rPr>
        <w:t xml:space="preserve"> </w:t>
      </w:r>
      <w:r>
        <w:rPr>
          <w:sz w:val="20"/>
        </w:rPr>
        <w:t>de</w:t>
      </w:r>
      <w:r>
        <w:rPr>
          <w:spacing w:val="14"/>
          <w:sz w:val="20"/>
        </w:rPr>
        <w:t xml:space="preserve"> </w:t>
      </w:r>
      <w:r>
        <w:rPr>
          <w:sz w:val="20"/>
        </w:rPr>
        <w:t>bens</w:t>
      </w:r>
      <w:r>
        <w:rPr>
          <w:spacing w:val="14"/>
          <w:sz w:val="20"/>
        </w:rPr>
        <w:t xml:space="preserve"> </w:t>
      </w:r>
      <w:r>
        <w:rPr>
          <w:sz w:val="20"/>
        </w:rPr>
        <w:t>objeto</w:t>
      </w:r>
      <w:r>
        <w:rPr>
          <w:spacing w:val="14"/>
          <w:sz w:val="20"/>
        </w:rPr>
        <w:t xml:space="preserve"> </w:t>
      </w:r>
      <w:r>
        <w:rPr>
          <w:sz w:val="20"/>
        </w:rPr>
        <w:t>deste</w:t>
      </w:r>
      <w:r>
        <w:rPr>
          <w:spacing w:val="14"/>
          <w:sz w:val="20"/>
        </w:rPr>
        <w:t xml:space="preserve"> </w:t>
      </w:r>
      <w:r>
        <w:rPr>
          <w:sz w:val="20"/>
        </w:rPr>
        <w:t>termo</w:t>
      </w:r>
      <w:r>
        <w:rPr>
          <w:spacing w:val="14"/>
          <w:sz w:val="20"/>
        </w:rPr>
        <w:t xml:space="preserve"> </w:t>
      </w:r>
      <w:r>
        <w:rPr>
          <w:sz w:val="20"/>
        </w:rPr>
        <w:t>mediante</w:t>
      </w:r>
      <w:r>
        <w:rPr>
          <w:spacing w:val="14"/>
          <w:sz w:val="20"/>
        </w:rPr>
        <w:t xml:space="preserve"> </w:t>
      </w:r>
      <w:r>
        <w:rPr>
          <w:sz w:val="20"/>
        </w:rPr>
        <w:t>a</w:t>
      </w:r>
      <w:r>
        <w:rPr>
          <w:spacing w:val="14"/>
          <w:sz w:val="20"/>
        </w:rPr>
        <w:t xml:space="preserve"> </w:t>
      </w:r>
      <w:r>
        <w:rPr>
          <w:sz w:val="20"/>
        </w:rPr>
        <w:t>apresentação</w:t>
      </w:r>
      <w:r>
        <w:rPr>
          <w:spacing w:val="14"/>
          <w:sz w:val="20"/>
        </w:rPr>
        <w:t xml:space="preserve"> </w:t>
      </w:r>
      <w:r>
        <w:rPr>
          <w:sz w:val="20"/>
        </w:rPr>
        <w:t>de</w:t>
      </w:r>
      <w:r>
        <w:rPr>
          <w:spacing w:val="14"/>
          <w:sz w:val="20"/>
        </w:rPr>
        <w:t xml:space="preserve"> </w:t>
      </w:r>
      <w:r>
        <w:rPr>
          <w:sz w:val="20"/>
        </w:rPr>
        <w:t>atestados</w:t>
      </w:r>
      <w:r>
        <w:rPr>
          <w:spacing w:val="14"/>
          <w:sz w:val="20"/>
        </w:rPr>
        <w:t xml:space="preserve"> </w:t>
      </w:r>
      <w:r>
        <w:rPr>
          <w:sz w:val="20"/>
        </w:rPr>
        <w:t>de</w:t>
      </w:r>
      <w:r>
        <w:rPr>
          <w:spacing w:val="14"/>
          <w:sz w:val="20"/>
        </w:rPr>
        <w:t xml:space="preserve"> </w:t>
      </w:r>
      <w:r>
        <w:rPr>
          <w:sz w:val="20"/>
        </w:rPr>
        <w:t>capacidade</w:t>
      </w:r>
      <w:r>
        <w:rPr>
          <w:spacing w:val="14"/>
          <w:sz w:val="20"/>
        </w:rPr>
        <w:t xml:space="preserve"> </w:t>
      </w:r>
      <w:r>
        <w:rPr>
          <w:sz w:val="20"/>
        </w:rPr>
        <w:t>técnica</w:t>
      </w:r>
      <w:r>
        <w:rPr>
          <w:spacing w:val="14"/>
          <w:sz w:val="20"/>
        </w:rPr>
        <w:t xml:space="preserve"> </w:t>
      </w:r>
      <w:r>
        <w:rPr>
          <w:sz w:val="20"/>
        </w:rPr>
        <w:t>fornecidos</w:t>
      </w:r>
      <w:r>
        <w:rPr>
          <w:spacing w:val="14"/>
          <w:sz w:val="20"/>
        </w:rPr>
        <w:t xml:space="preserve"> </w:t>
      </w:r>
      <w:r>
        <w:rPr>
          <w:sz w:val="20"/>
        </w:rPr>
        <w:t>por</w:t>
      </w:r>
      <w:r>
        <w:rPr>
          <w:spacing w:val="14"/>
          <w:sz w:val="20"/>
        </w:rPr>
        <w:t xml:space="preserve"> </w:t>
      </w:r>
      <w:r>
        <w:rPr>
          <w:sz w:val="20"/>
        </w:rPr>
        <w:t>pessoa jurídica de direito público ou privado;</w:t>
      </w:r>
    </w:p>
    <w:p w14:paraId="6042E8B9">
      <w:pPr>
        <w:pStyle w:val="9"/>
        <w:numPr>
          <w:ilvl w:val="2"/>
          <w:numId w:val="17"/>
        </w:numPr>
        <w:tabs>
          <w:tab w:val="left" w:pos="617"/>
        </w:tabs>
        <w:spacing w:before="2"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37E856E">
      <w:pPr>
        <w:pStyle w:val="9"/>
        <w:numPr>
          <w:ilvl w:val="2"/>
          <w:numId w:val="17"/>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F0FDA83">
      <w:pPr>
        <w:pStyle w:val="9"/>
        <w:numPr>
          <w:ilvl w:val="2"/>
          <w:numId w:val="17"/>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75C4B580">
      <w:pPr>
        <w:pStyle w:val="9"/>
        <w:numPr>
          <w:ilvl w:val="2"/>
          <w:numId w:val="17"/>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AECF4BE">
      <w:pPr>
        <w:pStyle w:val="6"/>
        <w:spacing w:before="80"/>
      </w:pPr>
    </w:p>
    <w:p w14:paraId="6D848B30">
      <w:pPr>
        <w:pStyle w:val="3"/>
        <w:numPr>
          <w:ilvl w:val="1"/>
          <w:numId w:val="17"/>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4FDF3315">
      <w:pPr>
        <w:pStyle w:val="6"/>
        <w:spacing w:before="80"/>
        <w:rPr>
          <w:b/>
        </w:rPr>
      </w:pPr>
    </w:p>
    <w:p w14:paraId="7F1ADEBA">
      <w:pPr>
        <w:pStyle w:val="9"/>
        <w:numPr>
          <w:ilvl w:val="2"/>
          <w:numId w:val="19"/>
        </w:numPr>
        <w:tabs>
          <w:tab w:val="left" w:pos="619"/>
        </w:tabs>
        <w:spacing w:before="0" w:after="0" w:line="280" w:lineRule="auto"/>
        <w:ind w:left="1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color w:val="0000FF"/>
          <w:sz w:val="20"/>
        </w:rPr>
        <w:t>30203367</w:t>
      </w:r>
      <w:r>
        <w:rPr>
          <w:sz w:val="20"/>
        </w:rPr>
        <w:t>.</w:t>
      </w:r>
    </w:p>
    <w:p w14:paraId="2BEC409D">
      <w:pPr>
        <w:pStyle w:val="9"/>
        <w:numPr>
          <w:ilvl w:val="2"/>
          <w:numId w:val="19"/>
        </w:numPr>
        <w:tabs>
          <w:tab w:val="left" w:pos="633"/>
        </w:tabs>
        <w:spacing w:before="2" w:after="0" w:line="280" w:lineRule="auto"/>
        <w:ind w:left="1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4FD30853">
      <w:pPr>
        <w:pStyle w:val="9"/>
        <w:numPr>
          <w:ilvl w:val="2"/>
          <w:numId w:val="19"/>
        </w:numPr>
        <w:tabs>
          <w:tab w:val="left" w:pos="617"/>
        </w:tabs>
        <w:spacing w:before="2" w:after="0" w:line="240" w:lineRule="auto"/>
        <w:ind w:left="6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77A91CCF">
      <w:pPr>
        <w:pStyle w:val="9"/>
        <w:numPr>
          <w:ilvl w:val="3"/>
          <w:numId w:val="19"/>
        </w:numPr>
        <w:tabs>
          <w:tab w:val="left" w:pos="767"/>
        </w:tabs>
        <w:spacing w:before="40" w:after="0" w:line="240" w:lineRule="auto"/>
        <w:ind w:left="76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6E42306B">
      <w:pPr>
        <w:pStyle w:val="9"/>
        <w:numPr>
          <w:ilvl w:val="2"/>
          <w:numId w:val="19"/>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E9CF18C">
      <w:pPr>
        <w:pStyle w:val="9"/>
        <w:numPr>
          <w:ilvl w:val="2"/>
          <w:numId w:val="19"/>
        </w:numPr>
        <w:tabs>
          <w:tab w:val="left" w:pos="652"/>
        </w:tabs>
        <w:spacing w:before="40" w:after="0" w:line="280" w:lineRule="auto"/>
        <w:ind w:left="1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1CE3FB6E">
      <w:pPr>
        <w:pStyle w:val="9"/>
        <w:numPr>
          <w:ilvl w:val="2"/>
          <w:numId w:val="19"/>
        </w:numPr>
        <w:tabs>
          <w:tab w:val="left" w:pos="632"/>
        </w:tabs>
        <w:spacing w:before="2" w:after="0" w:line="280" w:lineRule="auto"/>
        <w:ind w:left="1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6715C13B">
      <w:pPr>
        <w:pStyle w:val="9"/>
        <w:numPr>
          <w:ilvl w:val="2"/>
          <w:numId w:val="19"/>
        </w:numPr>
        <w:tabs>
          <w:tab w:val="left" w:pos="658"/>
        </w:tabs>
        <w:spacing w:before="2" w:after="0" w:line="280" w:lineRule="auto"/>
        <w:ind w:left="1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196B0024">
      <w:pPr>
        <w:pStyle w:val="9"/>
        <w:numPr>
          <w:ilvl w:val="2"/>
          <w:numId w:val="19"/>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39A92906">
      <w:pPr>
        <w:pStyle w:val="9"/>
        <w:numPr>
          <w:ilvl w:val="2"/>
          <w:numId w:val="19"/>
        </w:numPr>
        <w:tabs>
          <w:tab w:val="left" w:pos="675"/>
        </w:tabs>
        <w:spacing w:before="40" w:after="0" w:line="280" w:lineRule="auto"/>
        <w:ind w:left="1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28147C61">
      <w:pPr>
        <w:pStyle w:val="9"/>
        <w:numPr>
          <w:ilvl w:val="2"/>
          <w:numId w:val="19"/>
        </w:numPr>
        <w:tabs>
          <w:tab w:val="left" w:pos="759"/>
        </w:tabs>
        <w:spacing w:before="2" w:after="0" w:line="280" w:lineRule="auto"/>
        <w:ind w:left="1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2782FBFE">
      <w:pPr>
        <w:pStyle w:val="9"/>
        <w:numPr>
          <w:ilvl w:val="2"/>
          <w:numId w:val="19"/>
        </w:numPr>
        <w:tabs>
          <w:tab w:val="left" w:pos="715"/>
        </w:tabs>
        <w:spacing w:before="1" w:after="0" w:line="280" w:lineRule="auto"/>
        <w:ind w:left="1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3BADA433">
      <w:pPr>
        <w:pStyle w:val="9"/>
        <w:numPr>
          <w:ilvl w:val="2"/>
          <w:numId w:val="19"/>
        </w:numPr>
        <w:tabs>
          <w:tab w:val="left" w:pos="736"/>
        </w:tabs>
        <w:spacing w:before="2" w:after="0" w:line="280" w:lineRule="auto"/>
        <w:ind w:left="1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33979FD3">
      <w:pPr>
        <w:pStyle w:val="6"/>
        <w:spacing w:before="42"/>
      </w:pPr>
    </w:p>
    <w:p w14:paraId="58B85363">
      <w:pPr>
        <w:pStyle w:val="3"/>
        <w:numPr>
          <w:ilvl w:val="0"/>
          <w:numId w:val="17"/>
        </w:numPr>
        <w:tabs>
          <w:tab w:val="left" w:pos="328"/>
        </w:tabs>
        <w:spacing w:before="0"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2CEEB394">
      <w:pPr>
        <w:pStyle w:val="6"/>
        <w:spacing w:before="80"/>
        <w:rPr>
          <w:b/>
        </w:rPr>
      </w:pPr>
    </w:p>
    <w:p w14:paraId="784F51F8">
      <w:pPr>
        <w:pStyle w:val="9"/>
        <w:numPr>
          <w:ilvl w:val="1"/>
          <w:numId w:val="17"/>
        </w:numPr>
        <w:tabs>
          <w:tab w:val="left" w:pos="467"/>
        </w:tabs>
        <w:spacing w:before="0"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61A9D3D">
      <w:pPr>
        <w:pStyle w:val="9"/>
        <w:numPr>
          <w:ilvl w:val="2"/>
          <w:numId w:val="17"/>
        </w:numPr>
        <w:tabs>
          <w:tab w:val="left" w:pos="642"/>
        </w:tabs>
        <w:spacing w:before="40" w:after="0" w:line="280" w:lineRule="auto"/>
        <w:ind w:left="129" w:right="133" w:firstLine="0"/>
        <w:jc w:val="left"/>
        <w:rPr>
          <w:sz w:val="20"/>
        </w:rPr>
      </w:pPr>
      <w:r>
        <w:rPr>
          <w:sz w:val="20"/>
        </w:rPr>
        <w:t>A execução</w:t>
      </w:r>
      <w:r>
        <w:rPr>
          <w:spacing w:val="20"/>
          <w:sz w:val="20"/>
        </w:rPr>
        <w:t xml:space="preserve"> </w:t>
      </w:r>
      <w:r>
        <w:rPr>
          <w:sz w:val="20"/>
        </w:rPr>
        <w:t>do</w:t>
      </w:r>
      <w:r>
        <w:rPr>
          <w:spacing w:val="20"/>
          <w:sz w:val="20"/>
        </w:rPr>
        <w:t xml:space="preserve"> </w:t>
      </w:r>
      <w:r>
        <w:rPr>
          <w:sz w:val="20"/>
        </w:rPr>
        <w:t>contrato</w:t>
      </w:r>
      <w:r>
        <w:rPr>
          <w:spacing w:val="20"/>
          <w:sz w:val="20"/>
        </w:rPr>
        <w:t xml:space="preserve"> </w:t>
      </w:r>
      <w:r>
        <w:rPr>
          <w:sz w:val="20"/>
        </w:rPr>
        <w:t>será</w:t>
      </w:r>
      <w:r>
        <w:rPr>
          <w:spacing w:val="20"/>
          <w:sz w:val="20"/>
        </w:rPr>
        <w:t xml:space="preserve"> </w:t>
      </w:r>
      <w:r>
        <w:rPr>
          <w:sz w:val="20"/>
        </w:rPr>
        <w:t>acompanhada</w:t>
      </w:r>
      <w:r>
        <w:rPr>
          <w:spacing w:val="20"/>
          <w:sz w:val="20"/>
        </w:rPr>
        <w:t xml:space="preserve"> </w:t>
      </w:r>
      <w:r>
        <w:rPr>
          <w:sz w:val="20"/>
        </w:rPr>
        <w:t>e</w:t>
      </w:r>
      <w:r>
        <w:rPr>
          <w:spacing w:val="20"/>
          <w:sz w:val="20"/>
        </w:rPr>
        <w:t xml:space="preserve"> </w:t>
      </w:r>
      <w:r>
        <w:rPr>
          <w:sz w:val="20"/>
        </w:rPr>
        <w:t>fiscalizada</w:t>
      </w:r>
      <w:r>
        <w:rPr>
          <w:spacing w:val="20"/>
          <w:sz w:val="20"/>
        </w:rPr>
        <w:t xml:space="preserve"> </w:t>
      </w:r>
      <w:r>
        <w:rPr>
          <w:sz w:val="20"/>
        </w:rPr>
        <w:t>por</w:t>
      </w:r>
      <w:r>
        <w:rPr>
          <w:spacing w:val="20"/>
          <w:sz w:val="20"/>
        </w:rPr>
        <w:t xml:space="preserve"> </w:t>
      </w:r>
      <w:r>
        <w:rPr>
          <w:sz w:val="20"/>
        </w:rPr>
        <w:t>comissão</w:t>
      </w:r>
      <w:r>
        <w:rPr>
          <w:spacing w:val="20"/>
          <w:sz w:val="20"/>
        </w:rPr>
        <w:t xml:space="preserve"> </w:t>
      </w:r>
      <w:r>
        <w:rPr>
          <w:sz w:val="20"/>
        </w:rPr>
        <w:t>de</w:t>
      </w:r>
      <w:r>
        <w:rPr>
          <w:spacing w:val="20"/>
          <w:sz w:val="20"/>
        </w:rPr>
        <w:t xml:space="preserve"> </w:t>
      </w:r>
      <w:r>
        <w:rPr>
          <w:sz w:val="20"/>
        </w:rPr>
        <w:t>fiscalização</w:t>
      </w:r>
      <w:r>
        <w:rPr>
          <w:spacing w:val="20"/>
          <w:sz w:val="20"/>
        </w:rPr>
        <w:t xml:space="preserve"> </w:t>
      </w:r>
      <w:r>
        <w:rPr>
          <w:sz w:val="20"/>
        </w:rPr>
        <w:t>de</w:t>
      </w:r>
      <w:r>
        <w:rPr>
          <w:spacing w:val="20"/>
          <w:sz w:val="20"/>
        </w:rPr>
        <w:t xml:space="preserve"> </w:t>
      </w:r>
      <w:r>
        <w:rPr>
          <w:sz w:val="20"/>
        </w:rPr>
        <w:t>contrato</w:t>
      </w:r>
      <w:r>
        <w:rPr>
          <w:spacing w:val="20"/>
          <w:sz w:val="20"/>
        </w:rPr>
        <w:t xml:space="preserve"> </w:t>
      </w:r>
      <w:r>
        <w:rPr>
          <w:sz w:val="20"/>
        </w:rPr>
        <w:t>composta</w:t>
      </w:r>
      <w:r>
        <w:rPr>
          <w:spacing w:val="20"/>
          <w:sz w:val="20"/>
        </w:rPr>
        <w:t xml:space="preserve"> </w:t>
      </w:r>
      <w:r>
        <w:rPr>
          <w:sz w:val="20"/>
        </w:rPr>
        <w:t>por</w:t>
      </w:r>
      <w:r>
        <w:rPr>
          <w:spacing w:val="20"/>
          <w:sz w:val="20"/>
        </w:rPr>
        <w:t xml:space="preserve"> </w:t>
      </w:r>
      <w:r>
        <w:rPr>
          <w:sz w:val="20"/>
        </w:rPr>
        <w:t>membros</w:t>
      </w:r>
      <w:r>
        <w:rPr>
          <w:spacing w:val="20"/>
          <w:sz w:val="20"/>
        </w:rPr>
        <w:t xml:space="preserve"> </w:t>
      </w:r>
      <w:r>
        <w:rPr>
          <w:sz w:val="20"/>
        </w:rPr>
        <w:t>do</w:t>
      </w:r>
      <w:r>
        <w:rPr>
          <w:spacing w:val="20"/>
          <w:sz w:val="20"/>
        </w:rPr>
        <w:t xml:space="preserve"> </w:t>
      </w:r>
      <w:r>
        <w:rPr>
          <w:sz w:val="20"/>
        </w:rPr>
        <w:t>CONTRATANTE,</w:t>
      </w:r>
      <w:r>
        <w:rPr>
          <w:spacing w:val="20"/>
          <w:sz w:val="20"/>
        </w:rPr>
        <w:t xml:space="preserve"> </w:t>
      </w:r>
      <w:r>
        <w:rPr>
          <w:sz w:val="20"/>
        </w:rPr>
        <w:t>designados</w:t>
      </w:r>
      <w:r>
        <w:rPr>
          <w:spacing w:val="20"/>
          <w:sz w:val="20"/>
        </w:rPr>
        <w:t xml:space="preserve"> </w:t>
      </w:r>
      <w:r>
        <w:rPr>
          <w:sz w:val="20"/>
        </w:rPr>
        <w:t>pela</w:t>
      </w:r>
      <w:r>
        <w:rPr>
          <w:spacing w:val="20"/>
          <w:sz w:val="20"/>
        </w:rPr>
        <w:t xml:space="preserve"> </w:t>
      </w:r>
      <w:r>
        <w:rPr>
          <w:sz w:val="20"/>
        </w:rPr>
        <w:t>unidade demandante, conforme ato de nomeação.</w:t>
      </w:r>
    </w:p>
    <w:p w14:paraId="7B41E5CB">
      <w:pPr>
        <w:pStyle w:val="6"/>
        <w:spacing w:before="42"/>
      </w:pPr>
    </w:p>
    <w:p w14:paraId="16CB08CF">
      <w:pPr>
        <w:pStyle w:val="3"/>
        <w:numPr>
          <w:ilvl w:val="1"/>
          <w:numId w:val="17"/>
        </w:numPr>
        <w:tabs>
          <w:tab w:val="left" w:pos="478"/>
        </w:tabs>
        <w:spacing w:before="0" w:after="0" w:line="240" w:lineRule="auto"/>
        <w:ind w:left="47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663475F2">
      <w:pPr>
        <w:pStyle w:val="6"/>
        <w:spacing w:before="80"/>
        <w:rPr>
          <w:b/>
        </w:rPr>
      </w:pPr>
    </w:p>
    <w:p w14:paraId="1B2D11D0">
      <w:pPr>
        <w:pStyle w:val="9"/>
        <w:numPr>
          <w:ilvl w:val="2"/>
          <w:numId w:val="17"/>
        </w:numPr>
        <w:tabs>
          <w:tab w:val="left" w:pos="628"/>
        </w:tabs>
        <w:spacing w:before="0" w:after="0" w:line="240" w:lineRule="auto"/>
        <w:ind w:left="62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3C276E78">
      <w:pPr>
        <w:pStyle w:val="9"/>
        <w:numPr>
          <w:ilvl w:val="2"/>
          <w:numId w:val="17"/>
        </w:numPr>
        <w:tabs>
          <w:tab w:val="left" w:pos="638"/>
        </w:tabs>
        <w:spacing w:before="40" w:after="0" w:line="280" w:lineRule="auto"/>
        <w:ind w:left="129" w:right="133" w:firstLine="0"/>
        <w:jc w:val="both"/>
        <w:rPr>
          <w:sz w:val="20"/>
        </w:rPr>
      </w:pPr>
      <w:r>
        <w:rPr>
          <w:sz w:val="20"/>
        </w:rPr>
        <w:t>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3F6779B6">
      <w:pPr>
        <w:pStyle w:val="9"/>
        <w:numPr>
          <w:ilvl w:val="2"/>
          <w:numId w:val="17"/>
        </w:numPr>
        <w:tabs>
          <w:tab w:val="left" w:pos="617"/>
        </w:tabs>
        <w:spacing w:before="3" w:after="0" w:line="240" w:lineRule="auto"/>
        <w:ind w:left="61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04CE0081">
      <w:pPr>
        <w:pStyle w:val="6"/>
        <w:spacing w:before="80"/>
      </w:pPr>
    </w:p>
    <w:p w14:paraId="097707D3">
      <w:pPr>
        <w:pStyle w:val="3"/>
        <w:numPr>
          <w:ilvl w:val="1"/>
          <w:numId w:val="17"/>
        </w:numPr>
        <w:tabs>
          <w:tab w:val="left" w:pos="478"/>
        </w:tabs>
        <w:spacing w:before="0"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A4535D1">
      <w:pPr>
        <w:pStyle w:val="6"/>
        <w:spacing w:before="80"/>
        <w:rPr>
          <w:b/>
        </w:rPr>
      </w:pPr>
    </w:p>
    <w:p w14:paraId="590BE1CD">
      <w:pPr>
        <w:pStyle w:val="9"/>
        <w:numPr>
          <w:ilvl w:val="2"/>
          <w:numId w:val="17"/>
        </w:numPr>
        <w:tabs>
          <w:tab w:val="left" w:pos="629"/>
        </w:tabs>
        <w:spacing w:before="0" w:after="0" w:line="280" w:lineRule="auto"/>
        <w:ind w:left="129" w:right="133" w:firstLine="0"/>
        <w:jc w:val="both"/>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6A8D94F0">
      <w:pPr>
        <w:spacing w:after="0" w:line="280" w:lineRule="auto"/>
        <w:jc w:val="both"/>
        <w:rPr>
          <w:sz w:val="20"/>
        </w:rPr>
        <w:sectPr>
          <w:pgSz w:w="15840" w:h="24480"/>
          <w:pgMar w:top="520" w:right="540" w:bottom="280" w:left="560" w:header="720" w:footer="720" w:gutter="0"/>
          <w:cols w:space="720" w:num="1"/>
        </w:sectPr>
      </w:pPr>
    </w:p>
    <w:p w14:paraId="6DB98417">
      <w:pPr>
        <w:pStyle w:val="9"/>
        <w:numPr>
          <w:ilvl w:val="2"/>
          <w:numId w:val="17"/>
        </w:numPr>
        <w:tabs>
          <w:tab w:val="left" w:pos="664"/>
        </w:tabs>
        <w:spacing w:before="73" w:after="0" w:line="280" w:lineRule="auto"/>
        <w:ind w:left="1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71A007E8">
      <w:pPr>
        <w:pStyle w:val="9"/>
        <w:numPr>
          <w:ilvl w:val="2"/>
          <w:numId w:val="17"/>
        </w:numPr>
        <w:tabs>
          <w:tab w:val="left" w:pos="628"/>
        </w:tabs>
        <w:spacing w:before="2" w:after="0" w:line="240" w:lineRule="auto"/>
        <w:ind w:left="6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12D2DB3">
      <w:pPr>
        <w:pStyle w:val="6"/>
        <w:spacing w:before="80"/>
      </w:pPr>
    </w:p>
    <w:p w14:paraId="29CDE2D4">
      <w:pPr>
        <w:pStyle w:val="3"/>
        <w:numPr>
          <w:ilvl w:val="1"/>
          <w:numId w:val="17"/>
        </w:numPr>
        <w:tabs>
          <w:tab w:val="left" w:pos="478"/>
        </w:tabs>
        <w:spacing w:before="0" w:after="0" w:line="240" w:lineRule="auto"/>
        <w:ind w:left="478" w:right="0" w:hanging="349"/>
        <w:jc w:val="left"/>
      </w:pPr>
      <w:r>
        <w:rPr>
          <w:spacing w:val="-2"/>
        </w:rPr>
        <w:t>PAGAMENTO:</w:t>
      </w:r>
    </w:p>
    <w:p w14:paraId="3FE1E0CB">
      <w:pPr>
        <w:pStyle w:val="9"/>
        <w:numPr>
          <w:ilvl w:val="2"/>
          <w:numId w:val="17"/>
        </w:numPr>
        <w:tabs>
          <w:tab w:val="left" w:pos="640"/>
        </w:tabs>
        <w:spacing w:before="40" w:after="0" w:line="280" w:lineRule="auto"/>
        <w:ind w:left="129" w:right="133" w:firstLine="0"/>
        <w:jc w:val="left"/>
        <w:rPr>
          <w:sz w:val="20"/>
        </w:rPr>
      </w:pPr>
      <w:r>
        <w:rPr>
          <w:sz w:val="20"/>
        </w:rPr>
        <w:t>O pagamento será realizado até 30 dias após o adimplemento de cada parcela, que será solicitada pela Divisão Logística de Suprimentos (DIVLS) / Serviço de Controle de</w:t>
      </w:r>
      <w:r>
        <w:rPr>
          <w:spacing w:val="80"/>
          <w:sz w:val="20"/>
        </w:rPr>
        <w:t xml:space="preserve"> </w:t>
      </w:r>
      <w:r>
        <w:rPr>
          <w:spacing w:val="-2"/>
          <w:sz w:val="20"/>
        </w:rPr>
        <w:t>Medicamentos.</w:t>
      </w:r>
    </w:p>
    <w:p w14:paraId="3288AD74">
      <w:pPr>
        <w:pStyle w:val="9"/>
        <w:numPr>
          <w:ilvl w:val="3"/>
          <w:numId w:val="17"/>
        </w:numPr>
        <w:tabs>
          <w:tab w:val="left" w:pos="778"/>
        </w:tabs>
        <w:spacing w:before="2"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061CBB1">
      <w:pPr>
        <w:pStyle w:val="9"/>
        <w:numPr>
          <w:ilvl w:val="3"/>
          <w:numId w:val="17"/>
        </w:numPr>
        <w:tabs>
          <w:tab w:val="left" w:pos="767"/>
        </w:tabs>
        <w:spacing w:before="40" w:after="0" w:line="240" w:lineRule="auto"/>
        <w:ind w:left="76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31990FF8">
      <w:pPr>
        <w:pStyle w:val="9"/>
        <w:numPr>
          <w:ilvl w:val="3"/>
          <w:numId w:val="17"/>
        </w:numPr>
        <w:tabs>
          <w:tab w:val="left" w:pos="778"/>
        </w:tabs>
        <w:spacing w:before="40"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1142EB97">
      <w:pPr>
        <w:pStyle w:val="9"/>
        <w:numPr>
          <w:ilvl w:val="2"/>
          <w:numId w:val="17"/>
        </w:numPr>
        <w:tabs>
          <w:tab w:val="left" w:pos="641"/>
        </w:tabs>
        <w:spacing w:before="40" w:after="0" w:line="280" w:lineRule="auto"/>
        <w:ind w:left="129" w:right="133" w:firstLine="0"/>
        <w:jc w:val="left"/>
        <w:rPr>
          <w:sz w:val="20"/>
        </w:rPr>
      </w:pPr>
      <w:r>
        <w:rPr>
          <w:sz w:val="20"/>
        </w:rPr>
        <w:t>Caso se faça necessária, a reapresentação da Nota Fiscal Eletrônica de Venda por culpa da CONTRATADA, o prazo de 30 (trinta) dias ficará suspenso, prosseguindo a sua</w:t>
      </w:r>
      <w:r>
        <w:rPr>
          <w:spacing w:val="40"/>
          <w:sz w:val="20"/>
        </w:rPr>
        <w:t xml:space="preserve"> </w:t>
      </w:r>
      <w:r>
        <w:rPr>
          <w:sz w:val="20"/>
        </w:rPr>
        <w:t>contagem a partir da data da respectiva reapresentação.</w:t>
      </w:r>
    </w:p>
    <w:p w14:paraId="63F2FC82">
      <w:pPr>
        <w:pStyle w:val="9"/>
        <w:numPr>
          <w:ilvl w:val="2"/>
          <w:numId w:val="17"/>
        </w:numPr>
        <w:tabs>
          <w:tab w:val="left" w:pos="628"/>
        </w:tabs>
        <w:spacing w:before="2" w:after="0" w:line="240" w:lineRule="auto"/>
        <w:ind w:left="6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98DC2B7">
      <w:pPr>
        <w:pStyle w:val="6"/>
        <w:spacing w:before="79"/>
      </w:pPr>
    </w:p>
    <w:p w14:paraId="087B1ACF">
      <w:pPr>
        <w:pStyle w:val="3"/>
        <w:numPr>
          <w:ilvl w:val="0"/>
          <w:numId w:val="17"/>
        </w:numPr>
        <w:tabs>
          <w:tab w:val="left" w:pos="328"/>
        </w:tabs>
        <w:spacing w:before="1" w:after="0" w:line="240" w:lineRule="auto"/>
        <w:ind w:left="3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763D4D5F">
      <w:pPr>
        <w:pStyle w:val="9"/>
        <w:numPr>
          <w:ilvl w:val="1"/>
          <w:numId w:val="17"/>
        </w:numPr>
        <w:tabs>
          <w:tab w:val="left" w:pos="478"/>
        </w:tabs>
        <w:spacing w:before="40" w:after="0" w:line="240" w:lineRule="auto"/>
        <w:ind w:left="47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063F4100">
      <w:pPr>
        <w:pStyle w:val="9"/>
        <w:numPr>
          <w:ilvl w:val="1"/>
          <w:numId w:val="17"/>
        </w:numPr>
        <w:tabs>
          <w:tab w:val="left" w:pos="493"/>
        </w:tabs>
        <w:spacing w:before="40" w:after="0" w:line="280" w:lineRule="auto"/>
        <w:ind w:left="129" w:right="13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2C6A1D38">
      <w:pPr>
        <w:pStyle w:val="6"/>
        <w:spacing w:before="41"/>
      </w:pPr>
    </w:p>
    <w:p w14:paraId="7CBC1EB9">
      <w:pPr>
        <w:pStyle w:val="3"/>
        <w:numPr>
          <w:ilvl w:val="0"/>
          <w:numId w:val="17"/>
        </w:numPr>
        <w:tabs>
          <w:tab w:val="left" w:pos="328"/>
        </w:tabs>
        <w:spacing w:before="1" w:after="0" w:line="240" w:lineRule="auto"/>
        <w:ind w:left="328" w:right="0" w:hanging="199"/>
        <w:jc w:val="left"/>
      </w:pPr>
      <w:r>
        <w:t>SANÇÕES</w:t>
      </w:r>
      <w:r>
        <w:rPr>
          <w:spacing w:val="-14"/>
        </w:rPr>
        <w:t xml:space="preserve"> </w:t>
      </w:r>
      <w:r>
        <w:rPr>
          <w:spacing w:val="-2"/>
        </w:rPr>
        <w:t>ADMINISTRATIVAS:</w:t>
      </w:r>
    </w:p>
    <w:p w14:paraId="09B5FE0B">
      <w:pPr>
        <w:pStyle w:val="6"/>
        <w:spacing w:before="40" w:line="280" w:lineRule="auto"/>
        <w:ind w:left="1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43471050">
      <w:pPr>
        <w:pStyle w:val="6"/>
        <w:spacing w:before="42"/>
      </w:pPr>
    </w:p>
    <w:p w14:paraId="4CABAFCA">
      <w:pPr>
        <w:pStyle w:val="3"/>
        <w:numPr>
          <w:ilvl w:val="0"/>
          <w:numId w:val="17"/>
        </w:numPr>
        <w:tabs>
          <w:tab w:val="left" w:pos="328"/>
        </w:tabs>
        <w:spacing w:before="0" w:after="0" w:line="240" w:lineRule="auto"/>
        <w:ind w:left="328" w:right="0" w:hanging="199"/>
        <w:jc w:val="left"/>
      </w:pPr>
      <w:r>
        <w:t>DAS</w:t>
      </w:r>
      <w:r>
        <w:rPr>
          <w:spacing w:val="-1"/>
        </w:rPr>
        <w:t xml:space="preserve"> </w:t>
      </w:r>
      <w:r>
        <w:t>DISPOSIÇÕES</w:t>
      </w:r>
      <w:r>
        <w:rPr>
          <w:spacing w:val="-1"/>
        </w:rPr>
        <w:t xml:space="preserve"> </w:t>
      </w:r>
      <w:r>
        <w:rPr>
          <w:spacing w:val="-2"/>
        </w:rPr>
        <w:t>FINAIS:</w:t>
      </w:r>
    </w:p>
    <w:p w14:paraId="59E1EBE4">
      <w:pPr>
        <w:pStyle w:val="9"/>
        <w:numPr>
          <w:ilvl w:val="1"/>
          <w:numId w:val="17"/>
        </w:numPr>
        <w:tabs>
          <w:tab w:val="left" w:pos="482"/>
        </w:tabs>
        <w:spacing w:before="40" w:after="0" w:line="280" w:lineRule="auto"/>
        <w:ind w:left="1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7DAFFE08">
      <w:pPr>
        <w:pStyle w:val="9"/>
        <w:numPr>
          <w:ilvl w:val="1"/>
          <w:numId w:val="17"/>
        </w:numPr>
        <w:tabs>
          <w:tab w:val="left" w:pos="487"/>
        </w:tabs>
        <w:spacing w:before="2" w:after="0" w:line="280" w:lineRule="auto"/>
        <w:ind w:left="129" w:right="133" w:firstLine="0"/>
        <w:jc w:val="left"/>
        <w:rPr>
          <w:sz w:val="20"/>
        </w:rPr>
      </w:pPr>
      <w:r>
        <w:rPr>
          <w:sz w:val="20"/>
        </w:rPr>
        <w:t>Os setores/clínicas de destino do material NÃO estão autorizados a solicitar diretamente junto a C ONTRATADA</w:t>
      </w:r>
      <w:r>
        <w:rPr>
          <w:spacing w:val="-5"/>
          <w:sz w:val="20"/>
        </w:rPr>
        <w:t xml:space="preserve"> </w:t>
      </w:r>
      <w:r>
        <w:rPr>
          <w:sz w:val="20"/>
        </w:rPr>
        <w:t>a entrega do material, salvo permitido pela DIVLS/ Serviço de Controle de Medicamentos ou departamento superior.</w:t>
      </w:r>
    </w:p>
    <w:p w14:paraId="057D3AB7">
      <w:pPr>
        <w:pStyle w:val="9"/>
        <w:numPr>
          <w:ilvl w:val="1"/>
          <w:numId w:val="17"/>
        </w:numPr>
        <w:tabs>
          <w:tab w:val="left" w:pos="476"/>
        </w:tabs>
        <w:spacing w:before="2" w:after="0" w:line="280" w:lineRule="auto"/>
        <w:ind w:left="1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1B2E8CC7">
      <w:pPr>
        <w:pStyle w:val="9"/>
        <w:numPr>
          <w:ilvl w:val="1"/>
          <w:numId w:val="17"/>
        </w:numPr>
        <w:tabs>
          <w:tab w:val="left" w:pos="483"/>
        </w:tabs>
        <w:spacing w:before="2" w:after="0" w:line="280" w:lineRule="auto"/>
        <w:ind w:left="1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1BB7EB1D">
      <w:pPr>
        <w:pStyle w:val="9"/>
        <w:numPr>
          <w:ilvl w:val="1"/>
          <w:numId w:val="17"/>
        </w:numPr>
        <w:tabs>
          <w:tab w:val="left" w:pos="484"/>
        </w:tabs>
        <w:spacing w:before="2" w:after="0" w:line="280" w:lineRule="auto"/>
        <w:ind w:left="1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6088C730">
      <w:pPr>
        <w:pStyle w:val="6"/>
        <w:spacing w:before="41"/>
      </w:pPr>
    </w:p>
    <w:p w14:paraId="0341EEA1">
      <w:pPr>
        <w:pStyle w:val="3"/>
        <w:numPr>
          <w:ilvl w:val="0"/>
          <w:numId w:val="17"/>
        </w:numPr>
        <w:tabs>
          <w:tab w:val="left" w:pos="328"/>
        </w:tabs>
        <w:spacing w:before="1"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9BBEB96">
      <w:pPr>
        <w:pStyle w:val="6"/>
        <w:spacing w:before="80"/>
        <w:rPr>
          <w:b/>
        </w:rPr>
      </w:pPr>
    </w:p>
    <w:p w14:paraId="705AFCC4">
      <w:pPr>
        <w:spacing w:before="0"/>
        <w:ind w:left="129" w:right="0" w:firstLine="0"/>
        <w:jc w:val="left"/>
        <w:rPr>
          <w:b/>
          <w:sz w:val="20"/>
        </w:rPr>
      </w:pPr>
      <w:r>
        <w:rPr>
          <w:b/>
          <w:sz w:val="20"/>
        </w:rPr>
        <w:t>Responsável:</w:t>
      </w:r>
      <w:r>
        <w:rPr>
          <w:b/>
          <w:spacing w:val="-7"/>
          <w:sz w:val="20"/>
        </w:rPr>
        <w:t xml:space="preserve"> </w:t>
      </w:r>
      <w:r>
        <w:rPr>
          <w:b/>
          <w:sz w:val="20"/>
        </w:rPr>
        <w:t>Luiz</w:t>
      </w:r>
      <w:r>
        <w:rPr>
          <w:b/>
          <w:spacing w:val="-5"/>
          <w:sz w:val="20"/>
        </w:rPr>
        <w:t xml:space="preserve"> </w:t>
      </w:r>
      <w:r>
        <w:rPr>
          <w:b/>
          <w:sz w:val="20"/>
        </w:rPr>
        <w:t>Fernando</w:t>
      </w:r>
      <w:r>
        <w:rPr>
          <w:b/>
          <w:spacing w:val="-8"/>
          <w:sz w:val="20"/>
        </w:rPr>
        <w:t xml:space="preserve"> </w:t>
      </w:r>
      <w:r>
        <w:rPr>
          <w:b/>
          <w:sz w:val="20"/>
        </w:rPr>
        <w:t>Ventura</w:t>
      </w:r>
      <w:r>
        <w:rPr>
          <w:b/>
          <w:spacing w:val="-5"/>
          <w:sz w:val="20"/>
        </w:rPr>
        <w:t xml:space="preserve"> </w:t>
      </w:r>
      <w:r>
        <w:rPr>
          <w:b/>
          <w:sz w:val="20"/>
        </w:rPr>
        <w:t>de</w:t>
      </w:r>
      <w:r>
        <w:rPr>
          <w:b/>
          <w:spacing w:val="-4"/>
          <w:sz w:val="20"/>
        </w:rPr>
        <w:t xml:space="preserve"> </w:t>
      </w:r>
      <w:r>
        <w:rPr>
          <w:b/>
          <w:spacing w:val="-2"/>
          <w:sz w:val="20"/>
        </w:rPr>
        <w:t>Souza</w:t>
      </w:r>
    </w:p>
    <w:p w14:paraId="4E9488C8">
      <w:pPr>
        <w:pStyle w:val="6"/>
        <w:spacing w:before="40"/>
        <w:ind w:left="129"/>
      </w:pPr>
      <w:r>
        <w:t>Matrícula:</w:t>
      </w:r>
      <w:r>
        <w:rPr>
          <w:spacing w:val="-1"/>
        </w:rPr>
        <w:t xml:space="preserve"> </w:t>
      </w:r>
      <w:r>
        <w:t>36229-</w:t>
      </w:r>
      <w:r>
        <w:rPr>
          <w:spacing w:val="-10"/>
        </w:rPr>
        <w:t>3</w:t>
      </w:r>
    </w:p>
    <w:p w14:paraId="5361C03E">
      <w:pPr>
        <w:pStyle w:val="6"/>
        <w:spacing w:before="40"/>
        <w:ind w:left="129"/>
      </w:pPr>
      <w:r>
        <w:t>ID</w:t>
      </w:r>
      <w:r>
        <w:rPr>
          <w:spacing w:val="-1"/>
        </w:rPr>
        <w:t xml:space="preserve"> </w:t>
      </w:r>
      <w:r>
        <w:t>Funcional:</w:t>
      </w:r>
      <w:r>
        <w:rPr>
          <w:spacing w:val="-1"/>
        </w:rPr>
        <w:t xml:space="preserve"> </w:t>
      </w:r>
      <w:r>
        <w:t>443098-</w:t>
      </w:r>
      <w:r>
        <w:rPr>
          <w:spacing w:val="-10"/>
        </w:rPr>
        <w:t>4</w:t>
      </w:r>
    </w:p>
    <w:p w14:paraId="68420E28">
      <w:pPr>
        <w:pStyle w:val="6"/>
        <w:spacing w:before="40"/>
        <w:ind w:left="129"/>
      </w:pPr>
      <w:r>
        <w:t>Telefone:</w:t>
      </w:r>
      <w:r>
        <w:rPr>
          <w:spacing w:val="-8"/>
        </w:rPr>
        <w:t xml:space="preserve"> </w:t>
      </w:r>
      <w:r>
        <w:t>(21)</w:t>
      </w:r>
      <w:r>
        <w:rPr>
          <w:spacing w:val="-8"/>
        </w:rPr>
        <w:t xml:space="preserve"> </w:t>
      </w:r>
      <w:r>
        <w:t>2868-</w:t>
      </w:r>
      <w:r>
        <w:rPr>
          <w:spacing w:val="-4"/>
        </w:rPr>
        <w:t>8352</w:t>
      </w:r>
    </w:p>
    <w:p w14:paraId="66A4E8C4">
      <w:pPr>
        <w:pStyle w:val="6"/>
      </w:pPr>
    </w:p>
    <w:p w14:paraId="06ACB70C">
      <w:pPr>
        <w:pStyle w:val="6"/>
        <w:spacing w:before="120"/>
      </w:pPr>
    </w:p>
    <w:p w14:paraId="75935DD2">
      <w:pPr>
        <w:spacing w:before="0"/>
        <w:ind w:left="129" w:right="0" w:firstLine="0"/>
        <w:jc w:val="left"/>
        <w:rPr>
          <w:b/>
          <w:sz w:val="20"/>
        </w:rPr>
      </w:pPr>
      <w:r>
        <w:rPr>
          <w:b/>
          <w:sz w:val="20"/>
        </w:rPr>
        <w:t>Responsável:</w:t>
      </w:r>
      <w:r>
        <w:rPr>
          <w:b/>
          <w:spacing w:val="-1"/>
          <w:sz w:val="20"/>
        </w:rPr>
        <w:t xml:space="preserve"> </w:t>
      </w: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954A0B3">
      <w:pPr>
        <w:pStyle w:val="6"/>
        <w:spacing w:before="40"/>
        <w:ind w:left="129"/>
      </w:pPr>
      <w:r>
        <w:t>Matrícula:</w:t>
      </w:r>
      <w:r>
        <w:rPr>
          <w:spacing w:val="-1"/>
        </w:rPr>
        <w:t xml:space="preserve"> </w:t>
      </w:r>
      <w:r>
        <w:t>33.775-</w:t>
      </w:r>
      <w:r>
        <w:rPr>
          <w:spacing w:val="-10"/>
        </w:rPr>
        <w:t>8</w:t>
      </w:r>
    </w:p>
    <w:p w14:paraId="51964B06">
      <w:pPr>
        <w:pStyle w:val="6"/>
        <w:spacing w:before="40"/>
        <w:ind w:left="129"/>
      </w:pPr>
      <w:r>
        <w:t>ID</w:t>
      </w:r>
      <w:r>
        <w:rPr>
          <w:spacing w:val="-1"/>
        </w:rPr>
        <w:t xml:space="preserve"> </w:t>
      </w:r>
      <w:r>
        <w:t>Funcional:</w:t>
      </w:r>
      <w:r>
        <w:rPr>
          <w:spacing w:val="-1"/>
        </w:rPr>
        <w:t xml:space="preserve"> </w:t>
      </w:r>
      <w:r>
        <w:rPr>
          <w:spacing w:val="-2"/>
        </w:rPr>
        <w:t>2040816</w:t>
      </w:r>
    </w:p>
    <w:p w14:paraId="3AA87CE3">
      <w:pPr>
        <w:pStyle w:val="6"/>
        <w:spacing w:before="40"/>
        <w:ind w:left="129"/>
      </w:pPr>
      <w:r>
        <w:t>Telefone:</w:t>
      </w:r>
      <w:r>
        <w:rPr>
          <w:spacing w:val="-8"/>
        </w:rPr>
        <w:t xml:space="preserve"> </w:t>
      </w:r>
      <w:r>
        <w:t>(21)</w:t>
      </w:r>
      <w:r>
        <w:rPr>
          <w:spacing w:val="-8"/>
        </w:rPr>
        <w:t xml:space="preserve"> </w:t>
      </w:r>
      <w:r>
        <w:t>2868-</w:t>
      </w:r>
      <w:r>
        <w:rPr>
          <w:spacing w:val="-4"/>
        </w:rPr>
        <w:t>8464</w:t>
      </w:r>
    </w:p>
    <w:p w14:paraId="25C1FABB">
      <w:pPr>
        <w:pStyle w:val="6"/>
      </w:pPr>
    </w:p>
    <w:p w14:paraId="550CCA8F">
      <w:pPr>
        <w:pStyle w:val="6"/>
      </w:pPr>
    </w:p>
    <w:p w14:paraId="06D4F240">
      <w:pPr>
        <w:pStyle w:val="6"/>
        <w:spacing w:before="160"/>
      </w:pPr>
    </w:p>
    <w:p w14:paraId="6ACB209A">
      <w:pPr>
        <w:spacing w:before="0"/>
        <w:ind w:left="0" w:right="10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05C70AC5">
      <w:pPr>
        <w:pStyle w:val="6"/>
        <w:rPr>
          <w:b/>
        </w:rPr>
      </w:pPr>
    </w:p>
    <w:p w14:paraId="491B29F5">
      <w:pPr>
        <w:pStyle w:val="6"/>
        <w:spacing w:before="120"/>
        <w:rPr>
          <w:b/>
        </w:rPr>
      </w:pPr>
    </w:p>
    <w:p w14:paraId="3DBDE309">
      <w:pPr>
        <w:spacing w:before="0" w:line="280" w:lineRule="auto"/>
        <w:ind w:left="129" w:right="373" w:firstLine="0"/>
        <w:jc w:val="both"/>
        <w:rPr>
          <w:b/>
          <w:sz w:val="20"/>
        </w:rPr>
      </w:pPr>
      <w:r>
        <w:rPr>
          <w:b/>
          <w:sz w:val="20"/>
        </w:rPr>
        <w:t>CONTRATO Nº ................./2024/HUPE, DE AQUISIÇÃO DE MEDICAMENTOS, QUE FAZEM ENTRE SI A UNIVERSIDADE DO ESTADO DO RIO DE JANEIRO E A EMPRESA ..................................................</w:t>
      </w:r>
    </w:p>
    <w:p w14:paraId="4974D0A2">
      <w:pPr>
        <w:pStyle w:val="6"/>
        <w:spacing w:before="42"/>
        <w:rPr>
          <w:b/>
        </w:rPr>
      </w:pPr>
    </w:p>
    <w:p w14:paraId="2A87F92A">
      <w:pPr>
        <w:pStyle w:val="6"/>
        <w:tabs>
          <w:tab w:val="left" w:leader="dot" w:pos="14239"/>
        </w:tabs>
        <w:spacing w:line="280" w:lineRule="auto"/>
        <w:ind w:left="1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65CB5EE9">
      <w:pPr>
        <w:pStyle w:val="6"/>
        <w:tabs>
          <w:tab w:val="left" w:leader="dot" w:pos="13372"/>
        </w:tabs>
        <w:spacing w:before="3"/>
        <w:ind w:left="1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6F25F47C">
      <w:pPr>
        <w:pStyle w:val="6"/>
        <w:spacing w:before="40" w:line="280" w:lineRule="auto"/>
        <w:ind w:left="129" w:right="448"/>
        <w:jc w:val="both"/>
      </w:pPr>
      <w:r>
        <w:t xml:space="preserve">denominado </w:t>
      </w:r>
      <w:r>
        <w:rPr>
          <w:b/>
        </w:rPr>
        <w:t>CONTRATADO</w:t>
      </w:r>
      <w:r>
        <w:t xml:space="preserve">, com fundamento no Processo nº </w:t>
      </w:r>
      <w:r>
        <w:rPr>
          <w:b/>
        </w:rPr>
        <w:t>SEI-260007/004748/2024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124/2024</w:t>
      </w:r>
      <w:r>
        <w:t>, mediante as cláusulas e condições a seguir enunciadas.</w:t>
      </w:r>
    </w:p>
    <w:p w14:paraId="5C227746">
      <w:pPr>
        <w:pStyle w:val="6"/>
      </w:pPr>
    </w:p>
    <w:p w14:paraId="69E9066A">
      <w:pPr>
        <w:pStyle w:val="6"/>
        <w:spacing w:before="97"/>
      </w:pPr>
    </w:p>
    <w:p w14:paraId="4FC3390D">
      <w:pPr>
        <w:pStyle w:val="3"/>
        <w:ind w:left="12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5B5FEC7E">
      <w:pPr>
        <w:pStyle w:val="6"/>
        <w:rPr>
          <w:b/>
        </w:rPr>
      </w:pPr>
    </w:p>
    <w:p w14:paraId="7AAFB028">
      <w:pPr>
        <w:pStyle w:val="6"/>
        <w:spacing w:before="120"/>
        <w:rPr>
          <w:b/>
        </w:rPr>
      </w:pPr>
    </w:p>
    <w:p w14:paraId="7B2E57AF">
      <w:pPr>
        <w:pStyle w:val="9"/>
        <w:numPr>
          <w:ilvl w:val="1"/>
          <w:numId w:val="20"/>
        </w:numPr>
        <w:tabs>
          <w:tab w:val="left" w:pos="475"/>
        </w:tabs>
        <w:spacing w:before="1" w:after="0" w:line="240" w:lineRule="auto"/>
        <w:ind w:left="475" w:right="0" w:hanging="346"/>
        <w:jc w:val="left"/>
        <w:rPr>
          <w:b/>
          <w:sz w:val="20"/>
        </w:rPr>
      </w:pPr>
      <w:r>
        <w:rPr>
          <w:sz w:val="20"/>
        </w:rPr>
        <w:t>O</w:t>
      </w:r>
      <w:r>
        <w:rPr>
          <w:spacing w:val="43"/>
          <w:sz w:val="20"/>
        </w:rPr>
        <w:t xml:space="preserve"> </w:t>
      </w:r>
      <w:r>
        <w:rPr>
          <w:sz w:val="20"/>
        </w:rPr>
        <w:t>objeto</w:t>
      </w:r>
      <w:r>
        <w:rPr>
          <w:spacing w:val="44"/>
          <w:sz w:val="20"/>
        </w:rPr>
        <w:t xml:space="preserve"> </w:t>
      </w:r>
      <w:r>
        <w:rPr>
          <w:sz w:val="20"/>
        </w:rPr>
        <w:t>do</w:t>
      </w:r>
      <w:r>
        <w:rPr>
          <w:spacing w:val="44"/>
          <w:sz w:val="20"/>
        </w:rPr>
        <w:t xml:space="preserve"> </w:t>
      </w:r>
      <w:r>
        <w:rPr>
          <w:sz w:val="20"/>
        </w:rPr>
        <w:t>presente</w:t>
      </w:r>
      <w:r>
        <w:rPr>
          <w:spacing w:val="44"/>
          <w:sz w:val="20"/>
        </w:rPr>
        <w:t xml:space="preserve"> </w:t>
      </w:r>
      <w:r>
        <w:rPr>
          <w:sz w:val="20"/>
        </w:rPr>
        <w:t>Contrato</w:t>
      </w:r>
      <w:r>
        <w:rPr>
          <w:spacing w:val="44"/>
          <w:sz w:val="20"/>
        </w:rPr>
        <w:t xml:space="preserve"> </w:t>
      </w:r>
      <w:r>
        <w:rPr>
          <w:sz w:val="20"/>
        </w:rPr>
        <w:t>é</w:t>
      </w:r>
      <w:r>
        <w:rPr>
          <w:spacing w:val="44"/>
          <w:sz w:val="20"/>
        </w:rPr>
        <w:t xml:space="preserve"> </w:t>
      </w:r>
      <w:r>
        <w:rPr>
          <w:sz w:val="20"/>
        </w:rPr>
        <w:t>a</w:t>
      </w:r>
      <w:r>
        <w:rPr>
          <w:spacing w:val="44"/>
          <w:sz w:val="20"/>
        </w:rPr>
        <w:t xml:space="preserve"> </w:t>
      </w:r>
      <w:r>
        <w:rPr>
          <w:b/>
          <w:sz w:val="20"/>
        </w:rPr>
        <w:t>AQUISIÇÃO</w:t>
      </w:r>
      <w:r>
        <w:rPr>
          <w:b/>
          <w:spacing w:val="44"/>
          <w:sz w:val="20"/>
        </w:rPr>
        <w:t xml:space="preserve"> </w:t>
      </w:r>
      <w:r>
        <w:rPr>
          <w:b/>
          <w:sz w:val="20"/>
        </w:rPr>
        <w:t>DE</w:t>
      </w:r>
      <w:r>
        <w:rPr>
          <w:b/>
          <w:spacing w:val="44"/>
          <w:sz w:val="20"/>
        </w:rPr>
        <w:t xml:space="preserve"> </w:t>
      </w:r>
      <w:r>
        <w:rPr>
          <w:b/>
          <w:sz w:val="20"/>
        </w:rPr>
        <w:t>MEDICAMENTOS</w:t>
      </w:r>
      <w:r>
        <w:rPr>
          <w:b/>
          <w:spacing w:val="44"/>
          <w:sz w:val="20"/>
        </w:rPr>
        <w:t xml:space="preserve"> </w:t>
      </w:r>
      <w:r>
        <w:rPr>
          <w:b/>
          <w:sz w:val="20"/>
        </w:rPr>
        <w:t>(AMPICILINA</w:t>
      </w:r>
      <w:r>
        <w:rPr>
          <w:b/>
          <w:spacing w:val="33"/>
          <w:sz w:val="20"/>
        </w:rPr>
        <w:t xml:space="preserve"> </w:t>
      </w:r>
      <w:r>
        <w:rPr>
          <w:b/>
          <w:sz w:val="20"/>
        </w:rPr>
        <w:t>SÓDICA,</w:t>
      </w:r>
      <w:r>
        <w:rPr>
          <w:b/>
          <w:spacing w:val="44"/>
          <w:sz w:val="20"/>
        </w:rPr>
        <w:t xml:space="preserve"> </w:t>
      </w:r>
      <w:r>
        <w:rPr>
          <w:b/>
          <w:sz w:val="20"/>
        </w:rPr>
        <w:t>ETC)</w:t>
      </w:r>
      <w:r>
        <w:rPr>
          <w:b/>
          <w:spacing w:val="44"/>
          <w:sz w:val="20"/>
        </w:rPr>
        <w:t xml:space="preserve"> </w:t>
      </w:r>
      <w:r>
        <w:rPr>
          <w:b/>
          <w:sz w:val="20"/>
        </w:rPr>
        <w:t>PARA</w:t>
      </w:r>
      <w:r>
        <w:rPr>
          <w:b/>
          <w:spacing w:val="33"/>
          <w:sz w:val="20"/>
        </w:rPr>
        <w:t xml:space="preserve"> </w:t>
      </w:r>
      <w:r>
        <w:rPr>
          <w:b/>
          <w:sz w:val="20"/>
        </w:rPr>
        <w:t>O</w:t>
      </w:r>
      <w:r>
        <w:rPr>
          <w:b/>
          <w:spacing w:val="44"/>
          <w:sz w:val="20"/>
        </w:rPr>
        <w:t xml:space="preserve"> </w:t>
      </w:r>
      <w:r>
        <w:rPr>
          <w:b/>
          <w:sz w:val="20"/>
        </w:rPr>
        <w:t>HOSPITAL</w:t>
      </w:r>
      <w:r>
        <w:rPr>
          <w:b/>
          <w:spacing w:val="34"/>
          <w:sz w:val="20"/>
        </w:rPr>
        <w:t xml:space="preserve"> </w:t>
      </w:r>
      <w:r>
        <w:rPr>
          <w:b/>
          <w:sz w:val="20"/>
        </w:rPr>
        <w:t>UNIVERSITÁRIO</w:t>
      </w:r>
      <w:r>
        <w:rPr>
          <w:b/>
          <w:spacing w:val="44"/>
          <w:sz w:val="20"/>
        </w:rPr>
        <w:t xml:space="preserve"> </w:t>
      </w:r>
      <w:r>
        <w:rPr>
          <w:b/>
          <w:spacing w:val="-2"/>
          <w:sz w:val="20"/>
        </w:rPr>
        <w:t>PEDRO</w:t>
      </w:r>
    </w:p>
    <w:p w14:paraId="58CEF3C3">
      <w:pPr>
        <w:pStyle w:val="6"/>
        <w:spacing w:before="40"/>
        <w:ind w:left="1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EEC4A3F">
      <w:pPr>
        <w:pStyle w:val="6"/>
        <w:spacing w:before="79"/>
      </w:pPr>
    </w:p>
    <w:p w14:paraId="13B2A532">
      <w:pPr>
        <w:pStyle w:val="9"/>
        <w:numPr>
          <w:ilvl w:val="1"/>
          <w:numId w:val="20"/>
        </w:numPr>
        <w:tabs>
          <w:tab w:val="left" w:pos="429"/>
        </w:tabs>
        <w:spacing w:before="1"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63E35241">
      <w:pPr>
        <w:pStyle w:val="6"/>
        <w:spacing w:before="161"/>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2CE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1947F6C9">
            <w:pPr>
              <w:pStyle w:val="10"/>
              <w:spacing w:before="116"/>
              <w:rPr>
                <w:sz w:val="16"/>
              </w:rPr>
            </w:pPr>
          </w:p>
          <w:p w14:paraId="746483B0">
            <w:pPr>
              <w:pStyle w:val="10"/>
              <w:ind w:left="14"/>
              <w:jc w:val="center"/>
              <w:rPr>
                <w:b/>
                <w:sz w:val="16"/>
              </w:rPr>
            </w:pPr>
            <w:r>
              <w:rPr>
                <w:b/>
                <w:spacing w:val="-4"/>
                <w:sz w:val="16"/>
              </w:rPr>
              <w:t>ITEM</w:t>
            </w:r>
          </w:p>
        </w:tc>
        <w:tc>
          <w:tcPr>
            <w:tcW w:w="4050" w:type="dxa"/>
          </w:tcPr>
          <w:p w14:paraId="036BEF43">
            <w:pPr>
              <w:pStyle w:val="10"/>
              <w:spacing w:before="116"/>
              <w:rPr>
                <w:sz w:val="16"/>
              </w:rPr>
            </w:pPr>
          </w:p>
          <w:p w14:paraId="47BE0ACD">
            <w:pPr>
              <w:pStyle w:val="10"/>
              <w:ind w:left="1415"/>
              <w:rPr>
                <w:b/>
                <w:sz w:val="16"/>
              </w:rPr>
            </w:pPr>
            <w:r>
              <w:rPr>
                <w:b/>
                <w:spacing w:val="-2"/>
                <w:sz w:val="16"/>
              </w:rPr>
              <w:t>ESPECIFICAÇÃO</w:t>
            </w:r>
          </w:p>
        </w:tc>
        <w:tc>
          <w:tcPr>
            <w:tcW w:w="1080" w:type="dxa"/>
          </w:tcPr>
          <w:p w14:paraId="4D730027">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26ECC54E">
            <w:pPr>
              <w:pStyle w:val="10"/>
              <w:spacing w:before="116"/>
              <w:rPr>
                <w:sz w:val="16"/>
              </w:rPr>
            </w:pPr>
          </w:p>
          <w:p w14:paraId="539CB762">
            <w:pPr>
              <w:pStyle w:val="10"/>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47903397">
            <w:pPr>
              <w:pStyle w:val="10"/>
              <w:spacing w:before="60"/>
              <w:ind w:left="120"/>
              <w:rPr>
                <w:b/>
                <w:sz w:val="16"/>
              </w:rPr>
            </w:pPr>
            <w:r>
              <w:rPr>
                <w:b/>
                <w:spacing w:val="-2"/>
                <w:sz w:val="16"/>
              </w:rPr>
              <w:t>QUANTIDADE</w:t>
            </w:r>
          </w:p>
        </w:tc>
        <w:tc>
          <w:tcPr>
            <w:tcW w:w="1485" w:type="dxa"/>
          </w:tcPr>
          <w:p w14:paraId="0F3A087A">
            <w:pPr>
              <w:pStyle w:val="10"/>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620C8D6F">
            <w:pPr>
              <w:pStyle w:val="10"/>
              <w:spacing w:before="116"/>
              <w:rPr>
                <w:sz w:val="16"/>
              </w:rPr>
            </w:pPr>
          </w:p>
          <w:p w14:paraId="22BFFD95">
            <w:pPr>
              <w:pStyle w:val="10"/>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6570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095037AD">
            <w:pPr>
              <w:pStyle w:val="10"/>
              <w:spacing w:before="116"/>
              <w:rPr>
                <w:sz w:val="16"/>
              </w:rPr>
            </w:pPr>
          </w:p>
          <w:p w14:paraId="74300419">
            <w:pPr>
              <w:pStyle w:val="10"/>
              <w:ind w:left="14"/>
              <w:jc w:val="center"/>
              <w:rPr>
                <w:b/>
                <w:sz w:val="16"/>
              </w:rPr>
            </w:pPr>
            <w:r>
              <w:rPr>
                <w:b/>
                <w:spacing w:val="-10"/>
                <w:sz w:val="16"/>
              </w:rPr>
              <w:t>1</w:t>
            </w:r>
          </w:p>
        </w:tc>
        <w:tc>
          <w:tcPr>
            <w:tcW w:w="4050" w:type="dxa"/>
          </w:tcPr>
          <w:p w14:paraId="450CFAE0">
            <w:pPr>
              <w:pStyle w:val="10"/>
              <w:rPr>
                <w:sz w:val="18"/>
              </w:rPr>
            </w:pPr>
          </w:p>
        </w:tc>
        <w:tc>
          <w:tcPr>
            <w:tcW w:w="1080" w:type="dxa"/>
          </w:tcPr>
          <w:p w14:paraId="7ABBFB5B">
            <w:pPr>
              <w:pStyle w:val="10"/>
              <w:rPr>
                <w:sz w:val="18"/>
              </w:rPr>
            </w:pPr>
          </w:p>
        </w:tc>
        <w:tc>
          <w:tcPr>
            <w:tcW w:w="1365" w:type="dxa"/>
          </w:tcPr>
          <w:p w14:paraId="3EC712F3">
            <w:pPr>
              <w:pStyle w:val="10"/>
              <w:rPr>
                <w:sz w:val="18"/>
              </w:rPr>
            </w:pPr>
          </w:p>
        </w:tc>
        <w:tc>
          <w:tcPr>
            <w:tcW w:w="1365" w:type="dxa"/>
          </w:tcPr>
          <w:p w14:paraId="288BCF34">
            <w:pPr>
              <w:pStyle w:val="10"/>
              <w:rPr>
                <w:sz w:val="18"/>
              </w:rPr>
            </w:pPr>
          </w:p>
        </w:tc>
        <w:tc>
          <w:tcPr>
            <w:tcW w:w="1485" w:type="dxa"/>
          </w:tcPr>
          <w:p w14:paraId="5731B149">
            <w:pPr>
              <w:pStyle w:val="10"/>
              <w:rPr>
                <w:sz w:val="18"/>
              </w:rPr>
            </w:pPr>
          </w:p>
        </w:tc>
        <w:tc>
          <w:tcPr>
            <w:tcW w:w="1500" w:type="dxa"/>
          </w:tcPr>
          <w:p w14:paraId="51D0D6A5">
            <w:pPr>
              <w:pStyle w:val="10"/>
              <w:rPr>
                <w:sz w:val="18"/>
              </w:rPr>
            </w:pPr>
          </w:p>
        </w:tc>
      </w:tr>
      <w:tr w14:paraId="1DC9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1DEE81F1">
            <w:pPr>
              <w:pStyle w:val="10"/>
              <w:spacing w:before="116"/>
              <w:rPr>
                <w:sz w:val="16"/>
              </w:rPr>
            </w:pPr>
          </w:p>
          <w:p w14:paraId="4F16F4C6">
            <w:pPr>
              <w:pStyle w:val="10"/>
              <w:ind w:left="14"/>
              <w:jc w:val="center"/>
              <w:rPr>
                <w:b/>
                <w:sz w:val="16"/>
              </w:rPr>
            </w:pPr>
            <w:r>
              <w:rPr>
                <w:b/>
                <w:spacing w:val="-10"/>
                <w:sz w:val="16"/>
              </w:rPr>
              <w:t>2</w:t>
            </w:r>
          </w:p>
        </w:tc>
        <w:tc>
          <w:tcPr>
            <w:tcW w:w="4050" w:type="dxa"/>
          </w:tcPr>
          <w:p w14:paraId="3AC49920">
            <w:pPr>
              <w:pStyle w:val="10"/>
              <w:rPr>
                <w:sz w:val="18"/>
              </w:rPr>
            </w:pPr>
          </w:p>
        </w:tc>
        <w:tc>
          <w:tcPr>
            <w:tcW w:w="1080" w:type="dxa"/>
          </w:tcPr>
          <w:p w14:paraId="3C6B1C72">
            <w:pPr>
              <w:pStyle w:val="10"/>
              <w:rPr>
                <w:sz w:val="18"/>
              </w:rPr>
            </w:pPr>
          </w:p>
        </w:tc>
        <w:tc>
          <w:tcPr>
            <w:tcW w:w="1365" w:type="dxa"/>
          </w:tcPr>
          <w:p w14:paraId="01E00447">
            <w:pPr>
              <w:pStyle w:val="10"/>
              <w:rPr>
                <w:sz w:val="18"/>
              </w:rPr>
            </w:pPr>
          </w:p>
        </w:tc>
        <w:tc>
          <w:tcPr>
            <w:tcW w:w="1365" w:type="dxa"/>
          </w:tcPr>
          <w:p w14:paraId="3E76786F">
            <w:pPr>
              <w:pStyle w:val="10"/>
              <w:rPr>
                <w:sz w:val="18"/>
              </w:rPr>
            </w:pPr>
          </w:p>
        </w:tc>
        <w:tc>
          <w:tcPr>
            <w:tcW w:w="1485" w:type="dxa"/>
          </w:tcPr>
          <w:p w14:paraId="3C8155A1">
            <w:pPr>
              <w:pStyle w:val="10"/>
              <w:rPr>
                <w:sz w:val="18"/>
              </w:rPr>
            </w:pPr>
          </w:p>
        </w:tc>
        <w:tc>
          <w:tcPr>
            <w:tcW w:w="1500" w:type="dxa"/>
          </w:tcPr>
          <w:p w14:paraId="55112B11">
            <w:pPr>
              <w:pStyle w:val="10"/>
              <w:rPr>
                <w:sz w:val="18"/>
              </w:rPr>
            </w:pPr>
          </w:p>
        </w:tc>
      </w:tr>
    </w:tbl>
    <w:p w14:paraId="2D0124E0">
      <w:pPr>
        <w:spacing w:after="0"/>
        <w:rPr>
          <w:sz w:val="18"/>
        </w:rPr>
        <w:sectPr>
          <w:pgSz w:w="15840" w:h="24480"/>
          <w:pgMar w:top="520" w:right="540" w:bottom="280" w:left="560" w:header="720" w:footer="720" w:gutter="0"/>
          <w:cols w:space="720" w:num="1"/>
        </w:sectPr>
      </w:pPr>
    </w:p>
    <w:p w14:paraId="04B828B2">
      <w:pPr>
        <w:pStyle w:val="6"/>
        <w:spacing w:before="6"/>
        <w:rPr>
          <w:sz w:val="2"/>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4DF12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322B08BB">
            <w:pPr>
              <w:pStyle w:val="10"/>
              <w:spacing w:before="116"/>
              <w:rPr>
                <w:sz w:val="16"/>
              </w:rPr>
            </w:pPr>
          </w:p>
          <w:p w14:paraId="5A610207">
            <w:pPr>
              <w:pStyle w:val="10"/>
              <w:ind w:left="14"/>
              <w:jc w:val="center"/>
              <w:rPr>
                <w:b/>
                <w:sz w:val="16"/>
              </w:rPr>
            </w:pPr>
            <w:r>
              <w:rPr>
                <w:b/>
                <w:spacing w:val="-10"/>
                <w:sz w:val="16"/>
              </w:rPr>
              <w:t>3</w:t>
            </w:r>
          </w:p>
        </w:tc>
        <w:tc>
          <w:tcPr>
            <w:tcW w:w="4050" w:type="dxa"/>
          </w:tcPr>
          <w:p w14:paraId="03265CFC">
            <w:pPr>
              <w:pStyle w:val="10"/>
              <w:rPr>
                <w:sz w:val="20"/>
              </w:rPr>
            </w:pPr>
          </w:p>
        </w:tc>
        <w:tc>
          <w:tcPr>
            <w:tcW w:w="1080" w:type="dxa"/>
          </w:tcPr>
          <w:p w14:paraId="2409C5FD">
            <w:pPr>
              <w:pStyle w:val="10"/>
              <w:rPr>
                <w:sz w:val="20"/>
              </w:rPr>
            </w:pPr>
          </w:p>
        </w:tc>
        <w:tc>
          <w:tcPr>
            <w:tcW w:w="1365" w:type="dxa"/>
          </w:tcPr>
          <w:p w14:paraId="6C1E74B9">
            <w:pPr>
              <w:pStyle w:val="10"/>
              <w:rPr>
                <w:sz w:val="20"/>
              </w:rPr>
            </w:pPr>
          </w:p>
        </w:tc>
        <w:tc>
          <w:tcPr>
            <w:tcW w:w="1365" w:type="dxa"/>
          </w:tcPr>
          <w:p w14:paraId="7DD6DFA4">
            <w:pPr>
              <w:pStyle w:val="10"/>
              <w:rPr>
                <w:sz w:val="20"/>
              </w:rPr>
            </w:pPr>
          </w:p>
        </w:tc>
        <w:tc>
          <w:tcPr>
            <w:tcW w:w="1485" w:type="dxa"/>
          </w:tcPr>
          <w:p w14:paraId="7D4BBA69">
            <w:pPr>
              <w:pStyle w:val="10"/>
              <w:rPr>
                <w:sz w:val="20"/>
              </w:rPr>
            </w:pPr>
          </w:p>
        </w:tc>
        <w:tc>
          <w:tcPr>
            <w:tcW w:w="1500" w:type="dxa"/>
          </w:tcPr>
          <w:p w14:paraId="0FA334CE">
            <w:pPr>
              <w:pStyle w:val="10"/>
              <w:rPr>
                <w:sz w:val="20"/>
              </w:rPr>
            </w:pPr>
          </w:p>
        </w:tc>
      </w:tr>
      <w:tr w14:paraId="1CF71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9" w:hRule="atLeast"/>
        </w:trPr>
        <w:tc>
          <w:tcPr>
            <w:tcW w:w="990" w:type="dxa"/>
          </w:tcPr>
          <w:p w14:paraId="43B07813">
            <w:pPr>
              <w:pStyle w:val="10"/>
              <w:spacing w:before="116"/>
              <w:rPr>
                <w:sz w:val="16"/>
              </w:rPr>
            </w:pPr>
          </w:p>
          <w:p w14:paraId="0957246D">
            <w:pPr>
              <w:pStyle w:val="10"/>
              <w:ind w:left="14"/>
              <w:jc w:val="center"/>
              <w:rPr>
                <w:b/>
                <w:sz w:val="16"/>
              </w:rPr>
            </w:pPr>
            <w:r>
              <w:rPr>
                <w:b/>
                <w:spacing w:val="-5"/>
                <w:sz w:val="16"/>
              </w:rPr>
              <w:t>...</w:t>
            </w:r>
          </w:p>
        </w:tc>
        <w:tc>
          <w:tcPr>
            <w:tcW w:w="4050" w:type="dxa"/>
          </w:tcPr>
          <w:p w14:paraId="7B58BF7F">
            <w:pPr>
              <w:pStyle w:val="10"/>
              <w:rPr>
                <w:sz w:val="20"/>
              </w:rPr>
            </w:pPr>
          </w:p>
        </w:tc>
        <w:tc>
          <w:tcPr>
            <w:tcW w:w="1080" w:type="dxa"/>
          </w:tcPr>
          <w:p w14:paraId="2B4CE1B2">
            <w:pPr>
              <w:pStyle w:val="10"/>
              <w:rPr>
                <w:sz w:val="20"/>
              </w:rPr>
            </w:pPr>
          </w:p>
        </w:tc>
        <w:tc>
          <w:tcPr>
            <w:tcW w:w="1365" w:type="dxa"/>
          </w:tcPr>
          <w:p w14:paraId="59F6FC80">
            <w:pPr>
              <w:pStyle w:val="10"/>
              <w:rPr>
                <w:sz w:val="20"/>
              </w:rPr>
            </w:pPr>
          </w:p>
        </w:tc>
        <w:tc>
          <w:tcPr>
            <w:tcW w:w="1365" w:type="dxa"/>
          </w:tcPr>
          <w:p w14:paraId="754621E3">
            <w:pPr>
              <w:pStyle w:val="10"/>
              <w:rPr>
                <w:sz w:val="20"/>
              </w:rPr>
            </w:pPr>
          </w:p>
        </w:tc>
        <w:tc>
          <w:tcPr>
            <w:tcW w:w="1485" w:type="dxa"/>
          </w:tcPr>
          <w:p w14:paraId="6E648226">
            <w:pPr>
              <w:pStyle w:val="10"/>
              <w:rPr>
                <w:sz w:val="20"/>
              </w:rPr>
            </w:pPr>
          </w:p>
        </w:tc>
        <w:tc>
          <w:tcPr>
            <w:tcW w:w="1500" w:type="dxa"/>
          </w:tcPr>
          <w:p w14:paraId="368EBCFF">
            <w:pPr>
              <w:pStyle w:val="10"/>
              <w:rPr>
                <w:sz w:val="20"/>
              </w:rPr>
            </w:pPr>
          </w:p>
        </w:tc>
      </w:tr>
    </w:tbl>
    <w:p w14:paraId="5670FB1A">
      <w:pPr>
        <w:pStyle w:val="6"/>
        <w:spacing w:before="66"/>
      </w:pPr>
    </w:p>
    <w:p w14:paraId="6E6138E0">
      <w:pPr>
        <w:pStyle w:val="9"/>
        <w:numPr>
          <w:ilvl w:val="1"/>
          <w:numId w:val="20"/>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1B63F4F4">
      <w:pPr>
        <w:pStyle w:val="9"/>
        <w:numPr>
          <w:ilvl w:val="2"/>
          <w:numId w:val="20"/>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2E549B0">
      <w:pPr>
        <w:pStyle w:val="9"/>
        <w:numPr>
          <w:ilvl w:val="2"/>
          <w:numId w:val="20"/>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EEE9E12">
      <w:pPr>
        <w:pStyle w:val="9"/>
        <w:numPr>
          <w:ilvl w:val="2"/>
          <w:numId w:val="20"/>
        </w:numPr>
        <w:tabs>
          <w:tab w:val="left" w:pos="568"/>
        </w:tabs>
        <w:spacing w:before="40" w:after="0" w:line="240" w:lineRule="auto"/>
        <w:ind w:left="5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078E645">
      <w:pPr>
        <w:pStyle w:val="9"/>
        <w:numPr>
          <w:ilvl w:val="2"/>
          <w:numId w:val="20"/>
        </w:numPr>
        <w:tabs>
          <w:tab w:val="left" w:pos="579"/>
        </w:tabs>
        <w:spacing w:before="40"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561C97C3">
      <w:pPr>
        <w:pStyle w:val="9"/>
        <w:numPr>
          <w:ilvl w:val="1"/>
          <w:numId w:val="20"/>
        </w:numPr>
        <w:tabs>
          <w:tab w:val="left" w:pos="429"/>
        </w:tabs>
        <w:spacing w:before="40" w:after="0" w:line="240" w:lineRule="auto"/>
        <w:ind w:left="4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0BF0C439">
      <w:pPr>
        <w:pStyle w:val="6"/>
        <w:spacing w:before="125"/>
      </w:pPr>
    </w:p>
    <w:p w14:paraId="4C5CD2E5">
      <w:pPr>
        <w:pStyle w:val="3"/>
        <w:ind w:left="1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095E30ED">
      <w:pPr>
        <w:pStyle w:val="6"/>
        <w:spacing w:before="155"/>
        <w:rPr>
          <w:b/>
        </w:rPr>
      </w:pPr>
    </w:p>
    <w:p w14:paraId="0EE3F558">
      <w:pPr>
        <w:pStyle w:val="9"/>
        <w:numPr>
          <w:ilvl w:val="1"/>
          <w:numId w:val="21"/>
        </w:numPr>
        <w:tabs>
          <w:tab w:val="left" w:pos="429"/>
        </w:tabs>
        <w:spacing w:before="0"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35CF9F2">
      <w:pPr>
        <w:pStyle w:val="9"/>
        <w:numPr>
          <w:ilvl w:val="1"/>
          <w:numId w:val="21"/>
        </w:numPr>
        <w:tabs>
          <w:tab w:val="left" w:pos="429"/>
        </w:tabs>
        <w:spacing w:before="22"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AE92C45">
      <w:pPr>
        <w:pStyle w:val="9"/>
        <w:numPr>
          <w:ilvl w:val="2"/>
          <w:numId w:val="21"/>
        </w:numPr>
        <w:tabs>
          <w:tab w:val="left" w:pos="576"/>
        </w:tabs>
        <w:spacing w:before="35" w:after="0" w:line="280" w:lineRule="auto"/>
        <w:ind w:left="1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32A7AE1E">
      <w:pPr>
        <w:pStyle w:val="6"/>
        <w:spacing w:before="12"/>
      </w:pPr>
    </w:p>
    <w:p w14:paraId="4080251F">
      <w:pPr>
        <w:pStyle w:val="9"/>
        <w:numPr>
          <w:ilvl w:val="0"/>
          <w:numId w:val="22"/>
        </w:numPr>
        <w:tabs>
          <w:tab w:val="left" w:pos="333"/>
        </w:tabs>
        <w:spacing w:before="0" w:after="0" w:line="240" w:lineRule="auto"/>
        <w:ind w:left="3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147C0F49">
      <w:pPr>
        <w:pStyle w:val="6"/>
        <w:spacing w:before="50"/>
      </w:pPr>
    </w:p>
    <w:p w14:paraId="60A7F017">
      <w:pPr>
        <w:pStyle w:val="9"/>
        <w:numPr>
          <w:ilvl w:val="0"/>
          <w:numId w:val="22"/>
        </w:numPr>
        <w:tabs>
          <w:tab w:val="left" w:pos="344"/>
        </w:tabs>
        <w:spacing w:before="0" w:after="0" w:line="240" w:lineRule="auto"/>
        <w:ind w:left="3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F423474">
      <w:pPr>
        <w:pStyle w:val="6"/>
        <w:spacing w:before="50"/>
      </w:pPr>
    </w:p>
    <w:p w14:paraId="1529BA04">
      <w:pPr>
        <w:pStyle w:val="9"/>
        <w:numPr>
          <w:ilvl w:val="0"/>
          <w:numId w:val="22"/>
        </w:numPr>
        <w:tabs>
          <w:tab w:val="left" w:pos="333"/>
        </w:tabs>
        <w:spacing w:before="0"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3CC9615D">
      <w:pPr>
        <w:pStyle w:val="6"/>
        <w:spacing w:before="50"/>
      </w:pPr>
    </w:p>
    <w:p w14:paraId="7930343A">
      <w:pPr>
        <w:pStyle w:val="9"/>
        <w:numPr>
          <w:ilvl w:val="0"/>
          <w:numId w:val="22"/>
        </w:numPr>
        <w:tabs>
          <w:tab w:val="left" w:pos="344"/>
        </w:tabs>
        <w:spacing w:before="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E715838">
      <w:pPr>
        <w:pStyle w:val="6"/>
        <w:spacing w:before="50"/>
      </w:pPr>
    </w:p>
    <w:p w14:paraId="56CE3083">
      <w:pPr>
        <w:pStyle w:val="9"/>
        <w:numPr>
          <w:ilvl w:val="0"/>
          <w:numId w:val="22"/>
        </w:numPr>
        <w:tabs>
          <w:tab w:val="left" w:pos="333"/>
        </w:tabs>
        <w:spacing w:before="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6CF90E38">
      <w:pPr>
        <w:pStyle w:val="6"/>
        <w:spacing w:before="50"/>
      </w:pPr>
    </w:p>
    <w:p w14:paraId="6234D4E8">
      <w:pPr>
        <w:pStyle w:val="9"/>
        <w:numPr>
          <w:ilvl w:val="0"/>
          <w:numId w:val="22"/>
        </w:numPr>
        <w:tabs>
          <w:tab w:val="left" w:pos="311"/>
        </w:tabs>
        <w:spacing w:before="0"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92AC195">
      <w:pPr>
        <w:pStyle w:val="6"/>
      </w:pPr>
    </w:p>
    <w:p w14:paraId="412D4DA4">
      <w:pPr>
        <w:pStyle w:val="6"/>
        <w:spacing w:before="90"/>
      </w:pPr>
    </w:p>
    <w:p w14:paraId="24572889">
      <w:pPr>
        <w:pStyle w:val="9"/>
        <w:numPr>
          <w:ilvl w:val="1"/>
          <w:numId w:val="23"/>
        </w:numPr>
        <w:tabs>
          <w:tab w:val="left" w:pos="479"/>
        </w:tabs>
        <w:spacing w:before="0"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44DCFB2A">
      <w:pPr>
        <w:pStyle w:val="9"/>
        <w:numPr>
          <w:ilvl w:val="1"/>
          <w:numId w:val="23"/>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17626493">
      <w:pPr>
        <w:pStyle w:val="9"/>
        <w:numPr>
          <w:ilvl w:val="1"/>
          <w:numId w:val="23"/>
        </w:numPr>
        <w:tabs>
          <w:tab w:val="left" w:pos="493"/>
        </w:tabs>
        <w:spacing w:before="40" w:after="0" w:line="280" w:lineRule="auto"/>
        <w:ind w:left="1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117B21D2">
      <w:pPr>
        <w:pStyle w:val="6"/>
        <w:spacing w:before="87"/>
      </w:pPr>
    </w:p>
    <w:p w14:paraId="019222DA">
      <w:pPr>
        <w:pStyle w:val="3"/>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404ECA7">
      <w:pPr>
        <w:pStyle w:val="6"/>
        <w:spacing w:before="55" w:line="280" w:lineRule="auto"/>
        <w:ind w:left="1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1689E9AA">
      <w:pPr>
        <w:pStyle w:val="6"/>
        <w:spacing w:before="87"/>
      </w:pPr>
    </w:p>
    <w:p w14:paraId="3828D96D">
      <w:pPr>
        <w:pStyle w:val="3"/>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2F0EF1D7">
      <w:pPr>
        <w:pStyle w:val="6"/>
        <w:spacing w:before="155"/>
        <w:rPr>
          <w:b/>
        </w:rPr>
      </w:pPr>
    </w:p>
    <w:p w14:paraId="13A70D54">
      <w:pPr>
        <w:pStyle w:val="6"/>
        <w:ind w:left="1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65AE82AC">
      <w:pPr>
        <w:pStyle w:val="3"/>
        <w:spacing w:before="40"/>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84F100A">
      <w:pPr>
        <w:pStyle w:val="9"/>
        <w:numPr>
          <w:ilvl w:val="1"/>
          <w:numId w:val="24"/>
        </w:numPr>
        <w:tabs>
          <w:tab w:val="left" w:pos="489"/>
          <w:tab w:val="left" w:leader="dot" w:pos="4749"/>
        </w:tabs>
        <w:spacing w:before="3" w:after="0" w:line="273" w:lineRule="exact"/>
        <w:ind w:left="489" w:right="0" w:hanging="360"/>
        <w:jc w:val="left"/>
        <w:rPr>
          <w:b/>
          <w:sz w:val="24"/>
        </w:rPr>
      </w:pPr>
      <w:r>
        <w:rPr>
          <w:sz w:val="24"/>
        </w:rPr>
        <w:t xml:space="preserve">O valor total do Contrato é de </w:t>
      </w:r>
      <w:r>
        <w:rPr>
          <w:b/>
          <w:sz w:val="24"/>
        </w:rPr>
        <w:t xml:space="preserve">R$ ......... </w:t>
      </w:r>
      <w:r>
        <w:rPr>
          <w:b/>
          <w:spacing w:val="-10"/>
          <w:sz w:val="24"/>
        </w:rPr>
        <w:t>(</w:t>
      </w:r>
      <w:r>
        <w:rPr>
          <w:sz w:val="24"/>
        </w:rPr>
        <w:tab/>
      </w:r>
      <w:r>
        <w:rPr>
          <w:b/>
          <w:spacing w:val="-5"/>
          <w:sz w:val="24"/>
        </w:rPr>
        <w:t>).</w:t>
      </w:r>
    </w:p>
    <w:p w14:paraId="2A22A0C8">
      <w:pPr>
        <w:pStyle w:val="9"/>
        <w:numPr>
          <w:ilvl w:val="1"/>
          <w:numId w:val="24"/>
        </w:numPr>
        <w:tabs>
          <w:tab w:val="left" w:pos="489"/>
        </w:tabs>
        <w:spacing w:before="1" w:after="0" w:line="235" w:lineRule="auto"/>
        <w:ind w:left="129" w:right="179" w:firstLine="0"/>
        <w:jc w:val="left"/>
        <w:rPr>
          <w:sz w:val="24"/>
        </w:rPr>
      </w:pPr>
      <w:r>
        <w:rPr>
          <w:sz w:val="24"/>
        </w:rPr>
        <w:t>No valor acima estão incluídas todas as despesas ordinárias diretas e indiretas decorrentes da execução do objeto, inclusive tributos, encargos sociais,</w:t>
      </w:r>
      <w:r>
        <w:rPr>
          <w:spacing w:val="-3"/>
          <w:sz w:val="24"/>
        </w:rPr>
        <w:t xml:space="preserve"> </w:t>
      </w:r>
      <w:r>
        <w:rPr>
          <w:sz w:val="24"/>
        </w:rPr>
        <w:t>trabalhistas,</w:t>
      </w:r>
      <w:r>
        <w:rPr>
          <w:spacing w:val="-3"/>
          <w:sz w:val="24"/>
        </w:rPr>
        <w:t xml:space="preserve"> </w:t>
      </w:r>
      <w:r>
        <w:rPr>
          <w:sz w:val="24"/>
        </w:rPr>
        <w:t>previdenciários,</w:t>
      </w:r>
      <w:r>
        <w:rPr>
          <w:spacing w:val="-3"/>
          <w:sz w:val="24"/>
        </w:rPr>
        <w:t xml:space="preserve"> </w:t>
      </w:r>
      <w:r>
        <w:rPr>
          <w:sz w:val="24"/>
        </w:rPr>
        <w:t>fiscais</w:t>
      </w:r>
      <w:r>
        <w:rPr>
          <w:spacing w:val="-3"/>
          <w:sz w:val="24"/>
        </w:rPr>
        <w:t xml:space="preserve"> </w:t>
      </w:r>
      <w:r>
        <w:rPr>
          <w:sz w:val="24"/>
        </w:rPr>
        <w:t>e</w:t>
      </w:r>
      <w:r>
        <w:rPr>
          <w:spacing w:val="-3"/>
          <w:sz w:val="24"/>
        </w:rPr>
        <w:t xml:space="preserve"> </w:t>
      </w:r>
      <w:r>
        <w:rPr>
          <w:sz w:val="24"/>
        </w:rPr>
        <w:t>comerciais</w:t>
      </w:r>
      <w:r>
        <w:rPr>
          <w:spacing w:val="-3"/>
          <w:sz w:val="24"/>
        </w:rPr>
        <w:t xml:space="preserve"> </w:t>
      </w:r>
      <w:r>
        <w:rPr>
          <w:sz w:val="24"/>
        </w:rPr>
        <w:t>incidentes,</w:t>
      </w:r>
      <w:r>
        <w:rPr>
          <w:spacing w:val="-3"/>
          <w:sz w:val="24"/>
        </w:rPr>
        <w:t xml:space="preserve"> </w:t>
      </w:r>
      <w:r>
        <w:rPr>
          <w:sz w:val="24"/>
        </w:rPr>
        <w:t>taxa</w:t>
      </w:r>
      <w:r>
        <w:rPr>
          <w:spacing w:val="-3"/>
          <w:sz w:val="24"/>
        </w:rPr>
        <w:t xml:space="preserve"> </w:t>
      </w:r>
      <w:r>
        <w:rPr>
          <w:sz w:val="24"/>
        </w:rPr>
        <w:t>de</w:t>
      </w:r>
      <w:r>
        <w:rPr>
          <w:spacing w:val="-3"/>
          <w:sz w:val="24"/>
        </w:rPr>
        <w:t xml:space="preserve"> </w:t>
      </w:r>
      <w:r>
        <w:rPr>
          <w:sz w:val="24"/>
        </w:rPr>
        <w:t>administração,</w:t>
      </w:r>
      <w:r>
        <w:rPr>
          <w:spacing w:val="-3"/>
          <w:sz w:val="24"/>
        </w:rPr>
        <w:t xml:space="preserve"> </w:t>
      </w:r>
      <w:r>
        <w:rPr>
          <w:sz w:val="24"/>
        </w:rPr>
        <w:t>frete,</w:t>
      </w:r>
      <w:r>
        <w:rPr>
          <w:spacing w:val="-3"/>
          <w:sz w:val="24"/>
        </w:rPr>
        <w:t xml:space="preserve"> </w:t>
      </w:r>
      <w:r>
        <w:rPr>
          <w:sz w:val="24"/>
        </w:rPr>
        <w:t>seguro</w:t>
      </w:r>
      <w:r>
        <w:rPr>
          <w:spacing w:val="-3"/>
          <w:sz w:val="24"/>
        </w:rPr>
        <w:t xml:space="preserve"> </w:t>
      </w:r>
      <w:r>
        <w:rPr>
          <w:sz w:val="24"/>
        </w:rPr>
        <w:t>e</w:t>
      </w:r>
      <w:r>
        <w:rPr>
          <w:spacing w:val="-3"/>
          <w:sz w:val="24"/>
        </w:rPr>
        <w:t xml:space="preserve"> </w:t>
      </w:r>
      <w:r>
        <w:rPr>
          <w:sz w:val="24"/>
        </w:rPr>
        <w:t>outros</w:t>
      </w:r>
      <w:r>
        <w:rPr>
          <w:spacing w:val="-3"/>
          <w:sz w:val="24"/>
        </w:rPr>
        <w:t xml:space="preserve"> </w:t>
      </w:r>
      <w:r>
        <w:rPr>
          <w:sz w:val="24"/>
        </w:rPr>
        <w:t>necessários</w:t>
      </w:r>
      <w:r>
        <w:rPr>
          <w:spacing w:val="-3"/>
          <w:sz w:val="24"/>
        </w:rPr>
        <w:t xml:space="preserve"> </w:t>
      </w:r>
      <w:r>
        <w:rPr>
          <w:sz w:val="24"/>
        </w:rPr>
        <w:t>ao</w:t>
      </w:r>
      <w:r>
        <w:rPr>
          <w:spacing w:val="-3"/>
          <w:sz w:val="24"/>
        </w:rPr>
        <w:t xml:space="preserve"> </w:t>
      </w:r>
      <w:r>
        <w:rPr>
          <w:sz w:val="24"/>
        </w:rPr>
        <w:t>cumprimento</w:t>
      </w:r>
      <w:r>
        <w:rPr>
          <w:spacing w:val="-3"/>
          <w:sz w:val="24"/>
        </w:rPr>
        <w:t xml:space="preserve"> </w:t>
      </w:r>
      <w:r>
        <w:rPr>
          <w:sz w:val="24"/>
        </w:rPr>
        <w:t>integral do objeto da contratação.</w:t>
      </w:r>
    </w:p>
    <w:p w14:paraId="59D290A7">
      <w:pPr>
        <w:pStyle w:val="9"/>
        <w:numPr>
          <w:ilvl w:val="1"/>
          <w:numId w:val="24"/>
        </w:numPr>
        <w:tabs>
          <w:tab w:val="left" w:pos="489"/>
        </w:tabs>
        <w:spacing w:before="0" w:after="0" w:line="270" w:lineRule="exact"/>
        <w:ind w:left="48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120EA2B8">
      <w:pPr>
        <w:pStyle w:val="6"/>
        <w:spacing w:before="71"/>
        <w:rPr>
          <w:sz w:val="24"/>
        </w:rPr>
      </w:pPr>
    </w:p>
    <w:p w14:paraId="63051B29">
      <w:pPr>
        <w:pStyle w:val="3"/>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18DC3214">
      <w:pPr>
        <w:pStyle w:val="6"/>
        <w:spacing w:before="155"/>
        <w:rPr>
          <w:b/>
        </w:rPr>
      </w:pPr>
    </w:p>
    <w:p w14:paraId="7BDCCE4D">
      <w:pPr>
        <w:pStyle w:val="9"/>
        <w:numPr>
          <w:ilvl w:val="1"/>
          <w:numId w:val="25"/>
        </w:numPr>
        <w:tabs>
          <w:tab w:val="left" w:pos="445"/>
        </w:tabs>
        <w:spacing w:before="0" w:after="0" w:line="280" w:lineRule="auto"/>
        <w:ind w:left="1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673BFECD">
      <w:pPr>
        <w:pStyle w:val="9"/>
        <w:numPr>
          <w:ilvl w:val="1"/>
          <w:numId w:val="25"/>
        </w:numPr>
        <w:tabs>
          <w:tab w:val="left" w:pos="438"/>
        </w:tabs>
        <w:spacing w:before="3" w:after="0" w:line="280" w:lineRule="auto"/>
        <w:ind w:left="1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20308C3A">
      <w:pPr>
        <w:pStyle w:val="9"/>
        <w:numPr>
          <w:ilvl w:val="1"/>
          <w:numId w:val="25"/>
        </w:numPr>
        <w:tabs>
          <w:tab w:val="left" w:pos="425"/>
        </w:tabs>
        <w:spacing w:before="3" w:after="0" w:line="280" w:lineRule="auto"/>
        <w:ind w:left="1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7DD287F0">
      <w:pPr>
        <w:pStyle w:val="9"/>
        <w:numPr>
          <w:ilvl w:val="2"/>
          <w:numId w:val="25"/>
        </w:numPr>
        <w:tabs>
          <w:tab w:val="left" w:pos="579"/>
        </w:tabs>
        <w:spacing w:before="3" w:after="0" w:line="240" w:lineRule="auto"/>
        <w:ind w:left="5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486FF050">
      <w:pPr>
        <w:pStyle w:val="9"/>
        <w:numPr>
          <w:ilvl w:val="1"/>
          <w:numId w:val="25"/>
        </w:numPr>
        <w:tabs>
          <w:tab w:val="left" w:pos="429"/>
        </w:tabs>
        <w:spacing w:before="40" w:after="0" w:line="280" w:lineRule="auto"/>
        <w:ind w:left="129" w:right="13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05246968">
      <w:pPr>
        <w:pStyle w:val="6"/>
        <w:spacing w:before="42"/>
      </w:pPr>
    </w:p>
    <w:p w14:paraId="49B71A0A">
      <w:pPr>
        <w:pStyle w:val="9"/>
        <w:numPr>
          <w:ilvl w:val="1"/>
          <w:numId w:val="25"/>
        </w:numPr>
        <w:tabs>
          <w:tab w:val="left" w:pos="429"/>
        </w:tabs>
        <w:spacing w:before="0" w:after="0" w:line="240" w:lineRule="auto"/>
        <w:ind w:left="4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C693734">
      <w:pPr>
        <w:pStyle w:val="9"/>
        <w:numPr>
          <w:ilvl w:val="0"/>
          <w:numId w:val="26"/>
        </w:numPr>
        <w:tabs>
          <w:tab w:val="left" w:pos="331"/>
        </w:tabs>
        <w:spacing w:before="40" w:after="0" w:line="240" w:lineRule="auto"/>
        <w:ind w:left="3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FF05422">
      <w:pPr>
        <w:pStyle w:val="9"/>
        <w:numPr>
          <w:ilvl w:val="0"/>
          <w:numId w:val="26"/>
        </w:numPr>
        <w:tabs>
          <w:tab w:val="left" w:pos="353"/>
        </w:tabs>
        <w:spacing w:before="40" w:after="0" w:line="280" w:lineRule="auto"/>
        <w:ind w:left="1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2E6A71EE">
      <w:pPr>
        <w:pStyle w:val="9"/>
        <w:numPr>
          <w:ilvl w:val="0"/>
          <w:numId w:val="26"/>
        </w:numPr>
        <w:tabs>
          <w:tab w:val="left" w:pos="334"/>
        </w:tabs>
        <w:spacing w:before="2" w:after="0" w:line="280" w:lineRule="auto"/>
        <w:ind w:left="1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B2874D7">
      <w:pPr>
        <w:pStyle w:val="6"/>
        <w:spacing w:before="41"/>
      </w:pPr>
    </w:p>
    <w:p w14:paraId="3177D001">
      <w:pPr>
        <w:pStyle w:val="9"/>
        <w:numPr>
          <w:ilvl w:val="2"/>
          <w:numId w:val="25"/>
        </w:numPr>
        <w:tabs>
          <w:tab w:val="left" w:pos="588"/>
        </w:tabs>
        <w:spacing w:before="1" w:after="0" w:line="280" w:lineRule="auto"/>
        <w:ind w:left="1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6F6D18FC">
      <w:pPr>
        <w:pStyle w:val="9"/>
        <w:numPr>
          <w:ilvl w:val="2"/>
          <w:numId w:val="25"/>
        </w:numPr>
        <w:tabs>
          <w:tab w:val="left" w:pos="596"/>
        </w:tabs>
        <w:spacing w:before="2" w:after="0" w:line="280" w:lineRule="auto"/>
        <w:ind w:left="1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7A5BB013">
      <w:pPr>
        <w:pStyle w:val="9"/>
        <w:numPr>
          <w:ilvl w:val="2"/>
          <w:numId w:val="25"/>
        </w:numPr>
        <w:tabs>
          <w:tab w:val="left" w:pos="622"/>
        </w:tabs>
        <w:spacing w:before="3" w:after="0" w:line="280" w:lineRule="auto"/>
        <w:ind w:left="1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A1212E5">
      <w:pPr>
        <w:pStyle w:val="9"/>
        <w:numPr>
          <w:ilvl w:val="2"/>
          <w:numId w:val="25"/>
        </w:numPr>
        <w:tabs>
          <w:tab w:val="left" w:pos="584"/>
        </w:tabs>
        <w:spacing w:before="2" w:after="0" w:line="280" w:lineRule="auto"/>
        <w:ind w:left="1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1D347123">
      <w:pPr>
        <w:spacing w:after="0" w:line="280" w:lineRule="auto"/>
        <w:jc w:val="both"/>
        <w:rPr>
          <w:sz w:val="20"/>
        </w:rPr>
        <w:sectPr>
          <w:pgSz w:w="15840" w:h="24480"/>
          <w:pgMar w:top="540" w:right="540" w:bottom="280" w:left="560" w:header="720" w:footer="720" w:gutter="0"/>
          <w:cols w:space="720" w:num="1"/>
        </w:sectPr>
      </w:pPr>
    </w:p>
    <w:p w14:paraId="41ECE498">
      <w:pPr>
        <w:pStyle w:val="9"/>
        <w:numPr>
          <w:ilvl w:val="1"/>
          <w:numId w:val="25"/>
        </w:numPr>
        <w:tabs>
          <w:tab w:val="left" w:pos="429"/>
        </w:tabs>
        <w:spacing w:before="73"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9B12AF4">
      <w:pPr>
        <w:pStyle w:val="9"/>
        <w:numPr>
          <w:ilvl w:val="2"/>
          <w:numId w:val="25"/>
        </w:numPr>
        <w:tabs>
          <w:tab w:val="left" w:pos="599"/>
        </w:tabs>
        <w:spacing w:before="40" w:after="0" w:line="280" w:lineRule="auto"/>
        <w:ind w:left="1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57D5B92C">
      <w:pPr>
        <w:pStyle w:val="9"/>
        <w:numPr>
          <w:ilvl w:val="1"/>
          <w:numId w:val="25"/>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C681AC5">
      <w:pPr>
        <w:pStyle w:val="9"/>
        <w:numPr>
          <w:ilvl w:val="2"/>
          <w:numId w:val="25"/>
        </w:numPr>
        <w:tabs>
          <w:tab w:val="left" w:pos="579"/>
        </w:tabs>
        <w:spacing w:before="40" w:after="0" w:line="240" w:lineRule="auto"/>
        <w:ind w:left="5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617593F">
      <w:pPr>
        <w:pStyle w:val="9"/>
        <w:numPr>
          <w:ilvl w:val="2"/>
          <w:numId w:val="25"/>
        </w:numPr>
        <w:tabs>
          <w:tab w:val="left" w:pos="603"/>
        </w:tabs>
        <w:spacing w:before="40" w:after="0" w:line="280" w:lineRule="auto"/>
        <w:ind w:left="129" w:right="134"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5D18678">
      <w:pPr>
        <w:pStyle w:val="9"/>
        <w:numPr>
          <w:ilvl w:val="1"/>
          <w:numId w:val="25"/>
        </w:numPr>
        <w:tabs>
          <w:tab w:val="left" w:pos="441"/>
        </w:tabs>
        <w:spacing w:before="3" w:after="0" w:line="280" w:lineRule="auto"/>
        <w:ind w:left="1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A772098">
      <w:pPr>
        <w:pStyle w:val="9"/>
        <w:numPr>
          <w:ilvl w:val="1"/>
          <w:numId w:val="25"/>
        </w:numPr>
        <w:tabs>
          <w:tab w:val="left" w:pos="436"/>
        </w:tabs>
        <w:spacing w:before="2" w:after="0" w:line="280" w:lineRule="auto"/>
        <w:ind w:left="1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3EE5BB2F">
      <w:pPr>
        <w:pStyle w:val="9"/>
        <w:numPr>
          <w:ilvl w:val="1"/>
          <w:numId w:val="25"/>
        </w:numPr>
        <w:tabs>
          <w:tab w:val="left" w:pos="554"/>
        </w:tabs>
        <w:spacing w:before="2" w:after="0" w:line="240" w:lineRule="auto"/>
        <w:ind w:left="5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297E5BDC">
      <w:pPr>
        <w:pStyle w:val="6"/>
        <w:spacing w:before="40"/>
        <w:ind w:left="1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16447057">
      <w:pPr>
        <w:pStyle w:val="9"/>
        <w:numPr>
          <w:ilvl w:val="2"/>
          <w:numId w:val="25"/>
        </w:numPr>
        <w:tabs>
          <w:tab w:val="left" w:pos="679"/>
        </w:tabs>
        <w:spacing w:before="40" w:after="0" w:line="564" w:lineRule="auto"/>
        <w:ind w:left="1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7B77AF8F">
      <w:pPr>
        <w:pStyle w:val="9"/>
        <w:numPr>
          <w:ilvl w:val="1"/>
          <w:numId w:val="27"/>
        </w:numPr>
        <w:tabs>
          <w:tab w:val="left" w:pos="429"/>
        </w:tabs>
        <w:spacing w:before="0" w:after="0" w:line="229" w:lineRule="exact"/>
        <w:ind w:left="4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C92CBD1">
      <w:pPr>
        <w:pStyle w:val="9"/>
        <w:numPr>
          <w:ilvl w:val="1"/>
          <w:numId w:val="27"/>
        </w:numPr>
        <w:tabs>
          <w:tab w:val="left" w:pos="429"/>
        </w:tabs>
        <w:spacing w:before="40" w:after="0" w:line="240" w:lineRule="auto"/>
        <w:ind w:left="4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DD93CD8">
      <w:pPr>
        <w:pStyle w:val="9"/>
        <w:numPr>
          <w:ilvl w:val="1"/>
          <w:numId w:val="27"/>
        </w:numPr>
        <w:tabs>
          <w:tab w:val="left" w:pos="429"/>
        </w:tabs>
        <w:spacing w:before="40" w:after="0" w:line="240" w:lineRule="auto"/>
        <w:ind w:left="4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B512921">
      <w:pPr>
        <w:pStyle w:val="9"/>
        <w:numPr>
          <w:ilvl w:val="1"/>
          <w:numId w:val="27"/>
        </w:numPr>
        <w:tabs>
          <w:tab w:val="left" w:pos="429"/>
        </w:tabs>
        <w:spacing w:before="40" w:after="0" w:line="240" w:lineRule="auto"/>
        <w:ind w:left="4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781681DD">
      <w:pPr>
        <w:pStyle w:val="9"/>
        <w:numPr>
          <w:ilvl w:val="1"/>
          <w:numId w:val="27"/>
        </w:numPr>
        <w:tabs>
          <w:tab w:val="left" w:pos="430"/>
        </w:tabs>
        <w:spacing w:before="40" w:after="0" w:line="280" w:lineRule="auto"/>
        <w:ind w:left="1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6A6DB6E8">
      <w:pPr>
        <w:pStyle w:val="9"/>
        <w:numPr>
          <w:ilvl w:val="2"/>
          <w:numId w:val="27"/>
        </w:numPr>
        <w:tabs>
          <w:tab w:val="left" w:pos="593"/>
        </w:tabs>
        <w:spacing w:before="2" w:after="0" w:line="280" w:lineRule="auto"/>
        <w:ind w:left="1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0B823481">
      <w:pPr>
        <w:pStyle w:val="9"/>
        <w:numPr>
          <w:ilvl w:val="1"/>
          <w:numId w:val="27"/>
        </w:numPr>
        <w:tabs>
          <w:tab w:val="left" w:pos="437"/>
        </w:tabs>
        <w:spacing w:before="2" w:after="0" w:line="280" w:lineRule="auto"/>
        <w:ind w:left="1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5672F066">
      <w:pPr>
        <w:pStyle w:val="9"/>
        <w:numPr>
          <w:ilvl w:val="1"/>
          <w:numId w:val="27"/>
        </w:numPr>
        <w:tabs>
          <w:tab w:val="left" w:pos="437"/>
        </w:tabs>
        <w:spacing w:before="2" w:after="0" w:line="280" w:lineRule="auto"/>
        <w:ind w:left="1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06626A51">
      <w:pPr>
        <w:pStyle w:val="9"/>
        <w:numPr>
          <w:ilvl w:val="1"/>
          <w:numId w:val="27"/>
        </w:numPr>
        <w:tabs>
          <w:tab w:val="left" w:pos="429"/>
        </w:tabs>
        <w:spacing w:before="2" w:after="0" w:line="240" w:lineRule="auto"/>
        <w:ind w:left="4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6CB7283">
      <w:pPr>
        <w:pStyle w:val="9"/>
        <w:numPr>
          <w:ilvl w:val="2"/>
          <w:numId w:val="27"/>
        </w:numPr>
        <w:tabs>
          <w:tab w:val="left" w:pos="579"/>
        </w:tabs>
        <w:spacing w:before="40" w:after="0" w:line="240" w:lineRule="auto"/>
        <w:ind w:left="5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B3AEF7B">
      <w:pPr>
        <w:pStyle w:val="9"/>
        <w:numPr>
          <w:ilvl w:val="0"/>
          <w:numId w:val="28"/>
        </w:numPr>
        <w:tabs>
          <w:tab w:val="left" w:pos="331"/>
        </w:tabs>
        <w:spacing w:before="40" w:after="0" w:line="240" w:lineRule="auto"/>
        <w:ind w:left="3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12FAD9E">
      <w:pPr>
        <w:pStyle w:val="9"/>
        <w:numPr>
          <w:ilvl w:val="0"/>
          <w:numId w:val="28"/>
        </w:numPr>
        <w:tabs>
          <w:tab w:val="left" w:pos="362"/>
        </w:tabs>
        <w:spacing w:before="40" w:after="0" w:line="280" w:lineRule="auto"/>
        <w:ind w:left="1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1DFB23EA">
      <w:pPr>
        <w:pStyle w:val="9"/>
        <w:numPr>
          <w:ilvl w:val="1"/>
          <w:numId w:val="27"/>
        </w:numPr>
        <w:tabs>
          <w:tab w:val="left" w:pos="431"/>
        </w:tabs>
        <w:spacing w:before="2" w:after="0" w:line="280" w:lineRule="auto"/>
        <w:ind w:left="1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6F8EB16A">
      <w:pPr>
        <w:pStyle w:val="9"/>
        <w:numPr>
          <w:ilvl w:val="1"/>
          <w:numId w:val="27"/>
        </w:numPr>
        <w:tabs>
          <w:tab w:val="left" w:pos="518"/>
        </w:tabs>
        <w:spacing w:before="1" w:after="0" w:line="240" w:lineRule="auto"/>
        <w:ind w:left="5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52FC09C">
      <w:pPr>
        <w:pStyle w:val="9"/>
        <w:numPr>
          <w:ilvl w:val="1"/>
          <w:numId w:val="27"/>
        </w:numPr>
        <w:tabs>
          <w:tab w:val="left" w:pos="521"/>
        </w:tabs>
        <w:spacing w:before="40" w:after="0" w:line="240" w:lineRule="auto"/>
        <w:ind w:left="5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7AB36D2">
      <w:pPr>
        <w:pStyle w:val="9"/>
        <w:numPr>
          <w:ilvl w:val="1"/>
          <w:numId w:val="27"/>
        </w:numPr>
        <w:tabs>
          <w:tab w:val="left" w:pos="540"/>
        </w:tabs>
        <w:spacing w:before="40" w:after="0" w:line="280" w:lineRule="auto"/>
        <w:ind w:left="1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70271FC6">
      <w:pPr>
        <w:pStyle w:val="6"/>
        <w:spacing w:before="87"/>
      </w:pPr>
    </w:p>
    <w:p w14:paraId="33D72A6A">
      <w:pPr>
        <w:pStyle w:val="3"/>
        <w:ind w:left="1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57BC3E4">
      <w:pPr>
        <w:pStyle w:val="6"/>
        <w:spacing w:before="155"/>
        <w:rPr>
          <w:b/>
        </w:rPr>
      </w:pPr>
    </w:p>
    <w:p w14:paraId="606EFCE4">
      <w:pPr>
        <w:pStyle w:val="9"/>
        <w:numPr>
          <w:ilvl w:val="1"/>
          <w:numId w:val="29"/>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75A0A8F5">
      <w:pPr>
        <w:pStyle w:val="9"/>
        <w:numPr>
          <w:ilvl w:val="2"/>
          <w:numId w:val="29"/>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3A2F3D12">
      <w:pPr>
        <w:pStyle w:val="9"/>
        <w:numPr>
          <w:ilvl w:val="2"/>
          <w:numId w:val="29"/>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5844709">
      <w:pPr>
        <w:pStyle w:val="9"/>
        <w:numPr>
          <w:ilvl w:val="2"/>
          <w:numId w:val="29"/>
        </w:numPr>
        <w:tabs>
          <w:tab w:val="left" w:pos="594"/>
        </w:tabs>
        <w:spacing w:before="40" w:after="0" w:line="280" w:lineRule="auto"/>
        <w:ind w:left="1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5CC7894F">
      <w:pPr>
        <w:pStyle w:val="9"/>
        <w:numPr>
          <w:ilvl w:val="2"/>
          <w:numId w:val="29"/>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1690512">
      <w:pPr>
        <w:pStyle w:val="9"/>
        <w:numPr>
          <w:ilvl w:val="2"/>
          <w:numId w:val="29"/>
        </w:numPr>
        <w:tabs>
          <w:tab w:val="left" w:pos="614"/>
        </w:tabs>
        <w:spacing w:before="40" w:after="0" w:line="280" w:lineRule="auto"/>
        <w:ind w:left="1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70103EC6">
      <w:pPr>
        <w:pStyle w:val="9"/>
        <w:numPr>
          <w:ilvl w:val="2"/>
          <w:numId w:val="29"/>
        </w:numPr>
        <w:tabs>
          <w:tab w:val="left" w:pos="579"/>
        </w:tabs>
        <w:spacing w:before="2" w:after="0" w:line="240" w:lineRule="auto"/>
        <w:ind w:left="5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514B3D8">
      <w:pPr>
        <w:pStyle w:val="9"/>
        <w:numPr>
          <w:ilvl w:val="2"/>
          <w:numId w:val="29"/>
        </w:numPr>
        <w:tabs>
          <w:tab w:val="left" w:pos="568"/>
        </w:tabs>
        <w:spacing w:before="40" w:after="0" w:line="240" w:lineRule="auto"/>
        <w:ind w:left="5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E16401F">
      <w:pPr>
        <w:pStyle w:val="9"/>
        <w:numPr>
          <w:ilvl w:val="2"/>
          <w:numId w:val="29"/>
        </w:numPr>
        <w:tabs>
          <w:tab w:val="left" w:pos="579"/>
        </w:tabs>
        <w:spacing w:before="40" w:after="0" w:line="280" w:lineRule="auto"/>
        <w:ind w:left="1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54305F0E">
      <w:pPr>
        <w:pStyle w:val="9"/>
        <w:numPr>
          <w:ilvl w:val="2"/>
          <w:numId w:val="29"/>
        </w:numPr>
        <w:tabs>
          <w:tab w:val="left" w:pos="626"/>
        </w:tabs>
        <w:spacing w:before="2" w:after="0" w:line="280" w:lineRule="auto"/>
        <w:ind w:left="1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038FD585">
      <w:pPr>
        <w:pStyle w:val="9"/>
        <w:numPr>
          <w:ilvl w:val="3"/>
          <w:numId w:val="29"/>
        </w:numPr>
        <w:tabs>
          <w:tab w:val="left" w:pos="729"/>
        </w:tabs>
        <w:spacing w:before="2" w:after="0" w:line="240" w:lineRule="auto"/>
        <w:ind w:left="7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1FC67EB3">
      <w:pPr>
        <w:pStyle w:val="9"/>
        <w:numPr>
          <w:ilvl w:val="2"/>
          <w:numId w:val="29"/>
        </w:numPr>
        <w:tabs>
          <w:tab w:val="left" w:pos="689"/>
        </w:tabs>
        <w:spacing w:before="40" w:after="0" w:line="280" w:lineRule="auto"/>
        <w:ind w:left="1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790084C5">
      <w:pPr>
        <w:pStyle w:val="9"/>
        <w:numPr>
          <w:ilvl w:val="2"/>
          <w:numId w:val="29"/>
        </w:numPr>
        <w:tabs>
          <w:tab w:val="left" w:pos="673"/>
        </w:tabs>
        <w:spacing w:before="2" w:after="0" w:line="280" w:lineRule="auto"/>
        <w:ind w:left="1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6623355B">
      <w:pPr>
        <w:pStyle w:val="9"/>
        <w:numPr>
          <w:ilvl w:val="2"/>
          <w:numId w:val="29"/>
        </w:numPr>
        <w:tabs>
          <w:tab w:val="left" w:pos="688"/>
        </w:tabs>
        <w:spacing w:before="2" w:after="0" w:line="280" w:lineRule="auto"/>
        <w:ind w:left="1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1B26BD1A">
      <w:pPr>
        <w:pStyle w:val="9"/>
        <w:numPr>
          <w:ilvl w:val="2"/>
          <w:numId w:val="29"/>
        </w:numPr>
        <w:tabs>
          <w:tab w:val="left" w:pos="679"/>
        </w:tabs>
        <w:spacing w:before="0" w:after="0" w:line="236" w:lineRule="exact"/>
        <w:ind w:left="6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01289DB">
      <w:pPr>
        <w:pStyle w:val="6"/>
        <w:spacing w:before="135"/>
      </w:pPr>
    </w:p>
    <w:p w14:paraId="75FBD0E6">
      <w:pPr>
        <w:pStyle w:val="3"/>
        <w:ind w:left="129"/>
        <w:jc w:val="both"/>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253112A7">
      <w:pPr>
        <w:pStyle w:val="6"/>
        <w:spacing w:before="80"/>
        <w:rPr>
          <w:b/>
        </w:rPr>
      </w:pPr>
    </w:p>
    <w:p w14:paraId="6B908394">
      <w:pPr>
        <w:pStyle w:val="9"/>
        <w:numPr>
          <w:ilvl w:val="1"/>
          <w:numId w:val="30"/>
        </w:numPr>
        <w:tabs>
          <w:tab w:val="left" w:pos="436"/>
        </w:tabs>
        <w:spacing w:before="0" w:after="0" w:line="280" w:lineRule="auto"/>
        <w:ind w:left="129" w:right="133" w:firstLine="0"/>
        <w:jc w:val="left"/>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75FC54AA">
      <w:pPr>
        <w:pStyle w:val="9"/>
        <w:numPr>
          <w:ilvl w:val="2"/>
          <w:numId w:val="30"/>
        </w:numPr>
        <w:tabs>
          <w:tab w:val="left" w:pos="578"/>
        </w:tabs>
        <w:spacing w:before="2" w:after="0" w:line="240" w:lineRule="auto"/>
        <w:ind w:left="57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54B1FC89">
      <w:pPr>
        <w:pStyle w:val="9"/>
        <w:numPr>
          <w:ilvl w:val="2"/>
          <w:numId w:val="30"/>
        </w:numPr>
        <w:tabs>
          <w:tab w:val="left" w:pos="669"/>
        </w:tabs>
        <w:spacing w:before="7" w:after="0" w:line="235" w:lineRule="auto"/>
        <w:ind w:left="129" w:right="27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 o cumprimento do prazo previsto, com a devida comprovação.</w:t>
      </w:r>
    </w:p>
    <w:p w14:paraId="5DD4DADA">
      <w:pPr>
        <w:pStyle w:val="9"/>
        <w:numPr>
          <w:ilvl w:val="2"/>
          <w:numId w:val="30"/>
        </w:numPr>
        <w:tabs>
          <w:tab w:val="left" w:pos="655"/>
        </w:tabs>
        <w:spacing w:before="0" w:after="0" w:line="235" w:lineRule="auto"/>
        <w:ind w:left="129" w:right="72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2"/>
          <w:sz w:val="24"/>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 prestar todo esclarecimento ou informação por eles solicitados.</w:t>
      </w:r>
    </w:p>
    <w:p w14:paraId="738F164A">
      <w:pPr>
        <w:pStyle w:val="9"/>
        <w:numPr>
          <w:ilvl w:val="2"/>
          <w:numId w:val="30"/>
        </w:numPr>
        <w:tabs>
          <w:tab w:val="left" w:pos="570"/>
        </w:tabs>
        <w:spacing w:before="31" w:after="0" w:line="280" w:lineRule="auto"/>
        <w:ind w:left="129" w:right="133"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AA9075D">
      <w:pPr>
        <w:pStyle w:val="9"/>
        <w:numPr>
          <w:ilvl w:val="2"/>
          <w:numId w:val="30"/>
        </w:numPr>
        <w:tabs>
          <w:tab w:val="left" w:pos="669"/>
        </w:tabs>
        <w:spacing w:before="0" w:after="0" w:line="237" w:lineRule="exact"/>
        <w:ind w:left="66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2"/>
          <w:sz w:val="24"/>
        </w:rPr>
        <w:t xml:space="preserve"> </w:t>
      </w:r>
      <w:r>
        <w:rPr>
          <w:sz w:val="24"/>
        </w:rPr>
        <w:t>reconstruir</w:t>
      </w:r>
      <w:r>
        <w:rPr>
          <w:spacing w:val="-1"/>
          <w:sz w:val="24"/>
        </w:rPr>
        <w:t xml:space="preserve"> </w:t>
      </w:r>
      <w:r>
        <w:rPr>
          <w:sz w:val="24"/>
        </w:rPr>
        <w:t>ou</w:t>
      </w:r>
      <w:r>
        <w:rPr>
          <w:spacing w:val="-2"/>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2"/>
          <w:sz w:val="24"/>
        </w:rPr>
        <w:t xml:space="preserve"> </w:t>
      </w:r>
      <w:r>
        <w:rPr>
          <w:sz w:val="24"/>
        </w:rPr>
        <w:t>total</w:t>
      </w:r>
      <w:r>
        <w:rPr>
          <w:spacing w:val="-2"/>
          <w:sz w:val="24"/>
        </w:rPr>
        <w:t xml:space="preserve"> </w:t>
      </w:r>
      <w:r>
        <w:rPr>
          <w:sz w:val="24"/>
        </w:rPr>
        <w:t>ou</w:t>
      </w:r>
      <w:r>
        <w:rPr>
          <w:spacing w:val="-1"/>
          <w:sz w:val="24"/>
        </w:rPr>
        <w:t xml:space="preserve"> </w:t>
      </w:r>
      <w:r>
        <w:rPr>
          <w:sz w:val="24"/>
        </w:rPr>
        <w:t>em</w:t>
      </w:r>
      <w:r>
        <w:rPr>
          <w:spacing w:val="-2"/>
          <w:sz w:val="24"/>
        </w:rPr>
        <w:t xml:space="preserve"> </w:t>
      </w:r>
      <w:r>
        <w:rPr>
          <w:sz w:val="24"/>
        </w:rPr>
        <w:t>parte,</w:t>
      </w:r>
      <w:r>
        <w:rPr>
          <w:spacing w:val="-2"/>
          <w:sz w:val="24"/>
        </w:rPr>
        <w:t xml:space="preserve"> </w:t>
      </w:r>
      <w:r>
        <w:rPr>
          <w:sz w:val="24"/>
        </w:rPr>
        <w:t>no</w:t>
      </w:r>
      <w:r>
        <w:rPr>
          <w:spacing w:val="-2"/>
          <w:sz w:val="24"/>
        </w:rPr>
        <w:t xml:space="preserve"> </w:t>
      </w:r>
      <w:r>
        <w:rPr>
          <w:sz w:val="24"/>
        </w:rPr>
        <w:t>prazo</w:t>
      </w:r>
      <w:r>
        <w:rPr>
          <w:spacing w:val="-1"/>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pacing w:val="-5"/>
          <w:sz w:val="24"/>
        </w:rPr>
        <w:t>nos</w:t>
      </w:r>
    </w:p>
    <w:p w14:paraId="17C49AC4">
      <w:pPr>
        <w:spacing w:before="0" w:line="270" w:lineRule="exact"/>
        <w:ind w:left="129" w:right="0" w:firstLine="0"/>
        <w:jc w:val="left"/>
        <w:rPr>
          <w:sz w:val="24"/>
        </w:rPr>
      </w:pPr>
      <w:r>
        <w:rPr>
          <w:sz w:val="24"/>
        </w:rPr>
        <w:t xml:space="preserve">quais se verificarem vícios, defeitos ou incorreções resultantes da execução ou dos materiais </w:t>
      </w:r>
      <w:r>
        <w:rPr>
          <w:spacing w:val="-2"/>
          <w:sz w:val="24"/>
        </w:rPr>
        <w:t>empregados.</w:t>
      </w:r>
    </w:p>
    <w:p w14:paraId="0E733A41">
      <w:pPr>
        <w:pStyle w:val="9"/>
        <w:numPr>
          <w:ilvl w:val="2"/>
          <w:numId w:val="30"/>
        </w:numPr>
        <w:tabs>
          <w:tab w:val="left" w:pos="669"/>
        </w:tabs>
        <w:spacing w:before="2" w:after="0" w:line="235" w:lineRule="auto"/>
        <w:ind w:left="129" w:right="473" w:firstLine="0"/>
        <w:jc w:val="left"/>
        <w:rPr>
          <w:sz w:val="24"/>
        </w:rPr>
      </w:pPr>
      <w:r>
        <w:rPr>
          <w:sz w:val="24"/>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4"/>
          <w:u w:val="single" w:color="000080"/>
        </w:rPr>
        <w:t>Lei nº 8.078/1990</w:t>
      </w:r>
      <w:r>
        <w:rPr>
          <w:color w:val="000080"/>
          <w:sz w:val="24"/>
          <w:u w:val="single" w:color="000080"/>
        </w:rPr>
        <w:fldChar w:fldCharType="end"/>
      </w:r>
      <w:r>
        <w:rPr>
          <w:sz w:val="24"/>
        </w:rPr>
        <w:t>), bem como</w:t>
      </w:r>
      <w:r>
        <w:rPr>
          <w:spacing w:val="-3"/>
          <w:sz w:val="24"/>
        </w:rPr>
        <w:t xml:space="preserve"> </w:t>
      </w:r>
      <w:r>
        <w:rPr>
          <w:sz w:val="24"/>
        </w:rPr>
        <w:t>por</w:t>
      </w:r>
      <w:r>
        <w:rPr>
          <w:spacing w:val="-2"/>
          <w:sz w:val="24"/>
        </w:rPr>
        <w:t xml:space="preserve"> </w:t>
      </w:r>
      <w:r>
        <w:rPr>
          <w:sz w:val="24"/>
        </w:rPr>
        <w:t>todo</w:t>
      </w:r>
      <w:r>
        <w:rPr>
          <w:spacing w:val="-2"/>
          <w:sz w:val="24"/>
        </w:rPr>
        <w:t xml:space="preserve"> </w:t>
      </w:r>
      <w:r>
        <w:rPr>
          <w:sz w:val="24"/>
        </w:rPr>
        <w:t>e</w:t>
      </w:r>
      <w:r>
        <w:rPr>
          <w:spacing w:val="-2"/>
          <w:sz w:val="24"/>
        </w:rPr>
        <w:t xml:space="preserve"> </w:t>
      </w:r>
      <w:r>
        <w:rPr>
          <w:sz w:val="24"/>
        </w:rPr>
        <w:t>qualquer</w:t>
      </w:r>
      <w:r>
        <w:rPr>
          <w:spacing w:val="-2"/>
          <w:sz w:val="24"/>
        </w:rPr>
        <w:t xml:space="preserve"> </w:t>
      </w:r>
      <w:r>
        <w:rPr>
          <w:sz w:val="24"/>
        </w:rPr>
        <w:t>dano</w:t>
      </w:r>
      <w:r>
        <w:rPr>
          <w:spacing w:val="-2"/>
          <w:sz w:val="24"/>
        </w:rPr>
        <w:t xml:space="preserve"> </w:t>
      </w:r>
      <w:r>
        <w:rPr>
          <w:sz w:val="24"/>
        </w:rPr>
        <w:t>causado</w:t>
      </w:r>
      <w:r>
        <w:rPr>
          <w:spacing w:val="-2"/>
          <w:sz w:val="24"/>
        </w:rPr>
        <w:t xml:space="preserve"> </w:t>
      </w:r>
      <w:r>
        <w:rPr>
          <w:sz w:val="24"/>
        </w:rPr>
        <w:t>à</w:t>
      </w:r>
      <w:r>
        <w:rPr>
          <w:spacing w:val="-15"/>
          <w:sz w:val="24"/>
        </w:rPr>
        <w:t xml:space="preserve"> </w:t>
      </w:r>
      <w:r>
        <w:rPr>
          <w:sz w:val="24"/>
        </w:rPr>
        <w:t>Administração</w:t>
      </w:r>
      <w:r>
        <w:rPr>
          <w:spacing w:val="-2"/>
          <w:sz w:val="24"/>
        </w:rPr>
        <w:t xml:space="preserve"> </w:t>
      </w:r>
      <w:r>
        <w:rPr>
          <w:sz w:val="24"/>
        </w:rPr>
        <w:t>ou</w:t>
      </w:r>
      <w:r>
        <w:rPr>
          <w:spacing w:val="-2"/>
          <w:sz w:val="24"/>
        </w:rPr>
        <w:t xml:space="preserve"> </w:t>
      </w:r>
      <w:r>
        <w:rPr>
          <w:sz w:val="24"/>
        </w:rPr>
        <w:t>terceiros,</w:t>
      </w:r>
      <w:r>
        <w:rPr>
          <w:spacing w:val="-2"/>
          <w:sz w:val="24"/>
        </w:rPr>
        <w:t xml:space="preserve"> </w:t>
      </w:r>
      <w:r>
        <w:rPr>
          <w:sz w:val="24"/>
        </w:rPr>
        <w:t>não</w:t>
      </w:r>
      <w:r>
        <w:rPr>
          <w:spacing w:val="-2"/>
          <w:sz w:val="24"/>
        </w:rPr>
        <w:t xml:space="preserve"> </w:t>
      </w:r>
      <w:r>
        <w:rPr>
          <w:sz w:val="24"/>
        </w:rPr>
        <w:t>reduzindo</w:t>
      </w:r>
      <w:r>
        <w:rPr>
          <w:spacing w:val="-2"/>
          <w:sz w:val="24"/>
        </w:rPr>
        <w:t xml:space="preserve"> </w:t>
      </w:r>
      <w:r>
        <w:rPr>
          <w:sz w:val="24"/>
        </w:rPr>
        <w:t>essa</w:t>
      </w:r>
      <w:r>
        <w:rPr>
          <w:spacing w:val="-2"/>
          <w:sz w:val="24"/>
        </w:rPr>
        <w:t xml:space="preserve"> </w:t>
      </w:r>
      <w:r>
        <w:rPr>
          <w:sz w:val="24"/>
        </w:rPr>
        <w:t>responsabilidade</w:t>
      </w:r>
      <w:r>
        <w:rPr>
          <w:spacing w:val="-2"/>
          <w:sz w:val="24"/>
        </w:rPr>
        <w:t xml:space="preserve"> </w:t>
      </w:r>
      <w:r>
        <w:rPr>
          <w:sz w:val="24"/>
        </w:rPr>
        <w:t>a</w:t>
      </w:r>
      <w:r>
        <w:rPr>
          <w:spacing w:val="-2"/>
          <w:sz w:val="24"/>
        </w:rPr>
        <w:t xml:space="preserve"> </w:t>
      </w:r>
      <w:r>
        <w:rPr>
          <w:sz w:val="24"/>
        </w:rPr>
        <w:t>fiscalização</w:t>
      </w:r>
      <w:r>
        <w:rPr>
          <w:spacing w:val="-2"/>
          <w:sz w:val="24"/>
        </w:rPr>
        <w:t xml:space="preserve"> </w:t>
      </w:r>
      <w:r>
        <w:rPr>
          <w:sz w:val="24"/>
        </w:rPr>
        <w:t>ou</w:t>
      </w:r>
      <w:r>
        <w:rPr>
          <w:spacing w:val="-2"/>
          <w:sz w:val="24"/>
        </w:rPr>
        <w:t xml:space="preserve"> </w:t>
      </w:r>
      <w:r>
        <w:rPr>
          <w:sz w:val="24"/>
        </w:rPr>
        <w:t>o</w:t>
      </w:r>
      <w:r>
        <w:rPr>
          <w:spacing w:val="-2"/>
          <w:sz w:val="24"/>
        </w:rPr>
        <w:t xml:space="preserve"> </w:t>
      </w:r>
      <w:r>
        <w:rPr>
          <w:sz w:val="24"/>
        </w:rPr>
        <w:t>acompanhamento</w:t>
      </w:r>
      <w:r>
        <w:rPr>
          <w:spacing w:val="-2"/>
          <w:sz w:val="24"/>
        </w:rPr>
        <w:t xml:space="preserve"> </w:t>
      </w:r>
      <w:r>
        <w:rPr>
          <w:sz w:val="24"/>
        </w:rPr>
        <w:t>da</w:t>
      </w:r>
    </w:p>
    <w:p w14:paraId="12A3ABD6">
      <w:pPr>
        <w:spacing w:after="0" w:line="235" w:lineRule="auto"/>
        <w:jc w:val="left"/>
        <w:rPr>
          <w:sz w:val="24"/>
        </w:rPr>
        <w:sectPr>
          <w:pgSz w:w="15840" w:h="24480"/>
          <w:pgMar w:top="520" w:right="540" w:bottom="280" w:left="560" w:header="720" w:footer="720" w:gutter="0"/>
          <w:cols w:space="720" w:num="1"/>
        </w:sectPr>
      </w:pPr>
    </w:p>
    <w:p w14:paraId="14883640">
      <w:pPr>
        <w:spacing w:before="80" w:line="235" w:lineRule="auto"/>
        <w:ind w:left="129" w:right="574" w:firstLine="0"/>
        <w:jc w:val="both"/>
        <w:rPr>
          <w:sz w:val="24"/>
        </w:rPr>
      </w:pPr>
      <w:r>
        <w:rPr>
          <w:sz w:val="24"/>
        </w:rPr>
        <w:t>execução</w:t>
      </w:r>
      <w:r>
        <w:rPr>
          <w:spacing w:val="-4"/>
          <w:sz w:val="24"/>
        </w:rPr>
        <w:t xml:space="preserve"> </w:t>
      </w:r>
      <w:r>
        <w:rPr>
          <w:sz w:val="24"/>
        </w:rPr>
        <w:t>contratual</w:t>
      </w:r>
      <w:r>
        <w:rPr>
          <w:spacing w:val="-4"/>
          <w:sz w:val="24"/>
        </w:rPr>
        <w:t xml:space="preserve"> </w:t>
      </w:r>
      <w:r>
        <w:rPr>
          <w:sz w:val="24"/>
        </w:rPr>
        <w:t>pelo</w:t>
      </w:r>
      <w:r>
        <w:rPr>
          <w:spacing w:val="-4"/>
          <w:sz w:val="24"/>
        </w:rPr>
        <w:t xml:space="preserve"> </w:t>
      </w:r>
      <w:r>
        <w:rPr>
          <w:b/>
          <w:sz w:val="24"/>
        </w:rPr>
        <w:t>CONTRATANTE</w:t>
      </w:r>
      <w:r>
        <w:rPr>
          <w:sz w:val="24"/>
        </w:rPr>
        <w:t>,</w:t>
      </w:r>
      <w:r>
        <w:rPr>
          <w:spacing w:val="-4"/>
          <w:sz w:val="24"/>
        </w:rPr>
        <w:t xml:space="preserve"> </w:t>
      </w:r>
      <w:r>
        <w:rPr>
          <w:sz w:val="24"/>
        </w:rPr>
        <w:t>que</w:t>
      </w:r>
      <w:r>
        <w:rPr>
          <w:spacing w:val="-4"/>
          <w:sz w:val="24"/>
        </w:rPr>
        <w:t xml:space="preserve"> </w:t>
      </w:r>
      <w:r>
        <w:rPr>
          <w:sz w:val="24"/>
        </w:rPr>
        <w:t>ficará</w:t>
      </w:r>
      <w:r>
        <w:rPr>
          <w:spacing w:val="-4"/>
          <w:sz w:val="24"/>
        </w:rPr>
        <w:t xml:space="preserve"> </w:t>
      </w:r>
      <w:r>
        <w:rPr>
          <w:sz w:val="24"/>
        </w:rPr>
        <w:t>autorizado</w:t>
      </w:r>
      <w:r>
        <w:rPr>
          <w:spacing w:val="-4"/>
          <w:sz w:val="24"/>
        </w:rPr>
        <w:t xml:space="preserve"> </w:t>
      </w:r>
      <w:r>
        <w:rPr>
          <w:sz w:val="24"/>
        </w:rPr>
        <w:t>a</w:t>
      </w:r>
      <w:r>
        <w:rPr>
          <w:spacing w:val="-4"/>
          <w:sz w:val="24"/>
        </w:rPr>
        <w:t xml:space="preserve"> </w:t>
      </w:r>
      <w:r>
        <w:rPr>
          <w:sz w:val="24"/>
        </w:rPr>
        <w:t>descontar</w:t>
      </w:r>
      <w:r>
        <w:rPr>
          <w:spacing w:val="-4"/>
          <w:sz w:val="24"/>
        </w:rPr>
        <w:t xml:space="preserve"> </w:t>
      </w:r>
      <w:r>
        <w:rPr>
          <w:sz w:val="24"/>
        </w:rPr>
        <w:t>dos</w:t>
      </w:r>
      <w:r>
        <w:rPr>
          <w:spacing w:val="-4"/>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ou</w:t>
      </w:r>
      <w:r>
        <w:rPr>
          <w:spacing w:val="-4"/>
          <w:sz w:val="24"/>
        </w:rPr>
        <w:t xml:space="preserve"> </w:t>
      </w:r>
      <w:r>
        <w:rPr>
          <w:sz w:val="24"/>
        </w:rPr>
        <w:t>da</w:t>
      </w:r>
      <w:r>
        <w:rPr>
          <w:spacing w:val="-4"/>
          <w:sz w:val="24"/>
        </w:rPr>
        <w:t xml:space="preserve"> </w:t>
      </w:r>
      <w:r>
        <w:rPr>
          <w:sz w:val="24"/>
        </w:rPr>
        <w:t>garantia</w:t>
      </w:r>
      <w:r>
        <w:rPr>
          <w:spacing w:val="-4"/>
          <w:sz w:val="24"/>
        </w:rPr>
        <w:t xml:space="preserve"> </w:t>
      </w:r>
      <w:r>
        <w:rPr>
          <w:sz w:val="24"/>
        </w:rPr>
        <w:t>o</w:t>
      </w:r>
      <w:r>
        <w:rPr>
          <w:spacing w:val="-4"/>
          <w:sz w:val="24"/>
        </w:rPr>
        <w:t xml:space="preserve"> </w:t>
      </w:r>
      <w:r>
        <w:rPr>
          <w:sz w:val="24"/>
        </w:rPr>
        <w:t>valor</w:t>
      </w:r>
      <w:r>
        <w:rPr>
          <w:spacing w:val="-4"/>
          <w:sz w:val="24"/>
        </w:rPr>
        <w:t xml:space="preserve"> </w:t>
      </w:r>
      <w:r>
        <w:rPr>
          <w:sz w:val="24"/>
        </w:rPr>
        <w:t>correspondente</w:t>
      </w:r>
      <w:r>
        <w:rPr>
          <w:spacing w:val="-4"/>
          <w:sz w:val="24"/>
        </w:rPr>
        <w:t xml:space="preserve"> </w:t>
      </w:r>
      <w:r>
        <w:rPr>
          <w:sz w:val="24"/>
        </w:rPr>
        <w:t>aos danos sofridos.</w:t>
      </w:r>
    </w:p>
    <w:p w14:paraId="020D78DB">
      <w:pPr>
        <w:pStyle w:val="9"/>
        <w:numPr>
          <w:ilvl w:val="2"/>
          <w:numId w:val="30"/>
        </w:numPr>
        <w:tabs>
          <w:tab w:val="left" w:pos="669"/>
        </w:tabs>
        <w:spacing w:before="0" w:after="0" w:line="235" w:lineRule="auto"/>
        <w:ind w:left="129" w:right="207" w:firstLine="0"/>
        <w:jc w:val="both"/>
        <w:rPr>
          <w:sz w:val="24"/>
        </w:rPr>
      </w:pPr>
      <w:r>
        <w:rPr>
          <w:sz w:val="24"/>
        </w:rPr>
        <w:t>Não contratar, durante a vigência do Contrato, cônjuge, companheiro ou parente em linha reta, colateral ou por afinidade, até o terceiro grau, de dirigente</w:t>
      </w:r>
      <w:r>
        <w:rPr>
          <w:spacing w:val="-3"/>
          <w:sz w:val="24"/>
        </w:rPr>
        <w:t xml:space="preserve"> </w:t>
      </w:r>
      <w:r>
        <w:rPr>
          <w:sz w:val="24"/>
        </w:rPr>
        <w:t>do</w:t>
      </w:r>
      <w:r>
        <w:rPr>
          <w:spacing w:val="-4"/>
          <w:sz w:val="24"/>
        </w:rPr>
        <w:t xml:space="preserve"> </w:t>
      </w:r>
      <w:r>
        <w:rPr>
          <w:b/>
          <w:sz w:val="24"/>
        </w:rPr>
        <w:t>CONTRATANTE</w:t>
      </w:r>
      <w:r>
        <w:rPr>
          <w:b/>
          <w:spacing w:val="-3"/>
          <w:sz w:val="24"/>
        </w:rPr>
        <w:t xml:space="preserve"> </w:t>
      </w:r>
      <w:r>
        <w:rPr>
          <w:sz w:val="24"/>
        </w:rPr>
        <w:t>ou</w:t>
      </w:r>
      <w:r>
        <w:rPr>
          <w:spacing w:val="-4"/>
          <w:sz w:val="24"/>
        </w:rPr>
        <w:t xml:space="preserve"> </w:t>
      </w:r>
      <w:r>
        <w:rPr>
          <w:sz w:val="24"/>
        </w:rPr>
        <w:t>de</w:t>
      </w:r>
      <w:r>
        <w:rPr>
          <w:spacing w:val="-3"/>
          <w:sz w:val="24"/>
        </w:rPr>
        <w:t xml:space="preserve"> </w:t>
      </w:r>
      <w:r>
        <w:rPr>
          <w:sz w:val="24"/>
        </w:rPr>
        <w:t>agente</w:t>
      </w:r>
      <w:r>
        <w:rPr>
          <w:spacing w:val="-4"/>
          <w:sz w:val="24"/>
        </w:rPr>
        <w:t xml:space="preserve"> </w:t>
      </w:r>
      <w:r>
        <w:rPr>
          <w:sz w:val="24"/>
        </w:rPr>
        <w:t>público</w:t>
      </w:r>
      <w:r>
        <w:rPr>
          <w:spacing w:val="-3"/>
          <w:sz w:val="24"/>
        </w:rPr>
        <w:t xml:space="preserve"> </w:t>
      </w:r>
      <w:r>
        <w:rPr>
          <w:sz w:val="24"/>
        </w:rPr>
        <w:t>que</w:t>
      </w:r>
      <w:r>
        <w:rPr>
          <w:spacing w:val="-4"/>
          <w:sz w:val="24"/>
        </w:rPr>
        <w:t xml:space="preserve"> </w:t>
      </w:r>
      <w:r>
        <w:rPr>
          <w:sz w:val="24"/>
        </w:rPr>
        <w:t>atue</w:t>
      </w:r>
      <w:r>
        <w:rPr>
          <w:spacing w:val="-3"/>
          <w:sz w:val="24"/>
        </w:rPr>
        <w:t xml:space="preserve"> </w:t>
      </w:r>
      <w:r>
        <w:rPr>
          <w:sz w:val="24"/>
        </w:rPr>
        <w:t>na</w:t>
      </w:r>
      <w:r>
        <w:rPr>
          <w:spacing w:val="-4"/>
          <w:sz w:val="24"/>
        </w:rPr>
        <w:t xml:space="preserve"> </w:t>
      </w:r>
      <w:r>
        <w:rPr>
          <w:sz w:val="24"/>
        </w:rPr>
        <w:t>fiscalização</w:t>
      </w:r>
      <w:r>
        <w:rPr>
          <w:spacing w:val="-3"/>
          <w:sz w:val="24"/>
        </w:rPr>
        <w:t xml:space="preserve"> </w:t>
      </w:r>
      <w:r>
        <w:rPr>
          <w:sz w:val="24"/>
        </w:rPr>
        <w:t>ou</w:t>
      </w:r>
      <w:r>
        <w:rPr>
          <w:spacing w:val="-4"/>
          <w:sz w:val="24"/>
        </w:rPr>
        <w:t xml:space="preserve"> </w:t>
      </w:r>
      <w:r>
        <w:rPr>
          <w:sz w:val="24"/>
        </w:rPr>
        <w:t>na</w:t>
      </w:r>
      <w:r>
        <w:rPr>
          <w:spacing w:val="-3"/>
          <w:sz w:val="24"/>
        </w:rPr>
        <w:t xml:space="preserve"> </w:t>
      </w:r>
      <w:r>
        <w:rPr>
          <w:sz w:val="24"/>
        </w:rPr>
        <w:t>gestão</w:t>
      </w:r>
      <w:r>
        <w:rPr>
          <w:spacing w:val="-4"/>
          <w:sz w:val="24"/>
        </w:rPr>
        <w:t xml:space="preserve"> </w:t>
      </w:r>
      <w:r>
        <w:rPr>
          <w:sz w:val="24"/>
        </w:rPr>
        <w:t>do</w:t>
      </w:r>
      <w:r>
        <w:rPr>
          <w:spacing w:val="-3"/>
          <w:sz w:val="24"/>
        </w:rPr>
        <w:t xml:space="preserve"> </w:t>
      </w:r>
      <w:r>
        <w:rPr>
          <w:sz w:val="24"/>
        </w:rPr>
        <w:t>Contrato,</w:t>
      </w:r>
      <w:r>
        <w:rPr>
          <w:spacing w:val="-4"/>
          <w:sz w:val="24"/>
        </w:rPr>
        <w:t xml:space="preserve"> </w:t>
      </w:r>
      <w:r>
        <w:rPr>
          <w:sz w:val="24"/>
        </w:rPr>
        <w:t>nos</w:t>
      </w:r>
      <w:r>
        <w:rPr>
          <w:spacing w:val="-3"/>
          <w:sz w:val="24"/>
        </w:rPr>
        <w:t xml:space="preserve"> </w:t>
      </w:r>
      <w:r>
        <w:rPr>
          <w:sz w:val="24"/>
        </w:rPr>
        <w:t>termos</w:t>
      </w:r>
      <w:r>
        <w:rPr>
          <w:spacing w:val="-4"/>
          <w:sz w:val="24"/>
        </w:rPr>
        <w:t xml:space="preserve"> </w:t>
      </w:r>
      <w:r>
        <w:rPr>
          <w:sz w:val="24"/>
        </w:rPr>
        <w:t>do</w:t>
      </w:r>
      <w:r>
        <w:rPr>
          <w:spacing w:val="-3"/>
          <w:sz w:val="24"/>
        </w:rPr>
        <w:t xml:space="preserve"> </w:t>
      </w:r>
      <w:r>
        <w:rPr>
          <w:sz w:val="24"/>
        </w:rPr>
        <w:t>art.</w:t>
      </w:r>
      <w:r>
        <w:rPr>
          <w:spacing w:val="-4"/>
          <w:sz w:val="24"/>
        </w:rPr>
        <w:t xml:space="preserve"> </w:t>
      </w:r>
      <w:r>
        <w:rPr>
          <w:sz w:val="24"/>
        </w:rPr>
        <w:t>48,</w:t>
      </w:r>
      <w:r>
        <w:rPr>
          <w:spacing w:val="-3"/>
          <w:sz w:val="24"/>
        </w:rPr>
        <w:t xml:space="preserve"> </w:t>
      </w:r>
      <w:r>
        <w:rPr>
          <w:sz w:val="24"/>
        </w:rPr>
        <w:t>parágrafo</w:t>
      </w:r>
      <w:r>
        <w:rPr>
          <w:spacing w:val="-4"/>
          <w:sz w:val="24"/>
        </w:rPr>
        <w:t xml:space="preserve"> </w:t>
      </w:r>
      <w:r>
        <w:rPr>
          <w:sz w:val="24"/>
        </w:rPr>
        <w:t>único,</w:t>
      </w:r>
      <w:r>
        <w:rPr>
          <w:spacing w:val="-3"/>
          <w:sz w:val="24"/>
        </w:rPr>
        <w:t xml:space="preserve"> </w:t>
      </w:r>
      <w:r>
        <w:rPr>
          <w:sz w:val="24"/>
        </w:rPr>
        <w:t>da</w:t>
      </w:r>
      <w:r>
        <w:rPr>
          <w:spacing w:val="-4"/>
          <w:sz w:val="24"/>
        </w:rPr>
        <w:t xml:space="preserve"> </w:t>
      </w:r>
      <w:r>
        <w:rPr>
          <w:sz w:val="24"/>
        </w:rPr>
        <w:t>Lei nº 14.133/2021.</w:t>
      </w:r>
    </w:p>
    <w:p w14:paraId="6C095494">
      <w:pPr>
        <w:pStyle w:val="9"/>
        <w:numPr>
          <w:ilvl w:val="2"/>
          <w:numId w:val="30"/>
        </w:numPr>
        <w:tabs>
          <w:tab w:val="left" w:pos="669"/>
        </w:tabs>
        <w:spacing w:before="0" w:after="0" w:line="267" w:lineRule="exact"/>
        <w:ind w:left="669" w:right="0" w:hanging="540"/>
        <w:jc w:val="both"/>
        <w:rPr>
          <w:sz w:val="24"/>
        </w:rPr>
      </w:pPr>
      <w:r>
        <w:rPr>
          <w:sz w:val="24"/>
        </w:rPr>
        <w:t xml:space="preserve">Manter a regularidade junto ao </w:t>
      </w:r>
      <w:r>
        <w:rPr>
          <w:spacing w:val="-2"/>
          <w:sz w:val="24"/>
        </w:rPr>
        <w:t>SICAF.</w:t>
      </w:r>
    </w:p>
    <w:p w14:paraId="646A4782">
      <w:pPr>
        <w:pStyle w:val="9"/>
        <w:numPr>
          <w:ilvl w:val="3"/>
          <w:numId w:val="30"/>
        </w:numPr>
        <w:tabs>
          <w:tab w:val="left" w:pos="849"/>
        </w:tabs>
        <w:spacing w:before="1" w:after="0" w:line="235" w:lineRule="auto"/>
        <w:ind w:left="129" w:right="293" w:firstLine="0"/>
        <w:jc w:val="both"/>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 ao setor responsável pela fiscalização do Contrato, junto com a Nota Fiscal para fins de pagamento, os seguintes documentos:</w:t>
      </w:r>
    </w:p>
    <w:p w14:paraId="04627876">
      <w:pPr>
        <w:pStyle w:val="9"/>
        <w:numPr>
          <w:ilvl w:val="0"/>
          <w:numId w:val="31"/>
        </w:numPr>
        <w:tabs>
          <w:tab w:val="left" w:pos="375"/>
        </w:tabs>
        <w:spacing w:before="0" w:after="0" w:line="268" w:lineRule="exact"/>
        <w:ind w:left="375" w:right="0" w:hanging="246"/>
        <w:jc w:val="left"/>
        <w:rPr>
          <w:sz w:val="24"/>
        </w:rPr>
      </w:pPr>
      <w:r>
        <w:rPr>
          <w:sz w:val="24"/>
        </w:rPr>
        <w:t xml:space="preserve">prova de regularidade relativa à Seguridade </w:t>
      </w:r>
      <w:r>
        <w:rPr>
          <w:spacing w:val="-2"/>
          <w:sz w:val="24"/>
        </w:rPr>
        <w:t>Social;</w:t>
      </w:r>
    </w:p>
    <w:p w14:paraId="70EA2F0A">
      <w:pPr>
        <w:pStyle w:val="9"/>
        <w:numPr>
          <w:ilvl w:val="0"/>
          <w:numId w:val="31"/>
        </w:numPr>
        <w:tabs>
          <w:tab w:val="left" w:pos="388"/>
        </w:tabs>
        <w:spacing w:before="0" w:after="0" w:line="270" w:lineRule="exact"/>
        <w:ind w:left="38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04D7173F">
      <w:pPr>
        <w:pStyle w:val="9"/>
        <w:numPr>
          <w:ilvl w:val="0"/>
          <w:numId w:val="31"/>
        </w:numPr>
        <w:tabs>
          <w:tab w:val="left" w:pos="375"/>
        </w:tabs>
        <w:spacing w:before="0" w:after="0" w:line="270" w:lineRule="exact"/>
        <w:ind w:left="37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2D52B796">
      <w:pPr>
        <w:pStyle w:val="9"/>
        <w:numPr>
          <w:ilvl w:val="0"/>
          <w:numId w:val="31"/>
        </w:numPr>
        <w:tabs>
          <w:tab w:val="left" w:pos="388"/>
        </w:tabs>
        <w:spacing w:before="0" w:after="0" w:line="270" w:lineRule="exact"/>
        <w:ind w:left="388" w:right="0" w:hanging="259"/>
        <w:jc w:val="left"/>
        <w:rPr>
          <w:sz w:val="24"/>
        </w:rPr>
      </w:pPr>
      <w:r>
        <w:rPr>
          <w:sz w:val="24"/>
        </w:rPr>
        <w:t xml:space="preserve">Certificado de Regularidade do FGTS; </w:t>
      </w:r>
      <w:r>
        <w:rPr>
          <w:spacing w:val="-10"/>
          <w:sz w:val="24"/>
        </w:rPr>
        <w:t>e</w:t>
      </w:r>
    </w:p>
    <w:p w14:paraId="1D43E9B8">
      <w:pPr>
        <w:pStyle w:val="9"/>
        <w:numPr>
          <w:ilvl w:val="0"/>
          <w:numId w:val="31"/>
        </w:numPr>
        <w:tabs>
          <w:tab w:val="left" w:pos="375"/>
        </w:tabs>
        <w:spacing w:before="0" w:after="0" w:line="273" w:lineRule="exact"/>
        <w:ind w:left="37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26A4A8BD">
      <w:pPr>
        <w:pStyle w:val="9"/>
        <w:numPr>
          <w:ilvl w:val="2"/>
          <w:numId w:val="30"/>
        </w:numPr>
        <w:tabs>
          <w:tab w:val="left" w:pos="669"/>
        </w:tabs>
        <w:spacing w:before="268" w:after="0" w:line="235" w:lineRule="auto"/>
        <w:ind w:left="129" w:right="150"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 xml:space="preserve">legislação específica, cuja inadimplência não transfere a responsabilidade ao </w:t>
      </w:r>
      <w:r>
        <w:rPr>
          <w:b/>
          <w:sz w:val="24"/>
        </w:rPr>
        <w:t xml:space="preserve">CONTRATANTE </w:t>
      </w:r>
      <w:r>
        <w:rPr>
          <w:sz w:val="24"/>
        </w:rPr>
        <w:t>e não poderá onerar o objeto do Contrato.</w:t>
      </w:r>
    </w:p>
    <w:p w14:paraId="2D617B4A">
      <w:pPr>
        <w:pStyle w:val="9"/>
        <w:numPr>
          <w:ilvl w:val="2"/>
          <w:numId w:val="30"/>
        </w:numPr>
        <w:tabs>
          <w:tab w:val="left" w:pos="789"/>
        </w:tabs>
        <w:spacing w:before="0" w:after="0" w:line="235" w:lineRule="auto"/>
        <w:ind w:left="129" w:right="359"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 execução do objeto contratual.</w:t>
      </w:r>
    </w:p>
    <w:p w14:paraId="4E41274B">
      <w:pPr>
        <w:pStyle w:val="9"/>
        <w:numPr>
          <w:ilvl w:val="2"/>
          <w:numId w:val="30"/>
        </w:numPr>
        <w:tabs>
          <w:tab w:val="left" w:pos="780"/>
        </w:tabs>
        <w:spacing w:before="0" w:after="0" w:line="235" w:lineRule="auto"/>
        <w:ind w:left="129" w:right="693" w:firstLine="0"/>
        <w:jc w:val="left"/>
        <w:rPr>
          <w:sz w:val="24"/>
        </w:rPr>
      </w:pPr>
      <w:r>
        <w:rPr>
          <w:sz w:val="24"/>
        </w:rPr>
        <w:t>Paralisar,</w:t>
      </w:r>
      <w:r>
        <w:rPr>
          <w:spacing w:val="-5"/>
          <w:sz w:val="24"/>
        </w:rPr>
        <w:t xml:space="preserve"> </w:t>
      </w:r>
      <w:r>
        <w:rPr>
          <w:sz w:val="24"/>
        </w:rPr>
        <w:t>por</w:t>
      </w:r>
      <w:r>
        <w:rPr>
          <w:spacing w:val="-5"/>
          <w:sz w:val="24"/>
        </w:rPr>
        <w:t xml:space="preserve"> </w:t>
      </w:r>
      <w:r>
        <w:rPr>
          <w:sz w:val="24"/>
        </w:rPr>
        <w:t>determinação</w:t>
      </w:r>
      <w:r>
        <w:rPr>
          <w:spacing w:val="-5"/>
          <w:sz w:val="24"/>
        </w:rPr>
        <w:t xml:space="preserve"> </w:t>
      </w:r>
      <w:r>
        <w:rPr>
          <w:sz w:val="24"/>
        </w:rPr>
        <w:t>do</w:t>
      </w:r>
      <w:r>
        <w:rPr>
          <w:spacing w:val="-5"/>
          <w:sz w:val="24"/>
        </w:rPr>
        <w:t xml:space="preserve"> </w:t>
      </w:r>
      <w:r>
        <w:rPr>
          <w:b/>
          <w:sz w:val="24"/>
        </w:rPr>
        <w:t>CONTRATANTE</w:t>
      </w:r>
      <w:r>
        <w:rPr>
          <w:sz w:val="24"/>
        </w:rPr>
        <w:t>,</w:t>
      </w:r>
      <w:r>
        <w:rPr>
          <w:spacing w:val="-5"/>
          <w:sz w:val="24"/>
        </w:rPr>
        <w:t xml:space="preserve"> </w:t>
      </w:r>
      <w:r>
        <w:rPr>
          <w:sz w:val="24"/>
        </w:rPr>
        <w:t>qualquer</w:t>
      </w:r>
      <w:r>
        <w:rPr>
          <w:spacing w:val="-5"/>
          <w:sz w:val="24"/>
        </w:rPr>
        <w:t xml:space="preserve"> </w:t>
      </w:r>
      <w:r>
        <w:rPr>
          <w:sz w:val="24"/>
        </w:rPr>
        <w:t>atividade</w:t>
      </w:r>
      <w:r>
        <w:rPr>
          <w:spacing w:val="-5"/>
          <w:sz w:val="24"/>
        </w:rPr>
        <w:t xml:space="preserve"> </w:t>
      </w:r>
      <w:r>
        <w:rPr>
          <w:sz w:val="24"/>
        </w:rPr>
        <w:t>que</w:t>
      </w:r>
      <w:r>
        <w:rPr>
          <w:spacing w:val="-5"/>
          <w:sz w:val="24"/>
        </w:rPr>
        <w:t xml:space="preserve"> </w:t>
      </w:r>
      <w:r>
        <w:rPr>
          <w:sz w:val="24"/>
        </w:rPr>
        <w:t>não</w:t>
      </w:r>
      <w:r>
        <w:rPr>
          <w:spacing w:val="-5"/>
          <w:sz w:val="24"/>
        </w:rPr>
        <w:t xml:space="preserve"> </w:t>
      </w:r>
      <w:r>
        <w:rPr>
          <w:sz w:val="24"/>
        </w:rPr>
        <w:t>esteja</w:t>
      </w:r>
      <w:r>
        <w:rPr>
          <w:spacing w:val="-5"/>
          <w:sz w:val="24"/>
        </w:rPr>
        <w:t xml:space="preserve"> </w:t>
      </w:r>
      <w:r>
        <w:rPr>
          <w:sz w:val="24"/>
        </w:rPr>
        <w:t>sendo</w:t>
      </w:r>
      <w:r>
        <w:rPr>
          <w:spacing w:val="-5"/>
          <w:sz w:val="24"/>
        </w:rPr>
        <w:t xml:space="preserve"> </w:t>
      </w:r>
      <w:r>
        <w:rPr>
          <w:sz w:val="24"/>
        </w:rPr>
        <w:t>executada</w:t>
      </w:r>
      <w:r>
        <w:rPr>
          <w:spacing w:val="-5"/>
          <w:sz w:val="24"/>
        </w:rPr>
        <w:t xml:space="preserve"> </w:t>
      </w:r>
      <w:r>
        <w:rPr>
          <w:sz w:val="24"/>
        </w:rPr>
        <w:t>de</w:t>
      </w:r>
      <w:r>
        <w:rPr>
          <w:spacing w:val="-5"/>
          <w:sz w:val="24"/>
        </w:rPr>
        <w:t xml:space="preserve"> </w:t>
      </w:r>
      <w:r>
        <w:rPr>
          <w:sz w:val="24"/>
        </w:rPr>
        <w:t>acordo</w:t>
      </w:r>
      <w:r>
        <w:rPr>
          <w:spacing w:val="-5"/>
          <w:sz w:val="24"/>
        </w:rPr>
        <w:t xml:space="preserve"> </w:t>
      </w:r>
      <w:r>
        <w:rPr>
          <w:sz w:val="24"/>
        </w:rPr>
        <w:t>com</w:t>
      </w:r>
      <w:r>
        <w:rPr>
          <w:spacing w:val="-5"/>
          <w:sz w:val="24"/>
        </w:rPr>
        <w:t xml:space="preserve"> </w:t>
      </w:r>
      <w:r>
        <w:rPr>
          <w:sz w:val="24"/>
        </w:rPr>
        <w:t>a</w:t>
      </w:r>
      <w:r>
        <w:rPr>
          <w:spacing w:val="-5"/>
          <w:sz w:val="24"/>
        </w:rPr>
        <w:t xml:space="preserve"> </w:t>
      </w:r>
      <w:r>
        <w:rPr>
          <w:sz w:val="24"/>
        </w:rPr>
        <w:t>boa</w:t>
      </w:r>
      <w:r>
        <w:rPr>
          <w:spacing w:val="-5"/>
          <w:sz w:val="24"/>
        </w:rPr>
        <w:t xml:space="preserve"> </w:t>
      </w:r>
      <w:r>
        <w:rPr>
          <w:sz w:val="24"/>
        </w:rPr>
        <w:t>técnica</w:t>
      </w:r>
      <w:r>
        <w:rPr>
          <w:spacing w:val="-5"/>
          <w:sz w:val="24"/>
        </w:rPr>
        <w:t xml:space="preserve"> </w:t>
      </w:r>
      <w:r>
        <w:rPr>
          <w:sz w:val="24"/>
        </w:rPr>
        <w:t>ou</w:t>
      </w:r>
      <w:r>
        <w:rPr>
          <w:spacing w:val="-5"/>
          <w:sz w:val="24"/>
        </w:rPr>
        <w:t xml:space="preserve"> </w:t>
      </w:r>
      <w:r>
        <w:rPr>
          <w:sz w:val="24"/>
        </w:rPr>
        <w:t>que ponha em risco a segurança de pessoas ou bens de terceiros.</w:t>
      </w:r>
    </w:p>
    <w:p w14:paraId="449D49FE">
      <w:pPr>
        <w:pStyle w:val="9"/>
        <w:numPr>
          <w:ilvl w:val="2"/>
          <w:numId w:val="30"/>
        </w:numPr>
        <w:tabs>
          <w:tab w:val="left" w:pos="789"/>
        </w:tabs>
        <w:spacing w:before="0" w:after="0" w:line="235" w:lineRule="auto"/>
        <w:ind w:left="129" w:right="113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 mantendo sempre limpo o local de execução do objeto e nas melhores condições de segurança, higiene e disciplina.</w:t>
      </w:r>
    </w:p>
    <w:p w14:paraId="1DC32E9B">
      <w:pPr>
        <w:pStyle w:val="9"/>
        <w:numPr>
          <w:ilvl w:val="2"/>
          <w:numId w:val="30"/>
        </w:numPr>
        <w:tabs>
          <w:tab w:val="left" w:pos="789"/>
        </w:tabs>
        <w:spacing w:before="0" w:after="0" w:line="235" w:lineRule="auto"/>
        <w:ind w:left="129" w:right="22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0310A945">
      <w:pPr>
        <w:pStyle w:val="9"/>
        <w:numPr>
          <w:ilvl w:val="2"/>
          <w:numId w:val="30"/>
        </w:numPr>
        <w:tabs>
          <w:tab w:val="left" w:pos="789"/>
        </w:tabs>
        <w:spacing w:before="0" w:after="0" w:line="235" w:lineRule="auto"/>
        <w:ind w:left="129" w:right="380"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 nem permitir a utilização do trabalho do menor de dezoito anos em trabalho noturno, perigoso ou insalubre, na forma do art. 7º, XXXIII, da Constituição Federal.</w:t>
      </w:r>
    </w:p>
    <w:p w14:paraId="57A3C262">
      <w:pPr>
        <w:pStyle w:val="9"/>
        <w:numPr>
          <w:ilvl w:val="2"/>
          <w:numId w:val="30"/>
        </w:numPr>
        <w:tabs>
          <w:tab w:val="left" w:pos="789"/>
        </w:tabs>
        <w:spacing w:before="0" w:after="0" w:line="235" w:lineRule="auto"/>
        <w:ind w:left="129" w:right="225" w:firstLine="0"/>
        <w:jc w:val="left"/>
        <w:rPr>
          <w:sz w:val="24"/>
        </w:rPr>
      </w:pPr>
      <w:r>
        <w:rPr>
          <w:sz w:val="24"/>
        </w:rPr>
        <w:t>Manter</w:t>
      </w:r>
      <w:r>
        <w:rPr>
          <w:spacing w:val="-2"/>
          <w:sz w:val="24"/>
        </w:rPr>
        <w:t xml:space="preserve"> </w:t>
      </w:r>
      <w:r>
        <w:rPr>
          <w:sz w:val="24"/>
        </w:rPr>
        <w:t>durante</w:t>
      </w:r>
      <w:r>
        <w:rPr>
          <w:spacing w:val="-2"/>
          <w:sz w:val="24"/>
        </w:rPr>
        <w:t xml:space="preserve"> </w:t>
      </w:r>
      <w:r>
        <w:rPr>
          <w:sz w:val="24"/>
        </w:rPr>
        <w:t>toda</w:t>
      </w:r>
      <w:r>
        <w:rPr>
          <w:spacing w:val="-2"/>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compatibilidade</w:t>
      </w:r>
      <w:r>
        <w:rPr>
          <w:spacing w:val="-2"/>
          <w:sz w:val="24"/>
        </w:rPr>
        <w:t xml:space="preserve"> </w:t>
      </w:r>
      <w:r>
        <w:rPr>
          <w:sz w:val="24"/>
        </w:rPr>
        <w:t>com</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assumidas,</w:t>
      </w:r>
      <w:r>
        <w:rPr>
          <w:spacing w:val="-2"/>
          <w:sz w:val="24"/>
        </w:rPr>
        <w:t xml:space="preserve"> </w:t>
      </w:r>
      <w:r>
        <w:rPr>
          <w:sz w:val="24"/>
        </w:rPr>
        <w:t>todas</w:t>
      </w:r>
      <w:r>
        <w:rPr>
          <w:spacing w:val="-2"/>
          <w:sz w:val="24"/>
        </w:rPr>
        <w:t xml:space="preserve"> </w:t>
      </w:r>
      <w:r>
        <w:rPr>
          <w:sz w:val="24"/>
        </w:rPr>
        <w:t>as</w:t>
      </w:r>
      <w:r>
        <w:rPr>
          <w:spacing w:val="-2"/>
          <w:sz w:val="24"/>
        </w:rPr>
        <w:t xml:space="preserve"> </w:t>
      </w:r>
      <w:r>
        <w:rPr>
          <w:sz w:val="24"/>
        </w:rPr>
        <w:t>condições</w:t>
      </w:r>
      <w:r>
        <w:rPr>
          <w:spacing w:val="-2"/>
          <w:sz w:val="24"/>
        </w:rPr>
        <w:t xml:space="preserve"> </w:t>
      </w:r>
      <w:r>
        <w:rPr>
          <w:sz w:val="24"/>
        </w:rPr>
        <w:t>exigidas</w:t>
      </w:r>
      <w:r>
        <w:rPr>
          <w:spacing w:val="-2"/>
          <w:sz w:val="24"/>
        </w:rPr>
        <w:t xml:space="preserve"> </w:t>
      </w:r>
      <w:r>
        <w:rPr>
          <w:sz w:val="24"/>
        </w:rPr>
        <w:t>para</w:t>
      </w:r>
      <w:r>
        <w:rPr>
          <w:spacing w:val="-2"/>
          <w:sz w:val="24"/>
        </w:rPr>
        <w:t xml:space="preserve"> </w:t>
      </w:r>
      <w:r>
        <w:rPr>
          <w:sz w:val="24"/>
        </w:rPr>
        <w:t>habilitação</w:t>
      </w:r>
      <w:r>
        <w:rPr>
          <w:spacing w:val="-2"/>
          <w:sz w:val="24"/>
        </w:rPr>
        <w:t xml:space="preserve"> </w:t>
      </w:r>
      <w:r>
        <w:rPr>
          <w:sz w:val="24"/>
        </w:rPr>
        <w:t xml:space="preserve">na </w:t>
      </w:r>
      <w:r>
        <w:rPr>
          <w:spacing w:val="-2"/>
          <w:sz w:val="24"/>
        </w:rPr>
        <w:t>licitação.</w:t>
      </w:r>
    </w:p>
    <w:p w14:paraId="7F982711">
      <w:pPr>
        <w:pStyle w:val="9"/>
        <w:numPr>
          <w:ilvl w:val="2"/>
          <w:numId w:val="30"/>
        </w:numPr>
        <w:tabs>
          <w:tab w:val="left" w:pos="789"/>
        </w:tabs>
        <w:spacing w:before="0" w:after="0" w:line="235" w:lineRule="auto"/>
        <w:ind w:left="129" w:right="320"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5ACBEA75">
      <w:pPr>
        <w:pStyle w:val="9"/>
        <w:numPr>
          <w:ilvl w:val="3"/>
          <w:numId w:val="30"/>
        </w:numPr>
        <w:tabs>
          <w:tab w:val="left" w:pos="969"/>
        </w:tabs>
        <w:spacing w:before="0" w:after="0" w:line="235" w:lineRule="auto"/>
        <w:ind w:left="129" w:right="464"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 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381039FC">
      <w:pPr>
        <w:pStyle w:val="9"/>
        <w:numPr>
          <w:ilvl w:val="2"/>
          <w:numId w:val="30"/>
        </w:numPr>
        <w:tabs>
          <w:tab w:val="left" w:pos="789"/>
        </w:tabs>
        <w:spacing w:before="0" w:after="0" w:line="268" w:lineRule="exact"/>
        <w:ind w:left="789" w:right="0" w:hanging="660"/>
        <w:jc w:val="left"/>
        <w:rPr>
          <w:sz w:val="24"/>
        </w:rPr>
      </w:pPr>
      <w:r>
        <w:rPr>
          <w:sz w:val="24"/>
        </w:rPr>
        <w:t xml:space="preserve">Guardar sigilo sobre todas as informações obtidas em decorrência do cumprimento do </w:t>
      </w:r>
      <w:r>
        <w:rPr>
          <w:spacing w:val="-2"/>
          <w:sz w:val="24"/>
        </w:rPr>
        <w:t>Contrato.</w:t>
      </w:r>
    </w:p>
    <w:p w14:paraId="2BC1A770">
      <w:pPr>
        <w:pStyle w:val="9"/>
        <w:numPr>
          <w:ilvl w:val="2"/>
          <w:numId w:val="30"/>
        </w:numPr>
        <w:tabs>
          <w:tab w:val="left" w:pos="775"/>
        </w:tabs>
        <w:spacing w:before="0" w:after="0" w:line="235" w:lineRule="auto"/>
        <w:ind w:left="129" w:right="159" w:firstLine="0"/>
        <w:jc w:val="left"/>
        <w:rPr>
          <w:sz w:val="24"/>
        </w:rPr>
      </w:pPr>
      <w:r>
        <w:rPr>
          <w:sz w:val="24"/>
        </w:rPr>
        <w:t>Arcar com o ônus decorrente de eventual equívoco no dimensionamento dos quantitativos de sua proposta, inclusive quanto aos custos variáveis</w:t>
      </w:r>
      <w:r>
        <w:rPr>
          <w:spacing w:val="-2"/>
          <w:sz w:val="24"/>
        </w:rPr>
        <w:t xml:space="preserve"> </w:t>
      </w: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 xml:space="preserve">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188CB716">
      <w:pPr>
        <w:pStyle w:val="9"/>
        <w:numPr>
          <w:ilvl w:val="2"/>
          <w:numId w:val="30"/>
        </w:numPr>
        <w:tabs>
          <w:tab w:val="left" w:pos="789"/>
        </w:tabs>
        <w:spacing w:before="0" w:after="0" w:line="267" w:lineRule="exact"/>
        <w:ind w:left="78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3C61A999">
      <w:pPr>
        <w:pStyle w:val="9"/>
        <w:numPr>
          <w:ilvl w:val="2"/>
          <w:numId w:val="30"/>
        </w:numPr>
        <w:tabs>
          <w:tab w:val="left" w:pos="789"/>
        </w:tabs>
        <w:spacing w:before="0" w:after="0" w:line="235" w:lineRule="auto"/>
        <w:ind w:left="129" w:right="246" w:firstLine="0"/>
        <w:jc w:val="left"/>
        <w:rPr>
          <w:sz w:val="24"/>
        </w:rPr>
      </w:pPr>
      <w:r>
        <w:rPr>
          <w:sz w:val="24"/>
        </w:rPr>
        <w:t>Prestar</w:t>
      </w:r>
      <w:r>
        <w:rPr>
          <w:spacing w:val="-5"/>
          <w:sz w:val="24"/>
        </w:rPr>
        <w:t xml:space="preserve"> </w:t>
      </w:r>
      <w:r>
        <w:rPr>
          <w:sz w:val="24"/>
        </w:rPr>
        <w:t>esclarecimentos</w:t>
      </w:r>
      <w:r>
        <w:rPr>
          <w:spacing w:val="-5"/>
          <w:sz w:val="24"/>
        </w:rPr>
        <w:t xml:space="preserve"> </w:t>
      </w:r>
      <w:r>
        <w:rPr>
          <w:sz w:val="24"/>
        </w:rPr>
        <w:t>ou</w:t>
      </w:r>
      <w:r>
        <w:rPr>
          <w:spacing w:val="-5"/>
          <w:sz w:val="24"/>
        </w:rPr>
        <w:t xml:space="preserve"> </w:t>
      </w:r>
      <w:r>
        <w:rPr>
          <w:sz w:val="24"/>
        </w:rPr>
        <w:t>informações</w:t>
      </w:r>
      <w:r>
        <w:rPr>
          <w:spacing w:val="-5"/>
          <w:sz w:val="24"/>
        </w:rPr>
        <w:t xml:space="preserve"> </w:t>
      </w:r>
      <w:r>
        <w:rPr>
          <w:sz w:val="24"/>
        </w:rPr>
        <w:t>solicitadas</w:t>
      </w:r>
      <w:r>
        <w:rPr>
          <w:spacing w:val="-5"/>
          <w:sz w:val="24"/>
        </w:rPr>
        <w:t xml:space="preserve"> </w:t>
      </w:r>
      <w:r>
        <w:rPr>
          <w:sz w:val="24"/>
        </w:rPr>
        <w:t>pelo</w:t>
      </w:r>
      <w:r>
        <w:rPr>
          <w:spacing w:val="-5"/>
          <w:sz w:val="24"/>
        </w:rPr>
        <w:t xml:space="preserve"> </w:t>
      </w:r>
      <w:r>
        <w:rPr>
          <w:b/>
          <w:sz w:val="24"/>
        </w:rPr>
        <w:t>CONTRATANTE</w:t>
      </w:r>
      <w:r>
        <w:rPr>
          <w:b/>
          <w:spacing w:val="-5"/>
          <w:sz w:val="24"/>
        </w:rPr>
        <w:t xml:space="preserve"> </w:t>
      </w:r>
      <w:r>
        <w:rPr>
          <w:sz w:val="24"/>
        </w:rPr>
        <w:t>ou</w:t>
      </w:r>
      <w:r>
        <w:rPr>
          <w:spacing w:val="-5"/>
          <w:sz w:val="24"/>
        </w:rPr>
        <w:t xml:space="preserve"> </w:t>
      </w:r>
      <w:r>
        <w:rPr>
          <w:sz w:val="24"/>
        </w:rPr>
        <w:t>por</w:t>
      </w:r>
      <w:r>
        <w:rPr>
          <w:spacing w:val="-5"/>
          <w:sz w:val="24"/>
        </w:rPr>
        <w:t xml:space="preserve"> </w:t>
      </w:r>
      <w:r>
        <w:rPr>
          <w:sz w:val="24"/>
        </w:rPr>
        <w:t>seus</w:t>
      </w:r>
      <w:r>
        <w:rPr>
          <w:spacing w:val="-5"/>
          <w:sz w:val="24"/>
        </w:rPr>
        <w:t xml:space="preserve"> </w:t>
      </w:r>
      <w:r>
        <w:rPr>
          <w:sz w:val="24"/>
        </w:rPr>
        <w:t>prepostos,</w:t>
      </w:r>
      <w:r>
        <w:rPr>
          <w:spacing w:val="-5"/>
          <w:sz w:val="24"/>
        </w:rPr>
        <w:t xml:space="preserve"> </w:t>
      </w:r>
      <w:r>
        <w:rPr>
          <w:sz w:val="24"/>
        </w:rPr>
        <w:t>garantindo-lhes</w:t>
      </w:r>
      <w:r>
        <w:rPr>
          <w:spacing w:val="-5"/>
          <w:sz w:val="24"/>
        </w:rPr>
        <w:t xml:space="preserve"> </w:t>
      </w:r>
      <w:r>
        <w:rPr>
          <w:sz w:val="24"/>
        </w:rPr>
        <w:t>o</w:t>
      </w:r>
      <w:r>
        <w:rPr>
          <w:spacing w:val="-5"/>
          <w:sz w:val="24"/>
        </w:rPr>
        <w:t xml:space="preserve"> </w:t>
      </w:r>
      <w:r>
        <w:rPr>
          <w:sz w:val="24"/>
        </w:rPr>
        <w:t>acesso,</w:t>
      </w:r>
      <w:r>
        <w:rPr>
          <w:spacing w:val="-5"/>
          <w:sz w:val="24"/>
        </w:rPr>
        <w:t xml:space="preserve"> </w:t>
      </w:r>
      <w:r>
        <w:rPr>
          <w:sz w:val="24"/>
        </w:rPr>
        <w:t>a</w:t>
      </w:r>
      <w:r>
        <w:rPr>
          <w:spacing w:val="-5"/>
          <w:sz w:val="24"/>
        </w:rPr>
        <w:t xml:space="preserve"> </w:t>
      </w:r>
      <w:r>
        <w:rPr>
          <w:sz w:val="24"/>
        </w:rPr>
        <w:t>qualquer</w:t>
      </w:r>
      <w:r>
        <w:rPr>
          <w:spacing w:val="-5"/>
          <w:sz w:val="24"/>
        </w:rPr>
        <w:t xml:space="preserve"> </w:t>
      </w:r>
      <w:r>
        <w:rPr>
          <w:sz w:val="24"/>
        </w:rPr>
        <w:t>tempo, ao local dos trabalhos, bem como aos documentos relativos à execução do empreendimento.</w:t>
      </w:r>
    </w:p>
    <w:p w14:paraId="6085D8F7">
      <w:pPr>
        <w:pStyle w:val="9"/>
        <w:numPr>
          <w:ilvl w:val="2"/>
          <w:numId w:val="30"/>
        </w:numPr>
        <w:tabs>
          <w:tab w:val="left" w:pos="789"/>
        </w:tabs>
        <w:spacing w:before="0" w:after="0" w:line="235" w:lineRule="auto"/>
        <w:ind w:left="129" w:right="225" w:firstLine="0"/>
        <w:jc w:val="left"/>
        <w:rPr>
          <w:sz w:val="24"/>
        </w:rPr>
      </w:pPr>
      <w:r>
        <w:rPr>
          <w:sz w:val="24"/>
        </w:rPr>
        <w:t>Caso o valor do Contrato se enquadre no limite previsto no art. 1º da Lei estadual nº 7.753, de 17 de outubro de 2017, manter Programa de Integridade</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da</w:t>
      </w:r>
      <w:r>
        <w:rPr>
          <w:spacing w:val="-2"/>
          <w:sz w:val="24"/>
        </w:rPr>
        <w:t xml:space="preserve"> </w:t>
      </w:r>
      <w:r>
        <w:rPr>
          <w:sz w:val="24"/>
        </w:rPr>
        <w:t>referida</w:t>
      </w:r>
      <w:r>
        <w:rPr>
          <w:spacing w:val="-2"/>
          <w:sz w:val="24"/>
        </w:rPr>
        <w:t xml:space="preserve"> </w:t>
      </w:r>
      <w:r>
        <w:rPr>
          <w:sz w:val="24"/>
        </w:rPr>
        <w:t>Lei</w:t>
      </w:r>
      <w:r>
        <w:rPr>
          <w:spacing w:val="-2"/>
          <w:sz w:val="24"/>
        </w:rPr>
        <w:t xml:space="preserve"> </w:t>
      </w:r>
      <w:r>
        <w:rPr>
          <w:sz w:val="24"/>
        </w:rPr>
        <w:t>e</w:t>
      </w:r>
      <w:r>
        <w:rPr>
          <w:spacing w:val="-2"/>
          <w:sz w:val="24"/>
        </w:rPr>
        <w:t xml:space="preserve"> </w:t>
      </w:r>
      <w:r>
        <w:rPr>
          <w:sz w:val="24"/>
        </w:rPr>
        <w:t>eventuais</w:t>
      </w:r>
      <w:r>
        <w:rPr>
          <w:spacing w:val="-2"/>
          <w:sz w:val="24"/>
        </w:rPr>
        <w:t xml:space="preserve"> </w:t>
      </w:r>
      <w:r>
        <w:rPr>
          <w:sz w:val="24"/>
        </w:rPr>
        <w:t>modificações</w:t>
      </w:r>
      <w:r>
        <w:rPr>
          <w:spacing w:val="-2"/>
          <w:sz w:val="24"/>
        </w:rPr>
        <w:t xml:space="preserve"> </w:t>
      </w:r>
      <w:r>
        <w:rPr>
          <w:sz w:val="24"/>
        </w:rPr>
        <w:t>e</w:t>
      </w:r>
      <w:r>
        <w:rPr>
          <w:spacing w:val="-2"/>
          <w:sz w:val="24"/>
        </w:rPr>
        <w:t xml:space="preserve"> </w:t>
      </w:r>
      <w:r>
        <w:rPr>
          <w:sz w:val="24"/>
        </w:rPr>
        <w:t>regulamentos</w:t>
      </w:r>
      <w:r>
        <w:rPr>
          <w:spacing w:val="-2"/>
          <w:sz w:val="24"/>
        </w:rPr>
        <w:t xml:space="preserve"> </w:t>
      </w:r>
      <w:r>
        <w:rPr>
          <w:sz w:val="24"/>
        </w:rPr>
        <w:t>subsequentes,</w:t>
      </w:r>
      <w:r>
        <w:rPr>
          <w:spacing w:val="-2"/>
          <w:sz w:val="24"/>
        </w:rPr>
        <w:t xml:space="preserve"> </w:t>
      </w:r>
      <w:r>
        <w:rPr>
          <w:sz w:val="24"/>
        </w:rPr>
        <w:t>consistindo</w:t>
      </w:r>
      <w:r>
        <w:rPr>
          <w:spacing w:val="-2"/>
          <w:sz w:val="24"/>
        </w:rPr>
        <w:t xml:space="preserve"> </w:t>
      </w:r>
      <w:r>
        <w:rPr>
          <w:sz w:val="24"/>
        </w:rPr>
        <w:t>tal</w:t>
      </w:r>
      <w:r>
        <w:rPr>
          <w:spacing w:val="-2"/>
          <w:sz w:val="24"/>
        </w:rPr>
        <w:t xml:space="preserve"> </w:t>
      </w:r>
      <w:r>
        <w:rPr>
          <w:sz w:val="24"/>
        </w:rPr>
        <w:t>programa</w:t>
      </w:r>
      <w:r>
        <w:rPr>
          <w:spacing w:val="-2"/>
          <w:sz w:val="24"/>
        </w:rPr>
        <w:t xml:space="preserve"> </w:t>
      </w:r>
      <w:r>
        <w:rPr>
          <w:sz w:val="24"/>
        </w:rPr>
        <w:t>no</w:t>
      </w:r>
      <w:r>
        <w:rPr>
          <w:spacing w:val="-2"/>
          <w:sz w:val="24"/>
        </w:rPr>
        <w:t xml:space="preserve"> </w:t>
      </w:r>
      <w:r>
        <w:rPr>
          <w:sz w:val="24"/>
        </w:rPr>
        <w:t>conjunto</w:t>
      </w:r>
      <w:r>
        <w:rPr>
          <w:spacing w:val="-2"/>
          <w:sz w:val="24"/>
        </w:rPr>
        <w:t xml:space="preserve"> </w:t>
      </w:r>
      <w:r>
        <w:rPr>
          <w:sz w:val="24"/>
        </w:rPr>
        <w:t>de</w:t>
      </w:r>
      <w:r>
        <w:rPr>
          <w:spacing w:val="-2"/>
          <w:sz w:val="24"/>
        </w:rPr>
        <w:t xml:space="preserve"> </w:t>
      </w:r>
      <w:r>
        <w:rPr>
          <w:sz w:val="24"/>
        </w:rPr>
        <w:t>mecanismos</w:t>
      </w:r>
      <w:r>
        <w:rPr>
          <w:spacing w:val="-2"/>
          <w:sz w:val="24"/>
        </w:rPr>
        <w:t xml:space="preserve"> </w:t>
      </w:r>
      <w:r>
        <w:rPr>
          <w:sz w:val="24"/>
        </w:rPr>
        <w:t>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8"/>
          <w:sz w:val="24"/>
        </w:rPr>
        <w:t xml:space="preserve"> </w:t>
      </w:r>
      <w:r>
        <w:rPr>
          <w:sz w:val="24"/>
        </w:rPr>
        <w:t>Administração Pública.</w:t>
      </w:r>
    </w:p>
    <w:p w14:paraId="1D4373A1">
      <w:pPr>
        <w:pStyle w:val="9"/>
        <w:numPr>
          <w:ilvl w:val="3"/>
          <w:numId w:val="30"/>
        </w:numPr>
        <w:tabs>
          <w:tab w:val="left" w:pos="969"/>
        </w:tabs>
        <w:spacing w:before="0" w:after="0" w:line="235" w:lineRule="auto"/>
        <w:ind w:left="129" w:right="134" w:firstLine="0"/>
        <w:jc w:val="left"/>
        <w:rPr>
          <w:sz w:val="24"/>
        </w:rPr>
      </w:pPr>
      <w:r>
        <w:rPr>
          <w:sz w:val="24"/>
        </w:rPr>
        <w:t>Caso</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ainda</w:t>
      </w:r>
      <w:r>
        <w:rPr>
          <w:spacing w:val="-5"/>
          <w:sz w:val="24"/>
        </w:rPr>
        <w:t xml:space="preserve"> </w:t>
      </w:r>
      <w:r>
        <w:rPr>
          <w:sz w:val="24"/>
        </w:rPr>
        <w:t>não</w:t>
      </w:r>
      <w:r>
        <w:rPr>
          <w:spacing w:val="-5"/>
          <w:sz w:val="24"/>
        </w:rPr>
        <w:t xml:space="preserve"> </w:t>
      </w:r>
      <w:r>
        <w:rPr>
          <w:sz w:val="24"/>
        </w:rPr>
        <w:t>tenha</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instituído,</w:t>
      </w:r>
      <w:r>
        <w:rPr>
          <w:spacing w:val="-5"/>
          <w:sz w:val="24"/>
        </w:rPr>
        <w:t xml:space="preserve"> </w:t>
      </w:r>
      <w:r>
        <w:rPr>
          <w:sz w:val="24"/>
        </w:rPr>
        <w:t>compromete-se</w:t>
      </w:r>
      <w:r>
        <w:rPr>
          <w:spacing w:val="-5"/>
          <w:sz w:val="24"/>
        </w:rPr>
        <w:t xml:space="preserve"> </w:t>
      </w:r>
      <w:r>
        <w:rPr>
          <w:sz w:val="24"/>
        </w:rPr>
        <w:t>a</w:t>
      </w:r>
      <w:r>
        <w:rPr>
          <w:spacing w:val="-5"/>
          <w:sz w:val="24"/>
        </w:rPr>
        <w:t xml:space="preserve"> </w:t>
      </w:r>
      <w:r>
        <w:rPr>
          <w:sz w:val="24"/>
        </w:rPr>
        <w:t>implantar</w:t>
      </w:r>
      <w:r>
        <w:rPr>
          <w:spacing w:val="-5"/>
          <w:sz w:val="24"/>
        </w:rPr>
        <w:t xml:space="preserve"> </w:t>
      </w:r>
      <w:r>
        <w:rPr>
          <w:sz w:val="24"/>
        </w:rPr>
        <w:t>o</w:t>
      </w:r>
      <w:r>
        <w:rPr>
          <w:spacing w:val="-5"/>
          <w:sz w:val="24"/>
        </w:rPr>
        <w:t xml:space="preserve"> </w:t>
      </w:r>
      <w:r>
        <w:rPr>
          <w:sz w:val="24"/>
        </w:rPr>
        <w:t>Programa</w:t>
      </w:r>
      <w:r>
        <w:rPr>
          <w:spacing w:val="-5"/>
          <w:sz w:val="24"/>
        </w:rPr>
        <w:t xml:space="preserve"> </w:t>
      </w:r>
      <w:r>
        <w:rPr>
          <w:sz w:val="24"/>
        </w:rPr>
        <w:t>de</w:t>
      </w:r>
      <w:r>
        <w:rPr>
          <w:spacing w:val="-5"/>
          <w:sz w:val="24"/>
        </w:rPr>
        <w:t xml:space="preserve"> </w:t>
      </w:r>
      <w:r>
        <w:rPr>
          <w:sz w:val="24"/>
        </w:rPr>
        <w:t>Integridade</w:t>
      </w:r>
      <w:r>
        <w:rPr>
          <w:spacing w:val="-5"/>
          <w:sz w:val="24"/>
        </w:rPr>
        <w:t xml:space="preserve"> </w:t>
      </w:r>
      <w:r>
        <w:rPr>
          <w:sz w:val="24"/>
        </w:rPr>
        <w:t>no</w:t>
      </w:r>
      <w:r>
        <w:rPr>
          <w:spacing w:val="-5"/>
          <w:sz w:val="24"/>
        </w:rPr>
        <w:t xml:space="preserve"> </w:t>
      </w:r>
      <w:r>
        <w:rPr>
          <w:sz w:val="24"/>
        </w:rPr>
        <w:t>prazo de até 180 (cento e oitenta) dias corridos, a partir da data de celebração do presente Contrato, na forma da Lei nº 7.753/2017.</w:t>
      </w:r>
    </w:p>
    <w:p w14:paraId="2E428824">
      <w:pPr>
        <w:pStyle w:val="9"/>
        <w:numPr>
          <w:ilvl w:val="2"/>
          <w:numId w:val="30"/>
        </w:numPr>
        <w:tabs>
          <w:tab w:val="left" w:pos="680"/>
        </w:tabs>
        <w:spacing w:before="265" w:after="0" w:line="280" w:lineRule="auto"/>
        <w:ind w:left="129" w:right="133" w:firstLine="0"/>
        <w:jc w:val="left"/>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0E366804">
      <w:pPr>
        <w:pStyle w:val="6"/>
      </w:pPr>
    </w:p>
    <w:p w14:paraId="65C3823D">
      <w:pPr>
        <w:pStyle w:val="6"/>
      </w:pPr>
    </w:p>
    <w:p w14:paraId="2AC83980">
      <w:pPr>
        <w:pStyle w:val="6"/>
        <w:spacing w:before="61"/>
      </w:pPr>
    </w:p>
    <w:p w14:paraId="57801BCE">
      <w:pPr>
        <w:pStyle w:val="3"/>
        <w:spacing w:before="1"/>
        <w:ind w:left="129"/>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7E340D0">
      <w:pPr>
        <w:pStyle w:val="6"/>
        <w:spacing w:before="79"/>
        <w:rPr>
          <w:b/>
        </w:rPr>
      </w:pPr>
    </w:p>
    <w:p w14:paraId="41E1001A">
      <w:pPr>
        <w:pStyle w:val="9"/>
        <w:numPr>
          <w:ilvl w:val="1"/>
          <w:numId w:val="32"/>
        </w:numPr>
        <w:tabs>
          <w:tab w:val="left" w:pos="528"/>
        </w:tabs>
        <w:spacing w:before="1" w:after="0" w:line="240" w:lineRule="auto"/>
        <w:ind w:left="5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02E3049">
      <w:pPr>
        <w:pStyle w:val="6"/>
        <w:spacing w:before="124"/>
      </w:pPr>
    </w:p>
    <w:p w14:paraId="4DE92749">
      <w:pPr>
        <w:pStyle w:val="3"/>
        <w:spacing w:before="1"/>
        <w:ind w:left="129"/>
        <w:jc w:val="both"/>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3F6AC4B5">
      <w:pPr>
        <w:pStyle w:val="6"/>
        <w:rPr>
          <w:b/>
        </w:rPr>
      </w:pPr>
    </w:p>
    <w:p w14:paraId="46CE42A8">
      <w:pPr>
        <w:pStyle w:val="6"/>
        <w:spacing w:before="164"/>
        <w:rPr>
          <w:b/>
        </w:rPr>
      </w:pPr>
    </w:p>
    <w:p w14:paraId="2C564225">
      <w:pPr>
        <w:pStyle w:val="9"/>
        <w:numPr>
          <w:ilvl w:val="1"/>
          <w:numId w:val="33"/>
        </w:numPr>
        <w:tabs>
          <w:tab w:val="left" w:pos="520"/>
        </w:tabs>
        <w:spacing w:before="1" w:after="0" w:line="240" w:lineRule="auto"/>
        <w:ind w:left="520" w:right="0" w:hanging="391"/>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4"/>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3"/>
          <w:sz w:val="20"/>
        </w:rPr>
        <w:t xml:space="preserve"> </w:t>
      </w:r>
      <w:r>
        <w:rPr>
          <w:sz w:val="20"/>
        </w:rPr>
        <w:t>ou</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4"/>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4"/>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3"/>
          <w:sz w:val="20"/>
        </w:rPr>
        <w:t xml:space="preserve"> </w:t>
      </w:r>
      <w:r>
        <w:rPr>
          <w:spacing w:val="-2"/>
          <w:sz w:val="20"/>
        </w:rPr>
        <w:t>14.133/2021:</w:t>
      </w:r>
    </w:p>
    <w:p w14:paraId="6E5C3150">
      <w:pPr>
        <w:pStyle w:val="6"/>
        <w:spacing w:before="50"/>
      </w:pPr>
    </w:p>
    <w:p w14:paraId="0DC35446">
      <w:pPr>
        <w:pStyle w:val="9"/>
        <w:numPr>
          <w:ilvl w:val="2"/>
          <w:numId w:val="33"/>
        </w:numPr>
        <w:tabs>
          <w:tab w:val="left" w:pos="670"/>
        </w:tabs>
        <w:spacing w:before="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643A27D">
      <w:pPr>
        <w:pStyle w:val="6"/>
        <w:spacing w:before="50"/>
      </w:pPr>
    </w:p>
    <w:p w14:paraId="3C43ADCD">
      <w:pPr>
        <w:pStyle w:val="9"/>
        <w:numPr>
          <w:ilvl w:val="2"/>
          <w:numId w:val="33"/>
        </w:numPr>
        <w:tabs>
          <w:tab w:val="left" w:pos="670"/>
        </w:tabs>
        <w:spacing w:before="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24A07F4">
      <w:pPr>
        <w:pStyle w:val="6"/>
        <w:spacing w:before="50"/>
      </w:pPr>
    </w:p>
    <w:p w14:paraId="792E1283">
      <w:pPr>
        <w:pStyle w:val="9"/>
        <w:numPr>
          <w:ilvl w:val="2"/>
          <w:numId w:val="33"/>
        </w:numPr>
        <w:tabs>
          <w:tab w:val="left" w:pos="670"/>
        </w:tabs>
        <w:spacing w:before="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0325986">
      <w:pPr>
        <w:pStyle w:val="6"/>
        <w:spacing w:before="50"/>
      </w:pPr>
    </w:p>
    <w:p w14:paraId="02D697FF">
      <w:pPr>
        <w:pStyle w:val="9"/>
        <w:numPr>
          <w:ilvl w:val="2"/>
          <w:numId w:val="33"/>
        </w:numPr>
        <w:tabs>
          <w:tab w:val="left" w:pos="670"/>
        </w:tabs>
        <w:spacing w:before="0" w:after="0" w:line="240" w:lineRule="auto"/>
        <w:ind w:left="6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C30DAAE">
      <w:pPr>
        <w:pStyle w:val="6"/>
        <w:spacing w:before="50"/>
      </w:pPr>
    </w:p>
    <w:p w14:paraId="2C95C2C1">
      <w:pPr>
        <w:pStyle w:val="9"/>
        <w:numPr>
          <w:ilvl w:val="2"/>
          <w:numId w:val="33"/>
        </w:numPr>
        <w:tabs>
          <w:tab w:val="left" w:pos="670"/>
        </w:tabs>
        <w:spacing w:before="0"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A74537C">
      <w:pPr>
        <w:pStyle w:val="6"/>
        <w:spacing w:before="50"/>
      </w:pPr>
    </w:p>
    <w:p w14:paraId="1780CDB2">
      <w:pPr>
        <w:pStyle w:val="9"/>
        <w:numPr>
          <w:ilvl w:val="3"/>
          <w:numId w:val="33"/>
        </w:numPr>
        <w:tabs>
          <w:tab w:val="left" w:pos="820"/>
        </w:tabs>
        <w:spacing w:before="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282A4D0">
      <w:pPr>
        <w:pStyle w:val="6"/>
        <w:spacing w:before="50"/>
      </w:pPr>
    </w:p>
    <w:p w14:paraId="329DDC04">
      <w:pPr>
        <w:pStyle w:val="9"/>
        <w:numPr>
          <w:ilvl w:val="3"/>
          <w:numId w:val="33"/>
        </w:numPr>
        <w:tabs>
          <w:tab w:val="left" w:pos="820"/>
        </w:tabs>
        <w:spacing w:before="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4052A20E">
      <w:pPr>
        <w:pStyle w:val="6"/>
        <w:spacing w:before="50"/>
      </w:pPr>
    </w:p>
    <w:p w14:paraId="50EF45F1">
      <w:pPr>
        <w:pStyle w:val="9"/>
        <w:numPr>
          <w:ilvl w:val="3"/>
          <w:numId w:val="33"/>
        </w:numPr>
        <w:tabs>
          <w:tab w:val="left" w:pos="820"/>
        </w:tabs>
        <w:spacing w:before="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D36DB34">
      <w:pPr>
        <w:pStyle w:val="6"/>
        <w:spacing w:before="50"/>
      </w:pPr>
    </w:p>
    <w:p w14:paraId="49437BBA">
      <w:pPr>
        <w:pStyle w:val="9"/>
        <w:numPr>
          <w:ilvl w:val="3"/>
          <w:numId w:val="33"/>
        </w:numPr>
        <w:tabs>
          <w:tab w:val="left" w:pos="820"/>
        </w:tabs>
        <w:spacing w:before="0"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B1DD138">
      <w:pPr>
        <w:pStyle w:val="6"/>
        <w:spacing w:before="50"/>
      </w:pPr>
    </w:p>
    <w:p w14:paraId="08B4F4DD">
      <w:pPr>
        <w:pStyle w:val="9"/>
        <w:numPr>
          <w:ilvl w:val="3"/>
          <w:numId w:val="33"/>
        </w:numPr>
        <w:tabs>
          <w:tab w:val="left" w:pos="820"/>
        </w:tabs>
        <w:spacing w:before="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A95D2E9">
      <w:pPr>
        <w:pStyle w:val="6"/>
        <w:spacing w:before="50"/>
      </w:pPr>
    </w:p>
    <w:p w14:paraId="046E5B03">
      <w:pPr>
        <w:pStyle w:val="9"/>
        <w:numPr>
          <w:ilvl w:val="2"/>
          <w:numId w:val="33"/>
        </w:numPr>
        <w:tabs>
          <w:tab w:val="left" w:pos="670"/>
        </w:tabs>
        <w:spacing w:before="0" w:after="0" w:line="240" w:lineRule="auto"/>
        <w:ind w:left="6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254FF59">
      <w:pPr>
        <w:pStyle w:val="6"/>
        <w:spacing w:before="50"/>
      </w:pPr>
    </w:p>
    <w:p w14:paraId="28131FCC">
      <w:pPr>
        <w:pStyle w:val="9"/>
        <w:numPr>
          <w:ilvl w:val="3"/>
          <w:numId w:val="33"/>
        </w:numPr>
        <w:tabs>
          <w:tab w:val="left" w:pos="820"/>
        </w:tabs>
        <w:spacing w:before="0" w:after="0" w:line="240" w:lineRule="auto"/>
        <w:ind w:left="8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E8C5F81">
      <w:pPr>
        <w:pStyle w:val="6"/>
        <w:spacing w:before="50"/>
      </w:pPr>
    </w:p>
    <w:p w14:paraId="3E42E748">
      <w:pPr>
        <w:pStyle w:val="9"/>
        <w:numPr>
          <w:ilvl w:val="2"/>
          <w:numId w:val="33"/>
        </w:numPr>
        <w:tabs>
          <w:tab w:val="left" w:pos="670"/>
        </w:tabs>
        <w:spacing w:before="0"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F15A42B">
      <w:pPr>
        <w:pStyle w:val="6"/>
        <w:spacing w:before="50"/>
      </w:pPr>
    </w:p>
    <w:p w14:paraId="3E7AAA89">
      <w:pPr>
        <w:pStyle w:val="9"/>
        <w:numPr>
          <w:ilvl w:val="2"/>
          <w:numId w:val="33"/>
        </w:numPr>
        <w:tabs>
          <w:tab w:val="left" w:pos="670"/>
        </w:tabs>
        <w:spacing w:before="0" w:after="0" w:line="240" w:lineRule="auto"/>
        <w:ind w:left="6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CC50B7B">
      <w:pPr>
        <w:spacing w:after="0" w:line="240" w:lineRule="auto"/>
        <w:jc w:val="left"/>
        <w:rPr>
          <w:sz w:val="20"/>
        </w:rPr>
        <w:sectPr>
          <w:pgSz w:w="15840" w:h="24480"/>
          <w:pgMar w:top="480" w:right="540" w:bottom="280" w:left="560" w:header="720" w:footer="720" w:gutter="0"/>
          <w:cols w:space="720" w:num="1"/>
        </w:sectPr>
      </w:pPr>
    </w:p>
    <w:p w14:paraId="5F3C4FF6">
      <w:pPr>
        <w:pStyle w:val="9"/>
        <w:numPr>
          <w:ilvl w:val="2"/>
          <w:numId w:val="33"/>
        </w:numPr>
        <w:tabs>
          <w:tab w:val="left" w:pos="670"/>
        </w:tabs>
        <w:spacing w:before="73"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0AE3637">
      <w:pPr>
        <w:pStyle w:val="6"/>
        <w:spacing w:before="50"/>
      </w:pPr>
    </w:p>
    <w:p w14:paraId="647ECF3C">
      <w:pPr>
        <w:pStyle w:val="9"/>
        <w:numPr>
          <w:ilvl w:val="2"/>
          <w:numId w:val="33"/>
        </w:numPr>
        <w:tabs>
          <w:tab w:val="left" w:pos="770"/>
        </w:tabs>
        <w:spacing w:before="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C22A479">
      <w:pPr>
        <w:pStyle w:val="6"/>
        <w:spacing w:before="50"/>
      </w:pPr>
    </w:p>
    <w:p w14:paraId="2EFA1653">
      <w:pPr>
        <w:pStyle w:val="9"/>
        <w:numPr>
          <w:ilvl w:val="3"/>
          <w:numId w:val="33"/>
        </w:numPr>
        <w:tabs>
          <w:tab w:val="left" w:pos="920"/>
        </w:tabs>
        <w:spacing w:before="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6B50EA8">
      <w:pPr>
        <w:pStyle w:val="6"/>
        <w:spacing w:before="50"/>
      </w:pPr>
    </w:p>
    <w:p w14:paraId="6729FB51">
      <w:pPr>
        <w:pStyle w:val="9"/>
        <w:numPr>
          <w:ilvl w:val="3"/>
          <w:numId w:val="33"/>
        </w:numPr>
        <w:tabs>
          <w:tab w:val="left" w:pos="920"/>
        </w:tabs>
        <w:spacing w:before="0"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3BD27F70">
      <w:pPr>
        <w:pStyle w:val="6"/>
        <w:spacing w:before="50"/>
      </w:pPr>
    </w:p>
    <w:p w14:paraId="53E69A61">
      <w:pPr>
        <w:pStyle w:val="9"/>
        <w:numPr>
          <w:ilvl w:val="3"/>
          <w:numId w:val="33"/>
        </w:numPr>
        <w:tabs>
          <w:tab w:val="left" w:pos="920"/>
        </w:tabs>
        <w:spacing w:before="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BF40677">
      <w:pPr>
        <w:pStyle w:val="6"/>
        <w:spacing w:before="50"/>
      </w:pPr>
    </w:p>
    <w:p w14:paraId="0678936C">
      <w:pPr>
        <w:pStyle w:val="9"/>
        <w:numPr>
          <w:ilvl w:val="3"/>
          <w:numId w:val="33"/>
        </w:numPr>
        <w:tabs>
          <w:tab w:val="left" w:pos="920"/>
        </w:tabs>
        <w:spacing w:before="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44CEDB1">
      <w:pPr>
        <w:pStyle w:val="6"/>
        <w:spacing w:before="50"/>
      </w:pPr>
    </w:p>
    <w:p w14:paraId="5FA41F62">
      <w:pPr>
        <w:pStyle w:val="9"/>
        <w:numPr>
          <w:ilvl w:val="2"/>
          <w:numId w:val="33"/>
        </w:numPr>
        <w:tabs>
          <w:tab w:val="left" w:pos="762"/>
        </w:tabs>
        <w:spacing w:before="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F330A94">
      <w:pPr>
        <w:pStyle w:val="6"/>
        <w:spacing w:before="13"/>
      </w:pPr>
    </w:p>
    <w:p w14:paraId="6BBD655B">
      <w:pPr>
        <w:pStyle w:val="9"/>
        <w:numPr>
          <w:ilvl w:val="2"/>
          <w:numId w:val="33"/>
        </w:numPr>
        <w:tabs>
          <w:tab w:val="left" w:pos="770"/>
        </w:tabs>
        <w:spacing w:before="0" w:after="0" w:line="240" w:lineRule="auto"/>
        <w:ind w:left="770" w:right="0" w:hanging="641"/>
        <w:jc w:val="left"/>
        <w:rPr>
          <w:sz w:val="24"/>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 nº 12.846</w:t>
      </w:r>
      <w:r>
        <w:rPr>
          <w:color w:val="000080"/>
          <w:sz w:val="24"/>
        </w:rPr>
        <w:t xml:space="preserve">, </w:t>
      </w:r>
      <w:r>
        <w:rPr>
          <w:color w:val="000080"/>
          <w:sz w:val="24"/>
          <w:u w:val="single" w:color="000080"/>
        </w:rPr>
        <w:t xml:space="preserve">de 1º de agosto de </w:t>
      </w:r>
      <w:r>
        <w:rPr>
          <w:color w:val="000080"/>
          <w:spacing w:val="-2"/>
          <w:sz w:val="24"/>
          <w:u w:val="single" w:color="000080"/>
        </w:rPr>
        <w:t>2013.</w:t>
      </w:r>
      <w:r>
        <w:rPr>
          <w:color w:val="000080"/>
          <w:spacing w:val="-2"/>
          <w:sz w:val="24"/>
          <w:u w:val="single" w:color="000080"/>
        </w:rPr>
        <w:fldChar w:fldCharType="end"/>
      </w:r>
    </w:p>
    <w:p w14:paraId="20EC01E7">
      <w:pPr>
        <w:pStyle w:val="9"/>
        <w:numPr>
          <w:ilvl w:val="1"/>
          <w:numId w:val="33"/>
        </w:numPr>
        <w:tabs>
          <w:tab w:val="left" w:pos="584"/>
        </w:tabs>
        <w:spacing w:before="271" w:after="0" w:line="280" w:lineRule="auto"/>
        <w:ind w:left="129" w:right="133"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que cometer qualquer das condutas discriminadas nos subitens anteriores ficará sujeito, sem prejuízo da responsabilidade civil e criminal, às seguintes sanções:</w:t>
      </w:r>
    </w:p>
    <w:p w14:paraId="173DEE1D">
      <w:pPr>
        <w:pStyle w:val="6"/>
        <w:spacing w:before="12"/>
      </w:pPr>
    </w:p>
    <w:p w14:paraId="261C17DD">
      <w:pPr>
        <w:pStyle w:val="9"/>
        <w:numPr>
          <w:ilvl w:val="2"/>
          <w:numId w:val="33"/>
        </w:numPr>
        <w:tabs>
          <w:tab w:val="left" w:pos="668"/>
        </w:tabs>
        <w:spacing w:before="0" w:after="0" w:line="280" w:lineRule="auto"/>
        <w:ind w:left="129" w:right="133"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6B4C5F21">
      <w:pPr>
        <w:pStyle w:val="6"/>
        <w:spacing w:before="12"/>
      </w:pPr>
    </w:p>
    <w:p w14:paraId="1BBE4265">
      <w:pPr>
        <w:pStyle w:val="9"/>
        <w:numPr>
          <w:ilvl w:val="2"/>
          <w:numId w:val="33"/>
        </w:numPr>
        <w:tabs>
          <w:tab w:val="left" w:pos="676"/>
        </w:tabs>
        <w:spacing w:before="0" w:after="0" w:line="280" w:lineRule="auto"/>
        <w:ind w:left="129" w:right="133"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0A0FB185">
      <w:pPr>
        <w:pStyle w:val="6"/>
        <w:spacing w:before="12"/>
      </w:pPr>
    </w:p>
    <w:p w14:paraId="1F259CAD">
      <w:pPr>
        <w:pStyle w:val="9"/>
        <w:numPr>
          <w:ilvl w:val="0"/>
          <w:numId w:val="34"/>
        </w:numPr>
        <w:tabs>
          <w:tab w:val="left" w:pos="333"/>
        </w:tabs>
        <w:spacing w:before="0"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6DE9AC1">
      <w:pPr>
        <w:pStyle w:val="6"/>
        <w:spacing w:before="50"/>
      </w:pPr>
    </w:p>
    <w:p w14:paraId="30562C6D">
      <w:pPr>
        <w:pStyle w:val="9"/>
        <w:numPr>
          <w:ilvl w:val="0"/>
          <w:numId w:val="34"/>
        </w:numPr>
        <w:tabs>
          <w:tab w:val="left" w:pos="344"/>
        </w:tabs>
        <w:spacing w:before="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726ECA1">
      <w:pPr>
        <w:pStyle w:val="6"/>
        <w:spacing w:before="50"/>
      </w:pPr>
    </w:p>
    <w:p w14:paraId="02EC038F">
      <w:pPr>
        <w:pStyle w:val="9"/>
        <w:numPr>
          <w:ilvl w:val="0"/>
          <w:numId w:val="34"/>
        </w:numPr>
        <w:tabs>
          <w:tab w:val="left" w:pos="333"/>
        </w:tabs>
        <w:spacing w:before="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10D2E0E">
      <w:pPr>
        <w:pStyle w:val="6"/>
      </w:pPr>
    </w:p>
    <w:p w14:paraId="05CE816F">
      <w:pPr>
        <w:pStyle w:val="6"/>
      </w:pPr>
    </w:p>
    <w:p w14:paraId="1FEA6380">
      <w:pPr>
        <w:pStyle w:val="6"/>
        <w:spacing w:before="100"/>
      </w:pPr>
    </w:p>
    <w:p w14:paraId="0DF8799C">
      <w:pPr>
        <w:pStyle w:val="9"/>
        <w:numPr>
          <w:ilvl w:val="3"/>
          <w:numId w:val="33"/>
        </w:numPr>
        <w:tabs>
          <w:tab w:val="left" w:pos="820"/>
        </w:tabs>
        <w:spacing w:before="0" w:after="0" w:line="240" w:lineRule="auto"/>
        <w:ind w:left="82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AE5817C">
      <w:pPr>
        <w:pStyle w:val="6"/>
        <w:spacing w:before="50"/>
      </w:pPr>
    </w:p>
    <w:p w14:paraId="4F0B0F02">
      <w:pPr>
        <w:pStyle w:val="9"/>
        <w:numPr>
          <w:ilvl w:val="3"/>
          <w:numId w:val="33"/>
        </w:numPr>
        <w:tabs>
          <w:tab w:val="left" w:pos="820"/>
        </w:tabs>
        <w:spacing w:before="0" w:after="0" w:line="240" w:lineRule="auto"/>
        <w:ind w:left="82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1C9749E">
      <w:pPr>
        <w:pStyle w:val="6"/>
        <w:spacing w:before="50"/>
      </w:pPr>
    </w:p>
    <w:p w14:paraId="6D9D91A7">
      <w:pPr>
        <w:pStyle w:val="9"/>
        <w:numPr>
          <w:ilvl w:val="3"/>
          <w:numId w:val="33"/>
        </w:numPr>
        <w:tabs>
          <w:tab w:val="left" w:pos="831"/>
        </w:tabs>
        <w:spacing w:before="0" w:after="0" w:line="280" w:lineRule="auto"/>
        <w:ind w:left="129" w:right="133" w:firstLine="0"/>
        <w:jc w:val="both"/>
        <w:rPr>
          <w:sz w:val="20"/>
        </w:rPr>
      </w:pPr>
      <w:r>
        <w:rPr>
          <w:sz w:val="20"/>
        </w:rPr>
        <w:t>Se a multa aplicada e as indenizações cabíveis forem superiores ao valor de pagamento eventualmente devido pela</w:t>
      </w:r>
      <w:r>
        <w:rPr>
          <w:spacing w:val="-3"/>
          <w:sz w:val="20"/>
        </w:rPr>
        <w:t xml:space="preserve"> </w:t>
      </w:r>
      <w:r>
        <w:rPr>
          <w:sz w:val="20"/>
        </w:rPr>
        <w:t xml:space="preserve">Administração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6FC107EF">
      <w:pPr>
        <w:pStyle w:val="6"/>
        <w:spacing w:before="13"/>
      </w:pPr>
    </w:p>
    <w:p w14:paraId="1A6F7A27">
      <w:pPr>
        <w:pStyle w:val="9"/>
        <w:numPr>
          <w:ilvl w:val="3"/>
          <w:numId w:val="33"/>
        </w:numPr>
        <w:tabs>
          <w:tab w:val="left" w:pos="809"/>
        </w:tabs>
        <w:spacing w:before="0" w:after="0" w:line="240" w:lineRule="auto"/>
        <w:ind w:left="80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629D2F5">
      <w:pPr>
        <w:pStyle w:val="6"/>
        <w:spacing w:before="50"/>
      </w:pPr>
    </w:p>
    <w:p w14:paraId="572521BF">
      <w:pPr>
        <w:pStyle w:val="9"/>
        <w:numPr>
          <w:ilvl w:val="2"/>
          <w:numId w:val="33"/>
        </w:numPr>
        <w:tabs>
          <w:tab w:val="left" w:pos="697"/>
        </w:tabs>
        <w:spacing w:before="0" w:after="0" w:line="280" w:lineRule="auto"/>
        <w:ind w:left="1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1983D209">
      <w:pPr>
        <w:pStyle w:val="6"/>
        <w:spacing w:before="28"/>
      </w:pPr>
    </w:p>
    <w:p w14:paraId="1291EE2B">
      <w:pPr>
        <w:pStyle w:val="9"/>
        <w:numPr>
          <w:ilvl w:val="2"/>
          <w:numId w:val="33"/>
        </w:numPr>
        <w:tabs>
          <w:tab w:val="left" w:pos="677"/>
        </w:tabs>
        <w:spacing w:before="1" w:after="0" w:line="276" w:lineRule="auto"/>
        <w:ind w:left="1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34F14743">
      <w:pPr>
        <w:pStyle w:val="6"/>
        <w:spacing w:before="14"/>
      </w:pPr>
    </w:p>
    <w:p w14:paraId="79562C3D">
      <w:pPr>
        <w:pStyle w:val="9"/>
        <w:numPr>
          <w:ilvl w:val="1"/>
          <w:numId w:val="33"/>
        </w:numPr>
        <w:tabs>
          <w:tab w:val="left" w:pos="551"/>
        </w:tabs>
        <w:spacing w:before="0" w:after="0" w:line="280" w:lineRule="auto"/>
        <w:ind w:left="129" w:right="13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D2F038B">
      <w:pPr>
        <w:pStyle w:val="6"/>
        <w:spacing w:before="13"/>
      </w:pPr>
    </w:p>
    <w:p w14:paraId="69C4D3FC">
      <w:pPr>
        <w:pStyle w:val="9"/>
        <w:numPr>
          <w:ilvl w:val="2"/>
          <w:numId w:val="33"/>
        </w:numPr>
        <w:tabs>
          <w:tab w:val="left" w:pos="675"/>
        </w:tabs>
        <w:spacing w:before="1" w:after="0" w:line="280" w:lineRule="auto"/>
        <w:ind w:left="1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213D817">
      <w:pPr>
        <w:pStyle w:val="6"/>
        <w:spacing w:before="11"/>
      </w:pPr>
    </w:p>
    <w:p w14:paraId="225FF344">
      <w:pPr>
        <w:pStyle w:val="9"/>
        <w:numPr>
          <w:ilvl w:val="2"/>
          <w:numId w:val="33"/>
        </w:numPr>
        <w:tabs>
          <w:tab w:val="left" w:pos="719"/>
        </w:tabs>
        <w:spacing w:before="0" w:after="0" w:line="280" w:lineRule="auto"/>
        <w:ind w:left="1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1FB5BA5F">
      <w:pPr>
        <w:pStyle w:val="6"/>
        <w:spacing w:before="12"/>
      </w:pPr>
    </w:p>
    <w:p w14:paraId="71D9EAFE">
      <w:pPr>
        <w:pStyle w:val="9"/>
        <w:numPr>
          <w:ilvl w:val="2"/>
          <w:numId w:val="33"/>
        </w:numPr>
        <w:tabs>
          <w:tab w:val="left" w:pos="675"/>
        </w:tabs>
        <w:spacing w:before="0" w:after="0" w:line="280" w:lineRule="auto"/>
        <w:ind w:left="1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21C35F53">
      <w:pPr>
        <w:pStyle w:val="6"/>
        <w:spacing w:before="12"/>
      </w:pPr>
    </w:p>
    <w:p w14:paraId="607BFEA5">
      <w:pPr>
        <w:pStyle w:val="9"/>
        <w:numPr>
          <w:ilvl w:val="1"/>
          <w:numId w:val="33"/>
        </w:numPr>
        <w:tabs>
          <w:tab w:val="left" w:pos="520"/>
        </w:tabs>
        <w:spacing w:before="0" w:after="0" w:line="240" w:lineRule="auto"/>
        <w:ind w:left="52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3B42E0A">
      <w:pPr>
        <w:pStyle w:val="6"/>
        <w:spacing w:before="50"/>
      </w:pPr>
    </w:p>
    <w:p w14:paraId="49C0D336">
      <w:pPr>
        <w:pStyle w:val="9"/>
        <w:numPr>
          <w:ilvl w:val="2"/>
          <w:numId w:val="33"/>
        </w:numPr>
        <w:tabs>
          <w:tab w:val="left" w:pos="667"/>
        </w:tabs>
        <w:spacing w:before="0" w:after="0" w:line="280" w:lineRule="auto"/>
        <w:ind w:left="1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FC3CFA5">
      <w:pPr>
        <w:pStyle w:val="6"/>
        <w:spacing w:before="28"/>
      </w:pPr>
    </w:p>
    <w:p w14:paraId="63FDF87E">
      <w:pPr>
        <w:pStyle w:val="9"/>
        <w:numPr>
          <w:ilvl w:val="1"/>
          <w:numId w:val="33"/>
        </w:numPr>
        <w:tabs>
          <w:tab w:val="left" w:pos="520"/>
        </w:tabs>
        <w:spacing w:before="0" w:after="0" w:line="240" w:lineRule="auto"/>
        <w:ind w:left="5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EA3BBB3">
      <w:pPr>
        <w:pStyle w:val="6"/>
        <w:spacing w:before="43"/>
      </w:pPr>
    </w:p>
    <w:p w14:paraId="49556C73">
      <w:pPr>
        <w:pStyle w:val="9"/>
        <w:numPr>
          <w:ilvl w:val="2"/>
          <w:numId w:val="33"/>
        </w:numPr>
        <w:tabs>
          <w:tab w:val="left" w:pos="670"/>
        </w:tabs>
        <w:spacing w:before="0" w:after="0" w:line="240" w:lineRule="auto"/>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E600550">
      <w:pPr>
        <w:pStyle w:val="6"/>
        <w:spacing w:before="50"/>
      </w:pPr>
    </w:p>
    <w:p w14:paraId="2605C62A">
      <w:pPr>
        <w:pStyle w:val="9"/>
        <w:numPr>
          <w:ilvl w:val="2"/>
          <w:numId w:val="33"/>
        </w:numPr>
        <w:tabs>
          <w:tab w:val="left" w:pos="670"/>
        </w:tabs>
        <w:spacing w:before="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C3DE17C">
      <w:pPr>
        <w:pStyle w:val="6"/>
        <w:spacing w:before="50"/>
      </w:pPr>
    </w:p>
    <w:p w14:paraId="5BC5A831">
      <w:pPr>
        <w:pStyle w:val="9"/>
        <w:numPr>
          <w:ilvl w:val="2"/>
          <w:numId w:val="33"/>
        </w:numPr>
        <w:tabs>
          <w:tab w:val="left" w:pos="670"/>
        </w:tabs>
        <w:spacing w:before="0" w:after="0" w:line="240" w:lineRule="auto"/>
        <w:ind w:left="6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A9DADD1">
      <w:pPr>
        <w:pStyle w:val="6"/>
        <w:spacing w:before="50"/>
      </w:pPr>
    </w:p>
    <w:p w14:paraId="700EB186">
      <w:pPr>
        <w:pStyle w:val="9"/>
        <w:numPr>
          <w:ilvl w:val="2"/>
          <w:numId w:val="33"/>
        </w:numPr>
        <w:tabs>
          <w:tab w:val="left" w:pos="670"/>
        </w:tabs>
        <w:spacing w:before="0"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7794116">
      <w:pPr>
        <w:pStyle w:val="6"/>
        <w:spacing w:before="50"/>
      </w:pPr>
    </w:p>
    <w:p w14:paraId="28EB9FC1">
      <w:pPr>
        <w:pStyle w:val="9"/>
        <w:numPr>
          <w:ilvl w:val="2"/>
          <w:numId w:val="33"/>
        </w:numPr>
        <w:tabs>
          <w:tab w:val="left" w:pos="670"/>
        </w:tabs>
        <w:spacing w:before="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6EF5465">
      <w:pPr>
        <w:pStyle w:val="6"/>
        <w:spacing w:before="50"/>
      </w:pPr>
    </w:p>
    <w:p w14:paraId="50B68205">
      <w:pPr>
        <w:pStyle w:val="9"/>
        <w:numPr>
          <w:ilvl w:val="1"/>
          <w:numId w:val="33"/>
        </w:numPr>
        <w:tabs>
          <w:tab w:val="left" w:pos="509"/>
        </w:tabs>
        <w:spacing w:before="0" w:after="0" w:line="240" w:lineRule="auto"/>
        <w:ind w:left="5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ABDEBB3">
      <w:pPr>
        <w:pStyle w:val="6"/>
        <w:spacing w:before="50"/>
      </w:pPr>
    </w:p>
    <w:p w14:paraId="20937424">
      <w:pPr>
        <w:pStyle w:val="9"/>
        <w:numPr>
          <w:ilvl w:val="0"/>
          <w:numId w:val="35"/>
        </w:numPr>
        <w:tabs>
          <w:tab w:val="left" w:pos="333"/>
        </w:tabs>
        <w:spacing w:before="0"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4B38025">
      <w:pPr>
        <w:pStyle w:val="6"/>
        <w:spacing w:before="66"/>
      </w:pPr>
    </w:p>
    <w:p w14:paraId="14689D2D">
      <w:pPr>
        <w:pStyle w:val="9"/>
        <w:numPr>
          <w:ilvl w:val="0"/>
          <w:numId w:val="35"/>
        </w:numPr>
        <w:tabs>
          <w:tab w:val="left" w:pos="344"/>
        </w:tabs>
        <w:spacing w:before="0"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A8AC19B">
      <w:pPr>
        <w:pStyle w:val="6"/>
        <w:spacing w:before="59"/>
      </w:pPr>
    </w:p>
    <w:p w14:paraId="167B1D28">
      <w:pPr>
        <w:pStyle w:val="9"/>
        <w:numPr>
          <w:ilvl w:val="1"/>
          <w:numId w:val="35"/>
        </w:numPr>
        <w:tabs>
          <w:tab w:val="left" w:pos="494"/>
        </w:tabs>
        <w:spacing w:before="0"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85C4DEF">
      <w:pPr>
        <w:spacing w:after="0" w:line="240" w:lineRule="auto"/>
        <w:jc w:val="left"/>
        <w:rPr>
          <w:sz w:val="20"/>
        </w:rPr>
        <w:sectPr>
          <w:pgSz w:w="15840" w:h="24480"/>
          <w:pgMar w:top="520" w:right="540" w:bottom="280" w:left="560" w:header="720" w:footer="720" w:gutter="0"/>
          <w:cols w:space="720" w:num="1"/>
        </w:sectPr>
      </w:pPr>
    </w:p>
    <w:p w14:paraId="1D411C85">
      <w:pPr>
        <w:pStyle w:val="9"/>
        <w:numPr>
          <w:ilvl w:val="1"/>
          <w:numId w:val="35"/>
        </w:numPr>
        <w:tabs>
          <w:tab w:val="left" w:pos="511"/>
        </w:tabs>
        <w:spacing w:before="89" w:after="0" w:line="240" w:lineRule="auto"/>
        <w:ind w:left="511" w:right="0" w:hanging="382"/>
        <w:jc w:val="both"/>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53954E8">
      <w:pPr>
        <w:pStyle w:val="6"/>
      </w:pPr>
    </w:p>
    <w:p w14:paraId="6BE7BBE8">
      <w:pPr>
        <w:pStyle w:val="6"/>
      </w:pPr>
    </w:p>
    <w:p w14:paraId="1B04A8BE">
      <w:pPr>
        <w:pStyle w:val="6"/>
        <w:spacing w:before="93"/>
      </w:pPr>
    </w:p>
    <w:p w14:paraId="3E6493D5">
      <w:pPr>
        <w:pStyle w:val="9"/>
        <w:numPr>
          <w:ilvl w:val="1"/>
          <w:numId w:val="33"/>
        </w:numPr>
        <w:tabs>
          <w:tab w:val="left" w:pos="532"/>
        </w:tabs>
        <w:spacing w:before="0" w:after="0" w:line="283" w:lineRule="auto"/>
        <w:ind w:left="129" w:right="133" w:firstLine="0"/>
        <w:jc w:val="both"/>
        <w:rPr>
          <w:sz w:val="20"/>
        </w:rPr>
      </w:pPr>
      <w:r>
        <w:rPr>
          <w:sz w:val="20"/>
        </w:rPr>
        <w:t xml:space="preserve">A 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xml:space="preserve">, na forma do art. </w:t>
      </w:r>
      <w:r>
        <w:rPr>
          <w:rFonts w:ascii="Segoe UI" w:hAnsi="Segoe UI"/>
          <w:sz w:val="20"/>
        </w:rPr>
        <w:t>156, § 6º, I, da Lei nº 14.133/2021</w:t>
      </w:r>
      <w:r>
        <w:rPr>
          <w:sz w:val="20"/>
        </w:rPr>
        <w:t xml:space="preserve">, devendo ser observado o procedimento previsto na Lei nº 14.133/2021, e, subsidiariamente, na Lei nº </w:t>
      </w:r>
      <w:r>
        <w:rPr>
          <w:spacing w:val="-2"/>
          <w:sz w:val="20"/>
        </w:rPr>
        <w:t>5.427/2009.</w:t>
      </w:r>
    </w:p>
    <w:p w14:paraId="40ED49EC">
      <w:pPr>
        <w:pStyle w:val="6"/>
        <w:spacing w:before="8"/>
      </w:pPr>
    </w:p>
    <w:p w14:paraId="738A6AC9">
      <w:pPr>
        <w:pStyle w:val="9"/>
        <w:numPr>
          <w:ilvl w:val="2"/>
          <w:numId w:val="33"/>
        </w:numPr>
        <w:tabs>
          <w:tab w:val="left" w:pos="669"/>
        </w:tabs>
        <w:spacing w:before="0" w:after="0" w:line="280" w:lineRule="auto"/>
        <w:ind w:left="129" w:right="133" w:firstLine="0"/>
        <w:jc w:val="both"/>
        <w:rPr>
          <w:sz w:val="20"/>
        </w:rPr>
      </w:pPr>
      <w:r>
        <w:rPr>
          <w:sz w:val="20"/>
        </w:rPr>
        <w:t>A</w:t>
      </w:r>
      <w:r>
        <w:rPr>
          <w:spacing w:val="-5"/>
          <w:sz w:val="20"/>
        </w:rPr>
        <w:t xml:space="preserve"> </w:t>
      </w:r>
      <w:r>
        <w:rPr>
          <w:sz w:val="20"/>
        </w:rPr>
        <w:t xml:space="preserve">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4CF80CFD">
      <w:pPr>
        <w:pStyle w:val="6"/>
        <w:spacing w:before="13"/>
      </w:pPr>
    </w:p>
    <w:p w14:paraId="040D8A0C">
      <w:pPr>
        <w:pStyle w:val="9"/>
        <w:numPr>
          <w:ilvl w:val="2"/>
          <w:numId w:val="33"/>
        </w:numPr>
        <w:tabs>
          <w:tab w:val="left" w:pos="659"/>
        </w:tabs>
        <w:spacing w:before="0"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5"/>
          <w:sz w:val="20"/>
        </w:rPr>
        <w:t xml:space="preserve"> </w:t>
      </w:r>
      <w:r>
        <w:rPr>
          <w:sz w:val="20"/>
        </w:rPr>
        <w:t>do</w:t>
      </w:r>
      <w:r>
        <w:rPr>
          <w:spacing w:val="-4"/>
          <w:sz w:val="20"/>
        </w:rPr>
        <w:t xml:space="preserve"> </w:t>
      </w:r>
      <w:r>
        <w:rPr>
          <w:b/>
          <w:sz w:val="20"/>
        </w:rPr>
        <w:t>FORNECEDOR</w:t>
      </w:r>
      <w:r>
        <w:rPr>
          <w:sz w:val="20"/>
        </w:rPr>
        <w:t>,</w:t>
      </w:r>
      <w:r>
        <w:rPr>
          <w:spacing w:val="-4"/>
          <w:sz w:val="20"/>
        </w:rPr>
        <w:t xml:space="preserve"> </w:t>
      </w:r>
      <w:r>
        <w:rPr>
          <w:b/>
          <w:sz w:val="20"/>
        </w:rPr>
        <w:t>LICITANTE</w:t>
      </w:r>
      <w:r>
        <w:rPr>
          <w:b/>
          <w:spacing w:val="-4"/>
          <w:sz w:val="20"/>
        </w:rPr>
        <w:t xml:space="preserve"> </w:t>
      </w:r>
      <w:r>
        <w:rPr>
          <w:sz w:val="20"/>
        </w:rPr>
        <w:t>ou</w:t>
      </w:r>
      <w:r>
        <w:rPr>
          <w:spacing w:val="-3"/>
          <w:sz w:val="20"/>
        </w:rPr>
        <w:t xml:space="preserve"> </w:t>
      </w:r>
      <w:r>
        <w:rPr>
          <w:b/>
          <w:sz w:val="20"/>
        </w:rPr>
        <w:t>CONTRATADO</w:t>
      </w:r>
      <w:r>
        <w:rPr>
          <w:b/>
          <w:spacing w:val="-4"/>
          <w:sz w:val="20"/>
        </w:rPr>
        <w:t xml:space="preserve"> </w:t>
      </w:r>
      <w:r>
        <w:rPr>
          <w:sz w:val="20"/>
        </w:rPr>
        <w:t>será</w:t>
      </w:r>
      <w:r>
        <w:rPr>
          <w:spacing w:val="-5"/>
          <w:sz w:val="20"/>
        </w:rPr>
        <w:t xml:space="preserve"> </w:t>
      </w:r>
      <w:r>
        <w:rPr>
          <w:sz w:val="20"/>
        </w:rPr>
        <w:t>exercida</w:t>
      </w:r>
      <w:r>
        <w:rPr>
          <w:spacing w:val="-5"/>
          <w:sz w:val="20"/>
        </w:rPr>
        <w:t xml:space="preserve"> </w:t>
      </w:r>
      <w:r>
        <w:rPr>
          <w:sz w:val="20"/>
        </w:rPr>
        <w:t>no</w:t>
      </w:r>
      <w:r>
        <w:rPr>
          <w:spacing w:val="-5"/>
          <w:sz w:val="20"/>
        </w:rPr>
        <w:t xml:space="preserve"> </w:t>
      </w:r>
      <w:r>
        <w:rPr>
          <w:sz w:val="20"/>
        </w:rPr>
        <w:t>prazo</w:t>
      </w:r>
      <w:r>
        <w:rPr>
          <w:spacing w:val="-4"/>
          <w:sz w:val="20"/>
        </w:rPr>
        <w:t xml:space="preserve"> </w:t>
      </w:r>
      <w:r>
        <w:rPr>
          <w:spacing w:val="-5"/>
          <w:sz w:val="20"/>
        </w:rPr>
        <w:t>de:</w:t>
      </w:r>
    </w:p>
    <w:p w14:paraId="3322E00F">
      <w:pPr>
        <w:pStyle w:val="6"/>
        <w:spacing w:before="50"/>
      </w:pPr>
    </w:p>
    <w:p w14:paraId="096C8ECC">
      <w:pPr>
        <w:pStyle w:val="9"/>
        <w:numPr>
          <w:ilvl w:val="0"/>
          <w:numId w:val="36"/>
        </w:numPr>
        <w:tabs>
          <w:tab w:val="left" w:pos="333"/>
        </w:tabs>
        <w:spacing w:before="0" w:after="0" w:line="240" w:lineRule="auto"/>
        <w:ind w:left="33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26BCF3C">
      <w:pPr>
        <w:pStyle w:val="6"/>
        <w:spacing w:before="50"/>
      </w:pPr>
    </w:p>
    <w:p w14:paraId="24F85446">
      <w:pPr>
        <w:pStyle w:val="9"/>
        <w:numPr>
          <w:ilvl w:val="0"/>
          <w:numId w:val="36"/>
        </w:numPr>
        <w:tabs>
          <w:tab w:val="left" w:pos="352"/>
        </w:tabs>
        <w:spacing w:before="0" w:after="0" w:line="280" w:lineRule="auto"/>
        <w:ind w:left="1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03817B5E">
      <w:pPr>
        <w:pStyle w:val="6"/>
        <w:spacing w:before="12"/>
      </w:pPr>
    </w:p>
    <w:p w14:paraId="4701DDE2">
      <w:pPr>
        <w:pStyle w:val="9"/>
        <w:numPr>
          <w:ilvl w:val="2"/>
          <w:numId w:val="33"/>
        </w:numPr>
        <w:tabs>
          <w:tab w:val="left" w:pos="673"/>
        </w:tabs>
        <w:spacing w:before="0" w:after="0" w:line="280" w:lineRule="auto"/>
        <w:ind w:left="1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835FCEB">
      <w:pPr>
        <w:pStyle w:val="6"/>
        <w:spacing w:before="12"/>
      </w:pPr>
    </w:p>
    <w:p w14:paraId="1990A73D">
      <w:pPr>
        <w:pStyle w:val="9"/>
        <w:numPr>
          <w:ilvl w:val="1"/>
          <w:numId w:val="33"/>
        </w:numPr>
        <w:tabs>
          <w:tab w:val="left" w:pos="509"/>
        </w:tabs>
        <w:spacing w:before="0" w:after="0" w:line="240" w:lineRule="auto"/>
        <w:ind w:left="5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89A7EB4">
      <w:pPr>
        <w:pStyle w:val="6"/>
        <w:spacing w:before="50"/>
      </w:pPr>
    </w:p>
    <w:p w14:paraId="6D05F856">
      <w:pPr>
        <w:pStyle w:val="9"/>
        <w:numPr>
          <w:ilvl w:val="0"/>
          <w:numId w:val="37"/>
        </w:numPr>
        <w:tabs>
          <w:tab w:val="left" w:pos="333"/>
        </w:tabs>
        <w:spacing w:before="0" w:after="0" w:line="240" w:lineRule="auto"/>
        <w:ind w:left="3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3D37457">
      <w:pPr>
        <w:pStyle w:val="6"/>
        <w:spacing w:before="50"/>
      </w:pPr>
    </w:p>
    <w:p w14:paraId="3B046D76">
      <w:pPr>
        <w:pStyle w:val="9"/>
        <w:numPr>
          <w:ilvl w:val="0"/>
          <w:numId w:val="37"/>
        </w:numPr>
        <w:tabs>
          <w:tab w:val="left" w:pos="344"/>
        </w:tabs>
        <w:spacing w:before="0" w:after="0" w:line="240" w:lineRule="auto"/>
        <w:ind w:left="3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62ED7EC">
      <w:pPr>
        <w:pStyle w:val="6"/>
      </w:pPr>
    </w:p>
    <w:p w14:paraId="1AAF3EBB">
      <w:pPr>
        <w:pStyle w:val="6"/>
      </w:pPr>
    </w:p>
    <w:p w14:paraId="772D5FCC">
      <w:pPr>
        <w:pStyle w:val="6"/>
        <w:spacing w:before="100"/>
      </w:pPr>
    </w:p>
    <w:p w14:paraId="1D776274">
      <w:pPr>
        <w:pStyle w:val="9"/>
        <w:numPr>
          <w:ilvl w:val="2"/>
          <w:numId w:val="33"/>
        </w:numPr>
        <w:tabs>
          <w:tab w:val="left" w:pos="659"/>
        </w:tabs>
        <w:spacing w:before="0" w:after="0" w:line="240" w:lineRule="auto"/>
        <w:ind w:left="65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C4ED100">
      <w:pPr>
        <w:pStyle w:val="6"/>
        <w:spacing w:before="50"/>
      </w:pPr>
    </w:p>
    <w:p w14:paraId="2CC828E7">
      <w:pPr>
        <w:pStyle w:val="9"/>
        <w:numPr>
          <w:ilvl w:val="1"/>
          <w:numId w:val="33"/>
        </w:numPr>
        <w:tabs>
          <w:tab w:val="left" w:pos="517"/>
        </w:tabs>
        <w:spacing w:before="0" w:after="0" w:line="280" w:lineRule="auto"/>
        <w:ind w:left="1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A428AF6">
      <w:pPr>
        <w:pStyle w:val="6"/>
        <w:spacing w:before="12"/>
      </w:pPr>
    </w:p>
    <w:p w14:paraId="0F73E973">
      <w:pPr>
        <w:pStyle w:val="9"/>
        <w:numPr>
          <w:ilvl w:val="1"/>
          <w:numId w:val="33"/>
        </w:numPr>
        <w:tabs>
          <w:tab w:val="left" w:pos="630"/>
        </w:tabs>
        <w:spacing w:before="0" w:after="0" w:line="280" w:lineRule="auto"/>
        <w:ind w:left="1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9AC031B">
      <w:pPr>
        <w:pStyle w:val="6"/>
        <w:spacing w:before="13"/>
      </w:pPr>
    </w:p>
    <w:p w14:paraId="4774BFF5">
      <w:pPr>
        <w:pStyle w:val="9"/>
        <w:numPr>
          <w:ilvl w:val="2"/>
          <w:numId w:val="33"/>
        </w:numPr>
        <w:tabs>
          <w:tab w:val="left" w:pos="780"/>
        </w:tabs>
        <w:spacing w:before="0" w:after="0" w:line="280" w:lineRule="auto"/>
        <w:ind w:left="1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19D58EFB">
      <w:pPr>
        <w:pStyle w:val="6"/>
        <w:spacing w:before="12"/>
      </w:pPr>
    </w:p>
    <w:p w14:paraId="2E25373A">
      <w:pPr>
        <w:pStyle w:val="9"/>
        <w:numPr>
          <w:ilvl w:val="2"/>
          <w:numId w:val="33"/>
        </w:numPr>
        <w:tabs>
          <w:tab w:val="left" w:pos="778"/>
        </w:tabs>
        <w:spacing w:before="0" w:after="0" w:line="280" w:lineRule="auto"/>
        <w:ind w:left="1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67901F8F">
      <w:pPr>
        <w:pStyle w:val="6"/>
        <w:spacing w:before="11"/>
      </w:pPr>
    </w:p>
    <w:p w14:paraId="75B2E505">
      <w:pPr>
        <w:pStyle w:val="9"/>
        <w:numPr>
          <w:ilvl w:val="3"/>
          <w:numId w:val="33"/>
        </w:numPr>
        <w:tabs>
          <w:tab w:val="left" w:pos="920"/>
        </w:tabs>
        <w:spacing w:before="1" w:after="0" w:line="240" w:lineRule="auto"/>
        <w:ind w:left="92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0283333">
      <w:pPr>
        <w:pStyle w:val="6"/>
        <w:spacing w:before="49"/>
      </w:pPr>
    </w:p>
    <w:p w14:paraId="7383AFE0">
      <w:pPr>
        <w:pStyle w:val="9"/>
        <w:numPr>
          <w:ilvl w:val="1"/>
          <w:numId w:val="33"/>
        </w:numPr>
        <w:tabs>
          <w:tab w:val="left" w:pos="668"/>
        </w:tabs>
        <w:spacing w:before="1" w:after="0" w:line="280" w:lineRule="auto"/>
        <w:ind w:left="129" w:right="133"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 decorrência de conduta vedada no contrato, as comunicações serão efetuadas por meio do endereço de correio eletrônico ("e-mail") cadastrado pela empresa junto ao sistema eletrônico de contratações do Estado.</w:t>
      </w:r>
    </w:p>
    <w:p w14:paraId="111903E6">
      <w:pPr>
        <w:pStyle w:val="6"/>
        <w:spacing w:before="12"/>
      </w:pPr>
    </w:p>
    <w:p w14:paraId="03AE11B1">
      <w:pPr>
        <w:pStyle w:val="9"/>
        <w:numPr>
          <w:ilvl w:val="2"/>
          <w:numId w:val="33"/>
        </w:numPr>
        <w:tabs>
          <w:tab w:val="left" w:pos="783"/>
        </w:tabs>
        <w:spacing w:before="0" w:after="0" w:line="280" w:lineRule="auto"/>
        <w:ind w:left="129" w:right="132"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6B6A610">
      <w:pPr>
        <w:pStyle w:val="6"/>
        <w:spacing w:before="13"/>
      </w:pPr>
    </w:p>
    <w:p w14:paraId="626250B8">
      <w:pPr>
        <w:pStyle w:val="9"/>
        <w:numPr>
          <w:ilvl w:val="1"/>
          <w:numId w:val="33"/>
        </w:numPr>
        <w:tabs>
          <w:tab w:val="left" w:pos="631"/>
        </w:tabs>
        <w:spacing w:before="0" w:after="0" w:line="280" w:lineRule="auto"/>
        <w:ind w:left="1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FBB7AAC">
      <w:pPr>
        <w:pStyle w:val="6"/>
        <w:spacing w:before="28"/>
      </w:pPr>
    </w:p>
    <w:p w14:paraId="45858FC1">
      <w:pPr>
        <w:pStyle w:val="9"/>
        <w:numPr>
          <w:ilvl w:val="2"/>
          <w:numId w:val="33"/>
        </w:numPr>
        <w:tabs>
          <w:tab w:val="left" w:pos="782"/>
        </w:tabs>
        <w:spacing w:before="0" w:after="0" w:line="297" w:lineRule="auto"/>
        <w:ind w:left="1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6F62190">
      <w:pPr>
        <w:pStyle w:val="9"/>
        <w:numPr>
          <w:ilvl w:val="1"/>
          <w:numId w:val="33"/>
        </w:numPr>
        <w:tabs>
          <w:tab w:val="left" w:pos="648"/>
        </w:tabs>
        <w:spacing w:before="224" w:after="0" w:line="280" w:lineRule="auto"/>
        <w:ind w:left="129" w:right="132" w:firstLine="0"/>
        <w:jc w:val="both"/>
        <w:rPr>
          <w:sz w:val="20"/>
        </w:rPr>
      </w:pPr>
      <w:r>
        <w:rPr>
          <w:sz w:val="20"/>
        </w:rPr>
        <w:t xml:space="preserve">Caso o valor da multa aplicada seja superior ao do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 deverá ser emitida nota de débito no valor do saldo, no prazo de 30 (trinta) dias após a decisão final quanto à penalidade.</w:t>
      </w:r>
    </w:p>
    <w:p w14:paraId="2978B2CB">
      <w:pPr>
        <w:pStyle w:val="6"/>
        <w:spacing w:before="12"/>
      </w:pPr>
    </w:p>
    <w:p w14:paraId="5E815AAB">
      <w:pPr>
        <w:pStyle w:val="9"/>
        <w:numPr>
          <w:ilvl w:val="2"/>
          <w:numId w:val="33"/>
        </w:numPr>
        <w:tabs>
          <w:tab w:val="left" w:pos="768"/>
        </w:tabs>
        <w:spacing w:before="0" w:after="0" w:line="280" w:lineRule="auto"/>
        <w:ind w:left="1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D1805B2">
      <w:pPr>
        <w:pStyle w:val="6"/>
        <w:spacing w:before="12"/>
      </w:pPr>
    </w:p>
    <w:p w14:paraId="36AA05C4">
      <w:pPr>
        <w:pStyle w:val="9"/>
        <w:numPr>
          <w:ilvl w:val="2"/>
          <w:numId w:val="33"/>
        </w:numPr>
        <w:tabs>
          <w:tab w:val="left" w:pos="772"/>
        </w:tabs>
        <w:spacing w:before="0" w:after="0" w:line="280" w:lineRule="auto"/>
        <w:ind w:left="1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1C97E29">
      <w:pPr>
        <w:pStyle w:val="6"/>
      </w:pPr>
    </w:p>
    <w:p w14:paraId="369812A4">
      <w:pPr>
        <w:pStyle w:val="6"/>
        <w:spacing w:before="97"/>
      </w:pPr>
    </w:p>
    <w:p w14:paraId="4384E2C9">
      <w:pPr>
        <w:spacing w:before="0"/>
        <w:ind w:left="12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405BBAD2">
      <w:pPr>
        <w:pStyle w:val="6"/>
        <w:spacing w:before="118"/>
        <w:rPr>
          <w:b/>
        </w:rPr>
      </w:pPr>
    </w:p>
    <w:p w14:paraId="7BA32115">
      <w:pPr>
        <w:pStyle w:val="9"/>
        <w:numPr>
          <w:ilvl w:val="1"/>
          <w:numId w:val="38"/>
        </w:numPr>
        <w:tabs>
          <w:tab w:val="left" w:pos="609"/>
        </w:tabs>
        <w:spacing w:before="0" w:after="0" w:line="273" w:lineRule="exact"/>
        <w:ind w:left="60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3B199E69">
      <w:pPr>
        <w:pStyle w:val="9"/>
        <w:numPr>
          <w:ilvl w:val="1"/>
          <w:numId w:val="38"/>
        </w:numPr>
        <w:tabs>
          <w:tab w:val="left" w:pos="609"/>
        </w:tabs>
        <w:spacing w:before="0" w:after="0" w:line="270" w:lineRule="exact"/>
        <w:ind w:left="609" w:right="0" w:hanging="480"/>
        <w:jc w:val="left"/>
        <w:rPr>
          <w:sz w:val="24"/>
        </w:rPr>
      </w:pPr>
      <w:r>
        <w:rPr>
          <w:sz w:val="24"/>
        </w:rPr>
        <w:t xml:space="preserve">Quando a não conclusão do Contrato referida no item anterior decorrer de culpa do </w:t>
      </w:r>
      <w:r>
        <w:rPr>
          <w:b/>
          <w:spacing w:val="-2"/>
          <w:sz w:val="24"/>
        </w:rPr>
        <w:t>CONTRATADO</w:t>
      </w:r>
      <w:r>
        <w:rPr>
          <w:spacing w:val="-2"/>
          <w:sz w:val="24"/>
        </w:rPr>
        <w:t>:</w:t>
      </w:r>
    </w:p>
    <w:p w14:paraId="5B4D2381">
      <w:pPr>
        <w:pStyle w:val="9"/>
        <w:numPr>
          <w:ilvl w:val="0"/>
          <w:numId w:val="39"/>
        </w:numPr>
        <w:tabs>
          <w:tab w:val="left" w:pos="375"/>
        </w:tabs>
        <w:spacing w:before="0" w:after="0" w:line="270" w:lineRule="exact"/>
        <w:ind w:left="375" w:right="0" w:hanging="246"/>
        <w:jc w:val="left"/>
        <w:rPr>
          <w:sz w:val="24"/>
        </w:rPr>
      </w:pPr>
      <w:r>
        <w:rPr>
          <w:sz w:val="24"/>
        </w:rPr>
        <w:t xml:space="preserve">ficará ele constituído em mora, sendo-lhe aplicáveis as respectivas sanções administrativas; </w:t>
      </w:r>
      <w:r>
        <w:rPr>
          <w:spacing w:val="-10"/>
          <w:sz w:val="24"/>
        </w:rPr>
        <w:t>e</w:t>
      </w:r>
    </w:p>
    <w:p w14:paraId="7DB27FE4">
      <w:pPr>
        <w:pStyle w:val="9"/>
        <w:numPr>
          <w:ilvl w:val="0"/>
          <w:numId w:val="39"/>
        </w:numPr>
        <w:tabs>
          <w:tab w:val="left" w:pos="388"/>
        </w:tabs>
        <w:spacing w:before="1" w:after="0" w:line="235" w:lineRule="auto"/>
        <w:ind w:left="129" w:right="474" w:firstLine="0"/>
        <w:jc w:val="left"/>
        <w:rPr>
          <w:sz w:val="24"/>
        </w:rPr>
      </w:pPr>
      <w:r>
        <w:rPr>
          <w:sz w:val="24"/>
        </w:rPr>
        <w:t>poderá</w:t>
      </w:r>
      <w:r>
        <w:rPr>
          <w:spacing w:val="-4"/>
          <w:sz w:val="24"/>
        </w:rPr>
        <w:t xml:space="preserve"> </w:t>
      </w:r>
      <w:r>
        <w:rPr>
          <w:sz w:val="24"/>
        </w:rPr>
        <w:t>o</w:t>
      </w:r>
      <w:r>
        <w:rPr>
          <w:spacing w:val="-4"/>
          <w:sz w:val="24"/>
        </w:rPr>
        <w:t xml:space="preserve"> </w:t>
      </w:r>
      <w:r>
        <w:rPr>
          <w:b/>
          <w:sz w:val="24"/>
        </w:rPr>
        <w:t>CONTRATANTE</w:t>
      </w:r>
      <w:r>
        <w:rPr>
          <w:b/>
          <w:spacing w:val="-4"/>
          <w:sz w:val="24"/>
        </w:rPr>
        <w:t xml:space="preserve"> </w:t>
      </w:r>
      <w:r>
        <w:rPr>
          <w:sz w:val="24"/>
        </w:rPr>
        <w:t>optar</w:t>
      </w:r>
      <w:r>
        <w:rPr>
          <w:spacing w:val="-4"/>
          <w:sz w:val="24"/>
        </w:rPr>
        <w:t xml:space="preserve"> </w:t>
      </w:r>
      <w:r>
        <w:rPr>
          <w:sz w:val="24"/>
        </w:rPr>
        <w:t>pela</w:t>
      </w:r>
      <w:r>
        <w:rPr>
          <w:spacing w:val="-4"/>
          <w:sz w:val="24"/>
        </w:rPr>
        <w:t xml:space="preserve"> </w:t>
      </w:r>
      <w:r>
        <w:rPr>
          <w:sz w:val="24"/>
        </w:rPr>
        <w:t>extinção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e,</w:t>
      </w:r>
      <w:r>
        <w:rPr>
          <w:spacing w:val="-4"/>
          <w:sz w:val="24"/>
        </w:rPr>
        <w:t xml:space="preserve"> </w:t>
      </w:r>
      <w:r>
        <w:rPr>
          <w:sz w:val="24"/>
        </w:rPr>
        <w:t>nesse</w:t>
      </w:r>
      <w:r>
        <w:rPr>
          <w:spacing w:val="-4"/>
          <w:sz w:val="24"/>
        </w:rPr>
        <w:t xml:space="preserve"> </w:t>
      </w:r>
      <w:r>
        <w:rPr>
          <w:sz w:val="24"/>
        </w:rPr>
        <w:t>caso,</w:t>
      </w:r>
      <w:r>
        <w:rPr>
          <w:spacing w:val="-4"/>
          <w:sz w:val="24"/>
        </w:rPr>
        <w:t xml:space="preserve"> </w:t>
      </w:r>
      <w:r>
        <w:rPr>
          <w:sz w:val="24"/>
        </w:rPr>
        <w:t>adotará</w:t>
      </w:r>
      <w:r>
        <w:rPr>
          <w:spacing w:val="-4"/>
          <w:sz w:val="24"/>
        </w:rPr>
        <w:t xml:space="preserve"> </w:t>
      </w:r>
      <w:r>
        <w:rPr>
          <w:sz w:val="24"/>
        </w:rPr>
        <w:t>as</w:t>
      </w:r>
      <w:r>
        <w:rPr>
          <w:spacing w:val="-4"/>
          <w:sz w:val="24"/>
        </w:rPr>
        <w:t xml:space="preserve"> </w:t>
      </w:r>
      <w:r>
        <w:rPr>
          <w:sz w:val="24"/>
        </w:rPr>
        <w:t>medidas</w:t>
      </w:r>
      <w:r>
        <w:rPr>
          <w:spacing w:val="-4"/>
          <w:sz w:val="24"/>
        </w:rPr>
        <w:t xml:space="preserve"> </w:t>
      </w:r>
      <w:r>
        <w:rPr>
          <w:sz w:val="24"/>
        </w:rPr>
        <w:t>admitidas</w:t>
      </w:r>
      <w:r>
        <w:rPr>
          <w:spacing w:val="-4"/>
          <w:sz w:val="24"/>
        </w:rPr>
        <w:t xml:space="preserve"> </w:t>
      </w:r>
      <w:r>
        <w:rPr>
          <w:sz w:val="24"/>
        </w:rPr>
        <w:t>em</w:t>
      </w:r>
      <w:r>
        <w:rPr>
          <w:spacing w:val="-4"/>
          <w:sz w:val="24"/>
        </w:rPr>
        <w:t xml:space="preserve"> </w:t>
      </w:r>
      <w:r>
        <w:rPr>
          <w:sz w:val="24"/>
        </w:rPr>
        <w:t>lei</w:t>
      </w:r>
      <w:r>
        <w:rPr>
          <w:spacing w:val="-4"/>
          <w:sz w:val="24"/>
        </w:rPr>
        <w:t xml:space="preserve"> </w:t>
      </w:r>
      <w:r>
        <w:rPr>
          <w:sz w:val="24"/>
        </w:rPr>
        <w:t>para</w:t>
      </w:r>
      <w:r>
        <w:rPr>
          <w:spacing w:val="-4"/>
          <w:sz w:val="24"/>
        </w:rPr>
        <w:t xml:space="preserve"> </w:t>
      </w:r>
      <w:r>
        <w:rPr>
          <w:sz w:val="24"/>
        </w:rPr>
        <w:t>a</w:t>
      </w:r>
      <w:r>
        <w:rPr>
          <w:spacing w:val="-4"/>
          <w:sz w:val="24"/>
        </w:rPr>
        <w:t xml:space="preserve"> </w:t>
      </w:r>
      <w:r>
        <w:rPr>
          <w:sz w:val="24"/>
        </w:rPr>
        <w:t>continuidade</w:t>
      </w:r>
      <w:r>
        <w:rPr>
          <w:spacing w:val="-4"/>
          <w:sz w:val="24"/>
        </w:rPr>
        <w:t xml:space="preserve"> </w:t>
      </w:r>
      <w:r>
        <w:rPr>
          <w:sz w:val="24"/>
        </w:rPr>
        <w:t>da</w:t>
      </w:r>
      <w:r>
        <w:rPr>
          <w:spacing w:val="-4"/>
          <w:sz w:val="24"/>
        </w:rPr>
        <w:t xml:space="preserve"> </w:t>
      </w:r>
      <w:r>
        <w:rPr>
          <w:sz w:val="24"/>
        </w:rPr>
        <w:t xml:space="preserve">execução </w:t>
      </w:r>
      <w:r>
        <w:rPr>
          <w:spacing w:val="-2"/>
          <w:sz w:val="24"/>
        </w:rPr>
        <w:t>contratual.</w:t>
      </w:r>
    </w:p>
    <w:p w14:paraId="6093E837">
      <w:pPr>
        <w:pStyle w:val="9"/>
        <w:numPr>
          <w:ilvl w:val="1"/>
          <w:numId w:val="40"/>
        </w:numPr>
        <w:tabs>
          <w:tab w:val="left" w:pos="609"/>
        </w:tabs>
        <w:spacing w:before="269" w:after="0" w:line="235" w:lineRule="auto"/>
        <w:ind w:left="129" w:right="371" w:firstLine="0"/>
        <w:jc w:val="left"/>
        <w:rPr>
          <w:sz w:val="24"/>
        </w:rPr>
      </w:pPr>
      <w:r>
        <w:rPr>
          <w:sz w:val="24"/>
        </w:rPr>
        <w:t>O contrato se extingue quando vencido o prazo nele estipulado, independentemente de terem sido cumpridas ou não as obrigações de ambas as partes</w:t>
      </w:r>
      <w:r>
        <w:rPr>
          <w:spacing w:val="-2"/>
          <w:sz w:val="24"/>
        </w:rPr>
        <w:t xml:space="preserve"> </w:t>
      </w:r>
      <w:r>
        <w:rPr>
          <w:sz w:val="24"/>
        </w:rPr>
        <w:t>contraentes,</w:t>
      </w:r>
      <w:r>
        <w:rPr>
          <w:spacing w:val="-2"/>
          <w:sz w:val="24"/>
        </w:rPr>
        <w:t xml:space="preserve"> </w:t>
      </w:r>
      <w:r>
        <w:rPr>
          <w:sz w:val="24"/>
        </w:rPr>
        <w:t>sem</w:t>
      </w:r>
      <w:r>
        <w:rPr>
          <w:spacing w:val="-2"/>
          <w:sz w:val="24"/>
        </w:rPr>
        <w:t xml:space="preserve"> </w:t>
      </w:r>
      <w:r>
        <w:rPr>
          <w:sz w:val="24"/>
        </w:rPr>
        <w:t>prejuízo</w:t>
      </w:r>
      <w:r>
        <w:rPr>
          <w:spacing w:val="-2"/>
          <w:sz w:val="24"/>
        </w:rPr>
        <w:t xml:space="preserve"> </w:t>
      </w:r>
      <w:r>
        <w:rPr>
          <w:sz w:val="24"/>
        </w:rPr>
        <w:t>da</w:t>
      </w:r>
      <w:r>
        <w:rPr>
          <w:spacing w:val="-2"/>
          <w:sz w:val="24"/>
        </w:rPr>
        <w:t xml:space="preserve"> </w:t>
      </w:r>
      <w:r>
        <w:rPr>
          <w:sz w:val="24"/>
        </w:rPr>
        <w:t>aplicação</w:t>
      </w:r>
      <w:r>
        <w:rPr>
          <w:spacing w:val="-2"/>
          <w:sz w:val="24"/>
        </w:rPr>
        <w:t xml:space="preserve"> </w:t>
      </w:r>
      <w:r>
        <w:rPr>
          <w:sz w:val="24"/>
        </w:rPr>
        <w:t>das</w:t>
      </w:r>
      <w:r>
        <w:rPr>
          <w:spacing w:val="-2"/>
          <w:sz w:val="24"/>
        </w:rPr>
        <w:t xml:space="preserve"> </w:t>
      </w:r>
      <w:r>
        <w:rPr>
          <w:sz w:val="24"/>
        </w:rPr>
        <w:t>penalidades</w:t>
      </w:r>
      <w:r>
        <w:rPr>
          <w:spacing w:val="-2"/>
          <w:sz w:val="24"/>
        </w:rPr>
        <w:t xml:space="preserve"> </w:t>
      </w:r>
      <w:r>
        <w:rPr>
          <w:sz w:val="24"/>
        </w:rPr>
        <w:t>eventualmente</w:t>
      </w:r>
      <w:r>
        <w:rPr>
          <w:spacing w:val="-2"/>
          <w:sz w:val="24"/>
        </w:rPr>
        <w:t xml:space="preserve"> </w:t>
      </w:r>
      <w:r>
        <w:rPr>
          <w:sz w:val="24"/>
        </w:rPr>
        <w:t>cabíveis,</w:t>
      </w:r>
      <w:r>
        <w:rPr>
          <w:spacing w:val="-2"/>
          <w:sz w:val="24"/>
        </w:rPr>
        <w:t xml:space="preserve"> </w:t>
      </w:r>
      <w:r>
        <w:rPr>
          <w:sz w:val="24"/>
        </w:rPr>
        <w:t>observados</w:t>
      </w:r>
      <w:r>
        <w:rPr>
          <w:spacing w:val="-2"/>
          <w:sz w:val="24"/>
        </w:rPr>
        <w:t xml:space="preserve"> </w:t>
      </w:r>
      <w:r>
        <w:rPr>
          <w:sz w:val="24"/>
        </w:rPr>
        <w:t>os</w:t>
      </w:r>
      <w:r>
        <w:rPr>
          <w:spacing w:val="-2"/>
          <w:sz w:val="24"/>
        </w:rPr>
        <w:t xml:space="preserve"> </w:t>
      </w:r>
      <w:r>
        <w:rPr>
          <w:sz w:val="24"/>
        </w:rPr>
        <w:t>preceitos</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nº</w:t>
      </w:r>
      <w:r>
        <w:rPr>
          <w:spacing w:val="-2"/>
          <w:sz w:val="24"/>
        </w:rPr>
        <w:t xml:space="preserve"> </w:t>
      </w:r>
      <w:r>
        <w:rPr>
          <w:sz w:val="24"/>
        </w:rPr>
        <w:t>14.133/21</w:t>
      </w:r>
      <w:r>
        <w:rPr>
          <w:spacing w:val="-2"/>
          <w:sz w:val="24"/>
        </w:rPr>
        <w:t xml:space="preserve"> </w:t>
      </w:r>
      <w:r>
        <w:rPr>
          <w:sz w:val="24"/>
        </w:rPr>
        <w:t>e</w:t>
      </w:r>
      <w:r>
        <w:rPr>
          <w:spacing w:val="-2"/>
          <w:sz w:val="24"/>
        </w:rPr>
        <w:t xml:space="preserve"> </w:t>
      </w:r>
      <w:r>
        <w:rPr>
          <w:sz w:val="24"/>
        </w:rPr>
        <w:t>neste</w:t>
      </w:r>
      <w:r>
        <w:rPr>
          <w:spacing w:val="-2"/>
          <w:sz w:val="24"/>
        </w:rPr>
        <w:t xml:space="preserve"> </w:t>
      </w:r>
      <w:r>
        <w:rPr>
          <w:sz w:val="24"/>
        </w:rPr>
        <w:t>Contrato.</w:t>
      </w:r>
    </w:p>
    <w:p w14:paraId="4AD161ED">
      <w:pPr>
        <w:pStyle w:val="9"/>
        <w:numPr>
          <w:ilvl w:val="1"/>
          <w:numId w:val="40"/>
        </w:numPr>
        <w:tabs>
          <w:tab w:val="left" w:pos="609"/>
        </w:tabs>
        <w:spacing w:before="0" w:after="0" w:line="235" w:lineRule="auto"/>
        <w:ind w:left="129" w:right="266"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 para sua continuidade ou quando entender que o Contrato não mais lhe oferece vantagem.</w:t>
      </w:r>
    </w:p>
    <w:p w14:paraId="4DC275FE">
      <w:pPr>
        <w:pStyle w:val="9"/>
        <w:numPr>
          <w:ilvl w:val="2"/>
          <w:numId w:val="40"/>
        </w:numPr>
        <w:tabs>
          <w:tab w:val="left" w:pos="775"/>
        </w:tabs>
        <w:spacing w:before="0" w:after="0" w:line="268" w:lineRule="exact"/>
        <w:ind w:left="77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2"/>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1"/>
          <w:sz w:val="24"/>
        </w:rPr>
        <w:t xml:space="preserve"> </w:t>
      </w:r>
      <w:r>
        <w:rPr>
          <w:sz w:val="24"/>
        </w:rPr>
        <w:t>data</w:t>
      </w:r>
      <w:r>
        <w:rPr>
          <w:spacing w:val="-2"/>
          <w:sz w:val="24"/>
        </w:rPr>
        <w:t xml:space="preserve"> </w:t>
      </w:r>
      <w:r>
        <w:rPr>
          <w:sz w:val="24"/>
        </w:rPr>
        <w:t>de</w:t>
      </w:r>
      <w:r>
        <w:rPr>
          <w:spacing w:val="-2"/>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2"/>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1"/>
          <w:sz w:val="24"/>
        </w:rPr>
        <w:t xml:space="preserve"> </w:t>
      </w:r>
      <w:r>
        <w:rPr>
          <w:spacing w:val="-4"/>
          <w:sz w:val="24"/>
        </w:rPr>
        <w:t>pelo</w:t>
      </w:r>
    </w:p>
    <w:p w14:paraId="570D48DC">
      <w:pPr>
        <w:spacing w:before="0" w:line="273" w:lineRule="exact"/>
        <w:ind w:left="129" w:right="0" w:firstLine="0"/>
        <w:jc w:val="left"/>
        <w:rPr>
          <w:sz w:val="24"/>
        </w:rPr>
      </w:pPr>
      <w:r>
        <w:rPr>
          <w:b/>
          <w:sz w:val="24"/>
        </w:rPr>
        <w:t>CONTRATANTE</w:t>
      </w:r>
      <w:r>
        <w:rPr>
          <w:b/>
          <w:spacing w:val="-5"/>
          <w:sz w:val="24"/>
        </w:rPr>
        <w:t xml:space="preserve"> </w:t>
      </w:r>
      <w:r>
        <w:rPr>
          <w:sz w:val="24"/>
        </w:rPr>
        <w:t>nesse</w:t>
      </w:r>
      <w:r>
        <w:rPr>
          <w:spacing w:val="-3"/>
          <w:sz w:val="24"/>
        </w:rPr>
        <w:t xml:space="preserve"> </w:t>
      </w:r>
      <w:r>
        <w:rPr>
          <w:sz w:val="24"/>
        </w:rPr>
        <w:t>sentido</w:t>
      </w:r>
      <w:r>
        <w:rPr>
          <w:spacing w:val="-3"/>
          <w:sz w:val="24"/>
        </w:rPr>
        <w:t xml:space="preserve"> </w:t>
      </w:r>
      <w:r>
        <w:rPr>
          <w:sz w:val="24"/>
        </w:rPr>
        <w:t>com</w:t>
      </w:r>
      <w:r>
        <w:rPr>
          <w:spacing w:val="-3"/>
          <w:sz w:val="24"/>
        </w:rPr>
        <w:t xml:space="preserve"> </w:t>
      </w:r>
      <w:r>
        <w:rPr>
          <w:sz w:val="24"/>
        </w:rPr>
        <w:t>pelo</w:t>
      </w:r>
      <w:r>
        <w:rPr>
          <w:spacing w:val="-3"/>
          <w:sz w:val="24"/>
        </w:rPr>
        <w:t xml:space="preserve"> </w:t>
      </w:r>
      <w:r>
        <w:rPr>
          <w:sz w:val="24"/>
        </w:rPr>
        <w:t>menos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meses</w:t>
      </w:r>
      <w:r>
        <w:rPr>
          <w:spacing w:val="-3"/>
          <w:sz w:val="24"/>
        </w:rPr>
        <w:t xml:space="preserve"> </w:t>
      </w:r>
      <w:r>
        <w:rPr>
          <w:sz w:val="24"/>
        </w:rPr>
        <w:t>de</w:t>
      </w:r>
      <w:r>
        <w:rPr>
          <w:spacing w:val="-3"/>
          <w:sz w:val="24"/>
        </w:rPr>
        <w:t xml:space="preserve"> </w:t>
      </w:r>
      <w:r>
        <w:rPr>
          <w:sz w:val="24"/>
        </w:rPr>
        <w:t>antecedência</w:t>
      </w:r>
      <w:r>
        <w:rPr>
          <w:spacing w:val="-3"/>
          <w:sz w:val="24"/>
        </w:rPr>
        <w:t xml:space="preserve"> </w:t>
      </w:r>
      <w:r>
        <w:rPr>
          <w:sz w:val="24"/>
        </w:rPr>
        <w:t>desse</w:t>
      </w:r>
      <w:r>
        <w:rPr>
          <w:spacing w:val="-3"/>
          <w:sz w:val="24"/>
        </w:rPr>
        <w:t xml:space="preserve"> </w:t>
      </w:r>
      <w:r>
        <w:rPr>
          <w:spacing w:val="-4"/>
          <w:sz w:val="24"/>
        </w:rPr>
        <w:t>dia.</w:t>
      </w:r>
    </w:p>
    <w:p w14:paraId="0D4CECC7">
      <w:pPr>
        <w:spacing w:after="0" w:line="273" w:lineRule="exact"/>
        <w:jc w:val="left"/>
        <w:rPr>
          <w:sz w:val="24"/>
        </w:rPr>
        <w:sectPr>
          <w:pgSz w:w="15840" w:h="24480"/>
          <w:pgMar w:top="520" w:right="540" w:bottom="280" w:left="560" w:header="720" w:footer="720" w:gutter="0"/>
          <w:cols w:space="720" w:num="1"/>
        </w:sectPr>
      </w:pPr>
    </w:p>
    <w:p w14:paraId="65BD4758">
      <w:pPr>
        <w:pStyle w:val="9"/>
        <w:numPr>
          <w:ilvl w:val="2"/>
          <w:numId w:val="40"/>
        </w:numPr>
        <w:tabs>
          <w:tab w:val="left" w:pos="708"/>
        </w:tabs>
        <w:spacing w:before="73" w:after="0" w:line="280" w:lineRule="auto"/>
        <w:ind w:left="129" w:right="133"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1B84775E">
      <w:pPr>
        <w:pStyle w:val="6"/>
        <w:spacing w:before="12"/>
      </w:pPr>
    </w:p>
    <w:p w14:paraId="21581BAD">
      <w:pPr>
        <w:pStyle w:val="9"/>
        <w:numPr>
          <w:ilvl w:val="1"/>
          <w:numId w:val="40"/>
        </w:numPr>
        <w:tabs>
          <w:tab w:val="left" w:pos="528"/>
        </w:tabs>
        <w:spacing w:before="0" w:after="0" w:line="240" w:lineRule="auto"/>
        <w:ind w:left="5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7A2E836">
      <w:pPr>
        <w:pStyle w:val="6"/>
        <w:spacing w:before="50"/>
      </w:pPr>
    </w:p>
    <w:p w14:paraId="4B4575CE">
      <w:pPr>
        <w:pStyle w:val="9"/>
        <w:numPr>
          <w:ilvl w:val="0"/>
          <w:numId w:val="41"/>
        </w:numPr>
        <w:tabs>
          <w:tab w:val="left" w:pos="348"/>
        </w:tabs>
        <w:spacing w:before="0" w:after="0" w:line="280" w:lineRule="auto"/>
        <w:ind w:left="129" w:right="133"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5E381D58">
      <w:pPr>
        <w:pStyle w:val="6"/>
        <w:spacing w:before="12"/>
      </w:pPr>
    </w:p>
    <w:p w14:paraId="24B1108F">
      <w:pPr>
        <w:pStyle w:val="9"/>
        <w:numPr>
          <w:ilvl w:val="0"/>
          <w:numId w:val="41"/>
        </w:numPr>
        <w:tabs>
          <w:tab w:val="left" w:pos="344"/>
        </w:tabs>
        <w:spacing w:before="0" w:after="0" w:line="240" w:lineRule="auto"/>
        <w:ind w:left="3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84FD73D">
      <w:pPr>
        <w:pStyle w:val="6"/>
        <w:spacing w:before="50"/>
      </w:pPr>
    </w:p>
    <w:p w14:paraId="20C47B58">
      <w:pPr>
        <w:pStyle w:val="9"/>
        <w:numPr>
          <w:ilvl w:val="0"/>
          <w:numId w:val="41"/>
        </w:numPr>
        <w:tabs>
          <w:tab w:val="left" w:pos="362"/>
        </w:tabs>
        <w:spacing w:before="0" w:after="0" w:line="280" w:lineRule="auto"/>
        <w:ind w:left="129" w:right="133"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FE220E4">
      <w:pPr>
        <w:pStyle w:val="6"/>
      </w:pPr>
    </w:p>
    <w:p w14:paraId="1B47B9D4">
      <w:pPr>
        <w:pStyle w:val="6"/>
        <w:spacing w:before="19"/>
      </w:pPr>
    </w:p>
    <w:p w14:paraId="0107D442">
      <w:pPr>
        <w:pStyle w:val="9"/>
        <w:numPr>
          <w:ilvl w:val="2"/>
          <w:numId w:val="40"/>
        </w:numPr>
        <w:tabs>
          <w:tab w:val="left" w:pos="775"/>
        </w:tabs>
        <w:spacing w:before="0" w:after="0" w:line="235" w:lineRule="auto"/>
        <w:ind w:left="129" w:right="954"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 concluir o Contrato.</w:t>
      </w:r>
    </w:p>
    <w:p w14:paraId="4663DB07">
      <w:pPr>
        <w:pStyle w:val="9"/>
        <w:numPr>
          <w:ilvl w:val="2"/>
          <w:numId w:val="40"/>
        </w:numPr>
        <w:tabs>
          <w:tab w:val="left" w:pos="789"/>
        </w:tabs>
        <w:spacing w:before="0" w:after="0" w:line="271" w:lineRule="exact"/>
        <w:ind w:left="78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353DDAA6">
      <w:pPr>
        <w:pStyle w:val="9"/>
        <w:numPr>
          <w:ilvl w:val="1"/>
          <w:numId w:val="40"/>
        </w:numPr>
        <w:tabs>
          <w:tab w:val="left" w:pos="517"/>
        </w:tabs>
        <w:spacing w:before="271" w:after="0" w:line="240" w:lineRule="auto"/>
        <w:ind w:left="5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419AD127">
      <w:pPr>
        <w:pStyle w:val="6"/>
        <w:spacing w:before="50"/>
      </w:pPr>
    </w:p>
    <w:p w14:paraId="044FD86A">
      <w:pPr>
        <w:pStyle w:val="9"/>
        <w:numPr>
          <w:ilvl w:val="2"/>
          <w:numId w:val="40"/>
        </w:numPr>
        <w:tabs>
          <w:tab w:val="left" w:pos="667"/>
        </w:tabs>
        <w:spacing w:before="0"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3F49E3DD">
      <w:pPr>
        <w:pStyle w:val="6"/>
        <w:spacing w:before="50"/>
      </w:pPr>
    </w:p>
    <w:p w14:paraId="0C8CE4CE">
      <w:pPr>
        <w:pStyle w:val="9"/>
        <w:numPr>
          <w:ilvl w:val="0"/>
          <w:numId w:val="42"/>
        </w:numPr>
        <w:tabs>
          <w:tab w:val="left" w:pos="333"/>
        </w:tabs>
        <w:spacing w:before="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4DA9E6E5">
      <w:pPr>
        <w:pStyle w:val="6"/>
        <w:spacing w:before="50"/>
      </w:pPr>
    </w:p>
    <w:p w14:paraId="3BF50BE1">
      <w:pPr>
        <w:pStyle w:val="9"/>
        <w:numPr>
          <w:ilvl w:val="0"/>
          <w:numId w:val="42"/>
        </w:numPr>
        <w:tabs>
          <w:tab w:val="left" w:pos="344"/>
        </w:tabs>
        <w:spacing w:before="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EB49F7A">
      <w:pPr>
        <w:pStyle w:val="6"/>
        <w:spacing w:before="50"/>
      </w:pPr>
    </w:p>
    <w:p w14:paraId="5DA3BC5D">
      <w:pPr>
        <w:pStyle w:val="9"/>
        <w:numPr>
          <w:ilvl w:val="0"/>
          <w:numId w:val="42"/>
        </w:numPr>
        <w:tabs>
          <w:tab w:val="left" w:pos="333"/>
        </w:tabs>
        <w:spacing w:before="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3CE1879A">
      <w:pPr>
        <w:pStyle w:val="6"/>
      </w:pPr>
    </w:p>
    <w:p w14:paraId="1A8B6275">
      <w:pPr>
        <w:pStyle w:val="6"/>
        <w:spacing w:before="57"/>
      </w:pPr>
    </w:p>
    <w:p w14:paraId="41C4AED4">
      <w:pPr>
        <w:pStyle w:val="9"/>
        <w:numPr>
          <w:ilvl w:val="1"/>
          <w:numId w:val="40"/>
        </w:numPr>
        <w:tabs>
          <w:tab w:val="left" w:pos="595"/>
        </w:tabs>
        <w:spacing w:before="1" w:after="0" w:line="235" w:lineRule="auto"/>
        <w:ind w:left="129" w:right="759"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não</w:t>
      </w:r>
      <w:r>
        <w:rPr>
          <w:spacing w:val="-3"/>
          <w:sz w:val="24"/>
        </w:rPr>
        <w:t xml:space="preserve"> </w:t>
      </w:r>
      <w:r>
        <w:rPr>
          <w:sz w:val="24"/>
        </w:rPr>
        <w:t>configura</w:t>
      </w:r>
      <w:r>
        <w:rPr>
          <w:spacing w:val="-3"/>
          <w:sz w:val="24"/>
        </w:rPr>
        <w:t xml:space="preserve"> </w:t>
      </w:r>
      <w:r>
        <w:rPr>
          <w:sz w:val="24"/>
        </w:rPr>
        <w:t>óbice</w:t>
      </w:r>
      <w:r>
        <w:rPr>
          <w:spacing w:val="-3"/>
          <w:sz w:val="24"/>
        </w:rPr>
        <w:t xml:space="preserve"> </w:t>
      </w:r>
      <w:r>
        <w:rPr>
          <w:sz w:val="24"/>
        </w:rPr>
        <w:t>para</w:t>
      </w:r>
      <w:r>
        <w:rPr>
          <w:spacing w:val="-3"/>
          <w:sz w:val="24"/>
        </w:rPr>
        <w:t xml:space="preserve"> </w:t>
      </w:r>
      <w:r>
        <w:rPr>
          <w:sz w:val="24"/>
        </w:rPr>
        <w:t>o</w:t>
      </w:r>
      <w:r>
        <w:rPr>
          <w:spacing w:val="-3"/>
          <w:sz w:val="24"/>
        </w:rPr>
        <w:t xml:space="preserve"> </w:t>
      </w:r>
      <w:r>
        <w:rPr>
          <w:sz w:val="24"/>
        </w:rPr>
        <w:t>reconhecimento</w:t>
      </w:r>
      <w:r>
        <w:rPr>
          <w:spacing w:val="-3"/>
          <w:sz w:val="24"/>
        </w:rPr>
        <w:t xml:space="preserve"> </w:t>
      </w:r>
      <w:r>
        <w:rPr>
          <w:sz w:val="24"/>
        </w:rPr>
        <w:t>do</w:t>
      </w:r>
      <w:r>
        <w:rPr>
          <w:spacing w:val="-3"/>
          <w:sz w:val="24"/>
        </w:rPr>
        <w:t xml:space="preserve"> </w:t>
      </w:r>
      <w:r>
        <w:rPr>
          <w:sz w:val="24"/>
        </w:rPr>
        <w:t>desequilíbrio</w:t>
      </w:r>
      <w:r>
        <w:rPr>
          <w:spacing w:val="-3"/>
          <w:sz w:val="24"/>
        </w:rPr>
        <w:t xml:space="preserve"> </w:t>
      </w:r>
      <w:r>
        <w:rPr>
          <w:sz w:val="24"/>
        </w:rPr>
        <w:t>econômico-financeiro,</w:t>
      </w:r>
      <w:r>
        <w:rPr>
          <w:spacing w:val="-3"/>
          <w:sz w:val="24"/>
        </w:rPr>
        <w:t xml:space="preserve"> </w:t>
      </w:r>
      <w:r>
        <w:rPr>
          <w:sz w:val="24"/>
        </w:rPr>
        <w:t>hipótese</w:t>
      </w:r>
      <w:r>
        <w:rPr>
          <w:spacing w:val="-3"/>
          <w:sz w:val="24"/>
        </w:rPr>
        <w:t xml:space="preserve"> </w:t>
      </w:r>
      <w:r>
        <w:rPr>
          <w:sz w:val="24"/>
        </w:rPr>
        <w:t>em</w:t>
      </w:r>
      <w:r>
        <w:rPr>
          <w:spacing w:val="-3"/>
          <w:sz w:val="24"/>
        </w:rPr>
        <w:t xml:space="preserve"> </w:t>
      </w:r>
      <w:r>
        <w:rPr>
          <w:sz w:val="24"/>
        </w:rPr>
        <w:t>que</w:t>
      </w:r>
      <w:r>
        <w:rPr>
          <w:spacing w:val="-3"/>
          <w:sz w:val="24"/>
        </w:rPr>
        <w:t xml:space="preserve"> </w:t>
      </w:r>
      <w:r>
        <w:rPr>
          <w:sz w:val="24"/>
        </w:rPr>
        <w:t>será</w:t>
      </w:r>
      <w:r>
        <w:rPr>
          <w:spacing w:val="-3"/>
          <w:sz w:val="24"/>
        </w:rPr>
        <w:t xml:space="preserve"> </w:t>
      </w:r>
      <w:r>
        <w:rPr>
          <w:sz w:val="24"/>
        </w:rPr>
        <w:t xml:space="preserve">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 xml:space="preserve">, </w:t>
      </w:r>
      <w:r>
        <w:rPr>
          <w:color w:val="000080"/>
          <w:sz w:val="24"/>
          <w:u w:val="single" w:color="000080"/>
        </w:rPr>
        <w:t>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vi</w:t>
      </w:r>
      <w:r>
        <w:rPr>
          <w:color w:val="000080"/>
          <w:sz w:val="24"/>
        </w:rPr>
        <w:t>g</w:t>
      </w:r>
      <w:r>
        <w:rPr>
          <w:color w:val="000080"/>
          <w:sz w:val="24"/>
          <w:u w:val="single" w:color="000080"/>
        </w:rPr>
        <w:t>ência do Contrato e antes de eventual prorrogação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4743D7B2">
      <w:pPr>
        <w:pStyle w:val="9"/>
        <w:numPr>
          <w:ilvl w:val="1"/>
          <w:numId w:val="43"/>
        </w:numPr>
        <w:tabs>
          <w:tab w:val="left" w:pos="669"/>
        </w:tabs>
        <w:spacing w:before="0" w:after="0" w:line="270" w:lineRule="exact"/>
        <w:ind w:left="66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73B59F23">
      <w:pPr>
        <w:pStyle w:val="9"/>
        <w:numPr>
          <w:ilvl w:val="2"/>
          <w:numId w:val="43"/>
        </w:numPr>
        <w:tabs>
          <w:tab w:val="left" w:pos="678"/>
        </w:tabs>
        <w:spacing w:before="271" w:after="0" w:line="240" w:lineRule="auto"/>
        <w:ind w:left="6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03CB1BDD">
      <w:pPr>
        <w:pStyle w:val="6"/>
        <w:spacing w:before="50"/>
      </w:pPr>
    </w:p>
    <w:p w14:paraId="224B6242">
      <w:pPr>
        <w:pStyle w:val="9"/>
        <w:numPr>
          <w:ilvl w:val="2"/>
          <w:numId w:val="43"/>
        </w:numPr>
        <w:tabs>
          <w:tab w:val="left" w:pos="683"/>
        </w:tabs>
        <w:spacing w:before="0" w:after="0" w:line="280" w:lineRule="auto"/>
        <w:ind w:left="129" w:right="133" w:firstLine="0"/>
        <w:jc w:val="both"/>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41507C32">
      <w:pPr>
        <w:pStyle w:val="6"/>
      </w:pPr>
    </w:p>
    <w:p w14:paraId="7F7A5458">
      <w:pPr>
        <w:pStyle w:val="6"/>
        <w:spacing w:before="52"/>
      </w:pPr>
    </w:p>
    <w:p w14:paraId="2EB76617">
      <w:pPr>
        <w:pStyle w:val="3"/>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2588EBA">
      <w:pPr>
        <w:pStyle w:val="6"/>
        <w:spacing w:before="80"/>
        <w:rPr>
          <w:b/>
        </w:rPr>
      </w:pPr>
    </w:p>
    <w:p w14:paraId="58C9CF58">
      <w:pPr>
        <w:pStyle w:val="9"/>
        <w:numPr>
          <w:ilvl w:val="1"/>
          <w:numId w:val="44"/>
        </w:numPr>
        <w:tabs>
          <w:tab w:val="left" w:pos="528"/>
        </w:tabs>
        <w:spacing w:before="0" w:after="0" w:line="240" w:lineRule="auto"/>
        <w:ind w:left="5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6BCAC1E">
      <w:pPr>
        <w:pStyle w:val="6"/>
        <w:spacing w:before="50"/>
      </w:pPr>
    </w:p>
    <w:p w14:paraId="37FA747C">
      <w:pPr>
        <w:pStyle w:val="9"/>
        <w:numPr>
          <w:ilvl w:val="1"/>
          <w:numId w:val="44"/>
        </w:numPr>
        <w:tabs>
          <w:tab w:val="left" w:pos="542"/>
        </w:tabs>
        <w:spacing w:before="0" w:after="0" w:line="280" w:lineRule="auto"/>
        <w:ind w:left="129" w:right="133" w:firstLine="0"/>
        <w:jc w:val="both"/>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1B6EFD0E">
      <w:pPr>
        <w:pStyle w:val="6"/>
        <w:spacing w:before="12"/>
      </w:pPr>
    </w:p>
    <w:p w14:paraId="28701381">
      <w:pPr>
        <w:pStyle w:val="9"/>
        <w:numPr>
          <w:ilvl w:val="1"/>
          <w:numId w:val="44"/>
        </w:numPr>
        <w:tabs>
          <w:tab w:val="left" w:pos="517"/>
        </w:tabs>
        <w:spacing w:before="0" w:after="0" w:line="240" w:lineRule="auto"/>
        <w:ind w:left="5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21743D27">
      <w:pPr>
        <w:pStyle w:val="6"/>
        <w:spacing w:before="50"/>
      </w:pPr>
    </w:p>
    <w:p w14:paraId="2AF02780">
      <w:pPr>
        <w:pStyle w:val="9"/>
        <w:numPr>
          <w:ilvl w:val="1"/>
          <w:numId w:val="44"/>
        </w:numPr>
        <w:tabs>
          <w:tab w:val="left" w:pos="554"/>
        </w:tabs>
        <w:spacing w:before="0" w:after="0" w:line="280" w:lineRule="auto"/>
        <w:ind w:left="129" w:right="133" w:firstLine="0"/>
        <w:jc w:val="both"/>
        <w:rPr>
          <w:sz w:val="20"/>
        </w:rPr>
      </w:pPr>
      <w:r>
        <w:rPr>
          <w:sz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"http://www.planalto.gov.br/ccivil_03/_ato2019-2022/2021/lei/L14133.htm#art136" \h </w:instrText>
      </w:r>
      <w:r>
        <w:fldChar w:fldCharType="separate"/>
      </w:r>
      <w:r>
        <w:rPr>
          <w:color w:val="000080"/>
          <w:sz w:val="20"/>
          <w:u w:val="single" w:color="000080"/>
        </w:rPr>
        <w:t>art. 136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082A57EA">
      <w:pPr>
        <w:pStyle w:val="6"/>
        <w:spacing w:before="4"/>
      </w:pPr>
    </w:p>
    <w:p w14:paraId="2427AEE8">
      <w:pPr>
        <w:spacing w:before="0"/>
        <w:ind w:left="12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60515B67">
      <w:pPr>
        <w:pStyle w:val="6"/>
        <w:spacing w:before="26"/>
        <w:rPr>
          <w:sz w:val="24"/>
        </w:rPr>
      </w:pPr>
    </w:p>
    <w:p w14:paraId="045DEBA9">
      <w:pPr>
        <w:pStyle w:val="9"/>
        <w:numPr>
          <w:ilvl w:val="1"/>
          <w:numId w:val="45"/>
        </w:numPr>
        <w:tabs>
          <w:tab w:val="left" w:pos="517"/>
        </w:tabs>
        <w:spacing w:before="0" w:after="0" w:line="240" w:lineRule="auto"/>
        <w:ind w:left="5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03ECEED7">
      <w:pPr>
        <w:pStyle w:val="6"/>
        <w:spacing w:before="12"/>
      </w:pPr>
    </w:p>
    <w:p w14:paraId="0FD45E87">
      <w:pPr>
        <w:spacing w:before="0" w:line="444" w:lineRule="auto"/>
        <w:ind w:left="129" w:right="1095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41798C65">
      <w:pPr>
        <w:spacing w:before="0" w:line="444" w:lineRule="auto"/>
        <w:ind w:left="129" w:right="947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740BD2AE">
      <w:pPr>
        <w:pStyle w:val="6"/>
        <w:spacing w:before="237"/>
        <w:rPr>
          <w:sz w:val="24"/>
        </w:rPr>
      </w:pPr>
    </w:p>
    <w:p w14:paraId="1FF1BCB7">
      <w:pPr>
        <w:pStyle w:val="9"/>
        <w:numPr>
          <w:ilvl w:val="1"/>
          <w:numId w:val="45"/>
        </w:numPr>
        <w:tabs>
          <w:tab w:val="left" w:pos="605"/>
        </w:tabs>
        <w:spacing w:before="0" w:after="0" w:line="235" w:lineRule="auto"/>
        <w:ind w:left="129" w:right="133" w:firstLine="0"/>
        <w:jc w:val="left"/>
        <w:rPr>
          <w:sz w:val="24"/>
        </w:rPr>
      </w:pPr>
      <w:r>
        <w:rPr>
          <w:sz w:val="24"/>
        </w:rPr>
        <w:t>As despesas relativas aos exercícios subsequentes correrão por conta das dotações orçamentárias respectivas, devendo ser empenhadas no início de cada exercício.</w:t>
      </w:r>
    </w:p>
    <w:p w14:paraId="09DB3E8E">
      <w:pPr>
        <w:pStyle w:val="9"/>
        <w:numPr>
          <w:ilvl w:val="1"/>
          <w:numId w:val="45"/>
        </w:numPr>
        <w:tabs>
          <w:tab w:val="left" w:pos="611"/>
        </w:tabs>
        <w:spacing w:before="239" w:after="0" w:line="235" w:lineRule="auto"/>
        <w:ind w:left="129" w:right="133" w:firstLine="0"/>
        <w:jc w:val="left"/>
        <w:rPr>
          <w:sz w:val="24"/>
        </w:rPr>
      </w:pPr>
      <w:r>
        <w:rPr>
          <w:sz w:val="24"/>
        </w:rPr>
        <w:t>No início da contratação e de cada exercício deverá ser atestada a existência de créditos orçamentários vinculados à contratação e a vantagem em sua manutenção, na forma do art. 106, II, da Lei nº 14.133/2021.</w:t>
      </w:r>
    </w:p>
    <w:p w14:paraId="135CB68D">
      <w:pPr>
        <w:pStyle w:val="6"/>
        <w:rPr>
          <w:sz w:val="24"/>
        </w:rPr>
      </w:pPr>
    </w:p>
    <w:p w14:paraId="6D195ABD">
      <w:pPr>
        <w:pStyle w:val="6"/>
        <w:spacing w:before="230"/>
        <w:rPr>
          <w:sz w:val="24"/>
        </w:rPr>
      </w:pPr>
    </w:p>
    <w:p w14:paraId="35EE9BE1">
      <w:pPr>
        <w:pStyle w:val="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56D564A">
      <w:pPr>
        <w:pStyle w:val="6"/>
        <w:spacing w:before="80"/>
        <w:rPr>
          <w:b/>
        </w:rPr>
      </w:pPr>
    </w:p>
    <w:p w14:paraId="4B8E2122">
      <w:pPr>
        <w:pStyle w:val="9"/>
        <w:numPr>
          <w:ilvl w:val="1"/>
          <w:numId w:val="46"/>
        </w:numPr>
        <w:tabs>
          <w:tab w:val="left" w:pos="565"/>
        </w:tabs>
        <w:spacing w:before="0" w:after="0" w:line="280" w:lineRule="auto"/>
        <w:ind w:left="129" w:right="132" w:firstLine="0"/>
        <w:jc w:val="both"/>
        <w:rPr>
          <w:sz w:val="20"/>
        </w:rPr>
      </w:pPr>
      <w:r>
        <w:rPr>
          <w:sz w:val="20"/>
        </w:rPr>
        <w:t xml:space="preserve">Os casos omissos serão decididos pelo </w:t>
      </w:r>
      <w:r>
        <w:rPr>
          <w:b/>
          <w:sz w:val="20"/>
        </w:rPr>
        <w:t>CONTRATANTE</w:t>
      </w:r>
      <w:r>
        <w:rPr>
          <w:sz w:val="20"/>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20"/>
          <w:u w:val="single" w:color="000080"/>
        </w:rPr>
        <w:t>nº 14.133/2021</w:t>
      </w:r>
      <w:r>
        <w:rPr>
          <w:color w:val="000080"/>
          <w:sz w:val="20"/>
          <w:u w:val="single" w:color="000080"/>
        </w:rPr>
        <w:fldChar w:fldCharType="end"/>
      </w:r>
      <w:r>
        <w:rPr>
          <w:sz w:val="20"/>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E084A22">
      <w:pPr>
        <w:pStyle w:val="6"/>
        <w:spacing w:before="41"/>
      </w:pPr>
    </w:p>
    <w:p w14:paraId="7057A6C7">
      <w:pPr>
        <w:pStyle w:val="3"/>
        <w:spacing w:before="1"/>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1AA8042A">
      <w:pPr>
        <w:pStyle w:val="6"/>
        <w:spacing w:before="80"/>
        <w:rPr>
          <w:b/>
        </w:rPr>
      </w:pPr>
    </w:p>
    <w:p w14:paraId="7E22FCEF">
      <w:pPr>
        <w:pStyle w:val="9"/>
        <w:numPr>
          <w:ilvl w:val="1"/>
          <w:numId w:val="47"/>
        </w:numPr>
        <w:tabs>
          <w:tab w:val="left" w:pos="537"/>
        </w:tabs>
        <w:spacing w:before="0" w:after="0" w:line="280" w:lineRule="auto"/>
        <w:ind w:left="1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58122C19">
      <w:pPr>
        <w:pStyle w:val="6"/>
        <w:spacing w:before="12"/>
      </w:pPr>
    </w:p>
    <w:p w14:paraId="7A86DE8A">
      <w:pPr>
        <w:pStyle w:val="9"/>
        <w:numPr>
          <w:ilvl w:val="2"/>
          <w:numId w:val="47"/>
        </w:numPr>
        <w:tabs>
          <w:tab w:val="left" w:pos="679"/>
        </w:tabs>
        <w:spacing w:before="1" w:after="0" w:line="280" w:lineRule="auto"/>
        <w:ind w:left="129" w:right="13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0CC35076">
      <w:pPr>
        <w:pStyle w:val="6"/>
        <w:spacing w:before="11"/>
      </w:pPr>
    </w:p>
    <w:p w14:paraId="7BD47ABE">
      <w:pPr>
        <w:pStyle w:val="9"/>
        <w:numPr>
          <w:ilvl w:val="1"/>
          <w:numId w:val="47"/>
        </w:numPr>
        <w:tabs>
          <w:tab w:val="left" w:pos="528"/>
        </w:tabs>
        <w:spacing w:before="0" w:after="0" w:line="240" w:lineRule="auto"/>
        <w:ind w:left="52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1BF9C5A8">
      <w:pPr>
        <w:spacing w:after="0" w:line="240" w:lineRule="auto"/>
        <w:jc w:val="left"/>
        <w:rPr>
          <w:sz w:val="20"/>
        </w:rPr>
        <w:sectPr>
          <w:pgSz w:w="15840" w:h="24480"/>
          <w:pgMar w:top="520" w:right="540" w:bottom="280" w:left="560" w:header="720" w:footer="720" w:gutter="0"/>
          <w:cols w:space="720" w:num="1"/>
        </w:sectPr>
      </w:pPr>
    </w:p>
    <w:p w14:paraId="781031CA">
      <w:pPr>
        <w:pStyle w:val="3"/>
        <w:spacing w:before="63"/>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8E4D318">
      <w:pPr>
        <w:pStyle w:val="6"/>
        <w:spacing w:before="80"/>
        <w:rPr>
          <w:b/>
        </w:rPr>
      </w:pPr>
    </w:p>
    <w:p w14:paraId="34115C69">
      <w:pPr>
        <w:pStyle w:val="9"/>
        <w:numPr>
          <w:ilvl w:val="1"/>
          <w:numId w:val="48"/>
        </w:numPr>
        <w:tabs>
          <w:tab w:val="left" w:pos="539"/>
        </w:tabs>
        <w:spacing w:before="0" w:after="0" w:line="280" w:lineRule="auto"/>
        <w:ind w:left="129" w:right="133" w:firstLine="0"/>
        <w:jc w:val="left"/>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w:t>
      </w:r>
      <w:r>
        <w:rPr>
          <w:spacing w:val="40"/>
          <w:sz w:val="20"/>
        </w:rPr>
        <w:t xml:space="preserve"> </w:t>
      </w:r>
      <w:r>
        <w:rPr>
          <w:sz w:val="20"/>
        </w:rPr>
        <w:t>maio de 2000.</w:t>
      </w:r>
    </w:p>
    <w:p w14:paraId="380A3CE0">
      <w:pPr>
        <w:pStyle w:val="3"/>
        <w:spacing w:before="2"/>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8AB81D8">
      <w:pPr>
        <w:pStyle w:val="6"/>
        <w:rPr>
          <w:b/>
        </w:rPr>
      </w:pPr>
    </w:p>
    <w:p w14:paraId="4A3415A9">
      <w:pPr>
        <w:pStyle w:val="6"/>
        <w:spacing w:before="90"/>
        <w:rPr>
          <w:b/>
        </w:rPr>
      </w:pPr>
    </w:p>
    <w:p w14:paraId="1C9EC079">
      <w:pPr>
        <w:pStyle w:val="9"/>
        <w:numPr>
          <w:ilvl w:val="1"/>
          <w:numId w:val="49"/>
        </w:numPr>
        <w:tabs>
          <w:tab w:val="left" w:pos="555"/>
        </w:tabs>
        <w:spacing w:before="0" w:after="0" w:line="280" w:lineRule="auto"/>
        <w:ind w:left="129" w:right="133" w:firstLine="0"/>
        <w:jc w:val="left"/>
        <w:rPr>
          <w:sz w:val="20"/>
        </w:rPr>
      </w:pPr>
      <w:r>
        <w:rPr>
          <w:sz w:val="20"/>
        </w:rPr>
        <w:t>Fica</w:t>
      </w:r>
      <w:r>
        <w:rPr>
          <w:spacing w:val="25"/>
          <w:sz w:val="20"/>
        </w:rPr>
        <w:t xml:space="preserve"> </w:t>
      </w:r>
      <w:r>
        <w:rPr>
          <w:sz w:val="20"/>
        </w:rPr>
        <w:t>eleito</w:t>
      </w:r>
      <w:r>
        <w:rPr>
          <w:spacing w:val="25"/>
          <w:sz w:val="20"/>
        </w:rPr>
        <w:t xml:space="preserve"> </w:t>
      </w:r>
      <w:r>
        <w:rPr>
          <w:sz w:val="20"/>
        </w:rPr>
        <w:t>o</w:t>
      </w:r>
      <w:r>
        <w:rPr>
          <w:spacing w:val="25"/>
          <w:sz w:val="20"/>
        </w:rPr>
        <w:t xml:space="preserve"> </w:t>
      </w:r>
      <w:r>
        <w:rPr>
          <w:sz w:val="20"/>
        </w:rPr>
        <w:t>Foro</w:t>
      </w:r>
      <w:r>
        <w:rPr>
          <w:spacing w:val="25"/>
          <w:sz w:val="20"/>
        </w:rPr>
        <w:t xml:space="preserve"> </w:t>
      </w:r>
      <w:r>
        <w:rPr>
          <w:sz w:val="20"/>
        </w:rPr>
        <w:t>da</w:t>
      </w:r>
      <w:r>
        <w:rPr>
          <w:spacing w:val="25"/>
          <w:sz w:val="20"/>
        </w:rPr>
        <w:t xml:space="preserve"> </w:t>
      </w:r>
      <w:r>
        <w:rPr>
          <w:sz w:val="20"/>
        </w:rPr>
        <w:t>Cidade</w:t>
      </w:r>
      <w:r>
        <w:rPr>
          <w:spacing w:val="25"/>
          <w:sz w:val="20"/>
        </w:rPr>
        <w:t xml:space="preserve"> </w:t>
      </w:r>
      <w:r>
        <w:rPr>
          <w:sz w:val="20"/>
        </w:rPr>
        <w:t>do</w:t>
      </w:r>
      <w:r>
        <w:rPr>
          <w:spacing w:val="25"/>
          <w:sz w:val="20"/>
        </w:rPr>
        <w:t xml:space="preserve"> </w:t>
      </w:r>
      <w:r>
        <w:rPr>
          <w:sz w:val="20"/>
        </w:rPr>
        <w:t>Rio</w:t>
      </w:r>
      <w:r>
        <w:rPr>
          <w:spacing w:val="25"/>
          <w:sz w:val="20"/>
        </w:rPr>
        <w:t xml:space="preserve"> </w:t>
      </w:r>
      <w:r>
        <w:rPr>
          <w:sz w:val="20"/>
        </w:rPr>
        <w:t>de</w:t>
      </w:r>
      <w:r>
        <w:rPr>
          <w:spacing w:val="25"/>
          <w:sz w:val="20"/>
        </w:rPr>
        <w:t xml:space="preserve"> </w:t>
      </w:r>
      <w:r>
        <w:rPr>
          <w:sz w:val="20"/>
        </w:rPr>
        <w:t>Janeiro,</w:t>
      </w:r>
      <w:r>
        <w:rPr>
          <w:spacing w:val="25"/>
          <w:sz w:val="20"/>
        </w:rPr>
        <w:t xml:space="preserve"> </w:t>
      </w:r>
      <w:r>
        <w:rPr>
          <w:sz w:val="20"/>
        </w:rPr>
        <w:t>comarca</w:t>
      </w:r>
      <w:r>
        <w:rPr>
          <w:spacing w:val="25"/>
          <w:sz w:val="20"/>
        </w:rPr>
        <w:t xml:space="preserve"> </w:t>
      </w:r>
      <w:r>
        <w:rPr>
          <w:sz w:val="20"/>
        </w:rPr>
        <w:t>da</w:t>
      </w:r>
      <w:r>
        <w:rPr>
          <w:spacing w:val="25"/>
          <w:sz w:val="20"/>
        </w:rPr>
        <w:t xml:space="preserve"> </w:t>
      </w:r>
      <w:r>
        <w:rPr>
          <w:sz w:val="20"/>
        </w:rPr>
        <w:t>Capital,</w:t>
      </w:r>
      <w:r>
        <w:rPr>
          <w:spacing w:val="25"/>
          <w:sz w:val="20"/>
        </w:rPr>
        <w:t xml:space="preserve"> </w:t>
      </w:r>
      <w:r>
        <w:rPr>
          <w:sz w:val="20"/>
        </w:rPr>
        <w:t>para</w:t>
      </w:r>
      <w:r>
        <w:rPr>
          <w:spacing w:val="25"/>
          <w:sz w:val="20"/>
        </w:rPr>
        <w:t xml:space="preserve"> </w:t>
      </w:r>
      <w:r>
        <w:rPr>
          <w:sz w:val="20"/>
        </w:rPr>
        <w:t>dirimir</w:t>
      </w:r>
      <w:r>
        <w:rPr>
          <w:spacing w:val="25"/>
          <w:sz w:val="20"/>
        </w:rPr>
        <w:t xml:space="preserve"> </w:t>
      </w:r>
      <w:r>
        <w:rPr>
          <w:sz w:val="20"/>
        </w:rPr>
        <w:t>qualquer</w:t>
      </w:r>
      <w:r>
        <w:rPr>
          <w:spacing w:val="25"/>
          <w:sz w:val="20"/>
        </w:rPr>
        <w:t xml:space="preserve"> </w:t>
      </w:r>
      <w:r>
        <w:rPr>
          <w:sz w:val="20"/>
        </w:rPr>
        <w:t>litígio</w:t>
      </w:r>
      <w:r>
        <w:rPr>
          <w:spacing w:val="25"/>
          <w:sz w:val="20"/>
        </w:rPr>
        <w:t xml:space="preserve"> </w:t>
      </w:r>
      <w:r>
        <w:rPr>
          <w:sz w:val="20"/>
        </w:rPr>
        <w:t>decorrente</w:t>
      </w:r>
      <w:r>
        <w:rPr>
          <w:spacing w:val="25"/>
          <w:sz w:val="20"/>
        </w:rPr>
        <w:t xml:space="preserve"> </w:t>
      </w:r>
      <w:r>
        <w:rPr>
          <w:sz w:val="20"/>
        </w:rPr>
        <w:t>do</w:t>
      </w:r>
      <w:r>
        <w:rPr>
          <w:spacing w:val="25"/>
          <w:sz w:val="20"/>
        </w:rPr>
        <w:t xml:space="preserve"> </w:t>
      </w:r>
      <w:r>
        <w:rPr>
          <w:sz w:val="20"/>
        </w:rPr>
        <w:t>presente</w:t>
      </w:r>
      <w:r>
        <w:rPr>
          <w:spacing w:val="25"/>
          <w:sz w:val="20"/>
        </w:rPr>
        <w:t xml:space="preserve"> </w:t>
      </w:r>
      <w:r>
        <w:rPr>
          <w:sz w:val="20"/>
        </w:rPr>
        <w:t>Contrato</w:t>
      </w:r>
      <w:r>
        <w:rPr>
          <w:spacing w:val="25"/>
          <w:sz w:val="20"/>
        </w:rPr>
        <w:t xml:space="preserve"> </w:t>
      </w:r>
      <w:r>
        <w:rPr>
          <w:sz w:val="20"/>
        </w:rPr>
        <w:t>que</w:t>
      </w:r>
      <w:r>
        <w:rPr>
          <w:spacing w:val="25"/>
          <w:sz w:val="20"/>
        </w:rPr>
        <w:t xml:space="preserve"> </w:t>
      </w:r>
      <w:r>
        <w:rPr>
          <w:sz w:val="20"/>
        </w:rPr>
        <w:t>não</w:t>
      </w:r>
      <w:r>
        <w:rPr>
          <w:spacing w:val="25"/>
          <w:sz w:val="20"/>
        </w:rPr>
        <w:t xml:space="preserve"> </w:t>
      </w:r>
      <w:r>
        <w:rPr>
          <w:sz w:val="20"/>
        </w:rPr>
        <w:t>possa</w:t>
      </w:r>
      <w:r>
        <w:rPr>
          <w:spacing w:val="25"/>
          <w:sz w:val="20"/>
        </w:rPr>
        <w:t xml:space="preserve"> </w:t>
      </w:r>
      <w:r>
        <w:rPr>
          <w:sz w:val="20"/>
        </w:rPr>
        <w:t>ser</w:t>
      </w:r>
      <w:r>
        <w:rPr>
          <w:spacing w:val="25"/>
          <w:sz w:val="20"/>
        </w:rPr>
        <w:t xml:space="preserve"> </w:t>
      </w:r>
      <w:r>
        <w:rPr>
          <w:sz w:val="20"/>
        </w:rPr>
        <w:t>resolvido</w:t>
      </w:r>
      <w:r>
        <w:rPr>
          <w:spacing w:val="25"/>
          <w:sz w:val="20"/>
        </w:rPr>
        <w:t xml:space="preserve"> </w:t>
      </w:r>
      <w:r>
        <w:rPr>
          <w:sz w:val="20"/>
        </w:rPr>
        <w:t>por</w:t>
      </w:r>
      <w:r>
        <w:rPr>
          <w:spacing w:val="25"/>
          <w:sz w:val="20"/>
        </w:rPr>
        <w:t xml:space="preserve"> </w:t>
      </w:r>
      <w:r>
        <w:rPr>
          <w:sz w:val="20"/>
        </w:rPr>
        <w:t>meio amigável, com expressa renúncia a qualquer outro, por mais privilegiado que seja.</w:t>
      </w:r>
    </w:p>
    <w:p w14:paraId="4B78808C">
      <w:pPr>
        <w:pStyle w:val="6"/>
      </w:pPr>
    </w:p>
    <w:p w14:paraId="22D2C0F5">
      <w:pPr>
        <w:pStyle w:val="6"/>
      </w:pPr>
    </w:p>
    <w:p w14:paraId="28D72020">
      <w:pPr>
        <w:pStyle w:val="6"/>
        <w:spacing w:before="62"/>
      </w:pPr>
    </w:p>
    <w:p w14:paraId="49C5D2D8">
      <w:pPr>
        <w:pStyle w:val="6"/>
        <w:spacing w:line="280" w:lineRule="auto"/>
        <w:ind w:left="129"/>
      </w:pPr>
      <w:r>
        <w:t>E, por estarem assim acordes em todas as condições e cláusulas estabelecidas neste Contrato, firmam as partes o presente instrumento, depois de achado conforme, em presença das testemunhas abaixo firmadas.</w:t>
      </w:r>
    </w:p>
    <w:p w14:paraId="168F32D3">
      <w:pPr>
        <w:pStyle w:val="6"/>
      </w:pPr>
    </w:p>
    <w:p w14:paraId="6F0C0F30">
      <w:pPr>
        <w:pStyle w:val="6"/>
        <w:spacing w:before="172"/>
      </w:pPr>
    </w:p>
    <w:p w14:paraId="0E095A1D">
      <w:pPr>
        <w:pStyle w:val="6"/>
        <w:ind w:right="10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18A40D18">
      <w:pPr>
        <w:pStyle w:val="6"/>
      </w:pPr>
    </w:p>
    <w:p w14:paraId="3E2C945A">
      <w:pPr>
        <w:pStyle w:val="6"/>
      </w:pPr>
    </w:p>
    <w:p w14:paraId="242CFBCF">
      <w:pPr>
        <w:pStyle w:val="6"/>
      </w:pPr>
    </w:p>
    <w:p w14:paraId="6143330D">
      <w:pPr>
        <w:pStyle w:val="6"/>
        <w:spacing w:before="80"/>
      </w:pPr>
    </w:p>
    <w:p w14:paraId="2DE516A1">
      <w:pPr>
        <w:pStyle w:val="6"/>
        <w:ind w:right="12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892EBD1">
      <w:pPr>
        <w:pStyle w:val="6"/>
      </w:pPr>
    </w:p>
    <w:p w14:paraId="6EDE3FEE">
      <w:pPr>
        <w:pStyle w:val="6"/>
      </w:pPr>
    </w:p>
    <w:p w14:paraId="4A7B1D86">
      <w:pPr>
        <w:pStyle w:val="6"/>
        <w:spacing w:before="190"/>
      </w:pPr>
    </w:p>
    <w:p w14:paraId="24B0D071">
      <w:pPr>
        <w:pStyle w:val="6"/>
        <w:spacing w:line="280" w:lineRule="auto"/>
        <w:ind w:left="56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08A4AF73">
      <w:pPr>
        <w:pStyle w:val="6"/>
      </w:pPr>
    </w:p>
    <w:p w14:paraId="2616D0C8">
      <w:pPr>
        <w:pStyle w:val="6"/>
      </w:pPr>
    </w:p>
    <w:p w14:paraId="1C29298F">
      <w:pPr>
        <w:pStyle w:val="6"/>
      </w:pPr>
    </w:p>
    <w:p w14:paraId="4F596FB7">
      <w:pPr>
        <w:pStyle w:val="6"/>
        <w:spacing w:before="42"/>
      </w:pPr>
    </w:p>
    <w:p w14:paraId="30BA2528">
      <w:pPr>
        <w:pStyle w:val="6"/>
        <w:ind w:right="108"/>
        <w:jc w:val="center"/>
      </w:pPr>
      <w:r>
        <w:rPr>
          <w:spacing w:val="-2"/>
        </w:rPr>
        <w:t>TESTEMUNHA</w:t>
      </w:r>
    </w:p>
    <w:p w14:paraId="436D24A2">
      <w:pPr>
        <w:pStyle w:val="6"/>
      </w:pPr>
    </w:p>
    <w:p w14:paraId="17917CB1">
      <w:pPr>
        <w:pStyle w:val="6"/>
      </w:pPr>
    </w:p>
    <w:p w14:paraId="208E279A">
      <w:pPr>
        <w:pStyle w:val="6"/>
      </w:pPr>
    </w:p>
    <w:p w14:paraId="315D94C8">
      <w:pPr>
        <w:pStyle w:val="6"/>
        <w:spacing w:before="80"/>
      </w:pPr>
    </w:p>
    <w:p w14:paraId="18F2168A">
      <w:pPr>
        <w:pStyle w:val="6"/>
        <w:ind w:right="108"/>
        <w:jc w:val="center"/>
      </w:pPr>
      <w:r>
        <w:rPr>
          <w:spacing w:val="-2"/>
        </w:rPr>
        <w:t>TESTEMUNHA</w:t>
      </w:r>
    </w:p>
    <w:p w14:paraId="62D493DC">
      <w:pPr>
        <w:pStyle w:val="6"/>
      </w:pPr>
    </w:p>
    <w:p w14:paraId="0DB87303">
      <w:pPr>
        <w:pStyle w:val="6"/>
      </w:pPr>
    </w:p>
    <w:p w14:paraId="5647C519">
      <w:pPr>
        <w:pStyle w:val="6"/>
      </w:pPr>
    </w:p>
    <w:p w14:paraId="1548FCAA">
      <w:pPr>
        <w:pStyle w:val="6"/>
      </w:pPr>
    </w:p>
    <w:p w14:paraId="2776556E">
      <w:pPr>
        <w:pStyle w:val="6"/>
      </w:pPr>
    </w:p>
    <w:p w14:paraId="0F6168F5">
      <w:pPr>
        <w:pStyle w:val="6"/>
      </w:pPr>
    </w:p>
    <w:p w14:paraId="614FF16B">
      <w:pPr>
        <w:pStyle w:val="6"/>
      </w:pPr>
    </w:p>
    <w:p w14:paraId="0D2A7F39">
      <w:pPr>
        <w:pStyle w:val="6"/>
      </w:pPr>
    </w:p>
    <w:p w14:paraId="301FB8EE">
      <w:pPr>
        <w:pStyle w:val="6"/>
      </w:pPr>
    </w:p>
    <w:p w14:paraId="5F9BC513">
      <w:pPr>
        <w:pStyle w:val="6"/>
      </w:pPr>
    </w:p>
    <w:p w14:paraId="36406F79">
      <w:pPr>
        <w:pStyle w:val="6"/>
      </w:pPr>
    </w:p>
    <w:p w14:paraId="74EB64A8">
      <w:pPr>
        <w:pStyle w:val="6"/>
      </w:pPr>
    </w:p>
    <w:p w14:paraId="1D5F9D6E">
      <w:pPr>
        <w:pStyle w:val="6"/>
        <w:spacing w:before="20"/>
      </w:pPr>
    </w:p>
    <w:p w14:paraId="55747315">
      <w:pPr>
        <w:spacing w:before="0"/>
        <w:ind w:left="0" w:right="9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084BAC47">
      <w:pPr>
        <w:pStyle w:val="6"/>
        <w:spacing w:before="80"/>
        <w:rPr>
          <w:b/>
        </w:rPr>
      </w:pPr>
    </w:p>
    <w:p w14:paraId="207DEB80">
      <w:pPr>
        <w:pStyle w:val="6"/>
        <w:spacing w:line="280" w:lineRule="auto"/>
        <w:ind w:left="129" w:right="13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w:t>
      </w:r>
      <w:r>
        <w:rPr>
          <w:spacing w:val="-8"/>
        </w:rPr>
        <w:t xml:space="preserve"> </w:t>
      </w:r>
      <w:r>
        <w:t>APONTAR OS FUNDAMENTOS DA</w:t>
      </w:r>
      <w:r>
        <w:rPr>
          <w:spacing w:val="-8"/>
        </w:rPr>
        <w:t xml:space="preserve"> </w:t>
      </w:r>
      <w:r>
        <w:t>CONTRATAÇÃO PROPOSTA, E SUA</w:t>
      </w:r>
      <w:r>
        <w:rPr>
          <w:spacing w:val="-12"/>
        </w:rPr>
        <w:t xml:space="preserve"> </w:t>
      </w:r>
      <w:r>
        <w:t>VIABILIDADE, PARA</w:t>
      </w:r>
      <w:r>
        <w:rPr>
          <w:spacing w:val="-21"/>
        </w:rPr>
        <w:t xml:space="preserve"> </w:t>
      </w:r>
      <w:r>
        <w:t>AQUISIÇÃO DE OPMES.</w:t>
      </w:r>
    </w:p>
    <w:p w14:paraId="18FD7996">
      <w:pPr>
        <w:pStyle w:val="6"/>
        <w:spacing w:before="46"/>
      </w:pPr>
    </w:p>
    <w:p w14:paraId="42DE079A">
      <w:pPr>
        <w:pStyle w:val="3"/>
        <w:numPr>
          <w:ilvl w:val="0"/>
          <w:numId w:val="50"/>
        </w:numPr>
        <w:tabs>
          <w:tab w:val="left" w:pos="317"/>
        </w:tabs>
        <w:spacing w:before="0"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5C04E123">
      <w:pPr>
        <w:pStyle w:val="6"/>
        <w:spacing w:before="80"/>
        <w:rPr>
          <w:b/>
        </w:rPr>
      </w:pPr>
    </w:p>
    <w:p w14:paraId="0CF96CA9">
      <w:pPr>
        <w:pStyle w:val="9"/>
        <w:numPr>
          <w:ilvl w:val="1"/>
          <w:numId w:val="50"/>
        </w:numPr>
        <w:tabs>
          <w:tab w:val="left" w:pos="478"/>
        </w:tabs>
        <w:spacing w:before="0"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6AD82B2F">
      <w:pPr>
        <w:pStyle w:val="6"/>
        <w:spacing w:before="80"/>
        <w:rPr>
          <w:b/>
        </w:rPr>
      </w:pPr>
    </w:p>
    <w:p w14:paraId="22F3E9DE">
      <w:pPr>
        <w:pStyle w:val="6"/>
        <w:spacing w:line="280" w:lineRule="auto"/>
        <w:ind w:left="129" w:right="13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7A198677">
      <w:pPr>
        <w:pStyle w:val="6"/>
        <w:spacing w:before="45"/>
      </w:pPr>
    </w:p>
    <w:p w14:paraId="2DE3744F">
      <w:pPr>
        <w:pStyle w:val="6"/>
        <w:spacing w:line="280" w:lineRule="auto"/>
        <w:ind w:left="129" w:right="1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A4CC1D3">
      <w:pPr>
        <w:pStyle w:val="6"/>
        <w:spacing w:before="44"/>
      </w:pPr>
    </w:p>
    <w:p w14:paraId="0520B573">
      <w:pPr>
        <w:pStyle w:val="6"/>
        <w:spacing w:line="280" w:lineRule="auto"/>
        <w:ind w:left="129" w:right="13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9458D1F">
      <w:pPr>
        <w:pStyle w:val="6"/>
        <w:spacing w:before="42"/>
      </w:pPr>
    </w:p>
    <w:p w14:paraId="62099C32">
      <w:pPr>
        <w:pStyle w:val="3"/>
        <w:numPr>
          <w:ilvl w:val="1"/>
          <w:numId w:val="50"/>
        </w:numPr>
        <w:tabs>
          <w:tab w:val="left" w:pos="467"/>
        </w:tabs>
        <w:spacing w:before="0"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3A08DE8E">
      <w:pPr>
        <w:pStyle w:val="6"/>
        <w:spacing w:before="80"/>
        <w:rPr>
          <w:b/>
        </w:rPr>
      </w:pPr>
    </w:p>
    <w:p w14:paraId="34971AEF">
      <w:pPr>
        <w:pStyle w:val="6"/>
        <w:spacing w:line="280" w:lineRule="auto"/>
        <w:ind w:left="129" w:right="1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4019DC5">
      <w:pPr>
        <w:pStyle w:val="6"/>
        <w:spacing w:before="43"/>
      </w:pPr>
    </w:p>
    <w:p w14:paraId="00E3FBBA">
      <w:pPr>
        <w:pStyle w:val="3"/>
        <w:numPr>
          <w:ilvl w:val="1"/>
          <w:numId w:val="50"/>
        </w:numPr>
        <w:tabs>
          <w:tab w:val="left" w:pos="467"/>
        </w:tabs>
        <w:spacing w:before="0"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77B2C6C5">
      <w:pPr>
        <w:pStyle w:val="6"/>
        <w:spacing w:before="80"/>
        <w:rPr>
          <w:b/>
        </w:rPr>
      </w:pPr>
    </w:p>
    <w:p w14:paraId="271FE752">
      <w:pPr>
        <w:pStyle w:val="6"/>
        <w:spacing w:line="280" w:lineRule="auto"/>
        <w:ind w:left="129" w:right="133"/>
        <w:jc w:val="both"/>
      </w:pPr>
      <w:r>
        <w:t>Observando as diretrizes no Decreto Nº 48.760 de 23 de outubro de 2023, que dispõe sobre o Plano de Contratações Anual (PCA) no âmbito da Administração Pública Estadual Direta,</w:t>
      </w:r>
      <w:r>
        <w:rPr>
          <w:spacing w:val="25"/>
        </w:rPr>
        <w:t xml:space="preserve"> </w:t>
      </w:r>
      <w:r>
        <w:t>Autárquica</w:t>
      </w:r>
      <w:r>
        <w:rPr>
          <w:spacing w:val="36"/>
        </w:rPr>
        <w:t xml:space="preserve"> </w:t>
      </w:r>
      <w:r>
        <w:t>e</w:t>
      </w:r>
      <w:r>
        <w:rPr>
          <w:spacing w:val="36"/>
        </w:rPr>
        <w:t xml:space="preserve"> </w:t>
      </w:r>
      <w:r>
        <w:t>Fundacional</w:t>
      </w:r>
      <w:r>
        <w:rPr>
          <w:spacing w:val="36"/>
        </w:rPr>
        <w:t xml:space="preserve"> </w:t>
      </w:r>
      <w:r>
        <w:t>do</w:t>
      </w:r>
      <w:r>
        <w:rPr>
          <w:spacing w:val="36"/>
        </w:rPr>
        <w:t xml:space="preserve"> </w:t>
      </w:r>
      <w:r>
        <w:t>Rio</w:t>
      </w:r>
      <w:r>
        <w:rPr>
          <w:spacing w:val="36"/>
        </w:rPr>
        <w:t xml:space="preserve"> </w:t>
      </w:r>
      <w:r>
        <w:t>de</w:t>
      </w:r>
      <w:r>
        <w:rPr>
          <w:spacing w:val="36"/>
        </w:rPr>
        <w:t xml:space="preserve"> </w:t>
      </w:r>
      <w:r>
        <w:t>Janeiro,</w:t>
      </w:r>
      <w:r>
        <w:rPr>
          <w:spacing w:val="36"/>
        </w:rPr>
        <w:t xml:space="preserve"> </w:t>
      </w:r>
      <w:r>
        <w:t>como</w:t>
      </w:r>
      <w:r>
        <w:rPr>
          <w:spacing w:val="36"/>
        </w:rPr>
        <w:t xml:space="preserve"> </w:t>
      </w:r>
      <w:r>
        <w:t>instrumento</w:t>
      </w:r>
      <w:r>
        <w:rPr>
          <w:spacing w:val="36"/>
        </w:rPr>
        <w:t xml:space="preserve"> </w:t>
      </w:r>
      <w:r>
        <w:t>de</w:t>
      </w:r>
      <w:r>
        <w:rPr>
          <w:spacing w:val="36"/>
        </w:rPr>
        <w:t xml:space="preserve"> </w:t>
      </w:r>
      <w:r>
        <w:t>governança</w:t>
      </w:r>
      <w:r>
        <w:rPr>
          <w:spacing w:val="36"/>
        </w:rPr>
        <w:t xml:space="preserve"> </w:t>
      </w:r>
      <w:r>
        <w:t>e</w:t>
      </w:r>
      <w:r>
        <w:rPr>
          <w:spacing w:val="36"/>
        </w:rPr>
        <w:t xml:space="preserve"> </w:t>
      </w:r>
      <w:r>
        <w:t>planejamento,</w:t>
      </w:r>
      <w:r>
        <w:rPr>
          <w:spacing w:val="36"/>
        </w:rPr>
        <w:t xml:space="preserve"> </w:t>
      </w:r>
      <w:r>
        <w:t>os</w:t>
      </w:r>
      <w:r>
        <w:rPr>
          <w:spacing w:val="36"/>
        </w:rPr>
        <w:t xml:space="preserve"> </w:t>
      </w:r>
      <w:r>
        <w:t>itens</w:t>
      </w:r>
      <w:r>
        <w:rPr>
          <w:spacing w:val="36"/>
        </w:rPr>
        <w:t xml:space="preserve"> </w:t>
      </w:r>
      <w:r>
        <w:t>e</w:t>
      </w:r>
      <w:r>
        <w:rPr>
          <w:spacing w:val="36"/>
        </w:rPr>
        <w:t xml:space="preserve"> </w:t>
      </w:r>
      <w:r>
        <w:t>quantidades</w:t>
      </w:r>
      <w:r>
        <w:rPr>
          <w:spacing w:val="36"/>
        </w:rPr>
        <w:t xml:space="preserve"> </w:t>
      </w:r>
      <w:r>
        <w:t>que</w:t>
      </w:r>
      <w:r>
        <w:rPr>
          <w:spacing w:val="36"/>
        </w:rPr>
        <w:t xml:space="preserve"> </w:t>
      </w:r>
      <w:r>
        <w:t>se</w:t>
      </w:r>
      <w:r>
        <w:rPr>
          <w:spacing w:val="36"/>
        </w:rPr>
        <w:t xml:space="preserve"> </w:t>
      </w:r>
      <w:r>
        <w:t>pretendem</w:t>
      </w:r>
      <w:r>
        <w:rPr>
          <w:spacing w:val="36"/>
        </w:rPr>
        <w:t xml:space="preserve"> </w:t>
      </w:r>
      <w:r>
        <w:t>adquirir</w:t>
      </w:r>
      <w:r>
        <w:rPr>
          <w:spacing w:val="36"/>
        </w:rPr>
        <w:t xml:space="preserve"> </w:t>
      </w:r>
      <w:r>
        <w:t>estão</w:t>
      </w:r>
      <w:r>
        <w:rPr>
          <w:spacing w:val="36"/>
        </w:rPr>
        <w:t xml:space="preserve"> </w:t>
      </w:r>
      <w:r>
        <w:t>previstos</w:t>
      </w:r>
      <w:r>
        <w:rPr>
          <w:spacing w:val="36"/>
        </w:rPr>
        <w:t xml:space="preserve"> </w:t>
      </w:r>
      <w:r>
        <w:rPr>
          <w:spacing w:val="-5"/>
        </w:rPr>
        <w:t>no</w:t>
      </w:r>
    </w:p>
    <w:p w14:paraId="6739424D">
      <w:pPr>
        <w:spacing w:after="0" w:line="280" w:lineRule="auto"/>
        <w:jc w:val="both"/>
        <w:sectPr>
          <w:pgSz w:w="15840" w:h="24480"/>
          <w:pgMar w:top="800" w:right="540" w:bottom="280" w:left="560" w:header="720" w:footer="720" w:gutter="0"/>
          <w:cols w:space="720" w:num="1"/>
        </w:sectPr>
      </w:pPr>
    </w:p>
    <w:p w14:paraId="6237CDC8">
      <w:pPr>
        <w:pStyle w:val="6"/>
        <w:spacing w:before="73"/>
        <w:ind w:left="129"/>
        <w:jc w:val="both"/>
      </w:pPr>
      <w:r>
        <w:t>PCA/2024,</w:t>
      </w:r>
      <w:r>
        <w:rPr>
          <w:spacing w:val="-1"/>
        </w:rPr>
        <w:t xml:space="preserve"> </w:t>
      </w:r>
      <w:r>
        <w:t>disponível</w:t>
      </w:r>
      <w:r>
        <w:rPr>
          <w:spacing w:val="-1"/>
        </w:rPr>
        <w:t xml:space="preserve"> </w:t>
      </w:r>
      <w:r>
        <w:t>para</w:t>
      </w:r>
      <w:r>
        <w:rPr>
          <w:spacing w:val="-1"/>
        </w:rPr>
        <w:t xml:space="preserve"> </w:t>
      </w:r>
      <w:r>
        <w:t>consulta</w:t>
      </w:r>
      <w:r>
        <w:rPr>
          <w:spacing w:val="-1"/>
        </w:rPr>
        <w:t xml:space="preserve"> </w:t>
      </w:r>
      <w:r>
        <w:t>no</w:t>
      </w:r>
      <w:r>
        <w:rPr>
          <w:spacing w:val="-1"/>
        </w:rPr>
        <w:t xml:space="preserve"> </w:t>
      </w:r>
      <w:r>
        <w:t>sítio</w:t>
      </w:r>
      <w:r>
        <w:rPr>
          <w:spacing w:val="-1"/>
        </w:rPr>
        <w:t xml:space="preserve"> </w:t>
      </w:r>
      <w:r>
        <w:t xml:space="preserve">eletrônico </w:t>
      </w:r>
      <w:r>
        <w:fldChar w:fldCharType="begin"/>
      </w:r>
      <w:r>
        <w:instrText xml:space="preserve"> HYPERLINK "https://pncp.gov.br/app/pca/42498600000171/2024/17" \h </w:instrText>
      </w:r>
      <w:r>
        <w:fldChar w:fldCharType="separate"/>
      </w:r>
      <w:r>
        <w:rPr>
          <w:color w:val="0000FF"/>
          <w:spacing w:val="-2"/>
          <w:u w:val="single" w:color="0000ED"/>
        </w:rPr>
        <w:t>https://pncp.gov.br/app/pca/42498600000171/2024/17</w:t>
      </w:r>
      <w:r>
        <w:rPr>
          <w:color w:val="0000FF"/>
          <w:spacing w:val="-2"/>
          <w:u w:val="single" w:color="0000ED"/>
        </w:rPr>
        <w:fldChar w:fldCharType="end"/>
      </w:r>
      <w:r>
        <w:rPr>
          <w:spacing w:val="-2"/>
        </w:rPr>
        <w:t>.</w:t>
      </w:r>
    </w:p>
    <w:p w14:paraId="0072CE61">
      <w:pPr>
        <w:pStyle w:val="6"/>
        <w:spacing w:before="80"/>
      </w:pPr>
    </w:p>
    <w:p w14:paraId="14D86209">
      <w:pPr>
        <w:pStyle w:val="6"/>
        <w:ind w:left="1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6FE771FA">
      <w:pPr>
        <w:pStyle w:val="6"/>
        <w:spacing w:before="80"/>
      </w:pPr>
    </w:p>
    <w:p w14:paraId="06B68E14">
      <w:pPr>
        <w:pStyle w:val="3"/>
        <w:numPr>
          <w:ilvl w:val="0"/>
          <w:numId w:val="50"/>
        </w:numPr>
        <w:tabs>
          <w:tab w:val="left" w:pos="317"/>
        </w:tabs>
        <w:spacing w:before="0"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220D0826">
      <w:pPr>
        <w:pStyle w:val="9"/>
        <w:numPr>
          <w:ilvl w:val="1"/>
          <w:numId w:val="50"/>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665853B">
      <w:pPr>
        <w:pStyle w:val="6"/>
        <w:spacing w:before="80"/>
        <w:rPr>
          <w:b/>
        </w:rPr>
      </w:pPr>
    </w:p>
    <w:p w14:paraId="4805DCCC">
      <w:pPr>
        <w:pStyle w:val="6"/>
        <w:spacing w:line="280" w:lineRule="auto"/>
        <w:ind w:left="129" w:right="133"/>
        <w:jc w:val="both"/>
      </w:pPr>
      <w:r>
        <w:t>O mercado de fornecedores dos medicamentos / insumos que atendem às enfermarias, às unidades de terapia intensiva, aos centros cirúrgicos, aos ambulatórios, entre outros, em</w:t>
      </w:r>
      <w:r>
        <w:rPr>
          <w:spacing w:val="40"/>
        </w:rPr>
        <w:t xml:space="preserve"> </w:t>
      </w:r>
      <w:r>
        <w:t>que é composto por empresas fabricantes e distribuidores autorizados.</w:t>
      </w:r>
    </w:p>
    <w:p w14:paraId="789013B8">
      <w:pPr>
        <w:pStyle w:val="6"/>
        <w:spacing w:before="42"/>
      </w:pPr>
    </w:p>
    <w:p w14:paraId="77CCABF2">
      <w:pPr>
        <w:pStyle w:val="6"/>
        <w:spacing w:line="280" w:lineRule="auto"/>
        <w:ind w:left="129" w:right="1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4062126F">
      <w:pPr>
        <w:pStyle w:val="6"/>
        <w:spacing w:before="44"/>
      </w:pPr>
    </w:p>
    <w:p w14:paraId="5C06812A">
      <w:pPr>
        <w:pStyle w:val="6"/>
        <w:spacing w:line="280" w:lineRule="auto"/>
        <w:ind w:left="129" w:right="13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1ECF5A40">
      <w:pPr>
        <w:pStyle w:val="6"/>
        <w:spacing w:before="41"/>
      </w:pPr>
    </w:p>
    <w:p w14:paraId="01C1DA5F">
      <w:pPr>
        <w:pStyle w:val="3"/>
        <w:numPr>
          <w:ilvl w:val="1"/>
          <w:numId w:val="50"/>
        </w:numPr>
        <w:tabs>
          <w:tab w:val="left" w:pos="478"/>
        </w:tabs>
        <w:spacing w:before="1" w:after="0" w:line="240" w:lineRule="auto"/>
        <w:ind w:left="478" w:right="0" w:hanging="349"/>
        <w:jc w:val="left"/>
      </w:pPr>
      <w:r>
        <w:t>INSTITUCIONAL</w:t>
      </w:r>
      <w:r>
        <w:rPr>
          <w:spacing w:val="-12"/>
        </w:rPr>
        <w:t xml:space="preserve"> </w:t>
      </w:r>
      <w:r>
        <w:t>E</w:t>
      </w:r>
      <w:r>
        <w:rPr>
          <w:spacing w:val="-1"/>
        </w:rPr>
        <w:t xml:space="preserve"> </w:t>
      </w:r>
      <w:r>
        <w:rPr>
          <w:spacing w:val="-4"/>
        </w:rPr>
        <w:t>LEGAL</w:t>
      </w:r>
    </w:p>
    <w:p w14:paraId="1BDF0C06">
      <w:pPr>
        <w:pStyle w:val="6"/>
        <w:spacing w:before="40" w:line="280" w:lineRule="auto"/>
        <w:ind w:left="129" w:right="13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355F6045">
      <w:pPr>
        <w:pStyle w:val="6"/>
        <w:spacing w:before="27"/>
      </w:pPr>
    </w:p>
    <w:p w14:paraId="289C4B64">
      <w:pPr>
        <w:pStyle w:val="9"/>
        <w:numPr>
          <w:ilvl w:val="0"/>
          <w:numId w:val="51"/>
        </w:numPr>
        <w:tabs>
          <w:tab w:val="left" w:pos="281"/>
        </w:tabs>
        <w:spacing w:before="0" w:after="0" w:line="278" w:lineRule="auto"/>
        <w:ind w:left="129" w:right="13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14500C92">
      <w:pPr>
        <w:pStyle w:val="9"/>
        <w:numPr>
          <w:ilvl w:val="0"/>
          <w:numId w:val="51"/>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2610335">
      <w:pPr>
        <w:pStyle w:val="9"/>
        <w:numPr>
          <w:ilvl w:val="0"/>
          <w:numId w:val="51"/>
        </w:numPr>
        <w:tabs>
          <w:tab w:val="left" w:pos="271"/>
        </w:tabs>
        <w:spacing w:before="25" w:after="0" w:line="240" w:lineRule="auto"/>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324AD94">
      <w:pPr>
        <w:pStyle w:val="9"/>
        <w:numPr>
          <w:ilvl w:val="0"/>
          <w:numId w:val="51"/>
        </w:numPr>
        <w:tabs>
          <w:tab w:val="left" w:pos="294"/>
        </w:tabs>
        <w:spacing w:before="25" w:after="0" w:line="280" w:lineRule="auto"/>
        <w:ind w:left="129" w:right="13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21B41D49">
      <w:pPr>
        <w:pStyle w:val="9"/>
        <w:numPr>
          <w:ilvl w:val="0"/>
          <w:numId w:val="51"/>
        </w:numPr>
        <w:tabs>
          <w:tab w:val="left" w:pos="271"/>
        </w:tabs>
        <w:spacing w:before="0" w:after="0" w:line="230"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46ED8FC">
      <w:pPr>
        <w:pStyle w:val="9"/>
        <w:numPr>
          <w:ilvl w:val="0"/>
          <w:numId w:val="51"/>
        </w:numPr>
        <w:tabs>
          <w:tab w:val="left" w:pos="294"/>
        </w:tabs>
        <w:spacing w:before="25" w:after="0" w:line="278" w:lineRule="auto"/>
        <w:ind w:left="129" w:right="13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73EA1F48">
      <w:pPr>
        <w:pStyle w:val="9"/>
        <w:numPr>
          <w:ilvl w:val="0"/>
          <w:numId w:val="51"/>
        </w:numPr>
        <w:tabs>
          <w:tab w:val="left" w:pos="271"/>
        </w:tabs>
        <w:spacing w:before="0" w:after="0" w:line="234"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0CABB83">
      <w:pPr>
        <w:pStyle w:val="9"/>
        <w:numPr>
          <w:ilvl w:val="0"/>
          <w:numId w:val="51"/>
        </w:numPr>
        <w:tabs>
          <w:tab w:val="left" w:pos="274"/>
        </w:tabs>
        <w:spacing w:before="25" w:after="0" w:line="278" w:lineRule="auto"/>
        <w:ind w:left="129" w:right="13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5923165">
      <w:pPr>
        <w:pStyle w:val="6"/>
        <w:spacing w:before="43"/>
      </w:pPr>
    </w:p>
    <w:p w14:paraId="0EE09223">
      <w:pPr>
        <w:pStyle w:val="6"/>
        <w:ind w:left="1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967D033">
      <w:pPr>
        <w:pStyle w:val="6"/>
        <w:spacing w:before="66"/>
      </w:pPr>
    </w:p>
    <w:p w14:paraId="7DB69074">
      <w:pPr>
        <w:pStyle w:val="9"/>
        <w:numPr>
          <w:ilvl w:val="0"/>
          <w:numId w:val="51"/>
        </w:numPr>
        <w:tabs>
          <w:tab w:val="left" w:pos="301"/>
        </w:tabs>
        <w:spacing w:before="0" w:after="0" w:line="280" w:lineRule="auto"/>
        <w:ind w:left="129" w:right="13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479D2352">
      <w:pPr>
        <w:pStyle w:val="9"/>
        <w:numPr>
          <w:ilvl w:val="0"/>
          <w:numId w:val="51"/>
        </w:numPr>
        <w:tabs>
          <w:tab w:val="left" w:pos="273"/>
        </w:tabs>
        <w:spacing w:before="0" w:after="0" w:line="230" w:lineRule="exact"/>
        <w:ind w:left="2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3DF7ED77">
      <w:pPr>
        <w:pStyle w:val="6"/>
        <w:spacing w:before="39"/>
        <w:ind w:left="1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6631BD8A">
      <w:pPr>
        <w:pStyle w:val="9"/>
        <w:numPr>
          <w:ilvl w:val="0"/>
          <w:numId w:val="51"/>
        </w:numPr>
        <w:tabs>
          <w:tab w:val="left" w:pos="282"/>
        </w:tabs>
        <w:spacing w:before="26" w:after="0" w:line="278" w:lineRule="auto"/>
        <w:ind w:left="129" w:right="13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33BC0A9F">
      <w:pPr>
        <w:pStyle w:val="9"/>
        <w:numPr>
          <w:ilvl w:val="0"/>
          <w:numId w:val="51"/>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3AA09519">
      <w:pPr>
        <w:pStyle w:val="9"/>
        <w:numPr>
          <w:ilvl w:val="0"/>
          <w:numId w:val="51"/>
        </w:numPr>
        <w:tabs>
          <w:tab w:val="left" w:pos="278"/>
        </w:tabs>
        <w:spacing w:before="25" w:after="0" w:line="278" w:lineRule="auto"/>
        <w:ind w:left="129" w:right="13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087E004">
      <w:pPr>
        <w:pStyle w:val="9"/>
        <w:numPr>
          <w:ilvl w:val="0"/>
          <w:numId w:val="51"/>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50820845">
      <w:pPr>
        <w:pStyle w:val="9"/>
        <w:numPr>
          <w:ilvl w:val="0"/>
          <w:numId w:val="51"/>
        </w:numPr>
        <w:tabs>
          <w:tab w:val="left" w:pos="296"/>
        </w:tabs>
        <w:spacing w:before="25" w:after="0" w:line="278" w:lineRule="auto"/>
        <w:ind w:left="129" w:right="13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1047C905">
      <w:pPr>
        <w:pStyle w:val="9"/>
        <w:numPr>
          <w:ilvl w:val="0"/>
          <w:numId w:val="51"/>
        </w:numPr>
        <w:tabs>
          <w:tab w:val="left" w:pos="273"/>
        </w:tabs>
        <w:spacing w:before="0" w:after="0" w:line="278" w:lineRule="auto"/>
        <w:ind w:left="129" w:right="13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13D6D6C3">
      <w:pPr>
        <w:pStyle w:val="9"/>
        <w:numPr>
          <w:ilvl w:val="0"/>
          <w:numId w:val="51"/>
        </w:numPr>
        <w:tabs>
          <w:tab w:val="left" w:pos="311"/>
        </w:tabs>
        <w:spacing w:before="0" w:after="0" w:line="278" w:lineRule="auto"/>
        <w:ind w:left="129" w:right="13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6A2A82FD">
      <w:pPr>
        <w:pStyle w:val="6"/>
        <w:spacing w:before="21"/>
      </w:pPr>
    </w:p>
    <w:p w14:paraId="082C9819">
      <w:pPr>
        <w:pStyle w:val="3"/>
        <w:numPr>
          <w:ilvl w:val="0"/>
          <w:numId w:val="50"/>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2CF7D4DE">
      <w:pPr>
        <w:pStyle w:val="6"/>
        <w:spacing w:before="40" w:line="280" w:lineRule="auto"/>
        <w:ind w:left="129" w:right="13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B76DD2A">
      <w:pPr>
        <w:pStyle w:val="6"/>
      </w:pPr>
    </w:p>
    <w:p w14:paraId="53AD2644">
      <w:pPr>
        <w:pStyle w:val="6"/>
        <w:spacing w:before="82"/>
      </w:pPr>
    </w:p>
    <w:p w14:paraId="3CF2A2D4">
      <w:pPr>
        <w:pStyle w:val="3"/>
        <w:numPr>
          <w:ilvl w:val="1"/>
          <w:numId w:val="50"/>
        </w:numPr>
        <w:tabs>
          <w:tab w:val="left" w:pos="478"/>
        </w:tabs>
        <w:spacing w:before="0"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2CCB52AD">
      <w:pPr>
        <w:pStyle w:val="6"/>
        <w:spacing w:before="40"/>
        <w:ind w:left="1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79F428AF">
      <w:pPr>
        <w:pStyle w:val="6"/>
        <w:spacing w:before="119"/>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933"/>
        <w:gridCol w:w="693"/>
        <w:gridCol w:w="5310"/>
        <w:gridCol w:w="1614"/>
        <w:gridCol w:w="992"/>
      </w:tblGrid>
      <w:tr w14:paraId="1E915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33" w:type="dxa"/>
          </w:tcPr>
          <w:p w14:paraId="5C02714C">
            <w:pPr>
              <w:pStyle w:val="10"/>
              <w:spacing w:before="126"/>
              <w:ind w:left="50"/>
              <w:rPr>
                <w:b/>
                <w:sz w:val="20"/>
              </w:rPr>
            </w:pPr>
            <w:r>
              <w:rPr>
                <w:b/>
                <w:spacing w:val="-4"/>
                <w:sz w:val="20"/>
              </w:rPr>
              <w:t>ITEM</w:t>
            </w:r>
          </w:p>
        </w:tc>
        <w:tc>
          <w:tcPr>
            <w:tcW w:w="933" w:type="dxa"/>
          </w:tcPr>
          <w:p w14:paraId="24DC311D">
            <w:pPr>
              <w:pStyle w:val="10"/>
              <w:spacing w:line="221" w:lineRule="exact"/>
              <w:ind w:left="49"/>
              <w:rPr>
                <w:b/>
                <w:sz w:val="20"/>
              </w:rPr>
            </w:pPr>
            <w:r>
              <w:rPr>
                <w:b/>
                <w:spacing w:val="-2"/>
                <w:sz w:val="20"/>
              </w:rPr>
              <w:t>CÓDIGO</w:t>
            </w:r>
          </w:p>
          <w:p w14:paraId="3FBA8658">
            <w:pPr>
              <w:pStyle w:val="10"/>
              <w:spacing w:before="40"/>
              <w:ind w:left="49"/>
              <w:rPr>
                <w:b/>
                <w:sz w:val="20"/>
              </w:rPr>
            </w:pPr>
            <w:r>
              <w:rPr>
                <w:b/>
                <w:spacing w:val="-5"/>
                <w:sz w:val="20"/>
              </w:rPr>
              <w:t>MV</w:t>
            </w:r>
          </w:p>
        </w:tc>
        <w:tc>
          <w:tcPr>
            <w:tcW w:w="693" w:type="dxa"/>
          </w:tcPr>
          <w:p w14:paraId="32F74D80">
            <w:pPr>
              <w:pStyle w:val="10"/>
              <w:spacing w:line="221" w:lineRule="exact"/>
              <w:ind w:left="48"/>
              <w:rPr>
                <w:b/>
                <w:sz w:val="20"/>
              </w:rPr>
            </w:pPr>
            <w:r>
              <w:rPr>
                <w:b/>
                <w:spacing w:val="-5"/>
                <w:sz w:val="20"/>
              </w:rPr>
              <w:t>ID</w:t>
            </w:r>
          </w:p>
          <w:p w14:paraId="5A6AE11A">
            <w:pPr>
              <w:pStyle w:val="10"/>
              <w:spacing w:before="40"/>
              <w:ind w:left="48"/>
              <w:rPr>
                <w:b/>
                <w:sz w:val="20"/>
              </w:rPr>
            </w:pPr>
            <w:r>
              <w:rPr>
                <w:b/>
                <w:spacing w:val="-4"/>
                <w:sz w:val="20"/>
              </w:rPr>
              <w:t>SIGA</w:t>
            </w:r>
          </w:p>
        </w:tc>
        <w:tc>
          <w:tcPr>
            <w:tcW w:w="5310" w:type="dxa"/>
          </w:tcPr>
          <w:p w14:paraId="2AD21B0F">
            <w:pPr>
              <w:pStyle w:val="10"/>
              <w:spacing w:before="126"/>
              <w:ind w:left="48"/>
              <w:rPr>
                <w:b/>
                <w:sz w:val="20"/>
              </w:rPr>
            </w:pPr>
            <w:r>
              <w:rPr>
                <w:b/>
                <w:spacing w:val="-2"/>
                <w:sz w:val="20"/>
              </w:rPr>
              <w:t>MEDICAMENTO</w:t>
            </w:r>
          </w:p>
        </w:tc>
        <w:tc>
          <w:tcPr>
            <w:tcW w:w="1614" w:type="dxa"/>
          </w:tcPr>
          <w:p w14:paraId="5934E536">
            <w:pPr>
              <w:pStyle w:val="10"/>
              <w:spacing w:before="126"/>
              <w:ind w:left="592"/>
              <w:rPr>
                <w:b/>
                <w:sz w:val="20"/>
              </w:rPr>
            </w:pPr>
            <w:r>
              <w:rPr>
                <w:b/>
                <w:spacing w:val="-4"/>
                <w:sz w:val="20"/>
              </w:rPr>
              <w:t>DATA</w:t>
            </w:r>
          </w:p>
        </w:tc>
        <w:tc>
          <w:tcPr>
            <w:tcW w:w="992" w:type="dxa"/>
          </w:tcPr>
          <w:p w14:paraId="38249E3C">
            <w:pPr>
              <w:pStyle w:val="10"/>
              <w:spacing w:line="221" w:lineRule="exact"/>
              <w:ind w:left="104"/>
              <w:rPr>
                <w:b/>
                <w:sz w:val="20"/>
              </w:rPr>
            </w:pPr>
            <w:r>
              <w:rPr>
                <w:b/>
                <w:spacing w:val="-2"/>
                <w:sz w:val="20"/>
              </w:rPr>
              <w:t>PREÇO</w:t>
            </w:r>
          </w:p>
          <w:p w14:paraId="58647BAF">
            <w:pPr>
              <w:pStyle w:val="10"/>
              <w:spacing w:before="40"/>
              <w:ind w:left="104"/>
              <w:rPr>
                <w:b/>
                <w:sz w:val="20"/>
              </w:rPr>
            </w:pPr>
            <w:r>
              <w:rPr>
                <w:b/>
                <w:spacing w:val="-4"/>
                <w:sz w:val="20"/>
              </w:rPr>
              <w:t>UNIT</w:t>
            </w:r>
          </w:p>
        </w:tc>
      </w:tr>
      <w:tr w14:paraId="2FD6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1AF716E3">
            <w:pPr>
              <w:pStyle w:val="10"/>
              <w:spacing w:before="30"/>
              <w:ind w:left="50"/>
              <w:rPr>
                <w:sz w:val="20"/>
              </w:rPr>
            </w:pPr>
            <w:r>
              <w:rPr>
                <w:spacing w:val="-10"/>
                <w:sz w:val="20"/>
              </w:rPr>
              <w:t>1</w:t>
            </w:r>
          </w:p>
        </w:tc>
        <w:tc>
          <w:tcPr>
            <w:tcW w:w="933" w:type="dxa"/>
          </w:tcPr>
          <w:p w14:paraId="6B301868">
            <w:pPr>
              <w:pStyle w:val="10"/>
              <w:spacing w:before="30"/>
              <w:ind w:left="49"/>
              <w:rPr>
                <w:sz w:val="20"/>
              </w:rPr>
            </w:pPr>
            <w:r>
              <w:rPr>
                <w:spacing w:val="-5"/>
                <w:sz w:val="20"/>
              </w:rPr>
              <w:t>247</w:t>
            </w:r>
          </w:p>
        </w:tc>
        <w:tc>
          <w:tcPr>
            <w:tcW w:w="693" w:type="dxa"/>
          </w:tcPr>
          <w:p w14:paraId="288B83CD">
            <w:pPr>
              <w:pStyle w:val="10"/>
              <w:spacing w:before="30"/>
              <w:ind w:right="93"/>
              <w:jc w:val="center"/>
              <w:rPr>
                <w:sz w:val="20"/>
              </w:rPr>
            </w:pPr>
            <w:r>
              <w:rPr>
                <w:spacing w:val="-2"/>
                <w:sz w:val="20"/>
              </w:rPr>
              <w:t>84312</w:t>
            </w:r>
          </w:p>
        </w:tc>
        <w:tc>
          <w:tcPr>
            <w:tcW w:w="5310" w:type="dxa"/>
          </w:tcPr>
          <w:p w14:paraId="1EA71B09">
            <w:pPr>
              <w:pStyle w:val="10"/>
              <w:spacing w:before="30"/>
              <w:ind w:left="48"/>
              <w:rPr>
                <w:sz w:val="20"/>
              </w:rPr>
            </w:pPr>
            <w:r>
              <w:rPr>
                <w:sz w:val="20"/>
              </w:rPr>
              <w:t>Ampicilina</w:t>
            </w:r>
            <w:r>
              <w:rPr>
                <w:spacing w:val="-1"/>
                <w:sz w:val="20"/>
              </w:rPr>
              <w:t xml:space="preserve"> </w:t>
            </w:r>
            <w:r>
              <w:rPr>
                <w:sz w:val="20"/>
              </w:rPr>
              <w:t>Sodica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614" w:type="dxa"/>
          </w:tcPr>
          <w:p w14:paraId="31CDEAB0">
            <w:pPr>
              <w:pStyle w:val="10"/>
              <w:spacing w:before="30"/>
              <w:ind w:left="592"/>
              <w:rPr>
                <w:sz w:val="20"/>
              </w:rPr>
            </w:pPr>
            <w:r>
              <w:rPr>
                <w:spacing w:val="-2"/>
                <w:sz w:val="20"/>
              </w:rPr>
              <w:t>20/03/2023</w:t>
            </w:r>
          </w:p>
        </w:tc>
        <w:tc>
          <w:tcPr>
            <w:tcW w:w="992" w:type="dxa"/>
          </w:tcPr>
          <w:p w14:paraId="4DD9CA78">
            <w:pPr>
              <w:pStyle w:val="10"/>
              <w:spacing w:before="30"/>
              <w:ind w:left="104"/>
              <w:rPr>
                <w:sz w:val="20"/>
              </w:rPr>
            </w:pPr>
            <w:r>
              <w:rPr>
                <w:sz w:val="20"/>
              </w:rPr>
              <w:t>R$</w:t>
            </w:r>
            <w:r>
              <w:rPr>
                <w:spacing w:val="-1"/>
                <w:sz w:val="20"/>
              </w:rPr>
              <w:t xml:space="preserve"> </w:t>
            </w:r>
            <w:r>
              <w:rPr>
                <w:spacing w:val="-4"/>
                <w:sz w:val="20"/>
              </w:rPr>
              <w:t>2,49</w:t>
            </w:r>
          </w:p>
        </w:tc>
      </w:tr>
      <w:tr w14:paraId="332E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3C96788F">
            <w:pPr>
              <w:pStyle w:val="10"/>
              <w:spacing w:before="30"/>
              <w:ind w:left="50"/>
              <w:rPr>
                <w:sz w:val="20"/>
              </w:rPr>
            </w:pPr>
            <w:r>
              <w:rPr>
                <w:spacing w:val="-10"/>
                <w:sz w:val="20"/>
              </w:rPr>
              <w:t>2</w:t>
            </w:r>
          </w:p>
        </w:tc>
        <w:tc>
          <w:tcPr>
            <w:tcW w:w="933" w:type="dxa"/>
          </w:tcPr>
          <w:p w14:paraId="16027983">
            <w:pPr>
              <w:pStyle w:val="10"/>
              <w:spacing w:before="30"/>
              <w:ind w:left="49"/>
              <w:rPr>
                <w:sz w:val="20"/>
              </w:rPr>
            </w:pPr>
            <w:r>
              <w:rPr>
                <w:spacing w:val="-5"/>
                <w:sz w:val="20"/>
              </w:rPr>
              <w:t>551</w:t>
            </w:r>
          </w:p>
        </w:tc>
        <w:tc>
          <w:tcPr>
            <w:tcW w:w="693" w:type="dxa"/>
          </w:tcPr>
          <w:p w14:paraId="6F873953">
            <w:pPr>
              <w:pStyle w:val="10"/>
              <w:spacing w:before="30"/>
              <w:ind w:right="93"/>
              <w:jc w:val="center"/>
              <w:rPr>
                <w:sz w:val="20"/>
              </w:rPr>
            </w:pPr>
            <w:r>
              <w:rPr>
                <w:spacing w:val="-2"/>
                <w:sz w:val="20"/>
              </w:rPr>
              <w:t>17206</w:t>
            </w:r>
          </w:p>
        </w:tc>
        <w:tc>
          <w:tcPr>
            <w:tcW w:w="5310" w:type="dxa"/>
          </w:tcPr>
          <w:p w14:paraId="6B44B8CD">
            <w:pPr>
              <w:pStyle w:val="10"/>
              <w:spacing w:before="30"/>
              <w:ind w:left="48"/>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614" w:type="dxa"/>
          </w:tcPr>
          <w:p w14:paraId="228033F3">
            <w:pPr>
              <w:pStyle w:val="10"/>
              <w:spacing w:before="30"/>
              <w:ind w:left="592"/>
              <w:rPr>
                <w:sz w:val="20"/>
              </w:rPr>
            </w:pPr>
            <w:r>
              <w:rPr>
                <w:spacing w:val="-2"/>
                <w:sz w:val="20"/>
              </w:rPr>
              <w:t>20/03/2023</w:t>
            </w:r>
          </w:p>
        </w:tc>
        <w:tc>
          <w:tcPr>
            <w:tcW w:w="992" w:type="dxa"/>
          </w:tcPr>
          <w:p w14:paraId="11300630">
            <w:pPr>
              <w:pStyle w:val="10"/>
              <w:spacing w:before="30"/>
              <w:ind w:left="104"/>
              <w:rPr>
                <w:sz w:val="20"/>
              </w:rPr>
            </w:pPr>
            <w:r>
              <w:rPr>
                <w:sz w:val="20"/>
              </w:rPr>
              <w:t>R$</w:t>
            </w:r>
            <w:r>
              <w:rPr>
                <w:spacing w:val="-1"/>
                <w:sz w:val="20"/>
              </w:rPr>
              <w:t xml:space="preserve"> </w:t>
            </w:r>
            <w:r>
              <w:rPr>
                <w:spacing w:val="-2"/>
                <w:sz w:val="20"/>
              </w:rPr>
              <w:t>15,60</w:t>
            </w:r>
          </w:p>
        </w:tc>
      </w:tr>
      <w:tr w14:paraId="0B7C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03D02C02">
            <w:pPr>
              <w:pStyle w:val="10"/>
              <w:spacing w:before="38"/>
              <w:ind w:left="50"/>
              <w:rPr>
                <w:sz w:val="20"/>
              </w:rPr>
            </w:pPr>
            <w:r>
              <w:rPr>
                <w:spacing w:val="-10"/>
                <w:sz w:val="20"/>
              </w:rPr>
              <w:t>3</w:t>
            </w:r>
          </w:p>
        </w:tc>
        <w:tc>
          <w:tcPr>
            <w:tcW w:w="933" w:type="dxa"/>
          </w:tcPr>
          <w:p w14:paraId="22387CA4">
            <w:pPr>
              <w:pStyle w:val="10"/>
              <w:spacing w:before="38"/>
              <w:ind w:left="49"/>
              <w:rPr>
                <w:sz w:val="20"/>
              </w:rPr>
            </w:pPr>
            <w:r>
              <w:rPr>
                <w:spacing w:val="-4"/>
                <w:sz w:val="20"/>
              </w:rPr>
              <w:t>7323</w:t>
            </w:r>
          </w:p>
        </w:tc>
        <w:tc>
          <w:tcPr>
            <w:tcW w:w="693" w:type="dxa"/>
          </w:tcPr>
          <w:p w14:paraId="41F60843">
            <w:pPr>
              <w:pStyle w:val="10"/>
              <w:spacing w:before="38"/>
              <w:ind w:right="93"/>
              <w:jc w:val="center"/>
              <w:rPr>
                <w:sz w:val="20"/>
              </w:rPr>
            </w:pPr>
            <w:r>
              <w:rPr>
                <w:spacing w:val="-2"/>
                <w:sz w:val="20"/>
              </w:rPr>
              <w:t>84276</w:t>
            </w:r>
          </w:p>
        </w:tc>
        <w:tc>
          <w:tcPr>
            <w:tcW w:w="5310" w:type="dxa"/>
          </w:tcPr>
          <w:p w14:paraId="05AF5112">
            <w:pPr>
              <w:pStyle w:val="10"/>
              <w:spacing w:before="38"/>
              <w:ind w:left="48"/>
              <w:rPr>
                <w:sz w:val="20"/>
              </w:rPr>
            </w:pPr>
            <w:r>
              <w:rPr>
                <w:sz w:val="20"/>
              </w:rPr>
              <w:t>Benzilpenicilina</w:t>
            </w:r>
            <w:r>
              <w:rPr>
                <w:spacing w:val="-1"/>
                <w:sz w:val="20"/>
              </w:rPr>
              <w:t xml:space="preserve"> </w:t>
            </w:r>
            <w:r>
              <w:rPr>
                <w:sz w:val="20"/>
              </w:rPr>
              <w:t>Potassica</w:t>
            </w:r>
            <w:r>
              <w:rPr>
                <w:spacing w:val="-1"/>
                <w:sz w:val="20"/>
              </w:rPr>
              <w:t xml:space="preserve"> </w:t>
            </w:r>
            <w:r>
              <w:rPr>
                <w:sz w:val="20"/>
              </w:rPr>
              <w:t>5.000.000</w:t>
            </w:r>
            <w:r>
              <w:rPr>
                <w:spacing w:val="-1"/>
                <w:sz w:val="20"/>
              </w:rPr>
              <w:t xml:space="preserve"> </w:t>
            </w:r>
            <w:r>
              <w:rPr>
                <w:sz w:val="20"/>
              </w:rPr>
              <w:t>UI</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susp</w:t>
            </w:r>
            <w:r>
              <w:rPr>
                <w:spacing w:val="-1"/>
                <w:sz w:val="20"/>
              </w:rPr>
              <w:t xml:space="preserve"> </w:t>
            </w:r>
            <w:r>
              <w:rPr>
                <w:sz w:val="20"/>
              </w:rPr>
              <w:t>inj</w:t>
            </w:r>
            <w:r>
              <w:rPr>
                <w:spacing w:val="-1"/>
                <w:sz w:val="20"/>
              </w:rPr>
              <w:t xml:space="preserve"> </w:t>
            </w:r>
            <w:r>
              <w:rPr>
                <w:spacing w:val="-5"/>
                <w:sz w:val="20"/>
              </w:rPr>
              <w:t>fa</w:t>
            </w:r>
          </w:p>
        </w:tc>
        <w:tc>
          <w:tcPr>
            <w:tcW w:w="1614" w:type="dxa"/>
          </w:tcPr>
          <w:p w14:paraId="5BB28456">
            <w:pPr>
              <w:pStyle w:val="10"/>
              <w:spacing w:before="38"/>
              <w:ind w:left="592"/>
              <w:rPr>
                <w:sz w:val="20"/>
              </w:rPr>
            </w:pPr>
            <w:r>
              <w:rPr>
                <w:spacing w:val="-2"/>
                <w:sz w:val="20"/>
              </w:rPr>
              <w:t>29/06/2022</w:t>
            </w:r>
          </w:p>
        </w:tc>
        <w:tc>
          <w:tcPr>
            <w:tcW w:w="992" w:type="dxa"/>
          </w:tcPr>
          <w:p w14:paraId="6F54E664">
            <w:pPr>
              <w:pStyle w:val="10"/>
              <w:spacing w:before="38"/>
              <w:ind w:left="104"/>
              <w:rPr>
                <w:sz w:val="20"/>
              </w:rPr>
            </w:pPr>
            <w:r>
              <w:rPr>
                <w:sz w:val="20"/>
              </w:rPr>
              <w:t>R$</w:t>
            </w:r>
            <w:r>
              <w:rPr>
                <w:spacing w:val="-1"/>
                <w:sz w:val="20"/>
              </w:rPr>
              <w:t xml:space="preserve"> </w:t>
            </w:r>
            <w:r>
              <w:rPr>
                <w:spacing w:val="-4"/>
                <w:sz w:val="20"/>
              </w:rPr>
              <w:t>7,60</w:t>
            </w:r>
          </w:p>
        </w:tc>
      </w:tr>
      <w:tr w14:paraId="48A3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10974E8E">
            <w:pPr>
              <w:pStyle w:val="10"/>
              <w:spacing w:before="30"/>
              <w:ind w:left="50"/>
              <w:rPr>
                <w:sz w:val="20"/>
              </w:rPr>
            </w:pPr>
            <w:r>
              <w:rPr>
                <w:spacing w:val="-10"/>
                <w:sz w:val="20"/>
              </w:rPr>
              <w:t>4</w:t>
            </w:r>
          </w:p>
        </w:tc>
        <w:tc>
          <w:tcPr>
            <w:tcW w:w="933" w:type="dxa"/>
          </w:tcPr>
          <w:p w14:paraId="0CCA7C83">
            <w:pPr>
              <w:pStyle w:val="10"/>
              <w:spacing w:before="30"/>
              <w:ind w:left="49"/>
              <w:rPr>
                <w:sz w:val="20"/>
              </w:rPr>
            </w:pPr>
            <w:r>
              <w:rPr>
                <w:spacing w:val="-5"/>
                <w:sz w:val="20"/>
              </w:rPr>
              <w:t>731</w:t>
            </w:r>
          </w:p>
        </w:tc>
        <w:tc>
          <w:tcPr>
            <w:tcW w:w="693" w:type="dxa"/>
          </w:tcPr>
          <w:p w14:paraId="7A4FEBE0">
            <w:pPr>
              <w:pStyle w:val="10"/>
              <w:spacing w:before="30"/>
              <w:ind w:right="93"/>
              <w:jc w:val="center"/>
              <w:rPr>
                <w:sz w:val="20"/>
              </w:rPr>
            </w:pPr>
            <w:r>
              <w:rPr>
                <w:spacing w:val="-2"/>
                <w:sz w:val="20"/>
              </w:rPr>
              <w:t>58199</w:t>
            </w:r>
          </w:p>
        </w:tc>
        <w:tc>
          <w:tcPr>
            <w:tcW w:w="5310" w:type="dxa"/>
          </w:tcPr>
          <w:p w14:paraId="5991675D">
            <w:pPr>
              <w:pStyle w:val="10"/>
              <w:spacing w:before="30"/>
              <w:ind w:left="48"/>
              <w:rPr>
                <w:sz w:val="20"/>
              </w:rPr>
            </w:pPr>
            <w:r>
              <w:rPr>
                <w:sz w:val="20"/>
              </w:rPr>
              <w:t>Cefalexina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z w:val="20"/>
              </w:rPr>
              <w:t>60</w:t>
            </w:r>
            <w:r>
              <w:rPr>
                <w:spacing w:val="-1"/>
                <w:sz w:val="20"/>
              </w:rPr>
              <w:t xml:space="preserve"> </w:t>
            </w:r>
            <w:r>
              <w:rPr>
                <w:spacing w:val="-5"/>
                <w:sz w:val="20"/>
              </w:rPr>
              <w:t>mL</w:t>
            </w:r>
          </w:p>
        </w:tc>
        <w:tc>
          <w:tcPr>
            <w:tcW w:w="1614" w:type="dxa"/>
          </w:tcPr>
          <w:p w14:paraId="1F5D45A2">
            <w:pPr>
              <w:pStyle w:val="10"/>
              <w:spacing w:before="30"/>
              <w:ind w:left="592"/>
              <w:rPr>
                <w:sz w:val="20"/>
              </w:rPr>
            </w:pPr>
            <w:r>
              <w:rPr>
                <w:spacing w:val="-2"/>
                <w:sz w:val="20"/>
              </w:rPr>
              <w:t>03/01/2023</w:t>
            </w:r>
          </w:p>
        </w:tc>
        <w:tc>
          <w:tcPr>
            <w:tcW w:w="992" w:type="dxa"/>
          </w:tcPr>
          <w:p w14:paraId="48D8F822">
            <w:pPr>
              <w:pStyle w:val="10"/>
              <w:spacing w:before="30"/>
              <w:ind w:left="104"/>
              <w:rPr>
                <w:sz w:val="20"/>
              </w:rPr>
            </w:pPr>
            <w:r>
              <w:rPr>
                <w:sz w:val="20"/>
              </w:rPr>
              <w:t>R$</w:t>
            </w:r>
            <w:r>
              <w:rPr>
                <w:spacing w:val="-1"/>
                <w:sz w:val="20"/>
              </w:rPr>
              <w:t xml:space="preserve"> </w:t>
            </w:r>
            <w:r>
              <w:rPr>
                <w:spacing w:val="-4"/>
                <w:sz w:val="20"/>
              </w:rPr>
              <w:t>5,30</w:t>
            </w:r>
          </w:p>
        </w:tc>
      </w:tr>
      <w:tr w14:paraId="7425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281C1454">
            <w:pPr>
              <w:pStyle w:val="10"/>
              <w:spacing w:before="30"/>
              <w:ind w:left="50"/>
              <w:rPr>
                <w:sz w:val="20"/>
              </w:rPr>
            </w:pPr>
            <w:r>
              <w:rPr>
                <w:spacing w:val="-10"/>
                <w:sz w:val="20"/>
              </w:rPr>
              <w:t>5</w:t>
            </w:r>
          </w:p>
        </w:tc>
        <w:tc>
          <w:tcPr>
            <w:tcW w:w="933" w:type="dxa"/>
          </w:tcPr>
          <w:p w14:paraId="4E67A3AD">
            <w:pPr>
              <w:pStyle w:val="10"/>
              <w:spacing w:before="30"/>
              <w:ind w:left="49"/>
              <w:rPr>
                <w:sz w:val="20"/>
              </w:rPr>
            </w:pPr>
            <w:r>
              <w:rPr>
                <w:spacing w:val="-5"/>
                <w:sz w:val="20"/>
              </w:rPr>
              <w:t>732</w:t>
            </w:r>
          </w:p>
        </w:tc>
        <w:tc>
          <w:tcPr>
            <w:tcW w:w="693" w:type="dxa"/>
          </w:tcPr>
          <w:p w14:paraId="4CD32694">
            <w:pPr>
              <w:pStyle w:val="10"/>
              <w:spacing w:before="30"/>
              <w:ind w:right="93"/>
              <w:jc w:val="center"/>
              <w:rPr>
                <w:sz w:val="20"/>
              </w:rPr>
            </w:pPr>
            <w:r>
              <w:rPr>
                <w:spacing w:val="-2"/>
                <w:sz w:val="20"/>
              </w:rPr>
              <w:t>17331</w:t>
            </w:r>
          </w:p>
        </w:tc>
        <w:tc>
          <w:tcPr>
            <w:tcW w:w="5310" w:type="dxa"/>
          </w:tcPr>
          <w:p w14:paraId="2801E229">
            <w:pPr>
              <w:pStyle w:val="10"/>
              <w:spacing w:before="30"/>
              <w:ind w:left="48"/>
              <w:rPr>
                <w:sz w:val="20"/>
              </w:rPr>
            </w:pPr>
            <w:r>
              <w:rPr>
                <w:sz w:val="20"/>
              </w:rPr>
              <w:t>Cefalexina</w:t>
            </w:r>
            <w:r>
              <w:rPr>
                <w:spacing w:val="-1"/>
                <w:sz w:val="20"/>
              </w:rPr>
              <w:t xml:space="preserve"> </w:t>
            </w:r>
            <w:r>
              <w:rPr>
                <w:sz w:val="20"/>
              </w:rPr>
              <w:t>Sodica</w:t>
            </w:r>
            <w:r>
              <w:rPr>
                <w:spacing w:val="-1"/>
                <w:sz w:val="20"/>
              </w:rPr>
              <w:t xml:space="preserve"> </w:t>
            </w:r>
            <w:r>
              <w:rPr>
                <w:sz w:val="20"/>
              </w:rPr>
              <w:t>ou</w:t>
            </w:r>
            <w:r>
              <w:rPr>
                <w:spacing w:val="-1"/>
                <w:sz w:val="20"/>
              </w:rPr>
              <w:t xml:space="preserve"> </w:t>
            </w:r>
            <w:r>
              <w:rPr>
                <w:sz w:val="20"/>
              </w:rPr>
              <w:t>Cloridrato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614" w:type="dxa"/>
          </w:tcPr>
          <w:p w14:paraId="7DFEAB7F">
            <w:pPr>
              <w:pStyle w:val="10"/>
              <w:spacing w:before="30"/>
              <w:ind w:left="592"/>
              <w:rPr>
                <w:sz w:val="20"/>
              </w:rPr>
            </w:pPr>
            <w:r>
              <w:rPr>
                <w:spacing w:val="-2"/>
                <w:sz w:val="20"/>
              </w:rPr>
              <w:t>20/03/2023</w:t>
            </w:r>
          </w:p>
        </w:tc>
        <w:tc>
          <w:tcPr>
            <w:tcW w:w="992" w:type="dxa"/>
          </w:tcPr>
          <w:p w14:paraId="3C7F958D">
            <w:pPr>
              <w:pStyle w:val="10"/>
              <w:spacing w:before="30"/>
              <w:ind w:left="104"/>
              <w:rPr>
                <w:sz w:val="20"/>
              </w:rPr>
            </w:pPr>
            <w:r>
              <w:rPr>
                <w:sz w:val="20"/>
              </w:rPr>
              <w:t>R$</w:t>
            </w:r>
            <w:r>
              <w:rPr>
                <w:spacing w:val="-1"/>
                <w:sz w:val="20"/>
              </w:rPr>
              <w:t xml:space="preserve"> </w:t>
            </w:r>
            <w:r>
              <w:rPr>
                <w:spacing w:val="-4"/>
                <w:sz w:val="20"/>
              </w:rPr>
              <w:t>0,44</w:t>
            </w:r>
          </w:p>
        </w:tc>
      </w:tr>
      <w:tr w14:paraId="5F9D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7BBE426B">
            <w:pPr>
              <w:pStyle w:val="10"/>
              <w:spacing w:before="30"/>
              <w:ind w:left="50"/>
              <w:rPr>
                <w:sz w:val="20"/>
              </w:rPr>
            </w:pPr>
            <w:r>
              <w:rPr>
                <w:spacing w:val="-10"/>
                <w:sz w:val="20"/>
              </w:rPr>
              <w:t>6</w:t>
            </w:r>
          </w:p>
        </w:tc>
        <w:tc>
          <w:tcPr>
            <w:tcW w:w="933" w:type="dxa"/>
          </w:tcPr>
          <w:p w14:paraId="5AFF5923">
            <w:pPr>
              <w:pStyle w:val="10"/>
              <w:spacing w:before="30"/>
              <w:ind w:left="49"/>
              <w:rPr>
                <w:sz w:val="20"/>
              </w:rPr>
            </w:pPr>
            <w:r>
              <w:rPr>
                <w:spacing w:val="-4"/>
                <w:sz w:val="20"/>
              </w:rPr>
              <w:t>4178</w:t>
            </w:r>
          </w:p>
        </w:tc>
        <w:tc>
          <w:tcPr>
            <w:tcW w:w="693" w:type="dxa"/>
          </w:tcPr>
          <w:p w14:paraId="60A8D4BD">
            <w:pPr>
              <w:pStyle w:val="10"/>
              <w:spacing w:before="30"/>
              <w:ind w:right="93"/>
              <w:jc w:val="center"/>
              <w:rPr>
                <w:sz w:val="20"/>
              </w:rPr>
            </w:pPr>
            <w:r>
              <w:rPr>
                <w:spacing w:val="-2"/>
                <w:sz w:val="20"/>
              </w:rPr>
              <w:t>74430</w:t>
            </w:r>
          </w:p>
        </w:tc>
        <w:tc>
          <w:tcPr>
            <w:tcW w:w="5310" w:type="dxa"/>
          </w:tcPr>
          <w:p w14:paraId="6C1DE3A9">
            <w:pPr>
              <w:pStyle w:val="10"/>
              <w:spacing w:before="30"/>
              <w:ind w:left="48"/>
              <w:rPr>
                <w:sz w:val="20"/>
              </w:rPr>
            </w:pPr>
            <w:r>
              <w:rPr>
                <w:sz w:val="20"/>
              </w:rPr>
              <w:t>Daptomicina</w:t>
            </w:r>
            <w:r>
              <w:rPr>
                <w:spacing w:val="-1"/>
                <w:sz w:val="20"/>
              </w:rPr>
              <w:t xml:space="preserve"> </w:t>
            </w:r>
            <w:r>
              <w:rPr>
                <w:sz w:val="20"/>
              </w:rPr>
              <w:t>500mg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inj</w:t>
            </w:r>
            <w:r>
              <w:rPr>
                <w:spacing w:val="-1"/>
                <w:sz w:val="20"/>
              </w:rPr>
              <w:t xml:space="preserve"> </w:t>
            </w:r>
            <w:r>
              <w:rPr>
                <w:spacing w:val="-5"/>
                <w:sz w:val="20"/>
              </w:rPr>
              <w:t>fa</w:t>
            </w:r>
          </w:p>
        </w:tc>
        <w:tc>
          <w:tcPr>
            <w:tcW w:w="1614" w:type="dxa"/>
          </w:tcPr>
          <w:p w14:paraId="54F5DEF1">
            <w:pPr>
              <w:pStyle w:val="10"/>
              <w:spacing w:before="30"/>
              <w:ind w:left="592"/>
              <w:rPr>
                <w:sz w:val="20"/>
              </w:rPr>
            </w:pPr>
            <w:r>
              <w:rPr>
                <w:spacing w:val="-2"/>
                <w:sz w:val="20"/>
              </w:rPr>
              <w:t>26/05/2023</w:t>
            </w:r>
          </w:p>
        </w:tc>
        <w:tc>
          <w:tcPr>
            <w:tcW w:w="992" w:type="dxa"/>
          </w:tcPr>
          <w:p w14:paraId="07F13525">
            <w:pPr>
              <w:pStyle w:val="10"/>
              <w:spacing w:before="30"/>
              <w:ind w:left="104"/>
              <w:rPr>
                <w:sz w:val="20"/>
              </w:rPr>
            </w:pPr>
            <w:r>
              <w:rPr>
                <w:sz w:val="20"/>
              </w:rPr>
              <w:t>R$</w:t>
            </w:r>
            <w:r>
              <w:rPr>
                <w:spacing w:val="-1"/>
                <w:sz w:val="20"/>
              </w:rPr>
              <w:t xml:space="preserve"> </w:t>
            </w:r>
            <w:r>
              <w:rPr>
                <w:spacing w:val="-2"/>
                <w:sz w:val="20"/>
              </w:rPr>
              <w:t>120,00</w:t>
            </w:r>
          </w:p>
        </w:tc>
      </w:tr>
      <w:tr w14:paraId="0E7D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13B14BB7">
            <w:pPr>
              <w:pStyle w:val="10"/>
              <w:spacing w:before="30"/>
              <w:ind w:left="50"/>
              <w:rPr>
                <w:sz w:val="20"/>
              </w:rPr>
            </w:pPr>
            <w:r>
              <w:rPr>
                <w:spacing w:val="-10"/>
                <w:sz w:val="20"/>
              </w:rPr>
              <w:t>7</w:t>
            </w:r>
          </w:p>
        </w:tc>
        <w:tc>
          <w:tcPr>
            <w:tcW w:w="933" w:type="dxa"/>
          </w:tcPr>
          <w:p w14:paraId="0A1E5695">
            <w:pPr>
              <w:pStyle w:val="10"/>
              <w:spacing w:before="30"/>
              <w:ind w:left="49"/>
              <w:rPr>
                <w:sz w:val="20"/>
              </w:rPr>
            </w:pPr>
            <w:r>
              <w:rPr>
                <w:spacing w:val="-5"/>
                <w:sz w:val="20"/>
              </w:rPr>
              <w:t>256</w:t>
            </w:r>
          </w:p>
        </w:tc>
        <w:tc>
          <w:tcPr>
            <w:tcW w:w="693" w:type="dxa"/>
          </w:tcPr>
          <w:p w14:paraId="3CE99D4E">
            <w:pPr>
              <w:pStyle w:val="10"/>
              <w:spacing w:before="30"/>
              <w:ind w:right="93"/>
              <w:jc w:val="center"/>
              <w:rPr>
                <w:sz w:val="20"/>
              </w:rPr>
            </w:pPr>
            <w:r>
              <w:rPr>
                <w:spacing w:val="-2"/>
                <w:sz w:val="20"/>
              </w:rPr>
              <w:t>17917</w:t>
            </w:r>
          </w:p>
        </w:tc>
        <w:tc>
          <w:tcPr>
            <w:tcW w:w="5310" w:type="dxa"/>
          </w:tcPr>
          <w:p w14:paraId="597241F2">
            <w:pPr>
              <w:pStyle w:val="10"/>
              <w:spacing w:before="30"/>
              <w:ind w:left="48"/>
              <w:rPr>
                <w:sz w:val="20"/>
              </w:rPr>
            </w:pPr>
            <w:r>
              <w:rPr>
                <w:sz w:val="20"/>
              </w:rPr>
              <w:t>Levofloxacino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1614" w:type="dxa"/>
          </w:tcPr>
          <w:p w14:paraId="04A80F27">
            <w:pPr>
              <w:pStyle w:val="10"/>
              <w:spacing w:before="30"/>
              <w:ind w:left="592"/>
              <w:rPr>
                <w:sz w:val="20"/>
              </w:rPr>
            </w:pPr>
            <w:r>
              <w:rPr>
                <w:spacing w:val="-2"/>
                <w:sz w:val="20"/>
              </w:rPr>
              <w:t>03/01/2023</w:t>
            </w:r>
          </w:p>
        </w:tc>
        <w:tc>
          <w:tcPr>
            <w:tcW w:w="992" w:type="dxa"/>
          </w:tcPr>
          <w:p w14:paraId="0462EF0F">
            <w:pPr>
              <w:pStyle w:val="10"/>
              <w:spacing w:before="30"/>
              <w:ind w:left="104"/>
              <w:rPr>
                <w:sz w:val="20"/>
              </w:rPr>
            </w:pPr>
            <w:r>
              <w:rPr>
                <w:sz w:val="20"/>
              </w:rPr>
              <w:t>R$</w:t>
            </w:r>
            <w:r>
              <w:rPr>
                <w:spacing w:val="-1"/>
                <w:sz w:val="20"/>
              </w:rPr>
              <w:t xml:space="preserve"> </w:t>
            </w:r>
            <w:r>
              <w:rPr>
                <w:spacing w:val="-4"/>
                <w:sz w:val="20"/>
              </w:rPr>
              <w:t>1,21</w:t>
            </w:r>
          </w:p>
        </w:tc>
      </w:tr>
      <w:tr w14:paraId="36B4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5E07E8F4">
            <w:pPr>
              <w:pStyle w:val="10"/>
              <w:spacing w:before="38"/>
              <w:ind w:left="50"/>
              <w:rPr>
                <w:sz w:val="20"/>
              </w:rPr>
            </w:pPr>
            <w:r>
              <w:rPr>
                <w:spacing w:val="-10"/>
                <w:sz w:val="20"/>
              </w:rPr>
              <w:t>8</w:t>
            </w:r>
          </w:p>
        </w:tc>
        <w:tc>
          <w:tcPr>
            <w:tcW w:w="933" w:type="dxa"/>
          </w:tcPr>
          <w:p w14:paraId="13131EBD">
            <w:pPr>
              <w:pStyle w:val="10"/>
              <w:spacing w:before="38"/>
              <w:ind w:left="49"/>
              <w:rPr>
                <w:sz w:val="20"/>
              </w:rPr>
            </w:pPr>
            <w:r>
              <w:rPr>
                <w:spacing w:val="-5"/>
                <w:sz w:val="20"/>
              </w:rPr>
              <w:t>730</w:t>
            </w:r>
          </w:p>
        </w:tc>
        <w:tc>
          <w:tcPr>
            <w:tcW w:w="693" w:type="dxa"/>
          </w:tcPr>
          <w:p w14:paraId="2BFD7F5F">
            <w:pPr>
              <w:pStyle w:val="10"/>
              <w:spacing w:before="38"/>
              <w:ind w:right="93"/>
              <w:jc w:val="center"/>
              <w:rPr>
                <w:sz w:val="20"/>
              </w:rPr>
            </w:pPr>
            <w:r>
              <w:rPr>
                <w:spacing w:val="-2"/>
                <w:sz w:val="20"/>
              </w:rPr>
              <w:t>17976</w:t>
            </w:r>
          </w:p>
        </w:tc>
        <w:tc>
          <w:tcPr>
            <w:tcW w:w="5310" w:type="dxa"/>
          </w:tcPr>
          <w:p w14:paraId="3C9891E8">
            <w:pPr>
              <w:pStyle w:val="10"/>
              <w:spacing w:before="38"/>
              <w:ind w:left="48"/>
              <w:rPr>
                <w:sz w:val="20"/>
              </w:rPr>
            </w:pPr>
            <w:r>
              <w:rPr>
                <w:sz w:val="20"/>
              </w:rPr>
              <w:t>Meropenem</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614" w:type="dxa"/>
          </w:tcPr>
          <w:p w14:paraId="51B26E24">
            <w:pPr>
              <w:pStyle w:val="10"/>
              <w:spacing w:before="38"/>
              <w:ind w:left="592"/>
              <w:rPr>
                <w:sz w:val="20"/>
              </w:rPr>
            </w:pPr>
            <w:r>
              <w:rPr>
                <w:spacing w:val="-2"/>
                <w:sz w:val="20"/>
              </w:rPr>
              <w:t>26/05/2023</w:t>
            </w:r>
          </w:p>
        </w:tc>
        <w:tc>
          <w:tcPr>
            <w:tcW w:w="992" w:type="dxa"/>
          </w:tcPr>
          <w:p w14:paraId="33288FC6">
            <w:pPr>
              <w:pStyle w:val="10"/>
              <w:spacing w:before="38"/>
              <w:ind w:left="104"/>
              <w:rPr>
                <w:sz w:val="20"/>
              </w:rPr>
            </w:pPr>
            <w:r>
              <w:rPr>
                <w:sz w:val="20"/>
              </w:rPr>
              <w:t>R$</w:t>
            </w:r>
            <w:r>
              <w:rPr>
                <w:spacing w:val="-1"/>
                <w:sz w:val="20"/>
              </w:rPr>
              <w:t xml:space="preserve"> </w:t>
            </w:r>
            <w:r>
              <w:rPr>
                <w:spacing w:val="-4"/>
                <w:sz w:val="20"/>
              </w:rPr>
              <w:t>9,00</w:t>
            </w:r>
          </w:p>
        </w:tc>
      </w:tr>
      <w:tr w14:paraId="383F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33" w:type="dxa"/>
          </w:tcPr>
          <w:p w14:paraId="26712FAD">
            <w:pPr>
              <w:pStyle w:val="10"/>
              <w:spacing w:before="30" w:line="210" w:lineRule="exact"/>
              <w:ind w:left="50"/>
              <w:rPr>
                <w:sz w:val="20"/>
              </w:rPr>
            </w:pPr>
            <w:r>
              <w:rPr>
                <w:spacing w:val="-10"/>
                <w:sz w:val="20"/>
              </w:rPr>
              <w:t>9</w:t>
            </w:r>
          </w:p>
        </w:tc>
        <w:tc>
          <w:tcPr>
            <w:tcW w:w="933" w:type="dxa"/>
          </w:tcPr>
          <w:p w14:paraId="4EB0B762">
            <w:pPr>
              <w:pStyle w:val="10"/>
              <w:spacing w:before="30" w:line="210" w:lineRule="exact"/>
              <w:ind w:left="49"/>
              <w:rPr>
                <w:sz w:val="20"/>
              </w:rPr>
            </w:pPr>
            <w:r>
              <w:rPr>
                <w:spacing w:val="-4"/>
                <w:sz w:val="20"/>
              </w:rPr>
              <w:t>7737</w:t>
            </w:r>
          </w:p>
        </w:tc>
        <w:tc>
          <w:tcPr>
            <w:tcW w:w="693" w:type="dxa"/>
          </w:tcPr>
          <w:p w14:paraId="731991D5">
            <w:pPr>
              <w:pStyle w:val="10"/>
              <w:spacing w:before="30" w:line="210" w:lineRule="exact"/>
              <w:ind w:right="1"/>
              <w:jc w:val="center"/>
              <w:rPr>
                <w:sz w:val="20"/>
              </w:rPr>
            </w:pPr>
            <w:r>
              <w:rPr>
                <w:spacing w:val="-2"/>
                <w:sz w:val="20"/>
              </w:rPr>
              <w:t>118708</w:t>
            </w:r>
          </w:p>
        </w:tc>
        <w:tc>
          <w:tcPr>
            <w:tcW w:w="5310" w:type="dxa"/>
          </w:tcPr>
          <w:p w14:paraId="6B3056EE">
            <w:pPr>
              <w:pStyle w:val="10"/>
              <w:spacing w:before="30" w:line="210" w:lineRule="exact"/>
              <w:ind w:left="48"/>
              <w:rPr>
                <w:sz w:val="20"/>
              </w:rPr>
            </w:pPr>
            <w:r>
              <w:rPr>
                <w:sz w:val="20"/>
              </w:rPr>
              <w:t>Micafungina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614" w:type="dxa"/>
          </w:tcPr>
          <w:p w14:paraId="3510D5AE">
            <w:pPr>
              <w:pStyle w:val="10"/>
              <w:spacing w:before="30" w:line="210" w:lineRule="exact"/>
              <w:ind w:left="592"/>
              <w:rPr>
                <w:sz w:val="20"/>
              </w:rPr>
            </w:pPr>
            <w:r>
              <w:rPr>
                <w:spacing w:val="-2"/>
                <w:sz w:val="20"/>
              </w:rPr>
              <w:t>21/07/2023</w:t>
            </w:r>
          </w:p>
        </w:tc>
        <w:tc>
          <w:tcPr>
            <w:tcW w:w="992" w:type="dxa"/>
          </w:tcPr>
          <w:p w14:paraId="5DE4C843">
            <w:pPr>
              <w:pStyle w:val="10"/>
              <w:spacing w:before="30" w:line="210" w:lineRule="exact"/>
              <w:ind w:left="104"/>
              <w:rPr>
                <w:sz w:val="20"/>
              </w:rPr>
            </w:pPr>
            <w:r>
              <w:rPr>
                <w:sz w:val="20"/>
              </w:rPr>
              <w:t>R$</w:t>
            </w:r>
            <w:r>
              <w:rPr>
                <w:spacing w:val="-1"/>
                <w:sz w:val="20"/>
              </w:rPr>
              <w:t xml:space="preserve"> </w:t>
            </w:r>
            <w:r>
              <w:rPr>
                <w:spacing w:val="-2"/>
                <w:sz w:val="20"/>
              </w:rPr>
              <w:t>402,99</w:t>
            </w:r>
          </w:p>
        </w:tc>
      </w:tr>
    </w:tbl>
    <w:p w14:paraId="1B1E29F6">
      <w:pPr>
        <w:pStyle w:val="6"/>
        <w:spacing w:before="77" w:line="295" w:lineRule="auto"/>
        <w:ind w:left="9398" w:right="3132"/>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139700</wp:posOffset>
                </wp:positionV>
                <wp:extent cx="5332730" cy="862965"/>
                <wp:effectExtent l="0" t="0" r="0" b="0"/>
                <wp:wrapNone/>
                <wp:docPr id="19" name="Textbox 19"/>
                <wp:cNvGraphicFramePr/>
                <a:graphic xmlns:a="http://schemas.openxmlformats.org/drawingml/2006/main">
                  <a:graphicData uri="http://schemas.microsoft.com/office/word/2010/wordprocessingShape">
                    <wps:wsp>
                      <wps:cNvSpPr txBox="1"/>
                      <wps:spPr>
                        <a:xfrm>
                          <a:off x="0" y="0"/>
                          <a:ext cx="5332730" cy="86296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832"/>
                              <w:gridCol w:w="912"/>
                              <w:gridCol w:w="5653"/>
                              <w:gridCol w:w="413"/>
                            </w:tblGrid>
                            <w:tr w14:paraId="7426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66" w:type="dxa"/>
                                </w:tcPr>
                                <w:p w14:paraId="1912D24B">
                                  <w:pPr>
                                    <w:pStyle w:val="10"/>
                                    <w:spacing w:line="221" w:lineRule="exact"/>
                                    <w:ind w:left="50"/>
                                    <w:rPr>
                                      <w:sz w:val="20"/>
                                    </w:rPr>
                                  </w:pPr>
                                  <w:r>
                                    <w:rPr>
                                      <w:spacing w:val="-5"/>
                                      <w:sz w:val="20"/>
                                    </w:rPr>
                                    <w:t>10</w:t>
                                  </w:r>
                                </w:p>
                              </w:tc>
                              <w:tc>
                                <w:tcPr>
                                  <w:tcW w:w="832" w:type="dxa"/>
                                </w:tcPr>
                                <w:p w14:paraId="05472ABE">
                                  <w:pPr>
                                    <w:pStyle w:val="10"/>
                                    <w:spacing w:line="221" w:lineRule="exact"/>
                                    <w:ind w:right="97"/>
                                    <w:jc w:val="center"/>
                                    <w:rPr>
                                      <w:sz w:val="20"/>
                                    </w:rPr>
                                  </w:pPr>
                                  <w:r>
                                    <w:rPr>
                                      <w:spacing w:val="-5"/>
                                      <w:sz w:val="20"/>
                                    </w:rPr>
                                    <w:t>725</w:t>
                                  </w:r>
                                </w:p>
                              </w:tc>
                              <w:tc>
                                <w:tcPr>
                                  <w:tcW w:w="912" w:type="dxa"/>
                                </w:tcPr>
                                <w:p w14:paraId="58E210E0">
                                  <w:pPr>
                                    <w:pStyle w:val="10"/>
                                    <w:spacing w:line="221" w:lineRule="exact"/>
                                    <w:ind w:left="316"/>
                                    <w:rPr>
                                      <w:sz w:val="20"/>
                                    </w:rPr>
                                  </w:pPr>
                                  <w:r>
                                    <w:rPr>
                                      <w:spacing w:val="-2"/>
                                      <w:sz w:val="20"/>
                                    </w:rPr>
                                    <w:t>18091</w:t>
                                  </w:r>
                                </w:p>
                              </w:tc>
                              <w:tc>
                                <w:tcPr>
                                  <w:tcW w:w="5653" w:type="dxa"/>
                                </w:tcPr>
                                <w:p w14:paraId="487984BB">
                                  <w:pPr>
                                    <w:pStyle w:val="10"/>
                                    <w:spacing w:line="221" w:lineRule="exact"/>
                                    <w:ind w:left="97"/>
                                    <w:rPr>
                                      <w:sz w:val="20"/>
                                    </w:rPr>
                                  </w:pPr>
                                  <w:r>
                                    <w:rPr>
                                      <w:sz w:val="20"/>
                                    </w:rPr>
                                    <w:t>Nitrofurantoina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cap</w:t>
                                  </w:r>
                                </w:p>
                              </w:tc>
                              <w:tc>
                                <w:tcPr>
                                  <w:tcW w:w="413" w:type="dxa"/>
                                </w:tcPr>
                                <w:p w14:paraId="0E36A5EC">
                                  <w:pPr>
                                    <w:pStyle w:val="10"/>
                                    <w:spacing w:line="221" w:lineRule="exact"/>
                                    <w:ind w:right="46"/>
                                    <w:jc w:val="right"/>
                                    <w:rPr>
                                      <w:sz w:val="20"/>
                                    </w:rPr>
                                  </w:pPr>
                                  <w:r>
                                    <w:rPr>
                                      <w:spacing w:val="-10"/>
                                      <w:sz w:val="20"/>
                                    </w:rPr>
                                    <w:t>-</w:t>
                                  </w:r>
                                </w:p>
                              </w:tc>
                            </w:tr>
                            <w:tr w14:paraId="49DD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466" w:type="dxa"/>
                                </w:tcPr>
                                <w:p w14:paraId="2B5709B5">
                                  <w:pPr>
                                    <w:pStyle w:val="10"/>
                                    <w:spacing w:before="165"/>
                                    <w:ind w:left="50"/>
                                    <w:rPr>
                                      <w:sz w:val="20"/>
                                    </w:rPr>
                                  </w:pPr>
                                  <w:r>
                                    <w:rPr>
                                      <w:spacing w:val="-5"/>
                                      <w:sz w:val="20"/>
                                    </w:rPr>
                                    <w:t>11</w:t>
                                  </w:r>
                                </w:p>
                              </w:tc>
                              <w:tc>
                                <w:tcPr>
                                  <w:tcW w:w="832" w:type="dxa"/>
                                </w:tcPr>
                                <w:p w14:paraId="5C708715">
                                  <w:pPr>
                                    <w:pStyle w:val="10"/>
                                    <w:spacing w:before="165"/>
                                    <w:ind w:right="97"/>
                                    <w:jc w:val="center"/>
                                    <w:rPr>
                                      <w:sz w:val="20"/>
                                    </w:rPr>
                                  </w:pPr>
                                  <w:r>
                                    <w:rPr>
                                      <w:spacing w:val="-5"/>
                                      <w:sz w:val="20"/>
                                    </w:rPr>
                                    <w:t>883</w:t>
                                  </w:r>
                                </w:p>
                              </w:tc>
                              <w:tc>
                                <w:tcPr>
                                  <w:tcW w:w="912" w:type="dxa"/>
                                </w:tcPr>
                                <w:p w14:paraId="1E974B5B">
                                  <w:pPr>
                                    <w:pStyle w:val="10"/>
                                    <w:spacing w:before="165"/>
                                    <w:ind w:left="316"/>
                                    <w:rPr>
                                      <w:sz w:val="20"/>
                                    </w:rPr>
                                  </w:pPr>
                                  <w:r>
                                    <w:rPr>
                                      <w:spacing w:val="-4"/>
                                      <w:sz w:val="20"/>
                                    </w:rPr>
                                    <w:t>3896</w:t>
                                  </w:r>
                                </w:p>
                              </w:tc>
                              <w:tc>
                                <w:tcPr>
                                  <w:tcW w:w="5653" w:type="dxa"/>
                                </w:tcPr>
                                <w:p w14:paraId="09247E07">
                                  <w:pPr>
                                    <w:pStyle w:val="10"/>
                                    <w:spacing w:before="165"/>
                                    <w:ind w:left="97"/>
                                    <w:rPr>
                                      <w:sz w:val="20"/>
                                    </w:rPr>
                                  </w:pPr>
                                  <w:r>
                                    <w:rPr>
                                      <w:sz w:val="20"/>
                                    </w:rPr>
                                    <w:t>Sulfadiazina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413" w:type="dxa"/>
                                </w:tcPr>
                                <w:p w14:paraId="494CC304">
                                  <w:pPr>
                                    <w:pStyle w:val="10"/>
                                    <w:spacing w:before="165"/>
                                    <w:ind w:right="46"/>
                                    <w:jc w:val="right"/>
                                    <w:rPr>
                                      <w:sz w:val="20"/>
                                    </w:rPr>
                                  </w:pPr>
                                  <w:r>
                                    <w:rPr>
                                      <w:spacing w:val="-10"/>
                                      <w:sz w:val="20"/>
                                    </w:rPr>
                                    <w:t>-</w:t>
                                  </w:r>
                                </w:p>
                              </w:tc>
                            </w:tr>
                            <w:tr w14:paraId="0709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66" w:type="dxa"/>
                                </w:tcPr>
                                <w:p w14:paraId="0EC3E974">
                                  <w:pPr>
                                    <w:pStyle w:val="10"/>
                                    <w:spacing w:before="165" w:line="210" w:lineRule="exact"/>
                                    <w:ind w:left="50"/>
                                    <w:rPr>
                                      <w:sz w:val="20"/>
                                    </w:rPr>
                                  </w:pPr>
                                  <w:r>
                                    <w:rPr>
                                      <w:spacing w:val="-5"/>
                                      <w:sz w:val="20"/>
                                    </w:rPr>
                                    <w:t>12</w:t>
                                  </w:r>
                                </w:p>
                              </w:tc>
                              <w:tc>
                                <w:tcPr>
                                  <w:tcW w:w="832" w:type="dxa"/>
                                </w:tcPr>
                                <w:p w14:paraId="63E5B679">
                                  <w:pPr>
                                    <w:pStyle w:val="10"/>
                                    <w:spacing w:before="165" w:line="210" w:lineRule="exact"/>
                                    <w:ind w:right="97"/>
                                    <w:jc w:val="center"/>
                                    <w:rPr>
                                      <w:sz w:val="20"/>
                                    </w:rPr>
                                  </w:pPr>
                                  <w:r>
                                    <w:rPr>
                                      <w:spacing w:val="-5"/>
                                      <w:sz w:val="20"/>
                                    </w:rPr>
                                    <w:t>882</w:t>
                                  </w:r>
                                </w:p>
                              </w:tc>
                              <w:tc>
                                <w:tcPr>
                                  <w:tcW w:w="912" w:type="dxa"/>
                                </w:tcPr>
                                <w:p w14:paraId="166E66D4">
                                  <w:pPr>
                                    <w:pStyle w:val="10"/>
                                    <w:spacing w:before="165" w:line="210" w:lineRule="exact"/>
                                    <w:ind w:left="316"/>
                                    <w:rPr>
                                      <w:sz w:val="20"/>
                                    </w:rPr>
                                  </w:pPr>
                                  <w:r>
                                    <w:rPr>
                                      <w:spacing w:val="-2"/>
                                      <w:sz w:val="20"/>
                                    </w:rPr>
                                    <w:t>18337</w:t>
                                  </w:r>
                                </w:p>
                              </w:tc>
                              <w:tc>
                                <w:tcPr>
                                  <w:tcW w:w="5653" w:type="dxa"/>
                                </w:tcPr>
                                <w:p w14:paraId="5D636836">
                                  <w:pPr>
                                    <w:pStyle w:val="10"/>
                                    <w:spacing w:before="165" w:line="210" w:lineRule="exact"/>
                                    <w:ind w:left="97"/>
                                    <w:rPr>
                                      <w:sz w:val="20"/>
                                    </w:rPr>
                                  </w:pPr>
                                  <w:r>
                                    <w:rPr>
                                      <w:sz w:val="20"/>
                                    </w:rPr>
                                    <w:t>Sulfametoxazol</w:t>
                                  </w:r>
                                  <w:r>
                                    <w:rPr>
                                      <w:spacing w:val="-5"/>
                                      <w:sz w:val="20"/>
                                    </w:rPr>
                                    <w:t xml:space="preserve"> </w:t>
                                  </w:r>
                                  <w:r>
                                    <w:rPr>
                                      <w:sz w:val="20"/>
                                    </w:rPr>
                                    <w:t>+</w:t>
                                  </w:r>
                                  <w:r>
                                    <w:rPr>
                                      <w:spacing w:val="-4"/>
                                      <w:sz w:val="20"/>
                                    </w:rPr>
                                    <w:t xml:space="preserve"> </w:t>
                                  </w:r>
                                  <w:r>
                                    <w:rPr>
                                      <w:sz w:val="20"/>
                                    </w:rPr>
                                    <w:t>Trimetoprima</w:t>
                                  </w:r>
                                  <w:r>
                                    <w:rPr>
                                      <w:spacing w:val="-3"/>
                                      <w:sz w:val="20"/>
                                    </w:rPr>
                                    <w:t xml:space="preserve"> </w:t>
                                  </w:r>
                                  <w:r>
                                    <w:rPr>
                                      <w:sz w:val="20"/>
                                    </w:rPr>
                                    <w:t>(80+16)</w:t>
                                  </w:r>
                                  <w:r>
                                    <w:rPr>
                                      <w:spacing w:val="-2"/>
                                      <w:sz w:val="20"/>
                                    </w:rPr>
                                    <w:t xml:space="preserve"> </w:t>
                                  </w:r>
                                  <w:r>
                                    <w:rPr>
                                      <w:sz w:val="20"/>
                                    </w:rPr>
                                    <w:t>mg/mL</w:t>
                                  </w:r>
                                  <w:r>
                                    <w:rPr>
                                      <w:spacing w:val="-8"/>
                                      <w:sz w:val="20"/>
                                    </w:rPr>
                                    <w:t xml:space="preserve"> </w:t>
                                  </w:r>
                                  <w:r>
                                    <w:rPr>
                                      <w:sz w:val="20"/>
                                    </w:rPr>
                                    <w:t>sol</w:t>
                                  </w:r>
                                  <w:r>
                                    <w:rPr>
                                      <w:spacing w:val="-2"/>
                                      <w:sz w:val="20"/>
                                    </w:rPr>
                                    <w:t xml:space="preserve"> </w:t>
                                  </w:r>
                                  <w:r>
                                    <w:rPr>
                                      <w:sz w:val="20"/>
                                    </w:rPr>
                                    <w:t>inj</w:t>
                                  </w:r>
                                  <w:r>
                                    <w:rPr>
                                      <w:spacing w:val="-2"/>
                                      <w:sz w:val="20"/>
                                    </w:rPr>
                                    <w:t xml:space="preserve"> </w:t>
                                  </w:r>
                                  <w:r>
                                    <w:rPr>
                                      <w:sz w:val="20"/>
                                    </w:rPr>
                                    <w:t>amp</w:t>
                                  </w:r>
                                  <w:r>
                                    <w:rPr>
                                      <w:spacing w:val="-2"/>
                                      <w:sz w:val="20"/>
                                    </w:rPr>
                                    <w:t xml:space="preserve"> </w:t>
                                  </w:r>
                                  <w:r>
                                    <w:rPr>
                                      <w:spacing w:val="-5"/>
                                      <w:sz w:val="20"/>
                                    </w:rPr>
                                    <w:t>5mL</w:t>
                                  </w:r>
                                </w:p>
                              </w:tc>
                              <w:tc>
                                <w:tcPr>
                                  <w:tcW w:w="413" w:type="dxa"/>
                                </w:tcPr>
                                <w:p w14:paraId="1BCA3BD5">
                                  <w:pPr>
                                    <w:pStyle w:val="10"/>
                                    <w:spacing w:before="165" w:line="210" w:lineRule="exact"/>
                                    <w:ind w:right="46"/>
                                    <w:jc w:val="right"/>
                                    <w:rPr>
                                      <w:sz w:val="20"/>
                                    </w:rPr>
                                  </w:pPr>
                                  <w:r>
                                    <w:rPr>
                                      <w:spacing w:val="-10"/>
                                      <w:sz w:val="20"/>
                                    </w:rPr>
                                    <w:t>-</w:t>
                                  </w:r>
                                </w:p>
                              </w:tc>
                            </w:tr>
                          </w:tbl>
                          <w:p w14:paraId="0B7014D1">
                            <w:pPr>
                              <w:pStyle w:val="6"/>
                            </w:pPr>
                          </w:p>
                        </w:txbxContent>
                      </wps:txbx>
                      <wps:bodyPr wrap="square" lIns="0" tIns="0" rIns="0" bIns="0" rtlCol="0">
                        <a:noAutofit/>
                      </wps:bodyPr>
                    </wps:wsp>
                  </a:graphicData>
                </a:graphic>
              </wp:anchor>
            </w:drawing>
          </mc:Choice>
          <mc:Fallback>
            <w:pict>
              <v:shape id="Textbox 19" o:spid="_x0000_s1026" o:spt="202" type="#_x0000_t202" style="position:absolute;left:0pt;margin-left:30.55pt;margin-top:11pt;height:67.95pt;width:419.9pt;mso-position-horizontal-relative:page;z-index:251661312;mso-width-relative:page;mso-height-relative:page;" filled="f" stroked="f" coordsize="21600,21600" o:gfxdata="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Mapw1wAAAAkBAAAPAAAAAAAAAAEAIAAAACIAAABkcnMvZG93bnJldi54bWxQSwECFAAUAAAACACH&#10;TuJAkIHQ2LMBAAB2AwAADgAAAAAAAAABACAAAAAmAQAAZHJzL2Uyb0RvYy54bWxQSwUGAAAAAAYA&#10;BgBZAQAASw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832"/>
                        <w:gridCol w:w="912"/>
                        <w:gridCol w:w="5653"/>
                        <w:gridCol w:w="413"/>
                      </w:tblGrid>
                      <w:tr w14:paraId="7426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66" w:type="dxa"/>
                          </w:tcPr>
                          <w:p w14:paraId="1912D24B">
                            <w:pPr>
                              <w:pStyle w:val="10"/>
                              <w:spacing w:line="221" w:lineRule="exact"/>
                              <w:ind w:left="50"/>
                              <w:rPr>
                                <w:sz w:val="20"/>
                              </w:rPr>
                            </w:pPr>
                            <w:r>
                              <w:rPr>
                                <w:spacing w:val="-5"/>
                                <w:sz w:val="20"/>
                              </w:rPr>
                              <w:t>10</w:t>
                            </w:r>
                          </w:p>
                        </w:tc>
                        <w:tc>
                          <w:tcPr>
                            <w:tcW w:w="832" w:type="dxa"/>
                          </w:tcPr>
                          <w:p w14:paraId="05472ABE">
                            <w:pPr>
                              <w:pStyle w:val="10"/>
                              <w:spacing w:line="221" w:lineRule="exact"/>
                              <w:ind w:right="97"/>
                              <w:jc w:val="center"/>
                              <w:rPr>
                                <w:sz w:val="20"/>
                              </w:rPr>
                            </w:pPr>
                            <w:r>
                              <w:rPr>
                                <w:spacing w:val="-5"/>
                                <w:sz w:val="20"/>
                              </w:rPr>
                              <w:t>725</w:t>
                            </w:r>
                          </w:p>
                        </w:tc>
                        <w:tc>
                          <w:tcPr>
                            <w:tcW w:w="912" w:type="dxa"/>
                          </w:tcPr>
                          <w:p w14:paraId="58E210E0">
                            <w:pPr>
                              <w:pStyle w:val="10"/>
                              <w:spacing w:line="221" w:lineRule="exact"/>
                              <w:ind w:left="316"/>
                              <w:rPr>
                                <w:sz w:val="20"/>
                              </w:rPr>
                            </w:pPr>
                            <w:r>
                              <w:rPr>
                                <w:spacing w:val="-2"/>
                                <w:sz w:val="20"/>
                              </w:rPr>
                              <w:t>18091</w:t>
                            </w:r>
                          </w:p>
                        </w:tc>
                        <w:tc>
                          <w:tcPr>
                            <w:tcW w:w="5653" w:type="dxa"/>
                          </w:tcPr>
                          <w:p w14:paraId="487984BB">
                            <w:pPr>
                              <w:pStyle w:val="10"/>
                              <w:spacing w:line="221" w:lineRule="exact"/>
                              <w:ind w:left="97"/>
                              <w:rPr>
                                <w:sz w:val="20"/>
                              </w:rPr>
                            </w:pPr>
                            <w:r>
                              <w:rPr>
                                <w:sz w:val="20"/>
                              </w:rPr>
                              <w:t>Nitrofurantoina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cap</w:t>
                            </w:r>
                          </w:p>
                        </w:tc>
                        <w:tc>
                          <w:tcPr>
                            <w:tcW w:w="413" w:type="dxa"/>
                          </w:tcPr>
                          <w:p w14:paraId="0E36A5EC">
                            <w:pPr>
                              <w:pStyle w:val="10"/>
                              <w:spacing w:line="221" w:lineRule="exact"/>
                              <w:ind w:right="46"/>
                              <w:jc w:val="right"/>
                              <w:rPr>
                                <w:sz w:val="20"/>
                              </w:rPr>
                            </w:pPr>
                            <w:r>
                              <w:rPr>
                                <w:spacing w:val="-10"/>
                                <w:sz w:val="20"/>
                              </w:rPr>
                              <w:t>-</w:t>
                            </w:r>
                          </w:p>
                        </w:tc>
                      </w:tr>
                      <w:tr w14:paraId="49DD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466" w:type="dxa"/>
                          </w:tcPr>
                          <w:p w14:paraId="2B5709B5">
                            <w:pPr>
                              <w:pStyle w:val="10"/>
                              <w:spacing w:before="165"/>
                              <w:ind w:left="50"/>
                              <w:rPr>
                                <w:sz w:val="20"/>
                              </w:rPr>
                            </w:pPr>
                            <w:r>
                              <w:rPr>
                                <w:spacing w:val="-5"/>
                                <w:sz w:val="20"/>
                              </w:rPr>
                              <w:t>11</w:t>
                            </w:r>
                          </w:p>
                        </w:tc>
                        <w:tc>
                          <w:tcPr>
                            <w:tcW w:w="832" w:type="dxa"/>
                          </w:tcPr>
                          <w:p w14:paraId="5C708715">
                            <w:pPr>
                              <w:pStyle w:val="10"/>
                              <w:spacing w:before="165"/>
                              <w:ind w:right="97"/>
                              <w:jc w:val="center"/>
                              <w:rPr>
                                <w:sz w:val="20"/>
                              </w:rPr>
                            </w:pPr>
                            <w:r>
                              <w:rPr>
                                <w:spacing w:val="-5"/>
                                <w:sz w:val="20"/>
                              </w:rPr>
                              <w:t>883</w:t>
                            </w:r>
                          </w:p>
                        </w:tc>
                        <w:tc>
                          <w:tcPr>
                            <w:tcW w:w="912" w:type="dxa"/>
                          </w:tcPr>
                          <w:p w14:paraId="1E974B5B">
                            <w:pPr>
                              <w:pStyle w:val="10"/>
                              <w:spacing w:before="165"/>
                              <w:ind w:left="316"/>
                              <w:rPr>
                                <w:sz w:val="20"/>
                              </w:rPr>
                            </w:pPr>
                            <w:r>
                              <w:rPr>
                                <w:spacing w:val="-4"/>
                                <w:sz w:val="20"/>
                              </w:rPr>
                              <w:t>3896</w:t>
                            </w:r>
                          </w:p>
                        </w:tc>
                        <w:tc>
                          <w:tcPr>
                            <w:tcW w:w="5653" w:type="dxa"/>
                          </w:tcPr>
                          <w:p w14:paraId="09247E07">
                            <w:pPr>
                              <w:pStyle w:val="10"/>
                              <w:spacing w:before="165"/>
                              <w:ind w:left="97"/>
                              <w:rPr>
                                <w:sz w:val="20"/>
                              </w:rPr>
                            </w:pPr>
                            <w:r>
                              <w:rPr>
                                <w:sz w:val="20"/>
                              </w:rPr>
                              <w:t>Sulfadiazina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413" w:type="dxa"/>
                          </w:tcPr>
                          <w:p w14:paraId="494CC304">
                            <w:pPr>
                              <w:pStyle w:val="10"/>
                              <w:spacing w:before="165"/>
                              <w:ind w:right="46"/>
                              <w:jc w:val="right"/>
                              <w:rPr>
                                <w:sz w:val="20"/>
                              </w:rPr>
                            </w:pPr>
                            <w:r>
                              <w:rPr>
                                <w:spacing w:val="-10"/>
                                <w:sz w:val="20"/>
                              </w:rPr>
                              <w:t>-</w:t>
                            </w:r>
                          </w:p>
                        </w:tc>
                      </w:tr>
                      <w:tr w14:paraId="0709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66" w:type="dxa"/>
                          </w:tcPr>
                          <w:p w14:paraId="0EC3E974">
                            <w:pPr>
                              <w:pStyle w:val="10"/>
                              <w:spacing w:before="165" w:line="210" w:lineRule="exact"/>
                              <w:ind w:left="50"/>
                              <w:rPr>
                                <w:sz w:val="20"/>
                              </w:rPr>
                            </w:pPr>
                            <w:r>
                              <w:rPr>
                                <w:spacing w:val="-5"/>
                                <w:sz w:val="20"/>
                              </w:rPr>
                              <w:t>12</w:t>
                            </w:r>
                          </w:p>
                        </w:tc>
                        <w:tc>
                          <w:tcPr>
                            <w:tcW w:w="832" w:type="dxa"/>
                          </w:tcPr>
                          <w:p w14:paraId="63E5B679">
                            <w:pPr>
                              <w:pStyle w:val="10"/>
                              <w:spacing w:before="165" w:line="210" w:lineRule="exact"/>
                              <w:ind w:right="97"/>
                              <w:jc w:val="center"/>
                              <w:rPr>
                                <w:sz w:val="20"/>
                              </w:rPr>
                            </w:pPr>
                            <w:r>
                              <w:rPr>
                                <w:spacing w:val="-5"/>
                                <w:sz w:val="20"/>
                              </w:rPr>
                              <w:t>882</w:t>
                            </w:r>
                          </w:p>
                        </w:tc>
                        <w:tc>
                          <w:tcPr>
                            <w:tcW w:w="912" w:type="dxa"/>
                          </w:tcPr>
                          <w:p w14:paraId="166E66D4">
                            <w:pPr>
                              <w:pStyle w:val="10"/>
                              <w:spacing w:before="165" w:line="210" w:lineRule="exact"/>
                              <w:ind w:left="316"/>
                              <w:rPr>
                                <w:sz w:val="20"/>
                              </w:rPr>
                            </w:pPr>
                            <w:r>
                              <w:rPr>
                                <w:spacing w:val="-2"/>
                                <w:sz w:val="20"/>
                              </w:rPr>
                              <w:t>18337</w:t>
                            </w:r>
                          </w:p>
                        </w:tc>
                        <w:tc>
                          <w:tcPr>
                            <w:tcW w:w="5653" w:type="dxa"/>
                          </w:tcPr>
                          <w:p w14:paraId="5D636836">
                            <w:pPr>
                              <w:pStyle w:val="10"/>
                              <w:spacing w:before="165" w:line="210" w:lineRule="exact"/>
                              <w:ind w:left="97"/>
                              <w:rPr>
                                <w:sz w:val="20"/>
                              </w:rPr>
                            </w:pPr>
                            <w:r>
                              <w:rPr>
                                <w:sz w:val="20"/>
                              </w:rPr>
                              <w:t>Sulfametoxazol</w:t>
                            </w:r>
                            <w:r>
                              <w:rPr>
                                <w:spacing w:val="-5"/>
                                <w:sz w:val="20"/>
                              </w:rPr>
                              <w:t xml:space="preserve"> </w:t>
                            </w:r>
                            <w:r>
                              <w:rPr>
                                <w:sz w:val="20"/>
                              </w:rPr>
                              <w:t>+</w:t>
                            </w:r>
                            <w:r>
                              <w:rPr>
                                <w:spacing w:val="-4"/>
                                <w:sz w:val="20"/>
                              </w:rPr>
                              <w:t xml:space="preserve"> </w:t>
                            </w:r>
                            <w:r>
                              <w:rPr>
                                <w:sz w:val="20"/>
                              </w:rPr>
                              <w:t>Trimetoprima</w:t>
                            </w:r>
                            <w:r>
                              <w:rPr>
                                <w:spacing w:val="-3"/>
                                <w:sz w:val="20"/>
                              </w:rPr>
                              <w:t xml:space="preserve"> </w:t>
                            </w:r>
                            <w:r>
                              <w:rPr>
                                <w:sz w:val="20"/>
                              </w:rPr>
                              <w:t>(80+16)</w:t>
                            </w:r>
                            <w:r>
                              <w:rPr>
                                <w:spacing w:val="-2"/>
                                <w:sz w:val="20"/>
                              </w:rPr>
                              <w:t xml:space="preserve"> </w:t>
                            </w:r>
                            <w:r>
                              <w:rPr>
                                <w:sz w:val="20"/>
                              </w:rPr>
                              <w:t>mg/mL</w:t>
                            </w:r>
                            <w:r>
                              <w:rPr>
                                <w:spacing w:val="-8"/>
                                <w:sz w:val="20"/>
                              </w:rPr>
                              <w:t xml:space="preserve"> </w:t>
                            </w:r>
                            <w:r>
                              <w:rPr>
                                <w:sz w:val="20"/>
                              </w:rPr>
                              <w:t>sol</w:t>
                            </w:r>
                            <w:r>
                              <w:rPr>
                                <w:spacing w:val="-2"/>
                                <w:sz w:val="20"/>
                              </w:rPr>
                              <w:t xml:space="preserve"> </w:t>
                            </w:r>
                            <w:r>
                              <w:rPr>
                                <w:sz w:val="20"/>
                              </w:rPr>
                              <w:t>inj</w:t>
                            </w:r>
                            <w:r>
                              <w:rPr>
                                <w:spacing w:val="-2"/>
                                <w:sz w:val="20"/>
                              </w:rPr>
                              <w:t xml:space="preserve"> </w:t>
                            </w:r>
                            <w:r>
                              <w:rPr>
                                <w:sz w:val="20"/>
                              </w:rPr>
                              <w:t>amp</w:t>
                            </w:r>
                            <w:r>
                              <w:rPr>
                                <w:spacing w:val="-2"/>
                                <w:sz w:val="20"/>
                              </w:rPr>
                              <w:t xml:space="preserve"> </w:t>
                            </w:r>
                            <w:r>
                              <w:rPr>
                                <w:spacing w:val="-5"/>
                                <w:sz w:val="20"/>
                              </w:rPr>
                              <w:t>5mL</w:t>
                            </w:r>
                          </w:p>
                        </w:tc>
                        <w:tc>
                          <w:tcPr>
                            <w:tcW w:w="413" w:type="dxa"/>
                          </w:tcPr>
                          <w:p w14:paraId="1BCA3BD5">
                            <w:pPr>
                              <w:pStyle w:val="10"/>
                              <w:spacing w:before="165" w:line="210" w:lineRule="exact"/>
                              <w:ind w:right="46"/>
                              <w:jc w:val="right"/>
                              <w:rPr>
                                <w:sz w:val="20"/>
                              </w:rPr>
                            </w:pPr>
                            <w:r>
                              <w:rPr>
                                <w:spacing w:val="-10"/>
                                <w:sz w:val="20"/>
                              </w:rPr>
                              <w:t>-</w:t>
                            </w:r>
                          </w:p>
                        </w:tc>
                      </w:tr>
                    </w:tbl>
                    <w:p w14:paraId="0B7014D1">
                      <w:pPr>
                        <w:pStyle w:val="6"/>
                      </w:pPr>
                    </w:p>
                  </w:txbxContent>
                </v:textbox>
              </v:shape>
            </w:pict>
          </mc:Fallback>
        </mc:AlternateContent>
      </w:r>
      <w:r>
        <w:rPr>
          <w:spacing w:val="-2"/>
        </w:rPr>
        <w:t>FRACASSOU (PESQUISA) FRACASSOU (PESQUISA) FRACASSOU (PESQUISA)</w:t>
      </w:r>
    </w:p>
    <w:p w14:paraId="12D94D04">
      <w:pPr>
        <w:pStyle w:val="6"/>
        <w:spacing w:before="53"/>
      </w:pPr>
    </w:p>
    <w:p w14:paraId="4E2D19D4">
      <w:pPr>
        <w:pStyle w:val="9"/>
        <w:numPr>
          <w:ilvl w:val="1"/>
          <w:numId w:val="50"/>
        </w:numPr>
        <w:tabs>
          <w:tab w:val="left" w:pos="478"/>
        </w:tabs>
        <w:spacing w:before="0" w:after="0" w:line="240" w:lineRule="auto"/>
        <w:ind w:left="478" w:right="0" w:hanging="349"/>
        <w:jc w:val="left"/>
        <w:rPr>
          <w:b/>
          <w:sz w:val="20"/>
        </w:rPr>
      </w:pPr>
      <w:r>
        <w:rPr>
          <w:b/>
          <w:spacing w:val="-2"/>
          <w:sz w:val="20"/>
        </w:rPr>
        <w:t>ESTIMATIVA</w:t>
      </w:r>
      <w:r>
        <w:rPr>
          <w:b/>
          <w:spacing w:val="-9"/>
          <w:sz w:val="20"/>
        </w:rPr>
        <w:t xml:space="preserve"> </w:t>
      </w:r>
      <w:r>
        <w:rPr>
          <w:b/>
          <w:spacing w:val="-2"/>
          <w:sz w:val="20"/>
        </w:rPr>
        <w:t>DAS</w:t>
      </w:r>
      <w:r>
        <w:rPr>
          <w:b/>
          <w:spacing w:val="3"/>
          <w:sz w:val="20"/>
        </w:rPr>
        <w:t xml:space="preserve"> </w:t>
      </w:r>
      <w:r>
        <w:rPr>
          <w:b/>
          <w:spacing w:val="-2"/>
          <w:sz w:val="20"/>
        </w:rPr>
        <w:t>QUANTIDADES</w:t>
      </w:r>
      <w:r>
        <w:rPr>
          <w:b/>
          <w:spacing w:val="-8"/>
          <w:sz w:val="20"/>
        </w:rPr>
        <w:t xml:space="preserve"> </w:t>
      </w:r>
      <w:r>
        <w:rPr>
          <w:b/>
          <w:spacing w:val="-2"/>
          <w:sz w:val="20"/>
        </w:rPr>
        <w:t>A</w:t>
      </w:r>
      <w:r>
        <w:rPr>
          <w:b/>
          <w:spacing w:val="-9"/>
          <w:sz w:val="20"/>
        </w:rPr>
        <w:t xml:space="preserve"> </w:t>
      </w:r>
      <w:r>
        <w:rPr>
          <w:b/>
          <w:spacing w:val="-2"/>
          <w:sz w:val="20"/>
        </w:rPr>
        <w:t>SEREM</w:t>
      </w:r>
      <w:r>
        <w:rPr>
          <w:b/>
          <w:spacing w:val="4"/>
          <w:sz w:val="20"/>
        </w:rPr>
        <w:t xml:space="preserve"> </w:t>
      </w:r>
      <w:r>
        <w:rPr>
          <w:b/>
          <w:spacing w:val="-2"/>
          <w:sz w:val="20"/>
        </w:rPr>
        <w:t>CONTRATADAS</w:t>
      </w:r>
    </w:p>
    <w:p w14:paraId="614E00A6">
      <w:pPr>
        <w:spacing w:after="0" w:line="240" w:lineRule="auto"/>
        <w:jc w:val="left"/>
        <w:rPr>
          <w:sz w:val="20"/>
        </w:rPr>
        <w:sectPr>
          <w:pgSz w:w="15840" w:h="24480"/>
          <w:pgMar w:top="520" w:right="540" w:bottom="280" w:left="560" w:header="720" w:footer="720" w:gutter="0"/>
          <w:cols w:space="720" w:num="1"/>
        </w:sectPr>
      </w:pPr>
    </w:p>
    <w:p w14:paraId="45097FEE">
      <w:pPr>
        <w:spacing w:before="68" w:line="312" w:lineRule="exact"/>
        <w:ind w:left="161" w:right="0" w:firstLine="0"/>
        <w:jc w:val="left"/>
        <w:rPr>
          <w:b/>
          <w:sz w:val="20"/>
        </w:rPr>
      </w:pPr>
      <w:r>
        <w:rPr>
          <w:b/>
          <w:sz w:val="20"/>
        </w:rPr>
        <w:t>ITEM</w:t>
      </w:r>
      <w:r>
        <w:rPr>
          <w:b/>
          <w:spacing w:val="49"/>
          <w:sz w:val="20"/>
        </w:rPr>
        <w:t xml:space="preserve"> </w:t>
      </w:r>
      <w:r>
        <w:rPr>
          <w:b/>
          <w:spacing w:val="-5"/>
          <w:position w:val="13"/>
          <w:sz w:val="20"/>
        </w:rPr>
        <w:t>ID</w:t>
      </w:r>
    </w:p>
    <w:p w14:paraId="15D326C1">
      <w:pPr>
        <w:spacing w:before="0" w:line="182" w:lineRule="exact"/>
        <w:ind w:left="793" w:right="0" w:firstLine="0"/>
        <w:jc w:val="left"/>
        <w:rPr>
          <w:b/>
          <w:sz w:val="20"/>
        </w:rPr>
      </w:pPr>
      <w:r>
        <w:rPr>
          <w:b/>
          <w:spacing w:val="-4"/>
          <w:sz w:val="20"/>
        </w:rPr>
        <w:t>SIGA</w:t>
      </w:r>
    </w:p>
    <w:p w14:paraId="0E2C346D">
      <w:pPr>
        <w:pStyle w:val="6"/>
        <w:spacing w:before="110"/>
        <w:rPr>
          <w:b/>
        </w:rPr>
      </w:pPr>
    </w:p>
    <w:p w14:paraId="087C93A3">
      <w:pPr>
        <w:pStyle w:val="6"/>
        <w:tabs>
          <w:tab w:val="left" w:pos="793"/>
        </w:tabs>
        <w:ind w:left="161"/>
      </w:pPr>
      <w:r>
        <w:rPr>
          <w:spacing w:val="-10"/>
        </w:rPr>
        <w:t>1</w:t>
      </w:r>
      <w:r>
        <w:tab/>
      </w:r>
      <w:r>
        <w:rPr>
          <w:spacing w:val="-4"/>
        </w:rPr>
        <w:t>84312</w:t>
      </w:r>
    </w:p>
    <w:p w14:paraId="5652D9B4">
      <w:pPr>
        <w:pStyle w:val="6"/>
      </w:pPr>
    </w:p>
    <w:p w14:paraId="1A9F125A">
      <w:pPr>
        <w:pStyle w:val="6"/>
        <w:spacing w:before="150"/>
      </w:pPr>
    </w:p>
    <w:p w14:paraId="14E2459A">
      <w:pPr>
        <w:pStyle w:val="6"/>
        <w:tabs>
          <w:tab w:val="left" w:pos="793"/>
        </w:tabs>
        <w:ind w:left="161"/>
      </w:pPr>
      <w:r>
        <w:rPr>
          <w:spacing w:val="-10"/>
        </w:rPr>
        <w:t>2</w:t>
      </w:r>
      <w:r>
        <w:tab/>
      </w:r>
      <w:r>
        <w:rPr>
          <w:spacing w:val="-4"/>
        </w:rPr>
        <w:t>17206</w:t>
      </w:r>
    </w:p>
    <w:p w14:paraId="03C462CE">
      <w:pPr>
        <w:pStyle w:val="6"/>
      </w:pPr>
    </w:p>
    <w:p w14:paraId="412991DC">
      <w:pPr>
        <w:pStyle w:val="6"/>
        <w:spacing w:before="165"/>
      </w:pPr>
    </w:p>
    <w:p w14:paraId="0FAA48D4">
      <w:pPr>
        <w:pStyle w:val="6"/>
        <w:tabs>
          <w:tab w:val="left" w:pos="793"/>
        </w:tabs>
        <w:ind w:left="161"/>
      </w:pPr>
      <w:r>
        <w:rPr>
          <w:spacing w:val="-10"/>
        </w:rPr>
        <w:t>3</w:t>
      </w:r>
      <w:r>
        <w:tab/>
      </w:r>
      <w:r>
        <w:rPr>
          <w:spacing w:val="-4"/>
        </w:rPr>
        <w:t>84276</w:t>
      </w:r>
    </w:p>
    <w:p w14:paraId="1BA4462B">
      <w:pPr>
        <w:pStyle w:val="3"/>
        <w:tabs>
          <w:tab w:val="left" w:pos="7794"/>
        </w:tabs>
        <w:spacing w:before="198"/>
        <w:ind w:left="152"/>
      </w:pPr>
      <w:r>
        <w:rPr>
          <w:b w:val="0"/>
        </w:rPr>
        <w:br w:type="column"/>
      </w:r>
      <w:r>
        <w:rPr>
          <w:spacing w:val="-2"/>
        </w:rPr>
        <w:t>DESCRIÇÃO</w:t>
      </w:r>
      <w:r>
        <w:tab/>
      </w:r>
      <w:r>
        <w:rPr>
          <w:spacing w:val="-2"/>
        </w:rPr>
        <w:t>QUANTIDADE</w:t>
      </w:r>
    </w:p>
    <w:p w14:paraId="75F2429E">
      <w:pPr>
        <w:pStyle w:val="6"/>
        <w:tabs>
          <w:tab w:val="left" w:pos="2064"/>
          <w:tab w:val="left" w:pos="2388"/>
          <w:tab w:val="left" w:pos="3700"/>
          <w:tab w:val="left" w:pos="4318"/>
          <w:tab w:val="left" w:pos="5552"/>
          <w:tab w:val="left" w:pos="6188"/>
          <w:tab w:val="left" w:pos="7367"/>
        </w:tabs>
        <w:spacing w:before="205" w:line="280" w:lineRule="auto"/>
        <w:ind w:left="152" w:right="5209"/>
      </w:pPr>
      <w:r>
        <w:t>AMPICILINA SODICA,</w:t>
      </w:r>
      <w:r>
        <w:rPr>
          <w:spacing w:val="40"/>
        </w:rPr>
        <w:t xml:space="preserve"> </w:t>
      </w:r>
      <w:r>
        <w:t>FORMA FARMACEUTICA:</w:t>
      </w:r>
      <w:r>
        <w:rPr>
          <w:spacing w:val="40"/>
        </w:rPr>
        <w:t xml:space="preserve"> </w:t>
      </w:r>
      <w:r>
        <w:t>PO</w:t>
      </w:r>
      <w:r>
        <w:rPr>
          <w:spacing w:val="40"/>
        </w:rPr>
        <w:t xml:space="preserve"> </w:t>
      </w:r>
      <w:r>
        <w:t>PARA SOLUCAO</w:t>
      </w:r>
      <w:r>
        <w:rPr>
          <w:spacing w:val="40"/>
        </w:rPr>
        <w:t xml:space="preserve"> </w:t>
      </w:r>
      <w:r>
        <w:t xml:space="preserve">INJETAVEL, </w:t>
      </w:r>
      <w:r>
        <w:rPr>
          <w:spacing w:val="-2"/>
        </w:rPr>
        <w:t>CONCENTRACAO</w:t>
      </w:r>
      <w:r>
        <w:tab/>
      </w:r>
      <w:r>
        <w:rPr>
          <w:spacing w:val="-10"/>
        </w:rPr>
        <w:t>/</w:t>
      </w:r>
      <w:r>
        <w:tab/>
      </w:r>
      <w:r>
        <w:rPr>
          <w:spacing w:val="-2"/>
        </w:rPr>
        <w:t>DOSAGEM:</w:t>
      </w:r>
      <w:r>
        <w:tab/>
      </w:r>
      <w:r>
        <w:rPr>
          <w:spacing w:val="-4"/>
        </w:rPr>
        <w:t>500,</w:t>
      </w:r>
      <w:r>
        <w:tab/>
      </w:r>
      <w:r>
        <w:rPr>
          <w:spacing w:val="-2"/>
        </w:rPr>
        <w:t>UNIDADE:</w:t>
      </w:r>
      <w:r>
        <w:tab/>
      </w:r>
      <w:r>
        <w:rPr>
          <w:spacing w:val="-4"/>
        </w:rPr>
        <w:t>MG,</w:t>
      </w:r>
      <w:r>
        <w:tab/>
      </w:r>
      <w:r>
        <w:rPr>
          <w:spacing w:val="-2"/>
        </w:rPr>
        <w:t>VOLUME:</w:t>
      </w:r>
      <w:r>
        <w:tab/>
      </w:r>
      <w:r>
        <w:rPr>
          <w:spacing w:val="-2"/>
        </w:rPr>
        <w:t>N/A,</w:t>
      </w:r>
      <w:r>
        <w:rPr>
          <w:spacing w:val="-19"/>
        </w:rPr>
        <w:t xml:space="preserve"> </w:t>
      </w:r>
      <w:r>
        <w:rPr>
          <w:spacing w:val="-2"/>
        </w:rPr>
        <w:t xml:space="preserve">1330 </w:t>
      </w:r>
      <w:r>
        <w:t>APRESENTACAO: FRASCO-AMPOLA, ACESSORIO: N/A</w:t>
      </w:r>
    </w:p>
    <w:p w14:paraId="47E3E261">
      <w:pPr>
        <w:pStyle w:val="6"/>
        <w:tabs>
          <w:tab w:val="left" w:pos="2002"/>
          <w:tab w:val="left" w:pos="3035"/>
          <w:tab w:val="left" w:pos="4987"/>
          <w:tab w:val="left" w:pos="5576"/>
          <w:tab w:val="left" w:pos="6687"/>
        </w:tabs>
        <w:spacing w:before="33" w:line="280" w:lineRule="auto"/>
        <w:ind w:left="152" w:right="5216"/>
      </w:pPr>
      <w:r>
        <w:rPr>
          <w:spacing w:val="-2"/>
        </w:rPr>
        <w:t>AZITROMICINA,</w:t>
      </w:r>
      <w:r>
        <w:tab/>
      </w:r>
      <w:r>
        <w:rPr>
          <w:spacing w:val="-2"/>
        </w:rPr>
        <w:t>FORMA</w:t>
      </w:r>
      <w:r>
        <w:tab/>
      </w:r>
      <w:r>
        <w:rPr>
          <w:spacing w:val="-2"/>
        </w:rPr>
        <w:t>FARMACEUTICA:</w:t>
      </w:r>
      <w:r>
        <w:tab/>
      </w:r>
      <w:r>
        <w:rPr>
          <w:spacing w:val="-6"/>
        </w:rPr>
        <w:t>PO</w:t>
      </w:r>
      <w:r>
        <w:tab/>
      </w:r>
      <w:r>
        <w:rPr>
          <w:spacing w:val="-2"/>
        </w:rPr>
        <w:t>LIOFILO</w:t>
      </w:r>
      <w:r>
        <w:tab/>
      </w:r>
      <w:r>
        <w:rPr>
          <w:spacing w:val="-2"/>
        </w:rPr>
        <w:t xml:space="preserve">INJETAVEL, </w:t>
      </w:r>
      <w:r>
        <w:t>CONCENTRACAO</w:t>
      </w:r>
      <w:r>
        <w:rPr>
          <w:spacing w:val="27"/>
        </w:rPr>
        <w:t xml:space="preserve"> </w:t>
      </w:r>
      <w:r>
        <w:t>/</w:t>
      </w:r>
      <w:r>
        <w:rPr>
          <w:spacing w:val="30"/>
        </w:rPr>
        <w:t xml:space="preserve"> </w:t>
      </w:r>
      <w:r>
        <w:t>DOSAGEM:</w:t>
      </w:r>
      <w:r>
        <w:rPr>
          <w:spacing w:val="30"/>
        </w:rPr>
        <w:t xml:space="preserve"> </w:t>
      </w:r>
      <w:r>
        <w:t>500,</w:t>
      </w:r>
      <w:r>
        <w:rPr>
          <w:spacing w:val="30"/>
        </w:rPr>
        <w:t xml:space="preserve"> </w:t>
      </w:r>
      <w:r>
        <w:t>UNIDADE:</w:t>
      </w:r>
      <w:r>
        <w:rPr>
          <w:spacing w:val="30"/>
        </w:rPr>
        <w:t xml:space="preserve"> </w:t>
      </w:r>
      <w:r>
        <w:t>MG,</w:t>
      </w:r>
      <w:r>
        <w:rPr>
          <w:spacing w:val="26"/>
        </w:rPr>
        <w:t xml:space="preserve"> </w:t>
      </w:r>
      <w:r>
        <w:t>VOLUME:</w:t>
      </w:r>
      <w:r>
        <w:rPr>
          <w:spacing w:val="30"/>
        </w:rPr>
        <w:t xml:space="preserve"> </w:t>
      </w:r>
      <w:r>
        <w:t>NAO</w:t>
      </w:r>
      <w:r>
        <w:rPr>
          <w:spacing w:val="20"/>
        </w:rPr>
        <w:t xml:space="preserve"> </w:t>
      </w:r>
      <w:r>
        <w:t>APLICAVEL,</w:t>
      </w:r>
      <w:r>
        <w:rPr>
          <w:spacing w:val="-18"/>
        </w:rPr>
        <w:t xml:space="preserve"> </w:t>
      </w:r>
      <w:r>
        <w:t>1100 APRESENTACAO: FRASCO-AMPOLA, ACESSORIO: NAO APLICAVEL</w:t>
      </w:r>
    </w:p>
    <w:p w14:paraId="2F9B4B8B">
      <w:pPr>
        <w:pStyle w:val="6"/>
        <w:tabs>
          <w:tab w:val="left" w:pos="2236"/>
          <w:tab w:val="left" w:pos="3622"/>
          <w:tab w:val="left" w:pos="4585"/>
          <w:tab w:val="left" w:pos="6466"/>
          <w:tab w:val="left" w:pos="6984"/>
        </w:tabs>
        <w:spacing w:before="48" w:line="280" w:lineRule="auto"/>
        <w:ind w:left="152" w:right="5309"/>
      </w:pPr>
      <w:r>
        <w:rPr>
          <w:spacing w:val="-2"/>
        </w:rPr>
        <w:t>BENZILPENICILINA</w:t>
      </w:r>
      <w:r>
        <w:tab/>
      </w:r>
      <w:r>
        <w:rPr>
          <w:spacing w:val="-2"/>
        </w:rPr>
        <w:t>POTASSICA,</w:t>
      </w:r>
      <w:r>
        <w:tab/>
      </w:r>
      <w:r>
        <w:rPr>
          <w:spacing w:val="-2"/>
        </w:rPr>
        <w:t>FORMA</w:t>
      </w:r>
      <w:r>
        <w:tab/>
      </w:r>
      <w:r>
        <w:rPr>
          <w:spacing w:val="-2"/>
        </w:rPr>
        <w:t>FARMACEUTICA:</w:t>
      </w:r>
      <w:r>
        <w:tab/>
      </w:r>
      <w:r>
        <w:rPr>
          <w:spacing w:val="-6"/>
        </w:rPr>
        <w:t>PO</w:t>
      </w:r>
      <w:r>
        <w:tab/>
      </w:r>
      <w:r>
        <w:rPr>
          <w:spacing w:val="-2"/>
        </w:rPr>
        <w:t xml:space="preserve">LIOFILO </w:t>
      </w:r>
      <w:r>
        <w:t>INJETAVEL</w:t>
      </w:r>
      <w:r>
        <w:rPr>
          <w:spacing w:val="-13"/>
        </w:rPr>
        <w:t xml:space="preserve"> </w:t>
      </w:r>
      <w:r>
        <w:t>(CRISTALINA),</w:t>
      </w:r>
      <w:r>
        <w:rPr>
          <w:spacing w:val="-8"/>
        </w:rPr>
        <w:t xml:space="preserve"> </w:t>
      </w:r>
      <w:r>
        <w:t>CONCENTRACAO</w:t>
      </w:r>
      <w:r>
        <w:rPr>
          <w:spacing w:val="-4"/>
        </w:rPr>
        <w:t xml:space="preserve"> </w:t>
      </w:r>
      <w:r>
        <w:t>/</w:t>
      </w:r>
      <w:r>
        <w:rPr>
          <w:spacing w:val="-4"/>
        </w:rPr>
        <w:t xml:space="preserve"> </w:t>
      </w:r>
      <w:r>
        <w:t>DOSAGEM:</w:t>
      </w:r>
      <w:r>
        <w:rPr>
          <w:spacing w:val="-4"/>
        </w:rPr>
        <w:t xml:space="preserve"> </w:t>
      </w:r>
      <w:r>
        <w:t>5.000.000,</w:t>
      </w:r>
      <w:r>
        <w:rPr>
          <w:spacing w:val="-4"/>
        </w:rPr>
        <w:t xml:space="preserve"> </w:t>
      </w:r>
      <w:r>
        <w:t>UNIDADE:</w:t>
      </w:r>
      <w:r>
        <w:rPr>
          <w:spacing w:val="-4"/>
        </w:rPr>
        <w:t xml:space="preserve"> </w:t>
      </w:r>
      <w:r>
        <w:t>UI,</w:t>
      </w:r>
      <w:r>
        <w:rPr>
          <w:spacing w:val="-18"/>
        </w:rPr>
        <w:t xml:space="preserve"> </w:t>
      </w:r>
      <w:r>
        <w:t>530 VOLUME: N/A, APRESENTACAO: FRASCO-AMPOLA, ACESSORIO: N/A</w:t>
      </w:r>
    </w:p>
    <w:p w14:paraId="47497B5A">
      <w:pPr>
        <w:pStyle w:val="6"/>
        <w:tabs>
          <w:tab w:val="left" w:pos="1693"/>
          <w:tab w:val="left" w:pos="2643"/>
          <w:tab w:val="left" w:pos="4512"/>
          <w:tab w:val="left" w:pos="5018"/>
          <w:tab w:val="left" w:pos="5772"/>
          <w:tab w:val="left" w:pos="7167"/>
        </w:tabs>
        <w:spacing w:before="32"/>
        <w:ind w:left="152"/>
      </w:pPr>
      <w:r>
        <w:rPr>
          <w:spacing w:val="-2"/>
        </w:rPr>
        <w:t>CEFALEXINA,</w:t>
      </w:r>
      <w:r>
        <w:tab/>
      </w:r>
      <w:r>
        <w:rPr>
          <w:spacing w:val="-2"/>
        </w:rPr>
        <w:t>FORMA</w:t>
      </w:r>
      <w:r>
        <w:tab/>
      </w:r>
      <w:r>
        <w:rPr>
          <w:spacing w:val="-2"/>
        </w:rPr>
        <w:t>FARMACEUTICA:</w:t>
      </w:r>
      <w:r>
        <w:tab/>
      </w:r>
      <w:r>
        <w:rPr>
          <w:spacing w:val="-5"/>
        </w:rPr>
        <w:t>PO</w:t>
      </w:r>
      <w:r>
        <w:tab/>
      </w:r>
      <w:r>
        <w:rPr>
          <w:spacing w:val="-4"/>
        </w:rPr>
        <w:t>PARA</w:t>
      </w:r>
      <w:r>
        <w:tab/>
      </w:r>
      <w:r>
        <w:rPr>
          <w:spacing w:val="-2"/>
        </w:rPr>
        <w:t>SUSPENSAO</w:t>
      </w:r>
      <w:r>
        <w:tab/>
      </w:r>
      <w:r>
        <w:rPr>
          <w:spacing w:val="-2"/>
        </w:rPr>
        <w:t>ORAL,</w:t>
      </w:r>
    </w:p>
    <w:p w14:paraId="1B620F24">
      <w:pPr>
        <w:spacing w:after="0"/>
        <w:sectPr>
          <w:pgSz w:w="15840" w:h="24480"/>
          <w:pgMar w:top="560" w:right="540" w:bottom="280" w:left="560" w:header="720" w:footer="720" w:gutter="0"/>
          <w:cols w:equalWidth="0" w:num="2">
            <w:col w:w="1294" w:space="40"/>
            <w:col w:w="13406"/>
          </w:cols>
        </w:sectPr>
      </w:pPr>
    </w:p>
    <w:p w14:paraId="76DB93FB">
      <w:pPr>
        <w:pStyle w:val="6"/>
        <w:spacing w:before="3"/>
        <w:rPr>
          <w:sz w:val="4"/>
        </w:rPr>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
        <w:gridCol w:w="862"/>
        <w:gridCol w:w="8188"/>
      </w:tblGrid>
      <w:tr w14:paraId="533A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416" w:type="dxa"/>
          </w:tcPr>
          <w:p w14:paraId="49B20707">
            <w:pPr>
              <w:pStyle w:val="10"/>
              <w:spacing w:line="221" w:lineRule="exact"/>
              <w:ind w:left="50"/>
              <w:rPr>
                <w:sz w:val="20"/>
              </w:rPr>
            </w:pPr>
            <w:r>
              <w:rPr>
                <w:spacing w:val="-10"/>
                <w:sz w:val="20"/>
              </w:rPr>
              <w:t>4</w:t>
            </w:r>
          </w:p>
        </w:tc>
        <w:tc>
          <w:tcPr>
            <w:tcW w:w="862" w:type="dxa"/>
          </w:tcPr>
          <w:p w14:paraId="51FBEF3B">
            <w:pPr>
              <w:pStyle w:val="10"/>
              <w:spacing w:line="221" w:lineRule="exact"/>
              <w:ind w:right="93"/>
              <w:jc w:val="right"/>
              <w:rPr>
                <w:sz w:val="20"/>
              </w:rPr>
            </w:pPr>
            <w:r>
              <w:rPr>
                <w:spacing w:val="-2"/>
                <w:sz w:val="20"/>
              </w:rPr>
              <w:t>58199</w:t>
            </w:r>
          </w:p>
        </w:tc>
        <w:tc>
          <w:tcPr>
            <w:tcW w:w="8188" w:type="dxa"/>
          </w:tcPr>
          <w:p w14:paraId="419EF2BB">
            <w:pPr>
              <w:pStyle w:val="10"/>
              <w:spacing w:line="221" w:lineRule="exact"/>
              <w:ind w:left="97"/>
              <w:rPr>
                <w:sz w:val="20"/>
              </w:rPr>
            </w:pPr>
            <w:r>
              <w:rPr>
                <w:sz w:val="20"/>
              </w:rPr>
              <w:t>CONCENTRACAO</w:t>
            </w:r>
            <w:r>
              <w:rPr>
                <w:spacing w:val="77"/>
                <w:sz w:val="20"/>
              </w:rPr>
              <w:t xml:space="preserve"> </w:t>
            </w:r>
            <w:r>
              <w:rPr>
                <w:sz w:val="20"/>
              </w:rPr>
              <w:t>/</w:t>
            </w:r>
            <w:r>
              <w:rPr>
                <w:spacing w:val="77"/>
                <w:sz w:val="20"/>
              </w:rPr>
              <w:t xml:space="preserve"> </w:t>
            </w:r>
            <w:r>
              <w:rPr>
                <w:sz w:val="20"/>
              </w:rPr>
              <w:t>DOSAGEM:</w:t>
            </w:r>
            <w:r>
              <w:rPr>
                <w:spacing w:val="77"/>
                <w:sz w:val="20"/>
              </w:rPr>
              <w:t xml:space="preserve"> </w:t>
            </w:r>
            <w:r>
              <w:rPr>
                <w:sz w:val="20"/>
              </w:rPr>
              <w:t>50,</w:t>
            </w:r>
            <w:r>
              <w:rPr>
                <w:spacing w:val="77"/>
                <w:sz w:val="20"/>
              </w:rPr>
              <w:t xml:space="preserve"> </w:t>
            </w:r>
            <w:r>
              <w:rPr>
                <w:sz w:val="20"/>
              </w:rPr>
              <w:t>UNIDADE:</w:t>
            </w:r>
            <w:r>
              <w:rPr>
                <w:spacing w:val="77"/>
                <w:sz w:val="20"/>
              </w:rPr>
              <w:t xml:space="preserve"> </w:t>
            </w:r>
            <w:r>
              <w:rPr>
                <w:sz w:val="20"/>
              </w:rPr>
              <w:t>MG/ML,</w:t>
            </w:r>
            <w:r>
              <w:rPr>
                <w:spacing w:val="74"/>
                <w:sz w:val="20"/>
              </w:rPr>
              <w:t xml:space="preserve"> </w:t>
            </w:r>
            <w:r>
              <w:rPr>
                <w:sz w:val="20"/>
              </w:rPr>
              <w:t>VOLUME:</w:t>
            </w:r>
            <w:r>
              <w:rPr>
                <w:spacing w:val="77"/>
                <w:sz w:val="20"/>
              </w:rPr>
              <w:t xml:space="preserve"> </w:t>
            </w:r>
            <w:r>
              <w:rPr>
                <w:sz w:val="20"/>
              </w:rPr>
              <w:t>60ML</w:t>
            </w:r>
            <w:r>
              <w:rPr>
                <w:spacing w:val="59"/>
                <w:sz w:val="20"/>
              </w:rPr>
              <w:t xml:space="preserve"> </w:t>
            </w:r>
            <w:r>
              <w:rPr>
                <w:sz w:val="20"/>
              </w:rPr>
              <w:t>APOS</w:t>
            </w:r>
            <w:r>
              <w:rPr>
                <w:spacing w:val="-18"/>
                <w:sz w:val="20"/>
              </w:rPr>
              <w:t xml:space="preserve"> </w:t>
            </w:r>
            <w:r>
              <w:rPr>
                <w:spacing w:val="-5"/>
                <w:sz w:val="20"/>
              </w:rPr>
              <w:t>105</w:t>
            </w:r>
          </w:p>
          <w:p w14:paraId="587FA10C">
            <w:pPr>
              <w:pStyle w:val="10"/>
              <w:spacing w:before="40"/>
              <w:ind w:left="97"/>
              <w:rPr>
                <w:sz w:val="20"/>
              </w:rPr>
            </w:pPr>
            <w:r>
              <w:rPr>
                <w:sz w:val="20"/>
              </w:rPr>
              <w:t>RECONSTITUICAO,</w:t>
            </w:r>
            <w:r>
              <w:rPr>
                <w:spacing w:val="-15"/>
                <w:sz w:val="20"/>
              </w:rPr>
              <w:t xml:space="preserve"> </w:t>
            </w:r>
            <w:r>
              <w:rPr>
                <w:sz w:val="20"/>
              </w:rPr>
              <w:t>APRESENTACAO:</w:t>
            </w:r>
            <w:r>
              <w:rPr>
                <w:spacing w:val="-12"/>
                <w:sz w:val="20"/>
              </w:rPr>
              <w:t xml:space="preserve"> </w:t>
            </w:r>
            <w:r>
              <w:rPr>
                <w:sz w:val="20"/>
              </w:rPr>
              <w:t>FRASCO,</w:t>
            </w:r>
            <w:r>
              <w:rPr>
                <w:spacing w:val="-13"/>
                <w:sz w:val="20"/>
              </w:rPr>
              <w:t xml:space="preserve"> </w:t>
            </w:r>
            <w:r>
              <w:rPr>
                <w:sz w:val="20"/>
              </w:rPr>
              <w:t>ACESSORIO:</w:t>
            </w:r>
            <w:r>
              <w:rPr>
                <w:spacing w:val="-5"/>
                <w:sz w:val="20"/>
              </w:rPr>
              <w:t xml:space="preserve"> N/A</w:t>
            </w:r>
          </w:p>
        </w:tc>
      </w:tr>
      <w:tr w14:paraId="06EA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16" w:type="dxa"/>
          </w:tcPr>
          <w:p w14:paraId="5F6F6973">
            <w:pPr>
              <w:pStyle w:val="10"/>
              <w:spacing w:before="70"/>
              <w:rPr>
                <w:sz w:val="20"/>
              </w:rPr>
            </w:pPr>
          </w:p>
          <w:p w14:paraId="0B2C245E">
            <w:pPr>
              <w:pStyle w:val="10"/>
              <w:ind w:left="50"/>
              <w:rPr>
                <w:sz w:val="20"/>
              </w:rPr>
            </w:pPr>
            <w:r>
              <w:rPr>
                <w:spacing w:val="-10"/>
                <w:sz w:val="20"/>
              </w:rPr>
              <w:t>5</w:t>
            </w:r>
          </w:p>
        </w:tc>
        <w:tc>
          <w:tcPr>
            <w:tcW w:w="862" w:type="dxa"/>
          </w:tcPr>
          <w:p w14:paraId="04AFCA24">
            <w:pPr>
              <w:pStyle w:val="10"/>
              <w:spacing w:before="70"/>
              <w:rPr>
                <w:sz w:val="20"/>
              </w:rPr>
            </w:pPr>
          </w:p>
          <w:p w14:paraId="5C4D5D67">
            <w:pPr>
              <w:pStyle w:val="10"/>
              <w:ind w:right="93"/>
              <w:jc w:val="right"/>
              <w:rPr>
                <w:sz w:val="20"/>
              </w:rPr>
            </w:pPr>
            <w:r>
              <w:rPr>
                <w:spacing w:val="-2"/>
                <w:sz w:val="20"/>
              </w:rPr>
              <w:t>17331</w:t>
            </w:r>
          </w:p>
        </w:tc>
        <w:tc>
          <w:tcPr>
            <w:tcW w:w="8188" w:type="dxa"/>
          </w:tcPr>
          <w:p w14:paraId="4ACE5757">
            <w:pPr>
              <w:pStyle w:val="10"/>
              <w:spacing w:line="270" w:lineRule="exact"/>
              <w:ind w:left="97"/>
              <w:rPr>
                <w:sz w:val="20"/>
              </w:rPr>
            </w:pPr>
            <w:r>
              <w:rPr>
                <w:sz w:val="20"/>
              </w:rPr>
              <w:t>CEFALEXINA, FORMA FARMACEUTICA: CAPSULA OU COMPRIMIDO REVESTIDO, CONCENTRACAO</w:t>
            </w:r>
            <w:r>
              <w:rPr>
                <w:spacing w:val="28"/>
                <w:sz w:val="20"/>
              </w:rPr>
              <w:t xml:space="preserve"> </w:t>
            </w:r>
            <w:r>
              <w:rPr>
                <w:sz w:val="20"/>
              </w:rPr>
              <w:t>/</w:t>
            </w:r>
            <w:r>
              <w:rPr>
                <w:spacing w:val="31"/>
                <w:sz w:val="20"/>
              </w:rPr>
              <w:t xml:space="preserve"> </w:t>
            </w:r>
            <w:r>
              <w:rPr>
                <w:sz w:val="20"/>
              </w:rPr>
              <w:t>DOSAGEM:</w:t>
            </w:r>
            <w:r>
              <w:rPr>
                <w:spacing w:val="31"/>
                <w:sz w:val="20"/>
              </w:rPr>
              <w:t xml:space="preserve"> </w:t>
            </w:r>
            <w:r>
              <w:rPr>
                <w:sz w:val="20"/>
              </w:rPr>
              <w:t>500,</w:t>
            </w:r>
            <w:r>
              <w:rPr>
                <w:spacing w:val="31"/>
                <w:sz w:val="20"/>
              </w:rPr>
              <w:t xml:space="preserve"> </w:t>
            </w:r>
            <w:r>
              <w:rPr>
                <w:sz w:val="20"/>
              </w:rPr>
              <w:t>UNIDADE:</w:t>
            </w:r>
            <w:r>
              <w:rPr>
                <w:spacing w:val="31"/>
                <w:sz w:val="20"/>
              </w:rPr>
              <w:t xml:space="preserve"> </w:t>
            </w:r>
            <w:r>
              <w:rPr>
                <w:sz w:val="20"/>
              </w:rPr>
              <w:t>MG,</w:t>
            </w:r>
            <w:r>
              <w:rPr>
                <w:spacing w:val="27"/>
                <w:sz w:val="20"/>
              </w:rPr>
              <w:t xml:space="preserve"> </w:t>
            </w:r>
            <w:r>
              <w:rPr>
                <w:sz w:val="20"/>
              </w:rPr>
              <w:t>VOLUME:</w:t>
            </w:r>
            <w:r>
              <w:rPr>
                <w:spacing w:val="31"/>
                <w:sz w:val="20"/>
              </w:rPr>
              <w:t xml:space="preserve"> </w:t>
            </w:r>
            <w:r>
              <w:rPr>
                <w:sz w:val="20"/>
              </w:rPr>
              <w:t>NAO</w:t>
            </w:r>
            <w:r>
              <w:rPr>
                <w:spacing w:val="21"/>
                <w:sz w:val="20"/>
              </w:rPr>
              <w:t xml:space="preserve"> </w:t>
            </w:r>
            <w:r>
              <w:rPr>
                <w:sz w:val="20"/>
              </w:rPr>
              <w:t>APLICAVEL,</w:t>
            </w:r>
            <w:r>
              <w:rPr>
                <w:spacing w:val="-18"/>
                <w:sz w:val="20"/>
              </w:rPr>
              <w:t xml:space="preserve"> </w:t>
            </w:r>
            <w:r>
              <w:rPr>
                <w:sz w:val="20"/>
              </w:rPr>
              <w:t>7700</w:t>
            </w:r>
          </w:p>
        </w:tc>
      </w:tr>
      <w:tr w14:paraId="2353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416" w:type="dxa"/>
          </w:tcPr>
          <w:p w14:paraId="3D352050">
            <w:pPr>
              <w:pStyle w:val="10"/>
              <w:rPr>
                <w:sz w:val="16"/>
              </w:rPr>
            </w:pPr>
          </w:p>
        </w:tc>
        <w:tc>
          <w:tcPr>
            <w:tcW w:w="862" w:type="dxa"/>
          </w:tcPr>
          <w:p w14:paraId="609C8A99">
            <w:pPr>
              <w:pStyle w:val="10"/>
              <w:rPr>
                <w:sz w:val="16"/>
              </w:rPr>
            </w:pPr>
          </w:p>
        </w:tc>
        <w:tc>
          <w:tcPr>
            <w:tcW w:w="8188" w:type="dxa"/>
          </w:tcPr>
          <w:p w14:paraId="27E05071">
            <w:pPr>
              <w:pStyle w:val="10"/>
              <w:spacing w:before="15" w:line="210" w:lineRule="exact"/>
              <w:ind w:left="97"/>
              <w:rPr>
                <w:sz w:val="20"/>
              </w:rPr>
            </w:pPr>
            <w:r>
              <w:rPr>
                <w:spacing w:val="-2"/>
                <w:sz w:val="20"/>
              </w:rPr>
              <w:t>APRESENTACAO:</w:t>
            </w:r>
            <w:r>
              <w:rPr>
                <w:spacing w:val="5"/>
                <w:sz w:val="20"/>
              </w:rPr>
              <w:t xml:space="preserve"> </w:t>
            </w:r>
            <w:r>
              <w:rPr>
                <w:spacing w:val="-2"/>
                <w:sz w:val="20"/>
              </w:rPr>
              <w:t>NAO</w:t>
            </w:r>
            <w:r>
              <w:rPr>
                <w:spacing w:val="-6"/>
                <w:sz w:val="20"/>
              </w:rPr>
              <w:t xml:space="preserve"> </w:t>
            </w:r>
            <w:r>
              <w:rPr>
                <w:spacing w:val="-2"/>
                <w:sz w:val="20"/>
              </w:rPr>
              <w:t>APLICAVEL,</w:t>
            </w:r>
            <w:r>
              <w:rPr>
                <w:spacing w:val="-6"/>
                <w:sz w:val="20"/>
              </w:rPr>
              <w:t xml:space="preserve"> </w:t>
            </w:r>
            <w:r>
              <w:rPr>
                <w:spacing w:val="-2"/>
                <w:sz w:val="20"/>
              </w:rPr>
              <w:t>ACESSORIO:</w:t>
            </w:r>
            <w:r>
              <w:rPr>
                <w:spacing w:val="7"/>
                <w:sz w:val="20"/>
              </w:rPr>
              <w:t xml:space="preserve"> </w:t>
            </w:r>
            <w:r>
              <w:rPr>
                <w:spacing w:val="-2"/>
                <w:sz w:val="20"/>
              </w:rPr>
              <w:t>NAO</w:t>
            </w:r>
            <w:r>
              <w:rPr>
                <w:spacing w:val="-5"/>
                <w:sz w:val="20"/>
              </w:rPr>
              <w:t xml:space="preserve"> </w:t>
            </w:r>
            <w:r>
              <w:rPr>
                <w:spacing w:val="-2"/>
                <w:sz w:val="20"/>
              </w:rPr>
              <w:t>APLICAVEL</w:t>
            </w:r>
          </w:p>
        </w:tc>
      </w:tr>
    </w:tbl>
    <w:p w14:paraId="5565F89F">
      <w:pPr>
        <w:spacing w:after="0" w:line="210" w:lineRule="exact"/>
        <w:rPr>
          <w:sz w:val="20"/>
        </w:rPr>
        <w:sectPr>
          <w:type w:val="continuous"/>
          <w:pgSz w:w="15840" w:h="24480"/>
          <w:pgMar w:top="740" w:right="540" w:bottom="280" w:left="560" w:header="720" w:footer="720" w:gutter="0"/>
          <w:cols w:space="720" w:num="1"/>
        </w:sectPr>
      </w:pPr>
    </w:p>
    <w:p w14:paraId="47423621">
      <w:pPr>
        <w:pStyle w:val="6"/>
        <w:spacing w:before="112"/>
      </w:pPr>
    </w:p>
    <w:p w14:paraId="04434F38">
      <w:pPr>
        <w:pStyle w:val="6"/>
        <w:tabs>
          <w:tab w:val="left" w:pos="793"/>
        </w:tabs>
        <w:ind w:left="161"/>
      </w:pPr>
      <w:r>
        <w:rPr>
          <w:spacing w:val="-10"/>
        </w:rPr>
        <w:t>6</w:t>
      </w:r>
      <w:r>
        <w:tab/>
      </w:r>
      <w:r>
        <w:rPr>
          <w:spacing w:val="-2"/>
        </w:rPr>
        <w:t>74430</w:t>
      </w:r>
    </w:p>
    <w:p w14:paraId="4D440F47">
      <w:pPr>
        <w:pStyle w:val="6"/>
      </w:pPr>
    </w:p>
    <w:p w14:paraId="2A5D4EF5">
      <w:pPr>
        <w:pStyle w:val="6"/>
        <w:spacing w:before="150"/>
      </w:pPr>
    </w:p>
    <w:p w14:paraId="1576D23E">
      <w:pPr>
        <w:pStyle w:val="6"/>
        <w:tabs>
          <w:tab w:val="left" w:pos="793"/>
        </w:tabs>
        <w:ind w:left="161"/>
      </w:pPr>
      <w:r>
        <w:rPr>
          <w:spacing w:val="-10"/>
        </w:rPr>
        <w:t>7</w:t>
      </w:r>
      <w:r>
        <w:tab/>
      </w:r>
      <w:r>
        <w:rPr>
          <w:spacing w:val="-2"/>
        </w:rPr>
        <w:t>17917</w:t>
      </w:r>
    </w:p>
    <w:p w14:paraId="7960435A">
      <w:pPr>
        <w:pStyle w:val="6"/>
      </w:pPr>
    </w:p>
    <w:p w14:paraId="53C845E7">
      <w:pPr>
        <w:pStyle w:val="6"/>
        <w:spacing w:before="165"/>
      </w:pPr>
    </w:p>
    <w:p w14:paraId="3FE659A0">
      <w:pPr>
        <w:pStyle w:val="6"/>
        <w:tabs>
          <w:tab w:val="left" w:pos="793"/>
        </w:tabs>
        <w:ind w:left="161"/>
      </w:pPr>
      <w:r>
        <w:rPr>
          <w:spacing w:val="-10"/>
        </w:rPr>
        <w:t>8</w:t>
      </w:r>
      <w:r>
        <w:tab/>
      </w:r>
      <w:r>
        <w:rPr>
          <w:spacing w:val="-2"/>
        </w:rPr>
        <w:t>17976</w:t>
      </w:r>
    </w:p>
    <w:p w14:paraId="3C3BFAEB">
      <w:pPr>
        <w:pStyle w:val="6"/>
      </w:pPr>
    </w:p>
    <w:p w14:paraId="46B0BB32">
      <w:pPr>
        <w:pStyle w:val="6"/>
        <w:spacing w:before="150"/>
      </w:pPr>
    </w:p>
    <w:p w14:paraId="41EC8327">
      <w:pPr>
        <w:pStyle w:val="6"/>
        <w:tabs>
          <w:tab w:val="left" w:pos="793"/>
        </w:tabs>
        <w:spacing w:before="1"/>
        <w:ind w:left="161"/>
      </w:pPr>
      <w:r>
        <w:rPr>
          <w:spacing w:val="-10"/>
        </w:rPr>
        <w:t>9</w:t>
      </w:r>
      <w:r>
        <w:tab/>
      </w:r>
      <w:r>
        <w:rPr>
          <w:spacing w:val="-4"/>
        </w:rPr>
        <w:t>118708</w:t>
      </w:r>
    </w:p>
    <w:p w14:paraId="021D00E1">
      <w:pPr>
        <w:pStyle w:val="6"/>
        <w:tabs>
          <w:tab w:val="left" w:pos="1853"/>
          <w:tab w:val="left" w:pos="1972"/>
          <w:tab w:val="left" w:pos="2295"/>
          <w:tab w:val="left" w:pos="2901"/>
          <w:tab w:val="left" w:pos="3607"/>
          <w:tab w:val="left" w:pos="4225"/>
          <w:tab w:val="left" w:pos="4866"/>
          <w:tab w:val="left" w:pos="5459"/>
          <w:tab w:val="left" w:pos="6096"/>
          <w:tab w:val="left" w:pos="6595"/>
          <w:tab w:val="left" w:pos="7274"/>
        </w:tabs>
        <w:spacing w:before="72" w:line="280" w:lineRule="auto"/>
        <w:ind w:left="60" w:right="5309"/>
      </w:pPr>
      <w:r>
        <w:br w:type="column"/>
      </w:r>
      <w:r>
        <w:rPr>
          <w:spacing w:val="-2"/>
        </w:rPr>
        <w:t>DAPTOMICINA,</w:t>
      </w:r>
      <w:r>
        <w:tab/>
      </w:r>
      <w:r>
        <w:rPr>
          <w:spacing w:val="-2"/>
        </w:rPr>
        <w:t>FORMA</w:t>
      </w:r>
      <w:r>
        <w:tab/>
      </w:r>
      <w:r>
        <w:rPr>
          <w:spacing w:val="-2"/>
        </w:rPr>
        <w:t>FARMACEUTICA:</w:t>
      </w:r>
      <w:r>
        <w:tab/>
      </w:r>
      <w:r>
        <w:rPr>
          <w:spacing w:val="-6"/>
        </w:rPr>
        <w:t>PO</w:t>
      </w:r>
      <w:r>
        <w:tab/>
      </w:r>
      <w:r>
        <w:rPr>
          <w:spacing w:val="-40"/>
        </w:rPr>
        <w:t xml:space="preserve"> </w:t>
      </w:r>
      <w:r>
        <w:t>LIOFILO</w:t>
      </w:r>
      <w:r>
        <w:tab/>
      </w:r>
      <w:r>
        <w:rPr>
          <w:spacing w:val="-2"/>
        </w:rPr>
        <w:t>INJETAVEL, CONCENTRACAO</w:t>
      </w:r>
      <w:r>
        <w:tab/>
      </w:r>
      <w:r>
        <w:tab/>
      </w:r>
      <w:r>
        <w:rPr>
          <w:spacing w:val="-10"/>
        </w:rPr>
        <w:t>/</w:t>
      </w:r>
      <w:r>
        <w:tab/>
      </w:r>
      <w:r>
        <w:rPr>
          <w:spacing w:val="-2"/>
        </w:rPr>
        <w:t>DOSAGEM:</w:t>
      </w:r>
      <w:r>
        <w:tab/>
      </w:r>
      <w:r>
        <w:rPr>
          <w:spacing w:val="-4"/>
        </w:rPr>
        <w:t>500,</w:t>
      </w:r>
      <w:r>
        <w:tab/>
      </w:r>
      <w:r>
        <w:rPr>
          <w:spacing w:val="-2"/>
        </w:rPr>
        <w:t>UNIDADE:</w:t>
      </w:r>
      <w:r>
        <w:tab/>
      </w:r>
      <w:r>
        <w:rPr>
          <w:spacing w:val="-4"/>
        </w:rPr>
        <w:t>MG,</w:t>
      </w:r>
      <w:r>
        <w:tab/>
      </w:r>
      <w:r>
        <w:rPr>
          <w:spacing w:val="-2"/>
        </w:rPr>
        <w:t>VOLUME:</w:t>
      </w:r>
      <w:r>
        <w:tab/>
      </w:r>
      <w:r>
        <w:rPr>
          <w:spacing w:val="-2"/>
        </w:rPr>
        <w:t>N/A,</w:t>
      </w:r>
      <w:r>
        <w:rPr>
          <w:spacing w:val="-19"/>
        </w:rPr>
        <w:t xml:space="preserve"> </w:t>
      </w:r>
      <w:r>
        <w:rPr>
          <w:spacing w:val="-2"/>
        </w:rPr>
        <w:t xml:space="preserve">445 </w:t>
      </w:r>
      <w:r>
        <w:t>APRESENTACAO: FRASCO-AMPOLA, ACESSORIO: N/A</w:t>
      </w:r>
    </w:p>
    <w:p w14:paraId="73909125">
      <w:pPr>
        <w:pStyle w:val="6"/>
        <w:spacing w:before="33" w:line="280" w:lineRule="auto"/>
        <w:ind w:left="60" w:right="5109"/>
      </w:pPr>
      <w:r>
        <w:t>LEVOFLOXACINO,</w:t>
      </w:r>
      <w:r>
        <w:rPr>
          <w:spacing w:val="40"/>
        </w:rPr>
        <w:t xml:space="preserve"> </w:t>
      </w:r>
      <w:r>
        <w:t>FORMA</w:t>
      </w:r>
      <w:r>
        <w:rPr>
          <w:spacing w:val="40"/>
        </w:rPr>
        <w:t xml:space="preserve"> </w:t>
      </w:r>
      <w:r>
        <w:t>FARMACEUTICA:</w:t>
      </w:r>
      <w:r>
        <w:rPr>
          <w:spacing w:val="40"/>
        </w:rPr>
        <w:t xml:space="preserve"> </w:t>
      </w:r>
      <w:r>
        <w:t>COMPRIMIDO,</w:t>
      </w:r>
      <w:r>
        <w:rPr>
          <w:spacing w:val="40"/>
        </w:rPr>
        <w:t xml:space="preserve"> </w:t>
      </w:r>
      <w:r>
        <w:t>CONCENTRACAO</w:t>
      </w:r>
      <w:r>
        <w:rPr>
          <w:spacing w:val="40"/>
        </w:rPr>
        <w:t xml:space="preserve"> </w:t>
      </w:r>
      <w:r>
        <w:t>/ DOSAGEM:</w:t>
      </w:r>
      <w:r>
        <w:rPr>
          <w:spacing w:val="40"/>
        </w:rPr>
        <w:t xml:space="preserve"> </w:t>
      </w:r>
      <w:r>
        <w:t>500,</w:t>
      </w:r>
      <w:r>
        <w:rPr>
          <w:spacing w:val="40"/>
        </w:rPr>
        <w:t xml:space="preserve"> </w:t>
      </w:r>
      <w:r>
        <w:t>UNIDADE:</w:t>
      </w:r>
      <w:r>
        <w:rPr>
          <w:spacing w:val="40"/>
        </w:rPr>
        <w:t xml:space="preserve"> </w:t>
      </w:r>
      <w:r>
        <w:t>MG,</w:t>
      </w:r>
      <w:r>
        <w:rPr>
          <w:spacing w:val="40"/>
        </w:rPr>
        <w:t xml:space="preserve"> </w:t>
      </w:r>
      <w:r>
        <w:t>VOLUME:</w:t>
      </w:r>
      <w:r>
        <w:rPr>
          <w:spacing w:val="40"/>
        </w:rPr>
        <w:t xml:space="preserve"> </w:t>
      </w:r>
      <w:r>
        <w:t>NAO</w:t>
      </w:r>
      <w:r>
        <w:rPr>
          <w:spacing w:val="40"/>
        </w:rPr>
        <w:t xml:space="preserve"> </w:t>
      </w:r>
      <w:r>
        <w:t>APLICAVEL,</w:t>
      </w:r>
      <w:r>
        <w:rPr>
          <w:spacing w:val="40"/>
        </w:rPr>
        <w:t xml:space="preserve"> </w:t>
      </w:r>
      <w:r>
        <w:t>APRESENTACAO:</w:t>
      </w:r>
      <w:r>
        <w:rPr>
          <w:spacing w:val="-17"/>
        </w:rPr>
        <w:t xml:space="preserve"> </w:t>
      </w:r>
      <w:r>
        <w:t>2070 NAO APLICAVEL, ACESSORIO: NAO APLICAVEL</w:t>
      </w:r>
    </w:p>
    <w:p w14:paraId="34BE253A">
      <w:pPr>
        <w:pStyle w:val="6"/>
        <w:tabs>
          <w:tab w:val="left" w:pos="1741"/>
          <w:tab w:val="left" w:pos="2816"/>
          <w:tab w:val="left" w:pos="4810"/>
          <w:tab w:val="left" w:pos="5441"/>
          <w:tab w:val="left" w:pos="6594"/>
        </w:tabs>
        <w:spacing w:before="48" w:line="280" w:lineRule="auto"/>
        <w:ind w:left="60" w:right="5109"/>
      </w:pPr>
      <w:r>
        <w:rPr>
          <w:spacing w:val="-2"/>
        </w:rPr>
        <w:t>MEROPENEM,</w:t>
      </w:r>
      <w:r>
        <w:tab/>
      </w:r>
      <w:r>
        <w:rPr>
          <w:spacing w:val="-2"/>
        </w:rPr>
        <w:t>FORMA</w:t>
      </w:r>
      <w:r>
        <w:tab/>
      </w:r>
      <w:r>
        <w:rPr>
          <w:spacing w:val="-2"/>
        </w:rPr>
        <w:t>FARMACEUTICA:</w:t>
      </w:r>
      <w:r>
        <w:tab/>
      </w:r>
      <w:r>
        <w:rPr>
          <w:spacing w:val="-6"/>
        </w:rPr>
        <w:t>PO</w:t>
      </w:r>
      <w:r>
        <w:tab/>
      </w:r>
      <w:r>
        <w:rPr>
          <w:spacing w:val="-2"/>
        </w:rPr>
        <w:t>LIOFILO</w:t>
      </w:r>
      <w:r>
        <w:tab/>
      </w:r>
      <w:r>
        <w:rPr>
          <w:spacing w:val="-2"/>
        </w:rPr>
        <w:t xml:space="preserve">INJETAVEL, </w:t>
      </w:r>
      <w:r>
        <w:t>CONCENTRACAO</w:t>
      </w:r>
      <w:r>
        <w:rPr>
          <w:spacing w:val="28"/>
        </w:rPr>
        <w:t xml:space="preserve"> </w:t>
      </w:r>
      <w:r>
        <w:t>/</w:t>
      </w:r>
      <w:r>
        <w:rPr>
          <w:spacing w:val="31"/>
        </w:rPr>
        <w:t xml:space="preserve"> </w:t>
      </w:r>
      <w:r>
        <w:t>DOSAGEM:</w:t>
      </w:r>
      <w:r>
        <w:rPr>
          <w:spacing w:val="31"/>
        </w:rPr>
        <w:t xml:space="preserve"> </w:t>
      </w:r>
      <w:r>
        <w:t>500,</w:t>
      </w:r>
      <w:r>
        <w:rPr>
          <w:spacing w:val="31"/>
        </w:rPr>
        <w:t xml:space="preserve"> </w:t>
      </w:r>
      <w:r>
        <w:t>UNIDADE:</w:t>
      </w:r>
      <w:r>
        <w:rPr>
          <w:spacing w:val="31"/>
        </w:rPr>
        <w:t xml:space="preserve"> </w:t>
      </w:r>
      <w:r>
        <w:t>MG,</w:t>
      </w:r>
      <w:r>
        <w:rPr>
          <w:spacing w:val="27"/>
        </w:rPr>
        <w:t xml:space="preserve"> </w:t>
      </w:r>
      <w:r>
        <w:t>VOLUME:</w:t>
      </w:r>
      <w:r>
        <w:rPr>
          <w:spacing w:val="31"/>
        </w:rPr>
        <w:t xml:space="preserve"> </w:t>
      </w:r>
      <w:r>
        <w:t>NAO</w:t>
      </w:r>
      <w:r>
        <w:rPr>
          <w:spacing w:val="21"/>
        </w:rPr>
        <w:t xml:space="preserve"> </w:t>
      </w:r>
      <w:r>
        <w:t>APLICAVEL,</w:t>
      </w:r>
      <w:r>
        <w:rPr>
          <w:spacing w:val="-18"/>
        </w:rPr>
        <w:t xml:space="preserve"> </w:t>
      </w:r>
      <w:r>
        <w:t>56220 APRESENTACAO: FRASCO-AMPOLA, ACESSORIO: NAO APLICAVEL</w:t>
      </w:r>
    </w:p>
    <w:p w14:paraId="736332A3">
      <w:pPr>
        <w:pStyle w:val="6"/>
        <w:tabs>
          <w:tab w:val="left" w:pos="1874"/>
          <w:tab w:val="left" w:pos="1972"/>
          <w:tab w:val="left" w:pos="2295"/>
          <w:tab w:val="left" w:pos="2916"/>
          <w:tab w:val="left" w:pos="3607"/>
          <w:tab w:val="left" w:pos="4225"/>
          <w:tab w:val="left" w:pos="4877"/>
          <w:tab w:val="left" w:pos="5459"/>
          <w:tab w:val="left" w:pos="6096"/>
          <w:tab w:val="left" w:pos="6595"/>
          <w:tab w:val="left" w:pos="7274"/>
        </w:tabs>
        <w:spacing w:before="33" w:line="280" w:lineRule="auto"/>
        <w:ind w:left="60" w:right="5309"/>
      </w:pPr>
      <w:r>
        <w:rPr>
          <w:spacing w:val="-2"/>
        </w:rPr>
        <w:t>MICAFUNGINA,</w:t>
      </w:r>
      <w:r>
        <w:tab/>
      </w:r>
      <w:r>
        <w:rPr>
          <w:spacing w:val="-2"/>
        </w:rPr>
        <w:t>FORMA</w:t>
      </w:r>
      <w:r>
        <w:tab/>
      </w:r>
      <w:r>
        <w:rPr>
          <w:spacing w:val="-2"/>
        </w:rPr>
        <w:t>FARMACEUTICA:</w:t>
      </w:r>
      <w:r>
        <w:tab/>
      </w:r>
      <w:r>
        <w:rPr>
          <w:spacing w:val="-6"/>
        </w:rPr>
        <w:t>PO</w:t>
      </w:r>
      <w:r>
        <w:tab/>
      </w:r>
      <w:r>
        <w:rPr>
          <w:spacing w:val="-34"/>
        </w:rPr>
        <w:t xml:space="preserve"> </w:t>
      </w:r>
      <w:r>
        <w:t>LIOFILO</w:t>
      </w:r>
      <w:r>
        <w:tab/>
      </w:r>
      <w:r>
        <w:rPr>
          <w:spacing w:val="-2"/>
        </w:rPr>
        <w:t>INJETAVEL, CONCENTRACAO</w:t>
      </w:r>
      <w:r>
        <w:tab/>
      </w:r>
      <w:r>
        <w:tab/>
      </w:r>
      <w:r>
        <w:rPr>
          <w:spacing w:val="-10"/>
        </w:rPr>
        <w:t>/</w:t>
      </w:r>
      <w:r>
        <w:tab/>
      </w:r>
      <w:r>
        <w:rPr>
          <w:spacing w:val="-2"/>
        </w:rPr>
        <w:t>DOSAGEM:</w:t>
      </w:r>
      <w:r>
        <w:tab/>
      </w:r>
      <w:r>
        <w:rPr>
          <w:spacing w:val="-4"/>
        </w:rPr>
        <w:t>100,</w:t>
      </w:r>
      <w:r>
        <w:tab/>
      </w:r>
      <w:r>
        <w:rPr>
          <w:spacing w:val="-2"/>
        </w:rPr>
        <w:t>UNIDADE:</w:t>
      </w:r>
      <w:r>
        <w:tab/>
      </w:r>
      <w:r>
        <w:rPr>
          <w:spacing w:val="-4"/>
        </w:rPr>
        <w:t>MG,</w:t>
      </w:r>
      <w:r>
        <w:tab/>
      </w:r>
      <w:r>
        <w:rPr>
          <w:spacing w:val="-2"/>
        </w:rPr>
        <w:t>VOLUME:</w:t>
      </w:r>
      <w:r>
        <w:tab/>
      </w:r>
      <w:r>
        <w:rPr>
          <w:spacing w:val="-2"/>
        </w:rPr>
        <w:t>N/A,</w:t>
      </w:r>
      <w:r>
        <w:rPr>
          <w:spacing w:val="-19"/>
        </w:rPr>
        <w:t xml:space="preserve"> </w:t>
      </w:r>
      <w:r>
        <w:rPr>
          <w:spacing w:val="-2"/>
        </w:rPr>
        <w:t>405</w:t>
      </w:r>
    </w:p>
    <w:p w14:paraId="6CB13758">
      <w:pPr>
        <w:spacing w:after="0" w:line="280" w:lineRule="auto"/>
        <w:sectPr>
          <w:type w:val="continuous"/>
          <w:pgSz w:w="15840" w:h="24480"/>
          <w:pgMar w:top="740" w:right="540" w:bottom="280" w:left="560" w:header="720" w:footer="720" w:gutter="0"/>
          <w:cols w:equalWidth="0" w:num="2">
            <w:col w:w="1387" w:space="40"/>
            <w:col w:w="13313"/>
          </w:cols>
        </w:sectPr>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812"/>
        <w:gridCol w:w="8188"/>
      </w:tblGrid>
      <w:tr w14:paraId="21D6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278" w:type="dxa"/>
            <w:gridSpan w:val="2"/>
          </w:tcPr>
          <w:p w14:paraId="29D1ABA8">
            <w:pPr>
              <w:pStyle w:val="10"/>
              <w:rPr>
                <w:sz w:val="18"/>
              </w:rPr>
            </w:pPr>
          </w:p>
        </w:tc>
        <w:tc>
          <w:tcPr>
            <w:tcW w:w="8188" w:type="dxa"/>
          </w:tcPr>
          <w:p w14:paraId="549F1FC2">
            <w:pPr>
              <w:pStyle w:val="10"/>
              <w:spacing w:line="221" w:lineRule="exact"/>
              <w:ind w:left="97"/>
              <w:rPr>
                <w:sz w:val="20"/>
              </w:rPr>
            </w:pPr>
            <w:r>
              <w:rPr>
                <w:sz w:val="20"/>
              </w:rPr>
              <w:t>APRESENTACAO:</w:t>
            </w:r>
            <w:r>
              <w:rPr>
                <w:spacing w:val="-12"/>
                <w:sz w:val="20"/>
              </w:rPr>
              <w:t xml:space="preserve"> </w:t>
            </w:r>
            <w:r>
              <w:rPr>
                <w:sz w:val="20"/>
              </w:rPr>
              <w:t>FRASCO-AMPOLA,</w:t>
            </w:r>
            <w:r>
              <w:rPr>
                <w:spacing w:val="-12"/>
                <w:sz w:val="20"/>
              </w:rPr>
              <w:t xml:space="preserve"> </w:t>
            </w:r>
            <w:r>
              <w:rPr>
                <w:sz w:val="20"/>
              </w:rPr>
              <w:t>ACESSORIO:</w:t>
            </w:r>
            <w:r>
              <w:rPr>
                <w:spacing w:val="-7"/>
                <w:sz w:val="20"/>
              </w:rPr>
              <w:t xml:space="preserve"> </w:t>
            </w:r>
            <w:r>
              <w:rPr>
                <w:spacing w:val="-5"/>
                <w:sz w:val="20"/>
              </w:rPr>
              <w:t>N/A</w:t>
            </w:r>
          </w:p>
        </w:tc>
      </w:tr>
      <w:tr w14:paraId="56F0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66" w:type="dxa"/>
          </w:tcPr>
          <w:p w14:paraId="0038B48D">
            <w:pPr>
              <w:pStyle w:val="10"/>
              <w:spacing w:before="70"/>
              <w:rPr>
                <w:sz w:val="20"/>
              </w:rPr>
            </w:pPr>
          </w:p>
          <w:p w14:paraId="1CE1D3A1">
            <w:pPr>
              <w:pStyle w:val="10"/>
              <w:ind w:left="50"/>
              <w:rPr>
                <w:sz w:val="20"/>
              </w:rPr>
            </w:pPr>
            <w:r>
              <w:rPr>
                <w:spacing w:val="-5"/>
                <w:sz w:val="20"/>
              </w:rPr>
              <w:t>10</w:t>
            </w:r>
          </w:p>
        </w:tc>
        <w:tc>
          <w:tcPr>
            <w:tcW w:w="812" w:type="dxa"/>
          </w:tcPr>
          <w:p w14:paraId="6ACBFD96">
            <w:pPr>
              <w:pStyle w:val="10"/>
              <w:spacing w:before="70"/>
              <w:rPr>
                <w:sz w:val="20"/>
              </w:rPr>
            </w:pPr>
          </w:p>
          <w:p w14:paraId="50C9FEC8">
            <w:pPr>
              <w:pStyle w:val="10"/>
              <w:ind w:left="216"/>
              <w:rPr>
                <w:sz w:val="20"/>
              </w:rPr>
            </w:pPr>
            <w:r>
              <w:rPr>
                <w:spacing w:val="-2"/>
                <w:sz w:val="20"/>
              </w:rPr>
              <w:t>18091</w:t>
            </w:r>
          </w:p>
        </w:tc>
        <w:tc>
          <w:tcPr>
            <w:tcW w:w="8188" w:type="dxa"/>
          </w:tcPr>
          <w:p w14:paraId="4E22DF25">
            <w:pPr>
              <w:pStyle w:val="10"/>
              <w:spacing w:line="270" w:lineRule="exact"/>
              <w:ind w:left="97"/>
              <w:rPr>
                <w:sz w:val="20"/>
              </w:rPr>
            </w:pPr>
            <w:r>
              <w:rPr>
                <w:sz w:val="20"/>
              </w:rPr>
              <w:t>NITROFURANTOINA,</w:t>
            </w:r>
            <w:r>
              <w:rPr>
                <w:spacing w:val="40"/>
                <w:sz w:val="20"/>
              </w:rPr>
              <w:t xml:space="preserve"> </w:t>
            </w:r>
            <w:r>
              <w:rPr>
                <w:sz w:val="20"/>
              </w:rPr>
              <w:t>FORMA</w:t>
            </w:r>
            <w:r>
              <w:rPr>
                <w:spacing w:val="40"/>
                <w:sz w:val="20"/>
              </w:rPr>
              <w:t xml:space="preserve"> </w:t>
            </w:r>
            <w:r>
              <w:rPr>
                <w:sz w:val="20"/>
              </w:rPr>
              <w:t>FARMACEUTICA:</w:t>
            </w:r>
            <w:r>
              <w:rPr>
                <w:spacing w:val="40"/>
                <w:sz w:val="20"/>
              </w:rPr>
              <w:t xml:space="preserve"> </w:t>
            </w:r>
            <w:r>
              <w:rPr>
                <w:sz w:val="20"/>
              </w:rPr>
              <w:t>CAPSULA,</w:t>
            </w:r>
            <w:r>
              <w:rPr>
                <w:spacing w:val="40"/>
                <w:sz w:val="20"/>
              </w:rPr>
              <w:t xml:space="preserve"> </w:t>
            </w:r>
            <w:r>
              <w:rPr>
                <w:sz w:val="20"/>
              </w:rPr>
              <w:t>CONCENTRACAO</w:t>
            </w:r>
            <w:r>
              <w:rPr>
                <w:spacing w:val="40"/>
                <w:sz w:val="20"/>
              </w:rPr>
              <w:t xml:space="preserve"> </w:t>
            </w:r>
            <w:r>
              <w:rPr>
                <w:sz w:val="20"/>
              </w:rPr>
              <w:t>/ DOSAGEM:</w:t>
            </w:r>
            <w:r>
              <w:rPr>
                <w:spacing w:val="40"/>
                <w:sz w:val="20"/>
              </w:rPr>
              <w:t xml:space="preserve"> </w:t>
            </w:r>
            <w:r>
              <w:rPr>
                <w:sz w:val="20"/>
              </w:rPr>
              <w:t>100,</w:t>
            </w:r>
            <w:r>
              <w:rPr>
                <w:spacing w:val="40"/>
                <w:sz w:val="20"/>
              </w:rPr>
              <w:t xml:space="preserve"> </w:t>
            </w:r>
            <w:r>
              <w:rPr>
                <w:sz w:val="20"/>
              </w:rPr>
              <w:t>UNIDADE:</w:t>
            </w:r>
            <w:r>
              <w:rPr>
                <w:spacing w:val="40"/>
                <w:sz w:val="20"/>
              </w:rPr>
              <w:t xml:space="preserve"> </w:t>
            </w:r>
            <w:r>
              <w:rPr>
                <w:sz w:val="20"/>
              </w:rPr>
              <w:t>MG,</w:t>
            </w:r>
            <w:r>
              <w:rPr>
                <w:spacing w:val="40"/>
                <w:sz w:val="20"/>
              </w:rPr>
              <w:t xml:space="preserve"> </w:t>
            </w:r>
            <w:r>
              <w:rPr>
                <w:sz w:val="20"/>
              </w:rPr>
              <w:t>VOLUME:</w:t>
            </w:r>
            <w:r>
              <w:rPr>
                <w:spacing w:val="40"/>
                <w:sz w:val="20"/>
              </w:rPr>
              <w:t xml:space="preserve"> </w:t>
            </w:r>
            <w:r>
              <w:rPr>
                <w:sz w:val="20"/>
              </w:rPr>
              <w:t>NAO</w:t>
            </w:r>
            <w:r>
              <w:rPr>
                <w:spacing w:val="40"/>
                <w:sz w:val="20"/>
              </w:rPr>
              <w:t xml:space="preserve"> </w:t>
            </w:r>
            <w:r>
              <w:rPr>
                <w:sz w:val="20"/>
              </w:rPr>
              <w:t>APLICAVEL,</w:t>
            </w:r>
            <w:r>
              <w:rPr>
                <w:spacing w:val="40"/>
                <w:sz w:val="20"/>
              </w:rPr>
              <w:t xml:space="preserve"> </w:t>
            </w:r>
            <w:r>
              <w:rPr>
                <w:sz w:val="20"/>
              </w:rPr>
              <w:t>APRESENTACAO:</w:t>
            </w:r>
            <w:r>
              <w:rPr>
                <w:spacing w:val="-17"/>
                <w:sz w:val="20"/>
              </w:rPr>
              <w:t xml:space="preserve"> </w:t>
            </w:r>
            <w:r>
              <w:rPr>
                <w:sz w:val="20"/>
              </w:rPr>
              <w:t>1525</w:t>
            </w:r>
          </w:p>
        </w:tc>
      </w:tr>
      <w:tr w14:paraId="2464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66" w:type="dxa"/>
          </w:tcPr>
          <w:p w14:paraId="06EB108B">
            <w:pPr>
              <w:pStyle w:val="10"/>
              <w:rPr>
                <w:sz w:val="18"/>
              </w:rPr>
            </w:pPr>
          </w:p>
        </w:tc>
        <w:tc>
          <w:tcPr>
            <w:tcW w:w="812" w:type="dxa"/>
          </w:tcPr>
          <w:p w14:paraId="42D6F65C">
            <w:pPr>
              <w:pStyle w:val="10"/>
              <w:rPr>
                <w:sz w:val="18"/>
              </w:rPr>
            </w:pPr>
          </w:p>
        </w:tc>
        <w:tc>
          <w:tcPr>
            <w:tcW w:w="8188" w:type="dxa"/>
          </w:tcPr>
          <w:p w14:paraId="4212B773">
            <w:pPr>
              <w:pStyle w:val="10"/>
              <w:spacing w:before="15"/>
              <w:ind w:left="97"/>
              <w:rPr>
                <w:sz w:val="20"/>
              </w:rPr>
            </w:pPr>
            <w:r>
              <w:rPr>
                <w:spacing w:val="-2"/>
                <w:sz w:val="20"/>
              </w:rPr>
              <w:t>NAO</w:t>
            </w:r>
            <w:r>
              <w:rPr>
                <w:spacing w:val="-8"/>
                <w:sz w:val="20"/>
              </w:rPr>
              <w:t xml:space="preserve"> </w:t>
            </w:r>
            <w:r>
              <w:rPr>
                <w:spacing w:val="-2"/>
                <w:sz w:val="20"/>
              </w:rPr>
              <w:t>APLICAVEL,</w:t>
            </w:r>
            <w:r>
              <w:rPr>
                <w:spacing w:val="-6"/>
                <w:sz w:val="20"/>
              </w:rPr>
              <w:t xml:space="preserve"> </w:t>
            </w:r>
            <w:r>
              <w:rPr>
                <w:spacing w:val="-2"/>
                <w:sz w:val="20"/>
              </w:rPr>
              <w:t>ACESSORIO:</w:t>
            </w:r>
            <w:r>
              <w:rPr>
                <w:spacing w:val="6"/>
                <w:sz w:val="20"/>
              </w:rPr>
              <w:t xml:space="preserve"> </w:t>
            </w:r>
            <w:r>
              <w:rPr>
                <w:spacing w:val="-2"/>
                <w:sz w:val="20"/>
              </w:rPr>
              <w:t>NAO</w:t>
            </w:r>
            <w:r>
              <w:rPr>
                <w:spacing w:val="-5"/>
                <w:sz w:val="20"/>
              </w:rPr>
              <w:t xml:space="preserve"> </w:t>
            </w:r>
            <w:r>
              <w:rPr>
                <w:spacing w:val="-2"/>
                <w:sz w:val="20"/>
              </w:rPr>
              <w:t>APLICAVEL</w:t>
            </w:r>
          </w:p>
        </w:tc>
      </w:tr>
      <w:tr w14:paraId="0214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66" w:type="dxa"/>
          </w:tcPr>
          <w:p w14:paraId="38839DEC">
            <w:pPr>
              <w:pStyle w:val="10"/>
              <w:spacing w:before="70"/>
              <w:rPr>
                <w:sz w:val="20"/>
              </w:rPr>
            </w:pPr>
          </w:p>
          <w:p w14:paraId="3542CAF1">
            <w:pPr>
              <w:pStyle w:val="10"/>
              <w:ind w:left="50"/>
              <w:rPr>
                <w:sz w:val="20"/>
              </w:rPr>
            </w:pPr>
            <w:r>
              <w:rPr>
                <w:spacing w:val="-5"/>
                <w:sz w:val="20"/>
              </w:rPr>
              <w:t>11</w:t>
            </w:r>
          </w:p>
        </w:tc>
        <w:tc>
          <w:tcPr>
            <w:tcW w:w="812" w:type="dxa"/>
          </w:tcPr>
          <w:p w14:paraId="3E90E5ED">
            <w:pPr>
              <w:pStyle w:val="10"/>
              <w:spacing w:before="70"/>
              <w:rPr>
                <w:sz w:val="20"/>
              </w:rPr>
            </w:pPr>
          </w:p>
          <w:p w14:paraId="3C000B29">
            <w:pPr>
              <w:pStyle w:val="10"/>
              <w:ind w:left="216"/>
              <w:rPr>
                <w:sz w:val="20"/>
              </w:rPr>
            </w:pPr>
            <w:r>
              <w:rPr>
                <w:spacing w:val="-4"/>
                <w:sz w:val="20"/>
              </w:rPr>
              <w:t>3896</w:t>
            </w:r>
          </w:p>
        </w:tc>
        <w:tc>
          <w:tcPr>
            <w:tcW w:w="8188" w:type="dxa"/>
          </w:tcPr>
          <w:p w14:paraId="71DAFF82">
            <w:pPr>
              <w:pStyle w:val="10"/>
              <w:spacing w:line="270" w:lineRule="exact"/>
              <w:ind w:left="97"/>
              <w:rPr>
                <w:sz w:val="20"/>
              </w:rPr>
            </w:pPr>
            <w:r>
              <w:rPr>
                <w:sz w:val="20"/>
              </w:rPr>
              <w:t>SULFADIAZINA,</w:t>
            </w:r>
            <w:r>
              <w:rPr>
                <w:spacing w:val="80"/>
                <w:sz w:val="20"/>
              </w:rPr>
              <w:t xml:space="preserve"> </w:t>
            </w:r>
            <w:r>
              <w:rPr>
                <w:sz w:val="20"/>
              </w:rPr>
              <w:t>FORMA</w:t>
            </w:r>
            <w:r>
              <w:rPr>
                <w:spacing w:val="40"/>
                <w:sz w:val="20"/>
              </w:rPr>
              <w:t xml:space="preserve"> </w:t>
            </w:r>
            <w:r>
              <w:rPr>
                <w:sz w:val="20"/>
              </w:rPr>
              <w:t>FARMACEUTICA:</w:t>
            </w:r>
            <w:r>
              <w:rPr>
                <w:spacing w:val="80"/>
                <w:sz w:val="20"/>
              </w:rPr>
              <w:t xml:space="preserve"> </w:t>
            </w:r>
            <w:r>
              <w:rPr>
                <w:sz w:val="20"/>
              </w:rPr>
              <w:t>COMPRIMIDO,</w:t>
            </w:r>
            <w:r>
              <w:rPr>
                <w:spacing w:val="80"/>
                <w:sz w:val="20"/>
              </w:rPr>
              <w:t xml:space="preserve"> </w:t>
            </w:r>
            <w:r>
              <w:rPr>
                <w:sz w:val="20"/>
              </w:rPr>
              <w:t>CONCENTRACAO</w:t>
            </w:r>
            <w:r>
              <w:rPr>
                <w:spacing w:val="80"/>
                <w:sz w:val="20"/>
              </w:rPr>
              <w:t xml:space="preserve"> </w:t>
            </w:r>
            <w:r>
              <w:rPr>
                <w:sz w:val="20"/>
              </w:rPr>
              <w:t>/ DOSAGEM:</w:t>
            </w:r>
            <w:r>
              <w:rPr>
                <w:spacing w:val="40"/>
                <w:sz w:val="20"/>
              </w:rPr>
              <w:t xml:space="preserve"> </w:t>
            </w:r>
            <w:r>
              <w:rPr>
                <w:sz w:val="20"/>
              </w:rPr>
              <w:t>500,</w:t>
            </w:r>
            <w:r>
              <w:rPr>
                <w:spacing w:val="40"/>
                <w:sz w:val="20"/>
              </w:rPr>
              <w:t xml:space="preserve"> </w:t>
            </w:r>
            <w:r>
              <w:rPr>
                <w:sz w:val="20"/>
              </w:rPr>
              <w:t>UNIDADE:</w:t>
            </w:r>
            <w:r>
              <w:rPr>
                <w:spacing w:val="40"/>
                <w:sz w:val="20"/>
              </w:rPr>
              <w:t xml:space="preserve"> </w:t>
            </w:r>
            <w:r>
              <w:rPr>
                <w:sz w:val="20"/>
              </w:rPr>
              <w:t>MG,</w:t>
            </w:r>
            <w:r>
              <w:rPr>
                <w:spacing w:val="40"/>
                <w:sz w:val="20"/>
              </w:rPr>
              <w:t xml:space="preserve"> </w:t>
            </w:r>
            <w:r>
              <w:rPr>
                <w:sz w:val="20"/>
              </w:rPr>
              <w:t>VOLUME:</w:t>
            </w:r>
            <w:r>
              <w:rPr>
                <w:spacing w:val="40"/>
                <w:sz w:val="20"/>
              </w:rPr>
              <w:t xml:space="preserve"> </w:t>
            </w:r>
            <w:r>
              <w:rPr>
                <w:sz w:val="20"/>
              </w:rPr>
              <w:t>NAO</w:t>
            </w:r>
            <w:r>
              <w:rPr>
                <w:spacing w:val="40"/>
                <w:sz w:val="20"/>
              </w:rPr>
              <w:t xml:space="preserve"> </w:t>
            </w:r>
            <w:r>
              <w:rPr>
                <w:sz w:val="20"/>
              </w:rPr>
              <w:t>APLICAVEL,</w:t>
            </w:r>
            <w:r>
              <w:rPr>
                <w:spacing w:val="40"/>
                <w:sz w:val="20"/>
              </w:rPr>
              <w:t xml:space="preserve"> </w:t>
            </w:r>
            <w:r>
              <w:rPr>
                <w:sz w:val="20"/>
              </w:rPr>
              <w:t>APRESENTACAO:</w:t>
            </w:r>
            <w:r>
              <w:rPr>
                <w:spacing w:val="-17"/>
                <w:sz w:val="20"/>
              </w:rPr>
              <w:t xml:space="preserve"> </w:t>
            </w:r>
            <w:r>
              <w:rPr>
                <w:sz w:val="20"/>
              </w:rPr>
              <w:t>3800</w:t>
            </w:r>
          </w:p>
        </w:tc>
      </w:tr>
      <w:tr w14:paraId="5BF0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66" w:type="dxa"/>
          </w:tcPr>
          <w:p w14:paraId="102DEEAA">
            <w:pPr>
              <w:pStyle w:val="10"/>
              <w:rPr>
                <w:sz w:val="18"/>
              </w:rPr>
            </w:pPr>
          </w:p>
        </w:tc>
        <w:tc>
          <w:tcPr>
            <w:tcW w:w="812" w:type="dxa"/>
          </w:tcPr>
          <w:p w14:paraId="5831DF31">
            <w:pPr>
              <w:pStyle w:val="10"/>
              <w:rPr>
                <w:sz w:val="18"/>
              </w:rPr>
            </w:pPr>
          </w:p>
        </w:tc>
        <w:tc>
          <w:tcPr>
            <w:tcW w:w="8188" w:type="dxa"/>
          </w:tcPr>
          <w:p w14:paraId="062F8CE1">
            <w:pPr>
              <w:pStyle w:val="10"/>
              <w:spacing w:before="15"/>
              <w:ind w:left="97"/>
              <w:rPr>
                <w:sz w:val="20"/>
              </w:rPr>
            </w:pPr>
            <w:r>
              <w:rPr>
                <w:spacing w:val="-2"/>
                <w:sz w:val="20"/>
              </w:rPr>
              <w:t>NAO</w:t>
            </w:r>
            <w:r>
              <w:rPr>
                <w:spacing w:val="-8"/>
                <w:sz w:val="20"/>
              </w:rPr>
              <w:t xml:space="preserve"> </w:t>
            </w:r>
            <w:r>
              <w:rPr>
                <w:spacing w:val="-2"/>
                <w:sz w:val="20"/>
              </w:rPr>
              <w:t>APLICAVEL,</w:t>
            </w:r>
            <w:r>
              <w:rPr>
                <w:spacing w:val="-6"/>
                <w:sz w:val="20"/>
              </w:rPr>
              <w:t xml:space="preserve"> </w:t>
            </w:r>
            <w:r>
              <w:rPr>
                <w:spacing w:val="-2"/>
                <w:sz w:val="20"/>
              </w:rPr>
              <w:t>ACESSORIO:</w:t>
            </w:r>
            <w:r>
              <w:rPr>
                <w:spacing w:val="6"/>
                <w:sz w:val="20"/>
              </w:rPr>
              <w:t xml:space="preserve"> </w:t>
            </w:r>
            <w:r>
              <w:rPr>
                <w:spacing w:val="-2"/>
                <w:sz w:val="20"/>
              </w:rPr>
              <w:t>NAO</w:t>
            </w:r>
            <w:r>
              <w:rPr>
                <w:spacing w:val="-5"/>
                <w:sz w:val="20"/>
              </w:rPr>
              <w:t xml:space="preserve"> </w:t>
            </w:r>
            <w:r>
              <w:rPr>
                <w:spacing w:val="-2"/>
                <w:sz w:val="20"/>
              </w:rPr>
              <w:t>APLICAVEL</w:t>
            </w:r>
          </w:p>
        </w:tc>
      </w:tr>
      <w:tr w14:paraId="1C35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66" w:type="dxa"/>
          </w:tcPr>
          <w:p w14:paraId="3573952B">
            <w:pPr>
              <w:pStyle w:val="10"/>
              <w:spacing w:before="70"/>
              <w:rPr>
                <w:sz w:val="20"/>
              </w:rPr>
            </w:pPr>
          </w:p>
          <w:p w14:paraId="41DD6D24">
            <w:pPr>
              <w:pStyle w:val="10"/>
              <w:ind w:left="50"/>
              <w:rPr>
                <w:sz w:val="20"/>
              </w:rPr>
            </w:pPr>
            <w:r>
              <w:rPr>
                <w:spacing w:val="-5"/>
                <w:sz w:val="20"/>
              </w:rPr>
              <w:t>12</w:t>
            </w:r>
          </w:p>
        </w:tc>
        <w:tc>
          <w:tcPr>
            <w:tcW w:w="812" w:type="dxa"/>
          </w:tcPr>
          <w:p w14:paraId="66D05C54">
            <w:pPr>
              <w:pStyle w:val="10"/>
              <w:spacing w:before="70"/>
              <w:rPr>
                <w:sz w:val="20"/>
              </w:rPr>
            </w:pPr>
          </w:p>
          <w:p w14:paraId="35DC808D">
            <w:pPr>
              <w:pStyle w:val="10"/>
              <w:ind w:left="216"/>
              <w:rPr>
                <w:sz w:val="20"/>
              </w:rPr>
            </w:pPr>
            <w:r>
              <w:rPr>
                <w:spacing w:val="-2"/>
                <w:sz w:val="20"/>
              </w:rPr>
              <w:t>18337</w:t>
            </w:r>
          </w:p>
        </w:tc>
        <w:tc>
          <w:tcPr>
            <w:tcW w:w="8188" w:type="dxa"/>
          </w:tcPr>
          <w:p w14:paraId="69C9DD66">
            <w:pPr>
              <w:pStyle w:val="10"/>
              <w:tabs>
                <w:tab w:val="left" w:pos="3905"/>
                <w:tab w:val="left" w:pos="4874"/>
                <w:tab w:val="left" w:pos="6762"/>
              </w:tabs>
              <w:spacing w:line="270" w:lineRule="exact"/>
              <w:ind w:left="97" w:right="146"/>
              <w:rPr>
                <w:sz w:val="20"/>
              </w:rPr>
            </w:pPr>
            <w:r>
              <w:rPr>
                <w:spacing w:val="-2"/>
                <w:sz w:val="20"/>
              </w:rPr>
              <w:t>SULFAMETOXAZOL+TRIMETOPRIMA,</w:t>
            </w:r>
            <w:r>
              <w:rPr>
                <w:sz w:val="20"/>
              </w:rPr>
              <w:tab/>
            </w:r>
            <w:r>
              <w:rPr>
                <w:spacing w:val="-2"/>
                <w:sz w:val="20"/>
              </w:rPr>
              <w:t>FORMA</w:t>
            </w:r>
            <w:r>
              <w:rPr>
                <w:sz w:val="20"/>
              </w:rPr>
              <w:tab/>
            </w:r>
            <w:r>
              <w:rPr>
                <w:spacing w:val="-2"/>
                <w:sz w:val="20"/>
              </w:rPr>
              <w:t>FARMACEUTICA:</w:t>
            </w:r>
            <w:r>
              <w:rPr>
                <w:sz w:val="20"/>
              </w:rPr>
              <w:tab/>
            </w:r>
            <w:r>
              <w:rPr>
                <w:spacing w:val="-2"/>
                <w:sz w:val="20"/>
              </w:rPr>
              <w:t xml:space="preserve">SOLUCAO </w:t>
            </w:r>
            <w:r>
              <w:rPr>
                <w:sz w:val="20"/>
              </w:rPr>
              <w:t>INJETAVEL,</w:t>
            </w:r>
            <w:r>
              <w:rPr>
                <w:spacing w:val="80"/>
                <w:w w:val="150"/>
                <w:sz w:val="20"/>
              </w:rPr>
              <w:t xml:space="preserve"> </w:t>
            </w:r>
            <w:r>
              <w:rPr>
                <w:sz w:val="20"/>
              </w:rPr>
              <w:t>CONCENTRACAO</w:t>
            </w:r>
            <w:r>
              <w:rPr>
                <w:spacing w:val="80"/>
                <w:w w:val="150"/>
                <w:sz w:val="20"/>
              </w:rPr>
              <w:t xml:space="preserve"> </w:t>
            </w:r>
            <w:r>
              <w:rPr>
                <w:sz w:val="20"/>
              </w:rPr>
              <w:t>/</w:t>
            </w:r>
            <w:r>
              <w:rPr>
                <w:spacing w:val="80"/>
                <w:w w:val="150"/>
                <w:sz w:val="20"/>
              </w:rPr>
              <w:t xml:space="preserve"> </w:t>
            </w:r>
            <w:r>
              <w:rPr>
                <w:sz w:val="20"/>
              </w:rPr>
              <w:t>DOSAGEM:</w:t>
            </w:r>
            <w:r>
              <w:rPr>
                <w:spacing w:val="80"/>
                <w:w w:val="150"/>
                <w:sz w:val="20"/>
              </w:rPr>
              <w:t xml:space="preserve"> </w:t>
            </w:r>
            <w:r>
              <w:rPr>
                <w:sz w:val="20"/>
              </w:rPr>
              <w:t>80+16,</w:t>
            </w:r>
            <w:r>
              <w:rPr>
                <w:spacing w:val="80"/>
                <w:w w:val="150"/>
                <w:sz w:val="20"/>
              </w:rPr>
              <w:t xml:space="preserve"> </w:t>
            </w:r>
            <w:r>
              <w:rPr>
                <w:sz w:val="20"/>
              </w:rPr>
              <w:t>UNIDADE:</w:t>
            </w:r>
            <w:r>
              <w:rPr>
                <w:spacing w:val="80"/>
                <w:w w:val="150"/>
                <w:sz w:val="20"/>
              </w:rPr>
              <w:t xml:space="preserve"> </w:t>
            </w:r>
            <w:r>
              <w:rPr>
                <w:sz w:val="20"/>
              </w:rPr>
              <w:t>MG+MG/ML,</w:t>
            </w:r>
            <w:r>
              <w:rPr>
                <w:spacing w:val="-18"/>
                <w:sz w:val="20"/>
              </w:rPr>
              <w:t xml:space="preserve"> </w:t>
            </w:r>
            <w:r>
              <w:rPr>
                <w:sz w:val="20"/>
              </w:rPr>
              <w:t>660</w:t>
            </w:r>
          </w:p>
        </w:tc>
      </w:tr>
      <w:tr w14:paraId="7C1C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466" w:type="dxa"/>
          </w:tcPr>
          <w:p w14:paraId="0C743B03">
            <w:pPr>
              <w:pStyle w:val="10"/>
              <w:rPr>
                <w:sz w:val="16"/>
              </w:rPr>
            </w:pPr>
          </w:p>
        </w:tc>
        <w:tc>
          <w:tcPr>
            <w:tcW w:w="812" w:type="dxa"/>
          </w:tcPr>
          <w:p w14:paraId="5B2C1CBF">
            <w:pPr>
              <w:pStyle w:val="10"/>
              <w:rPr>
                <w:sz w:val="16"/>
              </w:rPr>
            </w:pPr>
          </w:p>
        </w:tc>
        <w:tc>
          <w:tcPr>
            <w:tcW w:w="8188" w:type="dxa"/>
          </w:tcPr>
          <w:p w14:paraId="37815EE9">
            <w:pPr>
              <w:pStyle w:val="10"/>
              <w:spacing w:before="15" w:line="210" w:lineRule="exact"/>
              <w:ind w:left="97"/>
              <w:rPr>
                <w:sz w:val="20"/>
              </w:rPr>
            </w:pPr>
            <w:r>
              <w:rPr>
                <w:sz w:val="20"/>
              </w:rPr>
              <w:t>VOLUME:</w:t>
            </w:r>
            <w:r>
              <w:rPr>
                <w:spacing w:val="-15"/>
                <w:sz w:val="20"/>
              </w:rPr>
              <w:t xml:space="preserve"> </w:t>
            </w:r>
            <w:r>
              <w:rPr>
                <w:sz w:val="20"/>
              </w:rPr>
              <w:t>5ML,</w:t>
            </w:r>
            <w:r>
              <w:rPr>
                <w:spacing w:val="-12"/>
                <w:sz w:val="20"/>
              </w:rPr>
              <w:t xml:space="preserve"> </w:t>
            </w:r>
            <w:r>
              <w:rPr>
                <w:sz w:val="20"/>
              </w:rPr>
              <w:t>APRESENTACAO:</w:t>
            </w:r>
            <w:r>
              <w:rPr>
                <w:spacing w:val="-13"/>
                <w:sz w:val="20"/>
              </w:rPr>
              <w:t xml:space="preserve"> </w:t>
            </w:r>
            <w:r>
              <w:rPr>
                <w:sz w:val="20"/>
              </w:rPr>
              <w:t>AMPOLA,</w:t>
            </w:r>
            <w:r>
              <w:rPr>
                <w:spacing w:val="-12"/>
                <w:sz w:val="20"/>
              </w:rPr>
              <w:t xml:space="preserve"> </w:t>
            </w:r>
            <w:r>
              <w:rPr>
                <w:sz w:val="20"/>
              </w:rPr>
              <w:t>ACESSORIO:</w:t>
            </w:r>
            <w:r>
              <w:rPr>
                <w:spacing w:val="-5"/>
                <w:sz w:val="20"/>
              </w:rPr>
              <w:t xml:space="preserve"> </w:t>
            </w:r>
            <w:r>
              <w:rPr>
                <w:sz w:val="20"/>
              </w:rPr>
              <w:t>NAO</w:t>
            </w:r>
            <w:r>
              <w:rPr>
                <w:spacing w:val="-12"/>
                <w:sz w:val="20"/>
              </w:rPr>
              <w:t xml:space="preserve"> </w:t>
            </w:r>
            <w:r>
              <w:rPr>
                <w:spacing w:val="-2"/>
                <w:sz w:val="20"/>
              </w:rPr>
              <w:t>APLICAVEL</w:t>
            </w:r>
          </w:p>
        </w:tc>
      </w:tr>
    </w:tbl>
    <w:p w14:paraId="609F8311">
      <w:pPr>
        <w:pStyle w:val="6"/>
      </w:pPr>
    </w:p>
    <w:p w14:paraId="66838370">
      <w:pPr>
        <w:pStyle w:val="6"/>
        <w:spacing w:before="166"/>
      </w:pPr>
    </w:p>
    <w:p w14:paraId="319ACEEE">
      <w:pPr>
        <w:pStyle w:val="6"/>
        <w:spacing w:before="1"/>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212A3888">
      <w:pPr>
        <w:pStyle w:val="9"/>
        <w:numPr>
          <w:ilvl w:val="0"/>
          <w:numId w:val="52"/>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F4C713C">
      <w:pPr>
        <w:pStyle w:val="9"/>
        <w:numPr>
          <w:ilvl w:val="0"/>
          <w:numId w:val="53"/>
        </w:numPr>
        <w:tabs>
          <w:tab w:val="left" w:pos="369"/>
        </w:tabs>
        <w:spacing w:before="40"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6CFB970E">
      <w:pPr>
        <w:pStyle w:val="9"/>
        <w:numPr>
          <w:ilvl w:val="0"/>
          <w:numId w:val="52"/>
        </w:numPr>
        <w:tabs>
          <w:tab w:val="left" w:pos="271"/>
        </w:tabs>
        <w:spacing w:before="8" w:after="0" w:line="240" w:lineRule="auto"/>
        <w:ind w:left="2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5D9C1CE">
      <w:pPr>
        <w:pStyle w:val="9"/>
        <w:numPr>
          <w:ilvl w:val="0"/>
          <w:numId w:val="52"/>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4010FDD2">
      <w:pPr>
        <w:pStyle w:val="6"/>
        <w:spacing w:before="80"/>
      </w:pPr>
    </w:p>
    <w:p w14:paraId="31C7A380">
      <w:pPr>
        <w:pStyle w:val="3"/>
        <w:numPr>
          <w:ilvl w:val="1"/>
          <w:numId w:val="50"/>
        </w:numPr>
        <w:tabs>
          <w:tab w:val="left" w:pos="478"/>
        </w:tabs>
        <w:spacing w:before="0"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91E39A6">
      <w:pPr>
        <w:pStyle w:val="6"/>
        <w:spacing w:before="40" w:line="280" w:lineRule="auto"/>
        <w:ind w:left="1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3077B774">
      <w:pPr>
        <w:pStyle w:val="6"/>
        <w:spacing w:before="2"/>
        <w:ind w:left="1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753.695,85.</w:t>
      </w:r>
    </w:p>
    <w:p w14:paraId="0E290046">
      <w:pPr>
        <w:pStyle w:val="6"/>
        <w:spacing w:before="69"/>
      </w:pPr>
    </w:p>
    <w:p w14:paraId="50880189">
      <w:pPr>
        <w:spacing w:after="0"/>
        <w:sectPr>
          <w:type w:val="continuous"/>
          <w:pgSz w:w="15840" w:h="24480"/>
          <w:pgMar w:top="740" w:right="540" w:bottom="280" w:left="560" w:header="720" w:footer="720" w:gutter="0"/>
          <w:cols w:space="720" w:num="1"/>
        </w:sectPr>
      </w:pPr>
    </w:p>
    <w:p w14:paraId="54138EED">
      <w:pPr>
        <w:tabs>
          <w:tab w:val="left" w:pos="913"/>
        </w:tabs>
        <w:spacing w:before="93" w:line="352" w:lineRule="auto"/>
        <w:ind w:left="161" w:right="0" w:firstLine="0"/>
        <w:jc w:val="left"/>
        <w:rPr>
          <w:b/>
          <w:sz w:val="16"/>
        </w:rPr>
      </w:pPr>
      <w:r>
        <w:rPr>
          <w:b/>
          <w:sz w:val="16"/>
        </w:rPr>
        <w:t>CÓDIGO</w:t>
      </w:r>
      <w:r>
        <w:rPr>
          <w:b/>
          <w:spacing w:val="40"/>
          <w:sz w:val="16"/>
        </w:rPr>
        <w:t xml:space="preserve"> </w:t>
      </w:r>
      <w:r>
        <w:rPr>
          <w:b/>
          <w:sz w:val="16"/>
        </w:rPr>
        <w:t>ID</w:t>
      </w:r>
      <w:r>
        <w:rPr>
          <w:b/>
          <w:spacing w:val="40"/>
          <w:sz w:val="16"/>
        </w:rPr>
        <w:t xml:space="preserve"> </w:t>
      </w:r>
      <w:r>
        <w:rPr>
          <w:b/>
          <w:spacing w:val="-6"/>
          <w:sz w:val="16"/>
        </w:rPr>
        <w:t>MV</w:t>
      </w:r>
      <w:r>
        <w:rPr>
          <w:b/>
          <w:sz w:val="16"/>
        </w:rPr>
        <w:tab/>
      </w:r>
      <w:r>
        <w:rPr>
          <w:b/>
          <w:spacing w:val="-4"/>
          <w:sz w:val="16"/>
        </w:rPr>
        <w:t>SIGA</w:t>
      </w:r>
    </w:p>
    <w:p w14:paraId="6A16703B">
      <w:pPr>
        <w:spacing w:before="44" w:line="240" w:lineRule="auto"/>
        <w:rPr>
          <w:b/>
          <w:sz w:val="16"/>
        </w:rPr>
      </w:pPr>
      <w:r>
        <w:br w:type="column"/>
      </w:r>
    </w:p>
    <w:p w14:paraId="035439A0">
      <w:pPr>
        <w:tabs>
          <w:tab w:val="left" w:pos="2957"/>
          <w:tab w:val="left" w:pos="3664"/>
          <w:tab w:val="left" w:pos="4520"/>
          <w:tab w:val="left" w:pos="6362"/>
        </w:tabs>
        <w:spacing w:before="0"/>
        <w:ind w:left="140"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r>
        <w:rPr>
          <w:b/>
          <w:sz w:val="16"/>
        </w:rPr>
        <w:tab/>
      </w:r>
      <w:r>
        <w:rPr>
          <w:b/>
          <w:sz w:val="16"/>
        </w:rPr>
        <w:t>PREÇO</w:t>
      </w:r>
      <w:r>
        <w:rPr>
          <w:b/>
          <w:spacing w:val="-4"/>
          <w:sz w:val="16"/>
        </w:rPr>
        <w:t xml:space="preserve"> </w:t>
      </w:r>
      <w:r>
        <w:rPr>
          <w:b/>
          <w:sz w:val="16"/>
        </w:rPr>
        <w:t>UNIT</w:t>
      </w:r>
      <w:r>
        <w:rPr>
          <w:b/>
          <w:spacing w:val="74"/>
          <w:w w:val="150"/>
          <w:sz w:val="16"/>
        </w:rPr>
        <w:t xml:space="preserve"> </w:t>
      </w:r>
      <w:r>
        <w:rPr>
          <w:b/>
          <w:sz w:val="16"/>
        </w:rPr>
        <w:t>A</w:t>
      </w:r>
      <w:r>
        <w:rPr>
          <w:b/>
          <w:spacing w:val="-10"/>
          <w:sz w:val="16"/>
        </w:rPr>
        <w:t xml:space="preserve"> </w:t>
      </w:r>
      <w:r>
        <w:rPr>
          <w:b/>
          <w:sz w:val="16"/>
        </w:rPr>
        <w:t>LICITAR</w:t>
      </w:r>
      <w:r>
        <w:rPr>
          <w:b/>
          <w:spacing w:val="-5"/>
          <w:sz w:val="16"/>
        </w:rPr>
        <w:t xml:space="preserve"> </w:t>
      </w:r>
      <w:r>
        <w:rPr>
          <w:b/>
          <w:spacing w:val="-2"/>
          <w:sz w:val="16"/>
        </w:rPr>
        <w:t>VALOR</w:t>
      </w:r>
    </w:p>
    <w:p w14:paraId="3D539DA0">
      <w:pPr>
        <w:pStyle w:val="6"/>
        <w:spacing w:before="67"/>
        <w:rPr>
          <w:b/>
          <w:sz w:val="16"/>
        </w:rPr>
      </w:pPr>
    </w:p>
    <w:p w14:paraId="16FE7A36">
      <w:pPr>
        <w:spacing w:before="0" w:line="142" w:lineRule="exact"/>
        <w:ind w:left="140" w:right="0" w:firstLine="0"/>
        <w:jc w:val="left"/>
        <w:rPr>
          <w:sz w:val="16"/>
        </w:rPr>
      </w:pPr>
      <w:r>
        <w:rPr>
          <w:sz w:val="16"/>
        </w:rPr>
        <w:t>Ampicilina</w:t>
      </w:r>
      <w:r>
        <w:rPr>
          <w:spacing w:val="10"/>
          <w:sz w:val="16"/>
        </w:rPr>
        <w:t xml:space="preserve"> </w:t>
      </w:r>
      <w:r>
        <w:rPr>
          <w:sz w:val="16"/>
        </w:rPr>
        <w:t>Sodica</w:t>
      </w:r>
      <w:r>
        <w:rPr>
          <w:spacing w:val="10"/>
          <w:sz w:val="16"/>
        </w:rPr>
        <w:t xml:space="preserve"> </w:t>
      </w:r>
      <w:r>
        <w:rPr>
          <w:sz w:val="16"/>
        </w:rPr>
        <w:t>500</w:t>
      </w:r>
      <w:r>
        <w:rPr>
          <w:spacing w:val="10"/>
          <w:sz w:val="16"/>
        </w:rPr>
        <w:t xml:space="preserve"> </w:t>
      </w:r>
      <w:r>
        <w:rPr>
          <w:sz w:val="16"/>
        </w:rPr>
        <w:t>mg</w:t>
      </w:r>
      <w:r>
        <w:rPr>
          <w:spacing w:val="10"/>
          <w:sz w:val="16"/>
        </w:rPr>
        <w:t xml:space="preserve"> </w:t>
      </w:r>
      <w:r>
        <w:rPr>
          <w:sz w:val="16"/>
        </w:rPr>
        <w:t>po</w:t>
      </w:r>
      <w:r>
        <w:rPr>
          <w:spacing w:val="10"/>
          <w:sz w:val="16"/>
        </w:rPr>
        <w:t xml:space="preserve"> </w:t>
      </w:r>
      <w:r>
        <w:rPr>
          <w:sz w:val="16"/>
        </w:rPr>
        <w:t>liof</w:t>
      </w:r>
      <w:r>
        <w:rPr>
          <w:spacing w:val="10"/>
          <w:sz w:val="16"/>
        </w:rPr>
        <w:t xml:space="preserve"> </w:t>
      </w:r>
      <w:r>
        <w:rPr>
          <w:sz w:val="16"/>
        </w:rPr>
        <w:t>/</w:t>
      </w:r>
      <w:r>
        <w:rPr>
          <w:spacing w:val="10"/>
          <w:sz w:val="16"/>
        </w:rPr>
        <w:t xml:space="preserve"> </w:t>
      </w:r>
      <w:r>
        <w:rPr>
          <w:sz w:val="16"/>
        </w:rPr>
        <w:t>sol</w:t>
      </w:r>
      <w:r>
        <w:rPr>
          <w:spacing w:val="10"/>
          <w:sz w:val="16"/>
        </w:rPr>
        <w:t xml:space="preserve"> </w:t>
      </w:r>
      <w:r>
        <w:rPr>
          <w:spacing w:val="-5"/>
          <w:sz w:val="16"/>
        </w:rPr>
        <w:t>inj</w:t>
      </w:r>
    </w:p>
    <w:p w14:paraId="4A9F3D53">
      <w:pPr>
        <w:spacing w:after="0" w:line="142" w:lineRule="exact"/>
        <w:jc w:val="left"/>
        <w:rPr>
          <w:sz w:val="16"/>
        </w:rPr>
        <w:sectPr>
          <w:type w:val="continuous"/>
          <w:pgSz w:w="15840" w:h="24480"/>
          <w:pgMar w:top="740" w:right="540" w:bottom="280" w:left="560" w:header="720" w:footer="720" w:gutter="0"/>
          <w:cols w:equalWidth="0" w:num="2">
            <w:col w:w="1305" w:space="40"/>
            <w:col w:w="13395"/>
          </w:cols>
        </w:sectPr>
      </w:pPr>
    </w:p>
    <w:p w14:paraId="26733C7F">
      <w:pPr>
        <w:tabs>
          <w:tab w:val="left" w:pos="913"/>
          <w:tab w:val="left" w:pos="4301"/>
          <w:tab w:val="left" w:pos="8847"/>
          <w:tab w:val="left" w:pos="9702"/>
        </w:tabs>
        <w:spacing w:before="0" w:line="177" w:lineRule="exact"/>
        <w:ind w:left="161" w:right="0" w:firstLine="0"/>
        <w:jc w:val="left"/>
        <w:rPr>
          <w:sz w:val="16"/>
        </w:rPr>
      </w:pPr>
      <w:r>
        <mc:AlternateContent>
          <mc:Choice Requires="wps">
            <w:drawing>
              <wp:anchor distT="0" distB="0" distL="0" distR="0" simplePos="0" relativeHeight="251662336" behindDoc="0" locked="0" layoutInCell="1" allowOverlap="1">
                <wp:simplePos x="0" y="0"/>
                <wp:positionH relativeFrom="page">
                  <wp:posOffset>387985</wp:posOffset>
                </wp:positionH>
                <wp:positionV relativeFrom="paragraph">
                  <wp:posOffset>85725</wp:posOffset>
                </wp:positionV>
                <wp:extent cx="6799580" cy="2803525"/>
                <wp:effectExtent l="0" t="0" r="0" b="0"/>
                <wp:wrapNone/>
                <wp:docPr id="20" name="Textbox 20"/>
                <wp:cNvGraphicFramePr/>
                <a:graphic xmlns:a="http://schemas.openxmlformats.org/drawingml/2006/main">
                  <a:graphicData uri="http://schemas.microsoft.com/office/word/2010/wordprocessingShape">
                    <wps:wsp>
                      <wps:cNvSpPr txBox="1"/>
                      <wps:spPr>
                        <a:xfrm>
                          <a:off x="0" y="0"/>
                          <a:ext cx="6799580" cy="280352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739"/>
                              <w:gridCol w:w="2672"/>
                              <w:gridCol w:w="849"/>
                              <w:gridCol w:w="844"/>
                              <w:gridCol w:w="1816"/>
                              <w:gridCol w:w="994"/>
                              <w:gridCol w:w="865"/>
                              <w:gridCol w:w="1224"/>
                            </w:tblGrid>
                            <w:tr w14:paraId="6026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586" w:type="dxa"/>
                                </w:tcPr>
                                <w:p w14:paraId="35470CF9">
                                  <w:pPr>
                                    <w:pStyle w:val="10"/>
                                    <w:spacing w:before="109"/>
                                    <w:rPr>
                                      <w:sz w:val="16"/>
                                    </w:rPr>
                                  </w:pPr>
                                </w:p>
                                <w:p w14:paraId="0958540B">
                                  <w:pPr>
                                    <w:pStyle w:val="10"/>
                                    <w:spacing w:line="164" w:lineRule="exact"/>
                                    <w:ind w:left="50"/>
                                    <w:rPr>
                                      <w:sz w:val="16"/>
                                    </w:rPr>
                                  </w:pPr>
                                  <w:r>
                                    <w:rPr>
                                      <w:spacing w:val="-5"/>
                                      <w:sz w:val="16"/>
                                    </w:rPr>
                                    <w:t>551</w:t>
                                  </w:r>
                                </w:p>
                              </w:tc>
                              <w:tc>
                                <w:tcPr>
                                  <w:tcW w:w="739" w:type="dxa"/>
                                </w:tcPr>
                                <w:p w14:paraId="41F5D8EC">
                                  <w:pPr>
                                    <w:pStyle w:val="10"/>
                                    <w:spacing w:before="109"/>
                                    <w:rPr>
                                      <w:sz w:val="16"/>
                                    </w:rPr>
                                  </w:pPr>
                                </w:p>
                                <w:p w14:paraId="7134D0CD">
                                  <w:pPr>
                                    <w:pStyle w:val="10"/>
                                    <w:spacing w:line="164" w:lineRule="exact"/>
                                    <w:ind w:left="215"/>
                                    <w:rPr>
                                      <w:sz w:val="16"/>
                                    </w:rPr>
                                  </w:pPr>
                                  <w:r>
                                    <w:rPr>
                                      <w:spacing w:val="-2"/>
                                      <w:sz w:val="16"/>
                                    </w:rPr>
                                    <w:t>17206</w:t>
                                  </w:r>
                                </w:p>
                              </w:tc>
                              <w:tc>
                                <w:tcPr>
                                  <w:tcW w:w="2672" w:type="dxa"/>
                                </w:tcPr>
                                <w:p w14:paraId="11AD5B5A">
                                  <w:pPr>
                                    <w:pStyle w:val="10"/>
                                    <w:spacing w:line="177" w:lineRule="exact"/>
                                    <w:ind w:left="48"/>
                                    <w:rPr>
                                      <w:sz w:val="16"/>
                                    </w:rPr>
                                  </w:pPr>
                                  <w:r>
                                    <w:rPr>
                                      <w:spacing w:val="-5"/>
                                      <w:sz w:val="16"/>
                                    </w:rPr>
                                    <w:t>fa</w:t>
                                  </w:r>
                                </w:p>
                                <w:p w14:paraId="5B508809">
                                  <w:pPr>
                                    <w:pStyle w:val="10"/>
                                    <w:spacing w:before="116" w:line="164" w:lineRule="exact"/>
                                    <w:ind w:left="48"/>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849" w:type="dxa"/>
                                </w:tcPr>
                                <w:p w14:paraId="0E85789F">
                                  <w:pPr>
                                    <w:pStyle w:val="10"/>
                                    <w:spacing w:before="109"/>
                                    <w:rPr>
                                      <w:sz w:val="16"/>
                                    </w:rPr>
                                  </w:pPr>
                                </w:p>
                                <w:p w14:paraId="3EE651B7">
                                  <w:pPr>
                                    <w:pStyle w:val="10"/>
                                    <w:spacing w:line="164" w:lineRule="exact"/>
                                    <w:ind w:left="193"/>
                                    <w:rPr>
                                      <w:sz w:val="16"/>
                                    </w:rPr>
                                  </w:pPr>
                                  <w:r>
                                    <w:rPr>
                                      <w:spacing w:val="-2"/>
                                      <w:sz w:val="16"/>
                                    </w:rPr>
                                    <w:t>195/2023</w:t>
                                  </w:r>
                                </w:p>
                              </w:tc>
                              <w:tc>
                                <w:tcPr>
                                  <w:tcW w:w="844" w:type="dxa"/>
                                </w:tcPr>
                                <w:p w14:paraId="5CAB913F">
                                  <w:pPr>
                                    <w:pStyle w:val="10"/>
                                    <w:spacing w:before="109"/>
                                    <w:rPr>
                                      <w:sz w:val="16"/>
                                    </w:rPr>
                                  </w:pPr>
                                </w:p>
                                <w:p w14:paraId="7296D428">
                                  <w:pPr>
                                    <w:pStyle w:val="10"/>
                                    <w:spacing w:line="164" w:lineRule="exact"/>
                                    <w:ind w:left="51"/>
                                    <w:rPr>
                                      <w:sz w:val="16"/>
                                    </w:rPr>
                                  </w:pPr>
                                  <w:r>
                                    <w:rPr>
                                      <w:spacing w:val="-2"/>
                                      <w:sz w:val="16"/>
                                    </w:rPr>
                                    <w:t>20/03/2023</w:t>
                                  </w:r>
                                </w:p>
                              </w:tc>
                              <w:tc>
                                <w:tcPr>
                                  <w:tcW w:w="1816" w:type="dxa"/>
                                </w:tcPr>
                                <w:p w14:paraId="68FA0C1B">
                                  <w:pPr>
                                    <w:pStyle w:val="10"/>
                                    <w:spacing w:before="109"/>
                                    <w:rPr>
                                      <w:sz w:val="16"/>
                                    </w:rPr>
                                  </w:pPr>
                                </w:p>
                                <w:p w14:paraId="70B7967C">
                                  <w:pPr>
                                    <w:pStyle w:val="10"/>
                                    <w:spacing w:line="164" w:lineRule="exact"/>
                                    <w:ind w:left="6" w:right="31"/>
                                    <w:jc w:val="center"/>
                                    <w:rPr>
                                      <w:sz w:val="16"/>
                                    </w:rPr>
                                  </w:pPr>
                                  <w:r>
                                    <w:rPr>
                                      <w:sz w:val="16"/>
                                    </w:rPr>
                                    <w:t>SEI-</w:t>
                                  </w:r>
                                  <w:r>
                                    <w:rPr>
                                      <w:spacing w:val="-2"/>
                                      <w:sz w:val="16"/>
                                    </w:rPr>
                                    <w:t>260008/002427/2023</w:t>
                                  </w:r>
                                </w:p>
                              </w:tc>
                              <w:tc>
                                <w:tcPr>
                                  <w:tcW w:w="994" w:type="dxa"/>
                                </w:tcPr>
                                <w:p w14:paraId="211133FE">
                                  <w:pPr>
                                    <w:pStyle w:val="10"/>
                                    <w:spacing w:before="109"/>
                                    <w:rPr>
                                      <w:sz w:val="16"/>
                                    </w:rPr>
                                  </w:pPr>
                                </w:p>
                                <w:p w14:paraId="0B6B5F5A">
                                  <w:pPr>
                                    <w:pStyle w:val="10"/>
                                    <w:spacing w:line="164" w:lineRule="exact"/>
                                    <w:ind w:left="89"/>
                                    <w:rPr>
                                      <w:sz w:val="16"/>
                                    </w:rPr>
                                  </w:pPr>
                                  <w:r>
                                    <w:rPr>
                                      <w:sz w:val="16"/>
                                    </w:rPr>
                                    <w:t>R$</w:t>
                                  </w:r>
                                  <w:r>
                                    <w:rPr>
                                      <w:spacing w:val="-1"/>
                                      <w:sz w:val="16"/>
                                    </w:rPr>
                                    <w:t xml:space="preserve"> </w:t>
                                  </w:r>
                                  <w:r>
                                    <w:rPr>
                                      <w:spacing w:val="-4"/>
                                      <w:sz w:val="16"/>
                                    </w:rPr>
                                    <w:t>15,60</w:t>
                                  </w:r>
                                </w:p>
                              </w:tc>
                              <w:tc>
                                <w:tcPr>
                                  <w:tcW w:w="865" w:type="dxa"/>
                                </w:tcPr>
                                <w:p w14:paraId="286606D0">
                                  <w:pPr>
                                    <w:pStyle w:val="10"/>
                                    <w:spacing w:before="109"/>
                                    <w:rPr>
                                      <w:sz w:val="16"/>
                                    </w:rPr>
                                  </w:pPr>
                                </w:p>
                                <w:p w14:paraId="58CDA495">
                                  <w:pPr>
                                    <w:pStyle w:val="10"/>
                                    <w:spacing w:line="164" w:lineRule="exact"/>
                                    <w:ind w:left="235"/>
                                    <w:rPr>
                                      <w:sz w:val="16"/>
                                    </w:rPr>
                                  </w:pPr>
                                  <w:r>
                                    <w:rPr>
                                      <w:spacing w:val="-4"/>
                                      <w:sz w:val="16"/>
                                    </w:rPr>
                                    <w:t>1110</w:t>
                                  </w:r>
                                </w:p>
                              </w:tc>
                              <w:tc>
                                <w:tcPr>
                                  <w:tcW w:w="1224" w:type="dxa"/>
                                </w:tcPr>
                                <w:p w14:paraId="4B810A0E">
                                  <w:pPr>
                                    <w:pStyle w:val="10"/>
                                    <w:spacing w:before="109"/>
                                    <w:rPr>
                                      <w:sz w:val="16"/>
                                    </w:rPr>
                                  </w:pPr>
                                </w:p>
                                <w:p w14:paraId="29DAFA2F">
                                  <w:pPr>
                                    <w:pStyle w:val="10"/>
                                    <w:spacing w:line="164" w:lineRule="exact"/>
                                    <w:ind w:left="226"/>
                                    <w:rPr>
                                      <w:sz w:val="16"/>
                                    </w:rPr>
                                  </w:pPr>
                                  <w:r>
                                    <w:rPr>
                                      <w:sz w:val="16"/>
                                    </w:rPr>
                                    <w:t>R$</w:t>
                                  </w:r>
                                  <w:r>
                                    <w:rPr>
                                      <w:spacing w:val="-1"/>
                                      <w:sz w:val="16"/>
                                    </w:rPr>
                                    <w:t xml:space="preserve"> </w:t>
                                  </w:r>
                                  <w:r>
                                    <w:rPr>
                                      <w:spacing w:val="-2"/>
                                      <w:sz w:val="16"/>
                                    </w:rPr>
                                    <w:t>17.316,00</w:t>
                                  </w:r>
                                </w:p>
                              </w:tc>
                            </w:tr>
                            <w:tr w14:paraId="59E5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589" w:type="dxa"/>
                                  <w:gridSpan w:val="9"/>
                                </w:tcPr>
                                <w:p w14:paraId="2611E0E4">
                                  <w:pPr>
                                    <w:pStyle w:val="10"/>
                                    <w:spacing w:before="116" w:line="122" w:lineRule="exact"/>
                                    <w:ind w:left="1373"/>
                                    <w:rPr>
                                      <w:sz w:val="16"/>
                                    </w:rPr>
                                  </w:pPr>
                                  <w:r>
                                    <w:rPr>
                                      <w:sz w:val="16"/>
                                    </w:rPr>
                                    <w:t>Benzilpenicilina</w:t>
                                  </w:r>
                                  <w:r>
                                    <w:rPr>
                                      <w:spacing w:val="3"/>
                                      <w:sz w:val="16"/>
                                    </w:rPr>
                                    <w:t xml:space="preserve"> </w:t>
                                  </w:r>
                                  <w:r>
                                    <w:rPr>
                                      <w:sz w:val="16"/>
                                    </w:rPr>
                                    <w:t>Potassica</w:t>
                                  </w:r>
                                  <w:r>
                                    <w:rPr>
                                      <w:spacing w:val="3"/>
                                      <w:sz w:val="16"/>
                                    </w:rPr>
                                    <w:t xml:space="preserve"> </w:t>
                                  </w:r>
                                  <w:r>
                                    <w:rPr>
                                      <w:sz w:val="16"/>
                                    </w:rPr>
                                    <w:t>5.000.000</w:t>
                                  </w:r>
                                  <w:r>
                                    <w:rPr>
                                      <w:spacing w:val="3"/>
                                      <w:sz w:val="16"/>
                                    </w:rPr>
                                    <w:t xml:space="preserve"> </w:t>
                                  </w:r>
                                  <w:r>
                                    <w:rPr>
                                      <w:sz w:val="16"/>
                                    </w:rPr>
                                    <w:t>UI</w:t>
                                  </w:r>
                                  <w:r>
                                    <w:rPr>
                                      <w:spacing w:val="3"/>
                                      <w:sz w:val="16"/>
                                    </w:rPr>
                                    <w:t xml:space="preserve"> </w:t>
                                  </w:r>
                                  <w:r>
                                    <w:rPr>
                                      <w:spacing w:val="-5"/>
                                      <w:sz w:val="16"/>
                                    </w:rPr>
                                    <w:t>po</w:t>
                                  </w:r>
                                </w:p>
                              </w:tc>
                            </w:tr>
                            <w:tr w14:paraId="6B1D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4846" w:type="dxa"/>
                                  <w:gridSpan w:val="4"/>
                                </w:tcPr>
                                <w:p w14:paraId="77B35259">
                                  <w:pPr>
                                    <w:pStyle w:val="10"/>
                                    <w:tabs>
                                      <w:tab w:val="left" w:pos="801"/>
                                      <w:tab w:val="left" w:pos="4190"/>
                                    </w:tabs>
                                    <w:spacing w:line="177" w:lineRule="exact"/>
                                    <w:ind w:left="50"/>
                                    <w:rPr>
                                      <w:sz w:val="16"/>
                                    </w:rPr>
                                  </w:pPr>
                                  <w:r>
                                    <w:rPr>
                                      <w:spacing w:val="-4"/>
                                      <w:sz w:val="16"/>
                                    </w:rPr>
                                    <w:t>7323</w:t>
                                  </w:r>
                                  <w:r>
                                    <w:rPr>
                                      <w:sz w:val="16"/>
                                    </w:rPr>
                                    <w:tab/>
                                  </w:r>
                                  <w:r>
                                    <w:rPr>
                                      <w:spacing w:val="-2"/>
                                      <w:sz w:val="16"/>
                                    </w:rPr>
                                    <w:t>84276</w:t>
                                  </w:r>
                                  <w:r>
                                    <w:rPr>
                                      <w:sz w:val="16"/>
                                    </w:rPr>
                                    <w:tab/>
                                  </w:r>
                                  <w:r>
                                    <w:rPr>
                                      <w:spacing w:val="-2"/>
                                      <w:sz w:val="16"/>
                                    </w:rPr>
                                    <w:t>235/2022</w:t>
                                  </w:r>
                                </w:p>
                              </w:tc>
                              <w:tc>
                                <w:tcPr>
                                  <w:tcW w:w="844" w:type="dxa"/>
                                </w:tcPr>
                                <w:p w14:paraId="0840455C">
                                  <w:pPr>
                                    <w:pStyle w:val="10"/>
                                    <w:spacing w:line="177" w:lineRule="exact"/>
                                    <w:ind w:left="51"/>
                                    <w:rPr>
                                      <w:sz w:val="16"/>
                                    </w:rPr>
                                  </w:pPr>
                                  <w:r>
                                    <w:rPr>
                                      <w:spacing w:val="-2"/>
                                      <w:sz w:val="16"/>
                                    </w:rPr>
                                    <w:t>29/06/2022</w:t>
                                  </w:r>
                                </w:p>
                              </w:tc>
                              <w:tc>
                                <w:tcPr>
                                  <w:tcW w:w="1816" w:type="dxa"/>
                                </w:tcPr>
                                <w:p w14:paraId="3DFCA08E">
                                  <w:pPr>
                                    <w:pStyle w:val="10"/>
                                    <w:spacing w:line="177" w:lineRule="exact"/>
                                    <w:ind w:left="6" w:right="31"/>
                                    <w:jc w:val="center"/>
                                    <w:rPr>
                                      <w:sz w:val="16"/>
                                    </w:rPr>
                                  </w:pPr>
                                  <w:r>
                                    <w:rPr>
                                      <w:sz w:val="16"/>
                                    </w:rPr>
                                    <w:t>SEI-</w:t>
                                  </w:r>
                                  <w:r>
                                    <w:rPr>
                                      <w:spacing w:val="-2"/>
                                      <w:sz w:val="16"/>
                                    </w:rPr>
                                    <w:t>260008/003835/2022</w:t>
                                  </w:r>
                                </w:p>
                              </w:tc>
                              <w:tc>
                                <w:tcPr>
                                  <w:tcW w:w="994" w:type="dxa"/>
                                </w:tcPr>
                                <w:p w14:paraId="79715E0A">
                                  <w:pPr>
                                    <w:pStyle w:val="10"/>
                                    <w:spacing w:line="177" w:lineRule="exact"/>
                                    <w:ind w:left="89"/>
                                    <w:rPr>
                                      <w:sz w:val="16"/>
                                    </w:rPr>
                                  </w:pPr>
                                  <w:r>
                                    <w:rPr>
                                      <w:sz w:val="16"/>
                                    </w:rPr>
                                    <w:t>R$</w:t>
                                  </w:r>
                                  <w:r>
                                    <w:rPr>
                                      <w:spacing w:val="-1"/>
                                      <w:sz w:val="16"/>
                                    </w:rPr>
                                    <w:t xml:space="preserve"> </w:t>
                                  </w:r>
                                  <w:r>
                                    <w:rPr>
                                      <w:spacing w:val="-4"/>
                                      <w:sz w:val="16"/>
                                    </w:rPr>
                                    <w:t>7,60</w:t>
                                  </w:r>
                                </w:p>
                              </w:tc>
                              <w:tc>
                                <w:tcPr>
                                  <w:tcW w:w="865" w:type="dxa"/>
                                </w:tcPr>
                                <w:p w14:paraId="67EAEDC8">
                                  <w:pPr>
                                    <w:pStyle w:val="10"/>
                                    <w:spacing w:line="177" w:lineRule="exact"/>
                                    <w:ind w:left="235"/>
                                    <w:rPr>
                                      <w:sz w:val="16"/>
                                    </w:rPr>
                                  </w:pPr>
                                  <w:r>
                                    <w:rPr>
                                      <w:spacing w:val="-5"/>
                                      <w:sz w:val="16"/>
                                    </w:rPr>
                                    <w:t>530</w:t>
                                  </w:r>
                                </w:p>
                              </w:tc>
                              <w:tc>
                                <w:tcPr>
                                  <w:tcW w:w="1224" w:type="dxa"/>
                                </w:tcPr>
                                <w:p w14:paraId="47770C9D">
                                  <w:pPr>
                                    <w:pStyle w:val="10"/>
                                    <w:spacing w:line="177" w:lineRule="exact"/>
                                    <w:ind w:left="226"/>
                                    <w:rPr>
                                      <w:sz w:val="16"/>
                                    </w:rPr>
                                  </w:pPr>
                                  <w:r>
                                    <w:rPr>
                                      <w:sz w:val="16"/>
                                    </w:rPr>
                                    <w:t>R$</w:t>
                                  </w:r>
                                  <w:r>
                                    <w:rPr>
                                      <w:spacing w:val="-1"/>
                                      <w:sz w:val="16"/>
                                    </w:rPr>
                                    <w:t xml:space="preserve"> </w:t>
                                  </w:r>
                                  <w:r>
                                    <w:rPr>
                                      <w:spacing w:val="-2"/>
                                      <w:sz w:val="16"/>
                                    </w:rPr>
                                    <w:t>4.028,00</w:t>
                                  </w:r>
                                </w:p>
                              </w:tc>
                            </w:tr>
                            <w:tr w14:paraId="1469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4846" w:type="dxa"/>
                                  <w:gridSpan w:val="4"/>
                                </w:tcPr>
                                <w:p w14:paraId="1FEAFC43">
                                  <w:pPr>
                                    <w:pStyle w:val="10"/>
                                    <w:spacing w:before="54" w:line="159" w:lineRule="exact"/>
                                    <w:ind w:left="1373"/>
                                    <w:rPr>
                                      <w:sz w:val="16"/>
                                    </w:rPr>
                                  </w:pPr>
                                  <w:r>
                                    <w:rPr>
                                      <w:sz w:val="16"/>
                                    </w:rPr>
                                    <w:t>Cefalexina</w:t>
                                  </w:r>
                                  <w:r>
                                    <w:rPr>
                                      <w:spacing w:val="16"/>
                                      <w:sz w:val="16"/>
                                    </w:rPr>
                                    <w:t xml:space="preserve"> </w:t>
                                  </w:r>
                                  <w:r>
                                    <w:rPr>
                                      <w:sz w:val="16"/>
                                    </w:rPr>
                                    <w:t>50</w:t>
                                  </w:r>
                                  <w:r>
                                    <w:rPr>
                                      <w:spacing w:val="16"/>
                                      <w:sz w:val="16"/>
                                    </w:rPr>
                                    <w:t xml:space="preserve"> </w:t>
                                  </w:r>
                                  <w:r>
                                    <w:rPr>
                                      <w:sz w:val="16"/>
                                    </w:rPr>
                                    <w:t>mg</w:t>
                                  </w:r>
                                  <w:r>
                                    <w:rPr>
                                      <w:spacing w:val="16"/>
                                      <w:sz w:val="16"/>
                                    </w:rPr>
                                    <w:t xml:space="preserve"> </w:t>
                                  </w:r>
                                  <w:r>
                                    <w:rPr>
                                      <w:sz w:val="16"/>
                                    </w:rPr>
                                    <w:t>/</w:t>
                                  </w:r>
                                  <w:r>
                                    <w:rPr>
                                      <w:spacing w:val="16"/>
                                      <w:sz w:val="16"/>
                                    </w:rPr>
                                    <w:t xml:space="preserve"> </w:t>
                                  </w:r>
                                  <w:r>
                                    <w:rPr>
                                      <w:sz w:val="16"/>
                                    </w:rPr>
                                    <w:t>mL</w:t>
                                  </w:r>
                                  <w:r>
                                    <w:rPr>
                                      <w:spacing w:val="10"/>
                                      <w:sz w:val="16"/>
                                    </w:rPr>
                                    <w:t xml:space="preserve"> </w:t>
                                  </w:r>
                                  <w:r>
                                    <w:rPr>
                                      <w:sz w:val="16"/>
                                    </w:rPr>
                                    <w:t>po</w:t>
                                  </w:r>
                                  <w:r>
                                    <w:rPr>
                                      <w:spacing w:val="16"/>
                                      <w:sz w:val="16"/>
                                    </w:rPr>
                                    <w:t xml:space="preserve"> </w:t>
                                  </w:r>
                                  <w:r>
                                    <w:rPr>
                                      <w:sz w:val="16"/>
                                    </w:rPr>
                                    <w:t>susp</w:t>
                                  </w:r>
                                  <w:r>
                                    <w:rPr>
                                      <w:spacing w:val="16"/>
                                      <w:sz w:val="16"/>
                                    </w:rPr>
                                    <w:t xml:space="preserve"> </w:t>
                                  </w:r>
                                  <w:r>
                                    <w:rPr>
                                      <w:sz w:val="16"/>
                                    </w:rPr>
                                    <w:t>oral</w:t>
                                  </w:r>
                                  <w:r>
                                    <w:rPr>
                                      <w:spacing w:val="16"/>
                                      <w:sz w:val="16"/>
                                    </w:rPr>
                                    <w:t xml:space="preserve"> </w:t>
                                  </w:r>
                                  <w:r>
                                    <w:rPr>
                                      <w:sz w:val="16"/>
                                    </w:rPr>
                                    <w:t>fr</w:t>
                                  </w:r>
                                  <w:r>
                                    <w:rPr>
                                      <w:spacing w:val="16"/>
                                      <w:sz w:val="16"/>
                                    </w:rPr>
                                    <w:t xml:space="preserve"> </w:t>
                                  </w:r>
                                  <w:r>
                                    <w:rPr>
                                      <w:spacing w:val="-5"/>
                                      <w:sz w:val="16"/>
                                    </w:rPr>
                                    <w:t>60</w:t>
                                  </w:r>
                                </w:p>
                                <w:p w14:paraId="3B65A107">
                                  <w:pPr>
                                    <w:pStyle w:val="10"/>
                                    <w:tabs>
                                      <w:tab w:val="left" w:pos="801"/>
                                      <w:tab w:val="left" w:pos="4190"/>
                                    </w:tabs>
                                    <w:spacing w:line="139" w:lineRule="exact"/>
                                    <w:ind w:left="50"/>
                                    <w:rPr>
                                      <w:sz w:val="16"/>
                                    </w:rPr>
                                  </w:pPr>
                                  <w:r>
                                    <w:rPr>
                                      <w:spacing w:val="-5"/>
                                      <w:sz w:val="16"/>
                                    </w:rPr>
                                    <w:t>731</w:t>
                                  </w:r>
                                  <w:r>
                                    <w:rPr>
                                      <w:sz w:val="16"/>
                                    </w:rPr>
                                    <w:tab/>
                                  </w:r>
                                  <w:r>
                                    <w:rPr>
                                      <w:spacing w:val="-2"/>
                                      <w:sz w:val="16"/>
                                    </w:rPr>
                                    <w:t>58199</w:t>
                                  </w:r>
                                  <w:r>
                                    <w:rPr>
                                      <w:sz w:val="16"/>
                                    </w:rPr>
                                    <w:tab/>
                                  </w:r>
                                  <w:r>
                                    <w:rPr>
                                      <w:spacing w:val="-2"/>
                                      <w:sz w:val="16"/>
                                    </w:rPr>
                                    <w:t>021/2023</w:t>
                                  </w:r>
                                </w:p>
                              </w:tc>
                              <w:tc>
                                <w:tcPr>
                                  <w:tcW w:w="844" w:type="dxa"/>
                                </w:tcPr>
                                <w:p w14:paraId="0138E402">
                                  <w:pPr>
                                    <w:pStyle w:val="10"/>
                                    <w:spacing w:before="5"/>
                                    <w:rPr>
                                      <w:sz w:val="16"/>
                                    </w:rPr>
                                  </w:pPr>
                                </w:p>
                                <w:p w14:paraId="1895C050">
                                  <w:pPr>
                                    <w:pStyle w:val="10"/>
                                    <w:spacing w:line="164" w:lineRule="exact"/>
                                    <w:ind w:left="51"/>
                                    <w:rPr>
                                      <w:sz w:val="16"/>
                                    </w:rPr>
                                  </w:pPr>
                                  <w:r>
                                    <w:rPr>
                                      <w:spacing w:val="-2"/>
                                      <w:sz w:val="16"/>
                                    </w:rPr>
                                    <w:t>03/01/2023</w:t>
                                  </w:r>
                                </w:p>
                              </w:tc>
                              <w:tc>
                                <w:tcPr>
                                  <w:tcW w:w="1816" w:type="dxa"/>
                                </w:tcPr>
                                <w:p w14:paraId="21C5CC59">
                                  <w:pPr>
                                    <w:pStyle w:val="10"/>
                                    <w:spacing w:before="5"/>
                                    <w:rPr>
                                      <w:sz w:val="16"/>
                                    </w:rPr>
                                  </w:pPr>
                                </w:p>
                                <w:p w14:paraId="238DEB6D">
                                  <w:pPr>
                                    <w:pStyle w:val="10"/>
                                    <w:spacing w:line="164" w:lineRule="exact"/>
                                    <w:ind w:right="31"/>
                                    <w:jc w:val="center"/>
                                    <w:rPr>
                                      <w:sz w:val="16"/>
                                    </w:rPr>
                                  </w:pPr>
                                  <w:r>
                                    <w:rPr>
                                      <w:sz w:val="16"/>
                                    </w:rPr>
                                    <w:t>SEI-</w:t>
                                  </w:r>
                                  <w:r>
                                    <w:rPr>
                                      <w:spacing w:val="-2"/>
                                      <w:sz w:val="16"/>
                                    </w:rPr>
                                    <w:t>260008/011330/2022</w:t>
                                  </w:r>
                                </w:p>
                              </w:tc>
                              <w:tc>
                                <w:tcPr>
                                  <w:tcW w:w="994" w:type="dxa"/>
                                </w:tcPr>
                                <w:p w14:paraId="2F0DF307">
                                  <w:pPr>
                                    <w:pStyle w:val="10"/>
                                    <w:spacing w:before="5"/>
                                    <w:rPr>
                                      <w:sz w:val="16"/>
                                    </w:rPr>
                                  </w:pPr>
                                </w:p>
                                <w:p w14:paraId="4C892F50">
                                  <w:pPr>
                                    <w:pStyle w:val="10"/>
                                    <w:spacing w:line="164" w:lineRule="exact"/>
                                    <w:ind w:left="89"/>
                                    <w:rPr>
                                      <w:sz w:val="16"/>
                                    </w:rPr>
                                  </w:pPr>
                                  <w:r>
                                    <w:rPr>
                                      <w:sz w:val="16"/>
                                    </w:rPr>
                                    <w:t>R$</w:t>
                                  </w:r>
                                  <w:r>
                                    <w:rPr>
                                      <w:spacing w:val="-1"/>
                                      <w:sz w:val="16"/>
                                    </w:rPr>
                                    <w:t xml:space="preserve"> </w:t>
                                  </w:r>
                                  <w:r>
                                    <w:rPr>
                                      <w:spacing w:val="-4"/>
                                      <w:sz w:val="16"/>
                                    </w:rPr>
                                    <w:t>5,30</w:t>
                                  </w:r>
                                </w:p>
                              </w:tc>
                              <w:tc>
                                <w:tcPr>
                                  <w:tcW w:w="865" w:type="dxa"/>
                                </w:tcPr>
                                <w:p w14:paraId="2A0170FD">
                                  <w:pPr>
                                    <w:pStyle w:val="10"/>
                                    <w:spacing w:before="5"/>
                                    <w:rPr>
                                      <w:sz w:val="16"/>
                                    </w:rPr>
                                  </w:pPr>
                                </w:p>
                                <w:p w14:paraId="6E859AE4">
                                  <w:pPr>
                                    <w:pStyle w:val="10"/>
                                    <w:spacing w:line="164" w:lineRule="exact"/>
                                    <w:ind w:left="235"/>
                                    <w:rPr>
                                      <w:sz w:val="16"/>
                                    </w:rPr>
                                  </w:pPr>
                                  <w:r>
                                    <w:rPr>
                                      <w:spacing w:val="-5"/>
                                      <w:sz w:val="16"/>
                                    </w:rPr>
                                    <w:t>105</w:t>
                                  </w:r>
                                </w:p>
                              </w:tc>
                              <w:tc>
                                <w:tcPr>
                                  <w:tcW w:w="1224" w:type="dxa"/>
                                </w:tcPr>
                                <w:p w14:paraId="591930CE">
                                  <w:pPr>
                                    <w:pStyle w:val="10"/>
                                    <w:spacing w:before="5"/>
                                    <w:rPr>
                                      <w:sz w:val="16"/>
                                    </w:rPr>
                                  </w:pPr>
                                </w:p>
                                <w:p w14:paraId="75A6EE8D">
                                  <w:pPr>
                                    <w:pStyle w:val="10"/>
                                    <w:spacing w:line="164" w:lineRule="exact"/>
                                    <w:ind w:left="226"/>
                                    <w:rPr>
                                      <w:sz w:val="16"/>
                                    </w:rPr>
                                  </w:pPr>
                                  <w:r>
                                    <w:rPr>
                                      <w:sz w:val="16"/>
                                    </w:rPr>
                                    <w:t>R$</w:t>
                                  </w:r>
                                  <w:r>
                                    <w:rPr>
                                      <w:spacing w:val="-1"/>
                                      <w:sz w:val="16"/>
                                    </w:rPr>
                                    <w:t xml:space="preserve"> </w:t>
                                  </w:r>
                                  <w:r>
                                    <w:rPr>
                                      <w:spacing w:val="-2"/>
                                      <w:sz w:val="16"/>
                                    </w:rPr>
                                    <w:t>556,50</w:t>
                                  </w:r>
                                </w:p>
                              </w:tc>
                            </w:tr>
                            <w:tr w14:paraId="0E53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589" w:type="dxa"/>
                                  <w:gridSpan w:val="9"/>
                                </w:tcPr>
                                <w:p w14:paraId="034223DD">
                                  <w:pPr>
                                    <w:pStyle w:val="10"/>
                                    <w:spacing w:line="135" w:lineRule="exact"/>
                                    <w:ind w:left="1373"/>
                                    <w:rPr>
                                      <w:sz w:val="16"/>
                                    </w:rPr>
                                  </w:pPr>
                                  <w:r>
                                    <w:rPr>
                                      <w:spacing w:val="-5"/>
                                      <w:sz w:val="16"/>
                                    </w:rPr>
                                    <w:t>mL</w:t>
                                  </w:r>
                                </w:p>
                                <w:p w14:paraId="0C347E2F">
                                  <w:pPr>
                                    <w:pStyle w:val="10"/>
                                    <w:spacing w:before="116" w:line="159" w:lineRule="exact"/>
                                    <w:ind w:left="1373"/>
                                    <w:rPr>
                                      <w:sz w:val="16"/>
                                    </w:rPr>
                                  </w:pPr>
                                  <w:r>
                                    <w:rPr>
                                      <w:sz w:val="16"/>
                                    </w:rPr>
                                    <w:t>Cefalexina</w:t>
                                  </w:r>
                                  <w:r>
                                    <w:rPr>
                                      <w:spacing w:val="38"/>
                                      <w:sz w:val="16"/>
                                    </w:rPr>
                                    <w:t xml:space="preserve"> </w:t>
                                  </w:r>
                                  <w:r>
                                    <w:rPr>
                                      <w:sz w:val="16"/>
                                    </w:rPr>
                                    <w:t>Sodica</w:t>
                                  </w:r>
                                  <w:r>
                                    <w:rPr>
                                      <w:spacing w:val="38"/>
                                      <w:sz w:val="16"/>
                                    </w:rPr>
                                    <w:t xml:space="preserve"> </w:t>
                                  </w:r>
                                  <w:r>
                                    <w:rPr>
                                      <w:sz w:val="16"/>
                                    </w:rPr>
                                    <w:t>ou</w:t>
                                  </w:r>
                                  <w:r>
                                    <w:rPr>
                                      <w:spacing w:val="38"/>
                                      <w:sz w:val="16"/>
                                    </w:rPr>
                                    <w:t xml:space="preserve"> </w:t>
                                  </w:r>
                                  <w:r>
                                    <w:rPr>
                                      <w:sz w:val="16"/>
                                    </w:rPr>
                                    <w:t>Cloridrato</w:t>
                                  </w:r>
                                  <w:r>
                                    <w:rPr>
                                      <w:spacing w:val="38"/>
                                      <w:sz w:val="16"/>
                                    </w:rPr>
                                    <w:t xml:space="preserve"> </w:t>
                                  </w:r>
                                  <w:r>
                                    <w:rPr>
                                      <w:sz w:val="16"/>
                                    </w:rPr>
                                    <w:t>500</w:t>
                                  </w:r>
                                  <w:r>
                                    <w:rPr>
                                      <w:spacing w:val="38"/>
                                      <w:sz w:val="16"/>
                                    </w:rPr>
                                    <w:t xml:space="preserve"> </w:t>
                                  </w:r>
                                  <w:r>
                                    <w:rPr>
                                      <w:spacing w:val="-5"/>
                                      <w:sz w:val="16"/>
                                    </w:rPr>
                                    <w:t>mg</w:t>
                                  </w:r>
                                </w:p>
                                <w:p w14:paraId="20C3BF5D">
                                  <w:pPr>
                                    <w:pStyle w:val="10"/>
                                    <w:tabs>
                                      <w:tab w:val="left" w:pos="801"/>
                                      <w:tab w:val="left" w:pos="4190"/>
                                      <w:tab w:val="left" w:pos="8735"/>
                                      <w:tab w:val="left" w:pos="9591"/>
                                    </w:tabs>
                                    <w:spacing w:line="97" w:lineRule="exact"/>
                                    <w:ind w:left="50"/>
                                    <w:rPr>
                                      <w:sz w:val="16"/>
                                    </w:rPr>
                                  </w:pPr>
                                  <w:r>
                                    <w:rPr>
                                      <w:spacing w:val="-5"/>
                                      <w:sz w:val="16"/>
                                    </w:rPr>
                                    <w:t>732</w:t>
                                  </w:r>
                                  <w:r>
                                    <w:rPr>
                                      <w:sz w:val="16"/>
                                    </w:rPr>
                                    <w:tab/>
                                  </w:r>
                                  <w:r>
                                    <w:rPr>
                                      <w:spacing w:val="-2"/>
                                      <w:sz w:val="16"/>
                                    </w:rPr>
                                    <w:t>17331</w:t>
                                  </w:r>
                                  <w:r>
                                    <w:rPr>
                                      <w:sz w:val="16"/>
                                    </w:rPr>
                                    <w:tab/>
                                  </w:r>
                                  <w:r>
                                    <w:rPr>
                                      <w:sz w:val="16"/>
                                    </w:rPr>
                                    <w:t>195/2023</w:t>
                                  </w:r>
                                  <w:r>
                                    <w:rPr>
                                      <w:spacing w:val="62"/>
                                      <w:sz w:val="16"/>
                                    </w:rPr>
                                    <w:t xml:space="preserve"> </w:t>
                                  </w:r>
                                  <w:r>
                                    <w:rPr>
                                      <w:sz w:val="16"/>
                                    </w:rPr>
                                    <w:t>20/03/2023</w:t>
                                  </w:r>
                                  <w:r>
                                    <w:rPr>
                                      <w:spacing w:val="67"/>
                                      <w:w w:val="150"/>
                                      <w:sz w:val="16"/>
                                    </w:rPr>
                                    <w:t xml:space="preserve"> </w:t>
                                  </w:r>
                                  <w:r>
                                    <w:rPr>
                                      <w:sz w:val="16"/>
                                    </w:rPr>
                                    <w:t>SEI-260008/002427/2023</w:t>
                                  </w:r>
                                  <w:r>
                                    <w:rPr>
                                      <w:spacing w:val="50"/>
                                      <w:sz w:val="16"/>
                                    </w:rPr>
                                    <w:t xml:space="preserve">  </w:t>
                                  </w:r>
                                  <w:r>
                                    <w:rPr>
                                      <w:sz w:val="16"/>
                                    </w:rPr>
                                    <w:t>R$</w:t>
                                  </w:r>
                                  <w:r>
                                    <w:rPr>
                                      <w:spacing w:val="-1"/>
                                      <w:sz w:val="16"/>
                                    </w:rPr>
                                    <w:t xml:space="preserve"> </w:t>
                                  </w:r>
                                  <w:r>
                                    <w:rPr>
                                      <w:spacing w:val="-4"/>
                                      <w:sz w:val="16"/>
                                    </w:rPr>
                                    <w:t>0,44</w:t>
                                  </w:r>
                                  <w:r>
                                    <w:rPr>
                                      <w:sz w:val="16"/>
                                    </w:rPr>
                                    <w:tab/>
                                  </w:r>
                                  <w:r>
                                    <w:rPr>
                                      <w:spacing w:val="-4"/>
                                      <w:sz w:val="16"/>
                                    </w:rPr>
                                    <w:t>7700</w:t>
                                  </w:r>
                                  <w:r>
                                    <w:rPr>
                                      <w:sz w:val="16"/>
                                    </w:rPr>
                                    <w:tab/>
                                  </w:r>
                                  <w:r>
                                    <w:rPr>
                                      <w:sz w:val="16"/>
                                    </w:rPr>
                                    <w:t>R</w:t>
                                  </w:r>
                                  <w:r>
                                    <w:rPr>
                                      <w:spacing w:val="-3"/>
                                      <w:sz w:val="16"/>
                                    </w:rPr>
                                    <w:t xml:space="preserve"> </w:t>
                                  </w:r>
                                  <w:r>
                                    <w:rPr>
                                      <w:spacing w:val="-2"/>
                                      <w:sz w:val="16"/>
                                    </w:rPr>
                                    <w:t>3.338,00</w:t>
                                  </w:r>
                                </w:p>
                              </w:tc>
                            </w:tr>
                            <w:tr w14:paraId="1E5A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6" w:type="dxa"/>
                                </w:tcPr>
                                <w:p w14:paraId="1DC17E92">
                                  <w:pPr>
                                    <w:pStyle w:val="10"/>
                                    <w:rPr>
                                      <w:sz w:val="16"/>
                                    </w:rPr>
                                  </w:pPr>
                                </w:p>
                              </w:tc>
                              <w:tc>
                                <w:tcPr>
                                  <w:tcW w:w="739" w:type="dxa"/>
                                </w:tcPr>
                                <w:p w14:paraId="2547AD2C">
                                  <w:pPr>
                                    <w:pStyle w:val="10"/>
                                    <w:rPr>
                                      <w:sz w:val="16"/>
                                    </w:rPr>
                                  </w:pPr>
                                </w:p>
                              </w:tc>
                              <w:tc>
                                <w:tcPr>
                                  <w:tcW w:w="2672" w:type="dxa"/>
                                </w:tcPr>
                                <w:p w14:paraId="30334905">
                                  <w:pPr>
                                    <w:pStyle w:val="10"/>
                                    <w:spacing w:line="177" w:lineRule="exact"/>
                                    <w:ind w:left="48"/>
                                    <w:rPr>
                                      <w:sz w:val="16"/>
                                    </w:rPr>
                                  </w:pPr>
                                  <w:r>
                                    <w:rPr>
                                      <w:spacing w:val="-5"/>
                                      <w:sz w:val="16"/>
                                    </w:rPr>
                                    <w:t>cap</w:t>
                                  </w:r>
                                </w:p>
                              </w:tc>
                              <w:tc>
                                <w:tcPr>
                                  <w:tcW w:w="849" w:type="dxa"/>
                                </w:tcPr>
                                <w:p w14:paraId="1A805108">
                                  <w:pPr>
                                    <w:pStyle w:val="10"/>
                                    <w:rPr>
                                      <w:sz w:val="16"/>
                                    </w:rPr>
                                  </w:pPr>
                                </w:p>
                              </w:tc>
                              <w:tc>
                                <w:tcPr>
                                  <w:tcW w:w="844" w:type="dxa"/>
                                </w:tcPr>
                                <w:p w14:paraId="1AE10673">
                                  <w:pPr>
                                    <w:pStyle w:val="10"/>
                                    <w:rPr>
                                      <w:sz w:val="16"/>
                                    </w:rPr>
                                  </w:pPr>
                                </w:p>
                              </w:tc>
                              <w:tc>
                                <w:tcPr>
                                  <w:tcW w:w="1816" w:type="dxa"/>
                                </w:tcPr>
                                <w:p w14:paraId="3889A99E">
                                  <w:pPr>
                                    <w:pStyle w:val="10"/>
                                    <w:rPr>
                                      <w:sz w:val="16"/>
                                    </w:rPr>
                                  </w:pPr>
                                </w:p>
                              </w:tc>
                              <w:tc>
                                <w:tcPr>
                                  <w:tcW w:w="994" w:type="dxa"/>
                                </w:tcPr>
                                <w:p w14:paraId="1A3DB1A9">
                                  <w:pPr>
                                    <w:pStyle w:val="10"/>
                                    <w:rPr>
                                      <w:sz w:val="16"/>
                                    </w:rPr>
                                  </w:pPr>
                                </w:p>
                              </w:tc>
                              <w:tc>
                                <w:tcPr>
                                  <w:tcW w:w="865" w:type="dxa"/>
                                </w:tcPr>
                                <w:p w14:paraId="7C38FA3B">
                                  <w:pPr>
                                    <w:pStyle w:val="10"/>
                                    <w:rPr>
                                      <w:sz w:val="16"/>
                                    </w:rPr>
                                  </w:pPr>
                                </w:p>
                              </w:tc>
                              <w:tc>
                                <w:tcPr>
                                  <w:tcW w:w="1224" w:type="dxa"/>
                                </w:tcPr>
                                <w:p w14:paraId="5190483C">
                                  <w:pPr>
                                    <w:pStyle w:val="10"/>
                                    <w:rPr>
                                      <w:sz w:val="16"/>
                                    </w:rPr>
                                  </w:pPr>
                                </w:p>
                              </w:tc>
                            </w:tr>
                            <w:tr w14:paraId="3859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6" w:type="dxa"/>
                                </w:tcPr>
                                <w:p w14:paraId="51201E8A">
                                  <w:pPr>
                                    <w:pStyle w:val="10"/>
                                    <w:spacing w:before="62"/>
                                    <w:ind w:left="50"/>
                                    <w:rPr>
                                      <w:sz w:val="16"/>
                                    </w:rPr>
                                  </w:pPr>
                                  <w:r>
                                    <w:rPr>
                                      <w:spacing w:val="-4"/>
                                      <w:sz w:val="16"/>
                                    </w:rPr>
                                    <w:t>4178</w:t>
                                  </w:r>
                                </w:p>
                              </w:tc>
                              <w:tc>
                                <w:tcPr>
                                  <w:tcW w:w="739" w:type="dxa"/>
                                </w:tcPr>
                                <w:p w14:paraId="43B8456C">
                                  <w:pPr>
                                    <w:pStyle w:val="10"/>
                                    <w:spacing w:before="62"/>
                                    <w:ind w:left="215"/>
                                    <w:rPr>
                                      <w:sz w:val="16"/>
                                    </w:rPr>
                                  </w:pPr>
                                  <w:r>
                                    <w:rPr>
                                      <w:spacing w:val="-2"/>
                                      <w:sz w:val="16"/>
                                    </w:rPr>
                                    <w:t>74430</w:t>
                                  </w:r>
                                </w:p>
                              </w:tc>
                              <w:tc>
                                <w:tcPr>
                                  <w:tcW w:w="2672" w:type="dxa"/>
                                </w:tcPr>
                                <w:p w14:paraId="26D7227B">
                                  <w:pPr>
                                    <w:pStyle w:val="10"/>
                                    <w:spacing w:before="62"/>
                                    <w:ind w:left="48"/>
                                    <w:rPr>
                                      <w:sz w:val="16"/>
                                    </w:rPr>
                                  </w:pPr>
                                  <w:r>
                                    <w:rPr>
                                      <w:sz w:val="16"/>
                                    </w:rPr>
                                    <w:t>Daptomicina</w:t>
                                  </w:r>
                                  <w:r>
                                    <w:rPr>
                                      <w:spacing w:val="-1"/>
                                      <w:sz w:val="16"/>
                                    </w:rPr>
                                    <w:t xml:space="preserve"> </w:t>
                                  </w:r>
                                  <w:r>
                                    <w:rPr>
                                      <w:sz w:val="16"/>
                                    </w:rPr>
                                    <w:t>500mg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849" w:type="dxa"/>
                                </w:tcPr>
                                <w:p w14:paraId="1FE38E39">
                                  <w:pPr>
                                    <w:pStyle w:val="10"/>
                                    <w:spacing w:before="62"/>
                                    <w:ind w:left="193"/>
                                    <w:rPr>
                                      <w:sz w:val="16"/>
                                    </w:rPr>
                                  </w:pPr>
                                  <w:r>
                                    <w:rPr>
                                      <w:spacing w:val="-2"/>
                                      <w:sz w:val="16"/>
                                    </w:rPr>
                                    <w:t>207/2023</w:t>
                                  </w:r>
                                </w:p>
                              </w:tc>
                              <w:tc>
                                <w:tcPr>
                                  <w:tcW w:w="844" w:type="dxa"/>
                                </w:tcPr>
                                <w:p w14:paraId="33F0B85B">
                                  <w:pPr>
                                    <w:pStyle w:val="10"/>
                                    <w:spacing w:before="62"/>
                                    <w:ind w:left="51"/>
                                    <w:rPr>
                                      <w:sz w:val="16"/>
                                    </w:rPr>
                                  </w:pPr>
                                  <w:r>
                                    <w:rPr>
                                      <w:spacing w:val="-2"/>
                                      <w:sz w:val="16"/>
                                    </w:rPr>
                                    <w:t>26/05/2023</w:t>
                                  </w:r>
                                </w:p>
                              </w:tc>
                              <w:tc>
                                <w:tcPr>
                                  <w:tcW w:w="1816" w:type="dxa"/>
                                </w:tcPr>
                                <w:p w14:paraId="3F4F218F">
                                  <w:pPr>
                                    <w:pStyle w:val="10"/>
                                    <w:spacing w:before="62"/>
                                    <w:ind w:left="6" w:right="31"/>
                                    <w:jc w:val="center"/>
                                    <w:rPr>
                                      <w:sz w:val="16"/>
                                    </w:rPr>
                                  </w:pPr>
                                  <w:r>
                                    <w:rPr>
                                      <w:sz w:val="16"/>
                                    </w:rPr>
                                    <w:t>SEI-</w:t>
                                  </w:r>
                                  <w:r>
                                    <w:rPr>
                                      <w:spacing w:val="-2"/>
                                      <w:sz w:val="16"/>
                                    </w:rPr>
                                    <w:t>260008/002438/2023</w:t>
                                  </w:r>
                                </w:p>
                              </w:tc>
                              <w:tc>
                                <w:tcPr>
                                  <w:tcW w:w="994" w:type="dxa"/>
                                </w:tcPr>
                                <w:p w14:paraId="10683391">
                                  <w:pPr>
                                    <w:pStyle w:val="10"/>
                                    <w:spacing w:before="62"/>
                                    <w:ind w:left="89"/>
                                    <w:rPr>
                                      <w:sz w:val="16"/>
                                    </w:rPr>
                                  </w:pPr>
                                  <w:r>
                                    <w:rPr>
                                      <w:sz w:val="16"/>
                                    </w:rPr>
                                    <w:t>R$</w:t>
                                  </w:r>
                                  <w:r>
                                    <w:rPr>
                                      <w:spacing w:val="-1"/>
                                      <w:sz w:val="16"/>
                                    </w:rPr>
                                    <w:t xml:space="preserve"> </w:t>
                                  </w:r>
                                  <w:r>
                                    <w:rPr>
                                      <w:spacing w:val="-2"/>
                                      <w:sz w:val="16"/>
                                    </w:rPr>
                                    <w:t>120,00</w:t>
                                  </w:r>
                                </w:p>
                              </w:tc>
                              <w:tc>
                                <w:tcPr>
                                  <w:tcW w:w="865" w:type="dxa"/>
                                </w:tcPr>
                                <w:p w14:paraId="5BD2AFBC">
                                  <w:pPr>
                                    <w:pStyle w:val="10"/>
                                    <w:spacing w:before="62"/>
                                    <w:ind w:left="235"/>
                                    <w:rPr>
                                      <w:sz w:val="16"/>
                                    </w:rPr>
                                  </w:pPr>
                                  <w:r>
                                    <w:rPr>
                                      <w:spacing w:val="-5"/>
                                      <w:sz w:val="16"/>
                                    </w:rPr>
                                    <w:t>445</w:t>
                                  </w:r>
                                </w:p>
                              </w:tc>
                              <w:tc>
                                <w:tcPr>
                                  <w:tcW w:w="1224" w:type="dxa"/>
                                </w:tcPr>
                                <w:p w14:paraId="4B997B12">
                                  <w:pPr>
                                    <w:pStyle w:val="10"/>
                                    <w:spacing w:before="62"/>
                                    <w:ind w:left="226"/>
                                    <w:rPr>
                                      <w:sz w:val="16"/>
                                    </w:rPr>
                                  </w:pPr>
                                  <w:r>
                                    <w:rPr>
                                      <w:sz w:val="16"/>
                                    </w:rPr>
                                    <w:t>R$</w:t>
                                  </w:r>
                                  <w:r>
                                    <w:rPr>
                                      <w:spacing w:val="-1"/>
                                      <w:sz w:val="16"/>
                                    </w:rPr>
                                    <w:t xml:space="preserve"> </w:t>
                                  </w:r>
                                  <w:r>
                                    <w:rPr>
                                      <w:spacing w:val="-2"/>
                                      <w:sz w:val="16"/>
                                    </w:rPr>
                                    <w:t>53.400,00</w:t>
                                  </w:r>
                                </w:p>
                              </w:tc>
                            </w:tr>
                            <w:tr w14:paraId="4BC9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6" w:type="dxa"/>
                                </w:tcPr>
                                <w:p w14:paraId="35DFD961">
                                  <w:pPr>
                                    <w:pStyle w:val="10"/>
                                    <w:spacing w:before="54"/>
                                    <w:ind w:left="50"/>
                                    <w:rPr>
                                      <w:sz w:val="16"/>
                                    </w:rPr>
                                  </w:pPr>
                                  <w:r>
                                    <w:rPr>
                                      <w:spacing w:val="-5"/>
                                      <w:sz w:val="16"/>
                                    </w:rPr>
                                    <w:t>256</w:t>
                                  </w:r>
                                </w:p>
                              </w:tc>
                              <w:tc>
                                <w:tcPr>
                                  <w:tcW w:w="739" w:type="dxa"/>
                                </w:tcPr>
                                <w:p w14:paraId="5F2CB9B9">
                                  <w:pPr>
                                    <w:pStyle w:val="10"/>
                                    <w:spacing w:before="54"/>
                                    <w:ind w:left="215"/>
                                    <w:rPr>
                                      <w:sz w:val="16"/>
                                    </w:rPr>
                                  </w:pPr>
                                  <w:r>
                                    <w:rPr>
                                      <w:spacing w:val="-2"/>
                                      <w:sz w:val="16"/>
                                    </w:rPr>
                                    <w:t>17917</w:t>
                                  </w:r>
                                </w:p>
                              </w:tc>
                              <w:tc>
                                <w:tcPr>
                                  <w:tcW w:w="2672" w:type="dxa"/>
                                </w:tcPr>
                                <w:p w14:paraId="16894E7E">
                                  <w:pPr>
                                    <w:pStyle w:val="10"/>
                                    <w:spacing w:before="54"/>
                                    <w:ind w:left="48"/>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849" w:type="dxa"/>
                                </w:tcPr>
                                <w:p w14:paraId="6D406F8C">
                                  <w:pPr>
                                    <w:pStyle w:val="10"/>
                                    <w:spacing w:before="54"/>
                                    <w:ind w:left="193"/>
                                    <w:rPr>
                                      <w:sz w:val="16"/>
                                    </w:rPr>
                                  </w:pPr>
                                  <w:r>
                                    <w:rPr>
                                      <w:spacing w:val="-2"/>
                                      <w:sz w:val="16"/>
                                    </w:rPr>
                                    <w:t>021/2023</w:t>
                                  </w:r>
                                </w:p>
                              </w:tc>
                              <w:tc>
                                <w:tcPr>
                                  <w:tcW w:w="844" w:type="dxa"/>
                                </w:tcPr>
                                <w:p w14:paraId="1425100A">
                                  <w:pPr>
                                    <w:pStyle w:val="10"/>
                                    <w:spacing w:before="54"/>
                                    <w:ind w:left="51"/>
                                    <w:rPr>
                                      <w:sz w:val="16"/>
                                    </w:rPr>
                                  </w:pPr>
                                  <w:r>
                                    <w:rPr>
                                      <w:spacing w:val="-2"/>
                                      <w:sz w:val="16"/>
                                    </w:rPr>
                                    <w:t>03/01/2023</w:t>
                                  </w:r>
                                </w:p>
                              </w:tc>
                              <w:tc>
                                <w:tcPr>
                                  <w:tcW w:w="1816" w:type="dxa"/>
                                </w:tcPr>
                                <w:p w14:paraId="58C0F955">
                                  <w:pPr>
                                    <w:pStyle w:val="10"/>
                                    <w:spacing w:before="54"/>
                                    <w:ind w:right="31"/>
                                    <w:jc w:val="center"/>
                                    <w:rPr>
                                      <w:sz w:val="16"/>
                                    </w:rPr>
                                  </w:pPr>
                                  <w:r>
                                    <w:rPr>
                                      <w:sz w:val="16"/>
                                    </w:rPr>
                                    <w:t>SEI-</w:t>
                                  </w:r>
                                  <w:r>
                                    <w:rPr>
                                      <w:spacing w:val="-2"/>
                                      <w:sz w:val="16"/>
                                    </w:rPr>
                                    <w:t>260008/011330/2022</w:t>
                                  </w:r>
                                </w:p>
                              </w:tc>
                              <w:tc>
                                <w:tcPr>
                                  <w:tcW w:w="994" w:type="dxa"/>
                                </w:tcPr>
                                <w:p w14:paraId="2EC39969">
                                  <w:pPr>
                                    <w:pStyle w:val="10"/>
                                    <w:spacing w:before="54"/>
                                    <w:ind w:left="89"/>
                                    <w:rPr>
                                      <w:sz w:val="16"/>
                                    </w:rPr>
                                  </w:pPr>
                                  <w:r>
                                    <w:rPr>
                                      <w:sz w:val="16"/>
                                    </w:rPr>
                                    <w:t>R$</w:t>
                                  </w:r>
                                  <w:r>
                                    <w:rPr>
                                      <w:spacing w:val="-1"/>
                                      <w:sz w:val="16"/>
                                    </w:rPr>
                                    <w:t xml:space="preserve"> </w:t>
                                  </w:r>
                                  <w:r>
                                    <w:rPr>
                                      <w:spacing w:val="-4"/>
                                      <w:sz w:val="16"/>
                                    </w:rPr>
                                    <w:t>1,21</w:t>
                                  </w:r>
                                </w:p>
                              </w:tc>
                              <w:tc>
                                <w:tcPr>
                                  <w:tcW w:w="865" w:type="dxa"/>
                                </w:tcPr>
                                <w:p w14:paraId="6AFFAB3B">
                                  <w:pPr>
                                    <w:pStyle w:val="10"/>
                                    <w:spacing w:before="54"/>
                                    <w:ind w:left="235"/>
                                    <w:rPr>
                                      <w:sz w:val="16"/>
                                    </w:rPr>
                                  </w:pPr>
                                  <w:r>
                                    <w:rPr>
                                      <w:spacing w:val="-4"/>
                                      <w:sz w:val="16"/>
                                    </w:rPr>
                                    <w:t>2070</w:t>
                                  </w:r>
                                </w:p>
                              </w:tc>
                              <w:tc>
                                <w:tcPr>
                                  <w:tcW w:w="1224" w:type="dxa"/>
                                </w:tcPr>
                                <w:p w14:paraId="3A200C2A">
                                  <w:pPr>
                                    <w:pStyle w:val="10"/>
                                    <w:spacing w:before="54"/>
                                    <w:ind w:left="226"/>
                                    <w:rPr>
                                      <w:sz w:val="16"/>
                                    </w:rPr>
                                  </w:pPr>
                                  <w:r>
                                    <w:rPr>
                                      <w:sz w:val="16"/>
                                    </w:rPr>
                                    <w:t>R$</w:t>
                                  </w:r>
                                  <w:r>
                                    <w:rPr>
                                      <w:spacing w:val="-1"/>
                                      <w:sz w:val="16"/>
                                    </w:rPr>
                                    <w:t xml:space="preserve"> </w:t>
                                  </w:r>
                                  <w:r>
                                    <w:rPr>
                                      <w:spacing w:val="-2"/>
                                      <w:sz w:val="16"/>
                                    </w:rPr>
                                    <w:t>2.504,70</w:t>
                                  </w:r>
                                </w:p>
                              </w:tc>
                            </w:tr>
                            <w:tr w14:paraId="78BF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6" w:type="dxa"/>
                                </w:tcPr>
                                <w:p w14:paraId="7B63D52D">
                                  <w:pPr>
                                    <w:pStyle w:val="10"/>
                                    <w:spacing w:before="54"/>
                                    <w:ind w:left="50"/>
                                    <w:rPr>
                                      <w:sz w:val="16"/>
                                    </w:rPr>
                                  </w:pPr>
                                  <w:r>
                                    <w:rPr>
                                      <w:spacing w:val="-5"/>
                                      <w:sz w:val="16"/>
                                    </w:rPr>
                                    <w:t>730</w:t>
                                  </w:r>
                                </w:p>
                              </w:tc>
                              <w:tc>
                                <w:tcPr>
                                  <w:tcW w:w="739" w:type="dxa"/>
                                </w:tcPr>
                                <w:p w14:paraId="1B9D9D0D">
                                  <w:pPr>
                                    <w:pStyle w:val="10"/>
                                    <w:spacing w:before="54"/>
                                    <w:ind w:left="215"/>
                                    <w:rPr>
                                      <w:sz w:val="16"/>
                                    </w:rPr>
                                  </w:pPr>
                                  <w:r>
                                    <w:rPr>
                                      <w:spacing w:val="-2"/>
                                      <w:sz w:val="16"/>
                                    </w:rPr>
                                    <w:t>17976</w:t>
                                  </w:r>
                                </w:p>
                              </w:tc>
                              <w:tc>
                                <w:tcPr>
                                  <w:tcW w:w="2672" w:type="dxa"/>
                                </w:tcPr>
                                <w:p w14:paraId="6A14D134">
                                  <w:pPr>
                                    <w:pStyle w:val="10"/>
                                    <w:spacing w:before="54"/>
                                    <w:ind w:left="48"/>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849" w:type="dxa"/>
                                </w:tcPr>
                                <w:p w14:paraId="71DEFCAF">
                                  <w:pPr>
                                    <w:pStyle w:val="10"/>
                                    <w:spacing w:before="54"/>
                                    <w:ind w:left="193"/>
                                    <w:rPr>
                                      <w:sz w:val="16"/>
                                    </w:rPr>
                                  </w:pPr>
                                  <w:r>
                                    <w:rPr>
                                      <w:spacing w:val="-2"/>
                                      <w:sz w:val="16"/>
                                    </w:rPr>
                                    <w:t>207/2023</w:t>
                                  </w:r>
                                </w:p>
                              </w:tc>
                              <w:tc>
                                <w:tcPr>
                                  <w:tcW w:w="844" w:type="dxa"/>
                                </w:tcPr>
                                <w:p w14:paraId="660B9F80">
                                  <w:pPr>
                                    <w:pStyle w:val="10"/>
                                    <w:spacing w:before="54"/>
                                    <w:ind w:left="51"/>
                                    <w:rPr>
                                      <w:sz w:val="16"/>
                                    </w:rPr>
                                  </w:pPr>
                                  <w:r>
                                    <w:rPr>
                                      <w:spacing w:val="-2"/>
                                      <w:sz w:val="16"/>
                                    </w:rPr>
                                    <w:t>26/05/2023</w:t>
                                  </w:r>
                                </w:p>
                              </w:tc>
                              <w:tc>
                                <w:tcPr>
                                  <w:tcW w:w="1816" w:type="dxa"/>
                                </w:tcPr>
                                <w:p w14:paraId="7AF877DA">
                                  <w:pPr>
                                    <w:pStyle w:val="10"/>
                                    <w:spacing w:before="54"/>
                                    <w:ind w:left="6" w:right="31"/>
                                    <w:jc w:val="center"/>
                                    <w:rPr>
                                      <w:sz w:val="16"/>
                                    </w:rPr>
                                  </w:pPr>
                                  <w:r>
                                    <w:rPr>
                                      <w:sz w:val="16"/>
                                    </w:rPr>
                                    <w:t>SEI-</w:t>
                                  </w:r>
                                  <w:r>
                                    <w:rPr>
                                      <w:spacing w:val="-2"/>
                                      <w:sz w:val="16"/>
                                    </w:rPr>
                                    <w:t>260008/002438/2023</w:t>
                                  </w:r>
                                </w:p>
                              </w:tc>
                              <w:tc>
                                <w:tcPr>
                                  <w:tcW w:w="994" w:type="dxa"/>
                                </w:tcPr>
                                <w:p w14:paraId="43F882B8">
                                  <w:pPr>
                                    <w:pStyle w:val="10"/>
                                    <w:spacing w:before="54"/>
                                    <w:ind w:left="89"/>
                                    <w:rPr>
                                      <w:sz w:val="16"/>
                                    </w:rPr>
                                  </w:pPr>
                                  <w:r>
                                    <w:rPr>
                                      <w:sz w:val="16"/>
                                    </w:rPr>
                                    <w:t>R$</w:t>
                                  </w:r>
                                  <w:r>
                                    <w:rPr>
                                      <w:spacing w:val="-1"/>
                                      <w:sz w:val="16"/>
                                    </w:rPr>
                                    <w:t xml:space="preserve"> </w:t>
                                  </w:r>
                                  <w:r>
                                    <w:rPr>
                                      <w:spacing w:val="-4"/>
                                      <w:sz w:val="16"/>
                                    </w:rPr>
                                    <w:t>9,00</w:t>
                                  </w:r>
                                </w:p>
                              </w:tc>
                              <w:tc>
                                <w:tcPr>
                                  <w:tcW w:w="865" w:type="dxa"/>
                                </w:tcPr>
                                <w:p w14:paraId="791D915E">
                                  <w:pPr>
                                    <w:pStyle w:val="10"/>
                                    <w:spacing w:before="54"/>
                                    <w:ind w:left="235"/>
                                    <w:rPr>
                                      <w:sz w:val="16"/>
                                    </w:rPr>
                                  </w:pPr>
                                  <w:r>
                                    <w:rPr>
                                      <w:spacing w:val="-2"/>
                                      <w:sz w:val="16"/>
                                    </w:rPr>
                                    <w:t>56220</w:t>
                                  </w:r>
                                </w:p>
                              </w:tc>
                              <w:tc>
                                <w:tcPr>
                                  <w:tcW w:w="1224" w:type="dxa"/>
                                </w:tcPr>
                                <w:p w14:paraId="2764516F">
                                  <w:pPr>
                                    <w:pStyle w:val="10"/>
                                    <w:spacing w:before="54"/>
                                    <w:ind w:left="226"/>
                                    <w:rPr>
                                      <w:sz w:val="16"/>
                                    </w:rPr>
                                  </w:pPr>
                                  <w:r>
                                    <w:rPr>
                                      <w:sz w:val="16"/>
                                    </w:rPr>
                                    <w:t>R$</w:t>
                                  </w:r>
                                  <w:r>
                                    <w:rPr>
                                      <w:spacing w:val="-1"/>
                                      <w:sz w:val="16"/>
                                    </w:rPr>
                                    <w:t xml:space="preserve"> </w:t>
                                  </w:r>
                                  <w:r>
                                    <w:rPr>
                                      <w:spacing w:val="-2"/>
                                      <w:sz w:val="16"/>
                                    </w:rPr>
                                    <w:t>505.980,00</w:t>
                                  </w:r>
                                </w:p>
                              </w:tc>
                            </w:tr>
                            <w:tr w14:paraId="2D18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86" w:type="dxa"/>
                                </w:tcPr>
                                <w:p w14:paraId="2565043F">
                                  <w:pPr>
                                    <w:pStyle w:val="10"/>
                                    <w:spacing w:before="54" w:line="164" w:lineRule="exact"/>
                                    <w:ind w:left="50"/>
                                    <w:rPr>
                                      <w:sz w:val="16"/>
                                    </w:rPr>
                                  </w:pPr>
                                  <w:r>
                                    <w:rPr>
                                      <w:spacing w:val="-4"/>
                                      <w:sz w:val="16"/>
                                    </w:rPr>
                                    <w:t>7737</w:t>
                                  </w:r>
                                </w:p>
                              </w:tc>
                              <w:tc>
                                <w:tcPr>
                                  <w:tcW w:w="739" w:type="dxa"/>
                                </w:tcPr>
                                <w:p w14:paraId="104AADF9">
                                  <w:pPr>
                                    <w:pStyle w:val="10"/>
                                    <w:spacing w:before="54" w:line="164" w:lineRule="exact"/>
                                    <w:ind w:left="215"/>
                                    <w:rPr>
                                      <w:sz w:val="16"/>
                                    </w:rPr>
                                  </w:pPr>
                                  <w:r>
                                    <w:rPr>
                                      <w:spacing w:val="-2"/>
                                      <w:sz w:val="16"/>
                                    </w:rPr>
                                    <w:t>118708</w:t>
                                  </w:r>
                                </w:p>
                              </w:tc>
                              <w:tc>
                                <w:tcPr>
                                  <w:tcW w:w="2672" w:type="dxa"/>
                                </w:tcPr>
                                <w:p w14:paraId="2284A4AB">
                                  <w:pPr>
                                    <w:pStyle w:val="10"/>
                                    <w:spacing w:before="54" w:line="164" w:lineRule="exact"/>
                                    <w:ind w:left="48"/>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849" w:type="dxa"/>
                                </w:tcPr>
                                <w:p w14:paraId="2D055C4B">
                                  <w:pPr>
                                    <w:pStyle w:val="10"/>
                                    <w:spacing w:before="54" w:line="164" w:lineRule="exact"/>
                                    <w:ind w:left="193"/>
                                    <w:rPr>
                                      <w:sz w:val="16"/>
                                    </w:rPr>
                                  </w:pPr>
                                  <w:r>
                                    <w:rPr>
                                      <w:spacing w:val="-2"/>
                                      <w:sz w:val="16"/>
                                    </w:rPr>
                                    <w:t>206/2023</w:t>
                                  </w:r>
                                </w:p>
                              </w:tc>
                              <w:tc>
                                <w:tcPr>
                                  <w:tcW w:w="844" w:type="dxa"/>
                                </w:tcPr>
                                <w:p w14:paraId="25C6AC78">
                                  <w:pPr>
                                    <w:pStyle w:val="10"/>
                                    <w:spacing w:before="54" w:line="164" w:lineRule="exact"/>
                                    <w:ind w:left="51"/>
                                    <w:rPr>
                                      <w:sz w:val="16"/>
                                    </w:rPr>
                                  </w:pPr>
                                  <w:r>
                                    <w:rPr>
                                      <w:spacing w:val="-2"/>
                                      <w:sz w:val="16"/>
                                    </w:rPr>
                                    <w:t>21/07/2023</w:t>
                                  </w:r>
                                </w:p>
                              </w:tc>
                              <w:tc>
                                <w:tcPr>
                                  <w:tcW w:w="1816" w:type="dxa"/>
                                </w:tcPr>
                                <w:p w14:paraId="7C65316B">
                                  <w:pPr>
                                    <w:pStyle w:val="10"/>
                                    <w:spacing w:before="54" w:line="164" w:lineRule="exact"/>
                                    <w:ind w:left="6" w:right="31"/>
                                    <w:jc w:val="center"/>
                                    <w:rPr>
                                      <w:sz w:val="16"/>
                                    </w:rPr>
                                  </w:pPr>
                                  <w:r>
                                    <w:rPr>
                                      <w:sz w:val="16"/>
                                    </w:rPr>
                                    <w:t>SEI-</w:t>
                                  </w:r>
                                  <w:r>
                                    <w:rPr>
                                      <w:spacing w:val="-2"/>
                                      <w:sz w:val="16"/>
                                    </w:rPr>
                                    <w:t>260008/002799/2023</w:t>
                                  </w:r>
                                </w:p>
                              </w:tc>
                              <w:tc>
                                <w:tcPr>
                                  <w:tcW w:w="994" w:type="dxa"/>
                                </w:tcPr>
                                <w:p w14:paraId="0B455C02">
                                  <w:pPr>
                                    <w:pStyle w:val="10"/>
                                    <w:spacing w:before="54" w:line="164" w:lineRule="exact"/>
                                    <w:ind w:left="89"/>
                                    <w:rPr>
                                      <w:sz w:val="16"/>
                                    </w:rPr>
                                  </w:pPr>
                                  <w:r>
                                    <w:rPr>
                                      <w:sz w:val="16"/>
                                    </w:rPr>
                                    <w:t>R$</w:t>
                                  </w:r>
                                  <w:r>
                                    <w:rPr>
                                      <w:spacing w:val="-1"/>
                                      <w:sz w:val="16"/>
                                    </w:rPr>
                                    <w:t xml:space="preserve"> </w:t>
                                  </w:r>
                                  <w:r>
                                    <w:rPr>
                                      <w:spacing w:val="-2"/>
                                      <w:sz w:val="16"/>
                                    </w:rPr>
                                    <w:t>402,99</w:t>
                                  </w:r>
                                </w:p>
                              </w:tc>
                              <w:tc>
                                <w:tcPr>
                                  <w:tcW w:w="865" w:type="dxa"/>
                                </w:tcPr>
                                <w:p w14:paraId="4B8A6901">
                                  <w:pPr>
                                    <w:pStyle w:val="10"/>
                                    <w:spacing w:before="54" w:line="164" w:lineRule="exact"/>
                                    <w:ind w:left="235"/>
                                    <w:rPr>
                                      <w:sz w:val="16"/>
                                    </w:rPr>
                                  </w:pPr>
                                  <w:r>
                                    <w:rPr>
                                      <w:spacing w:val="-5"/>
                                      <w:sz w:val="16"/>
                                    </w:rPr>
                                    <w:t>405</w:t>
                                  </w:r>
                                </w:p>
                              </w:tc>
                              <w:tc>
                                <w:tcPr>
                                  <w:tcW w:w="1224" w:type="dxa"/>
                                </w:tcPr>
                                <w:p w14:paraId="13E42588">
                                  <w:pPr>
                                    <w:pStyle w:val="10"/>
                                    <w:spacing w:before="54" w:line="164" w:lineRule="exact"/>
                                    <w:ind w:left="226"/>
                                    <w:rPr>
                                      <w:sz w:val="16"/>
                                    </w:rPr>
                                  </w:pPr>
                                  <w:r>
                                    <w:rPr>
                                      <w:sz w:val="16"/>
                                    </w:rPr>
                                    <w:t>R$</w:t>
                                  </w:r>
                                  <w:r>
                                    <w:rPr>
                                      <w:spacing w:val="-1"/>
                                      <w:sz w:val="16"/>
                                    </w:rPr>
                                    <w:t xml:space="preserve"> </w:t>
                                  </w:r>
                                  <w:r>
                                    <w:rPr>
                                      <w:spacing w:val="-2"/>
                                      <w:sz w:val="16"/>
                                    </w:rPr>
                                    <w:t>163.210,95</w:t>
                                  </w:r>
                                </w:p>
                              </w:tc>
                            </w:tr>
                            <w:tr w14:paraId="6BD1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86" w:type="dxa"/>
                                </w:tcPr>
                                <w:p w14:paraId="52675DB5">
                                  <w:pPr>
                                    <w:pStyle w:val="10"/>
                                    <w:rPr>
                                      <w:sz w:val="18"/>
                                    </w:rPr>
                                  </w:pPr>
                                </w:p>
                              </w:tc>
                              <w:tc>
                                <w:tcPr>
                                  <w:tcW w:w="739" w:type="dxa"/>
                                </w:tcPr>
                                <w:p w14:paraId="12B6659C">
                                  <w:pPr>
                                    <w:pStyle w:val="10"/>
                                    <w:rPr>
                                      <w:sz w:val="18"/>
                                    </w:rPr>
                                  </w:pPr>
                                </w:p>
                              </w:tc>
                              <w:tc>
                                <w:tcPr>
                                  <w:tcW w:w="2672" w:type="dxa"/>
                                </w:tcPr>
                                <w:p w14:paraId="1118329A">
                                  <w:pPr>
                                    <w:pStyle w:val="10"/>
                                    <w:rPr>
                                      <w:sz w:val="18"/>
                                    </w:rPr>
                                  </w:pPr>
                                </w:p>
                              </w:tc>
                              <w:tc>
                                <w:tcPr>
                                  <w:tcW w:w="849" w:type="dxa"/>
                                </w:tcPr>
                                <w:p w14:paraId="0494D0E0">
                                  <w:pPr>
                                    <w:pStyle w:val="10"/>
                                    <w:rPr>
                                      <w:sz w:val="18"/>
                                    </w:rPr>
                                  </w:pPr>
                                </w:p>
                              </w:tc>
                              <w:tc>
                                <w:tcPr>
                                  <w:tcW w:w="844" w:type="dxa"/>
                                </w:tcPr>
                                <w:p w14:paraId="1D585FF4">
                                  <w:pPr>
                                    <w:pStyle w:val="10"/>
                                    <w:rPr>
                                      <w:sz w:val="18"/>
                                    </w:rPr>
                                  </w:pPr>
                                </w:p>
                              </w:tc>
                              <w:tc>
                                <w:tcPr>
                                  <w:tcW w:w="1816" w:type="dxa"/>
                                </w:tcPr>
                                <w:p w14:paraId="65A917A7">
                                  <w:pPr>
                                    <w:pStyle w:val="10"/>
                                    <w:rPr>
                                      <w:sz w:val="18"/>
                                    </w:rPr>
                                  </w:pPr>
                                </w:p>
                              </w:tc>
                              <w:tc>
                                <w:tcPr>
                                  <w:tcW w:w="994" w:type="dxa"/>
                                </w:tcPr>
                                <w:p w14:paraId="5CD00579">
                                  <w:pPr>
                                    <w:pStyle w:val="10"/>
                                    <w:spacing w:before="116" w:line="122" w:lineRule="exact"/>
                                    <w:ind w:left="89" w:right="-44"/>
                                    <w:rPr>
                                      <w:sz w:val="16"/>
                                    </w:rPr>
                                  </w:pPr>
                                  <w:r>
                                    <w:rPr>
                                      <w:spacing w:val="-2"/>
                                      <w:sz w:val="16"/>
                                    </w:rPr>
                                    <w:t>FRACASSOU</w:t>
                                  </w:r>
                                </w:p>
                              </w:tc>
                              <w:tc>
                                <w:tcPr>
                                  <w:tcW w:w="865" w:type="dxa"/>
                                </w:tcPr>
                                <w:p w14:paraId="4A3C1E4B">
                                  <w:pPr>
                                    <w:pStyle w:val="10"/>
                                    <w:rPr>
                                      <w:sz w:val="18"/>
                                    </w:rPr>
                                  </w:pPr>
                                </w:p>
                              </w:tc>
                              <w:tc>
                                <w:tcPr>
                                  <w:tcW w:w="1224" w:type="dxa"/>
                                </w:tcPr>
                                <w:p w14:paraId="29CCB1B9">
                                  <w:pPr>
                                    <w:pStyle w:val="10"/>
                                    <w:rPr>
                                      <w:sz w:val="18"/>
                                    </w:rPr>
                                  </w:pPr>
                                </w:p>
                              </w:tc>
                            </w:tr>
                            <w:tr w14:paraId="7CAF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86" w:type="dxa"/>
                                </w:tcPr>
                                <w:p w14:paraId="29BACC93">
                                  <w:pPr>
                                    <w:pStyle w:val="10"/>
                                    <w:spacing w:line="177" w:lineRule="exact"/>
                                    <w:ind w:left="50"/>
                                    <w:rPr>
                                      <w:sz w:val="16"/>
                                    </w:rPr>
                                  </w:pPr>
                                  <w:r>
                                    <w:rPr>
                                      <w:spacing w:val="-5"/>
                                      <w:sz w:val="16"/>
                                    </w:rPr>
                                    <w:t>725</w:t>
                                  </w:r>
                                </w:p>
                              </w:tc>
                              <w:tc>
                                <w:tcPr>
                                  <w:tcW w:w="739" w:type="dxa"/>
                                </w:tcPr>
                                <w:p w14:paraId="47EC7853">
                                  <w:pPr>
                                    <w:pStyle w:val="10"/>
                                    <w:spacing w:line="177" w:lineRule="exact"/>
                                    <w:ind w:left="215"/>
                                    <w:rPr>
                                      <w:sz w:val="16"/>
                                    </w:rPr>
                                  </w:pPr>
                                  <w:r>
                                    <w:rPr>
                                      <w:spacing w:val="-2"/>
                                      <w:sz w:val="16"/>
                                    </w:rPr>
                                    <w:t>18091</w:t>
                                  </w:r>
                                </w:p>
                              </w:tc>
                              <w:tc>
                                <w:tcPr>
                                  <w:tcW w:w="2672" w:type="dxa"/>
                                </w:tcPr>
                                <w:p w14:paraId="0490CE09">
                                  <w:pPr>
                                    <w:pStyle w:val="10"/>
                                    <w:spacing w:line="177" w:lineRule="exact"/>
                                    <w:ind w:left="48"/>
                                    <w:rPr>
                                      <w:sz w:val="16"/>
                                    </w:rPr>
                                  </w:pPr>
                                  <w:r>
                                    <w:rPr>
                                      <w:sz w:val="16"/>
                                    </w:rPr>
                                    <w:t>Nitrofurantoina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cap</w:t>
                                  </w:r>
                                </w:p>
                              </w:tc>
                              <w:tc>
                                <w:tcPr>
                                  <w:tcW w:w="849" w:type="dxa"/>
                                </w:tcPr>
                                <w:p w14:paraId="052CE887">
                                  <w:pPr>
                                    <w:pStyle w:val="10"/>
                                    <w:spacing w:line="177" w:lineRule="exact"/>
                                    <w:ind w:left="193"/>
                                    <w:rPr>
                                      <w:sz w:val="16"/>
                                    </w:rPr>
                                  </w:pPr>
                                  <w:r>
                                    <w:rPr>
                                      <w:spacing w:val="-10"/>
                                      <w:sz w:val="16"/>
                                    </w:rPr>
                                    <w:t>-</w:t>
                                  </w:r>
                                </w:p>
                              </w:tc>
                              <w:tc>
                                <w:tcPr>
                                  <w:tcW w:w="844" w:type="dxa"/>
                                </w:tcPr>
                                <w:p w14:paraId="7BF17A74">
                                  <w:pPr>
                                    <w:pStyle w:val="10"/>
                                    <w:spacing w:line="177" w:lineRule="exact"/>
                                    <w:ind w:left="51"/>
                                    <w:rPr>
                                      <w:sz w:val="16"/>
                                    </w:rPr>
                                  </w:pPr>
                                  <w:r>
                                    <w:rPr>
                                      <w:spacing w:val="-10"/>
                                      <w:sz w:val="16"/>
                                    </w:rPr>
                                    <w:t>-</w:t>
                                  </w:r>
                                </w:p>
                              </w:tc>
                              <w:tc>
                                <w:tcPr>
                                  <w:tcW w:w="4899" w:type="dxa"/>
                                  <w:gridSpan w:val="4"/>
                                </w:tcPr>
                                <w:p w14:paraId="0B256355">
                                  <w:pPr>
                                    <w:pStyle w:val="10"/>
                                    <w:tabs>
                                      <w:tab w:val="left" w:pos="3045"/>
                                      <w:tab w:val="left" w:pos="3901"/>
                                    </w:tabs>
                                    <w:spacing w:before="33" w:line="175" w:lineRule="auto"/>
                                    <w:ind w:left="1905" w:right="942" w:hanging="1842"/>
                                    <w:rPr>
                                      <w:sz w:val="16"/>
                                    </w:rPr>
                                  </w:pPr>
                                  <w:r>
                                    <w:rPr>
                                      <w:spacing w:val="-2"/>
                                      <w:sz w:val="16"/>
                                    </w:rPr>
                                    <w:t>SEI-260008/000802/2023</w:t>
                                  </w:r>
                                  <w:r>
                                    <w:rPr>
                                      <w:sz w:val="16"/>
                                    </w:rPr>
                                    <w:tab/>
                                  </w:r>
                                  <w:r>
                                    <w:rPr>
                                      <w:sz w:val="16"/>
                                    </w:rPr>
                                    <w:tab/>
                                  </w:r>
                                  <w:r>
                                    <w:rPr>
                                      <w:spacing w:val="-4"/>
                                      <w:sz w:val="16"/>
                                    </w:rPr>
                                    <w:t>1525</w:t>
                                  </w:r>
                                  <w:r>
                                    <w:rPr>
                                      <w:sz w:val="16"/>
                                    </w:rPr>
                                    <w:tab/>
                                  </w:r>
                                  <w:r>
                                    <w:rPr>
                                      <w:spacing w:val="-10"/>
                                      <w:sz w:val="16"/>
                                    </w:rPr>
                                    <w:t>-</w:t>
                                  </w:r>
                                  <w:r>
                                    <w:rPr>
                                      <w:spacing w:val="40"/>
                                      <w:sz w:val="16"/>
                                    </w:rPr>
                                    <w:t xml:space="preserve"> </w:t>
                                  </w:r>
                                  <w:r>
                                    <w:rPr>
                                      <w:spacing w:val="-2"/>
                                      <w:sz w:val="16"/>
                                    </w:rPr>
                                    <w:t>(PESQUISA)</w:t>
                                  </w:r>
                                </w:p>
                              </w:tc>
                            </w:tr>
                            <w:tr w14:paraId="7904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86" w:type="dxa"/>
                                </w:tcPr>
                                <w:p w14:paraId="1630CB65">
                                  <w:pPr>
                                    <w:pStyle w:val="10"/>
                                    <w:spacing w:before="13"/>
                                    <w:rPr>
                                      <w:sz w:val="16"/>
                                    </w:rPr>
                                  </w:pPr>
                                </w:p>
                                <w:p w14:paraId="3AE71B0B">
                                  <w:pPr>
                                    <w:pStyle w:val="10"/>
                                    <w:spacing w:line="164" w:lineRule="exact"/>
                                    <w:ind w:left="50"/>
                                    <w:rPr>
                                      <w:sz w:val="16"/>
                                    </w:rPr>
                                  </w:pPr>
                                  <w:r>
                                    <w:rPr>
                                      <w:spacing w:val="-5"/>
                                      <w:sz w:val="16"/>
                                    </w:rPr>
                                    <w:t>883</w:t>
                                  </w:r>
                                </w:p>
                              </w:tc>
                              <w:tc>
                                <w:tcPr>
                                  <w:tcW w:w="739" w:type="dxa"/>
                                </w:tcPr>
                                <w:p w14:paraId="30830C6A">
                                  <w:pPr>
                                    <w:pStyle w:val="10"/>
                                    <w:spacing w:before="13"/>
                                    <w:rPr>
                                      <w:sz w:val="16"/>
                                    </w:rPr>
                                  </w:pPr>
                                </w:p>
                                <w:p w14:paraId="2D7907F0">
                                  <w:pPr>
                                    <w:pStyle w:val="10"/>
                                    <w:spacing w:line="164" w:lineRule="exact"/>
                                    <w:ind w:left="215"/>
                                    <w:rPr>
                                      <w:sz w:val="16"/>
                                    </w:rPr>
                                  </w:pPr>
                                  <w:r>
                                    <w:rPr>
                                      <w:spacing w:val="-4"/>
                                      <w:sz w:val="16"/>
                                    </w:rPr>
                                    <w:t>3896</w:t>
                                  </w:r>
                                </w:p>
                              </w:tc>
                              <w:tc>
                                <w:tcPr>
                                  <w:tcW w:w="2672" w:type="dxa"/>
                                </w:tcPr>
                                <w:p w14:paraId="2454F98A">
                                  <w:pPr>
                                    <w:pStyle w:val="10"/>
                                    <w:spacing w:before="13"/>
                                    <w:rPr>
                                      <w:sz w:val="16"/>
                                    </w:rPr>
                                  </w:pPr>
                                </w:p>
                                <w:p w14:paraId="33739072">
                                  <w:pPr>
                                    <w:pStyle w:val="10"/>
                                    <w:spacing w:line="164" w:lineRule="exact"/>
                                    <w:ind w:left="48"/>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849" w:type="dxa"/>
                                </w:tcPr>
                                <w:p w14:paraId="304183F5">
                                  <w:pPr>
                                    <w:pStyle w:val="10"/>
                                    <w:spacing w:before="13"/>
                                    <w:rPr>
                                      <w:sz w:val="16"/>
                                    </w:rPr>
                                  </w:pPr>
                                </w:p>
                                <w:p w14:paraId="6BE5F651">
                                  <w:pPr>
                                    <w:pStyle w:val="10"/>
                                    <w:spacing w:line="164" w:lineRule="exact"/>
                                    <w:ind w:left="193"/>
                                    <w:rPr>
                                      <w:sz w:val="16"/>
                                    </w:rPr>
                                  </w:pPr>
                                  <w:r>
                                    <w:rPr>
                                      <w:spacing w:val="-10"/>
                                      <w:sz w:val="16"/>
                                    </w:rPr>
                                    <w:t>-</w:t>
                                  </w:r>
                                </w:p>
                              </w:tc>
                              <w:tc>
                                <w:tcPr>
                                  <w:tcW w:w="844" w:type="dxa"/>
                                </w:tcPr>
                                <w:p w14:paraId="2F25E246">
                                  <w:pPr>
                                    <w:pStyle w:val="10"/>
                                    <w:spacing w:before="13"/>
                                    <w:rPr>
                                      <w:sz w:val="16"/>
                                    </w:rPr>
                                  </w:pPr>
                                </w:p>
                                <w:p w14:paraId="23A726F0">
                                  <w:pPr>
                                    <w:pStyle w:val="10"/>
                                    <w:spacing w:line="164" w:lineRule="exact"/>
                                    <w:ind w:left="51"/>
                                    <w:rPr>
                                      <w:sz w:val="16"/>
                                    </w:rPr>
                                  </w:pPr>
                                  <w:r>
                                    <w:rPr>
                                      <w:spacing w:val="-10"/>
                                      <w:sz w:val="16"/>
                                    </w:rPr>
                                    <w:t>-</w:t>
                                  </w:r>
                                </w:p>
                              </w:tc>
                              <w:tc>
                                <w:tcPr>
                                  <w:tcW w:w="4899" w:type="dxa"/>
                                  <w:gridSpan w:val="4"/>
                                </w:tcPr>
                                <w:p w14:paraId="69B9D25A">
                                  <w:pPr>
                                    <w:pStyle w:val="10"/>
                                    <w:spacing w:before="62" w:line="159" w:lineRule="exact"/>
                                    <w:ind w:right="144"/>
                                    <w:jc w:val="center"/>
                                    <w:rPr>
                                      <w:sz w:val="16"/>
                                    </w:rPr>
                                  </w:pPr>
                                  <w:r>
                                    <w:rPr>
                                      <w:spacing w:val="-2"/>
                                      <w:sz w:val="16"/>
                                    </w:rPr>
                                    <w:t>FRACASSOU</w:t>
                                  </w:r>
                                </w:p>
                                <w:p w14:paraId="3A811BA7">
                                  <w:pPr>
                                    <w:pStyle w:val="10"/>
                                    <w:tabs>
                                      <w:tab w:val="left" w:pos="3045"/>
                                      <w:tab w:val="left" w:pos="3901"/>
                                    </w:tabs>
                                    <w:spacing w:line="139" w:lineRule="exact"/>
                                    <w:ind w:left="63"/>
                                    <w:rPr>
                                      <w:sz w:val="16"/>
                                    </w:rPr>
                                  </w:pPr>
                                  <w:r>
                                    <w:rPr>
                                      <w:sz w:val="16"/>
                                    </w:rPr>
                                    <w:t>SEI-</w:t>
                                  </w:r>
                                  <w:r>
                                    <w:rPr>
                                      <w:spacing w:val="-2"/>
                                      <w:sz w:val="16"/>
                                    </w:rPr>
                                    <w:t>260008/000802/2023</w:t>
                                  </w:r>
                                  <w:r>
                                    <w:rPr>
                                      <w:sz w:val="16"/>
                                    </w:rPr>
                                    <w:tab/>
                                  </w:r>
                                  <w:r>
                                    <w:rPr>
                                      <w:spacing w:val="-4"/>
                                      <w:sz w:val="16"/>
                                    </w:rPr>
                                    <w:t>3800</w:t>
                                  </w:r>
                                  <w:r>
                                    <w:rPr>
                                      <w:sz w:val="16"/>
                                    </w:rPr>
                                    <w:tab/>
                                  </w:r>
                                  <w:r>
                                    <w:rPr>
                                      <w:spacing w:val="-10"/>
                                      <w:sz w:val="16"/>
                                    </w:rPr>
                                    <w:t>-</w:t>
                                  </w:r>
                                </w:p>
                              </w:tc>
                            </w:tr>
                          </w:tbl>
                          <w:p w14:paraId="043C5A63">
                            <w:pPr>
                              <w:pStyle w:val="6"/>
                            </w:pPr>
                          </w:p>
                        </w:txbxContent>
                      </wps:txbx>
                      <wps:bodyPr wrap="square" lIns="0" tIns="0" rIns="0" bIns="0" rtlCol="0">
                        <a:noAutofit/>
                      </wps:bodyPr>
                    </wps:wsp>
                  </a:graphicData>
                </a:graphic>
              </wp:anchor>
            </w:drawing>
          </mc:Choice>
          <mc:Fallback>
            <w:pict>
              <v:shape id="Textbox 20" o:spid="_x0000_s1026" o:spt="202" type="#_x0000_t202" style="position:absolute;left:0pt;margin-left:30.55pt;margin-top:6.75pt;height:220.75pt;width:535.4pt;mso-position-horizontal-relative:page;z-index:251662336;mso-width-relative:page;mso-height-relative:page;" filled="f" stroked="f" coordsize="21600,21600" o:gfxdata="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hy46TYAAAACgEAAA8AAAAAAAAAAQAgAAAAIgAAAGRycy9kb3ducmV2LnhtbFBLAQIUABQAAAAI&#10;AIdO4kCfBizCtAEAAHcDAAAOAAAAAAAAAAEAIAAAACc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739"/>
                        <w:gridCol w:w="2672"/>
                        <w:gridCol w:w="849"/>
                        <w:gridCol w:w="844"/>
                        <w:gridCol w:w="1816"/>
                        <w:gridCol w:w="994"/>
                        <w:gridCol w:w="865"/>
                        <w:gridCol w:w="1224"/>
                      </w:tblGrid>
                      <w:tr w14:paraId="6026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586" w:type="dxa"/>
                          </w:tcPr>
                          <w:p w14:paraId="35470CF9">
                            <w:pPr>
                              <w:pStyle w:val="10"/>
                              <w:spacing w:before="109"/>
                              <w:rPr>
                                <w:sz w:val="16"/>
                              </w:rPr>
                            </w:pPr>
                          </w:p>
                          <w:p w14:paraId="0958540B">
                            <w:pPr>
                              <w:pStyle w:val="10"/>
                              <w:spacing w:line="164" w:lineRule="exact"/>
                              <w:ind w:left="50"/>
                              <w:rPr>
                                <w:sz w:val="16"/>
                              </w:rPr>
                            </w:pPr>
                            <w:r>
                              <w:rPr>
                                <w:spacing w:val="-5"/>
                                <w:sz w:val="16"/>
                              </w:rPr>
                              <w:t>551</w:t>
                            </w:r>
                          </w:p>
                        </w:tc>
                        <w:tc>
                          <w:tcPr>
                            <w:tcW w:w="739" w:type="dxa"/>
                          </w:tcPr>
                          <w:p w14:paraId="41F5D8EC">
                            <w:pPr>
                              <w:pStyle w:val="10"/>
                              <w:spacing w:before="109"/>
                              <w:rPr>
                                <w:sz w:val="16"/>
                              </w:rPr>
                            </w:pPr>
                          </w:p>
                          <w:p w14:paraId="7134D0CD">
                            <w:pPr>
                              <w:pStyle w:val="10"/>
                              <w:spacing w:line="164" w:lineRule="exact"/>
                              <w:ind w:left="215"/>
                              <w:rPr>
                                <w:sz w:val="16"/>
                              </w:rPr>
                            </w:pPr>
                            <w:r>
                              <w:rPr>
                                <w:spacing w:val="-2"/>
                                <w:sz w:val="16"/>
                              </w:rPr>
                              <w:t>17206</w:t>
                            </w:r>
                          </w:p>
                        </w:tc>
                        <w:tc>
                          <w:tcPr>
                            <w:tcW w:w="2672" w:type="dxa"/>
                          </w:tcPr>
                          <w:p w14:paraId="11AD5B5A">
                            <w:pPr>
                              <w:pStyle w:val="10"/>
                              <w:spacing w:line="177" w:lineRule="exact"/>
                              <w:ind w:left="48"/>
                              <w:rPr>
                                <w:sz w:val="16"/>
                              </w:rPr>
                            </w:pPr>
                            <w:r>
                              <w:rPr>
                                <w:spacing w:val="-5"/>
                                <w:sz w:val="16"/>
                              </w:rPr>
                              <w:t>fa</w:t>
                            </w:r>
                          </w:p>
                          <w:p w14:paraId="5B508809">
                            <w:pPr>
                              <w:pStyle w:val="10"/>
                              <w:spacing w:before="116" w:line="164" w:lineRule="exact"/>
                              <w:ind w:left="48"/>
                              <w:rPr>
                                <w:sz w:val="16"/>
                              </w:rPr>
                            </w:pPr>
                            <w:r>
                              <w:rPr>
                                <w:sz w:val="16"/>
                              </w:rPr>
                              <w:t>Azitromicina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849" w:type="dxa"/>
                          </w:tcPr>
                          <w:p w14:paraId="0E85789F">
                            <w:pPr>
                              <w:pStyle w:val="10"/>
                              <w:spacing w:before="109"/>
                              <w:rPr>
                                <w:sz w:val="16"/>
                              </w:rPr>
                            </w:pPr>
                          </w:p>
                          <w:p w14:paraId="3EE651B7">
                            <w:pPr>
                              <w:pStyle w:val="10"/>
                              <w:spacing w:line="164" w:lineRule="exact"/>
                              <w:ind w:left="193"/>
                              <w:rPr>
                                <w:sz w:val="16"/>
                              </w:rPr>
                            </w:pPr>
                            <w:r>
                              <w:rPr>
                                <w:spacing w:val="-2"/>
                                <w:sz w:val="16"/>
                              </w:rPr>
                              <w:t>195/2023</w:t>
                            </w:r>
                          </w:p>
                        </w:tc>
                        <w:tc>
                          <w:tcPr>
                            <w:tcW w:w="844" w:type="dxa"/>
                          </w:tcPr>
                          <w:p w14:paraId="5CAB913F">
                            <w:pPr>
                              <w:pStyle w:val="10"/>
                              <w:spacing w:before="109"/>
                              <w:rPr>
                                <w:sz w:val="16"/>
                              </w:rPr>
                            </w:pPr>
                          </w:p>
                          <w:p w14:paraId="7296D428">
                            <w:pPr>
                              <w:pStyle w:val="10"/>
                              <w:spacing w:line="164" w:lineRule="exact"/>
                              <w:ind w:left="51"/>
                              <w:rPr>
                                <w:sz w:val="16"/>
                              </w:rPr>
                            </w:pPr>
                            <w:r>
                              <w:rPr>
                                <w:spacing w:val="-2"/>
                                <w:sz w:val="16"/>
                              </w:rPr>
                              <w:t>20/03/2023</w:t>
                            </w:r>
                          </w:p>
                        </w:tc>
                        <w:tc>
                          <w:tcPr>
                            <w:tcW w:w="1816" w:type="dxa"/>
                          </w:tcPr>
                          <w:p w14:paraId="68FA0C1B">
                            <w:pPr>
                              <w:pStyle w:val="10"/>
                              <w:spacing w:before="109"/>
                              <w:rPr>
                                <w:sz w:val="16"/>
                              </w:rPr>
                            </w:pPr>
                          </w:p>
                          <w:p w14:paraId="70B7967C">
                            <w:pPr>
                              <w:pStyle w:val="10"/>
                              <w:spacing w:line="164" w:lineRule="exact"/>
                              <w:ind w:left="6" w:right="31"/>
                              <w:jc w:val="center"/>
                              <w:rPr>
                                <w:sz w:val="16"/>
                              </w:rPr>
                            </w:pPr>
                            <w:r>
                              <w:rPr>
                                <w:sz w:val="16"/>
                              </w:rPr>
                              <w:t>SEI-</w:t>
                            </w:r>
                            <w:r>
                              <w:rPr>
                                <w:spacing w:val="-2"/>
                                <w:sz w:val="16"/>
                              </w:rPr>
                              <w:t>260008/002427/2023</w:t>
                            </w:r>
                          </w:p>
                        </w:tc>
                        <w:tc>
                          <w:tcPr>
                            <w:tcW w:w="994" w:type="dxa"/>
                          </w:tcPr>
                          <w:p w14:paraId="211133FE">
                            <w:pPr>
                              <w:pStyle w:val="10"/>
                              <w:spacing w:before="109"/>
                              <w:rPr>
                                <w:sz w:val="16"/>
                              </w:rPr>
                            </w:pPr>
                          </w:p>
                          <w:p w14:paraId="0B6B5F5A">
                            <w:pPr>
                              <w:pStyle w:val="10"/>
                              <w:spacing w:line="164" w:lineRule="exact"/>
                              <w:ind w:left="89"/>
                              <w:rPr>
                                <w:sz w:val="16"/>
                              </w:rPr>
                            </w:pPr>
                            <w:r>
                              <w:rPr>
                                <w:sz w:val="16"/>
                              </w:rPr>
                              <w:t>R$</w:t>
                            </w:r>
                            <w:r>
                              <w:rPr>
                                <w:spacing w:val="-1"/>
                                <w:sz w:val="16"/>
                              </w:rPr>
                              <w:t xml:space="preserve"> </w:t>
                            </w:r>
                            <w:r>
                              <w:rPr>
                                <w:spacing w:val="-4"/>
                                <w:sz w:val="16"/>
                              </w:rPr>
                              <w:t>15,60</w:t>
                            </w:r>
                          </w:p>
                        </w:tc>
                        <w:tc>
                          <w:tcPr>
                            <w:tcW w:w="865" w:type="dxa"/>
                          </w:tcPr>
                          <w:p w14:paraId="286606D0">
                            <w:pPr>
                              <w:pStyle w:val="10"/>
                              <w:spacing w:before="109"/>
                              <w:rPr>
                                <w:sz w:val="16"/>
                              </w:rPr>
                            </w:pPr>
                          </w:p>
                          <w:p w14:paraId="58CDA495">
                            <w:pPr>
                              <w:pStyle w:val="10"/>
                              <w:spacing w:line="164" w:lineRule="exact"/>
                              <w:ind w:left="235"/>
                              <w:rPr>
                                <w:sz w:val="16"/>
                              </w:rPr>
                            </w:pPr>
                            <w:r>
                              <w:rPr>
                                <w:spacing w:val="-4"/>
                                <w:sz w:val="16"/>
                              </w:rPr>
                              <w:t>1110</w:t>
                            </w:r>
                          </w:p>
                        </w:tc>
                        <w:tc>
                          <w:tcPr>
                            <w:tcW w:w="1224" w:type="dxa"/>
                          </w:tcPr>
                          <w:p w14:paraId="4B810A0E">
                            <w:pPr>
                              <w:pStyle w:val="10"/>
                              <w:spacing w:before="109"/>
                              <w:rPr>
                                <w:sz w:val="16"/>
                              </w:rPr>
                            </w:pPr>
                          </w:p>
                          <w:p w14:paraId="29DAFA2F">
                            <w:pPr>
                              <w:pStyle w:val="10"/>
                              <w:spacing w:line="164" w:lineRule="exact"/>
                              <w:ind w:left="226"/>
                              <w:rPr>
                                <w:sz w:val="16"/>
                              </w:rPr>
                            </w:pPr>
                            <w:r>
                              <w:rPr>
                                <w:sz w:val="16"/>
                              </w:rPr>
                              <w:t>R$</w:t>
                            </w:r>
                            <w:r>
                              <w:rPr>
                                <w:spacing w:val="-1"/>
                                <w:sz w:val="16"/>
                              </w:rPr>
                              <w:t xml:space="preserve"> </w:t>
                            </w:r>
                            <w:r>
                              <w:rPr>
                                <w:spacing w:val="-2"/>
                                <w:sz w:val="16"/>
                              </w:rPr>
                              <w:t>17.316,00</w:t>
                            </w:r>
                          </w:p>
                        </w:tc>
                      </w:tr>
                      <w:tr w14:paraId="59E5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589" w:type="dxa"/>
                            <w:gridSpan w:val="9"/>
                          </w:tcPr>
                          <w:p w14:paraId="2611E0E4">
                            <w:pPr>
                              <w:pStyle w:val="10"/>
                              <w:spacing w:before="116" w:line="122" w:lineRule="exact"/>
                              <w:ind w:left="1373"/>
                              <w:rPr>
                                <w:sz w:val="16"/>
                              </w:rPr>
                            </w:pPr>
                            <w:r>
                              <w:rPr>
                                <w:sz w:val="16"/>
                              </w:rPr>
                              <w:t>Benzilpenicilina</w:t>
                            </w:r>
                            <w:r>
                              <w:rPr>
                                <w:spacing w:val="3"/>
                                <w:sz w:val="16"/>
                              </w:rPr>
                              <w:t xml:space="preserve"> </w:t>
                            </w:r>
                            <w:r>
                              <w:rPr>
                                <w:sz w:val="16"/>
                              </w:rPr>
                              <w:t>Potassica</w:t>
                            </w:r>
                            <w:r>
                              <w:rPr>
                                <w:spacing w:val="3"/>
                                <w:sz w:val="16"/>
                              </w:rPr>
                              <w:t xml:space="preserve"> </w:t>
                            </w:r>
                            <w:r>
                              <w:rPr>
                                <w:sz w:val="16"/>
                              </w:rPr>
                              <w:t>5.000.000</w:t>
                            </w:r>
                            <w:r>
                              <w:rPr>
                                <w:spacing w:val="3"/>
                                <w:sz w:val="16"/>
                              </w:rPr>
                              <w:t xml:space="preserve"> </w:t>
                            </w:r>
                            <w:r>
                              <w:rPr>
                                <w:sz w:val="16"/>
                              </w:rPr>
                              <w:t>UI</w:t>
                            </w:r>
                            <w:r>
                              <w:rPr>
                                <w:spacing w:val="3"/>
                                <w:sz w:val="16"/>
                              </w:rPr>
                              <w:t xml:space="preserve"> </w:t>
                            </w:r>
                            <w:r>
                              <w:rPr>
                                <w:spacing w:val="-5"/>
                                <w:sz w:val="16"/>
                              </w:rPr>
                              <w:t>po</w:t>
                            </w:r>
                          </w:p>
                        </w:tc>
                      </w:tr>
                      <w:tr w14:paraId="6B1D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4846" w:type="dxa"/>
                            <w:gridSpan w:val="4"/>
                          </w:tcPr>
                          <w:p w14:paraId="77B35259">
                            <w:pPr>
                              <w:pStyle w:val="10"/>
                              <w:tabs>
                                <w:tab w:val="left" w:pos="801"/>
                                <w:tab w:val="left" w:pos="4190"/>
                              </w:tabs>
                              <w:spacing w:line="177" w:lineRule="exact"/>
                              <w:ind w:left="50"/>
                              <w:rPr>
                                <w:sz w:val="16"/>
                              </w:rPr>
                            </w:pPr>
                            <w:r>
                              <w:rPr>
                                <w:spacing w:val="-4"/>
                                <w:sz w:val="16"/>
                              </w:rPr>
                              <w:t>7323</w:t>
                            </w:r>
                            <w:r>
                              <w:rPr>
                                <w:sz w:val="16"/>
                              </w:rPr>
                              <w:tab/>
                            </w:r>
                            <w:r>
                              <w:rPr>
                                <w:spacing w:val="-2"/>
                                <w:sz w:val="16"/>
                              </w:rPr>
                              <w:t>84276</w:t>
                            </w:r>
                            <w:r>
                              <w:rPr>
                                <w:sz w:val="16"/>
                              </w:rPr>
                              <w:tab/>
                            </w:r>
                            <w:r>
                              <w:rPr>
                                <w:spacing w:val="-2"/>
                                <w:sz w:val="16"/>
                              </w:rPr>
                              <w:t>235/2022</w:t>
                            </w:r>
                          </w:p>
                        </w:tc>
                        <w:tc>
                          <w:tcPr>
                            <w:tcW w:w="844" w:type="dxa"/>
                          </w:tcPr>
                          <w:p w14:paraId="0840455C">
                            <w:pPr>
                              <w:pStyle w:val="10"/>
                              <w:spacing w:line="177" w:lineRule="exact"/>
                              <w:ind w:left="51"/>
                              <w:rPr>
                                <w:sz w:val="16"/>
                              </w:rPr>
                            </w:pPr>
                            <w:r>
                              <w:rPr>
                                <w:spacing w:val="-2"/>
                                <w:sz w:val="16"/>
                              </w:rPr>
                              <w:t>29/06/2022</w:t>
                            </w:r>
                          </w:p>
                        </w:tc>
                        <w:tc>
                          <w:tcPr>
                            <w:tcW w:w="1816" w:type="dxa"/>
                          </w:tcPr>
                          <w:p w14:paraId="3DFCA08E">
                            <w:pPr>
                              <w:pStyle w:val="10"/>
                              <w:spacing w:line="177" w:lineRule="exact"/>
                              <w:ind w:left="6" w:right="31"/>
                              <w:jc w:val="center"/>
                              <w:rPr>
                                <w:sz w:val="16"/>
                              </w:rPr>
                            </w:pPr>
                            <w:r>
                              <w:rPr>
                                <w:sz w:val="16"/>
                              </w:rPr>
                              <w:t>SEI-</w:t>
                            </w:r>
                            <w:r>
                              <w:rPr>
                                <w:spacing w:val="-2"/>
                                <w:sz w:val="16"/>
                              </w:rPr>
                              <w:t>260008/003835/2022</w:t>
                            </w:r>
                          </w:p>
                        </w:tc>
                        <w:tc>
                          <w:tcPr>
                            <w:tcW w:w="994" w:type="dxa"/>
                          </w:tcPr>
                          <w:p w14:paraId="79715E0A">
                            <w:pPr>
                              <w:pStyle w:val="10"/>
                              <w:spacing w:line="177" w:lineRule="exact"/>
                              <w:ind w:left="89"/>
                              <w:rPr>
                                <w:sz w:val="16"/>
                              </w:rPr>
                            </w:pPr>
                            <w:r>
                              <w:rPr>
                                <w:sz w:val="16"/>
                              </w:rPr>
                              <w:t>R$</w:t>
                            </w:r>
                            <w:r>
                              <w:rPr>
                                <w:spacing w:val="-1"/>
                                <w:sz w:val="16"/>
                              </w:rPr>
                              <w:t xml:space="preserve"> </w:t>
                            </w:r>
                            <w:r>
                              <w:rPr>
                                <w:spacing w:val="-4"/>
                                <w:sz w:val="16"/>
                              </w:rPr>
                              <w:t>7,60</w:t>
                            </w:r>
                          </w:p>
                        </w:tc>
                        <w:tc>
                          <w:tcPr>
                            <w:tcW w:w="865" w:type="dxa"/>
                          </w:tcPr>
                          <w:p w14:paraId="67EAEDC8">
                            <w:pPr>
                              <w:pStyle w:val="10"/>
                              <w:spacing w:line="177" w:lineRule="exact"/>
                              <w:ind w:left="235"/>
                              <w:rPr>
                                <w:sz w:val="16"/>
                              </w:rPr>
                            </w:pPr>
                            <w:r>
                              <w:rPr>
                                <w:spacing w:val="-5"/>
                                <w:sz w:val="16"/>
                              </w:rPr>
                              <w:t>530</w:t>
                            </w:r>
                          </w:p>
                        </w:tc>
                        <w:tc>
                          <w:tcPr>
                            <w:tcW w:w="1224" w:type="dxa"/>
                          </w:tcPr>
                          <w:p w14:paraId="47770C9D">
                            <w:pPr>
                              <w:pStyle w:val="10"/>
                              <w:spacing w:line="177" w:lineRule="exact"/>
                              <w:ind w:left="226"/>
                              <w:rPr>
                                <w:sz w:val="16"/>
                              </w:rPr>
                            </w:pPr>
                            <w:r>
                              <w:rPr>
                                <w:sz w:val="16"/>
                              </w:rPr>
                              <w:t>R$</w:t>
                            </w:r>
                            <w:r>
                              <w:rPr>
                                <w:spacing w:val="-1"/>
                                <w:sz w:val="16"/>
                              </w:rPr>
                              <w:t xml:space="preserve"> </w:t>
                            </w:r>
                            <w:r>
                              <w:rPr>
                                <w:spacing w:val="-2"/>
                                <w:sz w:val="16"/>
                              </w:rPr>
                              <w:t>4.028,00</w:t>
                            </w:r>
                          </w:p>
                        </w:tc>
                      </w:tr>
                      <w:tr w14:paraId="1469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4846" w:type="dxa"/>
                            <w:gridSpan w:val="4"/>
                          </w:tcPr>
                          <w:p w14:paraId="1FEAFC43">
                            <w:pPr>
                              <w:pStyle w:val="10"/>
                              <w:spacing w:before="54" w:line="159" w:lineRule="exact"/>
                              <w:ind w:left="1373"/>
                              <w:rPr>
                                <w:sz w:val="16"/>
                              </w:rPr>
                            </w:pPr>
                            <w:r>
                              <w:rPr>
                                <w:sz w:val="16"/>
                              </w:rPr>
                              <w:t>Cefalexina</w:t>
                            </w:r>
                            <w:r>
                              <w:rPr>
                                <w:spacing w:val="16"/>
                                <w:sz w:val="16"/>
                              </w:rPr>
                              <w:t xml:space="preserve"> </w:t>
                            </w:r>
                            <w:r>
                              <w:rPr>
                                <w:sz w:val="16"/>
                              </w:rPr>
                              <w:t>50</w:t>
                            </w:r>
                            <w:r>
                              <w:rPr>
                                <w:spacing w:val="16"/>
                                <w:sz w:val="16"/>
                              </w:rPr>
                              <w:t xml:space="preserve"> </w:t>
                            </w:r>
                            <w:r>
                              <w:rPr>
                                <w:sz w:val="16"/>
                              </w:rPr>
                              <w:t>mg</w:t>
                            </w:r>
                            <w:r>
                              <w:rPr>
                                <w:spacing w:val="16"/>
                                <w:sz w:val="16"/>
                              </w:rPr>
                              <w:t xml:space="preserve"> </w:t>
                            </w:r>
                            <w:r>
                              <w:rPr>
                                <w:sz w:val="16"/>
                              </w:rPr>
                              <w:t>/</w:t>
                            </w:r>
                            <w:r>
                              <w:rPr>
                                <w:spacing w:val="16"/>
                                <w:sz w:val="16"/>
                              </w:rPr>
                              <w:t xml:space="preserve"> </w:t>
                            </w:r>
                            <w:r>
                              <w:rPr>
                                <w:sz w:val="16"/>
                              </w:rPr>
                              <w:t>mL</w:t>
                            </w:r>
                            <w:r>
                              <w:rPr>
                                <w:spacing w:val="10"/>
                                <w:sz w:val="16"/>
                              </w:rPr>
                              <w:t xml:space="preserve"> </w:t>
                            </w:r>
                            <w:r>
                              <w:rPr>
                                <w:sz w:val="16"/>
                              </w:rPr>
                              <w:t>po</w:t>
                            </w:r>
                            <w:r>
                              <w:rPr>
                                <w:spacing w:val="16"/>
                                <w:sz w:val="16"/>
                              </w:rPr>
                              <w:t xml:space="preserve"> </w:t>
                            </w:r>
                            <w:r>
                              <w:rPr>
                                <w:sz w:val="16"/>
                              </w:rPr>
                              <w:t>susp</w:t>
                            </w:r>
                            <w:r>
                              <w:rPr>
                                <w:spacing w:val="16"/>
                                <w:sz w:val="16"/>
                              </w:rPr>
                              <w:t xml:space="preserve"> </w:t>
                            </w:r>
                            <w:r>
                              <w:rPr>
                                <w:sz w:val="16"/>
                              </w:rPr>
                              <w:t>oral</w:t>
                            </w:r>
                            <w:r>
                              <w:rPr>
                                <w:spacing w:val="16"/>
                                <w:sz w:val="16"/>
                              </w:rPr>
                              <w:t xml:space="preserve"> </w:t>
                            </w:r>
                            <w:r>
                              <w:rPr>
                                <w:sz w:val="16"/>
                              </w:rPr>
                              <w:t>fr</w:t>
                            </w:r>
                            <w:r>
                              <w:rPr>
                                <w:spacing w:val="16"/>
                                <w:sz w:val="16"/>
                              </w:rPr>
                              <w:t xml:space="preserve"> </w:t>
                            </w:r>
                            <w:r>
                              <w:rPr>
                                <w:spacing w:val="-5"/>
                                <w:sz w:val="16"/>
                              </w:rPr>
                              <w:t>60</w:t>
                            </w:r>
                          </w:p>
                          <w:p w14:paraId="3B65A107">
                            <w:pPr>
                              <w:pStyle w:val="10"/>
                              <w:tabs>
                                <w:tab w:val="left" w:pos="801"/>
                                <w:tab w:val="left" w:pos="4190"/>
                              </w:tabs>
                              <w:spacing w:line="139" w:lineRule="exact"/>
                              <w:ind w:left="50"/>
                              <w:rPr>
                                <w:sz w:val="16"/>
                              </w:rPr>
                            </w:pPr>
                            <w:r>
                              <w:rPr>
                                <w:spacing w:val="-5"/>
                                <w:sz w:val="16"/>
                              </w:rPr>
                              <w:t>731</w:t>
                            </w:r>
                            <w:r>
                              <w:rPr>
                                <w:sz w:val="16"/>
                              </w:rPr>
                              <w:tab/>
                            </w:r>
                            <w:r>
                              <w:rPr>
                                <w:spacing w:val="-2"/>
                                <w:sz w:val="16"/>
                              </w:rPr>
                              <w:t>58199</w:t>
                            </w:r>
                            <w:r>
                              <w:rPr>
                                <w:sz w:val="16"/>
                              </w:rPr>
                              <w:tab/>
                            </w:r>
                            <w:r>
                              <w:rPr>
                                <w:spacing w:val="-2"/>
                                <w:sz w:val="16"/>
                              </w:rPr>
                              <w:t>021/2023</w:t>
                            </w:r>
                          </w:p>
                        </w:tc>
                        <w:tc>
                          <w:tcPr>
                            <w:tcW w:w="844" w:type="dxa"/>
                          </w:tcPr>
                          <w:p w14:paraId="0138E402">
                            <w:pPr>
                              <w:pStyle w:val="10"/>
                              <w:spacing w:before="5"/>
                              <w:rPr>
                                <w:sz w:val="16"/>
                              </w:rPr>
                            </w:pPr>
                          </w:p>
                          <w:p w14:paraId="1895C050">
                            <w:pPr>
                              <w:pStyle w:val="10"/>
                              <w:spacing w:line="164" w:lineRule="exact"/>
                              <w:ind w:left="51"/>
                              <w:rPr>
                                <w:sz w:val="16"/>
                              </w:rPr>
                            </w:pPr>
                            <w:r>
                              <w:rPr>
                                <w:spacing w:val="-2"/>
                                <w:sz w:val="16"/>
                              </w:rPr>
                              <w:t>03/01/2023</w:t>
                            </w:r>
                          </w:p>
                        </w:tc>
                        <w:tc>
                          <w:tcPr>
                            <w:tcW w:w="1816" w:type="dxa"/>
                          </w:tcPr>
                          <w:p w14:paraId="21C5CC59">
                            <w:pPr>
                              <w:pStyle w:val="10"/>
                              <w:spacing w:before="5"/>
                              <w:rPr>
                                <w:sz w:val="16"/>
                              </w:rPr>
                            </w:pPr>
                          </w:p>
                          <w:p w14:paraId="238DEB6D">
                            <w:pPr>
                              <w:pStyle w:val="10"/>
                              <w:spacing w:line="164" w:lineRule="exact"/>
                              <w:ind w:right="31"/>
                              <w:jc w:val="center"/>
                              <w:rPr>
                                <w:sz w:val="16"/>
                              </w:rPr>
                            </w:pPr>
                            <w:r>
                              <w:rPr>
                                <w:sz w:val="16"/>
                              </w:rPr>
                              <w:t>SEI-</w:t>
                            </w:r>
                            <w:r>
                              <w:rPr>
                                <w:spacing w:val="-2"/>
                                <w:sz w:val="16"/>
                              </w:rPr>
                              <w:t>260008/011330/2022</w:t>
                            </w:r>
                          </w:p>
                        </w:tc>
                        <w:tc>
                          <w:tcPr>
                            <w:tcW w:w="994" w:type="dxa"/>
                          </w:tcPr>
                          <w:p w14:paraId="2F0DF307">
                            <w:pPr>
                              <w:pStyle w:val="10"/>
                              <w:spacing w:before="5"/>
                              <w:rPr>
                                <w:sz w:val="16"/>
                              </w:rPr>
                            </w:pPr>
                          </w:p>
                          <w:p w14:paraId="4C892F50">
                            <w:pPr>
                              <w:pStyle w:val="10"/>
                              <w:spacing w:line="164" w:lineRule="exact"/>
                              <w:ind w:left="89"/>
                              <w:rPr>
                                <w:sz w:val="16"/>
                              </w:rPr>
                            </w:pPr>
                            <w:r>
                              <w:rPr>
                                <w:sz w:val="16"/>
                              </w:rPr>
                              <w:t>R$</w:t>
                            </w:r>
                            <w:r>
                              <w:rPr>
                                <w:spacing w:val="-1"/>
                                <w:sz w:val="16"/>
                              </w:rPr>
                              <w:t xml:space="preserve"> </w:t>
                            </w:r>
                            <w:r>
                              <w:rPr>
                                <w:spacing w:val="-4"/>
                                <w:sz w:val="16"/>
                              </w:rPr>
                              <w:t>5,30</w:t>
                            </w:r>
                          </w:p>
                        </w:tc>
                        <w:tc>
                          <w:tcPr>
                            <w:tcW w:w="865" w:type="dxa"/>
                          </w:tcPr>
                          <w:p w14:paraId="2A0170FD">
                            <w:pPr>
                              <w:pStyle w:val="10"/>
                              <w:spacing w:before="5"/>
                              <w:rPr>
                                <w:sz w:val="16"/>
                              </w:rPr>
                            </w:pPr>
                          </w:p>
                          <w:p w14:paraId="6E859AE4">
                            <w:pPr>
                              <w:pStyle w:val="10"/>
                              <w:spacing w:line="164" w:lineRule="exact"/>
                              <w:ind w:left="235"/>
                              <w:rPr>
                                <w:sz w:val="16"/>
                              </w:rPr>
                            </w:pPr>
                            <w:r>
                              <w:rPr>
                                <w:spacing w:val="-5"/>
                                <w:sz w:val="16"/>
                              </w:rPr>
                              <w:t>105</w:t>
                            </w:r>
                          </w:p>
                        </w:tc>
                        <w:tc>
                          <w:tcPr>
                            <w:tcW w:w="1224" w:type="dxa"/>
                          </w:tcPr>
                          <w:p w14:paraId="591930CE">
                            <w:pPr>
                              <w:pStyle w:val="10"/>
                              <w:spacing w:before="5"/>
                              <w:rPr>
                                <w:sz w:val="16"/>
                              </w:rPr>
                            </w:pPr>
                          </w:p>
                          <w:p w14:paraId="75A6EE8D">
                            <w:pPr>
                              <w:pStyle w:val="10"/>
                              <w:spacing w:line="164" w:lineRule="exact"/>
                              <w:ind w:left="226"/>
                              <w:rPr>
                                <w:sz w:val="16"/>
                              </w:rPr>
                            </w:pPr>
                            <w:r>
                              <w:rPr>
                                <w:sz w:val="16"/>
                              </w:rPr>
                              <w:t>R$</w:t>
                            </w:r>
                            <w:r>
                              <w:rPr>
                                <w:spacing w:val="-1"/>
                                <w:sz w:val="16"/>
                              </w:rPr>
                              <w:t xml:space="preserve"> </w:t>
                            </w:r>
                            <w:r>
                              <w:rPr>
                                <w:spacing w:val="-2"/>
                                <w:sz w:val="16"/>
                              </w:rPr>
                              <w:t>556,50</w:t>
                            </w:r>
                          </w:p>
                        </w:tc>
                      </w:tr>
                      <w:tr w14:paraId="0E53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589" w:type="dxa"/>
                            <w:gridSpan w:val="9"/>
                          </w:tcPr>
                          <w:p w14:paraId="034223DD">
                            <w:pPr>
                              <w:pStyle w:val="10"/>
                              <w:spacing w:line="135" w:lineRule="exact"/>
                              <w:ind w:left="1373"/>
                              <w:rPr>
                                <w:sz w:val="16"/>
                              </w:rPr>
                            </w:pPr>
                            <w:r>
                              <w:rPr>
                                <w:spacing w:val="-5"/>
                                <w:sz w:val="16"/>
                              </w:rPr>
                              <w:t>mL</w:t>
                            </w:r>
                          </w:p>
                          <w:p w14:paraId="0C347E2F">
                            <w:pPr>
                              <w:pStyle w:val="10"/>
                              <w:spacing w:before="116" w:line="159" w:lineRule="exact"/>
                              <w:ind w:left="1373"/>
                              <w:rPr>
                                <w:sz w:val="16"/>
                              </w:rPr>
                            </w:pPr>
                            <w:r>
                              <w:rPr>
                                <w:sz w:val="16"/>
                              </w:rPr>
                              <w:t>Cefalexina</w:t>
                            </w:r>
                            <w:r>
                              <w:rPr>
                                <w:spacing w:val="38"/>
                                <w:sz w:val="16"/>
                              </w:rPr>
                              <w:t xml:space="preserve"> </w:t>
                            </w:r>
                            <w:r>
                              <w:rPr>
                                <w:sz w:val="16"/>
                              </w:rPr>
                              <w:t>Sodica</w:t>
                            </w:r>
                            <w:r>
                              <w:rPr>
                                <w:spacing w:val="38"/>
                                <w:sz w:val="16"/>
                              </w:rPr>
                              <w:t xml:space="preserve"> </w:t>
                            </w:r>
                            <w:r>
                              <w:rPr>
                                <w:sz w:val="16"/>
                              </w:rPr>
                              <w:t>ou</w:t>
                            </w:r>
                            <w:r>
                              <w:rPr>
                                <w:spacing w:val="38"/>
                                <w:sz w:val="16"/>
                              </w:rPr>
                              <w:t xml:space="preserve"> </w:t>
                            </w:r>
                            <w:r>
                              <w:rPr>
                                <w:sz w:val="16"/>
                              </w:rPr>
                              <w:t>Cloridrato</w:t>
                            </w:r>
                            <w:r>
                              <w:rPr>
                                <w:spacing w:val="38"/>
                                <w:sz w:val="16"/>
                              </w:rPr>
                              <w:t xml:space="preserve"> </w:t>
                            </w:r>
                            <w:r>
                              <w:rPr>
                                <w:sz w:val="16"/>
                              </w:rPr>
                              <w:t>500</w:t>
                            </w:r>
                            <w:r>
                              <w:rPr>
                                <w:spacing w:val="38"/>
                                <w:sz w:val="16"/>
                              </w:rPr>
                              <w:t xml:space="preserve"> </w:t>
                            </w:r>
                            <w:r>
                              <w:rPr>
                                <w:spacing w:val="-5"/>
                                <w:sz w:val="16"/>
                              </w:rPr>
                              <w:t>mg</w:t>
                            </w:r>
                          </w:p>
                          <w:p w14:paraId="20C3BF5D">
                            <w:pPr>
                              <w:pStyle w:val="10"/>
                              <w:tabs>
                                <w:tab w:val="left" w:pos="801"/>
                                <w:tab w:val="left" w:pos="4190"/>
                                <w:tab w:val="left" w:pos="8735"/>
                                <w:tab w:val="left" w:pos="9591"/>
                              </w:tabs>
                              <w:spacing w:line="97" w:lineRule="exact"/>
                              <w:ind w:left="50"/>
                              <w:rPr>
                                <w:sz w:val="16"/>
                              </w:rPr>
                            </w:pPr>
                            <w:r>
                              <w:rPr>
                                <w:spacing w:val="-5"/>
                                <w:sz w:val="16"/>
                              </w:rPr>
                              <w:t>732</w:t>
                            </w:r>
                            <w:r>
                              <w:rPr>
                                <w:sz w:val="16"/>
                              </w:rPr>
                              <w:tab/>
                            </w:r>
                            <w:r>
                              <w:rPr>
                                <w:spacing w:val="-2"/>
                                <w:sz w:val="16"/>
                              </w:rPr>
                              <w:t>17331</w:t>
                            </w:r>
                            <w:r>
                              <w:rPr>
                                <w:sz w:val="16"/>
                              </w:rPr>
                              <w:tab/>
                            </w:r>
                            <w:r>
                              <w:rPr>
                                <w:sz w:val="16"/>
                              </w:rPr>
                              <w:t>195/2023</w:t>
                            </w:r>
                            <w:r>
                              <w:rPr>
                                <w:spacing w:val="62"/>
                                <w:sz w:val="16"/>
                              </w:rPr>
                              <w:t xml:space="preserve"> </w:t>
                            </w:r>
                            <w:r>
                              <w:rPr>
                                <w:sz w:val="16"/>
                              </w:rPr>
                              <w:t>20/03/2023</w:t>
                            </w:r>
                            <w:r>
                              <w:rPr>
                                <w:spacing w:val="67"/>
                                <w:w w:val="150"/>
                                <w:sz w:val="16"/>
                              </w:rPr>
                              <w:t xml:space="preserve"> </w:t>
                            </w:r>
                            <w:r>
                              <w:rPr>
                                <w:sz w:val="16"/>
                              </w:rPr>
                              <w:t>SEI-260008/002427/2023</w:t>
                            </w:r>
                            <w:r>
                              <w:rPr>
                                <w:spacing w:val="50"/>
                                <w:sz w:val="16"/>
                              </w:rPr>
                              <w:t xml:space="preserve">  </w:t>
                            </w:r>
                            <w:r>
                              <w:rPr>
                                <w:sz w:val="16"/>
                              </w:rPr>
                              <w:t>R$</w:t>
                            </w:r>
                            <w:r>
                              <w:rPr>
                                <w:spacing w:val="-1"/>
                                <w:sz w:val="16"/>
                              </w:rPr>
                              <w:t xml:space="preserve"> </w:t>
                            </w:r>
                            <w:r>
                              <w:rPr>
                                <w:spacing w:val="-4"/>
                                <w:sz w:val="16"/>
                              </w:rPr>
                              <w:t>0,44</w:t>
                            </w:r>
                            <w:r>
                              <w:rPr>
                                <w:sz w:val="16"/>
                              </w:rPr>
                              <w:tab/>
                            </w:r>
                            <w:r>
                              <w:rPr>
                                <w:spacing w:val="-4"/>
                                <w:sz w:val="16"/>
                              </w:rPr>
                              <w:t>7700</w:t>
                            </w:r>
                            <w:r>
                              <w:rPr>
                                <w:sz w:val="16"/>
                              </w:rPr>
                              <w:tab/>
                            </w:r>
                            <w:r>
                              <w:rPr>
                                <w:sz w:val="16"/>
                              </w:rPr>
                              <w:t>R</w:t>
                            </w:r>
                            <w:r>
                              <w:rPr>
                                <w:spacing w:val="-3"/>
                                <w:sz w:val="16"/>
                              </w:rPr>
                              <w:t xml:space="preserve"> </w:t>
                            </w:r>
                            <w:r>
                              <w:rPr>
                                <w:spacing w:val="-2"/>
                                <w:sz w:val="16"/>
                              </w:rPr>
                              <w:t>3.338,00</w:t>
                            </w:r>
                          </w:p>
                        </w:tc>
                      </w:tr>
                      <w:tr w14:paraId="1E5A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6" w:type="dxa"/>
                          </w:tcPr>
                          <w:p w14:paraId="1DC17E92">
                            <w:pPr>
                              <w:pStyle w:val="10"/>
                              <w:rPr>
                                <w:sz w:val="16"/>
                              </w:rPr>
                            </w:pPr>
                          </w:p>
                        </w:tc>
                        <w:tc>
                          <w:tcPr>
                            <w:tcW w:w="739" w:type="dxa"/>
                          </w:tcPr>
                          <w:p w14:paraId="2547AD2C">
                            <w:pPr>
                              <w:pStyle w:val="10"/>
                              <w:rPr>
                                <w:sz w:val="16"/>
                              </w:rPr>
                            </w:pPr>
                          </w:p>
                        </w:tc>
                        <w:tc>
                          <w:tcPr>
                            <w:tcW w:w="2672" w:type="dxa"/>
                          </w:tcPr>
                          <w:p w14:paraId="30334905">
                            <w:pPr>
                              <w:pStyle w:val="10"/>
                              <w:spacing w:line="177" w:lineRule="exact"/>
                              <w:ind w:left="48"/>
                              <w:rPr>
                                <w:sz w:val="16"/>
                              </w:rPr>
                            </w:pPr>
                            <w:r>
                              <w:rPr>
                                <w:spacing w:val="-5"/>
                                <w:sz w:val="16"/>
                              </w:rPr>
                              <w:t>cap</w:t>
                            </w:r>
                          </w:p>
                        </w:tc>
                        <w:tc>
                          <w:tcPr>
                            <w:tcW w:w="849" w:type="dxa"/>
                          </w:tcPr>
                          <w:p w14:paraId="1A805108">
                            <w:pPr>
                              <w:pStyle w:val="10"/>
                              <w:rPr>
                                <w:sz w:val="16"/>
                              </w:rPr>
                            </w:pPr>
                          </w:p>
                        </w:tc>
                        <w:tc>
                          <w:tcPr>
                            <w:tcW w:w="844" w:type="dxa"/>
                          </w:tcPr>
                          <w:p w14:paraId="1AE10673">
                            <w:pPr>
                              <w:pStyle w:val="10"/>
                              <w:rPr>
                                <w:sz w:val="16"/>
                              </w:rPr>
                            </w:pPr>
                          </w:p>
                        </w:tc>
                        <w:tc>
                          <w:tcPr>
                            <w:tcW w:w="1816" w:type="dxa"/>
                          </w:tcPr>
                          <w:p w14:paraId="3889A99E">
                            <w:pPr>
                              <w:pStyle w:val="10"/>
                              <w:rPr>
                                <w:sz w:val="16"/>
                              </w:rPr>
                            </w:pPr>
                          </w:p>
                        </w:tc>
                        <w:tc>
                          <w:tcPr>
                            <w:tcW w:w="994" w:type="dxa"/>
                          </w:tcPr>
                          <w:p w14:paraId="1A3DB1A9">
                            <w:pPr>
                              <w:pStyle w:val="10"/>
                              <w:rPr>
                                <w:sz w:val="16"/>
                              </w:rPr>
                            </w:pPr>
                          </w:p>
                        </w:tc>
                        <w:tc>
                          <w:tcPr>
                            <w:tcW w:w="865" w:type="dxa"/>
                          </w:tcPr>
                          <w:p w14:paraId="7C38FA3B">
                            <w:pPr>
                              <w:pStyle w:val="10"/>
                              <w:rPr>
                                <w:sz w:val="16"/>
                              </w:rPr>
                            </w:pPr>
                          </w:p>
                        </w:tc>
                        <w:tc>
                          <w:tcPr>
                            <w:tcW w:w="1224" w:type="dxa"/>
                          </w:tcPr>
                          <w:p w14:paraId="5190483C">
                            <w:pPr>
                              <w:pStyle w:val="10"/>
                              <w:rPr>
                                <w:sz w:val="16"/>
                              </w:rPr>
                            </w:pPr>
                          </w:p>
                        </w:tc>
                      </w:tr>
                      <w:tr w14:paraId="3859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6" w:type="dxa"/>
                          </w:tcPr>
                          <w:p w14:paraId="51201E8A">
                            <w:pPr>
                              <w:pStyle w:val="10"/>
                              <w:spacing w:before="62"/>
                              <w:ind w:left="50"/>
                              <w:rPr>
                                <w:sz w:val="16"/>
                              </w:rPr>
                            </w:pPr>
                            <w:r>
                              <w:rPr>
                                <w:spacing w:val="-4"/>
                                <w:sz w:val="16"/>
                              </w:rPr>
                              <w:t>4178</w:t>
                            </w:r>
                          </w:p>
                        </w:tc>
                        <w:tc>
                          <w:tcPr>
                            <w:tcW w:w="739" w:type="dxa"/>
                          </w:tcPr>
                          <w:p w14:paraId="43B8456C">
                            <w:pPr>
                              <w:pStyle w:val="10"/>
                              <w:spacing w:before="62"/>
                              <w:ind w:left="215"/>
                              <w:rPr>
                                <w:sz w:val="16"/>
                              </w:rPr>
                            </w:pPr>
                            <w:r>
                              <w:rPr>
                                <w:spacing w:val="-2"/>
                                <w:sz w:val="16"/>
                              </w:rPr>
                              <w:t>74430</w:t>
                            </w:r>
                          </w:p>
                        </w:tc>
                        <w:tc>
                          <w:tcPr>
                            <w:tcW w:w="2672" w:type="dxa"/>
                          </w:tcPr>
                          <w:p w14:paraId="26D7227B">
                            <w:pPr>
                              <w:pStyle w:val="10"/>
                              <w:spacing w:before="62"/>
                              <w:ind w:left="48"/>
                              <w:rPr>
                                <w:sz w:val="16"/>
                              </w:rPr>
                            </w:pPr>
                            <w:r>
                              <w:rPr>
                                <w:sz w:val="16"/>
                              </w:rPr>
                              <w:t>Daptomicina</w:t>
                            </w:r>
                            <w:r>
                              <w:rPr>
                                <w:spacing w:val="-1"/>
                                <w:sz w:val="16"/>
                              </w:rPr>
                              <w:t xml:space="preserve"> </w:t>
                            </w:r>
                            <w:r>
                              <w:rPr>
                                <w:sz w:val="16"/>
                              </w:rPr>
                              <w:t>500mg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849" w:type="dxa"/>
                          </w:tcPr>
                          <w:p w14:paraId="1FE38E39">
                            <w:pPr>
                              <w:pStyle w:val="10"/>
                              <w:spacing w:before="62"/>
                              <w:ind w:left="193"/>
                              <w:rPr>
                                <w:sz w:val="16"/>
                              </w:rPr>
                            </w:pPr>
                            <w:r>
                              <w:rPr>
                                <w:spacing w:val="-2"/>
                                <w:sz w:val="16"/>
                              </w:rPr>
                              <w:t>207/2023</w:t>
                            </w:r>
                          </w:p>
                        </w:tc>
                        <w:tc>
                          <w:tcPr>
                            <w:tcW w:w="844" w:type="dxa"/>
                          </w:tcPr>
                          <w:p w14:paraId="33F0B85B">
                            <w:pPr>
                              <w:pStyle w:val="10"/>
                              <w:spacing w:before="62"/>
                              <w:ind w:left="51"/>
                              <w:rPr>
                                <w:sz w:val="16"/>
                              </w:rPr>
                            </w:pPr>
                            <w:r>
                              <w:rPr>
                                <w:spacing w:val="-2"/>
                                <w:sz w:val="16"/>
                              </w:rPr>
                              <w:t>26/05/2023</w:t>
                            </w:r>
                          </w:p>
                        </w:tc>
                        <w:tc>
                          <w:tcPr>
                            <w:tcW w:w="1816" w:type="dxa"/>
                          </w:tcPr>
                          <w:p w14:paraId="3F4F218F">
                            <w:pPr>
                              <w:pStyle w:val="10"/>
                              <w:spacing w:before="62"/>
                              <w:ind w:left="6" w:right="31"/>
                              <w:jc w:val="center"/>
                              <w:rPr>
                                <w:sz w:val="16"/>
                              </w:rPr>
                            </w:pPr>
                            <w:r>
                              <w:rPr>
                                <w:sz w:val="16"/>
                              </w:rPr>
                              <w:t>SEI-</w:t>
                            </w:r>
                            <w:r>
                              <w:rPr>
                                <w:spacing w:val="-2"/>
                                <w:sz w:val="16"/>
                              </w:rPr>
                              <w:t>260008/002438/2023</w:t>
                            </w:r>
                          </w:p>
                        </w:tc>
                        <w:tc>
                          <w:tcPr>
                            <w:tcW w:w="994" w:type="dxa"/>
                          </w:tcPr>
                          <w:p w14:paraId="10683391">
                            <w:pPr>
                              <w:pStyle w:val="10"/>
                              <w:spacing w:before="62"/>
                              <w:ind w:left="89"/>
                              <w:rPr>
                                <w:sz w:val="16"/>
                              </w:rPr>
                            </w:pPr>
                            <w:r>
                              <w:rPr>
                                <w:sz w:val="16"/>
                              </w:rPr>
                              <w:t>R$</w:t>
                            </w:r>
                            <w:r>
                              <w:rPr>
                                <w:spacing w:val="-1"/>
                                <w:sz w:val="16"/>
                              </w:rPr>
                              <w:t xml:space="preserve"> </w:t>
                            </w:r>
                            <w:r>
                              <w:rPr>
                                <w:spacing w:val="-2"/>
                                <w:sz w:val="16"/>
                              </w:rPr>
                              <w:t>120,00</w:t>
                            </w:r>
                          </w:p>
                        </w:tc>
                        <w:tc>
                          <w:tcPr>
                            <w:tcW w:w="865" w:type="dxa"/>
                          </w:tcPr>
                          <w:p w14:paraId="5BD2AFBC">
                            <w:pPr>
                              <w:pStyle w:val="10"/>
                              <w:spacing w:before="62"/>
                              <w:ind w:left="235"/>
                              <w:rPr>
                                <w:sz w:val="16"/>
                              </w:rPr>
                            </w:pPr>
                            <w:r>
                              <w:rPr>
                                <w:spacing w:val="-5"/>
                                <w:sz w:val="16"/>
                              </w:rPr>
                              <w:t>445</w:t>
                            </w:r>
                          </w:p>
                        </w:tc>
                        <w:tc>
                          <w:tcPr>
                            <w:tcW w:w="1224" w:type="dxa"/>
                          </w:tcPr>
                          <w:p w14:paraId="4B997B12">
                            <w:pPr>
                              <w:pStyle w:val="10"/>
                              <w:spacing w:before="62"/>
                              <w:ind w:left="226"/>
                              <w:rPr>
                                <w:sz w:val="16"/>
                              </w:rPr>
                            </w:pPr>
                            <w:r>
                              <w:rPr>
                                <w:sz w:val="16"/>
                              </w:rPr>
                              <w:t>R$</w:t>
                            </w:r>
                            <w:r>
                              <w:rPr>
                                <w:spacing w:val="-1"/>
                                <w:sz w:val="16"/>
                              </w:rPr>
                              <w:t xml:space="preserve"> </w:t>
                            </w:r>
                            <w:r>
                              <w:rPr>
                                <w:spacing w:val="-2"/>
                                <w:sz w:val="16"/>
                              </w:rPr>
                              <w:t>53.400,00</w:t>
                            </w:r>
                          </w:p>
                        </w:tc>
                      </w:tr>
                      <w:tr w14:paraId="4BC9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6" w:type="dxa"/>
                          </w:tcPr>
                          <w:p w14:paraId="35DFD961">
                            <w:pPr>
                              <w:pStyle w:val="10"/>
                              <w:spacing w:before="54"/>
                              <w:ind w:left="50"/>
                              <w:rPr>
                                <w:sz w:val="16"/>
                              </w:rPr>
                            </w:pPr>
                            <w:r>
                              <w:rPr>
                                <w:spacing w:val="-5"/>
                                <w:sz w:val="16"/>
                              </w:rPr>
                              <w:t>256</w:t>
                            </w:r>
                          </w:p>
                        </w:tc>
                        <w:tc>
                          <w:tcPr>
                            <w:tcW w:w="739" w:type="dxa"/>
                          </w:tcPr>
                          <w:p w14:paraId="5F2CB9B9">
                            <w:pPr>
                              <w:pStyle w:val="10"/>
                              <w:spacing w:before="54"/>
                              <w:ind w:left="215"/>
                              <w:rPr>
                                <w:sz w:val="16"/>
                              </w:rPr>
                            </w:pPr>
                            <w:r>
                              <w:rPr>
                                <w:spacing w:val="-2"/>
                                <w:sz w:val="16"/>
                              </w:rPr>
                              <w:t>17917</w:t>
                            </w:r>
                          </w:p>
                        </w:tc>
                        <w:tc>
                          <w:tcPr>
                            <w:tcW w:w="2672" w:type="dxa"/>
                          </w:tcPr>
                          <w:p w14:paraId="16894E7E">
                            <w:pPr>
                              <w:pStyle w:val="10"/>
                              <w:spacing w:before="54"/>
                              <w:ind w:left="48"/>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849" w:type="dxa"/>
                          </w:tcPr>
                          <w:p w14:paraId="6D406F8C">
                            <w:pPr>
                              <w:pStyle w:val="10"/>
                              <w:spacing w:before="54"/>
                              <w:ind w:left="193"/>
                              <w:rPr>
                                <w:sz w:val="16"/>
                              </w:rPr>
                            </w:pPr>
                            <w:r>
                              <w:rPr>
                                <w:spacing w:val="-2"/>
                                <w:sz w:val="16"/>
                              </w:rPr>
                              <w:t>021/2023</w:t>
                            </w:r>
                          </w:p>
                        </w:tc>
                        <w:tc>
                          <w:tcPr>
                            <w:tcW w:w="844" w:type="dxa"/>
                          </w:tcPr>
                          <w:p w14:paraId="1425100A">
                            <w:pPr>
                              <w:pStyle w:val="10"/>
                              <w:spacing w:before="54"/>
                              <w:ind w:left="51"/>
                              <w:rPr>
                                <w:sz w:val="16"/>
                              </w:rPr>
                            </w:pPr>
                            <w:r>
                              <w:rPr>
                                <w:spacing w:val="-2"/>
                                <w:sz w:val="16"/>
                              </w:rPr>
                              <w:t>03/01/2023</w:t>
                            </w:r>
                          </w:p>
                        </w:tc>
                        <w:tc>
                          <w:tcPr>
                            <w:tcW w:w="1816" w:type="dxa"/>
                          </w:tcPr>
                          <w:p w14:paraId="58C0F955">
                            <w:pPr>
                              <w:pStyle w:val="10"/>
                              <w:spacing w:before="54"/>
                              <w:ind w:right="31"/>
                              <w:jc w:val="center"/>
                              <w:rPr>
                                <w:sz w:val="16"/>
                              </w:rPr>
                            </w:pPr>
                            <w:r>
                              <w:rPr>
                                <w:sz w:val="16"/>
                              </w:rPr>
                              <w:t>SEI-</w:t>
                            </w:r>
                            <w:r>
                              <w:rPr>
                                <w:spacing w:val="-2"/>
                                <w:sz w:val="16"/>
                              </w:rPr>
                              <w:t>260008/011330/2022</w:t>
                            </w:r>
                          </w:p>
                        </w:tc>
                        <w:tc>
                          <w:tcPr>
                            <w:tcW w:w="994" w:type="dxa"/>
                          </w:tcPr>
                          <w:p w14:paraId="2EC39969">
                            <w:pPr>
                              <w:pStyle w:val="10"/>
                              <w:spacing w:before="54"/>
                              <w:ind w:left="89"/>
                              <w:rPr>
                                <w:sz w:val="16"/>
                              </w:rPr>
                            </w:pPr>
                            <w:r>
                              <w:rPr>
                                <w:sz w:val="16"/>
                              </w:rPr>
                              <w:t>R$</w:t>
                            </w:r>
                            <w:r>
                              <w:rPr>
                                <w:spacing w:val="-1"/>
                                <w:sz w:val="16"/>
                              </w:rPr>
                              <w:t xml:space="preserve"> </w:t>
                            </w:r>
                            <w:r>
                              <w:rPr>
                                <w:spacing w:val="-4"/>
                                <w:sz w:val="16"/>
                              </w:rPr>
                              <w:t>1,21</w:t>
                            </w:r>
                          </w:p>
                        </w:tc>
                        <w:tc>
                          <w:tcPr>
                            <w:tcW w:w="865" w:type="dxa"/>
                          </w:tcPr>
                          <w:p w14:paraId="6AFFAB3B">
                            <w:pPr>
                              <w:pStyle w:val="10"/>
                              <w:spacing w:before="54"/>
                              <w:ind w:left="235"/>
                              <w:rPr>
                                <w:sz w:val="16"/>
                              </w:rPr>
                            </w:pPr>
                            <w:r>
                              <w:rPr>
                                <w:spacing w:val="-4"/>
                                <w:sz w:val="16"/>
                              </w:rPr>
                              <w:t>2070</w:t>
                            </w:r>
                          </w:p>
                        </w:tc>
                        <w:tc>
                          <w:tcPr>
                            <w:tcW w:w="1224" w:type="dxa"/>
                          </w:tcPr>
                          <w:p w14:paraId="3A200C2A">
                            <w:pPr>
                              <w:pStyle w:val="10"/>
                              <w:spacing w:before="54"/>
                              <w:ind w:left="226"/>
                              <w:rPr>
                                <w:sz w:val="16"/>
                              </w:rPr>
                            </w:pPr>
                            <w:r>
                              <w:rPr>
                                <w:sz w:val="16"/>
                              </w:rPr>
                              <w:t>R$</w:t>
                            </w:r>
                            <w:r>
                              <w:rPr>
                                <w:spacing w:val="-1"/>
                                <w:sz w:val="16"/>
                              </w:rPr>
                              <w:t xml:space="preserve"> </w:t>
                            </w:r>
                            <w:r>
                              <w:rPr>
                                <w:spacing w:val="-2"/>
                                <w:sz w:val="16"/>
                              </w:rPr>
                              <w:t>2.504,70</w:t>
                            </w:r>
                          </w:p>
                        </w:tc>
                      </w:tr>
                      <w:tr w14:paraId="78BF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6" w:type="dxa"/>
                          </w:tcPr>
                          <w:p w14:paraId="7B63D52D">
                            <w:pPr>
                              <w:pStyle w:val="10"/>
                              <w:spacing w:before="54"/>
                              <w:ind w:left="50"/>
                              <w:rPr>
                                <w:sz w:val="16"/>
                              </w:rPr>
                            </w:pPr>
                            <w:r>
                              <w:rPr>
                                <w:spacing w:val="-5"/>
                                <w:sz w:val="16"/>
                              </w:rPr>
                              <w:t>730</w:t>
                            </w:r>
                          </w:p>
                        </w:tc>
                        <w:tc>
                          <w:tcPr>
                            <w:tcW w:w="739" w:type="dxa"/>
                          </w:tcPr>
                          <w:p w14:paraId="1B9D9D0D">
                            <w:pPr>
                              <w:pStyle w:val="10"/>
                              <w:spacing w:before="54"/>
                              <w:ind w:left="215"/>
                              <w:rPr>
                                <w:sz w:val="16"/>
                              </w:rPr>
                            </w:pPr>
                            <w:r>
                              <w:rPr>
                                <w:spacing w:val="-2"/>
                                <w:sz w:val="16"/>
                              </w:rPr>
                              <w:t>17976</w:t>
                            </w:r>
                          </w:p>
                        </w:tc>
                        <w:tc>
                          <w:tcPr>
                            <w:tcW w:w="2672" w:type="dxa"/>
                          </w:tcPr>
                          <w:p w14:paraId="6A14D134">
                            <w:pPr>
                              <w:pStyle w:val="10"/>
                              <w:spacing w:before="54"/>
                              <w:ind w:left="48"/>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849" w:type="dxa"/>
                          </w:tcPr>
                          <w:p w14:paraId="71DEFCAF">
                            <w:pPr>
                              <w:pStyle w:val="10"/>
                              <w:spacing w:before="54"/>
                              <w:ind w:left="193"/>
                              <w:rPr>
                                <w:sz w:val="16"/>
                              </w:rPr>
                            </w:pPr>
                            <w:r>
                              <w:rPr>
                                <w:spacing w:val="-2"/>
                                <w:sz w:val="16"/>
                              </w:rPr>
                              <w:t>207/2023</w:t>
                            </w:r>
                          </w:p>
                        </w:tc>
                        <w:tc>
                          <w:tcPr>
                            <w:tcW w:w="844" w:type="dxa"/>
                          </w:tcPr>
                          <w:p w14:paraId="660B9F80">
                            <w:pPr>
                              <w:pStyle w:val="10"/>
                              <w:spacing w:before="54"/>
                              <w:ind w:left="51"/>
                              <w:rPr>
                                <w:sz w:val="16"/>
                              </w:rPr>
                            </w:pPr>
                            <w:r>
                              <w:rPr>
                                <w:spacing w:val="-2"/>
                                <w:sz w:val="16"/>
                              </w:rPr>
                              <w:t>26/05/2023</w:t>
                            </w:r>
                          </w:p>
                        </w:tc>
                        <w:tc>
                          <w:tcPr>
                            <w:tcW w:w="1816" w:type="dxa"/>
                          </w:tcPr>
                          <w:p w14:paraId="7AF877DA">
                            <w:pPr>
                              <w:pStyle w:val="10"/>
                              <w:spacing w:before="54"/>
                              <w:ind w:left="6" w:right="31"/>
                              <w:jc w:val="center"/>
                              <w:rPr>
                                <w:sz w:val="16"/>
                              </w:rPr>
                            </w:pPr>
                            <w:r>
                              <w:rPr>
                                <w:sz w:val="16"/>
                              </w:rPr>
                              <w:t>SEI-</w:t>
                            </w:r>
                            <w:r>
                              <w:rPr>
                                <w:spacing w:val="-2"/>
                                <w:sz w:val="16"/>
                              </w:rPr>
                              <w:t>260008/002438/2023</w:t>
                            </w:r>
                          </w:p>
                        </w:tc>
                        <w:tc>
                          <w:tcPr>
                            <w:tcW w:w="994" w:type="dxa"/>
                          </w:tcPr>
                          <w:p w14:paraId="43F882B8">
                            <w:pPr>
                              <w:pStyle w:val="10"/>
                              <w:spacing w:before="54"/>
                              <w:ind w:left="89"/>
                              <w:rPr>
                                <w:sz w:val="16"/>
                              </w:rPr>
                            </w:pPr>
                            <w:r>
                              <w:rPr>
                                <w:sz w:val="16"/>
                              </w:rPr>
                              <w:t>R$</w:t>
                            </w:r>
                            <w:r>
                              <w:rPr>
                                <w:spacing w:val="-1"/>
                                <w:sz w:val="16"/>
                              </w:rPr>
                              <w:t xml:space="preserve"> </w:t>
                            </w:r>
                            <w:r>
                              <w:rPr>
                                <w:spacing w:val="-4"/>
                                <w:sz w:val="16"/>
                              </w:rPr>
                              <w:t>9,00</w:t>
                            </w:r>
                          </w:p>
                        </w:tc>
                        <w:tc>
                          <w:tcPr>
                            <w:tcW w:w="865" w:type="dxa"/>
                          </w:tcPr>
                          <w:p w14:paraId="791D915E">
                            <w:pPr>
                              <w:pStyle w:val="10"/>
                              <w:spacing w:before="54"/>
                              <w:ind w:left="235"/>
                              <w:rPr>
                                <w:sz w:val="16"/>
                              </w:rPr>
                            </w:pPr>
                            <w:r>
                              <w:rPr>
                                <w:spacing w:val="-2"/>
                                <w:sz w:val="16"/>
                              </w:rPr>
                              <w:t>56220</w:t>
                            </w:r>
                          </w:p>
                        </w:tc>
                        <w:tc>
                          <w:tcPr>
                            <w:tcW w:w="1224" w:type="dxa"/>
                          </w:tcPr>
                          <w:p w14:paraId="2764516F">
                            <w:pPr>
                              <w:pStyle w:val="10"/>
                              <w:spacing w:before="54"/>
                              <w:ind w:left="226"/>
                              <w:rPr>
                                <w:sz w:val="16"/>
                              </w:rPr>
                            </w:pPr>
                            <w:r>
                              <w:rPr>
                                <w:sz w:val="16"/>
                              </w:rPr>
                              <w:t>R$</w:t>
                            </w:r>
                            <w:r>
                              <w:rPr>
                                <w:spacing w:val="-1"/>
                                <w:sz w:val="16"/>
                              </w:rPr>
                              <w:t xml:space="preserve"> </w:t>
                            </w:r>
                            <w:r>
                              <w:rPr>
                                <w:spacing w:val="-2"/>
                                <w:sz w:val="16"/>
                              </w:rPr>
                              <w:t>505.980,00</w:t>
                            </w:r>
                          </w:p>
                        </w:tc>
                      </w:tr>
                      <w:tr w14:paraId="2D18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86" w:type="dxa"/>
                          </w:tcPr>
                          <w:p w14:paraId="2565043F">
                            <w:pPr>
                              <w:pStyle w:val="10"/>
                              <w:spacing w:before="54" w:line="164" w:lineRule="exact"/>
                              <w:ind w:left="50"/>
                              <w:rPr>
                                <w:sz w:val="16"/>
                              </w:rPr>
                            </w:pPr>
                            <w:r>
                              <w:rPr>
                                <w:spacing w:val="-4"/>
                                <w:sz w:val="16"/>
                              </w:rPr>
                              <w:t>7737</w:t>
                            </w:r>
                          </w:p>
                        </w:tc>
                        <w:tc>
                          <w:tcPr>
                            <w:tcW w:w="739" w:type="dxa"/>
                          </w:tcPr>
                          <w:p w14:paraId="104AADF9">
                            <w:pPr>
                              <w:pStyle w:val="10"/>
                              <w:spacing w:before="54" w:line="164" w:lineRule="exact"/>
                              <w:ind w:left="215"/>
                              <w:rPr>
                                <w:sz w:val="16"/>
                              </w:rPr>
                            </w:pPr>
                            <w:r>
                              <w:rPr>
                                <w:spacing w:val="-2"/>
                                <w:sz w:val="16"/>
                              </w:rPr>
                              <w:t>118708</w:t>
                            </w:r>
                          </w:p>
                        </w:tc>
                        <w:tc>
                          <w:tcPr>
                            <w:tcW w:w="2672" w:type="dxa"/>
                          </w:tcPr>
                          <w:p w14:paraId="2284A4AB">
                            <w:pPr>
                              <w:pStyle w:val="10"/>
                              <w:spacing w:before="54" w:line="164" w:lineRule="exact"/>
                              <w:ind w:left="48"/>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849" w:type="dxa"/>
                          </w:tcPr>
                          <w:p w14:paraId="2D055C4B">
                            <w:pPr>
                              <w:pStyle w:val="10"/>
                              <w:spacing w:before="54" w:line="164" w:lineRule="exact"/>
                              <w:ind w:left="193"/>
                              <w:rPr>
                                <w:sz w:val="16"/>
                              </w:rPr>
                            </w:pPr>
                            <w:r>
                              <w:rPr>
                                <w:spacing w:val="-2"/>
                                <w:sz w:val="16"/>
                              </w:rPr>
                              <w:t>206/2023</w:t>
                            </w:r>
                          </w:p>
                        </w:tc>
                        <w:tc>
                          <w:tcPr>
                            <w:tcW w:w="844" w:type="dxa"/>
                          </w:tcPr>
                          <w:p w14:paraId="25C6AC78">
                            <w:pPr>
                              <w:pStyle w:val="10"/>
                              <w:spacing w:before="54" w:line="164" w:lineRule="exact"/>
                              <w:ind w:left="51"/>
                              <w:rPr>
                                <w:sz w:val="16"/>
                              </w:rPr>
                            </w:pPr>
                            <w:r>
                              <w:rPr>
                                <w:spacing w:val="-2"/>
                                <w:sz w:val="16"/>
                              </w:rPr>
                              <w:t>21/07/2023</w:t>
                            </w:r>
                          </w:p>
                        </w:tc>
                        <w:tc>
                          <w:tcPr>
                            <w:tcW w:w="1816" w:type="dxa"/>
                          </w:tcPr>
                          <w:p w14:paraId="7C65316B">
                            <w:pPr>
                              <w:pStyle w:val="10"/>
                              <w:spacing w:before="54" w:line="164" w:lineRule="exact"/>
                              <w:ind w:left="6" w:right="31"/>
                              <w:jc w:val="center"/>
                              <w:rPr>
                                <w:sz w:val="16"/>
                              </w:rPr>
                            </w:pPr>
                            <w:r>
                              <w:rPr>
                                <w:sz w:val="16"/>
                              </w:rPr>
                              <w:t>SEI-</w:t>
                            </w:r>
                            <w:r>
                              <w:rPr>
                                <w:spacing w:val="-2"/>
                                <w:sz w:val="16"/>
                              </w:rPr>
                              <w:t>260008/002799/2023</w:t>
                            </w:r>
                          </w:p>
                        </w:tc>
                        <w:tc>
                          <w:tcPr>
                            <w:tcW w:w="994" w:type="dxa"/>
                          </w:tcPr>
                          <w:p w14:paraId="0B455C02">
                            <w:pPr>
                              <w:pStyle w:val="10"/>
                              <w:spacing w:before="54" w:line="164" w:lineRule="exact"/>
                              <w:ind w:left="89"/>
                              <w:rPr>
                                <w:sz w:val="16"/>
                              </w:rPr>
                            </w:pPr>
                            <w:r>
                              <w:rPr>
                                <w:sz w:val="16"/>
                              </w:rPr>
                              <w:t>R$</w:t>
                            </w:r>
                            <w:r>
                              <w:rPr>
                                <w:spacing w:val="-1"/>
                                <w:sz w:val="16"/>
                              </w:rPr>
                              <w:t xml:space="preserve"> </w:t>
                            </w:r>
                            <w:r>
                              <w:rPr>
                                <w:spacing w:val="-2"/>
                                <w:sz w:val="16"/>
                              </w:rPr>
                              <w:t>402,99</w:t>
                            </w:r>
                          </w:p>
                        </w:tc>
                        <w:tc>
                          <w:tcPr>
                            <w:tcW w:w="865" w:type="dxa"/>
                          </w:tcPr>
                          <w:p w14:paraId="4B8A6901">
                            <w:pPr>
                              <w:pStyle w:val="10"/>
                              <w:spacing w:before="54" w:line="164" w:lineRule="exact"/>
                              <w:ind w:left="235"/>
                              <w:rPr>
                                <w:sz w:val="16"/>
                              </w:rPr>
                            </w:pPr>
                            <w:r>
                              <w:rPr>
                                <w:spacing w:val="-5"/>
                                <w:sz w:val="16"/>
                              </w:rPr>
                              <w:t>405</w:t>
                            </w:r>
                          </w:p>
                        </w:tc>
                        <w:tc>
                          <w:tcPr>
                            <w:tcW w:w="1224" w:type="dxa"/>
                          </w:tcPr>
                          <w:p w14:paraId="13E42588">
                            <w:pPr>
                              <w:pStyle w:val="10"/>
                              <w:spacing w:before="54" w:line="164" w:lineRule="exact"/>
                              <w:ind w:left="226"/>
                              <w:rPr>
                                <w:sz w:val="16"/>
                              </w:rPr>
                            </w:pPr>
                            <w:r>
                              <w:rPr>
                                <w:sz w:val="16"/>
                              </w:rPr>
                              <w:t>R$</w:t>
                            </w:r>
                            <w:r>
                              <w:rPr>
                                <w:spacing w:val="-1"/>
                                <w:sz w:val="16"/>
                              </w:rPr>
                              <w:t xml:space="preserve"> </w:t>
                            </w:r>
                            <w:r>
                              <w:rPr>
                                <w:spacing w:val="-2"/>
                                <w:sz w:val="16"/>
                              </w:rPr>
                              <w:t>163.210,95</w:t>
                            </w:r>
                          </w:p>
                        </w:tc>
                      </w:tr>
                      <w:tr w14:paraId="6BD1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86" w:type="dxa"/>
                          </w:tcPr>
                          <w:p w14:paraId="52675DB5">
                            <w:pPr>
                              <w:pStyle w:val="10"/>
                              <w:rPr>
                                <w:sz w:val="18"/>
                              </w:rPr>
                            </w:pPr>
                          </w:p>
                        </w:tc>
                        <w:tc>
                          <w:tcPr>
                            <w:tcW w:w="739" w:type="dxa"/>
                          </w:tcPr>
                          <w:p w14:paraId="12B6659C">
                            <w:pPr>
                              <w:pStyle w:val="10"/>
                              <w:rPr>
                                <w:sz w:val="18"/>
                              </w:rPr>
                            </w:pPr>
                          </w:p>
                        </w:tc>
                        <w:tc>
                          <w:tcPr>
                            <w:tcW w:w="2672" w:type="dxa"/>
                          </w:tcPr>
                          <w:p w14:paraId="1118329A">
                            <w:pPr>
                              <w:pStyle w:val="10"/>
                              <w:rPr>
                                <w:sz w:val="18"/>
                              </w:rPr>
                            </w:pPr>
                          </w:p>
                        </w:tc>
                        <w:tc>
                          <w:tcPr>
                            <w:tcW w:w="849" w:type="dxa"/>
                          </w:tcPr>
                          <w:p w14:paraId="0494D0E0">
                            <w:pPr>
                              <w:pStyle w:val="10"/>
                              <w:rPr>
                                <w:sz w:val="18"/>
                              </w:rPr>
                            </w:pPr>
                          </w:p>
                        </w:tc>
                        <w:tc>
                          <w:tcPr>
                            <w:tcW w:w="844" w:type="dxa"/>
                          </w:tcPr>
                          <w:p w14:paraId="1D585FF4">
                            <w:pPr>
                              <w:pStyle w:val="10"/>
                              <w:rPr>
                                <w:sz w:val="18"/>
                              </w:rPr>
                            </w:pPr>
                          </w:p>
                        </w:tc>
                        <w:tc>
                          <w:tcPr>
                            <w:tcW w:w="1816" w:type="dxa"/>
                          </w:tcPr>
                          <w:p w14:paraId="65A917A7">
                            <w:pPr>
                              <w:pStyle w:val="10"/>
                              <w:rPr>
                                <w:sz w:val="18"/>
                              </w:rPr>
                            </w:pPr>
                          </w:p>
                        </w:tc>
                        <w:tc>
                          <w:tcPr>
                            <w:tcW w:w="994" w:type="dxa"/>
                          </w:tcPr>
                          <w:p w14:paraId="5CD00579">
                            <w:pPr>
                              <w:pStyle w:val="10"/>
                              <w:spacing w:before="116" w:line="122" w:lineRule="exact"/>
                              <w:ind w:left="89" w:right="-44"/>
                              <w:rPr>
                                <w:sz w:val="16"/>
                              </w:rPr>
                            </w:pPr>
                            <w:r>
                              <w:rPr>
                                <w:spacing w:val="-2"/>
                                <w:sz w:val="16"/>
                              </w:rPr>
                              <w:t>FRACASSOU</w:t>
                            </w:r>
                          </w:p>
                        </w:tc>
                        <w:tc>
                          <w:tcPr>
                            <w:tcW w:w="865" w:type="dxa"/>
                          </w:tcPr>
                          <w:p w14:paraId="4A3C1E4B">
                            <w:pPr>
                              <w:pStyle w:val="10"/>
                              <w:rPr>
                                <w:sz w:val="18"/>
                              </w:rPr>
                            </w:pPr>
                          </w:p>
                        </w:tc>
                        <w:tc>
                          <w:tcPr>
                            <w:tcW w:w="1224" w:type="dxa"/>
                          </w:tcPr>
                          <w:p w14:paraId="29CCB1B9">
                            <w:pPr>
                              <w:pStyle w:val="10"/>
                              <w:rPr>
                                <w:sz w:val="18"/>
                              </w:rPr>
                            </w:pPr>
                          </w:p>
                        </w:tc>
                      </w:tr>
                      <w:tr w14:paraId="7CAF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86" w:type="dxa"/>
                          </w:tcPr>
                          <w:p w14:paraId="29BACC93">
                            <w:pPr>
                              <w:pStyle w:val="10"/>
                              <w:spacing w:line="177" w:lineRule="exact"/>
                              <w:ind w:left="50"/>
                              <w:rPr>
                                <w:sz w:val="16"/>
                              </w:rPr>
                            </w:pPr>
                            <w:r>
                              <w:rPr>
                                <w:spacing w:val="-5"/>
                                <w:sz w:val="16"/>
                              </w:rPr>
                              <w:t>725</w:t>
                            </w:r>
                          </w:p>
                        </w:tc>
                        <w:tc>
                          <w:tcPr>
                            <w:tcW w:w="739" w:type="dxa"/>
                          </w:tcPr>
                          <w:p w14:paraId="47EC7853">
                            <w:pPr>
                              <w:pStyle w:val="10"/>
                              <w:spacing w:line="177" w:lineRule="exact"/>
                              <w:ind w:left="215"/>
                              <w:rPr>
                                <w:sz w:val="16"/>
                              </w:rPr>
                            </w:pPr>
                            <w:r>
                              <w:rPr>
                                <w:spacing w:val="-2"/>
                                <w:sz w:val="16"/>
                              </w:rPr>
                              <w:t>18091</w:t>
                            </w:r>
                          </w:p>
                        </w:tc>
                        <w:tc>
                          <w:tcPr>
                            <w:tcW w:w="2672" w:type="dxa"/>
                          </w:tcPr>
                          <w:p w14:paraId="0490CE09">
                            <w:pPr>
                              <w:pStyle w:val="10"/>
                              <w:spacing w:line="177" w:lineRule="exact"/>
                              <w:ind w:left="48"/>
                              <w:rPr>
                                <w:sz w:val="16"/>
                              </w:rPr>
                            </w:pPr>
                            <w:r>
                              <w:rPr>
                                <w:sz w:val="16"/>
                              </w:rPr>
                              <w:t>Nitrofurantoina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cap</w:t>
                            </w:r>
                          </w:p>
                        </w:tc>
                        <w:tc>
                          <w:tcPr>
                            <w:tcW w:w="849" w:type="dxa"/>
                          </w:tcPr>
                          <w:p w14:paraId="052CE887">
                            <w:pPr>
                              <w:pStyle w:val="10"/>
                              <w:spacing w:line="177" w:lineRule="exact"/>
                              <w:ind w:left="193"/>
                              <w:rPr>
                                <w:sz w:val="16"/>
                              </w:rPr>
                            </w:pPr>
                            <w:r>
                              <w:rPr>
                                <w:spacing w:val="-10"/>
                                <w:sz w:val="16"/>
                              </w:rPr>
                              <w:t>-</w:t>
                            </w:r>
                          </w:p>
                        </w:tc>
                        <w:tc>
                          <w:tcPr>
                            <w:tcW w:w="844" w:type="dxa"/>
                          </w:tcPr>
                          <w:p w14:paraId="7BF17A74">
                            <w:pPr>
                              <w:pStyle w:val="10"/>
                              <w:spacing w:line="177" w:lineRule="exact"/>
                              <w:ind w:left="51"/>
                              <w:rPr>
                                <w:sz w:val="16"/>
                              </w:rPr>
                            </w:pPr>
                            <w:r>
                              <w:rPr>
                                <w:spacing w:val="-10"/>
                                <w:sz w:val="16"/>
                              </w:rPr>
                              <w:t>-</w:t>
                            </w:r>
                          </w:p>
                        </w:tc>
                        <w:tc>
                          <w:tcPr>
                            <w:tcW w:w="4899" w:type="dxa"/>
                            <w:gridSpan w:val="4"/>
                          </w:tcPr>
                          <w:p w14:paraId="0B256355">
                            <w:pPr>
                              <w:pStyle w:val="10"/>
                              <w:tabs>
                                <w:tab w:val="left" w:pos="3045"/>
                                <w:tab w:val="left" w:pos="3901"/>
                              </w:tabs>
                              <w:spacing w:before="33" w:line="175" w:lineRule="auto"/>
                              <w:ind w:left="1905" w:right="942" w:hanging="1842"/>
                              <w:rPr>
                                <w:sz w:val="16"/>
                              </w:rPr>
                            </w:pPr>
                            <w:r>
                              <w:rPr>
                                <w:spacing w:val="-2"/>
                                <w:sz w:val="16"/>
                              </w:rPr>
                              <w:t>SEI-260008/000802/2023</w:t>
                            </w:r>
                            <w:r>
                              <w:rPr>
                                <w:sz w:val="16"/>
                              </w:rPr>
                              <w:tab/>
                            </w:r>
                            <w:r>
                              <w:rPr>
                                <w:sz w:val="16"/>
                              </w:rPr>
                              <w:tab/>
                            </w:r>
                            <w:r>
                              <w:rPr>
                                <w:spacing w:val="-4"/>
                                <w:sz w:val="16"/>
                              </w:rPr>
                              <w:t>1525</w:t>
                            </w:r>
                            <w:r>
                              <w:rPr>
                                <w:sz w:val="16"/>
                              </w:rPr>
                              <w:tab/>
                            </w:r>
                            <w:r>
                              <w:rPr>
                                <w:spacing w:val="-10"/>
                                <w:sz w:val="16"/>
                              </w:rPr>
                              <w:t>-</w:t>
                            </w:r>
                            <w:r>
                              <w:rPr>
                                <w:spacing w:val="40"/>
                                <w:sz w:val="16"/>
                              </w:rPr>
                              <w:t xml:space="preserve"> </w:t>
                            </w:r>
                            <w:r>
                              <w:rPr>
                                <w:spacing w:val="-2"/>
                                <w:sz w:val="16"/>
                              </w:rPr>
                              <w:t>(PESQUISA)</w:t>
                            </w:r>
                          </w:p>
                        </w:tc>
                      </w:tr>
                      <w:tr w14:paraId="7904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586" w:type="dxa"/>
                          </w:tcPr>
                          <w:p w14:paraId="1630CB65">
                            <w:pPr>
                              <w:pStyle w:val="10"/>
                              <w:spacing w:before="13"/>
                              <w:rPr>
                                <w:sz w:val="16"/>
                              </w:rPr>
                            </w:pPr>
                          </w:p>
                          <w:p w14:paraId="3AE71B0B">
                            <w:pPr>
                              <w:pStyle w:val="10"/>
                              <w:spacing w:line="164" w:lineRule="exact"/>
                              <w:ind w:left="50"/>
                              <w:rPr>
                                <w:sz w:val="16"/>
                              </w:rPr>
                            </w:pPr>
                            <w:r>
                              <w:rPr>
                                <w:spacing w:val="-5"/>
                                <w:sz w:val="16"/>
                              </w:rPr>
                              <w:t>883</w:t>
                            </w:r>
                          </w:p>
                        </w:tc>
                        <w:tc>
                          <w:tcPr>
                            <w:tcW w:w="739" w:type="dxa"/>
                          </w:tcPr>
                          <w:p w14:paraId="30830C6A">
                            <w:pPr>
                              <w:pStyle w:val="10"/>
                              <w:spacing w:before="13"/>
                              <w:rPr>
                                <w:sz w:val="16"/>
                              </w:rPr>
                            </w:pPr>
                          </w:p>
                          <w:p w14:paraId="2D7907F0">
                            <w:pPr>
                              <w:pStyle w:val="10"/>
                              <w:spacing w:line="164" w:lineRule="exact"/>
                              <w:ind w:left="215"/>
                              <w:rPr>
                                <w:sz w:val="16"/>
                              </w:rPr>
                            </w:pPr>
                            <w:r>
                              <w:rPr>
                                <w:spacing w:val="-4"/>
                                <w:sz w:val="16"/>
                              </w:rPr>
                              <w:t>3896</w:t>
                            </w:r>
                          </w:p>
                        </w:tc>
                        <w:tc>
                          <w:tcPr>
                            <w:tcW w:w="2672" w:type="dxa"/>
                          </w:tcPr>
                          <w:p w14:paraId="2454F98A">
                            <w:pPr>
                              <w:pStyle w:val="10"/>
                              <w:spacing w:before="13"/>
                              <w:rPr>
                                <w:sz w:val="16"/>
                              </w:rPr>
                            </w:pPr>
                          </w:p>
                          <w:p w14:paraId="33739072">
                            <w:pPr>
                              <w:pStyle w:val="10"/>
                              <w:spacing w:line="164" w:lineRule="exact"/>
                              <w:ind w:left="48"/>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849" w:type="dxa"/>
                          </w:tcPr>
                          <w:p w14:paraId="304183F5">
                            <w:pPr>
                              <w:pStyle w:val="10"/>
                              <w:spacing w:before="13"/>
                              <w:rPr>
                                <w:sz w:val="16"/>
                              </w:rPr>
                            </w:pPr>
                          </w:p>
                          <w:p w14:paraId="6BE5F651">
                            <w:pPr>
                              <w:pStyle w:val="10"/>
                              <w:spacing w:line="164" w:lineRule="exact"/>
                              <w:ind w:left="193"/>
                              <w:rPr>
                                <w:sz w:val="16"/>
                              </w:rPr>
                            </w:pPr>
                            <w:r>
                              <w:rPr>
                                <w:spacing w:val="-10"/>
                                <w:sz w:val="16"/>
                              </w:rPr>
                              <w:t>-</w:t>
                            </w:r>
                          </w:p>
                        </w:tc>
                        <w:tc>
                          <w:tcPr>
                            <w:tcW w:w="844" w:type="dxa"/>
                          </w:tcPr>
                          <w:p w14:paraId="2F25E246">
                            <w:pPr>
                              <w:pStyle w:val="10"/>
                              <w:spacing w:before="13"/>
                              <w:rPr>
                                <w:sz w:val="16"/>
                              </w:rPr>
                            </w:pPr>
                          </w:p>
                          <w:p w14:paraId="23A726F0">
                            <w:pPr>
                              <w:pStyle w:val="10"/>
                              <w:spacing w:line="164" w:lineRule="exact"/>
                              <w:ind w:left="51"/>
                              <w:rPr>
                                <w:sz w:val="16"/>
                              </w:rPr>
                            </w:pPr>
                            <w:r>
                              <w:rPr>
                                <w:spacing w:val="-10"/>
                                <w:sz w:val="16"/>
                              </w:rPr>
                              <w:t>-</w:t>
                            </w:r>
                          </w:p>
                        </w:tc>
                        <w:tc>
                          <w:tcPr>
                            <w:tcW w:w="4899" w:type="dxa"/>
                            <w:gridSpan w:val="4"/>
                          </w:tcPr>
                          <w:p w14:paraId="69B9D25A">
                            <w:pPr>
                              <w:pStyle w:val="10"/>
                              <w:spacing w:before="62" w:line="159" w:lineRule="exact"/>
                              <w:ind w:right="144"/>
                              <w:jc w:val="center"/>
                              <w:rPr>
                                <w:sz w:val="16"/>
                              </w:rPr>
                            </w:pPr>
                            <w:r>
                              <w:rPr>
                                <w:spacing w:val="-2"/>
                                <w:sz w:val="16"/>
                              </w:rPr>
                              <w:t>FRACASSOU</w:t>
                            </w:r>
                          </w:p>
                          <w:p w14:paraId="3A811BA7">
                            <w:pPr>
                              <w:pStyle w:val="10"/>
                              <w:tabs>
                                <w:tab w:val="left" w:pos="3045"/>
                                <w:tab w:val="left" w:pos="3901"/>
                              </w:tabs>
                              <w:spacing w:line="139" w:lineRule="exact"/>
                              <w:ind w:left="63"/>
                              <w:rPr>
                                <w:sz w:val="16"/>
                              </w:rPr>
                            </w:pPr>
                            <w:r>
                              <w:rPr>
                                <w:sz w:val="16"/>
                              </w:rPr>
                              <w:t>SEI-</w:t>
                            </w:r>
                            <w:r>
                              <w:rPr>
                                <w:spacing w:val="-2"/>
                                <w:sz w:val="16"/>
                              </w:rPr>
                              <w:t>260008/000802/2023</w:t>
                            </w:r>
                            <w:r>
                              <w:rPr>
                                <w:sz w:val="16"/>
                              </w:rPr>
                              <w:tab/>
                            </w:r>
                            <w:r>
                              <w:rPr>
                                <w:spacing w:val="-4"/>
                                <w:sz w:val="16"/>
                              </w:rPr>
                              <w:t>3800</w:t>
                            </w:r>
                            <w:r>
                              <w:rPr>
                                <w:sz w:val="16"/>
                              </w:rPr>
                              <w:tab/>
                            </w:r>
                            <w:r>
                              <w:rPr>
                                <w:spacing w:val="-10"/>
                                <w:sz w:val="16"/>
                              </w:rPr>
                              <w:t>-</w:t>
                            </w:r>
                          </w:p>
                        </w:tc>
                      </w:tr>
                    </w:tbl>
                    <w:p w14:paraId="043C5A63">
                      <w:pPr>
                        <w:pStyle w:val="6"/>
                      </w:pPr>
                    </w:p>
                  </w:txbxContent>
                </v:textbox>
              </v:shape>
            </w:pict>
          </mc:Fallback>
        </mc:AlternateContent>
      </w:r>
      <w:r>
        <w:rPr>
          <w:spacing w:val="-5"/>
          <w:sz w:val="16"/>
        </w:rPr>
        <w:t>247</w:t>
      </w:r>
      <w:r>
        <w:rPr>
          <w:sz w:val="16"/>
        </w:rPr>
        <w:tab/>
      </w:r>
      <w:r>
        <w:rPr>
          <w:spacing w:val="-2"/>
          <w:sz w:val="16"/>
        </w:rPr>
        <w:t>84312</w:t>
      </w:r>
      <w:r>
        <w:rPr>
          <w:sz w:val="16"/>
        </w:rPr>
        <w:tab/>
      </w:r>
      <w:r>
        <w:rPr>
          <w:sz w:val="16"/>
        </w:rPr>
        <w:t>195/2023</w:t>
      </w:r>
      <w:r>
        <w:rPr>
          <w:spacing w:val="62"/>
          <w:sz w:val="16"/>
        </w:rPr>
        <w:t xml:space="preserve"> </w:t>
      </w:r>
      <w:r>
        <w:rPr>
          <w:sz w:val="16"/>
        </w:rPr>
        <w:t>20/03/2023</w:t>
      </w:r>
      <w:r>
        <w:rPr>
          <w:spacing w:val="67"/>
          <w:w w:val="150"/>
          <w:sz w:val="16"/>
        </w:rPr>
        <w:t xml:space="preserve"> </w:t>
      </w:r>
      <w:r>
        <w:rPr>
          <w:sz w:val="16"/>
        </w:rPr>
        <w:t>SEI-260008/002427/2023</w:t>
      </w:r>
      <w:r>
        <w:rPr>
          <w:spacing w:val="50"/>
          <w:sz w:val="16"/>
        </w:rPr>
        <w:t xml:space="preserve">  </w:t>
      </w:r>
      <w:r>
        <w:rPr>
          <w:sz w:val="16"/>
        </w:rPr>
        <w:t>R$</w:t>
      </w:r>
      <w:r>
        <w:rPr>
          <w:spacing w:val="-1"/>
          <w:sz w:val="16"/>
        </w:rPr>
        <w:t xml:space="preserve"> </w:t>
      </w:r>
      <w:r>
        <w:rPr>
          <w:spacing w:val="-4"/>
          <w:sz w:val="16"/>
        </w:rPr>
        <w:t>2,49</w:t>
      </w:r>
      <w:r>
        <w:rPr>
          <w:sz w:val="16"/>
        </w:rPr>
        <w:tab/>
      </w:r>
      <w:r>
        <w:rPr>
          <w:spacing w:val="-4"/>
          <w:sz w:val="16"/>
        </w:rPr>
        <w:t>1330</w:t>
      </w:r>
      <w:r>
        <w:rPr>
          <w:sz w:val="16"/>
        </w:rPr>
        <w:tab/>
      </w:r>
      <w:r>
        <w:rPr>
          <w:sz w:val="16"/>
        </w:rPr>
        <w:t>R$</w:t>
      </w:r>
      <w:r>
        <w:rPr>
          <w:spacing w:val="-1"/>
          <w:sz w:val="16"/>
        </w:rPr>
        <w:t xml:space="preserve"> </w:t>
      </w:r>
      <w:r>
        <w:rPr>
          <w:spacing w:val="-2"/>
          <w:sz w:val="16"/>
        </w:rPr>
        <w:t>3.311,70</w:t>
      </w:r>
    </w:p>
    <w:p w14:paraId="04B1D89A">
      <w:pPr>
        <w:pStyle w:val="6"/>
        <w:rPr>
          <w:sz w:val="16"/>
        </w:rPr>
      </w:pPr>
    </w:p>
    <w:p w14:paraId="7C36B166">
      <w:pPr>
        <w:pStyle w:val="6"/>
        <w:rPr>
          <w:sz w:val="16"/>
        </w:rPr>
      </w:pPr>
    </w:p>
    <w:p w14:paraId="3A5079CD">
      <w:pPr>
        <w:pStyle w:val="6"/>
        <w:rPr>
          <w:sz w:val="16"/>
        </w:rPr>
      </w:pPr>
    </w:p>
    <w:p w14:paraId="57773A5B">
      <w:pPr>
        <w:pStyle w:val="6"/>
        <w:spacing w:before="85"/>
        <w:rPr>
          <w:sz w:val="16"/>
        </w:rPr>
      </w:pPr>
    </w:p>
    <w:p w14:paraId="1AE3D2B1">
      <w:pPr>
        <w:spacing w:before="0"/>
        <w:ind w:left="1485" w:right="0" w:firstLine="0"/>
        <w:jc w:val="left"/>
        <w:rPr>
          <w:sz w:val="16"/>
        </w:rPr>
      </w:pP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pacing w:val="-5"/>
          <w:sz w:val="16"/>
        </w:rPr>
        <w:t>fa</w:t>
      </w:r>
    </w:p>
    <w:p w14:paraId="660B1409">
      <w:pPr>
        <w:pStyle w:val="6"/>
      </w:pPr>
    </w:p>
    <w:p w14:paraId="53C7F8CE">
      <w:pPr>
        <w:pStyle w:val="6"/>
      </w:pPr>
    </w:p>
    <w:p w14:paraId="065296AD">
      <w:pPr>
        <w:pStyle w:val="6"/>
      </w:pPr>
    </w:p>
    <w:p w14:paraId="5267D806">
      <w:pPr>
        <w:pStyle w:val="6"/>
      </w:pPr>
    </w:p>
    <w:p w14:paraId="1E3708D0">
      <w:pPr>
        <w:pStyle w:val="6"/>
      </w:pPr>
    </w:p>
    <w:p w14:paraId="485A975C">
      <w:pPr>
        <w:pStyle w:val="6"/>
      </w:pPr>
    </w:p>
    <w:p w14:paraId="1B621C04">
      <w:pPr>
        <w:pStyle w:val="6"/>
      </w:pPr>
    </w:p>
    <w:p w14:paraId="28293683">
      <w:pPr>
        <w:pStyle w:val="6"/>
      </w:pPr>
    </w:p>
    <w:p w14:paraId="50BDC5D9">
      <w:pPr>
        <w:pStyle w:val="6"/>
      </w:pPr>
    </w:p>
    <w:p w14:paraId="72760E1E">
      <w:pPr>
        <w:pStyle w:val="6"/>
      </w:pPr>
    </w:p>
    <w:p w14:paraId="38BBBC8E">
      <w:pPr>
        <w:pStyle w:val="6"/>
      </w:pPr>
    </w:p>
    <w:p w14:paraId="74AB3039">
      <w:pPr>
        <w:pStyle w:val="6"/>
      </w:pPr>
    </w:p>
    <w:p w14:paraId="048F3044">
      <w:pPr>
        <w:pStyle w:val="6"/>
      </w:pPr>
    </w:p>
    <w:p w14:paraId="6C735778">
      <w:pPr>
        <w:pStyle w:val="6"/>
        <w:spacing w:before="13"/>
      </w:pPr>
    </w:p>
    <w:p w14:paraId="1EB538A1">
      <w:pPr>
        <w:spacing w:after="0"/>
        <w:sectPr>
          <w:type w:val="continuous"/>
          <w:pgSz w:w="15840" w:h="24480"/>
          <w:pgMar w:top="740" w:right="540" w:bottom="280" w:left="560" w:header="720" w:footer="720" w:gutter="0"/>
          <w:cols w:space="720" w:num="1"/>
        </w:sectPr>
      </w:pPr>
    </w:p>
    <w:p w14:paraId="64F2507D">
      <w:pPr>
        <w:pStyle w:val="6"/>
        <w:rPr>
          <w:sz w:val="16"/>
        </w:rPr>
      </w:pPr>
    </w:p>
    <w:p w14:paraId="7CC51F73">
      <w:pPr>
        <w:pStyle w:val="6"/>
        <w:spacing w:before="160"/>
        <w:rPr>
          <w:sz w:val="16"/>
        </w:rPr>
      </w:pPr>
    </w:p>
    <w:p w14:paraId="4824B7AE">
      <w:pPr>
        <w:tabs>
          <w:tab w:val="left" w:pos="913"/>
        </w:tabs>
        <w:spacing w:before="0"/>
        <w:ind w:left="161" w:right="0" w:firstLine="0"/>
        <w:jc w:val="left"/>
        <w:rPr>
          <w:sz w:val="16"/>
        </w:rPr>
      </w:pPr>
      <w:r>
        <w:rPr>
          <w:spacing w:val="-5"/>
          <w:sz w:val="16"/>
        </w:rPr>
        <w:t>882</w:t>
      </w:r>
      <w:r>
        <w:rPr>
          <w:sz w:val="16"/>
        </w:rPr>
        <w:tab/>
      </w:r>
      <w:r>
        <w:rPr>
          <w:spacing w:val="-2"/>
          <w:sz w:val="16"/>
        </w:rPr>
        <w:t>18337</w:t>
      </w:r>
    </w:p>
    <w:p w14:paraId="1EEE2E6D">
      <w:pPr>
        <w:spacing w:before="0" w:line="240" w:lineRule="auto"/>
        <w:rPr>
          <w:sz w:val="16"/>
        </w:rPr>
      </w:pPr>
      <w:r>
        <w:br w:type="column"/>
      </w:r>
    </w:p>
    <w:p w14:paraId="6D307075">
      <w:pPr>
        <w:pStyle w:val="6"/>
        <w:spacing w:before="25"/>
        <w:rPr>
          <w:sz w:val="16"/>
        </w:rPr>
      </w:pPr>
    </w:p>
    <w:p w14:paraId="206C7E8C">
      <w:pPr>
        <w:spacing w:before="0" w:line="352" w:lineRule="auto"/>
        <w:ind w:left="132" w:right="0" w:firstLine="0"/>
        <w:jc w:val="left"/>
        <w:rPr>
          <w:sz w:val="16"/>
        </w:rPr>
      </w:pPr>
      <w:r>
        <w:rPr>
          <w:sz w:val="16"/>
        </w:rPr>
        <w:t>Sulfametoxazol</w:t>
      </w:r>
      <w:r>
        <w:rPr>
          <w:spacing w:val="40"/>
          <w:sz w:val="16"/>
        </w:rPr>
        <w:t xml:space="preserve"> </w:t>
      </w:r>
      <w:r>
        <w:rPr>
          <w:sz w:val="16"/>
        </w:rPr>
        <w:t>+</w:t>
      </w:r>
      <w:r>
        <w:rPr>
          <w:spacing w:val="39"/>
          <w:sz w:val="16"/>
        </w:rPr>
        <w:t xml:space="preserve"> </w:t>
      </w:r>
      <w:r>
        <w:rPr>
          <w:sz w:val="16"/>
        </w:rPr>
        <w:t>Trimetoprima</w:t>
      </w:r>
      <w:r>
        <w:rPr>
          <w:spacing w:val="40"/>
          <w:sz w:val="16"/>
        </w:rPr>
        <w:t xml:space="preserve"> </w:t>
      </w:r>
      <w:r>
        <w:rPr>
          <w:sz w:val="16"/>
        </w:rPr>
        <w:t>(80+16)</w:t>
      </w:r>
      <w:r>
        <w:rPr>
          <w:spacing w:val="40"/>
          <w:sz w:val="16"/>
        </w:rPr>
        <w:t xml:space="preserve"> </w:t>
      </w:r>
      <w:r>
        <w:rPr>
          <w:sz w:val="16"/>
        </w:rPr>
        <w:t>mg/mL sol inj amp 5mL</w:t>
      </w:r>
    </w:p>
    <w:p w14:paraId="430EE944">
      <w:pPr>
        <w:spacing w:before="0" w:line="240" w:lineRule="auto"/>
        <w:rPr>
          <w:sz w:val="16"/>
        </w:rPr>
      </w:pPr>
      <w:r>
        <w:br w:type="column"/>
      </w:r>
    </w:p>
    <w:p w14:paraId="230EE9C8">
      <w:pPr>
        <w:pStyle w:val="6"/>
        <w:spacing w:before="160"/>
        <w:rPr>
          <w:sz w:val="16"/>
        </w:rPr>
      </w:pPr>
    </w:p>
    <w:p w14:paraId="7E8290EA">
      <w:pPr>
        <w:tabs>
          <w:tab w:val="left" w:pos="706"/>
          <w:tab w:val="left" w:pos="1562"/>
        </w:tabs>
        <w:spacing w:before="0"/>
        <w:ind w:left="0" w:right="0" w:firstLine="0"/>
        <w:jc w:val="left"/>
        <w:rPr>
          <w:sz w:val="16"/>
        </w:rPr>
      </w:pPr>
      <w:r>
        <w:rPr>
          <w:spacing w:val="-10"/>
          <w:sz w:val="16"/>
        </w:rPr>
        <w:t>-</w:t>
      </w:r>
      <w:r>
        <w:rPr>
          <w:sz w:val="16"/>
        </w:rPr>
        <w:tab/>
      </w:r>
      <w:r>
        <w:rPr>
          <w:spacing w:val="-10"/>
          <w:sz w:val="16"/>
        </w:rPr>
        <w:t>-</w:t>
      </w:r>
      <w:r>
        <w:rPr>
          <w:sz w:val="16"/>
        </w:rPr>
        <w:tab/>
      </w:r>
      <w:r>
        <w:rPr>
          <w:spacing w:val="-2"/>
          <w:sz w:val="16"/>
        </w:rPr>
        <w:t>SEI-260008/010192/2023</w:t>
      </w:r>
    </w:p>
    <w:p w14:paraId="64AECD50">
      <w:pPr>
        <w:spacing w:before="93" w:line="372" w:lineRule="auto"/>
        <w:ind w:left="140" w:right="6089" w:firstLine="0"/>
        <w:jc w:val="left"/>
        <w:rPr>
          <w:sz w:val="16"/>
        </w:rPr>
      </w:pPr>
      <w:r>
        <w:br w:type="column"/>
      </w:r>
      <w:r>
        <w:rPr>
          <w:spacing w:val="-2"/>
          <w:sz w:val="16"/>
        </w:rPr>
        <w:t>(PESQUISA)</w:t>
      </w:r>
      <w:r>
        <w:rPr>
          <w:spacing w:val="40"/>
          <w:sz w:val="16"/>
        </w:rPr>
        <w:t xml:space="preserve"> </w:t>
      </w:r>
      <w:r>
        <w:rPr>
          <w:spacing w:val="-2"/>
          <w:sz w:val="16"/>
        </w:rPr>
        <w:t>FRACASSOU</w:t>
      </w:r>
      <w:r>
        <w:rPr>
          <w:spacing w:val="40"/>
          <w:sz w:val="16"/>
        </w:rPr>
        <w:t xml:space="preserve"> </w:t>
      </w:r>
      <w:r>
        <w:rPr>
          <w:spacing w:val="-2"/>
          <w:sz w:val="16"/>
        </w:rPr>
        <w:t>(PESQUISA)</w:t>
      </w:r>
    </w:p>
    <w:p w14:paraId="6C8CF79C">
      <w:pPr>
        <w:spacing w:after="0" w:line="372" w:lineRule="auto"/>
        <w:jc w:val="left"/>
        <w:rPr>
          <w:sz w:val="16"/>
        </w:rPr>
        <w:sectPr>
          <w:type w:val="continuous"/>
          <w:pgSz w:w="15840" w:h="24480"/>
          <w:pgMar w:top="740" w:right="540" w:bottom="280" w:left="560" w:header="720" w:footer="720" w:gutter="0"/>
          <w:cols w:equalWidth="0" w:num="4">
            <w:col w:w="1314" w:space="40"/>
            <w:col w:w="2916" w:space="31"/>
            <w:col w:w="3225" w:space="40"/>
            <w:col w:w="7174"/>
          </w:cols>
        </w:sectPr>
      </w:pPr>
    </w:p>
    <w:p w14:paraId="55C9AAAE">
      <w:pPr>
        <w:pStyle w:val="6"/>
        <w:spacing w:before="17"/>
      </w:pPr>
    </w:p>
    <w:p w14:paraId="18E63C71">
      <w:pPr>
        <w:pStyle w:val="3"/>
        <w:numPr>
          <w:ilvl w:val="1"/>
          <w:numId w:val="50"/>
        </w:numPr>
        <w:tabs>
          <w:tab w:val="left" w:pos="478"/>
        </w:tabs>
        <w:spacing w:before="0" w:after="0" w:line="240" w:lineRule="auto"/>
        <w:ind w:left="478" w:right="0" w:hanging="349"/>
        <w:jc w:val="left"/>
      </w:pPr>
      <w:r>
        <mc:AlternateContent>
          <mc:Choice Requires="wps">
            <w:drawing>
              <wp:anchor distT="0" distB="0" distL="0" distR="0" simplePos="0" relativeHeight="251663360" behindDoc="0" locked="0" layoutInCell="1" allowOverlap="1">
                <wp:simplePos x="0" y="0"/>
                <wp:positionH relativeFrom="page">
                  <wp:posOffset>5903595</wp:posOffset>
                </wp:positionH>
                <wp:positionV relativeFrom="paragraph">
                  <wp:posOffset>-1152525</wp:posOffset>
                </wp:positionV>
                <wp:extent cx="716915" cy="845185"/>
                <wp:effectExtent l="0" t="0" r="0" b="0"/>
                <wp:wrapNone/>
                <wp:docPr id="21" name="Textbox 21"/>
                <wp:cNvGraphicFramePr/>
                <a:graphic xmlns:a="http://schemas.openxmlformats.org/drawingml/2006/main">
                  <a:graphicData uri="http://schemas.microsoft.com/office/word/2010/wordprocessingShape">
                    <wps:wsp>
                      <wps:cNvSpPr txBox="1"/>
                      <wps:spPr>
                        <a:xfrm>
                          <a:off x="0" y="0"/>
                          <a:ext cx="716915" cy="845185"/>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
                              <w:gridCol w:w="371"/>
                            </w:tblGrid>
                            <w:tr w14:paraId="1490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638" w:type="dxa"/>
                                </w:tcPr>
                                <w:p w14:paraId="3DF95E5F">
                                  <w:pPr>
                                    <w:pStyle w:val="10"/>
                                    <w:rPr>
                                      <w:sz w:val="18"/>
                                    </w:rPr>
                                  </w:pPr>
                                </w:p>
                              </w:tc>
                              <w:tc>
                                <w:tcPr>
                                  <w:tcW w:w="371" w:type="dxa"/>
                                </w:tcPr>
                                <w:p w14:paraId="19580584">
                                  <w:pPr>
                                    <w:pStyle w:val="10"/>
                                    <w:rPr>
                                      <w:sz w:val="18"/>
                                    </w:rPr>
                                  </w:pPr>
                                </w:p>
                              </w:tc>
                            </w:tr>
                            <w:tr w14:paraId="36D1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38" w:type="dxa"/>
                                </w:tcPr>
                                <w:p w14:paraId="4A6733FD">
                                  <w:pPr>
                                    <w:pStyle w:val="10"/>
                                    <w:rPr>
                                      <w:sz w:val="18"/>
                                    </w:rPr>
                                  </w:pPr>
                                </w:p>
                              </w:tc>
                              <w:tc>
                                <w:tcPr>
                                  <w:tcW w:w="371" w:type="dxa"/>
                                </w:tcPr>
                                <w:p w14:paraId="27DD251E">
                                  <w:pPr>
                                    <w:pStyle w:val="10"/>
                                    <w:rPr>
                                      <w:sz w:val="18"/>
                                    </w:rPr>
                                  </w:pPr>
                                </w:p>
                              </w:tc>
                            </w:tr>
                            <w:tr w14:paraId="4412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38" w:type="dxa"/>
                                </w:tcPr>
                                <w:p w14:paraId="59AA0769">
                                  <w:pPr>
                                    <w:pStyle w:val="10"/>
                                    <w:spacing w:before="5"/>
                                    <w:rPr>
                                      <w:sz w:val="16"/>
                                    </w:rPr>
                                  </w:pPr>
                                </w:p>
                                <w:p w14:paraId="5A5FC0B8">
                                  <w:pPr>
                                    <w:pStyle w:val="10"/>
                                    <w:spacing w:line="164" w:lineRule="exact"/>
                                    <w:ind w:left="50"/>
                                    <w:rPr>
                                      <w:sz w:val="16"/>
                                    </w:rPr>
                                  </w:pPr>
                                  <w:r>
                                    <w:rPr>
                                      <w:spacing w:val="-5"/>
                                      <w:sz w:val="16"/>
                                    </w:rPr>
                                    <w:t>660</w:t>
                                  </w:r>
                                </w:p>
                              </w:tc>
                              <w:tc>
                                <w:tcPr>
                                  <w:tcW w:w="371" w:type="dxa"/>
                                </w:tcPr>
                                <w:p w14:paraId="01101A11">
                                  <w:pPr>
                                    <w:pStyle w:val="10"/>
                                    <w:spacing w:before="5"/>
                                    <w:rPr>
                                      <w:sz w:val="16"/>
                                    </w:rPr>
                                  </w:pPr>
                                </w:p>
                                <w:p w14:paraId="1BC4FEBF">
                                  <w:pPr>
                                    <w:pStyle w:val="10"/>
                                    <w:spacing w:line="164" w:lineRule="exact"/>
                                    <w:ind w:right="48"/>
                                    <w:jc w:val="right"/>
                                    <w:rPr>
                                      <w:sz w:val="16"/>
                                    </w:rPr>
                                  </w:pPr>
                                  <w:r>
                                    <w:rPr>
                                      <w:spacing w:val="-10"/>
                                      <w:sz w:val="16"/>
                                    </w:rPr>
                                    <w:t>-</w:t>
                                  </w:r>
                                </w:p>
                              </w:tc>
                            </w:tr>
                          </w:tbl>
                          <w:p w14:paraId="6A1ABB01">
                            <w:pPr>
                              <w:pStyle w:val="6"/>
                            </w:pPr>
                          </w:p>
                        </w:txbxContent>
                      </wps:txbx>
                      <wps:bodyPr wrap="square" lIns="0" tIns="0" rIns="0" bIns="0" rtlCol="0">
                        <a:noAutofit/>
                      </wps:bodyPr>
                    </wps:wsp>
                  </a:graphicData>
                </a:graphic>
              </wp:anchor>
            </w:drawing>
          </mc:Choice>
          <mc:Fallback>
            <w:pict>
              <v:shape id="Textbox 21" o:spid="_x0000_s1026" o:spt="202" type="#_x0000_t202" style="position:absolute;left:0pt;margin-left:464.85pt;margin-top:-90.75pt;height:66.55pt;width:56.45pt;mso-position-horizontal-relative:page;z-index:251663360;mso-width-relative:page;mso-height-relative:page;" filled="f" stroked="f" coordsize="21600,21600" o:gfxdata="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qUhtsAAAANAQAADwAAAAAAAAABACAAAAAiAAAAZHJzL2Rvd25yZXYueG1sUEsBAhQAFAAA&#10;AAgAh07iQBy0Wp+zAQAAdQMAAA4AAAAAAAAAAQAgAAAAKg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8"/>
                        <w:gridCol w:w="371"/>
                      </w:tblGrid>
                      <w:tr w14:paraId="1490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638" w:type="dxa"/>
                          </w:tcPr>
                          <w:p w14:paraId="3DF95E5F">
                            <w:pPr>
                              <w:pStyle w:val="10"/>
                              <w:rPr>
                                <w:sz w:val="18"/>
                              </w:rPr>
                            </w:pPr>
                          </w:p>
                        </w:tc>
                        <w:tc>
                          <w:tcPr>
                            <w:tcW w:w="371" w:type="dxa"/>
                          </w:tcPr>
                          <w:p w14:paraId="19580584">
                            <w:pPr>
                              <w:pStyle w:val="10"/>
                              <w:rPr>
                                <w:sz w:val="18"/>
                              </w:rPr>
                            </w:pPr>
                          </w:p>
                        </w:tc>
                      </w:tr>
                      <w:tr w14:paraId="36D1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638" w:type="dxa"/>
                          </w:tcPr>
                          <w:p w14:paraId="4A6733FD">
                            <w:pPr>
                              <w:pStyle w:val="10"/>
                              <w:rPr>
                                <w:sz w:val="18"/>
                              </w:rPr>
                            </w:pPr>
                          </w:p>
                        </w:tc>
                        <w:tc>
                          <w:tcPr>
                            <w:tcW w:w="371" w:type="dxa"/>
                          </w:tcPr>
                          <w:p w14:paraId="27DD251E">
                            <w:pPr>
                              <w:pStyle w:val="10"/>
                              <w:rPr>
                                <w:sz w:val="18"/>
                              </w:rPr>
                            </w:pPr>
                          </w:p>
                        </w:tc>
                      </w:tr>
                      <w:tr w14:paraId="4412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638" w:type="dxa"/>
                          </w:tcPr>
                          <w:p w14:paraId="59AA0769">
                            <w:pPr>
                              <w:pStyle w:val="10"/>
                              <w:spacing w:before="5"/>
                              <w:rPr>
                                <w:sz w:val="16"/>
                              </w:rPr>
                            </w:pPr>
                          </w:p>
                          <w:p w14:paraId="5A5FC0B8">
                            <w:pPr>
                              <w:pStyle w:val="10"/>
                              <w:spacing w:line="164" w:lineRule="exact"/>
                              <w:ind w:left="50"/>
                              <w:rPr>
                                <w:sz w:val="16"/>
                              </w:rPr>
                            </w:pPr>
                            <w:r>
                              <w:rPr>
                                <w:spacing w:val="-5"/>
                                <w:sz w:val="16"/>
                              </w:rPr>
                              <w:t>660</w:t>
                            </w:r>
                          </w:p>
                        </w:tc>
                        <w:tc>
                          <w:tcPr>
                            <w:tcW w:w="371" w:type="dxa"/>
                          </w:tcPr>
                          <w:p w14:paraId="01101A11">
                            <w:pPr>
                              <w:pStyle w:val="10"/>
                              <w:spacing w:before="5"/>
                              <w:rPr>
                                <w:sz w:val="16"/>
                              </w:rPr>
                            </w:pPr>
                          </w:p>
                          <w:p w14:paraId="1BC4FEBF">
                            <w:pPr>
                              <w:pStyle w:val="10"/>
                              <w:spacing w:line="164" w:lineRule="exact"/>
                              <w:ind w:right="48"/>
                              <w:jc w:val="right"/>
                              <w:rPr>
                                <w:sz w:val="16"/>
                              </w:rPr>
                            </w:pPr>
                            <w:r>
                              <w:rPr>
                                <w:spacing w:val="-10"/>
                                <w:sz w:val="16"/>
                              </w:rPr>
                              <w:t>-</w:t>
                            </w:r>
                          </w:p>
                        </w:tc>
                      </w:tr>
                    </w:tbl>
                    <w:p w14:paraId="6A1ABB01">
                      <w:pPr>
                        <w:pStyle w:val="6"/>
                      </w:pPr>
                    </w:p>
                  </w:txbxContent>
                </v:textbox>
              </v:shape>
            </w:pict>
          </mc:Fallback>
        </mc:AlternateContent>
      </w:r>
      <w:r>
        <w:t>DESENHO</w:t>
      </w:r>
      <w:r>
        <w:rPr>
          <w:spacing w:val="-1"/>
        </w:rPr>
        <w:t xml:space="preserve"> </w:t>
      </w:r>
      <w:r>
        <w:t>DA</w:t>
      </w:r>
      <w:r>
        <w:rPr>
          <w:spacing w:val="-12"/>
        </w:rPr>
        <w:t xml:space="preserve"> </w:t>
      </w:r>
      <w:r>
        <w:rPr>
          <w:spacing w:val="-2"/>
        </w:rPr>
        <w:t>CONTRATAÇÃO</w:t>
      </w:r>
    </w:p>
    <w:p w14:paraId="02FEF325">
      <w:pPr>
        <w:pStyle w:val="9"/>
        <w:numPr>
          <w:ilvl w:val="2"/>
          <w:numId w:val="50"/>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22AD7731">
      <w:pPr>
        <w:pStyle w:val="6"/>
        <w:spacing w:before="80"/>
        <w:rPr>
          <w:b/>
        </w:rPr>
      </w:pPr>
    </w:p>
    <w:p w14:paraId="71BE3397">
      <w:pPr>
        <w:pStyle w:val="6"/>
        <w:spacing w:line="280" w:lineRule="auto"/>
        <w:ind w:left="129" w:right="133"/>
        <w:jc w:val="both"/>
      </w:pPr>
      <w:r>
        <mc:AlternateContent>
          <mc:Choice Requires="wps">
            <w:drawing>
              <wp:anchor distT="0" distB="0" distL="0" distR="0" simplePos="0" relativeHeight="251662336" behindDoc="0" locked="0" layoutInCell="1" allowOverlap="1">
                <wp:simplePos x="0" y="0"/>
                <wp:positionH relativeFrom="page">
                  <wp:posOffset>519430</wp:posOffset>
                </wp:positionH>
                <wp:positionV relativeFrom="paragraph">
                  <wp:posOffset>471170</wp:posOffset>
                </wp:positionV>
                <wp:extent cx="3844290" cy="9525"/>
                <wp:effectExtent l="0" t="0" r="0" b="0"/>
                <wp:wrapNone/>
                <wp:docPr id="22" name="Graphic 22"/>
                <wp:cNvGraphicFramePr/>
                <a:graphic xmlns:a="http://schemas.openxmlformats.org/drawingml/2006/main">
                  <a:graphicData uri="http://schemas.microsoft.com/office/word/2010/wordprocessingShape">
                    <wps:wsp>
                      <wps:cNvSpPr/>
                      <wps:spPr>
                        <a:xfrm>
                          <a:off x="0" y="0"/>
                          <a:ext cx="3844290" cy="9525"/>
                        </a:xfrm>
                        <a:custGeom>
                          <a:avLst/>
                          <a:gdLst/>
                          <a:ahLst/>
                          <a:cxnLst/>
                          <a:rect l="l" t="t" r="r" b="b"/>
                          <a:pathLst>
                            <a:path w="3844290" h="9525">
                              <a:moveTo>
                                <a:pt x="3843934" y="0"/>
                              </a:moveTo>
                              <a:lnTo>
                                <a:pt x="3843934" y="0"/>
                              </a:lnTo>
                              <a:lnTo>
                                <a:pt x="0" y="0"/>
                              </a:lnTo>
                              <a:lnTo>
                                <a:pt x="0" y="9525"/>
                              </a:lnTo>
                              <a:lnTo>
                                <a:pt x="3843934" y="9525"/>
                              </a:lnTo>
                              <a:lnTo>
                                <a:pt x="3843934" y="0"/>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40.9pt;margin-top:37.1pt;height:0.75pt;width:302.7pt;mso-position-horizontal-relative:page;z-index:251662336;mso-width-relative:page;mso-height-relative:page;" fillcolor="#000000" filled="t" stroked="f" coordsize="3844290,9525" o:gfxdata="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Jc+DPZAAAACAEAAA8AAAAAAAAAAQAgAAAAIgAAAGRycy9kb3ducmV2LnhtbFBLAQIUABQAAAAI&#10;AIdO4kCvFtlcJQIAAAgFAAAOAAAAAAAAAAEAIAAAACgBAABkcnMvZTJvRG9jLnhtbFBLBQYAAAAA&#10;BgAGAFkBAAC/BQAAAAA=&#10;" path="m3843934,0l3843934,0,0,0,0,9525,3843934,9525,3843934,0xe">
                <v:fill on="t" focussize="0,0"/>
                <v:stroke on="f"/>
                <v:imagedata o:title=""/>
                <o:lock v:ext="edit" aspectratio="f"/>
                <v:textbox inset="0mm,0mm,0mm,0mm"/>
              </v:shape>
            </w:pict>
          </mc:Fallback>
        </mc:AlternateContent>
      </w: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w:t>
      </w:r>
      <w:r>
        <w:rPr>
          <w:b/>
        </w:rPr>
        <w:t xml:space="preserve"> (pregão eletrônico), no critério de julgamento por menor preço por item</w:t>
      </w:r>
      <w:r>
        <w:t>, e o Decreto Estadual nº 48.816/2023 (Regulamenta a fase preparatória das contratações no âmbito do Estado do Rio de Janeiro).</w:t>
      </w:r>
    </w:p>
    <w:p w14:paraId="7E70D12B">
      <w:pPr>
        <w:pStyle w:val="6"/>
        <w:spacing w:before="44"/>
      </w:pPr>
    </w:p>
    <w:p w14:paraId="34367DA3">
      <w:pPr>
        <w:pStyle w:val="3"/>
        <w:numPr>
          <w:ilvl w:val="2"/>
          <w:numId w:val="50"/>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2FC98D2A">
      <w:pPr>
        <w:pStyle w:val="6"/>
        <w:spacing w:before="40"/>
        <w:ind w:left="129"/>
        <w:jc w:val="both"/>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3CF881F5">
      <w:pPr>
        <w:spacing w:after="0"/>
        <w:jc w:val="both"/>
        <w:sectPr>
          <w:type w:val="continuous"/>
          <w:pgSz w:w="15840" w:h="24480"/>
          <w:pgMar w:top="740" w:right="540" w:bottom="280" w:left="560" w:header="720" w:footer="720" w:gutter="0"/>
          <w:cols w:space="720" w:num="1"/>
        </w:sectPr>
      </w:pPr>
    </w:p>
    <w:p w14:paraId="7E773FB4">
      <w:pPr>
        <w:pStyle w:val="3"/>
        <w:numPr>
          <w:ilvl w:val="2"/>
          <w:numId w:val="50"/>
        </w:numPr>
        <w:tabs>
          <w:tab w:val="left" w:pos="628"/>
        </w:tabs>
        <w:spacing w:before="63"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4819C9F5">
      <w:pPr>
        <w:spacing w:before="40"/>
        <w:ind w:left="1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706D4AA">
      <w:pPr>
        <w:pStyle w:val="6"/>
        <w:spacing w:before="80"/>
        <w:rPr>
          <w:b/>
        </w:rPr>
      </w:pPr>
    </w:p>
    <w:p w14:paraId="379DC5CF">
      <w:pPr>
        <w:pStyle w:val="3"/>
        <w:numPr>
          <w:ilvl w:val="2"/>
          <w:numId w:val="50"/>
        </w:numPr>
        <w:tabs>
          <w:tab w:val="left" w:pos="628"/>
        </w:tabs>
        <w:spacing w:before="0"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26764444">
      <w:pPr>
        <w:pStyle w:val="6"/>
        <w:spacing w:before="40"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6DA0EB10">
      <w:pPr>
        <w:pStyle w:val="6"/>
        <w:spacing w:before="43"/>
      </w:pPr>
    </w:p>
    <w:p w14:paraId="7007323B">
      <w:pPr>
        <w:pStyle w:val="3"/>
        <w:numPr>
          <w:ilvl w:val="2"/>
          <w:numId w:val="50"/>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2C4AE44">
      <w:pPr>
        <w:pStyle w:val="6"/>
        <w:spacing w:before="40"/>
        <w:ind w:left="12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604D0367">
      <w:pPr>
        <w:pStyle w:val="6"/>
        <w:spacing w:before="80"/>
      </w:pPr>
    </w:p>
    <w:p w14:paraId="4B5AFF25">
      <w:pPr>
        <w:pStyle w:val="3"/>
        <w:numPr>
          <w:ilvl w:val="2"/>
          <w:numId w:val="50"/>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55EBEAD7">
      <w:pPr>
        <w:pStyle w:val="6"/>
        <w:spacing w:before="40" w:line="280" w:lineRule="auto"/>
        <w:ind w:left="129" w:right="1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673D79D5">
      <w:pPr>
        <w:pStyle w:val="6"/>
        <w:spacing w:before="42"/>
      </w:pPr>
    </w:p>
    <w:p w14:paraId="6247F8C7">
      <w:pPr>
        <w:pStyle w:val="3"/>
        <w:numPr>
          <w:ilvl w:val="2"/>
          <w:numId w:val="50"/>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35AD30A2">
      <w:pPr>
        <w:pStyle w:val="6"/>
        <w:spacing w:before="40"/>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F745853">
      <w:pPr>
        <w:pStyle w:val="6"/>
        <w:spacing w:before="80"/>
      </w:pPr>
    </w:p>
    <w:p w14:paraId="558C1C27">
      <w:pPr>
        <w:pStyle w:val="3"/>
        <w:numPr>
          <w:ilvl w:val="2"/>
          <w:numId w:val="50"/>
        </w:numPr>
        <w:tabs>
          <w:tab w:val="left" w:pos="628"/>
        </w:tabs>
        <w:spacing w:before="0" w:after="0" w:line="240" w:lineRule="auto"/>
        <w:ind w:left="628" w:right="0" w:hanging="499"/>
        <w:jc w:val="left"/>
      </w:pPr>
      <w:r>
        <w:rPr>
          <w:spacing w:val="-2"/>
        </w:rPr>
        <w:t>GARANTIA:</w:t>
      </w:r>
    </w:p>
    <w:p w14:paraId="4F8A1917">
      <w:pPr>
        <w:pStyle w:val="6"/>
        <w:spacing w:before="40" w:line="280" w:lineRule="auto"/>
        <w:ind w:left="129" w:right="133"/>
        <w:jc w:val="both"/>
      </w:pPr>
      <w:r>
        <w:t xml:space="preserve">A cobertura de garantia contratual será avaliada de acordo com a </w:t>
      </w:r>
      <w:r>
        <w:rPr>
          <w:b/>
        </w:rPr>
        <w:t>OS-003-GDG-2024</w:t>
      </w:r>
      <w:r>
        <w:t xml:space="preserve">, conforme documento </w:t>
      </w:r>
      <w:r>
        <w:rPr>
          <w:color w:val="0000FF"/>
        </w:rPr>
        <w:t>70136509</w:t>
      </w:r>
      <w:r>
        <w:t xml:space="preserve">, obedecendo as cláusulas previstas no Art. 96 da Lei </w:t>
      </w:r>
      <w:r>
        <w:rPr>
          <w:spacing w:val="-2"/>
        </w:rPr>
        <w:t>14.133/21.</w:t>
      </w:r>
    </w:p>
    <w:p w14:paraId="771971FF">
      <w:pPr>
        <w:pStyle w:val="6"/>
        <w:spacing w:before="42"/>
      </w:pPr>
    </w:p>
    <w:p w14:paraId="2F50BC5B">
      <w:pPr>
        <w:pStyle w:val="3"/>
        <w:numPr>
          <w:ilvl w:val="2"/>
          <w:numId w:val="50"/>
        </w:numPr>
        <w:tabs>
          <w:tab w:val="left" w:pos="628"/>
        </w:tabs>
        <w:spacing w:before="0"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29C71830">
      <w:pPr>
        <w:pStyle w:val="6"/>
        <w:spacing w:before="40"/>
        <w:ind w:left="1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356ACEF">
      <w:pPr>
        <w:pStyle w:val="6"/>
        <w:spacing w:before="80"/>
      </w:pPr>
    </w:p>
    <w:p w14:paraId="1D26F972">
      <w:pPr>
        <w:pStyle w:val="3"/>
        <w:numPr>
          <w:ilvl w:val="2"/>
          <w:numId w:val="50"/>
        </w:numPr>
        <w:tabs>
          <w:tab w:val="left" w:pos="728"/>
        </w:tabs>
        <w:spacing w:before="0"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8891872">
      <w:pPr>
        <w:pStyle w:val="6"/>
        <w:spacing w:before="40"/>
        <w:ind w:left="1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0C66C977">
      <w:pPr>
        <w:pStyle w:val="6"/>
        <w:spacing w:before="80"/>
      </w:pPr>
    </w:p>
    <w:p w14:paraId="189231E2">
      <w:pPr>
        <w:pStyle w:val="3"/>
        <w:numPr>
          <w:ilvl w:val="2"/>
          <w:numId w:val="50"/>
        </w:numPr>
        <w:tabs>
          <w:tab w:val="left" w:pos="716"/>
        </w:tabs>
        <w:spacing w:before="0"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75345F9">
      <w:pPr>
        <w:pStyle w:val="6"/>
        <w:spacing w:before="40" w:line="280" w:lineRule="auto"/>
        <w:ind w:left="129" w:right="13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7D20C473">
      <w:pPr>
        <w:pStyle w:val="6"/>
        <w:spacing w:before="42"/>
      </w:pPr>
    </w:p>
    <w:p w14:paraId="7208ED3A">
      <w:pPr>
        <w:pStyle w:val="3"/>
        <w:numPr>
          <w:ilvl w:val="2"/>
          <w:numId w:val="50"/>
        </w:numPr>
        <w:tabs>
          <w:tab w:val="left" w:pos="728"/>
        </w:tabs>
        <w:spacing w:before="0"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7E5D20B8">
      <w:pPr>
        <w:pStyle w:val="9"/>
        <w:numPr>
          <w:ilvl w:val="3"/>
          <w:numId w:val="50"/>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658AB1DD">
      <w:pPr>
        <w:pStyle w:val="6"/>
        <w:spacing w:before="40"/>
        <w:ind w:left="129"/>
      </w:pPr>
      <w:r>
        <w:t>3.4.12..2.</w:t>
      </w:r>
      <w:r>
        <w:rPr>
          <w:spacing w:val="-2"/>
        </w:rPr>
        <w:t xml:space="preserve"> </w:t>
      </w:r>
      <w:r>
        <w:t>Cumprir,</w:t>
      </w:r>
      <w:r>
        <w:rPr>
          <w:spacing w:val="-1"/>
        </w:rPr>
        <w:t xml:space="preserve"> </w:t>
      </w:r>
      <w:r>
        <w:t>nos</w:t>
      </w:r>
      <w:r>
        <w:rPr>
          <w:spacing w:val="-1"/>
        </w:rPr>
        <w:t xml:space="preserve"> </w:t>
      </w:r>
      <w:r>
        <w:t>prazos</w:t>
      </w:r>
      <w:r>
        <w:rPr>
          <w:spacing w:val="-2"/>
        </w:rPr>
        <w:t xml:space="preserve"> </w:t>
      </w:r>
      <w:r>
        <w:t>e</w:t>
      </w:r>
      <w:r>
        <w:rPr>
          <w:spacing w:val="-1"/>
        </w:rPr>
        <w:t xml:space="preserve"> </w:t>
      </w:r>
      <w:r>
        <w:t>regras</w:t>
      </w:r>
      <w:r>
        <w:rPr>
          <w:spacing w:val="-1"/>
        </w:rPr>
        <w:t xml:space="preserve"> </w:t>
      </w:r>
      <w:r>
        <w:t>definidos</w:t>
      </w:r>
      <w:r>
        <w:rPr>
          <w:spacing w:val="-2"/>
        </w:rPr>
        <w:t xml:space="preserve"> </w:t>
      </w:r>
      <w:r>
        <w:t>em</w:t>
      </w:r>
      <w:r>
        <w:rPr>
          <w:spacing w:val="-1"/>
        </w:rPr>
        <w:t xml:space="preserve"> </w:t>
      </w:r>
      <w:r>
        <w:t>Edital,</w:t>
      </w:r>
      <w:r>
        <w:rPr>
          <w:spacing w:val="-1"/>
        </w:rPr>
        <w:t xml:space="preserve"> </w:t>
      </w:r>
      <w:r>
        <w:t>a</w:t>
      </w:r>
      <w:r>
        <w:rPr>
          <w:spacing w:val="-2"/>
        </w:rPr>
        <w:t xml:space="preserve"> </w:t>
      </w:r>
      <w:r>
        <w:t>etapa</w:t>
      </w:r>
      <w:r>
        <w:rPr>
          <w:spacing w:val="-1"/>
        </w:rPr>
        <w:t xml:space="preserve"> </w:t>
      </w:r>
      <w:r>
        <w:t>de</w:t>
      </w:r>
      <w:r>
        <w:rPr>
          <w:spacing w:val="-1"/>
        </w:rPr>
        <w:t xml:space="preserve"> </w:t>
      </w:r>
      <w:r>
        <w:t>apresentação</w:t>
      </w:r>
      <w:r>
        <w:rPr>
          <w:spacing w:val="-1"/>
        </w:rPr>
        <w:t xml:space="preserve"> </w:t>
      </w:r>
      <w:r>
        <w:t>das</w:t>
      </w:r>
      <w:r>
        <w:rPr>
          <w:spacing w:val="-2"/>
        </w:rPr>
        <w:t xml:space="preserve"> </w:t>
      </w:r>
      <w:r>
        <w:t>amostras</w:t>
      </w:r>
      <w:r>
        <w:rPr>
          <w:spacing w:val="-1"/>
        </w:rPr>
        <w:t xml:space="preserve"> </w:t>
      </w:r>
      <w:r>
        <w:t>e</w:t>
      </w:r>
      <w:r>
        <w:rPr>
          <w:spacing w:val="-1"/>
        </w:rPr>
        <w:t xml:space="preserve"> </w:t>
      </w:r>
      <w:r>
        <w:t>catálogo,</w:t>
      </w:r>
      <w:r>
        <w:rPr>
          <w:spacing w:val="-2"/>
        </w:rPr>
        <w:t xml:space="preserve"> </w:t>
      </w:r>
      <w:r>
        <w:t>no</w:t>
      </w:r>
      <w:r>
        <w:rPr>
          <w:spacing w:val="-1"/>
        </w:rPr>
        <w:t xml:space="preserve"> </w:t>
      </w:r>
      <w:r>
        <w:t>caso</w:t>
      </w:r>
      <w:r>
        <w:rPr>
          <w:spacing w:val="-1"/>
        </w:rPr>
        <w:t xml:space="preserve"> </w:t>
      </w:r>
      <w:r>
        <w:t>de</w:t>
      </w:r>
      <w:r>
        <w:rPr>
          <w:spacing w:val="-2"/>
        </w:rPr>
        <w:t xml:space="preserve"> </w:t>
      </w:r>
      <w:r>
        <w:t>fornecimento</w:t>
      </w:r>
      <w:r>
        <w:rPr>
          <w:spacing w:val="-1"/>
        </w:rPr>
        <w:t xml:space="preserve"> </w:t>
      </w:r>
      <w:r>
        <w:t>de</w:t>
      </w:r>
      <w:r>
        <w:rPr>
          <w:spacing w:val="-1"/>
        </w:rPr>
        <w:t xml:space="preserve"> </w:t>
      </w:r>
      <w:r>
        <w:t>marca</w:t>
      </w:r>
      <w:r>
        <w:rPr>
          <w:spacing w:val="-2"/>
        </w:rPr>
        <w:t xml:space="preserve"> </w:t>
      </w:r>
      <w:r>
        <w:t>que</w:t>
      </w:r>
      <w:r>
        <w:rPr>
          <w:spacing w:val="-1"/>
        </w:rPr>
        <w:t xml:space="preserve"> </w:t>
      </w:r>
      <w:r>
        <w:t>não</w:t>
      </w:r>
      <w:r>
        <w:rPr>
          <w:spacing w:val="-1"/>
        </w:rPr>
        <w:t xml:space="preserve"> </w:t>
      </w:r>
      <w:r>
        <w:t>seja</w:t>
      </w:r>
      <w:r>
        <w:rPr>
          <w:spacing w:val="-1"/>
        </w:rPr>
        <w:t xml:space="preserve"> </w:t>
      </w:r>
      <w:r>
        <w:t>pré-</w:t>
      </w:r>
      <w:r>
        <w:rPr>
          <w:spacing w:val="-2"/>
        </w:rPr>
        <w:t>aprovada.</w:t>
      </w:r>
    </w:p>
    <w:p w14:paraId="28896520">
      <w:pPr>
        <w:pStyle w:val="6"/>
        <w:spacing w:before="40" w:line="280" w:lineRule="auto"/>
        <w:ind w:left="129"/>
      </w:pPr>
      <w:r>
        <w:t>3.4.12.3. Cumprir com o fornecimento do objeto contratado em conformidade com prazo, local, emissão de documentos fiscais, quantidade, embalagem, especificações técnicas e validade definidos em Edital.</w:t>
      </w:r>
    </w:p>
    <w:p w14:paraId="33966FB6">
      <w:pPr>
        <w:pStyle w:val="6"/>
        <w:spacing w:before="41"/>
      </w:pPr>
    </w:p>
    <w:p w14:paraId="54681558">
      <w:pPr>
        <w:pStyle w:val="3"/>
        <w:numPr>
          <w:ilvl w:val="0"/>
          <w:numId w:val="50"/>
        </w:numPr>
        <w:tabs>
          <w:tab w:val="left" w:pos="328"/>
        </w:tabs>
        <w:spacing w:before="1" w:after="0" w:line="240" w:lineRule="auto"/>
        <w:ind w:left="328" w:right="0" w:hanging="199"/>
        <w:jc w:val="left"/>
      </w:pPr>
      <w:r>
        <w:rPr>
          <w:spacing w:val="-2"/>
        </w:rPr>
        <w:t>PLANEJAMENTO</w:t>
      </w:r>
    </w:p>
    <w:p w14:paraId="6641C7F2">
      <w:pPr>
        <w:pStyle w:val="9"/>
        <w:numPr>
          <w:ilvl w:val="1"/>
          <w:numId w:val="50"/>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083BA41A">
      <w:pPr>
        <w:pStyle w:val="6"/>
        <w:spacing w:before="40" w:line="280" w:lineRule="auto"/>
        <w:ind w:left="129" w:right="13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172BAC6F">
      <w:pPr>
        <w:pStyle w:val="6"/>
        <w:spacing w:before="41"/>
      </w:pPr>
    </w:p>
    <w:p w14:paraId="669425EF">
      <w:pPr>
        <w:pStyle w:val="3"/>
        <w:numPr>
          <w:ilvl w:val="1"/>
          <w:numId w:val="50"/>
        </w:numPr>
        <w:tabs>
          <w:tab w:val="left" w:pos="478"/>
        </w:tabs>
        <w:spacing w:before="1"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757FD1D">
      <w:pPr>
        <w:spacing w:before="40"/>
        <w:ind w:left="1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645A58C">
      <w:pPr>
        <w:pStyle w:val="6"/>
        <w:spacing w:before="79"/>
        <w:rPr>
          <w:b/>
        </w:rPr>
      </w:pPr>
    </w:p>
    <w:p w14:paraId="50212AF2">
      <w:pPr>
        <w:pStyle w:val="3"/>
        <w:numPr>
          <w:ilvl w:val="1"/>
          <w:numId w:val="50"/>
        </w:numPr>
        <w:tabs>
          <w:tab w:val="left" w:pos="478"/>
        </w:tabs>
        <w:spacing w:before="1"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D4A1C2D">
      <w:pPr>
        <w:pStyle w:val="6"/>
        <w:spacing w:before="40" w:line="280" w:lineRule="auto"/>
        <w:ind w:left="129" w:right="13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656B7F3F">
      <w:pPr>
        <w:pStyle w:val="6"/>
        <w:spacing w:before="41"/>
      </w:pPr>
    </w:p>
    <w:p w14:paraId="2530F6CC">
      <w:pPr>
        <w:pStyle w:val="3"/>
        <w:numPr>
          <w:ilvl w:val="1"/>
          <w:numId w:val="50"/>
        </w:numPr>
        <w:tabs>
          <w:tab w:val="left" w:pos="478"/>
        </w:tabs>
        <w:spacing w:before="1" w:after="0" w:line="240" w:lineRule="auto"/>
        <w:ind w:left="478" w:right="0" w:hanging="349"/>
        <w:jc w:val="left"/>
      </w:pPr>
      <w:r>
        <w:rPr>
          <w:spacing w:val="-2"/>
        </w:rPr>
        <w:t>CONTRATAÇÕES</w:t>
      </w:r>
      <w:r>
        <w:rPr>
          <w:spacing w:val="-7"/>
        </w:rPr>
        <w:t xml:space="preserve"> </w:t>
      </w:r>
      <w:r>
        <w:rPr>
          <w:spacing w:val="-2"/>
        </w:rPr>
        <w:t>CORRELATAS</w:t>
      </w:r>
    </w:p>
    <w:p w14:paraId="5203FC26">
      <w:pPr>
        <w:pStyle w:val="6"/>
        <w:spacing w:before="40" w:line="280" w:lineRule="auto"/>
        <w:ind w:left="129" w:right="133"/>
        <w:jc w:val="both"/>
      </w:pPr>
      <w:r>
        <w:t>Conforme pode ser observado no rol de itens de fornecimento contínuo, para os itens da mesma subclasse do objeto da presente contratação, as contratações vigentes configuram contratações correlatas e estão elencadas abaixo:</w:t>
      </w:r>
    </w:p>
    <w:p w14:paraId="4683E565">
      <w:pPr>
        <w:pStyle w:val="6"/>
        <w:spacing w:before="153"/>
      </w:pPr>
    </w:p>
    <w:p w14:paraId="690C3F28">
      <w:pPr>
        <w:pStyle w:val="3"/>
        <w:tabs>
          <w:tab w:val="left" w:pos="6566"/>
          <w:tab w:val="left" w:pos="7962"/>
        </w:tabs>
        <w:spacing w:line="141" w:lineRule="auto"/>
        <w:ind w:left="6566" w:right="5386" w:hanging="6406"/>
      </w:pPr>
      <w:r>
        <w:t>ITEM</w:t>
      </w:r>
      <w:r>
        <w:rPr>
          <w:spacing w:val="40"/>
        </w:rPr>
        <w:t xml:space="preserve"> </w:t>
      </w:r>
      <w:r>
        <w:t>MV</w:t>
      </w:r>
      <w:r>
        <w:rPr>
          <w:spacing w:val="80"/>
        </w:rPr>
        <w:t xml:space="preserve"> </w:t>
      </w:r>
      <w:r>
        <w:t>ID SIGA MEDICAMENTOS</w:t>
      </w:r>
      <w:r>
        <w:tab/>
      </w:r>
      <w:r>
        <w:rPr>
          <w:spacing w:val="-2"/>
          <w:position w:val="13"/>
        </w:rPr>
        <w:t>FORMA</w:t>
      </w:r>
      <w:r>
        <w:rPr>
          <w:position w:val="13"/>
        </w:rPr>
        <w:tab/>
      </w:r>
      <w:r>
        <w:rPr>
          <w:spacing w:val="-2"/>
          <w:position w:val="13"/>
        </w:rPr>
        <w:t>DE</w:t>
      </w:r>
      <w:r>
        <w:rPr>
          <w:spacing w:val="-18"/>
          <w:position w:val="13"/>
        </w:rPr>
        <w:t xml:space="preserve"> </w:t>
      </w:r>
      <w:r>
        <w:rPr>
          <w:spacing w:val="-2"/>
        </w:rPr>
        <w:t>PROCESSO FORNECIMENTO</w:t>
      </w:r>
    </w:p>
    <w:p w14:paraId="5575D3B6">
      <w:pPr>
        <w:spacing w:before="87"/>
        <w:ind w:left="161" w:right="0" w:firstLine="0"/>
        <w:jc w:val="left"/>
        <w:rPr>
          <w:b/>
          <w:sz w:val="20"/>
        </w:rPr>
      </w:pPr>
      <w:r>
        <w:rPr>
          <w:b/>
          <w:sz w:val="20"/>
        </w:rPr>
        <w:t>INIBIDORES</w:t>
      </w:r>
      <w:r>
        <w:rPr>
          <w:b/>
          <w:spacing w:val="-11"/>
          <w:sz w:val="20"/>
        </w:rPr>
        <w:t xml:space="preserve"> </w:t>
      </w:r>
      <w:r>
        <w:rPr>
          <w:b/>
          <w:sz w:val="20"/>
        </w:rPr>
        <w:t>DA</w:t>
      </w:r>
      <w:r>
        <w:rPr>
          <w:b/>
          <w:spacing w:val="-12"/>
          <w:sz w:val="20"/>
        </w:rPr>
        <w:t xml:space="preserve"> </w:t>
      </w:r>
      <w:r>
        <w:rPr>
          <w:b/>
          <w:sz w:val="20"/>
        </w:rPr>
        <w:t>PAREDE</w:t>
      </w:r>
      <w:r>
        <w:rPr>
          <w:b/>
          <w:spacing w:val="-6"/>
          <w:sz w:val="20"/>
        </w:rPr>
        <w:t xml:space="preserve"> </w:t>
      </w:r>
      <w:r>
        <w:rPr>
          <w:b/>
          <w:spacing w:val="-2"/>
          <w:sz w:val="20"/>
        </w:rPr>
        <w:t>CELULAR</w:t>
      </w:r>
    </w:p>
    <w:p w14:paraId="4F444752">
      <w:pPr>
        <w:pStyle w:val="6"/>
        <w:tabs>
          <w:tab w:val="left" w:pos="779"/>
          <w:tab w:val="left" w:pos="2063"/>
          <w:tab w:val="left" w:pos="6566"/>
          <w:tab w:val="left" w:pos="8273"/>
        </w:tabs>
        <w:spacing w:before="70"/>
        <w:ind w:left="161"/>
      </w:pPr>
      <w:r>
        <w:rPr>
          <w:spacing w:val="-10"/>
        </w:rPr>
        <w:t>1</w:t>
      </w:r>
      <w:r>
        <w:tab/>
      </w:r>
      <w:r>
        <w:t>247</w:t>
      </w:r>
      <w:r>
        <w:rPr>
          <w:spacing w:val="34"/>
        </w:rPr>
        <w:t xml:space="preserve">  </w:t>
      </w:r>
      <w:r>
        <w:rPr>
          <w:spacing w:val="-2"/>
        </w:rPr>
        <w:t>84312</w:t>
      </w:r>
      <w:r>
        <w:tab/>
      </w:r>
      <w:r>
        <w:t>Ampicilina</w:t>
      </w:r>
      <w:r>
        <w:rPr>
          <w:spacing w:val="-3"/>
        </w:rPr>
        <w:t xml:space="preserve"> </w:t>
      </w:r>
      <w:r>
        <w:t>Sodica</w:t>
      </w:r>
      <w:r>
        <w:rPr>
          <w:spacing w:val="-1"/>
        </w:rPr>
        <w:t xml:space="preserve"> </w:t>
      </w:r>
      <w:r>
        <w:t>500</w:t>
      </w:r>
      <w:r>
        <w:rPr>
          <w:spacing w:val="-1"/>
        </w:rPr>
        <w:t xml:space="preserve"> </w:t>
      </w:r>
      <w:r>
        <w:t>mg</w:t>
      </w:r>
      <w:r>
        <w:rPr>
          <w:spacing w:val="-1"/>
        </w:rPr>
        <w:t xml:space="preserve"> </w:t>
      </w:r>
      <w:r>
        <w:t>po</w:t>
      </w:r>
      <w:r>
        <w:rPr>
          <w:spacing w:val="-1"/>
        </w:rPr>
        <w:t xml:space="preserve"> </w:t>
      </w:r>
      <w:r>
        <w:t>liof</w:t>
      </w:r>
      <w:r>
        <w:rPr>
          <w:spacing w:val="-1"/>
        </w:rPr>
        <w:t xml:space="preserve"> </w:t>
      </w:r>
      <w:r>
        <w:t>/</w:t>
      </w:r>
      <w:r>
        <w:rPr>
          <w:spacing w:val="-1"/>
        </w:rPr>
        <w:t xml:space="preserve"> </w:t>
      </w:r>
      <w:r>
        <w:t>sol</w:t>
      </w:r>
      <w:r>
        <w:rPr>
          <w:spacing w:val="-1"/>
        </w:rPr>
        <w:t xml:space="preserve"> </w:t>
      </w:r>
      <w:r>
        <w:t>inj</w:t>
      </w:r>
      <w:r>
        <w:rPr>
          <w:spacing w:val="-1"/>
        </w:rPr>
        <w:t xml:space="preserve"> </w:t>
      </w:r>
      <w:r>
        <w:rPr>
          <w:spacing w:val="-5"/>
        </w:rPr>
        <w:t>fa</w:t>
      </w:r>
      <w:r>
        <w:tab/>
      </w:r>
      <w:r>
        <w:rPr>
          <w:spacing w:val="-2"/>
        </w:rPr>
        <w:t>FA</w:t>
      </w:r>
      <w:r>
        <w:rPr>
          <w:spacing w:val="-14"/>
        </w:rPr>
        <w:t xml:space="preserve"> </w:t>
      </w:r>
      <w:r>
        <w:rPr>
          <w:spacing w:val="-2"/>
        </w:rPr>
        <w:t>500</w:t>
      </w:r>
      <w:r>
        <w:rPr>
          <w:spacing w:val="-6"/>
        </w:rPr>
        <w:t xml:space="preserve"> </w:t>
      </w:r>
      <w:r>
        <w:rPr>
          <w:spacing w:val="-5"/>
        </w:rPr>
        <w:t>MG</w:t>
      </w:r>
      <w:r>
        <w:tab/>
      </w:r>
      <w:r>
        <w:t>SEI-</w:t>
      </w:r>
      <w:r>
        <w:rPr>
          <w:spacing w:val="-2"/>
        </w:rPr>
        <w:t>260008/002427/2023</w:t>
      </w:r>
    </w:p>
    <w:p w14:paraId="352D3D66">
      <w:pPr>
        <w:pStyle w:val="6"/>
        <w:tabs>
          <w:tab w:val="left" w:pos="779"/>
          <w:tab w:val="left" w:pos="2063"/>
        </w:tabs>
        <w:spacing w:before="98" w:line="175" w:lineRule="auto"/>
        <w:ind w:left="2064" w:right="6830" w:hanging="1903"/>
      </w:pPr>
      <w:r>
        <w:rPr>
          <w:spacing w:val="-10"/>
          <w:position w:val="-13"/>
        </w:rPr>
        <w:t>3</w:t>
      </w:r>
      <w:r>
        <w:rPr>
          <w:position w:val="-13"/>
        </w:rPr>
        <w:tab/>
      </w:r>
      <w:r>
        <w:rPr>
          <w:position w:val="-13"/>
        </w:rPr>
        <w:t>7323 84276</w:t>
      </w:r>
      <w:r>
        <w:rPr>
          <w:position w:val="-13"/>
        </w:rPr>
        <w:tab/>
      </w:r>
      <w:r>
        <w:t>Benzilpenicilina</w:t>
      </w:r>
      <w:r>
        <w:rPr>
          <w:spacing w:val="-11"/>
        </w:rPr>
        <w:t xml:space="preserve"> </w:t>
      </w:r>
      <w:r>
        <w:t>Potassica</w:t>
      </w:r>
      <w:r>
        <w:rPr>
          <w:spacing w:val="-4"/>
        </w:rPr>
        <w:t xml:space="preserve"> </w:t>
      </w:r>
      <w:r>
        <w:t>5.000.000</w:t>
      </w:r>
      <w:r>
        <w:rPr>
          <w:spacing w:val="-4"/>
        </w:rPr>
        <w:t xml:space="preserve"> </w:t>
      </w:r>
      <w:r>
        <w:t>UI</w:t>
      </w:r>
      <w:r>
        <w:rPr>
          <w:spacing w:val="-4"/>
        </w:rPr>
        <w:t xml:space="preserve"> </w:t>
      </w:r>
      <w:r>
        <w:t>po</w:t>
      </w:r>
      <w:r>
        <w:rPr>
          <w:spacing w:val="-4"/>
        </w:rPr>
        <w:t xml:space="preserve"> </w:t>
      </w:r>
      <w:r>
        <w:t>liof</w:t>
      </w:r>
      <w:r>
        <w:rPr>
          <w:spacing w:val="-4"/>
        </w:rPr>
        <w:t xml:space="preserve"> </w:t>
      </w:r>
      <w:r>
        <w:t>susp</w:t>
      </w:r>
      <w:r>
        <w:rPr>
          <w:spacing w:val="-4"/>
        </w:rPr>
        <w:t xml:space="preserve"> </w:t>
      </w:r>
      <w:r>
        <w:t>inj</w:t>
      </w:r>
      <w:r>
        <w:rPr>
          <w:spacing w:val="-18"/>
        </w:rPr>
        <w:t xml:space="preserve"> </w:t>
      </w:r>
      <w:r>
        <w:rPr>
          <w:position w:val="-13"/>
        </w:rPr>
        <w:t>FA</w:t>
      </w:r>
      <w:r>
        <w:rPr>
          <w:spacing w:val="-13"/>
          <w:position w:val="-13"/>
        </w:rPr>
        <w:t xml:space="preserve"> </w:t>
      </w:r>
      <w:r>
        <w:rPr>
          <w:position w:val="-13"/>
        </w:rPr>
        <w:t>5.000.000</w:t>
      </w:r>
      <w:r>
        <w:rPr>
          <w:spacing w:val="-6"/>
          <w:position w:val="-13"/>
        </w:rPr>
        <w:t xml:space="preserve"> </w:t>
      </w:r>
      <w:r>
        <w:rPr>
          <w:position w:val="-13"/>
        </w:rPr>
        <w:t xml:space="preserve">UI </w:t>
      </w:r>
      <w:r>
        <w:rPr>
          <w:spacing w:val="-6"/>
        </w:rPr>
        <w:t>fa</w:t>
      </w:r>
    </w:p>
    <w:p w14:paraId="41883720">
      <w:pPr>
        <w:pStyle w:val="6"/>
      </w:pPr>
    </w:p>
    <w:p w14:paraId="71590F94">
      <w:pPr>
        <w:pStyle w:val="6"/>
      </w:pPr>
    </w:p>
    <w:p w14:paraId="0A2ED8F6">
      <w:pPr>
        <w:pStyle w:val="6"/>
      </w:pPr>
    </w:p>
    <w:p w14:paraId="0E8FD87A">
      <w:pPr>
        <w:pStyle w:val="6"/>
      </w:pPr>
    </w:p>
    <w:p w14:paraId="4F9A5927">
      <w:pPr>
        <w:pStyle w:val="6"/>
      </w:pPr>
    </w:p>
    <w:p w14:paraId="722A574A">
      <w:pPr>
        <w:pStyle w:val="6"/>
      </w:pPr>
    </w:p>
    <w:p w14:paraId="6FE06276">
      <w:pPr>
        <w:pStyle w:val="6"/>
      </w:pPr>
    </w:p>
    <w:p w14:paraId="1E830F82">
      <w:pPr>
        <w:pStyle w:val="6"/>
      </w:pPr>
    </w:p>
    <w:p w14:paraId="3CA52CBA">
      <w:pPr>
        <w:pStyle w:val="6"/>
      </w:pPr>
    </w:p>
    <w:p w14:paraId="3A030097">
      <w:pPr>
        <w:pStyle w:val="6"/>
      </w:pPr>
    </w:p>
    <w:p w14:paraId="4846CE03">
      <w:pPr>
        <w:pStyle w:val="6"/>
      </w:pPr>
    </w:p>
    <w:p w14:paraId="18ECCC05">
      <w:pPr>
        <w:pStyle w:val="6"/>
      </w:pPr>
    </w:p>
    <w:p w14:paraId="4C0F7CD5">
      <w:pPr>
        <w:pStyle w:val="6"/>
      </w:pPr>
    </w:p>
    <w:p w14:paraId="66C9FE45">
      <w:pPr>
        <w:pStyle w:val="6"/>
      </w:pPr>
    </w:p>
    <w:p w14:paraId="4CB34AAF">
      <w:pPr>
        <w:pStyle w:val="6"/>
      </w:pPr>
    </w:p>
    <w:p w14:paraId="027E1D8E">
      <w:pPr>
        <w:pStyle w:val="6"/>
      </w:pPr>
    </w:p>
    <w:p w14:paraId="1CC6FE49">
      <w:pPr>
        <w:pStyle w:val="6"/>
      </w:pPr>
    </w:p>
    <w:p w14:paraId="4CCE0711">
      <w:pPr>
        <w:pStyle w:val="6"/>
      </w:pPr>
    </w:p>
    <w:p w14:paraId="0B5BD61D">
      <w:pPr>
        <w:pStyle w:val="6"/>
      </w:pPr>
    </w:p>
    <w:p w14:paraId="1F6C2B44">
      <w:pPr>
        <w:pStyle w:val="6"/>
      </w:pPr>
    </w:p>
    <w:p w14:paraId="31BE7FDC">
      <w:pPr>
        <w:pStyle w:val="6"/>
        <w:spacing w:before="67"/>
      </w:pPr>
    </w:p>
    <w:p w14:paraId="12FD2170">
      <w:pPr>
        <w:pStyle w:val="6"/>
        <w:tabs>
          <w:tab w:val="left" w:pos="6566"/>
        </w:tabs>
        <w:ind w:left="2064"/>
      </w:pPr>
      <w:r>
        <mc:AlternateContent>
          <mc:Choice Requires="wps">
            <w:drawing>
              <wp:anchor distT="0" distB="0" distL="0" distR="0" simplePos="0" relativeHeight="251663360" behindDoc="0" locked="0" layoutInCell="1" allowOverlap="1">
                <wp:simplePos x="0" y="0"/>
                <wp:positionH relativeFrom="page">
                  <wp:posOffset>387985</wp:posOffset>
                </wp:positionH>
                <wp:positionV relativeFrom="paragraph">
                  <wp:posOffset>-3051810</wp:posOffset>
                </wp:positionV>
                <wp:extent cx="6610350" cy="3105150"/>
                <wp:effectExtent l="0" t="0" r="0" b="0"/>
                <wp:wrapNone/>
                <wp:docPr id="23" name="Textbox 23"/>
                <wp:cNvGraphicFramePr/>
                <a:graphic xmlns:a="http://schemas.openxmlformats.org/drawingml/2006/main">
                  <a:graphicData uri="http://schemas.microsoft.com/office/word/2010/wordprocessingShape">
                    <wps:wsp>
                      <wps:cNvSpPr txBox="1"/>
                      <wps:spPr>
                        <a:xfrm>
                          <a:off x="0" y="0"/>
                          <a:ext cx="6610350" cy="310514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645"/>
                              <w:gridCol w:w="742"/>
                              <w:gridCol w:w="4470"/>
                              <w:gridCol w:w="1803"/>
                              <w:gridCol w:w="2169"/>
                            </w:tblGrid>
                            <w:tr w14:paraId="068D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7E32F21A">
                                  <w:pPr>
                                    <w:pStyle w:val="10"/>
                                    <w:spacing w:line="221" w:lineRule="exact"/>
                                    <w:ind w:left="50"/>
                                    <w:rPr>
                                      <w:sz w:val="20"/>
                                    </w:rPr>
                                  </w:pPr>
                                  <w:r>
                                    <w:rPr>
                                      <w:spacing w:val="-10"/>
                                      <w:sz w:val="20"/>
                                    </w:rPr>
                                    <w:t>4</w:t>
                                  </w:r>
                                </w:p>
                              </w:tc>
                              <w:tc>
                                <w:tcPr>
                                  <w:tcW w:w="645" w:type="dxa"/>
                                </w:tcPr>
                                <w:p w14:paraId="380FD64A">
                                  <w:pPr>
                                    <w:pStyle w:val="10"/>
                                    <w:spacing w:line="221" w:lineRule="exact"/>
                                    <w:ind w:left="208"/>
                                    <w:rPr>
                                      <w:sz w:val="20"/>
                                    </w:rPr>
                                  </w:pPr>
                                  <w:r>
                                    <w:rPr>
                                      <w:spacing w:val="-5"/>
                                      <w:sz w:val="20"/>
                                    </w:rPr>
                                    <w:t>731</w:t>
                                  </w:r>
                                </w:p>
                              </w:tc>
                              <w:tc>
                                <w:tcPr>
                                  <w:tcW w:w="742" w:type="dxa"/>
                                </w:tcPr>
                                <w:p w14:paraId="5C610685">
                                  <w:pPr>
                                    <w:pStyle w:val="10"/>
                                    <w:spacing w:line="221" w:lineRule="exact"/>
                                    <w:ind w:left="35"/>
                                    <w:rPr>
                                      <w:sz w:val="20"/>
                                    </w:rPr>
                                  </w:pPr>
                                  <w:r>
                                    <w:rPr>
                                      <w:spacing w:val="-2"/>
                                      <w:sz w:val="20"/>
                                    </w:rPr>
                                    <w:t>58199</w:t>
                                  </w:r>
                                </w:p>
                              </w:tc>
                              <w:tc>
                                <w:tcPr>
                                  <w:tcW w:w="4470" w:type="dxa"/>
                                </w:tcPr>
                                <w:p w14:paraId="75D5AA5F">
                                  <w:pPr>
                                    <w:pStyle w:val="10"/>
                                    <w:spacing w:line="221" w:lineRule="exact"/>
                                    <w:ind w:left="106"/>
                                    <w:rPr>
                                      <w:sz w:val="20"/>
                                    </w:rPr>
                                  </w:pPr>
                                  <w:r>
                                    <w:rPr>
                                      <w:sz w:val="20"/>
                                    </w:rPr>
                                    <w:t>Cefalexina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z w:val="20"/>
                                    </w:rPr>
                                    <w:t>60</w:t>
                                  </w:r>
                                  <w:r>
                                    <w:rPr>
                                      <w:spacing w:val="-1"/>
                                      <w:sz w:val="20"/>
                                    </w:rPr>
                                    <w:t xml:space="preserve"> </w:t>
                                  </w:r>
                                  <w:r>
                                    <w:rPr>
                                      <w:spacing w:val="-5"/>
                                      <w:sz w:val="20"/>
                                    </w:rPr>
                                    <w:t>mL</w:t>
                                  </w:r>
                                </w:p>
                              </w:tc>
                              <w:tc>
                                <w:tcPr>
                                  <w:tcW w:w="1803" w:type="dxa"/>
                                </w:tcPr>
                                <w:p w14:paraId="369AAEE9">
                                  <w:pPr>
                                    <w:pStyle w:val="10"/>
                                    <w:spacing w:line="221" w:lineRule="exact"/>
                                    <w:ind w:left="139"/>
                                    <w:rPr>
                                      <w:sz w:val="20"/>
                                    </w:rPr>
                                  </w:pPr>
                                  <w:r>
                                    <w:rPr>
                                      <w:sz w:val="20"/>
                                    </w:rPr>
                                    <w:t>FR</w:t>
                                  </w:r>
                                  <w:r>
                                    <w:rPr>
                                      <w:spacing w:val="-1"/>
                                      <w:sz w:val="20"/>
                                    </w:rPr>
                                    <w:t xml:space="preserve"> </w:t>
                                  </w:r>
                                  <w:r>
                                    <w:rPr>
                                      <w:sz w:val="20"/>
                                    </w:rPr>
                                    <w:t>60</w:t>
                                  </w:r>
                                  <w:r>
                                    <w:rPr>
                                      <w:spacing w:val="-1"/>
                                      <w:sz w:val="20"/>
                                    </w:rPr>
                                    <w:t xml:space="preserve"> </w:t>
                                  </w:r>
                                  <w:r>
                                    <w:rPr>
                                      <w:spacing w:val="-5"/>
                                      <w:sz w:val="20"/>
                                    </w:rPr>
                                    <w:t>ML</w:t>
                                  </w:r>
                                </w:p>
                              </w:tc>
                              <w:tc>
                                <w:tcPr>
                                  <w:tcW w:w="2169" w:type="dxa"/>
                                </w:tcPr>
                                <w:p w14:paraId="67208FB7">
                                  <w:pPr>
                                    <w:pStyle w:val="10"/>
                                    <w:rPr>
                                      <w:sz w:val="18"/>
                                    </w:rPr>
                                  </w:pPr>
                                </w:p>
                              </w:tc>
                            </w:tr>
                            <w:tr w14:paraId="2E2A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6F521772">
                                  <w:pPr>
                                    <w:pStyle w:val="10"/>
                                    <w:spacing w:before="30"/>
                                    <w:ind w:left="50"/>
                                    <w:rPr>
                                      <w:sz w:val="20"/>
                                    </w:rPr>
                                  </w:pPr>
                                  <w:r>
                                    <w:rPr>
                                      <w:spacing w:val="-10"/>
                                      <w:sz w:val="20"/>
                                    </w:rPr>
                                    <w:t>5</w:t>
                                  </w:r>
                                </w:p>
                              </w:tc>
                              <w:tc>
                                <w:tcPr>
                                  <w:tcW w:w="645" w:type="dxa"/>
                                </w:tcPr>
                                <w:p w14:paraId="7844726A">
                                  <w:pPr>
                                    <w:pStyle w:val="10"/>
                                    <w:spacing w:before="30"/>
                                    <w:ind w:left="208"/>
                                    <w:rPr>
                                      <w:sz w:val="20"/>
                                    </w:rPr>
                                  </w:pPr>
                                  <w:r>
                                    <w:rPr>
                                      <w:spacing w:val="-5"/>
                                      <w:sz w:val="20"/>
                                    </w:rPr>
                                    <w:t>732</w:t>
                                  </w:r>
                                </w:p>
                              </w:tc>
                              <w:tc>
                                <w:tcPr>
                                  <w:tcW w:w="742" w:type="dxa"/>
                                </w:tcPr>
                                <w:p w14:paraId="2BB35290">
                                  <w:pPr>
                                    <w:pStyle w:val="10"/>
                                    <w:spacing w:before="30"/>
                                    <w:ind w:left="35"/>
                                    <w:rPr>
                                      <w:sz w:val="20"/>
                                    </w:rPr>
                                  </w:pPr>
                                  <w:r>
                                    <w:rPr>
                                      <w:spacing w:val="-2"/>
                                      <w:sz w:val="20"/>
                                    </w:rPr>
                                    <w:t>17331</w:t>
                                  </w:r>
                                </w:p>
                              </w:tc>
                              <w:tc>
                                <w:tcPr>
                                  <w:tcW w:w="4470" w:type="dxa"/>
                                </w:tcPr>
                                <w:p w14:paraId="10E90EB7">
                                  <w:pPr>
                                    <w:pStyle w:val="10"/>
                                    <w:spacing w:before="30"/>
                                    <w:ind w:left="106"/>
                                    <w:rPr>
                                      <w:sz w:val="20"/>
                                    </w:rPr>
                                  </w:pPr>
                                  <w:r>
                                    <w:rPr>
                                      <w:sz w:val="20"/>
                                    </w:rPr>
                                    <w:t>Cefalexina</w:t>
                                  </w:r>
                                  <w:r>
                                    <w:rPr>
                                      <w:spacing w:val="-1"/>
                                      <w:sz w:val="20"/>
                                    </w:rPr>
                                    <w:t xml:space="preserve"> </w:t>
                                  </w:r>
                                  <w:r>
                                    <w:rPr>
                                      <w:sz w:val="20"/>
                                    </w:rPr>
                                    <w:t>Sodica</w:t>
                                  </w:r>
                                  <w:r>
                                    <w:rPr>
                                      <w:spacing w:val="-1"/>
                                      <w:sz w:val="20"/>
                                    </w:rPr>
                                    <w:t xml:space="preserve"> </w:t>
                                  </w:r>
                                  <w:r>
                                    <w:rPr>
                                      <w:sz w:val="20"/>
                                    </w:rPr>
                                    <w:t>ou</w:t>
                                  </w:r>
                                  <w:r>
                                    <w:rPr>
                                      <w:spacing w:val="-1"/>
                                      <w:sz w:val="20"/>
                                    </w:rPr>
                                    <w:t xml:space="preserve"> </w:t>
                                  </w:r>
                                  <w:r>
                                    <w:rPr>
                                      <w:sz w:val="20"/>
                                    </w:rPr>
                                    <w:t>Cloridrato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803" w:type="dxa"/>
                                </w:tcPr>
                                <w:p w14:paraId="6BA3666F">
                                  <w:pPr>
                                    <w:pStyle w:val="10"/>
                                    <w:spacing w:before="30"/>
                                    <w:ind w:left="139"/>
                                    <w:rPr>
                                      <w:sz w:val="20"/>
                                    </w:rPr>
                                  </w:pPr>
                                  <w:r>
                                    <w:rPr>
                                      <w:sz w:val="20"/>
                                    </w:rPr>
                                    <w:t>CAP</w:t>
                                  </w:r>
                                  <w:r>
                                    <w:rPr>
                                      <w:spacing w:val="-8"/>
                                      <w:sz w:val="20"/>
                                    </w:rPr>
                                    <w:t xml:space="preserve"> </w:t>
                                  </w:r>
                                  <w:r>
                                    <w:rPr>
                                      <w:sz w:val="20"/>
                                    </w:rPr>
                                    <w:t>500</w:t>
                                  </w:r>
                                  <w:r>
                                    <w:rPr>
                                      <w:spacing w:val="-1"/>
                                      <w:sz w:val="20"/>
                                    </w:rPr>
                                    <w:t xml:space="preserve"> </w:t>
                                  </w:r>
                                  <w:r>
                                    <w:rPr>
                                      <w:spacing w:val="-5"/>
                                      <w:sz w:val="20"/>
                                    </w:rPr>
                                    <w:t>MG</w:t>
                                  </w:r>
                                </w:p>
                              </w:tc>
                              <w:tc>
                                <w:tcPr>
                                  <w:tcW w:w="2169" w:type="dxa"/>
                                </w:tcPr>
                                <w:p w14:paraId="51C276C6">
                                  <w:pPr>
                                    <w:pStyle w:val="10"/>
                                    <w:spacing w:before="30"/>
                                    <w:ind w:right="3"/>
                                    <w:jc w:val="center"/>
                                    <w:rPr>
                                      <w:sz w:val="20"/>
                                    </w:rPr>
                                  </w:pPr>
                                  <w:r>
                                    <w:rPr>
                                      <w:sz w:val="20"/>
                                    </w:rPr>
                                    <w:t>SEI-</w:t>
                                  </w:r>
                                  <w:r>
                                    <w:rPr>
                                      <w:spacing w:val="-2"/>
                                      <w:sz w:val="20"/>
                                    </w:rPr>
                                    <w:t>260008/002427/2023</w:t>
                                  </w:r>
                                </w:p>
                              </w:tc>
                            </w:tr>
                            <w:tr w14:paraId="2C21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6AC76461">
                                  <w:pPr>
                                    <w:pStyle w:val="10"/>
                                    <w:spacing w:before="30"/>
                                    <w:ind w:left="50"/>
                                    <w:rPr>
                                      <w:sz w:val="20"/>
                                    </w:rPr>
                                  </w:pPr>
                                  <w:r>
                                    <w:rPr>
                                      <w:spacing w:val="-10"/>
                                      <w:sz w:val="20"/>
                                    </w:rPr>
                                    <w:t>8</w:t>
                                  </w:r>
                                </w:p>
                              </w:tc>
                              <w:tc>
                                <w:tcPr>
                                  <w:tcW w:w="645" w:type="dxa"/>
                                </w:tcPr>
                                <w:p w14:paraId="5DCC3622">
                                  <w:pPr>
                                    <w:pStyle w:val="10"/>
                                    <w:spacing w:before="30"/>
                                    <w:ind w:left="208"/>
                                    <w:rPr>
                                      <w:sz w:val="20"/>
                                    </w:rPr>
                                  </w:pPr>
                                  <w:r>
                                    <w:rPr>
                                      <w:spacing w:val="-5"/>
                                      <w:sz w:val="20"/>
                                    </w:rPr>
                                    <w:t>730</w:t>
                                  </w:r>
                                </w:p>
                              </w:tc>
                              <w:tc>
                                <w:tcPr>
                                  <w:tcW w:w="742" w:type="dxa"/>
                                </w:tcPr>
                                <w:p w14:paraId="377372A0">
                                  <w:pPr>
                                    <w:pStyle w:val="10"/>
                                    <w:spacing w:before="30"/>
                                    <w:ind w:left="35"/>
                                    <w:rPr>
                                      <w:sz w:val="20"/>
                                    </w:rPr>
                                  </w:pPr>
                                  <w:r>
                                    <w:rPr>
                                      <w:spacing w:val="-2"/>
                                      <w:sz w:val="20"/>
                                    </w:rPr>
                                    <w:t>17976</w:t>
                                  </w:r>
                                </w:p>
                              </w:tc>
                              <w:tc>
                                <w:tcPr>
                                  <w:tcW w:w="4470" w:type="dxa"/>
                                </w:tcPr>
                                <w:p w14:paraId="48F9F792">
                                  <w:pPr>
                                    <w:pStyle w:val="10"/>
                                    <w:spacing w:before="30"/>
                                    <w:ind w:left="106"/>
                                    <w:rPr>
                                      <w:sz w:val="20"/>
                                    </w:rPr>
                                  </w:pPr>
                                  <w:r>
                                    <w:rPr>
                                      <w:sz w:val="20"/>
                                    </w:rPr>
                                    <w:t>Meropenem</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4903D194">
                                  <w:pPr>
                                    <w:pStyle w:val="10"/>
                                    <w:spacing w:before="30"/>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1E480040">
                                  <w:pPr>
                                    <w:pStyle w:val="10"/>
                                    <w:spacing w:before="30"/>
                                    <w:ind w:right="3"/>
                                    <w:jc w:val="center"/>
                                    <w:rPr>
                                      <w:sz w:val="20"/>
                                    </w:rPr>
                                  </w:pPr>
                                  <w:r>
                                    <w:rPr>
                                      <w:sz w:val="20"/>
                                    </w:rPr>
                                    <w:t>SEI-</w:t>
                                  </w:r>
                                  <w:r>
                                    <w:rPr>
                                      <w:spacing w:val="-2"/>
                                      <w:sz w:val="20"/>
                                    </w:rPr>
                                    <w:t>260008/002438/2023</w:t>
                                  </w:r>
                                </w:p>
                              </w:tc>
                            </w:tr>
                            <w:tr w14:paraId="0B2B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1FF81FD7">
                                  <w:pPr>
                                    <w:pStyle w:val="10"/>
                                    <w:rPr>
                                      <w:sz w:val="20"/>
                                    </w:rPr>
                                  </w:pPr>
                                </w:p>
                              </w:tc>
                              <w:tc>
                                <w:tcPr>
                                  <w:tcW w:w="645" w:type="dxa"/>
                                </w:tcPr>
                                <w:p w14:paraId="26A0E956">
                                  <w:pPr>
                                    <w:pStyle w:val="10"/>
                                    <w:spacing w:before="30"/>
                                    <w:ind w:left="208"/>
                                    <w:rPr>
                                      <w:sz w:val="20"/>
                                    </w:rPr>
                                  </w:pPr>
                                  <w:r>
                                    <w:rPr>
                                      <w:spacing w:val="-4"/>
                                      <w:sz w:val="20"/>
                                    </w:rPr>
                                    <w:t>7354</w:t>
                                  </w:r>
                                </w:p>
                              </w:tc>
                              <w:tc>
                                <w:tcPr>
                                  <w:tcW w:w="742" w:type="dxa"/>
                                </w:tcPr>
                                <w:p w14:paraId="1B15AD33">
                                  <w:pPr>
                                    <w:pStyle w:val="10"/>
                                    <w:spacing w:before="30"/>
                                    <w:ind w:left="35"/>
                                    <w:rPr>
                                      <w:sz w:val="20"/>
                                    </w:rPr>
                                  </w:pPr>
                                  <w:r>
                                    <w:rPr>
                                      <w:spacing w:val="-2"/>
                                      <w:sz w:val="20"/>
                                    </w:rPr>
                                    <w:t>17661</w:t>
                                  </w:r>
                                </w:p>
                              </w:tc>
                              <w:tc>
                                <w:tcPr>
                                  <w:tcW w:w="4470" w:type="dxa"/>
                                </w:tcPr>
                                <w:p w14:paraId="4D21F9F6">
                                  <w:pPr>
                                    <w:pStyle w:val="10"/>
                                    <w:spacing w:before="30"/>
                                    <w:ind w:left="106"/>
                                    <w:rPr>
                                      <w:sz w:val="20"/>
                                    </w:rPr>
                                  </w:pPr>
                                  <w:r>
                                    <w:rPr>
                                      <w:sz w:val="20"/>
                                    </w:rPr>
                                    <w:t>Ertapenem</w:t>
                                  </w:r>
                                  <w:r>
                                    <w:rPr>
                                      <w:spacing w:val="-1"/>
                                      <w:sz w:val="20"/>
                                    </w:rPr>
                                    <w:t xml:space="preserve"> </w:t>
                                  </w:r>
                                  <w:r>
                                    <w:rPr>
                                      <w:sz w:val="20"/>
                                    </w:rPr>
                                    <w:t>Sodico</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inj</w:t>
                                  </w:r>
                                  <w:r>
                                    <w:rPr>
                                      <w:spacing w:val="-1"/>
                                      <w:sz w:val="20"/>
                                    </w:rPr>
                                    <w:t xml:space="preserve"> </w:t>
                                  </w:r>
                                  <w:r>
                                    <w:rPr>
                                      <w:spacing w:val="-5"/>
                                      <w:sz w:val="20"/>
                                    </w:rPr>
                                    <w:t>fa</w:t>
                                  </w:r>
                                </w:p>
                              </w:tc>
                              <w:tc>
                                <w:tcPr>
                                  <w:tcW w:w="1803" w:type="dxa"/>
                                </w:tcPr>
                                <w:p w14:paraId="76879D06">
                                  <w:pPr>
                                    <w:pStyle w:val="10"/>
                                    <w:spacing w:before="30"/>
                                    <w:ind w:left="139"/>
                                    <w:rPr>
                                      <w:sz w:val="20"/>
                                    </w:rPr>
                                  </w:pPr>
                                  <w:r>
                                    <w:rPr>
                                      <w:spacing w:val="-9"/>
                                      <w:sz w:val="20"/>
                                    </w:rPr>
                                    <w:t xml:space="preserve">FA </w:t>
                                  </w:r>
                                  <w:r>
                                    <w:rPr>
                                      <w:spacing w:val="-2"/>
                                      <w:sz w:val="20"/>
                                    </w:rPr>
                                    <w:t>C/1000MG</w:t>
                                  </w:r>
                                </w:p>
                              </w:tc>
                              <w:tc>
                                <w:tcPr>
                                  <w:tcW w:w="2169" w:type="dxa"/>
                                </w:tcPr>
                                <w:p w14:paraId="6CB54226">
                                  <w:pPr>
                                    <w:pStyle w:val="10"/>
                                    <w:spacing w:before="30"/>
                                    <w:ind w:right="3"/>
                                    <w:jc w:val="center"/>
                                    <w:rPr>
                                      <w:sz w:val="20"/>
                                    </w:rPr>
                                  </w:pPr>
                                  <w:r>
                                    <w:rPr>
                                      <w:sz w:val="20"/>
                                    </w:rPr>
                                    <w:t>SEI-</w:t>
                                  </w:r>
                                  <w:r>
                                    <w:rPr>
                                      <w:spacing w:val="-2"/>
                                      <w:sz w:val="20"/>
                                    </w:rPr>
                                    <w:t>260008/002438/2023</w:t>
                                  </w:r>
                                </w:p>
                              </w:tc>
                            </w:tr>
                            <w:tr w14:paraId="525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24D7FF34">
                                  <w:pPr>
                                    <w:pStyle w:val="10"/>
                                    <w:rPr>
                                      <w:sz w:val="20"/>
                                    </w:rPr>
                                  </w:pPr>
                                </w:p>
                              </w:tc>
                              <w:tc>
                                <w:tcPr>
                                  <w:tcW w:w="645" w:type="dxa"/>
                                </w:tcPr>
                                <w:p w14:paraId="2444C78C">
                                  <w:pPr>
                                    <w:pStyle w:val="10"/>
                                    <w:spacing w:before="38"/>
                                    <w:ind w:left="208"/>
                                    <w:rPr>
                                      <w:sz w:val="20"/>
                                    </w:rPr>
                                  </w:pPr>
                                  <w:r>
                                    <w:rPr>
                                      <w:spacing w:val="-4"/>
                                      <w:sz w:val="20"/>
                                    </w:rPr>
                                    <w:t>7369</w:t>
                                  </w:r>
                                </w:p>
                              </w:tc>
                              <w:tc>
                                <w:tcPr>
                                  <w:tcW w:w="742" w:type="dxa"/>
                                </w:tcPr>
                                <w:p w14:paraId="6733D28D">
                                  <w:pPr>
                                    <w:pStyle w:val="10"/>
                                    <w:spacing w:before="38"/>
                                    <w:ind w:left="35"/>
                                    <w:rPr>
                                      <w:sz w:val="20"/>
                                    </w:rPr>
                                  </w:pPr>
                                  <w:r>
                                    <w:rPr>
                                      <w:spacing w:val="-2"/>
                                      <w:sz w:val="20"/>
                                    </w:rPr>
                                    <w:t>58200</w:t>
                                  </w:r>
                                </w:p>
                              </w:tc>
                              <w:tc>
                                <w:tcPr>
                                  <w:tcW w:w="4470" w:type="dxa"/>
                                </w:tcPr>
                                <w:p w14:paraId="06BFBA74">
                                  <w:pPr>
                                    <w:pStyle w:val="10"/>
                                    <w:spacing w:before="38"/>
                                    <w:ind w:left="106"/>
                                    <w:rPr>
                                      <w:sz w:val="20"/>
                                    </w:rPr>
                                  </w:pPr>
                                  <w:r>
                                    <w:rPr>
                                      <w:sz w:val="20"/>
                                    </w:rPr>
                                    <w:t>Cefazolina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0000E370">
                                  <w:pPr>
                                    <w:pStyle w:val="10"/>
                                    <w:spacing w:before="38"/>
                                    <w:ind w:left="139"/>
                                    <w:rPr>
                                      <w:sz w:val="20"/>
                                    </w:rPr>
                                  </w:pPr>
                                  <w:r>
                                    <w:rPr>
                                      <w:spacing w:val="-9"/>
                                      <w:sz w:val="20"/>
                                    </w:rPr>
                                    <w:t xml:space="preserve">FA </w:t>
                                  </w:r>
                                  <w:r>
                                    <w:rPr>
                                      <w:spacing w:val="-2"/>
                                      <w:sz w:val="20"/>
                                    </w:rPr>
                                    <w:t>C/1000MG</w:t>
                                  </w:r>
                                </w:p>
                              </w:tc>
                              <w:tc>
                                <w:tcPr>
                                  <w:tcW w:w="2169" w:type="dxa"/>
                                </w:tcPr>
                                <w:p w14:paraId="205B7896">
                                  <w:pPr>
                                    <w:pStyle w:val="10"/>
                                    <w:spacing w:before="38"/>
                                    <w:ind w:right="3"/>
                                    <w:jc w:val="center"/>
                                    <w:rPr>
                                      <w:sz w:val="20"/>
                                    </w:rPr>
                                  </w:pPr>
                                  <w:r>
                                    <w:rPr>
                                      <w:sz w:val="20"/>
                                    </w:rPr>
                                    <w:t>SEI-</w:t>
                                  </w:r>
                                  <w:r>
                                    <w:rPr>
                                      <w:spacing w:val="-2"/>
                                      <w:sz w:val="20"/>
                                    </w:rPr>
                                    <w:t>260008/002427/2023</w:t>
                                  </w:r>
                                </w:p>
                              </w:tc>
                            </w:tr>
                            <w:tr w14:paraId="7D58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7112BE56">
                                  <w:pPr>
                                    <w:pStyle w:val="10"/>
                                    <w:rPr>
                                      <w:sz w:val="18"/>
                                    </w:rPr>
                                  </w:pPr>
                                </w:p>
                              </w:tc>
                              <w:tc>
                                <w:tcPr>
                                  <w:tcW w:w="645" w:type="dxa"/>
                                </w:tcPr>
                                <w:p w14:paraId="5F76ACD7">
                                  <w:pPr>
                                    <w:pStyle w:val="10"/>
                                    <w:spacing w:before="30" w:line="210" w:lineRule="exact"/>
                                    <w:ind w:left="208"/>
                                    <w:rPr>
                                      <w:sz w:val="20"/>
                                    </w:rPr>
                                  </w:pPr>
                                  <w:r>
                                    <w:rPr>
                                      <w:spacing w:val="-4"/>
                                      <w:sz w:val="20"/>
                                    </w:rPr>
                                    <w:t>7799</w:t>
                                  </w:r>
                                </w:p>
                              </w:tc>
                              <w:tc>
                                <w:tcPr>
                                  <w:tcW w:w="742" w:type="dxa"/>
                                </w:tcPr>
                                <w:p w14:paraId="220A970F">
                                  <w:pPr>
                                    <w:pStyle w:val="10"/>
                                    <w:spacing w:before="30" w:line="210" w:lineRule="exact"/>
                                    <w:ind w:left="35"/>
                                    <w:rPr>
                                      <w:sz w:val="20"/>
                                    </w:rPr>
                                  </w:pPr>
                                  <w:r>
                                    <w:rPr>
                                      <w:spacing w:val="-2"/>
                                      <w:sz w:val="20"/>
                                    </w:rPr>
                                    <w:t>161987</w:t>
                                  </w:r>
                                </w:p>
                              </w:tc>
                              <w:tc>
                                <w:tcPr>
                                  <w:tcW w:w="4470" w:type="dxa"/>
                                </w:tcPr>
                                <w:p w14:paraId="54623C2D">
                                  <w:pPr>
                                    <w:pStyle w:val="10"/>
                                    <w:spacing w:before="30" w:line="210" w:lineRule="exact"/>
                                    <w:ind w:left="106"/>
                                    <w:rPr>
                                      <w:sz w:val="20"/>
                                    </w:rPr>
                                  </w:pPr>
                                  <w:r>
                                    <w:rPr>
                                      <w:sz w:val="20"/>
                                    </w:rPr>
                                    <w:t>Cefepime,</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78ADF09C">
                                  <w:pPr>
                                    <w:pStyle w:val="10"/>
                                    <w:spacing w:before="30" w:line="210" w:lineRule="exact"/>
                                    <w:ind w:left="139"/>
                                    <w:rPr>
                                      <w:sz w:val="20"/>
                                    </w:rPr>
                                  </w:pPr>
                                  <w:r>
                                    <w:rPr>
                                      <w:sz w:val="20"/>
                                    </w:rPr>
                                    <w:t>F/A</w:t>
                                  </w:r>
                                  <w:r>
                                    <w:rPr>
                                      <w:spacing w:val="-12"/>
                                      <w:sz w:val="20"/>
                                    </w:rPr>
                                    <w:t xml:space="preserve"> </w:t>
                                  </w:r>
                                  <w:r>
                                    <w:rPr>
                                      <w:sz w:val="20"/>
                                    </w:rPr>
                                    <w:t>2000</w:t>
                                  </w:r>
                                  <w:r>
                                    <w:rPr>
                                      <w:spacing w:val="-1"/>
                                      <w:sz w:val="20"/>
                                    </w:rPr>
                                    <w:t xml:space="preserve"> </w:t>
                                  </w:r>
                                  <w:r>
                                    <w:rPr>
                                      <w:spacing w:val="-5"/>
                                      <w:sz w:val="20"/>
                                    </w:rPr>
                                    <w:t>MG</w:t>
                                  </w:r>
                                </w:p>
                              </w:tc>
                              <w:tc>
                                <w:tcPr>
                                  <w:tcW w:w="2169" w:type="dxa"/>
                                </w:tcPr>
                                <w:p w14:paraId="32222684">
                                  <w:pPr>
                                    <w:pStyle w:val="10"/>
                                    <w:spacing w:before="30" w:line="210" w:lineRule="exact"/>
                                    <w:ind w:right="3"/>
                                    <w:jc w:val="center"/>
                                    <w:rPr>
                                      <w:sz w:val="20"/>
                                    </w:rPr>
                                  </w:pPr>
                                  <w:r>
                                    <w:rPr>
                                      <w:sz w:val="20"/>
                                    </w:rPr>
                                    <w:t>SEI-</w:t>
                                  </w:r>
                                  <w:r>
                                    <w:rPr>
                                      <w:spacing w:val="-2"/>
                                      <w:sz w:val="20"/>
                                    </w:rPr>
                                    <w:t>260008/010175/2023</w:t>
                                  </w:r>
                                </w:p>
                              </w:tc>
                            </w:tr>
                            <w:tr w14:paraId="56C3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288" w:type="dxa"/>
                                  <w:gridSpan w:val="6"/>
                                </w:tcPr>
                                <w:p w14:paraId="73D3A5EA">
                                  <w:pPr>
                                    <w:pStyle w:val="10"/>
                                    <w:spacing w:before="70" w:line="210" w:lineRule="exact"/>
                                    <w:ind w:left="50"/>
                                    <w:rPr>
                                      <w:b/>
                                      <w:sz w:val="20"/>
                                    </w:rPr>
                                  </w:pPr>
                                  <w:r>
                                    <w:rPr>
                                      <w:b/>
                                      <w:sz w:val="20"/>
                                    </w:rPr>
                                    <w:t>INIBIDORES</w:t>
                                  </w:r>
                                  <w:r>
                                    <w:rPr>
                                      <w:b/>
                                      <w:spacing w:val="-1"/>
                                      <w:sz w:val="20"/>
                                    </w:rPr>
                                    <w:t xml:space="preserve"> </w:t>
                                  </w:r>
                                  <w:r>
                                    <w:rPr>
                                      <w:b/>
                                      <w:sz w:val="20"/>
                                    </w:rPr>
                                    <w:t>DA</w:t>
                                  </w:r>
                                  <w:r>
                                    <w:rPr>
                                      <w:b/>
                                      <w:spacing w:val="-12"/>
                                      <w:sz w:val="20"/>
                                    </w:rPr>
                                    <w:t xml:space="preserve"> </w:t>
                                  </w:r>
                                  <w:r>
                                    <w:rPr>
                                      <w:b/>
                                      <w:sz w:val="20"/>
                                    </w:rPr>
                                    <w:t>SÍNTESE</w:t>
                                  </w:r>
                                  <w:r>
                                    <w:rPr>
                                      <w:b/>
                                      <w:spacing w:val="-1"/>
                                      <w:sz w:val="20"/>
                                    </w:rPr>
                                    <w:t xml:space="preserve"> </w:t>
                                  </w:r>
                                  <w:r>
                                    <w:rPr>
                                      <w:b/>
                                      <w:spacing w:val="-2"/>
                                      <w:sz w:val="20"/>
                                    </w:rPr>
                                    <w:t>PROTEICA</w:t>
                                  </w:r>
                                </w:p>
                              </w:tc>
                            </w:tr>
                            <w:tr w14:paraId="10DC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59" w:type="dxa"/>
                                </w:tcPr>
                                <w:p w14:paraId="77A39F05">
                                  <w:pPr>
                                    <w:pStyle w:val="10"/>
                                    <w:spacing w:before="70"/>
                                    <w:ind w:left="50"/>
                                    <w:rPr>
                                      <w:sz w:val="20"/>
                                    </w:rPr>
                                  </w:pPr>
                                  <w:r>
                                    <w:rPr>
                                      <w:spacing w:val="-10"/>
                                      <w:sz w:val="20"/>
                                    </w:rPr>
                                    <w:t>2</w:t>
                                  </w:r>
                                </w:p>
                              </w:tc>
                              <w:tc>
                                <w:tcPr>
                                  <w:tcW w:w="1387" w:type="dxa"/>
                                  <w:gridSpan w:val="2"/>
                                </w:tcPr>
                                <w:p w14:paraId="53326137">
                                  <w:pPr>
                                    <w:pStyle w:val="10"/>
                                    <w:spacing w:before="70"/>
                                    <w:ind w:left="208"/>
                                    <w:rPr>
                                      <w:sz w:val="20"/>
                                    </w:rPr>
                                  </w:pPr>
                                  <w:r>
                                    <w:rPr>
                                      <w:sz w:val="20"/>
                                    </w:rPr>
                                    <w:t>551</w:t>
                                  </w:r>
                                  <w:r>
                                    <w:rPr>
                                      <w:spacing w:val="36"/>
                                      <w:sz w:val="20"/>
                                    </w:rPr>
                                    <w:t xml:space="preserve">  </w:t>
                                  </w:r>
                                  <w:r>
                                    <w:rPr>
                                      <w:spacing w:val="-4"/>
                                      <w:sz w:val="20"/>
                                    </w:rPr>
                                    <w:t>17206</w:t>
                                  </w:r>
                                </w:p>
                              </w:tc>
                              <w:tc>
                                <w:tcPr>
                                  <w:tcW w:w="4470" w:type="dxa"/>
                                </w:tcPr>
                                <w:p w14:paraId="24CB3586">
                                  <w:pPr>
                                    <w:pStyle w:val="10"/>
                                    <w:spacing w:before="70"/>
                                    <w:ind w:left="106"/>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5234AA8D">
                                  <w:pPr>
                                    <w:pStyle w:val="10"/>
                                    <w:spacing w:before="70"/>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498D7843">
                                  <w:pPr>
                                    <w:pStyle w:val="10"/>
                                    <w:rPr>
                                      <w:sz w:val="20"/>
                                    </w:rPr>
                                  </w:pPr>
                                </w:p>
                              </w:tc>
                            </w:tr>
                            <w:tr w14:paraId="42F5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61A36490">
                                  <w:pPr>
                                    <w:pStyle w:val="10"/>
                                    <w:rPr>
                                      <w:sz w:val="20"/>
                                    </w:rPr>
                                  </w:pPr>
                                </w:p>
                              </w:tc>
                              <w:tc>
                                <w:tcPr>
                                  <w:tcW w:w="1387" w:type="dxa"/>
                                  <w:gridSpan w:val="2"/>
                                </w:tcPr>
                                <w:p w14:paraId="26CB5FFB">
                                  <w:pPr>
                                    <w:pStyle w:val="10"/>
                                    <w:spacing w:before="30"/>
                                    <w:ind w:left="208"/>
                                    <w:rPr>
                                      <w:sz w:val="20"/>
                                    </w:rPr>
                                  </w:pPr>
                                  <w:r>
                                    <w:rPr>
                                      <w:sz w:val="20"/>
                                    </w:rPr>
                                    <w:t>7272</w:t>
                                  </w:r>
                                  <w:r>
                                    <w:rPr>
                                      <w:spacing w:val="22"/>
                                      <w:sz w:val="20"/>
                                    </w:rPr>
                                    <w:t xml:space="preserve"> </w:t>
                                  </w:r>
                                  <w:r>
                                    <w:rPr>
                                      <w:spacing w:val="-2"/>
                                      <w:sz w:val="20"/>
                                    </w:rPr>
                                    <w:t>17207</w:t>
                                  </w:r>
                                </w:p>
                              </w:tc>
                              <w:tc>
                                <w:tcPr>
                                  <w:tcW w:w="4470" w:type="dxa"/>
                                </w:tcPr>
                                <w:p w14:paraId="31487362">
                                  <w:pPr>
                                    <w:pStyle w:val="10"/>
                                    <w:spacing w:before="30"/>
                                    <w:ind w:left="106"/>
                                    <w:rPr>
                                      <w:sz w:val="20"/>
                                    </w:rPr>
                                  </w:pPr>
                                  <w:r>
                                    <w:rPr>
                                      <w:sz w:val="20"/>
                                    </w:rPr>
                                    <w:t>Azitromicina</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15mL</w:t>
                                  </w:r>
                                </w:p>
                              </w:tc>
                              <w:tc>
                                <w:tcPr>
                                  <w:tcW w:w="1803" w:type="dxa"/>
                                </w:tcPr>
                                <w:p w14:paraId="5159B99A">
                                  <w:pPr>
                                    <w:pStyle w:val="10"/>
                                    <w:spacing w:before="30"/>
                                    <w:ind w:left="139"/>
                                    <w:rPr>
                                      <w:sz w:val="20"/>
                                    </w:rPr>
                                  </w:pPr>
                                  <w:r>
                                    <w:rPr>
                                      <w:sz w:val="20"/>
                                    </w:rPr>
                                    <w:t>FRASC</w:t>
                                  </w:r>
                                  <w:r>
                                    <w:rPr>
                                      <w:spacing w:val="-1"/>
                                      <w:sz w:val="20"/>
                                    </w:rPr>
                                    <w:t xml:space="preserve"> </w:t>
                                  </w:r>
                                  <w:r>
                                    <w:rPr>
                                      <w:spacing w:val="-2"/>
                                      <w:sz w:val="20"/>
                                    </w:rPr>
                                    <w:t>C/15ML</w:t>
                                  </w:r>
                                </w:p>
                              </w:tc>
                              <w:tc>
                                <w:tcPr>
                                  <w:tcW w:w="2169" w:type="dxa"/>
                                </w:tcPr>
                                <w:p w14:paraId="3FF7B211">
                                  <w:pPr>
                                    <w:pStyle w:val="10"/>
                                    <w:spacing w:before="30"/>
                                    <w:ind w:right="3"/>
                                    <w:jc w:val="center"/>
                                    <w:rPr>
                                      <w:sz w:val="20"/>
                                    </w:rPr>
                                  </w:pPr>
                                  <w:r>
                                    <w:rPr>
                                      <w:sz w:val="20"/>
                                    </w:rPr>
                                    <w:t>SEI-</w:t>
                                  </w:r>
                                  <w:r>
                                    <w:rPr>
                                      <w:spacing w:val="-2"/>
                                      <w:sz w:val="20"/>
                                    </w:rPr>
                                    <w:t>260008/010175/2023</w:t>
                                  </w:r>
                                </w:p>
                              </w:tc>
                            </w:tr>
                            <w:tr w14:paraId="0790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1459B7AE">
                                  <w:pPr>
                                    <w:pStyle w:val="10"/>
                                    <w:rPr>
                                      <w:sz w:val="20"/>
                                    </w:rPr>
                                  </w:pPr>
                                </w:p>
                              </w:tc>
                              <w:tc>
                                <w:tcPr>
                                  <w:tcW w:w="1387" w:type="dxa"/>
                                  <w:gridSpan w:val="2"/>
                                </w:tcPr>
                                <w:p w14:paraId="1E4B7E61">
                                  <w:pPr>
                                    <w:pStyle w:val="10"/>
                                    <w:spacing w:before="38"/>
                                    <w:ind w:left="208"/>
                                    <w:rPr>
                                      <w:sz w:val="20"/>
                                    </w:rPr>
                                  </w:pPr>
                                  <w:r>
                                    <w:rPr>
                                      <w:sz w:val="20"/>
                                    </w:rPr>
                                    <w:t>553</w:t>
                                  </w:r>
                                  <w:r>
                                    <w:rPr>
                                      <w:spacing w:val="36"/>
                                      <w:sz w:val="20"/>
                                    </w:rPr>
                                    <w:t xml:space="preserve">  </w:t>
                                  </w:r>
                                  <w:r>
                                    <w:rPr>
                                      <w:spacing w:val="-4"/>
                                      <w:sz w:val="20"/>
                                    </w:rPr>
                                    <w:t>17402</w:t>
                                  </w:r>
                                </w:p>
                              </w:tc>
                              <w:tc>
                                <w:tcPr>
                                  <w:tcW w:w="4470" w:type="dxa"/>
                                </w:tcPr>
                                <w:p w14:paraId="7A6DBFFD">
                                  <w:pPr>
                                    <w:pStyle w:val="10"/>
                                    <w:spacing w:before="38"/>
                                    <w:ind w:left="106"/>
                                    <w:rPr>
                                      <w:sz w:val="20"/>
                                    </w:rPr>
                                  </w:pPr>
                                  <w:r>
                                    <w:rPr>
                                      <w:sz w:val="20"/>
                                    </w:rPr>
                                    <w:t>Claritromicina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24B7907E">
                                  <w:pPr>
                                    <w:pStyle w:val="10"/>
                                    <w:spacing w:before="38"/>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2A798B4C">
                                  <w:pPr>
                                    <w:pStyle w:val="10"/>
                                    <w:spacing w:before="38"/>
                                    <w:ind w:right="3"/>
                                    <w:jc w:val="center"/>
                                    <w:rPr>
                                      <w:sz w:val="20"/>
                                    </w:rPr>
                                  </w:pPr>
                                  <w:r>
                                    <w:rPr>
                                      <w:sz w:val="20"/>
                                    </w:rPr>
                                    <w:t>SEI-</w:t>
                                  </w:r>
                                  <w:r>
                                    <w:rPr>
                                      <w:spacing w:val="-2"/>
                                      <w:sz w:val="20"/>
                                    </w:rPr>
                                    <w:t>260008/012422/2023</w:t>
                                  </w:r>
                                </w:p>
                              </w:tc>
                            </w:tr>
                            <w:tr w14:paraId="4123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499DCAE8">
                                  <w:pPr>
                                    <w:pStyle w:val="10"/>
                                    <w:rPr>
                                      <w:sz w:val="18"/>
                                    </w:rPr>
                                  </w:pPr>
                                </w:p>
                              </w:tc>
                              <w:tc>
                                <w:tcPr>
                                  <w:tcW w:w="1387" w:type="dxa"/>
                                  <w:gridSpan w:val="2"/>
                                </w:tcPr>
                                <w:p w14:paraId="241CA66A">
                                  <w:pPr>
                                    <w:pStyle w:val="10"/>
                                    <w:spacing w:before="30" w:line="210" w:lineRule="exact"/>
                                    <w:ind w:left="208"/>
                                    <w:rPr>
                                      <w:sz w:val="20"/>
                                    </w:rPr>
                                  </w:pPr>
                                  <w:r>
                                    <w:rPr>
                                      <w:sz w:val="20"/>
                                    </w:rPr>
                                    <w:t>7370</w:t>
                                  </w:r>
                                  <w:r>
                                    <w:rPr>
                                      <w:spacing w:val="22"/>
                                      <w:sz w:val="20"/>
                                    </w:rPr>
                                    <w:t xml:space="preserve"> </w:t>
                                  </w:r>
                                  <w:r>
                                    <w:rPr>
                                      <w:spacing w:val="-2"/>
                                      <w:sz w:val="20"/>
                                    </w:rPr>
                                    <w:t>17408</w:t>
                                  </w:r>
                                </w:p>
                              </w:tc>
                              <w:tc>
                                <w:tcPr>
                                  <w:tcW w:w="4470" w:type="dxa"/>
                                </w:tcPr>
                                <w:p w14:paraId="27A04813">
                                  <w:pPr>
                                    <w:pStyle w:val="10"/>
                                    <w:spacing w:before="30" w:line="210" w:lineRule="exact"/>
                                    <w:ind w:left="106"/>
                                    <w:rPr>
                                      <w:sz w:val="20"/>
                                    </w:rPr>
                                  </w:pPr>
                                  <w:r>
                                    <w:rPr>
                                      <w:sz w:val="20"/>
                                    </w:rPr>
                                    <w:t>Clindamicina,</w:t>
                                  </w:r>
                                  <w:r>
                                    <w:rPr>
                                      <w:spacing w:val="-1"/>
                                      <w:sz w:val="20"/>
                                    </w:rPr>
                                    <w:t xml:space="preserve"> </w:t>
                                  </w:r>
                                  <w:r>
                                    <w:rPr>
                                      <w:sz w:val="20"/>
                                    </w:rPr>
                                    <w:t>Fosfato</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4mL</w:t>
                                  </w:r>
                                </w:p>
                              </w:tc>
                              <w:tc>
                                <w:tcPr>
                                  <w:tcW w:w="1803" w:type="dxa"/>
                                </w:tcPr>
                                <w:p w14:paraId="29F360F3">
                                  <w:pPr>
                                    <w:pStyle w:val="10"/>
                                    <w:spacing w:before="30" w:line="210" w:lineRule="exact"/>
                                    <w:ind w:left="139"/>
                                    <w:rPr>
                                      <w:sz w:val="20"/>
                                    </w:rPr>
                                  </w:pPr>
                                  <w:r>
                                    <w:rPr>
                                      <w:sz w:val="20"/>
                                    </w:rPr>
                                    <w:t>AMP</w:t>
                                  </w:r>
                                  <w:r>
                                    <w:rPr>
                                      <w:spacing w:val="-8"/>
                                      <w:sz w:val="20"/>
                                    </w:rPr>
                                    <w:t xml:space="preserve"> </w:t>
                                  </w:r>
                                  <w:r>
                                    <w:rPr>
                                      <w:sz w:val="20"/>
                                    </w:rPr>
                                    <w:t>COM</w:t>
                                  </w:r>
                                  <w:r>
                                    <w:rPr>
                                      <w:spacing w:val="-1"/>
                                      <w:sz w:val="20"/>
                                    </w:rPr>
                                    <w:t xml:space="preserve"> </w:t>
                                  </w:r>
                                  <w:r>
                                    <w:rPr>
                                      <w:spacing w:val="-4"/>
                                      <w:sz w:val="20"/>
                                    </w:rPr>
                                    <w:t>600MG</w:t>
                                  </w:r>
                                </w:p>
                              </w:tc>
                              <w:tc>
                                <w:tcPr>
                                  <w:tcW w:w="2169" w:type="dxa"/>
                                </w:tcPr>
                                <w:p w14:paraId="3F4005CB">
                                  <w:pPr>
                                    <w:pStyle w:val="10"/>
                                    <w:spacing w:before="30" w:line="210" w:lineRule="exact"/>
                                    <w:ind w:right="3"/>
                                    <w:jc w:val="center"/>
                                    <w:rPr>
                                      <w:sz w:val="20"/>
                                    </w:rPr>
                                  </w:pPr>
                                  <w:r>
                                    <w:rPr>
                                      <w:sz w:val="20"/>
                                    </w:rPr>
                                    <w:t>SEI-</w:t>
                                  </w:r>
                                  <w:r>
                                    <w:rPr>
                                      <w:spacing w:val="-2"/>
                                      <w:sz w:val="20"/>
                                    </w:rPr>
                                    <w:t>260008/002438/2023</w:t>
                                  </w:r>
                                </w:p>
                              </w:tc>
                            </w:tr>
                            <w:tr w14:paraId="4EE9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288" w:type="dxa"/>
                                  <w:gridSpan w:val="6"/>
                                </w:tcPr>
                                <w:p w14:paraId="411D7BA5">
                                  <w:pPr>
                                    <w:pStyle w:val="10"/>
                                    <w:spacing w:before="70" w:line="210" w:lineRule="exact"/>
                                    <w:ind w:left="50"/>
                                    <w:rPr>
                                      <w:b/>
                                      <w:sz w:val="20"/>
                                    </w:rPr>
                                  </w:pPr>
                                  <w:r>
                                    <w:rPr>
                                      <w:b/>
                                      <w:sz w:val="20"/>
                                    </w:rPr>
                                    <w:t>QUINOLONAS,</w:t>
                                  </w:r>
                                  <w:r>
                                    <w:rPr>
                                      <w:b/>
                                      <w:spacing w:val="-15"/>
                                      <w:sz w:val="20"/>
                                    </w:rPr>
                                    <w:t xml:space="preserve"> </w:t>
                                  </w:r>
                                  <w:r>
                                    <w:rPr>
                                      <w:b/>
                                      <w:sz w:val="20"/>
                                    </w:rPr>
                                    <w:t>ANTAGONISTAS</w:t>
                                  </w:r>
                                  <w:r>
                                    <w:rPr>
                                      <w:b/>
                                      <w:spacing w:val="-12"/>
                                      <w:sz w:val="20"/>
                                    </w:rPr>
                                    <w:t xml:space="preserve"> </w:t>
                                  </w:r>
                                  <w:r>
                                    <w:rPr>
                                      <w:b/>
                                      <w:sz w:val="20"/>
                                    </w:rPr>
                                    <w:t>DO</w:t>
                                  </w:r>
                                  <w:r>
                                    <w:rPr>
                                      <w:b/>
                                      <w:spacing w:val="-9"/>
                                      <w:sz w:val="20"/>
                                    </w:rPr>
                                    <w:t xml:space="preserve"> </w:t>
                                  </w:r>
                                  <w:r>
                                    <w:rPr>
                                      <w:b/>
                                      <w:sz w:val="20"/>
                                    </w:rPr>
                                    <w:t>ÁCIDO</w:t>
                                  </w:r>
                                  <w:r>
                                    <w:rPr>
                                      <w:b/>
                                      <w:spacing w:val="-7"/>
                                      <w:sz w:val="20"/>
                                    </w:rPr>
                                    <w:t xml:space="preserve"> </w:t>
                                  </w:r>
                                  <w:r>
                                    <w:rPr>
                                      <w:b/>
                                      <w:sz w:val="20"/>
                                    </w:rPr>
                                    <w:t>FÓLICO</w:t>
                                  </w:r>
                                  <w:r>
                                    <w:rPr>
                                      <w:b/>
                                      <w:spacing w:val="-7"/>
                                      <w:sz w:val="20"/>
                                    </w:rPr>
                                    <w:t xml:space="preserve"> </w:t>
                                  </w:r>
                                  <w:r>
                                    <w:rPr>
                                      <w:b/>
                                      <w:sz w:val="20"/>
                                    </w:rPr>
                                    <w:t>E</w:t>
                                  </w:r>
                                  <w:r>
                                    <w:rPr>
                                      <w:b/>
                                      <w:spacing w:val="-13"/>
                                      <w:sz w:val="20"/>
                                    </w:rPr>
                                    <w:t xml:space="preserve"> </w:t>
                                  </w:r>
                                  <w:r>
                                    <w:rPr>
                                      <w:b/>
                                      <w:sz w:val="20"/>
                                    </w:rPr>
                                    <w:t>ANTISSÉPTICOS</w:t>
                                  </w:r>
                                  <w:r>
                                    <w:rPr>
                                      <w:b/>
                                      <w:spacing w:val="-6"/>
                                      <w:sz w:val="20"/>
                                    </w:rPr>
                                    <w:t xml:space="preserve"> </w:t>
                                  </w:r>
                                  <w:r>
                                    <w:rPr>
                                      <w:b/>
                                      <w:sz w:val="20"/>
                                    </w:rPr>
                                    <w:t>DO</w:t>
                                  </w:r>
                                  <w:r>
                                    <w:rPr>
                                      <w:b/>
                                      <w:spacing w:val="-10"/>
                                      <w:sz w:val="20"/>
                                    </w:rPr>
                                    <w:t xml:space="preserve"> </w:t>
                                  </w:r>
                                  <w:r>
                                    <w:rPr>
                                      <w:b/>
                                      <w:sz w:val="20"/>
                                    </w:rPr>
                                    <w:t>TRATO</w:t>
                                  </w:r>
                                  <w:r>
                                    <w:rPr>
                                      <w:b/>
                                      <w:spacing w:val="-6"/>
                                      <w:sz w:val="20"/>
                                    </w:rPr>
                                    <w:t xml:space="preserve"> </w:t>
                                  </w:r>
                                  <w:r>
                                    <w:rPr>
                                      <w:b/>
                                      <w:spacing w:val="-2"/>
                                      <w:sz w:val="20"/>
                                    </w:rPr>
                                    <w:t>URINÁRIO</w:t>
                                  </w:r>
                                </w:p>
                              </w:tc>
                            </w:tr>
                            <w:tr w14:paraId="1795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59" w:type="dxa"/>
                                </w:tcPr>
                                <w:p w14:paraId="77B852D9">
                                  <w:pPr>
                                    <w:pStyle w:val="10"/>
                                    <w:spacing w:before="70"/>
                                    <w:ind w:left="50"/>
                                    <w:rPr>
                                      <w:sz w:val="20"/>
                                    </w:rPr>
                                  </w:pPr>
                                  <w:r>
                                    <w:rPr>
                                      <w:spacing w:val="-10"/>
                                      <w:sz w:val="20"/>
                                    </w:rPr>
                                    <w:t>7</w:t>
                                  </w:r>
                                </w:p>
                              </w:tc>
                              <w:tc>
                                <w:tcPr>
                                  <w:tcW w:w="645" w:type="dxa"/>
                                </w:tcPr>
                                <w:p w14:paraId="72743CEC">
                                  <w:pPr>
                                    <w:pStyle w:val="10"/>
                                    <w:spacing w:before="70"/>
                                    <w:ind w:left="208"/>
                                    <w:rPr>
                                      <w:sz w:val="20"/>
                                    </w:rPr>
                                  </w:pPr>
                                  <w:r>
                                    <w:rPr>
                                      <w:spacing w:val="-5"/>
                                      <w:sz w:val="20"/>
                                    </w:rPr>
                                    <w:t>256</w:t>
                                  </w:r>
                                </w:p>
                              </w:tc>
                              <w:tc>
                                <w:tcPr>
                                  <w:tcW w:w="742" w:type="dxa"/>
                                </w:tcPr>
                                <w:p w14:paraId="56D8544C">
                                  <w:pPr>
                                    <w:pStyle w:val="10"/>
                                    <w:spacing w:before="70"/>
                                    <w:ind w:left="35"/>
                                    <w:rPr>
                                      <w:sz w:val="20"/>
                                    </w:rPr>
                                  </w:pPr>
                                  <w:r>
                                    <w:rPr>
                                      <w:spacing w:val="-2"/>
                                      <w:sz w:val="20"/>
                                    </w:rPr>
                                    <w:t>17917</w:t>
                                  </w:r>
                                </w:p>
                              </w:tc>
                              <w:tc>
                                <w:tcPr>
                                  <w:tcW w:w="4470" w:type="dxa"/>
                                </w:tcPr>
                                <w:p w14:paraId="5983EF10">
                                  <w:pPr>
                                    <w:pStyle w:val="10"/>
                                    <w:spacing w:before="70"/>
                                    <w:ind w:left="106"/>
                                    <w:rPr>
                                      <w:sz w:val="20"/>
                                    </w:rPr>
                                  </w:pPr>
                                  <w:r>
                                    <w:rPr>
                                      <w:sz w:val="20"/>
                                    </w:rPr>
                                    <w:t>Levofloxacino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3972" w:type="dxa"/>
                                  <w:gridSpan w:val="2"/>
                                </w:tcPr>
                                <w:p w14:paraId="1B3AE253">
                                  <w:pPr>
                                    <w:pStyle w:val="10"/>
                                    <w:spacing w:before="70"/>
                                    <w:ind w:left="139"/>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r>
                            <w:tr w14:paraId="739E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5FF2690F">
                                  <w:pPr>
                                    <w:pStyle w:val="10"/>
                                    <w:spacing w:before="30"/>
                                    <w:ind w:left="50"/>
                                    <w:rPr>
                                      <w:sz w:val="20"/>
                                    </w:rPr>
                                  </w:pPr>
                                  <w:r>
                                    <w:rPr>
                                      <w:spacing w:val="-5"/>
                                      <w:sz w:val="20"/>
                                    </w:rPr>
                                    <w:t>10</w:t>
                                  </w:r>
                                </w:p>
                              </w:tc>
                              <w:tc>
                                <w:tcPr>
                                  <w:tcW w:w="645" w:type="dxa"/>
                                </w:tcPr>
                                <w:p w14:paraId="0CA8B94F">
                                  <w:pPr>
                                    <w:pStyle w:val="10"/>
                                    <w:spacing w:before="30"/>
                                    <w:ind w:left="208"/>
                                    <w:rPr>
                                      <w:sz w:val="20"/>
                                    </w:rPr>
                                  </w:pPr>
                                  <w:r>
                                    <w:rPr>
                                      <w:spacing w:val="-5"/>
                                      <w:sz w:val="20"/>
                                    </w:rPr>
                                    <w:t>725</w:t>
                                  </w:r>
                                </w:p>
                              </w:tc>
                              <w:tc>
                                <w:tcPr>
                                  <w:tcW w:w="742" w:type="dxa"/>
                                </w:tcPr>
                                <w:p w14:paraId="25CDDF19">
                                  <w:pPr>
                                    <w:pStyle w:val="10"/>
                                    <w:spacing w:before="30"/>
                                    <w:ind w:left="35"/>
                                    <w:rPr>
                                      <w:sz w:val="20"/>
                                    </w:rPr>
                                  </w:pPr>
                                  <w:r>
                                    <w:rPr>
                                      <w:spacing w:val="-2"/>
                                      <w:sz w:val="20"/>
                                    </w:rPr>
                                    <w:t>18091</w:t>
                                  </w:r>
                                </w:p>
                              </w:tc>
                              <w:tc>
                                <w:tcPr>
                                  <w:tcW w:w="4470" w:type="dxa"/>
                                </w:tcPr>
                                <w:p w14:paraId="5D4EDF72">
                                  <w:pPr>
                                    <w:pStyle w:val="10"/>
                                    <w:spacing w:before="30"/>
                                    <w:ind w:left="106"/>
                                    <w:rPr>
                                      <w:sz w:val="20"/>
                                    </w:rPr>
                                  </w:pPr>
                                  <w:r>
                                    <w:rPr>
                                      <w:sz w:val="20"/>
                                    </w:rPr>
                                    <w:t>Nitrofurantoina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cap</w:t>
                                  </w:r>
                                </w:p>
                              </w:tc>
                              <w:tc>
                                <w:tcPr>
                                  <w:tcW w:w="3972" w:type="dxa"/>
                                  <w:gridSpan w:val="2"/>
                                </w:tcPr>
                                <w:p w14:paraId="11AE9912">
                                  <w:pPr>
                                    <w:pStyle w:val="10"/>
                                    <w:spacing w:before="30"/>
                                    <w:ind w:left="139"/>
                                    <w:rPr>
                                      <w:sz w:val="20"/>
                                    </w:rPr>
                                  </w:pPr>
                                  <w:r>
                                    <w:rPr>
                                      <w:sz w:val="20"/>
                                    </w:rPr>
                                    <w:t>CAPSULA</w:t>
                                  </w:r>
                                  <w:r>
                                    <w:rPr>
                                      <w:spacing w:val="-12"/>
                                      <w:sz w:val="20"/>
                                    </w:rPr>
                                    <w:t xml:space="preserve"> </w:t>
                                  </w:r>
                                  <w:r>
                                    <w:rPr>
                                      <w:sz w:val="20"/>
                                    </w:rPr>
                                    <w:t>100</w:t>
                                  </w:r>
                                  <w:r>
                                    <w:rPr>
                                      <w:spacing w:val="-1"/>
                                      <w:sz w:val="20"/>
                                    </w:rPr>
                                    <w:t xml:space="preserve"> </w:t>
                                  </w:r>
                                  <w:r>
                                    <w:rPr>
                                      <w:spacing w:val="-5"/>
                                      <w:sz w:val="20"/>
                                    </w:rPr>
                                    <w:t>MG</w:t>
                                  </w:r>
                                </w:p>
                              </w:tc>
                            </w:tr>
                            <w:tr w14:paraId="1402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1D9C8963">
                                  <w:pPr>
                                    <w:pStyle w:val="10"/>
                                    <w:spacing w:before="30" w:line="210" w:lineRule="exact"/>
                                    <w:ind w:left="50"/>
                                    <w:rPr>
                                      <w:sz w:val="20"/>
                                    </w:rPr>
                                  </w:pPr>
                                  <w:r>
                                    <w:rPr>
                                      <w:spacing w:val="-5"/>
                                      <w:sz w:val="20"/>
                                    </w:rPr>
                                    <w:t>11</w:t>
                                  </w:r>
                                </w:p>
                              </w:tc>
                              <w:tc>
                                <w:tcPr>
                                  <w:tcW w:w="645" w:type="dxa"/>
                                </w:tcPr>
                                <w:p w14:paraId="2A126DEC">
                                  <w:pPr>
                                    <w:pStyle w:val="10"/>
                                    <w:spacing w:before="30" w:line="210" w:lineRule="exact"/>
                                    <w:ind w:left="208"/>
                                    <w:rPr>
                                      <w:sz w:val="20"/>
                                    </w:rPr>
                                  </w:pPr>
                                  <w:r>
                                    <w:rPr>
                                      <w:spacing w:val="-5"/>
                                      <w:sz w:val="20"/>
                                    </w:rPr>
                                    <w:t>883</w:t>
                                  </w:r>
                                </w:p>
                              </w:tc>
                              <w:tc>
                                <w:tcPr>
                                  <w:tcW w:w="742" w:type="dxa"/>
                                </w:tcPr>
                                <w:p w14:paraId="4B602FB0">
                                  <w:pPr>
                                    <w:pStyle w:val="10"/>
                                    <w:spacing w:before="30" w:line="210" w:lineRule="exact"/>
                                    <w:ind w:left="35"/>
                                    <w:rPr>
                                      <w:sz w:val="20"/>
                                    </w:rPr>
                                  </w:pPr>
                                  <w:r>
                                    <w:rPr>
                                      <w:spacing w:val="-4"/>
                                      <w:sz w:val="20"/>
                                    </w:rPr>
                                    <w:t>3896</w:t>
                                  </w:r>
                                </w:p>
                              </w:tc>
                              <w:tc>
                                <w:tcPr>
                                  <w:tcW w:w="4470" w:type="dxa"/>
                                </w:tcPr>
                                <w:p w14:paraId="75CADD62">
                                  <w:pPr>
                                    <w:pStyle w:val="10"/>
                                    <w:spacing w:before="30" w:line="210" w:lineRule="exact"/>
                                    <w:ind w:left="106"/>
                                    <w:rPr>
                                      <w:sz w:val="20"/>
                                    </w:rPr>
                                  </w:pPr>
                                  <w:r>
                                    <w:rPr>
                                      <w:sz w:val="20"/>
                                    </w:rPr>
                                    <w:t>Sulfadiazina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3972" w:type="dxa"/>
                                  <w:gridSpan w:val="2"/>
                                </w:tcPr>
                                <w:p w14:paraId="0FD7E3A3">
                                  <w:pPr>
                                    <w:pStyle w:val="10"/>
                                    <w:spacing w:before="30" w:line="210" w:lineRule="exact"/>
                                    <w:ind w:left="139"/>
                                    <w:rPr>
                                      <w:sz w:val="20"/>
                                    </w:rPr>
                                  </w:pPr>
                                  <w:r>
                                    <w:rPr>
                                      <w:sz w:val="20"/>
                                    </w:rPr>
                                    <w:t>CP</w:t>
                                  </w:r>
                                  <w:r>
                                    <w:rPr>
                                      <w:spacing w:val="-8"/>
                                      <w:sz w:val="20"/>
                                    </w:rPr>
                                    <w:t xml:space="preserve"> </w:t>
                                  </w:r>
                                  <w:r>
                                    <w:rPr>
                                      <w:sz w:val="20"/>
                                    </w:rPr>
                                    <w:t>COM</w:t>
                                  </w:r>
                                  <w:r>
                                    <w:rPr>
                                      <w:spacing w:val="-1"/>
                                      <w:sz w:val="20"/>
                                    </w:rPr>
                                    <w:t xml:space="preserve"> </w:t>
                                  </w:r>
                                  <w:r>
                                    <w:rPr>
                                      <w:spacing w:val="-4"/>
                                      <w:sz w:val="20"/>
                                    </w:rPr>
                                    <w:t>500MG</w:t>
                                  </w:r>
                                </w:p>
                              </w:tc>
                            </w:tr>
                            <w:tr w14:paraId="1E24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0288" w:type="dxa"/>
                                  <w:gridSpan w:val="6"/>
                                </w:tcPr>
                                <w:p w14:paraId="0B0B82BF">
                                  <w:pPr>
                                    <w:pStyle w:val="10"/>
                                    <w:tabs>
                                      <w:tab w:val="left" w:pos="667"/>
                                      <w:tab w:val="left" w:pos="1952"/>
                                      <w:tab w:val="left" w:pos="7940"/>
                                    </w:tabs>
                                    <w:spacing w:before="91" w:line="206" w:lineRule="auto"/>
                                    <w:ind w:left="50"/>
                                    <w:rPr>
                                      <w:sz w:val="20"/>
                                    </w:rPr>
                                  </w:pPr>
                                  <w:r>
                                    <w:rPr>
                                      <w:spacing w:val="-5"/>
                                      <w:position w:val="-13"/>
                                      <w:sz w:val="20"/>
                                    </w:rPr>
                                    <w:t>12</w:t>
                                  </w:r>
                                  <w:r>
                                    <w:rPr>
                                      <w:position w:val="-13"/>
                                      <w:sz w:val="20"/>
                                    </w:rPr>
                                    <w:tab/>
                                  </w:r>
                                  <w:r>
                                    <w:rPr>
                                      <w:position w:val="-13"/>
                                      <w:sz w:val="20"/>
                                    </w:rPr>
                                    <w:t>882</w:t>
                                  </w:r>
                                  <w:r>
                                    <w:rPr>
                                      <w:spacing w:val="36"/>
                                      <w:position w:val="-13"/>
                                      <w:sz w:val="20"/>
                                    </w:rPr>
                                    <w:t xml:space="preserve">  </w:t>
                                  </w:r>
                                  <w:r>
                                    <w:rPr>
                                      <w:spacing w:val="-2"/>
                                      <w:position w:val="-13"/>
                                      <w:sz w:val="20"/>
                                    </w:rPr>
                                    <w:t>18337</w:t>
                                  </w:r>
                                  <w:r>
                                    <w:rPr>
                                      <w:position w:val="-13"/>
                                      <w:sz w:val="20"/>
                                    </w:rPr>
                                    <w:tab/>
                                  </w:r>
                                  <w:r>
                                    <w:rPr>
                                      <w:sz w:val="20"/>
                                    </w:rPr>
                                    <w:t>Sulfametoxazol</w:t>
                                  </w:r>
                                  <w:r>
                                    <w:rPr>
                                      <w:spacing w:val="3"/>
                                      <w:sz w:val="20"/>
                                    </w:rPr>
                                    <w:t xml:space="preserve"> </w:t>
                                  </w:r>
                                  <w:r>
                                    <w:rPr>
                                      <w:sz w:val="20"/>
                                    </w:rPr>
                                    <w:t>+</w:t>
                                  </w:r>
                                  <w:r>
                                    <w:rPr>
                                      <w:spacing w:val="-1"/>
                                      <w:sz w:val="20"/>
                                    </w:rPr>
                                    <w:t xml:space="preserve"> </w:t>
                                  </w:r>
                                  <w:r>
                                    <w:rPr>
                                      <w:sz w:val="20"/>
                                    </w:rPr>
                                    <w:t>Trimetoprima</w:t>
                                  </w:r>
                                  <w:r>
                                    <w:rPr>
                                      <w:spacing w:val="4"/>
                                      <w:sz w:val="20"/>
                                    </w:rPr>
                                    <w:t xml:space="preserve"> </w:t>
                                  </w:r>
                                  <w:r>
                                    <w:rPr>
                                      <w:sz w:val="20"/>
                                    </w:rPr>
                                    <w:t>(80+16)</w:t>
                                  </w:r>
                                  <w:r>
                                    <w:rPr>
                                      <w:spacing w:val="4"/>
                                      <w:sz w:val="20"/>
                                    </w:rPr>
                                    <w:t xml:space="preserve"> </w:t>
                                  </w:r>
                                  <w:r>
                                    <w:rPr>
                                      <w:sz w:val="20"/>
                                    </w:rPr>
                                    <w:t>mg/mL</w:t>
                                  </w:r>
                                  <w:r>
                                    <w:rPr>
                                      <w:spacing w:val="-4"/>
                                      <w:sz w:val="20"/>
                                    </w:rPr>
                                    <w:t xml:space="preserve"> </w:t>
                                  </w:r>
                                  <w:r>
                                    <w:rPr>
                                      <w:sz w:val="20"/>
                                    </w:rPr>
                                    <w:t>sol</w:t>
                                  </w:r>
                                  <w:r>
                                    <w:rPr>
                                      <w:spacing w:val="4"/>
                                      <w:sz w:val="20"/>
                                    </w:rPr>
                                    <w:t xml:space="preserve"> </w:t>
                                  </w:r>
                                  <w:r>
                                    <w:rPr>
                                      <w:sz w:val="20"/>
                                    </w:rPr>
                                    <w:t>inj</w:t>
                                  </w:r>
                                  <w:r>
                                    <w:rPr>
                                      <w:spacing w:val="-18"/>
                                      <w:sz w:val="20"/>
                                    </w:rPr>
                                    <w:t xml:space="preserve"> </w:t>
                                  </w:r>
                                  <w:r>
                                    <w:rPr>
                                      <w:spacing w:val="-2"/>
                                      <w:sz w:val="20"/>
                                    </w:rPr>
                                    <w:t>AMPOLA</w:t>
                                  </w:r>
                                  <w:r>
                                    <w:rPr>
                                      <w:sz w:val="20"/>
                                    </w:rPr>
                                    <w:tab/>
                                  </w:r>
                                  <w:r>
                                    <w:rPr>
                                      <w:spacing w:val="-5"/>
                                      <w:sz w:val="20"/>
                                    </w:rPr>
                                    <w:t>C/</w:t>
                                  </w:r>
                                </w:p>
                              </w:tc>
                            </w:tr>
                          </w:tbl>
                          <w:p w14:paraId="648C97AF">
                            <w:pPr>
                              <w:pStyle w:val="6"/>
                            </w:pPr>
                          </w:p>
                        </w:txbxContent>
                      </wps:txbx>
                      <wps:bodyPr wrap="square" lIns="0" tIns="0" rIns="0" bIns="0" rtlCol="0">
                        <a:noAutofit/>
                      </wps:bodyPr>
                    </wps:wsp>
                  </a:graphicData>
                </a:graphic>
              </wp:anchor>
            </w:drawing>
          </mc:Choice>
          <mc:Fallback>
            <w:pict>
              <v:shape id="Textbox 23" o:spid="_x0000_s1026" o:spt="202" type="#_x0000_t202" style="position:absolute;left:0pt;margin-left:30.55pt;margin-top:-240.3pt;height:244.5pt;width:520.5pt;mso-position-horizontal-relative:page;z-index:251663360;mso-width-relative:page;mso-height-relative:page;" filled="f" stroked="f" coordsize="21600,21600" o:gfxdata="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ta/W2AAAAAoBAAAPAAAAAAAAAAEAIAAAACIAAABkcnMvZG93bnJldi54bWxQSwECFAAUAAAA&#10;CACHTuJAOw0gfLUBAAB3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645"/>
                        <w:gridCol w:w="742"/>
                        <w:gridCol w:w="4470"/>
                        <w:gridCol w:w="1803"/>
                        <w:gridCol w:w="2169"/>
                      </w:tblGrid>
                      <w:tr w14:paraId="068D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7E32F21A">
                            <w:pPr>
                              <w:pStyle w:val="10"/>
                              <w:spacing w:line="221" w:lineRule="exact"/>
                              <w:ind w:left="50"/>
                              <w:rPr>
                                <w:sz w:val="20"/>
                              </w:rPr>
                            </w:pPr>
                            <w:r>
                              <w:rPr>
                                <w:spacing w:val="-10"/>
                                <w:sz w:val="20"/>
                              </w:rPr>
                              <w:t>4</w:t>
                            </w:r>
                          </w:p>
                        </w:tc>
                        <w:tc>
                          <w:tcPr>
                            <w:tcW w:w="645" w:type="dxa"/>
                          </w:tcPr>
                          <w:p w14:paraId="380FD64A">
                            <w:pPr>
                              <w:pStyle w:val="10"/>
                              <w:spacing w:line="221" w:lineRule="exact"/>
                              <w:ind w:left="208"/>
                              <w:rPr>
                                <w:sz w:val="20"/>
                              </w:rPr>
                            </w:pPr>
                            <w:r>
                              <w:rPr>
                                <w:spacing w:val="-5"/>
                                <w:sz w:val="20"/>
                              </w:rPr>
                              <w:t>731</w:t>
                            </w:r>
                          </w:p>
                        </w:tc>
                        <w:tc>
                          <w:tcPr>
                            <w:tcW w:w="742" w:type="dxa"/>
                          </w:tcPr>
                          <w:p w14:paraId="5C610685">
                            <w:pPr>
                              <w:pStyle w:val="10"/>
                              <w:spacing w:line="221" w:lineRule="exact"/>
                              <w:ind w:left="35"/>
                              <w:rPr>
                                <w:sz w:val="20"/>
                              </w:rPr>
                            </w:pPr>
                            <w:r>
                              <w:rPr>
                                <w:spacing w:val="-2"/>
                                <w:sz w:val="20"/>
                              </w:rPr>
                              <w:t>58199</w:t>
                            </w:r>
                          </w:p>
                        </w:tc>
                        <w:tc>
                          <w:tcPr>
                            <w:tcW w:w="4470" w:type="dxa"/>
                          </w:tcPr>
                          <w:p w14:paraId="75D5AA5F">
                            <w:pPr>
                              <w:pStyle w:val="10"/>
                              <w:spacing w:line="221" w:lineRule="exact"/>
                              <w:ind w:left="106"/>
                              <w:rPr>
                                <w:sz w:val="20"/>
                              </w:rPr>
                            </w:pPr>
                            <w:r>
                              <w:rPr>
                                <w:sz w:val="20"/>
                              </w:rPr>
                              <w:t>Cefalexina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z w:val="20"/>
                              </w:rPr>
                              <w:t>60</w:t>
                            </w:r>
                            <w:r>
                              <w:rPr>
                                <w:spacing w:val="-1"/>
                                <w:sz w:val="20"/>
                              </w:rPr>
                              <w:t xml:space="preserve"> </w:t>
                            </w:r>
                            <w:r>
                              <w:rPr>
                                <w:spacing w:val="-5"/>
                                <w:sz w:val="20"/>
                              </w:rPr>
                              <w:t>mL</w:t>
                            </w:r>
                          </w:p>
                        </w:tc>
                        <w:tc>
                          <w:tcPr>
                            <w:tcW w:w="1803" w:type="dxa"/>
                          </w:tcPr>
                          <w:p w14:paraId="369AAEE9">
                            <w:pPr>
                              <w:pStyle w:val="10"/>
                              <w:spacing w:line="221" w:lineRule="exact"/>
                              <w:ind w:left="139"/>
                              <w:rPr>
                                <w:sz w:val="20"/>
                              </w:rPr>
                            </w:pPr>
                            <w:r>
                              <w:rPr>
                                <w:sz w:val="20"/>
                              </w:rPr>
                              <w:t>FR</w:t>
                            </w:r>
                            <w:r>
                              <w:rPr>
                                <w:spacing w:val="-1"/>
                                <w:sz w:val="20"/>
                              </w:rPr>
                              <w:t xml:space="preserve"> </w:t>
                            </w:r>
                            <w:r>
                              <w:rPr>
                                <w:sz w:val="20"/>
                              </w:rPr>
                              <w:t>60</w:t>
                            </w:r>
                            <w:r>
                              <w:rPr>
                                <w:spacing w:val="-1"/>
                                <w:sz w:val="20"/>
                              </w:rPr>
                              <w:t xml:space="preserve"> </w:t>
                            </w:r>
                            <w:r>
                              <w:rPr>
                                <w:spacing w:val="-5"/>
                                <w:sz w:val="20"/>
                              </w:rPr>
                              <w:t>ML</w:t>
                            </w:r>
                          </w:p>
                        </w:tc>
                        <w:tc>
                          <w:tcPr>
                            <w:tcW w:w="2169" w:type="dxa"/>
                          </w:tcPr>
                          <w:p w14:paraId="67208FB7">
                            <w:pPr>
                              <w:pStyle w:val="10"/>
                              <w:rPr>
                                <w:sz w:val="18"/>
                              </w:rPr>
                            </w:pPr>
                          </w:p>
                        </w:tc>
                      </w:tr>
                      <w:tr w14:paraId="2E2A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6F521772">
                            <w:pPr>
                              <w:pStyle w:val="10"/>
                              <w:spacing w:before="30"/>
                              <w:ind w:left="50"/>
                              <w:rPr>
                                <w:sz w:val="20"/>
                              </w:rPr>
                            </w:pPr>
                            <w:r>
                              <w:rPr>
                                <w:spacing w:val="-10"/>
                                <w:sz w:val="20"/>
                              </w:rPr>
                              <w:t>5</w:t>
                            </w:r>
                          </w:p>
                        </w:tc>
                        <w:tc>
                          <w:tcPr>
                            <w:tcW w:w="645" w:type="dxa"/>
                          </w:tcPr>
                          <w:p w14:paraId="7844726A">
                            <w:pPr>
                              <w:pStyle w:val="10"/>
                              <w:spacing w:before="30"/>
                              <w:ind w:left="208"/>
                              <w:rPr>
                                <w:sz w:val="20"/>
                              </w:rPr>
                            </w:pPr>
                            <w:r>
                              <w:rPr>
                                <w:spacing w:val="-5"/>
                                <w:sz w:val="20"/>
                              </w:rPr>
                              <w:t>732</w:t>
                            </w:r>
                          </w:p>
                        </w:tc>
                        <w:tc>
                          <w:tcPr>
                            <w:tcW w:w="742" w:type="dxa"/>
                          </w:tcPr>
                          <w:p w14:paraId="2BB35290">
                            <w:pPr>
                              <w:pStyle w:val="10"/>
                              <w:spacing w:before="30"/>
                              <w:ind w:left="35"/>
                              <w:rPr>
                                <w:sz w:val="20"/>
                              </w:rPr>
                            </w:pPr>
                            <w:r>
                              <w:rPr>
                                <w:spacing w:val="-2"/>
                                <w:sz w:val="20"/>
                              </w:rPr>
                              <w:t>17331</w:t>
                            </w:r>
                          </w:p>
                        </w:tc>
                        <w:tc>
                          <w:tcPr>
                            <w:tcW w:w="4470" w:type="dxa"/>
                          </w:tcPr>
                          <w:p w14:paraId="10E90EB7">
                            <w:pPr>
                              <w:pStyle w:val="10"/>
                              <w:spacing w:before="30"/>
                              <w:ind w:left="106"/>
                              <w:rPr>
                                <w:sz w:val="20"/>
                              </w:rPr>
                            </w:pPr>
                            <w:r>
                              <w:rPr>
                                <w:sz w:val="20"/>
                              </w:rPr>
                              <w:t>Cefalexina</w:t>
                            </w:r>
                            <w:r>
                              <w:rPr>
                                <w:spacing w:val="-1"/>
                                <w:sz w:val="20"/>
                              </w:rPr>
                              <w:t xml:space="preserve"> </w:t>
                            </w:r>
                            <w:r>
                              <w:rPr>
                                <w:sz w:val="20"/>
                              </w:rPr>
                              <w:t>Sodica</w:t>
                            </w:r>
                            <w:r>
                              <w:rPr>
                                <w:spacing w:val="-1"/>
                                <w:sz w:val="20"/>
                              </w:rPr>
                              <w:t xml:space="preserve"> </w:t>
                            </w:r>
                            <w:r>
                              <w:rPr>
                                <w:sz w:val="20"/>
                              </w:rPr>
                              <w:t>ou</w:t>
                            </w:r>
                            <w:r>
                              <w:rPr>
                                <w:spacing w:val="-1"/>
                                <w:sz w:val="20"/>
                              </w:rPr>
                              <w:t xml:space="preserve"> </w:t>
                            </w:r>
                            <w:r>
                              <w:rPr>
                                <w:sz w:val="20"/>
                              </w:rPr>
                              <w:t>Cloridrato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803" w:type="dxa"/>
                          </w:tcPr>
                          <w:p w14:paraId="6BA3666F">
                            <w:pPr>
                              <w:pStyle w:val="10"/>
                              <w:spacing w:before="30"/>
                              <w:ind w:left="139"/>
                              <w:rPr>
                                <w:sz w:val="20"/>
                              </w:rPr>
                            </w:pPr>
                            <w:r>
                              <w:rPr>
                                <w:sz w:val="20"/>
                              </w:rPr>
                              <w:t>CAP</w:t>
                            </w:r>
                            <w:r>
                              <w:rPr>
                                <w:spacing w:val="-8"/>
                                <w:sz w:val="20"/>
                              </w:rPr>
                              <w:t xml:space="preserve"> </w:t>
                            </w:r>
                            <w:r>
                              <w:rPr>
                                <w:sz w:val="20"/>
                              </w:rPr>
                              <w:t>500</w:t>
                            </w:r>
                            <w:r>
                              <w:rPr>
                                <w:spacing w:val="-1"/>
                                <w:sz w:val="20"/>
                              </w:rPr>
                              <w:t xml:space="preserve"> </w:t>
                            </w:r>
                            <w:r>
                              <w:rPr>
                                <w:spacing w:val="-5"/>
                                <w:sz w:val="20"/>
                              </w:rPr>
                              <w:t>MG</w:t>
                            </w:r>
                          </w:p>
                        </w:tc>
                        <w:tc>
                          <w:tcPr>
                            <w:tcW w:w="2169" w:type="dxa"/>
                          </w:tcPr>
                          <w:p w14:paraId="51C276C6">
                            <w:pPr>
                              <w:pStyle w:val="10"/>
                              <w:spacing w:before="30"/>
                              <w:ind w:right="3"/>
                              <w:jc w:val="center"/>
                              <w:rPr>
                                <w:sz w:val="20"/>
                              </w:rPr>
                            </w:pPr>
                            <w:r>
                              <w:rPr>
                                <w:sz w:val="20"/>
                              </w:rPr>
                              <w:t>SEI-</w:t>
                            </w:r>
                            <w:r>
                              <w:rPr>
                                <w:spacing w:val="-2"/>
                                <w:sz w:val="20"/>
                              </w:rPr>
                              <w:t>260008/002427/2023</w:t>
                            </w:r>
                          </w:p>
                        </w:tc>
                      </w:tr>
                      <w:tr w14:paraId="2C21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6AC76461">
                            <w:pPr>
                              <w:pStyle w:val="10"/>
                              <w:spacing w:before="30"/>
                              <w:ind w:left="50"/>
                              <w:rPr>
                                <w:sz w:val="20"/>
                              </w:rPr>
                            </w:pPr>
                            <w:r>
                              <w:rPr>
                                <w:spacing w:val="-10"/>
                                <w:sz w:val="20"/>
                              </w:rPr>
                              <w:t>8</w:t>
                            </w:r>
                          </w:p>
                        </w:tc>
                        <w:tc>
                          <w:tcPr>
                            <w:tcW w:w="645" w:type="dxa"/>
                          </w:tcPr>
                          <w:p w14:paraId="5DCC3622">
                            <w:pPr>
                              <w:pStyle w:val="10"/>
                              <w:spacing w:before="30"/>
                              <w:ind w:left="208"/>
                              <w:rPr>
                                <w:sz w:val="20"/>
                              </w:rPr>
                            </w:pPr>
                            <w:r>
                              <w:rPr>
                                <w:spacing w:val="-5"/>
                                <w:sz w:val="20"/>
                              </w:rPr>
                              <w:t>730</w:t>
                            </w:r>
                          </w:p>
                        </w:tc>
                        <w:tc>
                          <w:tcPr>
                            <w:tcW w:w="742" w:type="dxa"/>
                          </w:tcPr>
                          <w:p w14:paraId="377372A0">
                            <w:pPr>
                              <w:pStyle w:val="10"/>
                              <w:spacing w:before="30"/>
                              <w:ind w:left="35"/>
                              <w:rPr>
                                <w:sz w:val="20"/>
                              </w:rPr>
                            </w:pPr>
                            <w:r>
                              <w:rPr>
                                <w:spacing w:val="-2"/>
                                <w:sz w:val="20"/>
                              </w:rPr>
                              <w:t>17976</w:t>
                            </w:r>
                          </w:p>
                        </w:tc>
                        <w:tc>
                          <w:tcPr>
                            <w:tcW w:w="4470" w:type="dxa"/>
                          </w:tcPr>
                          <w:p w14:paraId="48F9F792">
                            <w:pPr>
                              <w:pStyle w:val="10"/>
                              <w:spacing w:before="30"/>
                              <w:ind w:left="106"/>
                              <w:rPr>
                                <w:sz w:val="20"/>
                              </w:rPr>
                            </w:pPr>
                            <w:r>
                              <w:rPr>
                                <w:sz w:val="20"/>
                              </w:rPr>
                              <w:t>Meropenem</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4903D194">
                            <w:pPr>
                              <w:pStyle w:val="10"/>
                              <w:spacing w:before="30"/>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1E480040">
                            <w:pPr>
                              <w:pStyle w:val="10"/>
                              <w:spacing w:before="30"/>
                              <w:ind w:right="3"/>
                              <w:jc w:val="center"/>
                              <w:rPr>
                                <w:sz w:val="20"/>
                              </w:rPr>
                            </w:pPr>
                            <w:r>
                              <w:rPr>
                                <w:sz w:val="20"/>
                              </w:rPr>
                              <w:t>SEI-</w:t>
                            </w:r>
                            <w:r>
                              <w:rPr>
                                <w:spacing w:val="-2"/>
                                <w:sz w:val="20"/>
                              </w:rPr>
                              <w:t>260008/002438/2023</w:t>
                            </w:r>
                          </w:p>
                        </w:tc>
                      </w:tr>
                      <w:tr w14:paraId="0B2B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1FF81FD7">
                            <w:pPr>
                              <w:pStyle w:val="10"/>
                              <w:rPr>
                                <w:sz w:val="20"/>
                              </w:rPr>
                            </w:pPr>
                          </w:p>
                        </w:tc>
                        <w:tc>
                          <w:tcPr>
                            <w:tcW w:w="645" w:type="dxa"/>
                          </w:tcPr>
                          <w:p w14:paraId="26A0E956">
                            <w:pPr>
                              <w:pStyle w:val="10"/>
                              <w:spacing w:before="30"/>
                              <w:ind w:left="208"/>
                              <w:rPr>
                                <w:sz w:val="20"/>
                              </w:rPr>
                            </w:pPr>
                            <w:r>
                              <w:rPr>
                                <w:spacing w:val="-4"/>
                                <w:sz w:val="20"/>
                              </w:rPr>
                              <w:t>7354</w:t>
                            </w:r>
                          </w:p>
                        </w:tc>
                        <w:tc>
                          <w:tcPr>
                            <w:tcW w:w="742" w:type="dxa"/>
                          </w:tcPr>
                          <w:p w14:paraId="1B15AD33">
                            <w:pPr>
                              <w:pStyle w:val="10"/>
                              <w:spacing w:before="30"/>
                              <w:ind w:left="35"/>
                              <w:rPr>
                                <w:sz w:val="20"/>
                              </w:rPr>
                            </w:pPr>
                            <w:r>
                              <w:rPr>
                                <w:spacing w:val="-2"/>
                                <w:sz w:val="20"/>
                              </w:rPr>
                              <w:t>17661</w:t>
                            </w:r>
                          </w:p>
                        </w:tc>
                        <w:tc>
                          <w:tcPr>
                            <w:tcW w:w="4470" w:type="dxa"/>
                          </w:tcPr>
                          <w:p w14:paraId="4D21F9F6">
                            <w:pPr>
                              <w:pStyle w:val="10"/>
                              <w:spacing w:before="30"/>
                              <w:ind w:left="106"/>
                              <w:rPr>
                                <w:sz w:val="20"/>
                              </w:rPr>
                            </w:pPr>
                            <w:r>
                              <w:rPr>
                                <w:sz w:val="20"/>
                              </w:rPr>
                              <w:t>Ertapenem</w:t>
                            </w:r>
                            <w:r>
                              <w:rPr>
                                <w:spacing w:val="-1"/>
                                <w:sz w:val="20"/>
                              </w:rPr>
                              <w:t xml:space="preserve"> </w:t>
                            </w:r>
                            <w:r>
                              <w:rPr>
                                <w:sz w:val="20"/>
                              </w:rPr>
                              <w:t>Sodico</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inj</w:t>
                            </w:r>
                            <w:r>
                              <w:rPr>
                                <w:spacing w:val="-1"/>
                                <w:sz w:val="20"/>
                              </w:rPr>
                              <w:t xml:space="preserve"> </w:t>
                            </w:r>
                            <w:r>
                              <w:rPr>
                                <w:spacing w:val="-5"/>
                                <w:sz w:val="20"/>
                              </w:rPr>
                              <w:t>fa</w:t>
                            </w:r>
                          </w:p>
                        </w:tc>
                        <w:tc>
                          <w:tcPr>
                            <w:tcW w:w="1803" w:type="dxa"/>
                          </w:tcPr>
                          <w:p w14:paraId="76879D06">
                            <w:pPr>
                              <w:pStyle w:val="10"/>
                              <w:spacing w:before="30"/>
                              <w:ind w:left="139"/>
                              <w:rPr>
                                <w:sz w:val="20"/>
                              </w:rPr>
                            </w:pPr>
                            <w:r>
                              <w:rPr>
                                <w:spacing w:val="-9"/>
                                <w:sz w:val="20"/>
                              </w:rPr>
                              <w:t xml:space="preserve">FA </w:t>
                            </w:r>
                            <w:r>
                              <w:rPr>
                                <w:spacing w:val="-2"/>
                                <w:sz w:val="20"/>
                              </w:rPr>
                              <w:t>C/1000MG</w:t>
                            </w:r>
                          </w:p>
                        </w:tc>
                        <w:tc>
                          <w:tcPr>
                            <w:tcW w:w="2169" w:type="dxa"/>
                          </w:tcPr>
                          <w:p w14:paraId="6CB54226">
                            <w:pPr>
                              <w:pStyle w:val="10"/>
                              <w:spacing w:before="30"/>
                              <w:ind w:right="3"/>
                              <w:jc w:val="center"/>
                              <w:rPr>
                                <w:sz w:val="20"/>
                              </w:rPr>
                            </w:pPr>
                            <w:r>
                              <w:rPr>
                                <w:sz w:val="20"/>
                              </w:rPr>
                              <w:t>SEI-</w:t>
                            </w:r>
                            <w:r>
                              <w:rPr>
                                <w:spacing w:val="-2"/>
                                <w:sz w:val="20"/>
                              </w:rPr>
                              <w:t>260008/002438/2023</w:t>
                            </w:r>
                          </w:p>
                        </w:tc>
                      </w:tr>
                      <w:tr w14:paraId="525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24D7FF34">
                            <w:pPr>
                              <w:pStyle w:val="10"/>
                              <w:rPr>
                                <w:sz w:val="20"/>
                              </w:rPr>
                            </w:pPr>
                          </w:p>
                        </w:tc>
                        <w:tc>
                          <w:tcPr>
                            <w:tcW w:w="645" w:type="dxa"/>
                          </w:tcPr>
                          <w:p w14:paraId="2444C78C">
                            <w:pPr>
                              <w:pStyle w:val="10"/>
                              <w:spacing w:before="38"/>
                              <w:ind w:left="208"/>
                              <w:rPr>
                                <w:sz w:val="20"/>
                              </w:rPr>
                            </w:pPr>
                            <w:r>
                              <w:rPr>
                                <w:spacing w:val="-4"/>
                                <w:sz w:val="20"/>
                              </w:rPr>
                              <w:t>7369</w:t>
                            </w:r>
                          </w:p>
                        </w:tc>
                        <w:tc>
                          <w:tcPr>
                            <w:tcW w:w="742" w:type="dxa"/>
                          </w:tcPr>
                          <w:p w14:paraId="6733D28D">
                            <w:pPr>
                              <w:pStyle w:val="10"/>
                              <w:spacing w:before="38"/>
                              <w:ind w:left="35"/>
                              <w:rPr>
                                <w:sz w:val="20"/>
                              </w:rPr>
                            </w:pPr>
                            <w:r>
                              <w:rPr>
                                <w:spacing w:val="-2"/>
                                <w:sz w:val="20"/>
                              </w:rPr>
                              <w:t>58200</w:t>
                            </w:r>
                          </w:p>
                        </w:tc>
                        <w:tc>
                          <w:tcPr>
                            <w:tcW w:w="4470" w:type="dxa"/>
                          </w:tcPr>
                          <w:p w14:paraId="06BFBA74">
                            <w:pPr>
                              <w:pStyle w:val="10"/>
                              <w:spacing w:before="38"/>
                              <w:ind w:left="106"/>
                              <w:rPr>
                                <w:sz w:val="20"/>
                              </w:rPr>
                            </w:pPr>
                            <w:r>
                              <w:rPr>
                                <w:sz w:val="20"/>
                              </w:rPr>
                              <w:t>Cefazolina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0000E370">
                            <w:pPr>
                              <w:pStyle w:val="10"/>
                              <w:spacing w:before="38"/>
                              <w:ind w:left="139"/>
                              <w:rPr>
                                <w:sz w:val="20"/>
                              </w:rPr>
                            </w:pPr>
                            <w:r>
                              <w:rPr>
                                <w:spacing w:val="-9"/>
                                <w:sz w:val="20"/>
                              </w:rPr>
                              <w:t xml:space="preserve">FA </w:t>
                            </w:r>
                            <w:r>
                              <w:rPr>
                                <w:spacing w:val="-2"/>
                                <w:sz w:val="20"/>
                              </w:rPr>
                              <w:t>C/1000MG</w:t>
                            </w:r>
                          </w:p>
                        </w:tc>
                        <w:tc>
                          <w:tcPr>
                            <w:tcW w:w="2169" w:type="dxa"/>
                          </w:tcPr>
                          <w:p w14:paraId="205B7896">
                            <w:pPr>
                              <w:pStyle w:val="10"/>
                              <w:spacing w:before="38"/>
                              <w:ind w:right="3"/>
                              <w:jc w:val="center"/>
                              <w:rPr>
                                <w:sz w:val="20"/>
                              </w:rPr>
                            </w:pPr>
                            <w:r>
                              <w:rPr>
                                <w:sz w:val="20"/>
                              </w:rPr>
                              <w:t>SEI-</w:t>
                            </w:r>
                            <w:r>
                              <w:rPr>
                                <w:spacing w:val="-2"/>
                                <w:sz w:val="20"/>
                              </w:rPr>
                              <w:t>260008/002427/2023</w:t>
                            </w:r>
                          </w:p>
                        </w:tc>
                      </w:tr>
                      <w:tr w14:paraId="7D58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7112BE56">
                            <w:pPr>
                              <w:pStyle w:val="10"/>
                              <w:rPr>
                                <w:sz w:val="18"/>
                              </w:rPr>
                            </w:pPr>
                          </w:p>
                        </w:tc>
                        <w:tc>
                          <w:tcPr>
                            <w:tcW w:w="645" w:type="dxa"/>
                          </w:tcPr>
                          <w:p w14:paraId="5F76ACD7">
                            <w:pPr>
                              <w:pStyle w:val="10"/>
                              <w:spacing w:before="30" w:line="210" w:lineRule="exact"/>
                              <w:ind w:left="208"/>
                              <w:rPr>
                                <w:sz w:val="20"/>
                              </w:rPr>
                            </w:pPr>
                            <w:r>
                              <w:rPr>
                                <w:spacing w:val="-4"/>
                                <w:sz w:val="20"/>
                              </w:rPr>
                              <w:t>7799</w:t>
                            </w:r>
                          </w:p>
                        </w:tc>
                        <w:tc>
                          <w:tcPr>
                            <w:tcW w:w="742" w:type="dxa"/>
                          </w:tcPr>
                          <w:p w14:paraId="220A970F">
                            <w:pPr>
                              <w:pStyle w:val="10"/>
                              <w:spacing w:before="30" w:line="210" w:lineRule="exact"/>
                              <w:ind w:left="35"/>
                              <w:rPr>
                                <w:sz w:val="20"/>
                              </w:rPr>
                            </w:pPr>
                            <w:r>
                              <w:rPr>
                                <w:spacing w:val="-2"/>
                                <w:sz w:val="20"/>
                              </w:rPr>
                              <w:t>161987</w:t>
                            </w:r>
                          </w:p>
                        </w:tc>
                        <w:tc>
                          <w:tcPr>
                            <w:tcW w:w="4470" w:type="dxa"/>
                          </w:tcPr>
                          <w:p w14:paraId="54623C2D">
                            <w:pPr>
                              <w:pStyle w:val="10"/>
                              <w:spacing w:before="30" w:line="210" w:lineRule="exact"/>
                              <w:ind w:left="106"/>
                              <w:rPr>
                                <w:sz w:val="20"/>
                              </w:rPr>
                            </w:pPr>
                            <w:r>
                              <w:rPr>
                                <w:sz w:val="20"/>
                              </w:rPr>
                              <w:t>Cefepime,</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78ADF09C">
                            <w:pPr>
                              <w:pStyle w:val="10"/>
                              <w:spacing w:before="30" w:line="210" w:lineRule="exact"/>
                              <w:ind w:left="139"/>
                              <w:rPr>
                                <w:sz w:val="20"/>
                              </w:rPr>
                            </w:pPr>
                            <w:r>
                              <w:rPr>
                                <w:sz w:val="20"/>
                              </w:rPr>
                              <w:t>F/A</w:t>
                            </w:r>
                            <w:r>
                              <w:rPr>
                                <w:spacing w:val="-12"/>
                                <w:sz w:val="20"/>
                              </w:rPr>
                              <w:t xml:space="preserve"> </w:t>
                            </w:r>
                            <w:r>
                              <w:rPr>
                                <w:sz w:val="20"/>
                              </w:rPr>
                              <w:t>2000</w:t>
                            </w:r>
                            <w:r>
                              <w:rPr>
                                <w:spacing w:val="-1"/>
                                <w:sz w:val="20"/>
                              </w:rPr>
                              <w:t xml:space="preserve"> </w:t>
                            </w:r>
                            <w:r>
                              <w:rPr>
                                <w:spacing w:val="-5"/>
                                <w:sz w:val="20"/>
                              </w:rPr>
                              <w:t>MG</w:t>
                            </w:r>
                          </w:p>
                        </w:tc>
                        <w:tc>
                          <w:tcPr>
                            <w:tcW w:w="2169" w:type="dxa"/>
                          </w:tcPr>
                          <w:p w14:paraId="32222684">
                            <w:pPr>
                              <w:pStyle w:val="10"/>
                              <w:spacing w:before="30" w:line="210" w:lineRule="exact"/>
                              <w:ind w:right="3"/>
                              <w:jc w:val="center"/>
                              <w:rPr>
                                <w:sz w:val="20"/>
                              </w:rPr>
                            </w:pPr>
                            <w:r>
                              <w:rPr>
                                <w:sz w:val="20"/>
                              </w:rPr>
                              <w:t>SEI-</w:t>
                            </w:r>
                            <w:r>
                              <w:rPr>
                                <w:spacing w:val="-2"/>
                                <w:sz w:val="20"/>
                              </w:rPr>
                              <w:t>260008/010175/2023</w:t>
                            </w:r>
                          </w:p>
                        </w:tc>
                      </w:tr>
                      <w:tr w14:paraId="56C3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288" w:type="dxa"/>
                            <w:gridSpan w:val="6"/>
                          </w:tcPr>
                          <w:p w14:paraId="73D3A5EA">
                            <w:pPr>
                              <w:pStyle w:val="10"/>
                              <w:spacing w:before="70" w:line="210" w:lineRule="exact"/>
                              <w:ind w:left="50"/>
                              <w:rPr>
                                <w:b/>
                                <w:sz w:val="20"/>
                              </w:rPr>
                            </w:pPr>
                            <w:r>
                              <w:rPr>
                                <w:b/>
                                <w:sz w:val="20"/>
                              </w:rPr>
                              <w:t>INIBIDORES</w:t>
                            </w:r>
                            <w:r>
                              <w:rPr>
                                <w:b/>
                                <w:spacing w:val="-1"/>
                                <w:sz w:val="20"/>
                              </w:rPr>
                              <w:t xml:space="preserve"> </w:t>
                            </w:r>
                            <w:r>
                              <w:rPr>
                                <w:b/>
                                <w:sz w:val="20"/>
                              </w:rPr>
                              <w:t>DA</w:t>
                            </w:r>
                            <w:r>
                              <w:rPr>
                                <w:b/>
                                <w:spacing w:val="-12"/>
                                <w:sz w:val="20"/>
                              </w:rPr>
                              <w:t xml:space="preserve"> </w:t>
                            </w:r>
                            <w:r>
                              <w:rPr>
                                <w:b/>
                                <w:sz w:val="20"/>
                              </w:rPr>
                              <w:t>SÍNTESE</w:t>
                            </w:r>
                            <w:r>
                              <w:rPr>
                                <w:b/>
                                <w:spacing w:val="-1"/>
                                <w:sz w:val="20"/>
                              </w:rPr>
                              <w:t xml:space="preserve"> </w:t>
                            </w:r>
                            <w:r>
                              <w:rPr>
                                <w:b/>
                                <w:spacing w:val="-2"/>
                                <w:sz w:val="20"/>
                              </w:rPr>
                              <w:t>PROTEICA</w:t>
                            </w:r>
                          </w:p>
                        </w:tc>
                      </w:tr>
                      <w:tr w14:paraId="10DC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59" w:type="dxa"/>
                          </w:tcPr>
                          <w:p w14:paraId="77A39F05">
                            <w:pPr>
                              <w:pStyle w:val="10"/>
                              <w:spacing w:before="70"/>
                              <w:ind w:left="50"/>
                              <w:rPr>
                                <w:sz w:val="20"/>
                              </w:rPr>
                            </w:pPr>
                            <w:r>
                              <w:rPr>
                                <w:spacing w:val="-10"/>
                                <w:sz w:val="20"/>
                              </w:rPr>
                              <w:t>2</w:t>
                            </w:r>
                          </w:p>
                        </w:tc>
                        <w:tc>
                          <w:tcPr>
                            <w:tcW w:w="1387" w:type="dxa"/>
                            <w:gridSpan w:val="2"/>
                          </w:tcPr>
                          <w:p w14:paraId="53326137">
                            <w:pPr>
                              <w:pStyle w:val="10"/>
                              <w:spacing w:before="70"/>
                              <w:ind w:left="208"/>
                              <w:rPr>
                                <w:sz w:val="20"/>
                              </w:rPr>
                            </w:pPr>
                            <w:r>
                              <w:rPr>
                                <w:sz w:val="20"/>
                              </w:rPr>
                              <w:t>551</w:t>
                            </w:r>
                            <w:r>
                              <w:rPr>
                                <w:spacing w:val="36"/>
                                <w:sz w:val="20"/>
                              </w:rPr>
                              <w:t xml:space="preserve">  </w:t>
                            </w:r>
                            <w:r>
                              <w:rPr>
                                <w:spacing w:val="-4"/>
                                <w:sz w:val="20"/>
                              </w:rPr>
                              <w:t>17206</w:t>
                            </w:r>
                          </w:p>
                        </w:tc>
                        <w:tc>
                          <w:tcPr>
                            <w:tcW w:w="4470" w:type="dxa"/>
                          </w:tcPr>
                          <w:p w14:paraId="24CB3586">
                            <w:pPr>
                              <w:pStyle w:val="10"/>
                              <w:spacing w:before="70"/>
                              <w:ind w:left="106"/>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5234AA8D">
                            <w:pPr>
                              <w:pStyle w:val="10"/>
                              <w:spacing w:before="70"/>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498D7843">
                            <w:pPr>
                              <w:pStyle w:val="10"/>
                              <w:rPr>
                                <w:sz w:val="20"/>
                              </w:rPr>
                            </w:pPr>
                          </w:p>
                        </w:tc>
                      </w:tr>
                      <w:tr w14:paraId="42F5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61A36490">
                            <w:pPr>
                              <w:pStyle w:val="10"/>
                              <w:rPr>
                                <w:sz w:val="20"/>
                              </w:rPr>
                            </w:pPr>
                          </w:p>
                        </w:tc>
                        <w:tc>
                          <w:tcPr>
                            <w:tcW w:w="1387" w:type="dxa"/>
                            <w:gridSpan w:val="2"/>
                          </w:tcPr>
                          <w:p w14:paraId="26CB5FFB">
                            <w:pPr>
                              <w:pStyle w:val="10"/>
                              <w:spacing w:before="30"/>
                              <w:ind w:left="208"/>
                              <w:rPr>
                                <w:sz w:val="20"/>
                              </w:rPr>
                            </w:pPr>
                            <w:r>
                              <w:rPr>
                                <w:sz w:val="20"/>
                              </w:rPr>
                              <w:t>7272</w:t>
                            </w:r>
                            <w:r>
                              <w:rPr>
                                <w:spacing w:val="22"/>
                                <w:sz w:val="20"/>
                              </w:rPr>
                              <w:t xml:space="preserve"> </w:t>
                            </w:r>
                            <w:r>
                              <w:rPr>
                                <w:spacing w:val="-2"/>
                                <w:sz w:val="20"/>
                              </w:rPr>
                              <w:t>17207</w:t>
                            </w:r>
                          </w:p>
                        </w:tc>
                        <w:tc>
                          <w:tcPr>
                            <w:tcW w:w="4470" w:type="dxa"/>
                          </w:tcPr>
                          <w:p w14:paraId="31487362">
                            <w:pPr>
                              <w:pStyle w:val="10"/>
                              <w:spacing w:before="30"/>
                              <w:ind w:left="106"/>
                              <w:rPr>
                                <w:sz w:val="20"/>
                              </w:rPr>
                            </w:pPr>
                            <w:r>
                              <w:rPr>
                                <w:sz w:val="20"/>
                              </w:rPr>
                              <w:t>Azitromicina</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15mL</w:t>
                            </w:r>
                          </w:p>
                        </w:tc>
                        <w:tc>
                          <w:tcPr>
                            <w:tcW w:w="1803" w:type="dxa"/>
                          </w:tcPr>
                          <w:p w14:paraId="5159B99A">
                            <w:pPr>
                              <w:pStyle w:val="10"/>
                              <w:spacing w:before="30"/>
                              <w:ind w:left="139"/>
                              <w:rPr>
                                <w:sz w:val="20"/>
                              </w:rPr>
                            </w:pPr>
                            <w:r>
                              <w:rPr>
                                <w:sz w:val="20"/>
                              </w:rPr>
                              <w:t>FRASC</w:t>
                            </w:r>
                            <w:r>
                              <w:rPr>
                                <w:spacing w:val="-1"/>
                                <w:sz w:val="20"/>
                              </w:rPr>
                              <w:t xml:space="preserve"> </w:t>
                            </w:r>
                            <w:r>
                              <w:rPr>
                                <w:spacing w:val="-2"/>
                                <w:sz w:val="20"/>
                              </w:rPr>
                              <w:t>C/15ML</w:t>
                            </w:r>
                          </w:p>
                        </w:tc>
                        <w:tc>
                          <w:tcPr>
                            <w:tcW w:w="2169" w:type="dxa"/>
                          </w:tcPr>
                          <w:p w14:paraId="3FF7B211">
                            <w:pPr>
                              <w:pStyle w:val="10"/>
                              <w:spacing w:before="30"/>
                              <w:ind w:right="3"/>
                              <w:jc w:val="center"/>
                              <w:rPr>
                                <w:sz w:val="20"/>
                              </w:rPr>
                            </w:pPr>
                            <w:r>
                              <w:rPr>
                                <w:sz w:val="20"/>
                              </w:rPr>
                              <w:t>SEI-</w:t>
                            </w:r>
                            <w:r>
                              <w:rPr>
                                <w:spacing w:val="-2"/>
                                <w:sz w:val="20"/>
                              </w:rPr>
                              <w:t>260008/010175/2023</w:t>
                            </w:r>
                          </w:p>
                        </w:tc>
                      </w:tr>
                      <w:tr w14:paraId="0790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59" w:type="dxa"/>
                          </w:tcPr>
                          <w:p w14:paraId="1459B7AE">
                            <w:pPr>
                              <w:pStyle w:val="10"/>
                              <w:rPr>
                                <w:sz w:val="20"/>
                              </w:rPr>
                            </w:pPr>
                          </w:p>
                        </w:tc>
                        <w:tc>
                          <w:tcPr>
                            <w:tcW w:w="1387" w:type="dxa"/>
                            <w:gridSpan w:val="2"/>
                          </w:tcPr>
                          <w:p w14:paraId="1E4B7E61">
                            <w:pPr>
                              <w:pStyle w:val="10"/>
                              <w:spacing w:before="38"/>
                              <w:ind w:left="208"/>
                              <w:rPr>
                                <w:sz w:val="20"/>
                              </w:rPr>
                            </w:pPr>
                            <w:r>
                              <w:rPr>
                                <w:sz w:val="20"/>
                              </w:rPr>
                              <w:t>553</w:t>
                            </w:r>
                            <w:r>
                              <w:rPr>
                                <w:spacing w:val="36"/>
                                <w:sz w:val="20"/>
                              </w:rPr>
                              <w:t xml:space="preserve">  </w:t>
                            </w:r>
                            <w:r>
                              <w:rPr>
                                <w:spacing w:val="-4"/>
                                <w:sz w:val="20"/>
                              </w:rPr>
                              <w:t>17402</w:t>
                            </w:r>
                          </w:p>
                        </w:tc>
                        <w:tc>
                          <w:tcPr>
                            <w:tcW w:w="4470" w:type="dxa"/>
                          </w:tcPr>
                          <w:p w14:paraId="7A6DBFFD">
                            <w:pPr>
                              <w:pStyle w:val="10"/>
                              <w:spacing w:before="38"/>
                              <w:ind w:left="106"/>
                              <w:rPr>
                                <w:sz w:val="20"/>
                              </w:rPr>
                            </w:pPr>
                            <w:r>
                              <w:rPr>
                                <w:sz w:val="20"/>
                              </w:rPr>
                              <w:t>Claritromicina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803" w:type="dxa"/>
                          </w:tcPr>
                          <w:p w14:paraId="24B7907E">
                            <w:pPr>
                              <w:pStyle w:val="10"/>
                              <w:spacing w:before="38"/>
                              <w:ind w:left="139"/>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69" w:type="dxa"/>
                          </w:tcPr>
                          <w:p w14:paraId="2A798B4C">
                            <w:pPr>
                              <w:pStyle w:val="10"/>
                              <w:spacing w:before="38"/>
                              <w:ind w:right="3"/>
                              <w:jc w:val="center"/>
                              <w:rPr>
                                <w:sz w:val="20"/>
                              </w:rPr>
                            </w:pPr>
                            <w:r>
                              <w:rPr>
                                <w:sz w:val="20"/>
                              </w:rPr>
                              <w:t>SEI-</w:t>
                            </w:r>
                            <w:r>
                              <w:rPr>
                                <w:spacing w:val="-2"/>
                                <w:sz w:val="20"/>
                              </w:rPr>
                              <w:t>260008/012422/2023</w:t>
                            </w:r>
                          </w:p>
                        </w:tc>
                      </w:tr>
                      <w:tr w14:paraId="4123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499DCAE8">
                            <w:pPr>
                              <w:pStyle w:val="10"/>
                              <w:rPr>
                                <w:sz w:val="18"/>
                              </w:rPr>
                            </w:pPr>
                          </w:p>
                        </w:tc>
                        <w:tc>
                          <w:tcPr>
                            <w:tcW w:w="1387" w:type="dxa"/>
                            <w:gridSpan w:val="2"/>
                          </w:tcPr>
                          <w:p w14:paraId="241CA66A">
                            <w:pPr>
                              <w:pStyle w:val="10"/>
                              <w:spacing w:before="30" w:line="210" w:lineRule="exact"/>
                              <w:ind w:left="208"/>
                              <w:rPr>
                                <w:sz w:val="20"/>
                              </w:rPr>
                            </w:pPr>
                            <w:r>
                              <w:rPr>
                                <w:sz w:val="20"/>
                              </w:rPr>
                              <w:t>7370</w:t>
                            </w:r>
                            <w:r>
                              <w:rPr>
                                <w:spacing w:val="22"/>
                                <w:sz w:val="20"/>
                              </w:rPr>
                              <w:t xml:space="preserve"> </w:t>
                            </w:r>
                            <w:r>
                              <w:rPr>
                                <w:spacing w:val="-2"/>
                                <w:sz w:val="20"/>
                              </w:rPr>
                              <w:t>17408</w:t>
                            </w:r>
                          </w:p>
                        </w:tc>
                        <w:tc>
                          <w:tcPr>
                            <w:tcW w:w="4470" w:type="dxa"/>
                          </w:tcPr>
                          <w:p w14:paraId="27A04813">
                            <w:pPr>
                              <w:pStyle w:val="10"/>
                              <w:spacing w:before="30" w:line="210" w:lineRule="exact"/>
                              <w:ind w:left="106"/>
                              <w:rPr>
                                <w:sz w:val="20"/>
                              </w:rPr>
                            </w:pPr>
                            <w:r>
                              <w:rPr>
                                <w:sz w:val="20"/>
                              </w:rPr>
                              <w:t>Clindamicina,</w:t>
                            </w:r>
                            <w:r>
                              <w:rPr>
                                <w:spacing w:val="-1"/>
                                <w:sz w:val="20"/>
                              </w:rPr>
                              <w:t xml:space="preserve"> </w:t>
                            </w:r>
                            <w:r>
                              <w:rPr>
                                <w:sz w:val="20"/>
                              </w:rPr>
                              <w:t>Fosfato</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4mL</w:t>
                            </w:r>
                          </w:p>
                        </w:tc>
                        <w:tc>
                          <w:tcPr>
                            <w:tcW w:w="1803" w:type="dxa"/>
                          </w:tcPr>
                          <w:p w14:paraId="29F360F3">
                            <w:pPr>
                              <w:pStyle w:val="10"/>
                              <w:spacing w:before="30" w:line="210" w:lineRule="exact"/>
                              <w:ind w:left="139"/>
                              <w:rPr>
                                <w:sz w:val="20"/>
                              </w:rPr>
                            </w:pPr>
                            <w:r>
                              <w:rPr>
                                <w:sz w:val="20"/>
                              </w:rPr>
                              <w:t>AMP</w:t>
                            </w:r>
                            <w:r>
                              <w:rPr>
                                <w:spacing w:val="-8"/>
                                <w:sz w:val="20"/>
                              </w:rPr>
                              <w:t xml:space="preserve"> </w:t>
                            </w:r>
                            <w:r>
                              <w:rPr>
                                <w:sz w:val="20"/>
                              </w:rPr>
                              <w:t>COM</w:t>
                            </w:r>
                            <w:r>
                              <w:rPr>
                                <w:spacing w:val="-1"/>
                                <w:sz w:val="20"/>
                              </w:rPr>
                              <w:t xml:space="preserve"> </w:t>
                            </w:r>
                            <w:r>
                              <w:rPr>
                                <w:spacing w:val="-4"/>
                                <w:sz w:val="20"/>
                              </w:rPr>
                              <w:t>600MG</w:t>
                            </w:r>
                          </w:p>
                        </w:tc>
                        <w:tc>
                          <w:tcPr>
                            <w:tcW w:w="2169" w:type="dxa"/>
                          </w:tcPr>
                          <w:p w14:paraId="3F4005CB">
                            <w:pPr>
                              <w:pStyle w:val="10"/>
                              <w:spacing w:before="30" w:line="210" w:lineRule="exact"/>
                              <w:ind w:right="3"/>
                              <w:jc w:val="center"/>
                              <w:rPr>
                                <w:sz w:val="20"/>
                              </w:rPr>
                            </w:pPr>
                            <w:r>
                              <w:rPr>
                                <w:sz w:val="20"/>
                              </w:rPr>
                              <w:t>SEI-</w:t>
                            </w:r>
                            <w:r>
                              <w:rPr>
                                <w:spacing w:val="-2"/>
                                <w:sz w:val="20"/>
                              </w:rPr>
                              <w:t>260008/002438/2023</w:t>
                            </w:r>
                          </w:p>
                        </w:tc>
                      </w:tr>
                      <w:tr w14:paraId="4EE9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288" w:type="dxa"/>
                            <w:gridSpan w:val="6"/>
                          </w:tcPr>
                          <w:p w14:paraId="411D7BA5">
                            <w:pPr>
                              <w:pStyle w:val="10"/>
                              <w:spacing w:before="70" w:line="210" w:lineRule="exact"/>
                              <w:ind w:left="50"/>
                              <w:rPr>
                                <w:b/>
                                <w:sz w:val="20"/>
                              </w:rPr>
                            </w:pPr>
                            <w:r>
                              <w:rPr>
                                <w:b/>
                                <w:sz w:val="20"/>
                              </w:rPr>
                              <w:t>QUINOLONAS,</w:t>
                            </w:r>
                            <w:r>
                              <w:rPr>
                                <w:b/>
                                <w:spacing w:val="-15"/>
                                <w:sz w:val="20"/>
                              </w:rPr>
                              <w:t xml:space="preserve"> </w:t>
                            </w:r>
                            <w:r>
                              <w:rPr>
                                <w:b/>
                                <w:sz w:val="20"/>
                              </w:rPr>
                              <w:t>ANTAGONISTAS</w:t>
                            </w:r>
                            <w:r>
                              <w:rPr>
                                <w:b/>
                                <w:spacing w:val="-12"/>
                                <w:sz w:val="20"/>
                              </w:rPr>
                              <w:t xml:space="preserve"> </w:t>
                            </w:r>
                            <w:r>
                              <w:rPr>
                                <w:b/>
                                <w:sz w:val="20"/>
                              </w:rPr>
                              <w:t>DO</w:t>
                            </w:r>
                            <w:r>
                              <w:rPr>
                                <w:b/>
                                <w:spacing w:val="-9"/>
                                <w:sz w:val="20"/>
                              </w:rPr>
                              <w:t xml:space="preserve"> </w:t>
                            </w:r>
                            <w:r>
                              <w:rPr>
                                <w:b/>
                                <w:sz w:val="20"/>
                              </w:rPr>
                              <w:t>ÁCIDO</w:t>
                            </w:r>
                            <w:r>
                              <w:rPr>
                                <w:b/>
                                <w:spacing w:val="-7"/>
                                <w:sz w:val="20"/>
                              </w:rPr>
                              <w:t xml:space="preserve"> </w:t>
                            </w:r>
                            <w:r>
                              <w:rPr>
                                <w:b/>
                                <w:sz w:val="20"/>
                              </w:rPr>
                              <w:t>FÓLICO</w:t>
                            </w:r>
                            <w:r>
                              <w:rPr>
                                <w:b/>
                                <w:spacing w:val="-7"/>
                                <w:sz w:val="20"/>
                              </w:rPr>
                              <w:t xml:space="preserve"> </w:t>
                            </w:r>
                            <w:r>
                              <w:rPr>
                                <w:b/>
                                <w:sz w:val="20"/>
                              </w:rPr>
                              <w:t>E</w:t>
                            </w:r>
                            <w:r>
                              <w:rPr>
                                <w:b/>
                                <w:spacing w:val="-13"/>
                                <w:sz w:val="20"/>
                              </w:rPr>
                              <w:t xml:space="preserve"> </w:t>
                            </w:r>
                            <w:r>
                              <w:rPr>
                                <w:b/>
                                <w:sz w:val="20"/>
                              </w:rPr>
                              <w:t>ANTISSÉPTICOS</w:t>
                            </w:r>
                            <w:r>
                              <w:rPr>
                                <w:b/>
                                <w:spacing w:val="-6"/>
                                <w:sz w:val="20"/>
                              </w:rPr>
                              <w:t xml:space="preserve"> </w:t>
                            </w:r>
                            <w:r>
                              <w:rPr>
                                <w:b/>
                                <w:sz w:val="20"/>
                              </w:rPr>
                              <w:t>DO</w:t>
                            </w:r>
                            <w:r>
                              <w:rPr>
                                <w:b/>
                                <w:spacing w:val="-10"/>
                                <w:sz w:val="20"/>
                              </w:rPr>
                              <w:t xml:space="preserve"> </w:t>
                            </w:r>
                            <w:r>
                              <w:rPr>
                                <w:b/>
                                <w:sz w:val="20"/>
                              </w:rPr>
                              <w:t>TRATO</w:t>
                            </w:r>
                            <w:r>
                              <w:rPr>
                                <w:b/>
                                <w:spacing w:val="-6"/>
                                <w:sz w:val="20"/>
                              </w:rPr>
                              <w:t xml:space="preserve"> </w:t>
                            </w:r>
                            <w:r>
                              <w:rPr>
                                <w:b/>
                                <w:spacing w:val="-2"/>
                                <w:sz w:val="20"/>
                              </w:rPr>
                              <w:t>URINÁRIO</w:t>
                            </w:r>
                          </w:p>
                        </w:tc>
                      </w:tr>
                      <w:tr w14:paraId="1795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59" w:type="dxa"/>
                          </w:tcPr>
                          <w:p w14:paraId="77B852D9">
                            <w:pPr>
                              <w:pStyle w:val="10"/>
                              <w:spacing w:before="70"/>
                              <w:ind w:left="50"/>
                              <w:rPr>
                                <w:sz w:val="20"/>
                              </w:rPr>
                            </w:pPr>
                            <w:r>
                              <w:rPr>
                                <w:spacing w:val="-10"/>
                                <w:sz w:val="20"/>
                              </w:rPr>
                              <w:t>7</w:t>
                            </w:r>
                          </w:p>
                        </w:tc>
                        <w:tc>
                          <w:tcPr>
                            <w:tcW w:w="645" w:type="dxa"/>
                          </w:tcPr>
                          <w:p w14:paraId="72743CEC">
                            <w:pPr>
                              <w:pStyle w:val="10"/>
                              <w:spacing w:before="70"/>
                              <w:ind w:left="208"/>
                              <w:rPr>
                                <w:sz w:val="20"/>
                              </w:rPr>
                            </w:pPr>
                            <w:r>
                              <w:rPr>
                                <w:spacing w:val="-5"/>
                                <w:sz w:val="20"/>
                              </w:rPr>
                              <w:t>256</w:t>
                            </w:r>
                          </w:p>
                        </w:tc>
                        <w:tc>
                          <w:tcPr>
                            <w:tcW w:w="742" w:type="dxa"/>
                          </w:tcPr>
                          <w:p w14:paraId="56D8544C">
                            <w:pPr>
                              <w:pStyle w:val="10"/>
                              <w:spacing w:before="70"/>
                              <w:ind w:left="35"/>
                              <w:rPr>
                                <w:sz w:val="20"/>
                              </w:rPr>
                            </w:pPr>
                            <w:r>
                              <w:rPr>
                                <w:spacing w:val="-2"/>
                                <w:sz w:val="20"/>
                              </w:rPr>
                              <w:t>17917</w:t>
                            </w:r>
                          </w:p>
                        </w:tc>
                        <w:tc>
                          <w:tcPr>
                            <w:tcW w:w="4470" w:type="dxa"/>
                          </w:tcPr>
                          <w:p w14:paraId="5983EF10">
                            <w:pPr>
                              <w:pStyle w:val="10"/>
                              <w:spacing w:before="70"/>
                              <w:ind w:left="106"/>
                              <w:rPr>
                                <w:sz w:val="20"/>
                              </w:rPr>
                            </w:pPr>
                            <w:r>
                              <w:rPr>
                                <w:sz w:val="20"/>
                              </w:rPr>
                              <w:t>Levofloxacino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3972" w:type="dxa"/>
                            <w:gridSpan w:val="2"/>
                          </w:tcPr>
                          <w:p w14:paraId="1B3AE253">
                            <w:pPr>
                              <w:pStyle w:val="10"/>
                              <w:spacing w:before="70"/>
                              <w:ind w:left="139"/>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r>
                      <w:tr w14:paraId="739E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59" w:type="dxa"/>
                          </w:tcPr>
                          <w:p w14:paraId="5FF2690F">
                            <w:pPr>
                              <w:pStyle w:val="10"/>
                              <w:spacing w:before="30"/>
                              <w:ind w:left="50"/>
                              <w:rPr>
                                <w:sz w:val="20"/>
                              </w:rPr>
                            </w:pPr>
                            <w:r>
                              <w:rPr>
                                <w:spacing w:val="-5"/>
                                <w:sz w:val="20"/>
                              </w:rPr>
                              <w:t>10</w:t>
                            </w:r>
                          </w:p>
                        </w:tc>
                        <w:tc>
                          <w:tcPr>
                            <w:tcW w:w="645" w:type="dxa"/>
                          </w:tcPr>
                          <w:p w14:paraId="0CA8B94F">
                            <w:pPr>
                              <w:pStyle w:val="10"/>
                              <w:spacing w:before="30"/>
                              <w:ind w:left="208"/>
                              <w:rPr>
                                <w:sz w:val="20"/>
                              </w:rPr>
                            </w:pPr>
                            <w:r>
                              <w:rPr>
                                <w:spacing w:val="-5"/>
                                <w:sz w:val="20"/>
                              </w:rPr>
                              <w:t>725</w:t>
                            </w:r>
                          </w:p>
                        </w:tc>
                        <w:tc>
                          <w:tcPr>
                            <w:tcW w:w="742" w:type="dxa"/>
                          </w:tcPr>
                          <w:p w14:paraId="25CDDF19">
                            <w:pPr>
                              <w:pStyle w:val="10"/>
                              <w:spacing w:before="30"/>
                              <w:ind w:left="35"/>
                              <w:rPr>
                                <w:sz w:val="20"/>
                              </w:rPr>
                            </w:pPr>
                            <w:r>
                              <w:rPr>
                                <w:spacing w:val="-2"/>
                                <w:sz w:val="20"/>
                              </w:rPr>
                              <w:t>18091</w:t>
                            </w:r>
                          </w:p>
                        </w:tc>
                        <w:tc>
                          <w:tcPr>
                            <w:tcW w:w="4470" w:type="dxa"/>
                          </w:tcPr>
                          <w:p w14:paraId="5D4EDF72">
                            <w:pPr>
                              <w:pStyle w:val="10"/>
                              <w:spacing w:before="30"/>
                              <w:ind w:left="106"/>
                              <w:rPr>
                                <w:sz w:val="20"/>
                              </w:rPr>
                            </w:pPr>
                            <w:r>
                              <w:rPr>
                                <w:sz w:val="20"/>
                              </w:rPr>
                              <w:t>Nitrofurantoina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cap</w:t>
                            </w:r>
                          </w:p>
                        </w:tc>
                        <w:tc>
                          <w:tcPr>
                            <w:tcW w:w="3972" w:type="dxa"/>
                            <w:gridSpan w:val="2"/>
                          </w:tcPr>
                          <w:p w14:paraId="11AE9912">
                            <w:pPr>
                              <w:pStyle w:val="10"/>
                              <w:spacing w:before="30"/>
                              <w:ind w:left="139"/>
                              <w:rPr>
                                <w:sz w:val="20"/>
                              </w:rPr>
                            </w:pPr>
                            <w:r>
                              <w:rPr>
                                <w:sz w:val="20"/>
                              </w:rPr>
                              <w:t>CAPSULA</w:t>
                            </w:r>
                            <w:r>
                              <w:rPr>
                                <w:spacing w:val="-12"/>
                                <w:sz w:val="20"/>
                              </w:rPr>
                              <w:t xml:space="preserve"> </w:t>
                            </w:r>
                            <w:r>
                              <w:rPr>
                                <w:sz w:val="20"/>
                              </w:rPr>
                              <w:t>100</w:t>
                            </w:r>
                            <w:r>
                              <w:rPr>
                                <w:spacing w:val="-1"/>
                                <w:sz w:val="20"/>
                              </w:rPr>
                              <w:t xml:space="preserve"> </w:t>
                            </w:r>
                            <w:r>
                              <w:rPr>
                                <w:spacing w:val="-5"/>
                                <w:sz w:val="20"/>
                              </w:rPr>
                              <w:t>MG</w:t>
                            </w:r>
                          </w:p>
                        </w:tc>
                      </w:tr>
                      <w:tr w14:paraId="1402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59" w:type="dxa"/>
                          </w:tcPr>
                          <w:p w14:paraId="1D9C8963">
                            <w:pPr>
                              <w:pStyle w:val="10"/>
                              <w:spacing w:before="30" w:line="210" w:lineRule="exact"/>
                              <w:ind w:left="50"/>
                              <w:rPr>
                                <w:sz w:val="20"/>
                              </w:rPr>
                            </w:pPr>
                            <w:r>
                              <w:rPr>
                                <w:spacing w:val="-5"/>
                                <w:sz w:val="20"/>
                              </w:rPr>
                              <w:t>11</w:t>
                            </w:r>
                          </w:p>
                        </w:tc>
                        <w:tc>
                          <w:tcPr>
                            <w:tcW w:w="645" w:type="dxa"/>
                          </w:tcPr>
                          <w:p w14:paraId="2A126DEC">
                            <w:pPr>
                              <w:pStyle w:val="10"/>
                              <w:spacing w:before="30" w:line="210" w:lineRule="exact"/>
                              <w:ind w:left="208"/>
                              <w:rPr>
                                <w:sz w:val="20"/>
                              </w:rPr>
                            </w:pPr>
                            <w:r>
                              <w:rPr>
                                <w:spacing w:val="-5"/>
                                <w:sz w:val="20"/>
                              </w:rPr>
                              <w:t>883</w:t>
                            </w:r>
                          </w:p>
                        </w:tc>
                        <w:tc>
                          <w:tcPr>
                            <w:tcW w:w="742" w:type="dxa"/>
                          </w:tcPr>
                          <w:p w14:paraId="4B602FB0">
                            <w:pPr>
                              <w:pStyle w:val="10"/>
                              <w:spacing w:before="30" w:line="210" w:lineRule="exact"/>
                              <w:ind w:left="35"/>
                              <w:rPr>
                                <w:sz w:val="20"/>
                              </w:rPr>
                            </w:pPr>
                            <w:r>
                              <w:rPr>
                                <w:spacing w:val="-4"/>
                                <w:sz w:val="20"/>
                              </w:rPr>
                              <w:t>3896</w:t>
                            </w:r>
                          </w:p>
                        </w:tc>
                        <w:tc>
                          <w:tcPr>
                            <w:tcW w:w="4470" w:type="dxa"/>
                          </w:tcPr>
                          <w:p w14:paraId="75CADD62">
                            <w:pPr>
                              <w:pStyle w:val="10"/>
                              <w:spacing w:before="30" w:line="210" w:lineRule="exact"/>
                              <w:ind w:left="106"/>
                              <w:rPr>
                                <w:sz w:val="20"/>
                              </w:rPr>
                            </w:pPr>
                            <w:r>
                              <w:rPr>
                                <w:sz w:val="20"/>
                              </w:rPr>
                              <w:t>Sulfadiazina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3972" w:type="dxa"/>
                            <w:gridSpan w:val="2"/>
                          </w:tcPr>
                          <w:p w14:paraId="0FD7E3A3">
                            <w:pPr>
                              <w:pStyle w:val="10"/>
                              <w:spacing w:before="30" w:line="210" w:lineRule="exact"/>
                              <w:ind w:left="139"/>
                              <w:rPr>
                                <w:sz w:val="20"/>
                              </w:rPr>
                            </w:pPr>
                            <w:r>
                              <w:rPr>
                                <w:sz w:val="20"/>
                              </w:rPr>
                              <w:t>CP</w:t>
                            </w:r>
                            <w:r>
                              <w:rPr>
                                <w:spacing w:val="-8"/>
                                <w:sz w:val="20"/>
                              </w:rPr>
                              <w:t xml:space="preserve"> </w:t>
                            </w:r>
                            <w:r>
                              <w:rPr>
                                <w:sz w:val="20"/>
                              </w:rPr>
                              <w:t>COM</w:t>
                            </w:r>
                            <w:r>
                              <w:rPr>
                                <w:spacing w:val="-1"/>
                                <w:sz w:val="20"/>
                              </w:rPr>
                              <w:t xml:space="preserve"> </w:t>
                            </w:r>
                            <w:r>
                              <w:rPr>
                                <w:spacing w:val="-4"/>
                                <w:sz w:val="20"/>
                              </w:rPr>
                              <w:t>500MG</w:t>
                            </w:r>
                          </w:p>
                        </w:tc>
                      </w:tr>
                      <w:tr w14:paraId="1E24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0288" w:type="dxa"/>
                            <w:gridSpan w:val="6"/>
                          </w:tcPr>
                          <w:p w14:paraId="0B0B82BF">
                            <w:pPr>
                              <w:pStyle w:val="10"/>
                              <w:tabs>
                                <w:tab w:val="left" w:pos="667"/>
                                <w:tab w:val="left" w:pos="1952"/>
                                <w:tab w:val="left" w:pos="7940"/>
                              </w:tabs>
                              <w:spacing w:before="91" w:line="206" w:lineRule="auto"/>
                              <w:ind w:left="50"/>
                              <w:rPr>
                                <w:sz w:val="20"/>
                              </w:rPr>
                            </w:pPr>
                            <w:r>
                              <w:rPr>
                                <w:spacing w:val="-5"/>
                                <w:position w:val="-13"/>
                                <w:sz w:val="20"/>
                              </w:rPr>
                              <w:t>12</w:t>
                            </w:r>
                            <w:r>
                              <w:rPr>
                                <w:position w:val="-13"/>
                                <w:sz w:val="20"/>
                              </w:rPr>
                              <w:tab/>
                            </w:r>
                            <w:r>
                              <w:rPr>
                                <w:position w:val="-13"/>
                                <w:sz w:val="20"/>
                              </w:rPr>
                              <w:t>882</w:t>
                            </w:r>
                            <w:r>
                              <w:rPr>
                                <w:spacing w:val="36"/>
                                <w:position w:val="-13"/>
                                <w:sz w:val="20"/>
                              </w:rPr>
                              <w:t xml:space="preserve">  </w:t>
                            </w:r>
                            <w:r>
                              <w:rPr>
                                <w:spacing w:val="-2"/>
                                <w:position w:val="-13"/>
                                <w:sz w:val="20"/>
                              </w:rPr>
                              <w:t>18337</w:t>
                            </w:r>
                            <w:r>
                              <w:rPr>
                                <w:position w:val="-13"/>
                                <w:sz w:val="20"/>
                              </w:rPr>
                              <w:tab/>
                            </w:r>
                            <w:r>
                              <w:rPr>
                                <w:sz w:val="20"/>
                              </w:rPr>
                              <w:t>Sulfametoxazol</w:t>
                            </w:r>
                            <w:r>
                              <w:rPr>
                                <w:spacing w:val="3"/>
                                <w:sz w:val="20"/>
                              </w:rPr>
                              <w:t xml:space="preserve"> </w:t>
                            </w:r>
                            <w:r>
                              <w:rPr>
                                <w:sz w:val="20"/>
                              </w:rPr>
                              <w:t>+</w:t>
                            </w:r>
                            <w:r>
                              <w:rPr>
                                <w:spacing w:val="-1"/>
                                <w:sz w:val="20"/>
                              </w:rPr>
                              <w:t xml:space="preserve"> </w:t>
                            </w:r>
                            <w:r>
                              <w:rPr>
                                <w:sz w:val="20"/>
                              </w:rPr>
                              <w:t>Trimetoprima</w:t>
                            </w:r>
                            <w:r>
                              <w:rPr>
                                <w:spacing w:val="4"/>
                                <w:sz w:val="20"/>
                              </w:rPr>
                              <w:t xml:space="preserve"> </w:t>
                            </w:r>
                            <w:r>
                              <w:rPr>
                                <w:sz w:val="20"/>
                              </w:rPr>
                              <w:t>(80+16)</w:t>
                            </w:r>
                            <w:r>
                              <w:rPr>
                                <w:spacing w:val="4"/>
                                <w:sz w:val="20"/>
                              </w:rPr>
                              <w:t xml:space="preserve"> </w:t>
                            </w:r>
                            <w:r>
                              <w:rPr>
                                <w:sz w:val="20"/>
                              </w:rPr>
                              <w:t>mg/mL</w:t>
                            </w:r>
                            <w:r>
                              <w:rPr>
                                <w:spacing w:val="-4"/>
                                <w:sz w:val="20"/>
                              </w:rPr>
                              <w:t xml:space="preserve"> </w:t>
                            </w:r>
                            <w:r>
                              <w:rPr>
                                <w:sz w:val="20"/>
                              </w:rPr>
                              <w:t>sol</w:t>
                            </w:r>
                            <w:r>
                              <w:rPr>
                                <w:spacing w:val="4"/>
                                <w:sz w:val="20"/>
                              </w:rPr>
                              <w:t xml:space="preserve"> </w:t>
                            </w:r>
                            <w:r>
                              <w:rPr>
                                <w:sz w:val="20"/>
                              </w:rPr>
                              <w:t>inj</w:t>
                            </w:r>
                            <w:r>
                              <w:rPr>
                                <w:spacing w:val="-18"/>
                                <w:sz w:val="20"/>
                              </w:rPr>
                              <w:t xml:space="preserve"> </w:t>
                            </w:r>
                            <w:r>
                              <w:rPr>
                                <w:spacing w:val="-2"/>
                                <w:sz w:val="20"/>
                              </w:rPr>
                              <w:t>AMPOLA</w:t>
                            </w:r>
                            <w:r>
                              <w:rPr>
                                <w:sz w:val="20"/>
                              </w:rPr>
                              <w:tab/>
                            </w:r>
                            <w:r>
                              <w:rPr>
                                <w:spacing w:val="-5"/>
                                <w:sz w:val="20"/>
                              </w:rPr>
                              <w:t>C/</w:t>
                            </w:r>
                          </w:p>
                        </w:tc>
                      </w:tr>
                    </w:tbl>
                    <w:p w14:paraId="648C97AF">
                      <w:pPr>
                        <w:pStyle w:val="6"/>
                      </w:pPr>
                    </w:p>
                  </w:txbxContent>
                </v:textbox>
              </v:shape>
            </w:pict>
          </mc:Fallback>
        </mc:AlternateContent>
      </w:r>
      <w:r>
        <w:t>amp</w:t>
      </w:r>
      <w:r>
        <w:rPr>
          <w:spacing w:val="-1"/>
        </w:rPr>
        <w:t xml:space="preserve"> </w:t>
      </w:r>
      <w:r>
        <w:rPr>
          <w:spacing w:val="-5"/>
        </w:rPr>
        <w:t>5mL</w:t>
      </w:r>
      <w:r>
        <w:tab/>
      </w:r>
      <w:r>
        <w:rPr>
          <w:spacing w:val="-2"/>
        </w:rPr>
        <w:t>480MG</w:t>
      </w:r>
    </w:p>
    <w:p w14:paraId="40BBFDBF">
      <w:pPr>
        <w:pStyle w:val="6"/>
        <w:tabs>
          <w:tab w:val="left" w:pos="2063"/>
          <w:tab w:val="left" w:pos="8273"/>
        </w:tabs>
        <w:spacing w:before="82" w:line="175" w:lineRule="auto"/>
        <w:ind w:left="2064" w:right="4387" w:hanging="1285"/>
      </w:pPr>
      <w:r>
        <w:rPr>
          <w:position w:val="-13"/>
        </w:rPr>
        <w:t>253</w:t>
      </w:r>
      <w:r>
        <w:rPr>
          <w:spacing w:val="80"/>
          <w:position w:val="-13"/>
        </w:rPr>
        <w:t xml:space="preserve"> </w:t>
      </w:r>
      <w:r>
        <w:rPr>
          <w:position w:val="-13"/>
        </w:rPr>
        <w:t>58203</w:t>
      </w:r>
      <w:r>
        <w:rPr>
          <w:position w:val="-13"/>
        </w:rPr>
        <w:tab/>
      </w:r>
      <w:r>
        <w:t>Ciprofloxacino,</w:t>
      </w:r>
      <w:r>
        <w:rPr>
          <w:spacing w:val="40"/>
        </w:rPr>
        <w:t xml:space="preserve"> </w:t>
      </w:r>
      <w:r>
        <w:t>Cloridrato</w:t>
      </w:r>
      <w:r>
        <w:rPr>
          <w:spacing w:val="40"/>
        </w:rPr>
        <w:t xml:space="preserve"> </w:t>
      </w:r>
      <w:r>
        <w:t>2</w:t>
      </w:r>
      <w:r>
        <w:rPr>
          <w:spacing w:val="40"/>
        </w:rPr>
        <w:t xml:space="preserve"> </w:t>
      </w:r>
      <w:r>
        <w:t>mg</w:t>
      </w:r>
      <w:r>
        <w:rPr>
          <w:spacing w:val="40"/>
        </w:rPr>
        <w:t xml:space="preserve"> </w:t>
      </w:r>
      <w:r>
        <w:t>/</w:t>
      </w:r>
      <w:r>
        <w:rPr>
          <w:spacing w:val="40"/>
        </w:rPr>
        <w:t xml:space="preserve"> </w:t>
      </w:r>
      <w:r>
        <w:t>mL</w:t>
      </w:r>
      <w:r>
        <w:rPr>
          <w:spacing w:val="40"/>
        </w:rPr>
        <w:t xml:space="preserve"> </w:t>
      </w:r>
      <w:r>
        <w:t>sol</w:t>
      </w:r>
      <w:r>
        <w:rPr>
          <w:spacing w:val="40"/>
        </w:rPr>
        <w:t xml:space="preserve"> </w:t>
      </w:r>
      <w:r>
        <w:t>inj</w:t>
      </w:r>
      <w:r>
        <w:rPr>
          <w:spacing w:val="40"/>
        </w:rPr>
        <w:t xml:space="preserve"> </w:t>
      </w:r>
      <w:r>
        <w:t>bolsa</w:t>
      </w:r>
      <w:r>
        <w:rPr>
          <w:spacing w:val="-6"/>
        </w:rPr>
        <w:t xml:space="preserve"> </w:t>
      </w:r>
      <w:r>
        <w:rPr>
          <w:position w:val="-13"/>
        </w:rPr>
        <w:t>BOLSA 200MG</w:t>
      </w:r>
      <w:r>
        <w:rPr>
          <w:position w:val="-13"/>
        </w:rPr>
        <w:tab/>
      </w:r>
      <w:r>
        <w:rPr>
          <w:spacing w:val="-2"/>
          <w:position w:val="-13"/>
        </w:rPr>
        <w:t xml:space="preserve">SEI-260008/012422/2023 </w:t>
      </w:r>
      <w:r>
        <w:rPr>
          <w:spacing w:val="-2"/>
        </w:rPr>
        <w:t>100mL</w:t>
      </w:r>
    </w:p>
    <w:p w14:paraId="43D597F1">
      <w:pPr>
        <w:spacing w:after="0" w:line="175" w:lineRule="auto"/>
        <w:sectPr>
          <w:pgSz w:w="15840" w:h="24480"/>
          <w:pgMar w:top="800" w:right="540" w:bottom="280" w:left="560" w:header="720" w:footer="720" w:gutter="0"/>
          <w:cols w:space="720" w:num="1"/>
        </w:sectPr>
      </w:pPr>
    </w:p>
    <w:p w14:paraId="42D6737D">
      <w:pPr>
        <w:pStyle w:val="6"/>
        <w:tabs>
          <w:tab w:val="left" w:pos="2063"/>
          <w:tab w:val="left" w:pos="6566"/>
        </w:tabs>
        <w:spacing w:before="87" w:line="312" w:lineRule="exact"/>
        <w:ind w:left="779"/>
      </w:pPr>
      <w:r>
        <w:t>255</w:t>
      </w:r>
      <w:r>
        <w:rPr>
          <w:spacing w:val="36"/>
        </w:rPr>
        <w:t xml:space="preserve">  </w:t>
      </w:r>
      <w:r>
        <w:rPr>
          <w:spacing w:val="-2"/>
        </w:rPr>
        <w:t>114509</w:t>
      </w:r>
      <w:r>
        <w:tab/>
      </w:r>
      <w:r>
        <w:t>Levofloxacino</w:t>
      </w:r>
      <w:r>
        <w:rPr>
          <w:spacing w:val="-3"/>
        </w:rPr>
        <w:t xml:space="preserve"> </w:t>
      </w:r>
      <w:r>
        <w:t>5</w:t>
      </w:r>
      <w:r>
        <w:rPr>
          <w:spacing w:val="-1"/>
        </w:rPr>
        <w:t xml:space="preserve"> </w:t>
      </w:r>
      <w:r>
        <w:t>mg</w:t>
      </w:r>
      <w:r>
        <w:rPr>
          <w:spacing w:val="-1"/>
        </w:rPr>
        <w:t xml:space="preserve"> </w:t>
      </w:r>
      <w:r>
        <w:t>/</w:t>
      </w:r>
      <w:r>
        <w:rPr>
          <w:spacing w:val="-1"/>
        </w:rPr>
        <w:t xml:space="preserve"> </w:t>
      </w:r>
      <w:r>
        <w:t>mL</w:t>
      </w:r>
      <w:r>
        <w:rPr>
          <w:spacing w:val="-8"/>
        </w:rPr>
        <w:t xml:space="preserve"> </w:t>
      </w:r>
      <w:r>
        <w:t>sol</w:t>
      </w:r>
      <w:r>
        <w:rPr>
          <w:spacing w:val="-1"/>
        </w:rPr>
        <w:t xml:space="preserve"> </w:t>
      </w:r>
      <w:r>
        <w:t>inj</w:t>
      </w:r>
      <w:r>
        <w:rPr>
          <w:spacing w:val="-1"/>
        </w:rPr>
        <w:t xml:space="preserve"> </w:t>
      </w:r>
      <w:r>
        <w:t>bolsa</w:t>
      </w:r>
      <w:r>
        <w:rPr>
          <w:spacing w:val="-1"/>
        </w:rPr>
        <w:t xml:space="preserve"> </w:t>
      </w:r>
      <w:r>
        <w:rPr>
          <w:spacing w:val="-2"/>
        </w:rPr>
        <w:t>100mL</w:t>
      </w:r>
      <w:r>
        <w:tab/>
      </w:r>
      <w:r>
        <w:rPr>
          <w:spacing w:val="-2"/>
          <w:position w:val="13"/>
        </w:rPr>
        <w:t>FR/BOLSA</w:t>
      </w:r>
    </w:p>
    <w:p w14:paraId="447B775F">
      <w:pPr>
        <w:pStyle w:val="6"/>
        <w:spacing w:line="182" w:lineRule="exact"/>
        <w:ind w:right="142"/>
        <w:jc w:val="right"/>
      </w:pPr>
      <w:r>
        <w:rPr>
          <w:spacing w:val="-2"/>
        </w:rPr>
        <w:t>C/500MG</w:t>
      </w:r>
    </w:p>
    <w:p w14:paraId="7F0D4389">
      <w:pPr>
        <w:pStyle w:val="6"/>
        <w:spacing w:before="217"/>
        <w:ind w:left="711"/>
      </w:pPr>
      <w:r>
        <w:br w:type="column"/>
      </w:r>
      <w:r>
        <w:t>SEI-</w:t>
      </w:r>
      <w:r>
        <w:rPr>
          <w:spacing w:val="-2"/>
        </w:rPr>
        <w:t>260008/006320/2023</w:t>
      </w:r>
    </w:p>
    <w:p w14:paraId="7DAF59E3">
      <w:pPr>
        <w:spacing w:after="0"/>
        <w:sectPr>
          <w:type w:val="continuous"/>
          <w:pgSz w:w="15840" w:h="24480"/>
          <w:pgMar w:top="740" w:right="540" w:bottom="280" w:left="560" w:header="720" w:footer="720" w:gutter="0"/>
          <w:cols w:equalWidth="0" w:num="2">
            <w:col w:w="7523" w:space="40"/>
            <w:col w:w="7177"/>
          </w:cols>
        </w:sectPr>
      </w:pPr>
    </w:p>
    <w:p w14:paraId="25EBDAC2">
      <w:pPr>
        <w:pStyle w:val="3"/>
        <w:spacing w:before="70"/>
        <w:ind w:left="161"/>
      </w:pPr>
      <w:r>
        <w:rPr>
          <w:spacing w:val="-2"/>
        </w:rPr>
        <w:t>LIPOPEPTÍDEO</w:t>
      </w:r>
    </w:p>
    <w:p w14:paraId="2FCEBC2D">
      <w:pPr>
        <w:spacing w:after="0"/>
        <w:sectPr>
          <w:type w:val="continuous"/>
          <w:pgSz w:w="15840" w:h="24480"/>
          <w:pgMar w:top="740" w:right="540" w:bottom="280" w:left="560" w:header="720" w:footer="720" w:gutter="0"/>
          <w:cols w:space="720" w:num="1"/>
        </w:sectPr>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9"/>
        <w:gridCol w:w="1434"/>
        <w:gridCol w:w="4069"/>
        <w:gridCol w:w="2057"/>
        <w:gridCol w:w="2323"/>
      </w:tblGrid>
      <w:tr w14:paraId="573D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409" w:type="dxa"/>
          </w:tcPr>
          <w:p w14:paraId="19F82902">
            <w:pPr>
              <w:pStyle w:val="10"/>
              <w:spacing w:line="201" w:lineRule="exact"/>
              <w:ind w:left="50"/>
              <w:rPr>
                <w:sz w:val="20"/>
              </w:rPr>
            </w:pPr>
            <w:r>
              <w:rPr>
                <w:spacing w:val="-10"/>
                <w:sz w:val="20"/>
              </w:rPr>
              <w:t>6</w:t>
            </w:r>
          </w:p>
        </w:tc>
        <w:tc>
          <w:tcPr>
            <w:tcW w:w="1434" w:type="dxa"/>
          </w:tcPr>
          <w:p w14:paraId="200B72AA">
            <w:pPr>
              <w:pStyle w:val="10"/>
              <w:spacing w:line="201" w:lineRule="exact"/>
              <w:ind w:left="258"/>
              <w:rPr>
                <w:sz w:val="20"/>
              </w:rPr>
            </w:pPr>
            <w:r>
              <w:rPr>
                <w:sz w:val="20"/>
              </w:rPr>
              <w:t>4178</w:t>
            </w:r>
            <w:r>
              <w:rPr>
                <w:spacing w:val="22"/>
                <w:sz w:val="20"/>
              </w:rPr>
              <w:t xml:space="preserve"> </w:t>
            </w:r>
            <w:r>
              <w:rPr>
                <w:spacing w:val="-2"/>
                <w:sz w:val="20"/>
              </w:rPr>
              <w:t>74430</w:t>
            </w:r>
          </w:p>
        </w:tc>
        <w:tc>
          <w:tcPr>
            <w:tcW w:w="4069" w:type="dxa"/>
          </w:tcPr>
          <w:p w14:paraId="7CE8A545">
            <w:pPr>
              <w:pStyle w:val="10"/>
              <w:spacing w:line="201" w:lineRule="exact"/>
              <w:ind w:left="109"/>
              <w:rPr>
                <w:sz w:val="20"/>
              </w:rPr>
            </w:pPr>
            <w:r>
              <w:rPr>
                <w:sz w:val="20"/>
              </w:rPr>
              <w:t>Daptomicina</w:t>
            </w:r>
            <w:r>
              <w:rPr>
                <w:spacing w:val="-1"/>
                <w:sz w:val="20"/>
              </w:rPr>
              <w:t xml:space="preserve"> </w:t>
            </w:r>
            <w:r>
              <w:rPr>
                <w:sz w:val="20"/>
              </w:rPr>
              <w:t>500mg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inj</w:t>
            </w:r>
            <w:r>
              <w:rPr>
                <w:spacing w:val="-1"/>
                <w:sz w:val="20"/>
              </w:rPr>
              <w:t xml:space="preserve"> </w:t>
            </w:r>
            <w:r>
              <w:rPr>
                <w:spacing w:val="-5"/>
                <w:sz w:val="20"/>
              </w:rPr>
              <w:t>fa</w:t>
            </w:r>
          </w:p>
        </w:tc>
        <w:tc>
          <w:tcPr>
            <w:tcW w:w="2057" w:type="dxa"/>
          </w:tcPr>
          <w:p w14:paraId="16B8E2B9">
            <w:pPr>
              <w:pStyle w:val="10"/>
              <w:spacing w:line="201" w:lineRule="exact"/>
              <w:ind w:left="543"/>
              <w:rPr>
                <w:sz w:val="20"/>
              </w:rPr>
            </w:pPr>
            <w:r>
              <w:rPr>
                <w:spacing w:val="-9"/>
                <w:sz w:val="20"/>
              </w:rPr>
              <w:t xml:space="preserve">FA </w:t>
            </w:r>
            <w:r>
              <w:rPr>
                <w:spacing w:val="-2"/>
                <w:sz w:val="20"/>
              </w:rPr>
              <w:t>C/500MG</w:t>
            </w:r>
          </w:p>
        </w:tc>
        <w:tc>
          <w:tcPr>
            <w:tcW w:w="2323" w:type="dxa"/>
          </w:tcPr>
          <w:p w14:paraId="60910110">
            <w:pPr>
              <w:pStyle w:val="10"/>
              <w:spacing w:line="201" w:lineRule="exact"/>
              <w:ind w:left="140"/>
              <w:jc w:val="center"/>
              <w:rPr>
                <w:sz w:val="20"/>
              </w:rPr>
            </w:pPr>
            <w:r>
              <w:rPr>
                <w:sz w:val="20"/>
              </w:rPr>
              <w:t>SEI-</w:t>
            </w:r>
            <w:r>
              <w:rPr>
                <w:spacing w:val="-2"/>
                <w:sz w:val="20"/>
              </w:rPr>
              <w:t>260008/002438/2023</w:t>
            </w:r>
          </w:p>
        </w:tc>
      </w:tr>
      <w:tr w14:paraId="44BB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292" w:type="dxa"/>
            <w:gridSpan w:val="5"/>
          </w:tcPr>
          <w:p w14:paraId="36A84BAF">
            <w:pPr>
              <w:pStyle w:val="10"/>
              <w:spacing w:before="70" w:line="210" w:lineRule="exact"/>
              <w:ind w:left="50"/>
              <w:rPr>
                <w:b/>
                <w:sz w:val="20"/>
              </w:rPr>
            </w:pPr>
            <w:r>
              <w:rPr>
                <w:b/>
                <w:spacing w:val="-2"/>
                <w:sz w:val="20"/>
              </w:rPr>
              <w:t>ANTIFUNGICOS</w:t>
            </w:r>
          </w:p>
        </w:tc>
      </w:tr>
      <w:tr w14:paraId="6098B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409" w:type="dxa"/>
          </w:tcPr>
          <w:p w14:paraId="04A2D44A">
            <w:pPr>
              <w:pStyle w:val="10"/>
              <w:spacing w:before="70"/>
              <w:ind w:left="50"/>
              <w:rPr>
                <w:sz w:val="20"/>
              </w:rPr>
            </w:pPr>
            <w:r>
              <w:rPr>
                <w:spacing w:val="-10"/>
                <w:sz w:val="20"/>
              </w:rPr>
              <w:t>9</w:t>
            </w:r>
          </w:p>
        </w:tc>
        <w:tc>
          <w:tcPr>
            <w:tcW w:w="1434" w:type="dxa"/>
          </w:tcPr>
          <w:p w14:paraId="35B5F13C">
            <w:pPr>
              <w:pStyle w:val="10"/>
              <w:spacing w:before="70"/>
              <w:ind w:left="258"/>
              <w:rPr>
                <w:sz w:val="20"/>
              </w:rPr>
            </w:pPr>
            <w:r>
              <w:rPr>
                <w:sz w:val="20"/>
              </w:rPr>
              <w:t>7737</w:t>
            </w:r>
            <w:r>
              <w:rPr>
                <w:spacing w:val="22"/>
                <w:sz w:val="20"/>
              </w:rPr>
              <w:t xml:space="preserve"> </w:t>
            </w:r>
            <w:r>
              <w:rPr>
                <w:spacing w:val="-2"/>
                <w:sz w:val="20"/>
              </w:rPr>
              <w:t>118708</w:t>
            </w:r>
          </w:p>
        </w:tc>
        <w:tc>
          <w:tcPr>
            <w:tcW w:w="4069" w:type="dxa"/>
          </w:tcPr>
          <w:p w14:paraId="14927067">
            <w:pPr>
              <w:pStyle w:val="10"/>
              <w:spacing w:before="70"/>
              <w:ind w:left="109"/>
              <w:rPr>
                <w:sz w:val="20"/>
              </w:rPr>
            </w:pPr>
            <w:r>
              <w:rPr>
                <w:sz w:val="20"/>
              </w:rPr>
              <w:t>Micafungina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2057" w:type="dxa"/>
          </w:tcPr>
          <w:p w14:paraId="55D3C301">
            <w:pPr>
              <w:pStyle w:val="10"/>
              <w:spacing w:before="70"/>
              <w:ind w:left="543"/>
              <w:rPr>
                <w:sz w:val="20"/>
              </w:rPr>
            </w:pPr>
            <w:r>
              <w:rPr>
                <w:spacing w:val="-9"/>
                <w:sz w:val="20"/>
              </w:rPr>
              <w:t xml:space="preserve">FA </w:t>
            </w:r>
            <w:r>
              <w:rPr>
                <w:spacing w:val="-2"/>
                <w:sz w:val="20"/>
              </w:rPr>
              <w:t>C/100MG</w:t>
            </w:r>
          </w:p>
        </w:tc>
        <w:tc>
          <w:tcPr>
            <w:tcW w:w="2323" w:type="dxa"/>
          </w:tcPr>
          <w:p w14:paraId="714940A3">
            <w:pPr>
              <w:pStyle w:val="10"/>
              <w:rPr>
                <w:sz w:val="20"/>
              </w:rPr>
            </w:pPr>
          </w:p>
        </w:tc>
      </w:tr>
      <w:tr w14:paraId="35C1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09" w:type="dxa"/>
          </w:tcPr>
          <w:p w14:paraId="060ECA79">
            <w:pPr>
              <w:pStyle w:val="10"/>
              <w:rPr>
                <w:sz w:val="20"/>
              </w:rPr>
            </w:pPr>
          </w:p>
        </w:tc>
        <w:tc>
          <w:tcPr>
            <w:tcW w:w="1434" w:type="dxa"/>
          </w:tcPr>
          <w:p w14:paraId="46561E09">
            <w:pPr>
              <w:pStyle w:val="10"/>
              <w:spacing w:before="38"/>
              <w:ind w:left="258"/>
              <w:rPr>
                <w:sz w:val="20"/>
              </w:rPr>
            </w:pPr>
            <w:r>
              <w:rPr>
                <w:sz w:val="20"/>
              </w:rPr>
              <w:t>5554</w:t>
            </w:r>
            <w:r>
              <w:rPr>
                <w:spacing w:val="22"/>
                <w:sz w:val="20"/>
              </w:rPr>
              <w:t xml:space="preserve"> </w:t>
            </w:r>
            <w:r>
              <w:rPr>
                <w:spacing w:val="-2"/>
                <w:sz w:val="20"/>
              </w:rPr>
              <w:t>84288</w:t>
            </w:r>
          </w:p>
        </w:tc>
        <w:tc>
          <w:tcPr>
            <w:tcW w:w="4069" w:type="dxa"/>
          </w:tcPr>
          <w:p w14:paraId="51A4AA71">
            <w:pPr>
              <w:pStyle w:val="10"/>
              <w:spacing w:before="38"/>
              <w:ind w:left="109"/>
              <w:rPr>
                <w:sz w:val="20"/>
              </w:rPr>
            </w:pPr>
            <w:r>
              <w:rPr>
                <w:sz w:val="20"/>
              </w:rPr>
              <w:t>Fluconazol</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bolsa</w:t>
            </w:r>
            <w:r>
              <w:rPr>
                <w:spacing w:val="-1"/>
                <w:sz w:val="20"/>
              </w:rPr>
              <w:t xml:space="preserve"> </w:t>
            </w:r>
            <w:r>
              <w:rPr>
                <w:spacing w:val="-2"/>
                <w:sz w:val="20"/>
              </w:rPr>
              <w:t>100mL</w:t>
            </w:r>
          </w:p>
        </w:tc>
        <w:tc>
          <w:tcPr>
            <w:tcW w:w="2057" w:type="dxa"/>
          </w:tcPr>
          <w:p w14:paraId="022C3E71">
            <w:pPr>
              <w:pStyle w:val="10"/>
              <w:spacing w:before="38"/>
              <w:ind w:left="543"/>
              <w:rPr>
                <w:sz w:val="20"/>
              </w:rPr>
            </w:pPr>
            <w:r>
              <w:rPr>
                <w:sz w:val="20"/>
              </w:rPr>
              <w:t>BOLSA</w:t>
            </w:r>
            <w:r>
              <w:rPr>
                <w:spacing w:val="-12"/>
                <w:sz w:val="20"/>
              </w:rPr>
              <w:t xml:space="preserve"> </w:t>
            </w:r>
            <w:r>
              <w:rPr>
                <w:spacing w:val="-2"/>
                <w:sz w:val="20"/>
              </w:rPr>
              <w:t>200MG</w:t>
            </w:r>
          </w:p>
        </w:tc>
        <w:tc>
          <w:tcPr>
            <w:tcW w:w="2323" w:type="dxa"/>
          </w:tcPr>
          <w:p w14:paraId="2D7B4CBD">
            <w:pPr>
              <w:pStyle w:val="10"/>
              <w:spacing w:before="38"/>
              <w:ind w:left="140"/>
              <w:jc w:val="center"/>
              <w:rPr>
                <w:sz w:val="20"/>
              </w:rPr>
            </w:pPr>
            <w:r>
              <w:rPr>
                <w:sz w:val="20"/>
              </w:rPr>
              <w:t>SEI-</w:t>
            </w:r>
            <w:r>
              <w:rPr>
                <w:spacing w:val="-2"/>
                <w:sz w:val="20"/>
              </w:rPr>
              <w:t>260008/002484/2023</w:t>
            </w:r>
          </w:p>
        </w:tc>
      </w:tr>
      <w:tr w14:paraId="77A7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09" w:type="dxa"/>
          </w:tcPr>
          <w:p w14:paraId="6114C43E">
            <w:pPr>
              <w:pStyle w:val="10"/>
              <w:rPr>
                <w:sz w:val="18"/>
              </w:rPr>
            </w:pPr>
          </w:p>
        </w:tc>
        <w:tc>
          <w:tcPr>
            <w:tcW w:w="1434" w:type="dxa"/>
          </w:tcPr>
          <w:p w14:paraId="7C3E397E">
            <w:pPr>
              <w:pStyle w:val="10"/>
              <w:spacing w:before="30" w:line="210" w:lineRule="exact"/>
              <w:ind w:left="258"/>
              <w:rPr>
                <w:sz w:val="20"/>
              </w:rPr>
            </w:pPr>
            <w:r>
              <w:rPr>
                <w:sz w:val="20"/>
              </w:rPr>
              <w:t>324</w:t>
            </w:r>
            <w:r>
              <w:rPr>
                <w:spacing w:val="36"/>
                <w:sz w:val="20"/>
              </w:rPr>
              <w:t xml:space="preserve">  </w:t>
            </w:r>
            <w:r>
              <w:rPr>
                <w:spacing w:val="-4"/>
                <w:sz w:val="20"/>
              </w:rPr>
              <w:t>90434</w:t>
            </w:r>
          </w:p>
        </w:tc>
        <w:tc>
          <w:tcPr>
            <w:tcW w:w="4069" w:type="dxa"/>
          </w:tcPr>
          <w:p w14:paraId="6DBD1531">
            <w:pPr>
              <w:pStyle w:val="10"/>
              <w:spacing w:before="30" w:line="210" w:lineRule="exact"/>
              <w:ind w:left="109"/>
              <w:rPr>
                <w:sz w:val="20"/>
              </w:rPr>
            </w:pPr>
            <w:r>
              <w:rPr>
                <w:sz w:val="20"/>
              </w:rPr>
              <w:t>Fluconazol</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pacing w:val="-5"/>
                <w:sz w:val="20"/>
              </w:rPr>
              <w:t>cap</w:t>
            </w:r>
          </w:p>
        </w:tc>
        <w:tc>
          <w:tcPr>
            <w:tcW w:w="2057" w:type="dxa"/>
          </w:tcPr>
          <w:p w14:paraId="2B61076B">
            <w:pPr>
              <w:pStyle w:val="10"/>
              <w:rPr>
                <w:sz w:val="18"/>
              </w:rPr>
            </w:pPr>
          </w:p>
        </w:tc>
        <w:tc>
          <w:tcPr>
            <w:tcW w:w="2323" w:type="dxa"/>
          </w:tcPr>
          <w:p w14:paraId="40512ED5">
            <w:pPr>
              <w:pStyle w:val="10"/>
              <w:spacing w:before="30" w:line="210" w:lineRule="exact"/>
              <w:ind w:left="140"/>
              <w:jc w:val="center"/>
              <w:rPr>
                <w:sz w:val="20"/>
              </w:rPr>
            </w:pPr>
            <w:r>
              <w:rPr>
                <w:sz w:val="20"/>
              </w:rPr>
              <w:t>SEI-</w:t>
            </w:r>
            <w:r>
              <w:rPr>
                <w:spacing w:val="-2"/>
                <w:sz w:val="20"/>
              </w:rPr>
              <w:t>260008/002484/2023</w:t>
            </w:r>
          </w:p>
        </w:tc>
      </w:tr>
    </w:tbl>
    <w:p w14:paraId="58CB8BFD">
      <w:pPr>
        <w:pStyle w:val="6"/>
        <w:spacing w:before="135"/>
        <w:rPr>
          <w:b/>
        </w:rPr>
      </w:pPr>
    </w:p>
    <w:p w14:paraId="04C5A536">
      <w:pPr>
        <w:pStyle w:val="9"/>
        <w:numPr>
          <w:ilvl w:val="1"/>
          <w:numId w:val="50"/>
        </w:numPr>
        <w:tabs>
          <w:tab w:val="left" w:pos="478"/>
        </w:tabs>
        <w:spacing w:before="0" w:after="0" w:line="240" w:lineRule="auto"/>
        <w:ind w:left="478" w:right="0" w:hanging="349"/>
        <w:jc w:val="left"/>
        <w:rPr>
          <w:b/>
          <w:sz w:val="20"/>
        </w:rPr>
      </w:pPr>
      <w:r>
        <w:rPr>
          <w:b/>
          <w:spacing w:val="-2"/>
          <w:sz w:val="20"/>
        </w:rPr>
        <w:t>CONTRATAÇÕES</w:t>
      </w:r>
      <w:r>
        <w:rPr>
          <w:b/>
          <w:spacing w:val="-7"/>
          <w:sz w:val="20"/>
        </w:rPr>
        <w:t xml:space="preserve"> </w:t>
      </w:r>
      <w:r>
        <w:rPr>
          <w:b/>
          <w:spacing w:val="-2"/>
          <w:sz w:val="20"/>
        </w:rPr>
        <w:t>INTERDEPENDENTES</w:t>
      </w:r>
    </w:p>
    <w:p w14:paraId="1678E5EF">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586E46CB">
      <w:pPr>
        <w:pStyle w:val="6"/>
        <w:spacing w:before="80"/>
        <w:rPr>
          <w:b/>
        </w:rPr>
      </w:pPr>
    </w:p>
    <w:p w14:paraId="29621810">
      <w:pPr>
        <w:pStyle w:val="3"/>
        <w:numPr>
          <w:ilvl w:val="0"/>
          <w:numId w:val="50"/>
        </w:numPr>
        <w:tabs>
          <w:tab w:val="left" w:pos="317"/>
        </w:tabs>
        <w:spacing w:before="0"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53484E9F">
      <w:pPr>
        <w:pStyle w:val="6"/>
        <w:spacing w:before="40" w:line="280" w:lineRule="auto"/>
        <w:ind w:left="129" w:right="1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767FC438">
      <w:pPr>
        <w:pStyle w:val="6"/>
        <w:spacing w:before="43"/>
      </w:pPr>
    </w:p>
    <w:p w14:paraId="7DF26903">
      <w:pPr>
        <w:pStyle w:val="3"/>
        <w:numPr>
          <w:ilvl w:val="0"/>
          <w:numId w:val="50"/>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9A41A9B">
      <w:pPr>
        <w:pStyle w:val="6"/>
        <w:spacing w:before="40" w:line="280" w:lineRule="auto"/>
        <w:ind w:left="129" w:right="1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2D7495D2">
      <w:pPr>
        <w:pStyle w:val="6"/>
        <w:spacing w:before="42"/>
      </w:pPr>
    </w:p>
    <w:p w14:paraId="302FD081">
      <w:pPr>
        <w:pStyle w:val="3"/>
        <w:numPr>
          <w:ilvl w:val="0"/>
          <w:numId w:val="50"/>
        </w:numPr>
        <w:tabs>
          <w:tab w:val="left" w:pos="328"/>
        </w:tabs>
        <w:spacing w:before="0" w:after="0" w:line="240" w:lineRule="auto"/>
        <w:ind w:left="328" w:right="0" w:hanging="199"/>
        <w:jc w:val="left"/>
      </w:pPr>
      <w:r>
        <w:rPr>
          <w:spacing w:val="-2"/>
        </w:rPr>
        <w:t>RESPONSÁVEIS</w:t>
      </w:r>
    </w:p>
    <w:p w14:paraId="62B72ECD">
      <w:pPr>
        <w:pStyle w:val="6"/>
        <w:spacing w:before="80"/>
        <w:rPr>
          <w:b/>
        </w:rPr>
      </w:pPr>
    </w:p>
    <w:p w14:paraId="21C50D34">
      <w:pPr>
        <w:spacing w:before="0"/>
        <w:ind w:left="129" w:right="0" w:firstLine="0"/>
        <w:jc w:val="left"/>
        <w:rPr>
          <w:b/>
          <w:sz w:val="20"/>
        </w:rPr>
      </w:pPr>
      <w:r>
        <w:rPr>
          <w:b/>
          <w:sz w:val="20"/>
        </w:rPr>
        <w:t>Responsável:</w:t>
      </w:r>
      <w:r>
        <w:rPr>
          <w:b/>
          <w:spacing w:val="-7"/>
          <w:sz w:val="20"/>
        </w:rPr>
        <w:t xml:space="preserve"> </w:t>
      </w:r>
      <w:r>
        <w:rPr>
          <w:b/>
          <w:sz w:val="20"/>
        </w:rPr>
        <w:t>Luiz</w:t>
      </w:r>
      <w:r>
        <w:rPr>
          <w:b/>
          <w:spacing w:val="-5"/>
          <w:sz w:val="20"/>
        </w:rPr>
        <w:t xml:space="preserve"> </w:t>
      </w:r>
      <w:r>
        <w:rPr>
          <w:b/>
          <w:sz w:val="20"/>
        </w:rPr>
        <w:t>Fernando</w:t>
      </w:r>
      <w:r>
        <w:rPr>
          <w:b/>
          <w:spacing w:val="-8"/>
          <w:sz w:val="20"/>
        </w:rPr>
        <w:t xml:space="preserve"> </w:t>
      </w:r>
      <w:r>
        <w:rPr>
          <w:b/>
          <w:sz w:val="20"/>
        </w:rPr>
        <w:t>Ventura</w:t>
      </w:r>
      <w:r>
        <w:rPr>
          <w:b/>
          <w:spacing w:val="-5"/>
          <w:sz w:val="20"/>
        </w:rPr>
        <w:t xml:space="preserve"> </w:t>
      </w:r>
      <w:r>
        <w:rPr>
          <w:b/>
          <w:sz w:val="20"/>
        </w:rPr>
        <w:t>de</w:t>
      </w:r>
      <w:r>
        <w:rPr>
          <w:b/>
          <w:spacing w:val="-4"/>
          <w:sz w:val="20"/>
        </w:rPr>
        <w:t xml:space="preserve"> </w:t>
      </w:r>
      <w:r>
        <w:rPr>
          <w:b/>
          <w:spacing w:val="-2"/>
          <w:sz w:val="20"/>
        </w:rPr>
        <w:t>Souza</w:t>
      </w:r>
    </w:p>
    <w:p w14:paraId="31DCF38D">
      <w:pPr>
        <w:pStyle w:val="6"/>
        <w:spacing w:before="40"/>
        <w:ind w:left="129"/>
      </w:pPr>
      <w:r>
        <w:t>Matrícula:</w:t>
      </w:r>
      <w:r>
        <w:rPr>
          <w:spacing w:val="-1"/>
        </w:rPr>
        <w:t xml:space="preserve"> </w:t>
      </w:r>
      <w:r>
        <w:t>36229-</w:t>
      </w:r>
      <w:r>
        <w:rPr>
          <w:spacing w:val="-10"/>
        </w:rPr>
        <w:t>3</w:t>
      </w:r>
    </w:p>
    <w:p w14:paraId="5A1B399B">
      <w:pPr>
        <w:pStyle w:val="6"/>
        <w:spacing w:before="40"/>
        <w:ind w:left="129"/>
      </w:pPr>
      <w:r>
        <w:t>ID</w:t>
      </w:r>
      <w:r>
        <w:rPr>
          <w:spacing w:val="-1"/>
        </w:rPr>
        <w:t xml:space="preserve"> </w:t>
      </w:r>
      <w:r>
        <w:t>Funcional:</w:t>
      </w:r>
      <w:r>
        <w:rPr>
          <w:spacing w:val="-1"/>
        </w:rPr>
        <w:t xml:space="preserve"> </w:t>
      </w:r>
      <w:r>
        <w:t>443098-</w:t>
      </w:r>
      <w:r>
        <w:rPr>
          <w:spacing w:val="-10"/>
        </w:rPr>
        <w:t>4</w:t>
      </w:r>
    </w:p>
    <w:p w14:paraId="7B0BB0EC">
      <w:pPr>
        <w:pStyle w:val="6"/>
        <w:spacing w:before="40"/>
        <w:ind w:left="129"/>
      </w:pPr>
      <w:r>
        <w:t>Telefone:</w:t>
      </w:r>
      <w:r>
        <w:rPr>
          <w:spacing w:val="-8"/>
        </w:rPr>
        <w:t xml:space="preserve"> </w:t>
      </w:r>
      <w:r>
        <w:t>(21)</w:t>
      </w:r>
      <w:r>
        <w:rPr>
          <w:spacing w:val="-8"/>
        </w:rPr>
        <w:t xml:space="preserve"> </w:t>
      </w:r>
      <w:r>
        <w:t>2868-</w:t>
      </w:r>
      <w:r>
        <w:rPr>
          <w:spacing w:val="-4"/>
        </w:rPr>
        <w:t>8352</w:t>
      </w:r>
    </w:p>
    <w:p w14:paraId="7A99EE0B">
      <w:pPr>
        <w:pStyle w:val="6"/>
        <w:spacing w:before="40"/>
        <w:ind w:left="12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spacing w:val="-2"/>
          <w:u w:val="single" w:color="0000ED"/>
        </w:rPr>
        <w:t>luiz.souza</w:t>
      </w:r>
      <w:r>
        <w:rPr>
          <w:color w:val="0000FF"/>
          <w:spacing w:val="-2"/>
        </w:rPr>
        <w:t>@</w:t>
      </w:r>
      <w:r>
        <w:rPr>
          <w:color w:val="0000FF"/>
          <w:spacing w:val="-2"/>
          <w:u w:val="single" w:color="0000ED"/>
        </w:rPr>
        <w:t>hupe.uerj.br</w:t>
      </w:r>
      <w:r>
        <w:rPr>
          <w:color w:val="0000FF"/>
          <w:spacing w:val="-2"/>
          <w:u w:val="single" w:color="0000ED"/>
        </w:rPr>
        <w:fldChar w:fldCharType="end"/>
      </w:r>
    </w:p>
    <w:p w14:paraId="4F64CBCF">
      <w:pPr>
        <w:pStyle w:val="6"/>
      </w:pPr>
    </w:p>
    <w:p w14:paraId="18706F20">
      <w:pPr>
        <w:pStyle w:val="6"/>
      </w:pPr>
    </w:p>
    <w:p w14:paraId="2C2652AD">
      <w:pPr>
        <w:pStyle w:val="6"/>
        <w:spacing w:before="160"/>
      </w:pPr>
    </w:p>
    <w:p w14:paraId="6F404C50">
      <w:pPr>
        <w:spacing w:before="0"/>
        <w:ind w:left="129" w:right="0" w:firstLine="0"/>
        <w:jc w:val="left"/>
        <w:rPr>
          <w:b/>
          <w:sz w:val="20"/>
        </w:rPr>
      </w:pPr>
      <w:r>
        <w:rPr>
          <w:b/>
          <w:sz w:val="20"/>
        </w:rPr>
        <w:t>Responsável:</w:t>
      </w:r>
      <w:r>
        <w:rPr>
          <w:b/>
          <w:spacing w:val="-1"/>
          <w:sz w:val="20"/>
        </w:rPr>
        <w:t xml:space="preserve"> </w:t>
      </w: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26C20594">
      <w:pPr>
        <w:pStyle w:val="6"/>
        <w:spacing w:before="40"/>
        <w:ind w:left="129"/>
      </w:pPr>
      <w:r>
        <w:t>Matrícula:</w:t>
      </w:r>
      <w:r>
        <w:rPr>
          <w:spacing w:val="-1"/>
        </w:rPr>
        <w:t xml:space="preserve"> </w:t>
      </w:r>
      <w:r>
        <w:t>33.775-</w:t>
      </w:r>
      <w:r>
        <w:rPr>
          <w:spacing w:val="-10"/>
        </w:rPr>
        <w:t>8</w:t>
      </w:r>
    </w:p>
    <w:p w14:paraId="7510BB3E">
      <w:pPr>
        <w:pStyle w:val="6"/>
        <w:spacing w:before="40"/>
        <w:ind w:left="129"/>
      </w:pPr>
      <w:r>
        <w:t>ID</w:t>
      </w:r>
      <w:r>
        <w:rPr>
          <w:spacing w:val="-1"/>
        </w:rPr>
        <w:t xml:space="preserve"> </w:t>
      </w:r>
      <w:r>
        <w:t>Funcional:</w:t>
      </w:r>
      <w:r>
        <w:rPr>
          <w:spacing w:val="-1"/>
        </w:rPr>
        <w:t xml:space="preserve"> </w:t>
      </w:r>
      <w:r>
        <w:rPr>
          <w:spacing w:val="-2"/>
        </w:rPr>
        <w:t>2040816</w:t>
      </w:r>
    </w:p>
    <w:p w14:paraId="706B5F37">
      <w:pPr>
        <w:pStyle w:val="6"/>
        <w:spacing w:before="40"/>
        <w:ind w:left="129"/>
      </w:pPr>
      <w:r>
        <w:t>Telefone:</w:t>
      </w:r>
      <w:r>
        <w:rPr>
          <w:spacing w:val="-8"/>
        </w:rPr>
        <w:t xml:space="preserve"> </w:t>
      </w:r>
      <w:r>
        <w:t>(21)</w:t>
      </w:r>
      <w:r>
        <w:rPr>
          <w:spacing w:val="-8"/>
        </w:rPr>
        <w:t xml:space="preserve"> </w:t>
      </w:r>
      <w:r>
        <w:t>2868-</w:t>
      </w:r>
      <w:r>
        <w:rPr>
          <w:spacing w:val="-4"/>
        </w:rPr>
        <w:t>8464</w:t>
      </w:r>
    </w:p>
    <w:p w14:paraId="7FB2300C">
      <w:pPr>
        <w:pStyle w:val="6"/>
        <w:spacing w:before="40"/>
        <w:ind w:left="12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spacing w:val="-2"/>
          <w:u w:val="single" w:color="0000ED"/>
        </w:rPr>
        <w:t>simone.rocha</w:t>
      </w:r>
      <w:r>
        <w:rPr>
          <w:color w:val="0000FF"/>
          <w:spacing w:val="-2"/>
        </w:rPr>
        <w:t>@</w:t>
      </w:r>
      <w:r>
        <w:rPr>
          <w:color w:val="0000FF"/>
          <w:spacing w:val="-2"/>
          <w:u w:val="single" w:color="0000ED"/>
        </w:rPr>
        <w:t>hupe.uerj.br</w:t>
      </w:r>
      <w:r>
        <w:rPr>
          <w:color w:val="0000FF"/>
          <w:spacing w:val="-2"/>
          <w:u w:val="single" w:color="0000ED"/>
        </w:rPr>
        <w:fldChar w:fldCharType="end"/>
      </w:r>
    </w:p>
    <w:p w14:paraId="55C88D31">
      <w:pPr>
        <w:pStyle w:val="6"/>
      </w:pPr>
    </w:p>
    <w:p w14:paraId="660C108C">
      <w:pPr>
        <w:pStyle w:val="6"/>
      </w:pPr>
    </w:p>
    <w:p w14:paraId="19514AFA">
      <w:pPr>
        <w:pStyle w:val="6"/>
      </w:pPr>
    </w:p>
    <w:p w14:paraId="6063AEE4">
      <w:pPr>
        <w:pStyle w:val="6"/>
      </w:pPr>
    </w:p>
    <w:p w14:paraId="4837B203">
      <w:pPr>
        <w:pStyle w:val="6"/>
      </w:pPr>
    </w:p>
    <w:p w14:paraId="6CF3AD27">
      <w:pPr>
        <w:pStyle w:val="6"/>
      </w:pPr>
    </w:p>
    <w:p w14:paraId="1132F6CB">
      <w:pPr>
        <w:pStyle w:val="6"/>
      </w:pPr>
    </w:p>
    <w:p w14:paraId="192FBACE">
      <w:pPr>
        <w:pStyle w:val="6"/>
      </w:pPr>
    </w:p>
    <w:p w14:paraId="1F8D89D0">
      <w:pPr>
        <w:pStyle w:val="6"/>
      </w:pPr>
    </w:p>
    <w:p w14:paraId="675AEFD4">
      <w:pPr>
        <w:pStyle w:val="6"/>
      </w:pPr>
    </w:p>
    <w:p w14:paraId="2FAD3E46">
      <w:pPr>
        <w:pStyle w:val="6"/>
      </w:pPr>
    </w:p>
    <w:p w14:paraId="698A2005">
      <w:pPr>
        <w:pStyle w:val="6"/>
      </w:pPr>
    </w:p>
    <w:p w14:paraId="314A54FB">
      <w:pPr>
        <w:pStyle w:val="6"/>
      </w:pPr>
    </w:p>
    <w:p w14:paraId="368A24CD">
      <w:pPr>
        <w:pStyle w:val="6"/>
      </w:pPr>
    </w:p>
    <w:p w14:paraId="14D88BFA">
      <w:pPr>
        <w:pStyle w:val="6"/>
      </w:pPr>
    </w:p>
    <w:p w14:paraId="238D6516">
      <w:pPr>
        <w:pStyle w:val="6"/>
      </w:pPr>
    </w:p>
    <w:p w14:paraId="173B4004">
      <w:pPr>
        <w:pStyle w:val="6"/>
        <w:spacing w:before="180"/>
      </w:pPr>
    </w:p>
    <w:p w14:paraId="37F61F96">
      <w:pPr>
        <w:spacing w:before="0"/>
        <w:ind w:left="0" w:right="108"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11ADEC65">
      <w:pPr>
        <w:pStyle w:val="6"/>
        <w:spacing w:before="80"/>
        <w:rPr>
          <w:b/>
        </w:rPr>
      </w:pPr>
    </w:p>
    <w:p w14:paraId="271AC232">
      <w:pPr>
        <w:pStyle w:val="3"/>
        <w:numPr>
          <w:ilvl w:val="0"/>
          <w:numId w:val="54"/>
        </w:numPr>
        <w:tabs>
          <w:tab w:val="left" w:pos="329"/>
        </w:tabs>
        <w:spacing w:before="0" w:after="0" w:line="240" w:lineRule="auto"/>
        <w:ind w:left="329" w:right="0" w:hanging="200"/>
        <w:jc w:val="both"/>
      </w:pPr>
      <w:r>
        <w:rPr>
          <w:spacing w:val="-2"/>
        </w:rPr>
        <w:t>HABILITAÇÃO</w:t>
      </w:r>
      <w:r>
        <w:rPr>
          <w:spacing w:val="4"/>
        </w:rPr>
        <w:t xml:space="preserve"> </w:t>
      </w:r>
      <w:r>
        <w:rPr>
          <w:spacing w:val="-2"/>
        </w:rPr>
        <w:t>JURÍDICA</w:t>
      </w:r>
    </w:p>
    <w:p w14:paraId="0627BAA0">
      <w:pPr>
        <w:pStyle w:val="6"/>
        <w:spacing w:before="80"/>
        <w:rPr>
          <w:b/>
        </w:rPr>
      </w:pPr>
    </w:p>
    <w:p w14:paraId="6360F410">
      <w:pPr>
        <w:pStyle w:val="9"/>
        <w:numPr>
          <w:ilvl w:val="1"/>
          <w:numId w:val="54"/>
        </w:numPr>
        <w:tabs>
          <w:tab w:val="left" w:pos="429"/>
        </w:tabs>
        <w:spacing w:before="0" w:after="0" w:line="240" w:lineRule="auto"/>
        <w:ind w:left="4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2A897E1">
      <w:pPr>
        <w:pStyle w:val="9"/>
        <w:numPr>
          <w:ilvl w:val="1"/>
          <w:numId w:val="54"/>
        </w:numPr>
        <w:tabs>
          <w:tab w:val="left" w:pos="429"/>
        </w:tabs>
        <w:spacing w:before="40"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F46EFDB">
      <w:pPr>
        <w:pStyle w:val="9"/>
        <w:numPr>
          <w:ilvl w:val="1"/>
          <w:numId w:val="54"/>
        </w:numPr>
        <w:tabs>
          <w:tab w:val="left" w:pos="439"/>
        </w:tabs>
        <w:spacing w:before="40" w:after="0" w:line="280" w:lineRule="auto"/>
        <w:ind w:left="1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3CEAFA52">
      <w:pPr>
        <w:pStyle w:val="9"/>
        <w:numPr>
          <w:ilvl w:val="1"/>
          <w:numId w:val="54"/>
        </w:numPr>
        <w:tabs>
          <w:tab w:val="left" w:pos="432"/>
        </w:tabs>
        <w:spacing w:before="2" w:after="0" w:line="280" w:lineRule="auto"/>
        <w:ind w:left="1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0ADC7F44">
      <w:pPr>
        <w:pStyle w:val="9"/>
        <w:numPr>
          <w:ilvl w:val="1"/>
          <w:numId w:val="54"/>
        </w:numPr>
        <w:tabs>
          <w:tab w:val="left" w:pos="441"/>
        </w:tabs>
        <w:spacing w:before="3" w:after="0" w:line="280" w:lineRule="auto"/>
        <w:ind w:left="1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2FF8841C">
      <w:pPr>
        <w:pStyle w:val="9"/>
        <w:numPr>
          <w:ilvl w:val="1"/>
          <w:numId w:val="54"/>
        </w:numPr>
        <w:tabs>
          <w:tab w:val="left" w:pos="429"/>
        </w:tabs>
        <w:spacing w:before="3" w:after="0" w:line="240" w:lineRule="auto"/>
        <w:ind w:left="4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C306ED7">
      <w:pPr>
        <w:pStyle w:val="9"/>
        <w:numPr>
          <w:ilvl w:val="1"/>
          <w:numId w:val="54"/>
        </w:numPr>
        <w:tabs>
          <w:tab w:val="left" w:pos="433"/>
        </w:tabs>
        <w:spacing w:before="40" w:after="0" w:line="280" w:lineRule="auto"/>
        <w:ind w:left="1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1273FEA">
      <w:pPr>
        <w:pStyle w:val="9"/>
        <w:numPr>
          <w:ilvl w:val="1"/>
          <w:numId w:val="54"/>
        </w:numPr>
        <w:tabs>
          <w:tab w:val="left" w:pos="437"/>
        </w:tabs>
        <w:spacing w:before="2" w:after="0" w:line="280" w:lineRule="auto"/>
        <w:ind w:left="1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CB420A1">
      <w:pPr>
        <w:pStyle w:val="9"/>
        <w:numPr>
          <w:ilvl w:val="1"/>
          <w:numId w:val="54"/>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E33E5C3">
      <w:pPr>
        <w:pStyle w:val="6"/>
      </w:pPr>
    </w:p>
    <w:p w14:paraId="15171DF6">
      <w:pPr>
        <w:pStyle w:val="6"/>
        <w:spacing w:before="53"/>
      </w:pPr>
    </w:p>
    <w:p w14:paraId="1728FF01">
      <w:pPr>
        <w:pStyle w:val="3"/>
        <w:numPr>
          <w:ilvl w:val="0"/>
          <w:numId w:val="54"/>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E7A3099">
      <w:pPr>
        <w:pStyle w:val="6"/>
        <w:spacing w:before="41"/>
        <w:rPr>
          <w:b/>
        </w:rPr>
      </w:pPr>
    </w:p>
    <w:p w14:paraId="56D717CE">
      <w:pPr>
        <w:pStyle w:val="9"/>
        <w:numPr>
          <w:ilvl w:val="1"/>
          <w:numId w:val="54"/>
        </w:numPr>
        <w:tabs>
          <w:tab w:val="left" w:pos="429"/>
        </w:tabs>
        <w:spacing w:before="1"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5E89F044">
      <w:pPr>
        <w:pStyle w:val="9"/>
        <w:numPr>
          <w:ilvl w:val="1"/>
          <w:numId w:val="54"/>
        </w:numPr>
        <w:tabs>
          <w:tab w:val="left" w:pos="469"/>
        </w:tabs>
        <w:spacing w:before="40" w:after="0" w:line="280" w:lineRule="auto"/>
        <w:ind w:left="1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5B1A8221">
      <w:pPr>
        <w:pStyle w:val="9"/>
        <w:numPr>
          <w:ilvl w:val="1"/>
          <w:numId w:val="54"/>
        </w:numPr>
        <w:tabs>
          <w:tab w:val="left" w:pos="429"/>
        </w:tabs>
        <w:spacing w:before="2"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52DFAB4E">
      <w:pPr>
        <w:pStyle w:val="9"/>
        <w:numPr>
          <w:ilvl w:val="1"/>
          <w:numId w:val="54"/>
        </w:numPr>
        <w:tabs>
          <w:tab w:val="left" w:pos="430"/>
        </w:tabs>
        <w:spacing w:before="40" w:after="0" w:line="280" w:lineRule="auto"/>
        <w:ind w:left="129" w:right="133"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4AF0BE55">
      <w:pPr>
        <w:pStyle w:val="9"/>
        <w:numPr>
          <w:ilvl w:val="1"/>
          <w:numId w:val="54"/>
        </w:numPr>
        <w:tabs>
          <w:tab w:val="left" w:pos="444"/>
        </w:tabs>
        <w:spacing w:before="2" w:after="0" w:line="280" w:lineRule="auto"/>
        <w:ind w:left="129" w:right="133" w:firstLine="0"/>
        <w:jc w:val="left"/>
        <w:rPr>
          <w:sz w:val="20"/>
        </w:rPr>
      </w:pPr>
      <w:r>
        <w:rPr>
          <w:sz w:val="20"/>
        </w:rPr>
        <w:t>Prova</w:t>
      </w:r>
      <w:r>
        <w:rPr>
          <w:spacing w:val="13"/>
          <w:sz w:val="20"/>
        </w:rPr>
        <w:t xml:space="preserve"> </w:t>
      </w:r>
      <w:r>
        <w:rPr>
          <w:sz w:val="20"/>
        </w:rPr>
        <w:t>de</w:t>
      </w:r>
      <w:r>
        <w:rPr>
          <w:spacing w:val="13"/>
          <w:sz w:val="20"/>
        </w:rPr>
        <w:t xml:space="preserve"> </w:t>
      </w:r>
      <w:r>
        <w:rPr>
          <w:sz w:val="20"/>
        </w:rPr>
        <w:t>inexistência</w:t>
      </w:r>
      <w:r>
        <w:rPr>
          <w:spacing w:val="13"/>
          <w:sz w:val="20"/>
        </w:rPr>
        <w:t xml:space="preserve"> </w:t>
      </w:r>
      <w:r>
        <w:rPr>
          <w:sz w:val="20"/>
        </w:rPr>
        <w:t>de</w:t>
      </w:r>
      <w:r>
        <w:rPr>
          <w:spacing w:val="13"/>
          <w:sz w:val="20"/>
        </w:rPr>
        <w:t xml:space="preserve"> </w:t>
      </w:r>
      <w:r>
        <w:rPr>
          <w:sz w:val="20"/>
        </w:rPr>
        <w:t>débitos</w:t>
      </w:r>
      <w:r>
        <w:rPr>
          <w:spacing w:val="13"/>
          <w:sz w:val="20"/>
        </w:rPr>
        <w:t xml:space="preserve"> </w:t>
      </w:r>
      <w:r>
        <w:rPr>
          <w:sz w:val="20"/>
        </w:rPr>
        <w:t>inadimplidos</w:t>
      </w:r>
      <w:r>
        <w:rPr>
          <w:spacing w:val="13"/>
          <w:sz w:val="20"/>
        </w:rPr>
        <w:t xml:space="preserve"> </w:t>
      </w:r>
      <w:r>
        <w:rPr>
          <w:sz w:val="20"/>
        </w:rPr>
        <w:t>perante</w:t>
      </w:r>
      <w:r>
        <w:rPr>
          <w:spacing w:val="13"/>
          <w:sz w:val="20"/>
        </w:rPr>
        <w:t xml:space="preserve"> </w:t>
      </w:r>
      <w:r>
        <w:rPr>
          <w:sz w:val="20"/>
        </w:rPr>
        <w:t>a</w:t>
      </w:r>
      <w:r>
        <w:rPr>
          <w:spacing w:val="13"/>
          <w:sz w:val="20"/>
        </w:rPr>
        <w:t xml:space="preserve"> </w:t>
      </w:r>
      <w:r>
        <w:rPr>
          <w:sz w:val="20"/>
        </w:rPr>
        <w:t>Justiça</w:t>
      </w:r>
      <w:r>
        <w:rPr>
          <w:spacing w:val="13"/>
          <w:sz w:val="20"/>
        </w:rPr>
        <w:t xml:space="preserve"> </w:t>
      </w:r>
      <w:r>
        <w:rPr>
          <w:sz w:val="20"/>
        </w:rPr>
        <w:t>do Trabalho,</w:t>
      </w:r>
      <w:r>
        <w:rPr>
          <w:spacing w:val="13"/>
          <w:sz w:val="20"/>
        </w:rPr>
        <w:t xml:space="preserve"> </w:t>
      </w:r>
      <w:r>
        <w:rPr>
          <w:sz w:val="20"/>
        </w:rPr>
        <w:t>mediante</w:t>
      </w:r>
      <w:r>
        <w:rPr>
          <w:spacing w:val="13"/>
          <w:sz w:val="20"/>
        </w:rPr>
        <w:t xml:space="preserve"> </w:t>
      </w:r>
      <w:r>
        <w:rPr>
          <w:sz w:val="20"/>
        </w:rPr>
        <w:t>a</w:t>
      </w:r>
      <w:r>
        <w:rPr>
          <w:spacing w:val="13"/>
          <w:sz w:val="20"/>
        </w:rPr>
        <w:t xml:space="preserve"> </w:t>
      </w:r>
      <w:r>
        <w:rPr>
          <w:sz w:val="20"/>
        </w:rPr>
        <w:t>apresentação</w:t>
      </w:r>
      <w:r>
        <w:rPr>
          <w:spacing w:val="13"/>
          <w:sz w:val="20"/>
        </w:rPr>
        <w:t xml:space="preserve"> </w:t>
      </w:r>
      <w:r>
        <w:rPr>
          <w:sz w:val="20"/>
        </w:rPr>
        <w:t>de</w:t>
      </w:r>
      <w:r>
        <w:rPr>
          <w:spacing w:val="13"/>
          <w:sz w:val="20"/>
        </w:rPr>
        <w:t xml:space="preserve"> </w:t>
      </w:r>
      <w:r>
        <w:rPr>
          <w:sz w:val="20"/>
        </w:rPr>
        <w:t>certidão</w:t>
      </w:r>
      <w:r>
        <w:rPr>
          <w:spacing w:val="13"/>
          <w:sz w:val="20"/>
        </w:rPr>
        <w:t xml:space="preserve"> </w:t>
      </w:r>
      <w:r>
        <w:rPr>
          <w:sz w:val="20"/>
        </w:rPr>
        <w:t>negativa</w:t>
      </w:r>
      <w:r>
        <w:rPr>
          <w:spacing w:val="13"/>
          <w:sz w:val="20"/>
        </w:rPr>
        <w:t xml:space="preserve"> </w:t>
      </w:r>
      <w:r>
        <w:rPr>
          <w:sz w:val="20"/>
        </w:rPr>
        <w:t>ou</w:t>
      </w:r>
      <w:r>
        <w:rPr>
          <w:spacing w:val="13"/>
          <w:sz w:val="20"/>
        </w:rPr>
        <w:t xml:space="preserve"> </w:t>
      </w:r>
      <w:r>
        <w:rPr>
          <w:sz w:val="20"/>
        </w:rPr>
        <w:t>positiva</w:t>
      </w:r>
      <w:r>
        <w:rPr>
          <w:spacing w:val="12"/>
          <w:sz w:val="20"/>
        </w:rPr>
        <w:t xml:space="preserve"> </w:t>
      </w:r>
      <w:r>
        <w:rPr>
          <w:sz w:val="20"/>
        </w:rPr>
        <w:t>com</w:t>
      </w:r>
      <w:r>
        <w:rPr>
          <w:spacing w:val="12"/>
          <w:sz w:val="20"/>
        </w:rPr>
        <w:t xml:space="preserve"> </w:t>
      </w:r>
      <w:r>
        <w:rPr>
          <w:sz w:val="20"/>
        </w:rPr>
        <w:t>efeito</w:t>
      </w:r>
      <w:r>
        <w:rPr>
          <w:spacing w:val="13"/>
          <w:sz w:val="20"/>
        </w:rPr>
        <w:t xml:space="preserve"> </w:t>
      </w:r>
      <w:r>
        <w:rPr>
          <w:sz w:val="20"/>
        </w:rPr>
        <w:t>de</w:t>
      </w:r>
      <w:r>
        <w:rPr>
          <w:spacing w:val="13"/>
          <w:sz w:val="20"/>
        </w:rPr>
        <w:t xml:space="preserve"> </w:t>
      </w:r>
      <w:r>
        <w:rPr>
          <w:sz w:val="20"/>
        </w:rPr>
        <w:t>negativa,</w:t>
      </w:r>
      <w:r>
        <w:rPr>
          <w:spacing w:val="13"/>
          <w:sz w:val="20"/>
        </w:rPr>
        <w:t xml:space="preserve"> </w:t>
      </w:r>
      <w:r>
        <w:rPr>
          <w:sz w:val="20"/>
        </w:rPr>
        <w:t>nos</w:t>
      </w:r>
      <w:r>
        <w:rPr>
          <w:spacing w:val="13"/>
          <w:sz w:val="20"/>
        </w:rPr>
        <w:t xml:space="preserve"> </w:t>
      </w:r>
      <w:r>
        <w:rPr>
          <w:sz w:val="20"/>
        </w:rPr>
        <w:t>termos</w:t>
      </w:r>
      <w:r>
        <w:rPr>
          <w:spacing w:val="13"/>
          <w:sz w:val="20"/>
        </w:rPr>
        <w:t xml:space="preserve"> </w:t>
      </w:r>
      <w:r>
        <w:rPr>
          <w:sz w:val="20"/>
        </w:rPr>
        <w:t>do Título VII-A</w:t>
      </w:r>
      <w:r>
        <w:rPr>
          <w:spacing w:val="-6"/>
          <w:sz w:val="20"/>
        </w:rPr>
        <w:t xml:space="preserve"> </w:t>
      </w:r>
      <w:r>
        <w:rPr>
          <w:sz w:val="20"/>
        </w:rPr>
        <w:t>da Consolidação das Leis do Trabalho, aprovada pelo Decreto-Lei nº 5.452, de 1º de maio de 1943.</w:t>
      </w:r>
    </w:p>
    <w:p w14:paraId="32DF9144">
      <w:pPr>
        <w:pStyle w:val="9"/>
        <w:numPr>
          <w:ilvl w:val="1"/>
          <w:numId w:val="54"/>
        </w:numPr>
        <w:tabs>
          <w:tab w:val="left" w:pos="442"/>
        </w:tabs>
        <w:spacing w:before="2" w:after="0" w:line="280" w:lineRule="auto"/>
        <w:ind w:left="129" w:right="133"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 com o objeto contratual.</w:t>
      </w:r>
    </w:p>
    <w:p w14:paraId="323ACD80">
      <w:pPr>
        <w:spacing w:after="0" w:line="280" w:lineRule="auto"/>
        <w:jc w:val="left"/>
        <w:rPr>
          <w:sz w:val="20"/>
        </w:rPr>
        <w:sectPr>
          <w:pgSz w:w="15840" w:h="24480"/>
          <w:pgMar w:top="580" w:right="540" w:bottom="280" w:left="560" w:header="720" w:footer="720" w:gutter="0"/>
          <w:cols w:space="720" w:num="1"/>
        </w:sectPr>
      </w:pPr>
    </w:p>
    <w:p w14:paraId="0C6493B7">
      <w:pPr>
        <w:pStyle w:val="9"/>
        <w:numPr>
          <w:ilvl w:val="2"/>
          <w:numId w:val="54"/>
        </w:numPr>
        <w:tabs>
          <w:tab w:val="left" w:pos="597"/>
        </w:tabs>
        <w:spacing w:before="73" w:after="0" w:line="280" w:lineRule="auto"/>
        <w:ind w:left="1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3FE2C580">
      <w:pPr>
        <w:pStyle w:val="9"/>
        <w:numPr>
          <w:ilvl w:val="1"/>
          <w:numId w:val="54"/>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584D5B7">
      <w:pPr>
        <w:pStyle w:val="9"/>
        <w:numPr>
          <w:ilvl w:val="2"/>
          <w:numId w:val="54"/>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103B419E">
      <w:pPr>
        <w:pStyle w:val="9"/>
        <w:numPr>
          <w:ilvl w:val="2"/>
          <w:numId w:val="54"/>
        </w:numPr>
        <w:tabs>
          <w:tab w:val="left" w:pos="600"/>
        </w:tabs>
        <w:spacing w:before="40" w:after="0" w:line="280" w:lineRule="auto"/>
        <w:ind w:left="1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468B24D3">
      <w:pPr>
        <w:pStyle w:val="9"/>
        <w:numPr>
          <w:ilvl w:val="1"/>
          <w:numId w:val="54"/>
        </w:numPr>
        <w:tabs>
          <w:tab w:val="left" w:pos="458"/>
        </w:tabs>
        <w:spacing w:before="2" w:after="0" w:line="280" w:lineRule="auto"/>
        <w:ind w:left="1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28CE3453">
      <w:pPr>
        <w:pStyle w:val="9"/>
        <w:numPr>
          <w:ilvl w:val="2"/>
          <w:numId w:val="54"/>
        </w:numPr>
        <w:tabs>
          <w:tab w:val="left" w:pos="610"/>
        </w:tabs>
        <w:spacing w:before="1" w:after="0" w:line="280" w:lineRule="auto"/>
        <w:ind w:left="1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37246732">
      <w:pPr>
        <w:pStyle w:val="9"/>
        <w:numPr>
          <w:ilvl w:val="2"/>
          <w:numId w:val="54"/>
        </w:numPr>
        <w:tabs>
          <w:tab w:val="left" w:pos="579"/>
        </w:tabs>
        <w:spacing w:before="3"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798960B">
      <w:pPr>
        <w:pStyle w:val="9"/>
        <w:numPr>
          <w:ilvl w:val="1"/>
          <w:numId w:val="54"/>
        </w:numPr>
        <w:tabs>
          <w:tab w:val="left" w:pos="444"/>
        </w:tabs>
        <w:spacing w:before="40" w:after="0" w:line="280" w:lineRule="auto"/>
        <w:ind w:left="1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7AE97FF">
      <w:pPr>
        <w:pStyle w:val="9"/>
        <w:numPr>
          <w:ilvl w:val="1"/>
          <w:numId w:val="54"/>
        </w:numPr>
        <w:tabs>
          <w:tab w:val="left" w:pos="532"/>
        </w:tabs>
        <w:spacing w:before="2" w:after="0" w:line="280" w:lineRule="auto"/>
        <w:ind w:left="1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24B60216">
      <w:pPr>
        <w:pStyle w:val="9"/>
        <w:numPr>
          <w:ilvl w:val="2"/>
          <w:numId w:val="54"/>
        </w:numPr>
        <w:tabs>
          <w:tab w:val="left" w:pos="689"/>
        </w:tabs>
        <w:spacing w:before="2" w:after="0" w:line="280" w:lineRule="auto"/>
        <w:ind w:left="1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40CB6956">
      <w:pPr>
        <w:pStyle w:val="9"/>
        <w:numPr>
          <w:ilvl w:val="2"/>
          <w:numId w:val="54"/>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7CCD442C">
      <w:pPr>
        <w:pStyle w:val="9"/>
        <w:numPr>
          <w:ilvl w:val="2"/>
          <w:numId w:val="54"/>
        </w:numPr>
        <w:tabs>
          <w:tab w:val="left" w:pos="677"/>
        </w:tabs>
        <w:spacing w:before="40" w:after="0" w:line="280" w:lineRule="auto"/>
        <w:ind w:left="1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7A2013C7">
      <w:pPr>
        <w:pStyle w:val="6"/>
      </w:pPr>
    </w:p>
    <w:p w14:paraId="6838E51A">
      <w:pPr>
        <w:pStyle w:val="6"/>
        <w:spacing w:before="14"/>
      </w:pPr>
    </w:p>
    <w:p w14:paraId="54CBD4B4">
      <w:pPr>
        <w:pStyle w:val="3"/>
        <w:numPr>
          <w:ilvl w:val="0"/>
          <w:numId w:val="54"/>
        </w:numPr>
        <w:tabs>
          <w:tab w:val="left" w:pos="729"/>
        </w:tabs>
        <w:spacing w:before="0"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548EE759">
      <w:pPr>
        <w:pStyle w:val="6"/>
        <w:spacing w:before="41"/>
        <w:rPr>
          <w:b/>
        </w:rPr>
      </w:pPr>
    </w:p>
    <w:p w14:paraId="60979BA0">
      <w:pPr>
        <w:pStyle w:val="9"/>
        <w:numPr>
          <w:ilvl w:val="1"/>
          <w:numId w:val="54"/>
        </w:numPr>
        <w:tabs>
          <w:tab w:val="left" w:pos="462"/>
        </w:tabs>
        <w:spacing w:before="1" w:after="0" w:line="280" w:lineRule="auto"/>
        <w:ind w:left="1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0DC207ED">
      <w:pPr>
        <w:pStyle w:val="9"/>
        <w:numPr>
          <w:ilvl w:val="2"/>
          <w:numId w:val="54"/>
        </w:numPr>
        <w:tabs>
          <w:tab w:val="left" w:pos="579"/>
        </w:tabs>
        <w:spacing w:before="2" w:after="0" w:line="240" w:lineRule="auto"/>
        <w:ind w:left="5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646C839">
      <w:pPr>
        <w:pStyle w:val="9"/>
        <w:numPr>
          <w:ilvl w:val="1"/>
          <w:numId w:val="54"/>
        </w:numPr>
        <w:tabs>
          <w:tab w:val="left" w:pos="433"/>
        </w:tabs>
        <w:spacing w:before="40" w:after="0" w:line="280" w:lineRule="auto"/>
        <w:ind w:left="1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1CFA9A3F">
      <w:pPr>
        <w:pStyle w:val="9"/>
        <w:numPr>
          <w:ilvl w:val="2"/>
          <w:numId w:val="54"/>
        </w:numPr>
        <w:tabs>
          <w:tab w:val="left" w:pos="578"/>
        </w:tabs>
        <w:spacing w:before="1" w:after="0" w:line="240" w:lineRule="auto"/>
        <w:ind w:left="5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52925A69">
      <w:pPr>
        <w:pStyle w:val="9"/>
        <w:numPr>
          <w:ilvl w:val="2"/>
          <w:numId w:val="54"/>
        </w:numPr>
        <w:tabs>
          <w:tab w:val="left" w:pos="612"/>
        </w:tabs>
        <w:spacing w:before="40" w:after="0" w:line="280" w:lineRule="auto"/>
        <w:ind w:left="129" w:right="10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6C5DDCBC">
      <w:pPr>
        <w:pStyle w:val="9"/>
        <w:numPr>
          <w:ilvl w:val="3"/>
          <w:numId w:val="54"/>
        </w:numPr>
        <w:tabs>
          <w:tab w:val="left" w:pos="729"/>
        </w:tabs>
        <w:spacing w:before="2" w:after="0" w:line="240" w:lineRule="auto"/>
        <w:ind w:left="72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34CD621A">
      <w:pPr>
        <w:pStyle w:val="9"/>
        <w:numPr>
          <w:ilvl w:val="2"/>
          <w:numId w:val="54"/>
        </w:numPr>
        <w:tabs>
          <w:tab w:val="left" w:pos="605"/>
        </w:tabs>
        <w:spacing w:before="40" w:after="0" w:line="280" w:lineRule="auto"/>
        <w:ind w:left="129" w:right="103" w:firstLine="0"/>
        <w:jc w:val="left"/>
        <w:rPr>
          <w:sz w:val="20"/>
        </w:rPr>
      </w:pPr>
      <w:r>
        <w:rPr>
          <w:sz w:val="20"/>
        </w:rPr>
        <w:t>Para</w:t>
      </w:r>
      <w:r>
        <w:rPr>
          <w:spacing w:val="24"/>
          <w:sz w:val="20"/>
        </w:rPr>
        <w:t xml:space="preserve"> </w:t>
      </w:r>
      <w:r>
        <w:rPr>
          <w:sz w:val="20"/>
        </w:rPr>
        <w:t>fins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econômico-financeira</w:t>
      </w:r>
      <w:r>
        <w:rPr>
          <w:spacing w:val="24"/>
          <w:sz w:val="20"/>
        </w:rPr>
        <w:t xml:space="preserve"> </w:t>
      </w:r>
      <w:r>
        <w:rPr>
          <w:sz w:val="20"/>
        </w:rPr>
        <w:t>de</w:t>
      </w:r>
      <w:r>
        <w:rPr>
          <w:spacing w:val="24"/>
          <w:sz w:val="20"/>
        </w:rPr>
        <w:t xml:space="preserve"> </w:t>
      </w:r>
      <w:r>
        <w:rPr>
          <w:sz w:val="20"/>
        </w:rPr>
        <w:t>sociedade</w:t>
      </w:r>
      <w:r>
        <w:rPr>
          <w:spacing w:val="24"/>
          <w:sz w:val="20"/>
        </w:rPr>
        <w:t xml:space="preserve"> </w:t>
      </w:r>
      <w:r>
        <w:rPr>
          <w:sz w:val="20"/>
        </w:rPr>
        <w:t>empresária</w:t>
      </w:r>
      <w:r>
        <w:rPr>
          <w:spacing w:val="24"/>
          <w:sz w:val="20"/>
        </w:rPr>
        <w:t xml:space="preserve"> </w:t>
      </w:r>
      <w:r>
        <w:rPr>
          <w:sz w:val="20"/>
        </w:rPr>
        <w:t>em</w:t>
      </w:r>
      <w:r>
        <w:rPr>
          <w:spacing w:val="24"/>
          <w:sz w:val="20"/>
        </w:rPr>
        <w:t xml:space="preserve"> </w:t>
      </w:r>
      <w:r>
        <w:rPr>
          <w:sz w:val="20"/>
        </w:rPr>
        <w:t>recuperação</w:t>
      </w:r>
      <w:r>
        <w:rPr>
          <w:spacing w:val="24"/>
          <w:sz w:val="20"/>
        </w:rPr>
        <w:t xml:space="preserve"> </w:t>
      </w:r>
      <w:r>
        <w:rPr>
          <w:sz w:val="20"/>
        </w:rPr>
        <w:t>judicial</w:t>
      </w:r>
      <w:r>
        <w:rPr>
          <w:spacing w:val="24"/>
          <w:sz w:val="20"/>
        </w:rPr>
        <w:t xml:space="preserve"> </w:t>
      </w:r>
      <w:r>
        <w:rPr>
          <w:sz w:val="20"/>
        </w:rPr>
        <w:t>deverão</w:t>
      </w:r>
      <w:r>
        <w:rPr>
          <w:spacing w:val="24"/>
          <w:sz w:val="20"/>
        </w:rPr>
        <w:t xml:space="preserve"> </w:t>
      </w:r>
      <w:r>
        <w:rPr>
          <w:sz w:val="20"/>
        </w:rPr>
        <w:t>ser</w:t>
      </w:r>
      <w:r>
        <w:rPr>
          <w:spacing w:val="24"/>
          <w:sz w:val="20"/>
        </w:rPr>
        <w:t xml:space="preserve"> </w:t>
      </w:r>
      <w:r>
        <w:rPr>
          <w:sz w:val="20"/>
        </w:rPr>
        <w:t>considerados</w:t>
      </w:r>
      <w:r>
        <w:rPr>
          <w:spacing w:val="24"/>
          <w:sz w:val="20"/>
        </w:rPr>
        <w:t xml:space="preserve"> </w:t>
      </w:r>
      <w:r>
        <w:rPr>
          <w:sz w:val="20"/>
        </w:rPr>
        <w:t>os</w:t>
      </w:r>
      <w:r>
        <w:rPr>
          <w:spacing w:val="24"/>
          <w:sz w:val="20"/>
        </w:rPr>
        <w:t xml:space="preserve"> </w:t>
      </w:r>
      <w:r>
        <w:rPr>
          <w:sz w:val="20"/>
        </w:rPr>
        <w:t>valores</w:t>
      </w:r>
      <w:r>
        <w:rPr>
          <w:spacing w:val="24"/>
          <w:sz w:val="20"/>
        </w:rPr>
        <w:t xml:space="preserve"> </w:t>
      </w:r>
      <w:r>
        <w:rPr>
          <w:sz w:val="20"/>
        </w:rPr>
        <w:t>constantes</w:t>
      </w:r>
      <w:r>
        <w:rPr>
          <w:spacing w:val="24"/>
          <w:sz w:val="20"/>
        </w:rPr>
        <w:t xml:space="preserve"> </w:t>
      </w:r>
      <w:r>
        <w:rPr>
          <w:sz w:val="20"/>
        </w:rPr>
        <w:t>no</w:t>
      </w:r>
      <w:r>
        <w:rPr>
          <w:spacing w:val="24"/>
          <w:sz w:val="20"/>
        </w:rPr>
        <w:t xml:space="preserve"> </w:t>
      </w:r>
      <w:r>
        <w:rPr>
          <w:sz w:val="20"/>
        </w:rPr>
        <w:t>Plano</w:t>
      </w:r>
      <w:r>
        <w:rPr>
          <w:spacing w:val="24"/>
          <w:sz w:val="20"/>
        </w:rPr>
        <w:t xml:space="preserve"> </w:t>
      </w:r>
      <w:r>
        <w:rPr>
          <w:sz w:val="20"/>
        </w:rPr>
        <w:t>de</w:t>
      </w:r>
      <w:r>
        <w:rPr>
          <w:spacing w:val="24"/>
          <w:sz w:val="20"/>
        </w:rPr>
        <w:t xml:space="preserve"> </w:t>
      </w:r>
      <w:r>
        <w:rPr>
          <w:sz w:val="20"/>
        </w:rPr>
        <w:t>Recuperação Judicial, homologado pelo Juízo competente, para fins de apuração dos índices contábeis previstos no edital.</w:t>
      </w:r>
    </w:p>
    <w:p w14:paraId="4D4D540E">
      <w:pPr>
        <w:pStyle w:val="9"/>
        <w:numPr>
          <w:ilvl w:val="1"/>
          <w:numId w:val="54"/>
        </w:numPr>
        <w:tabs>
          <w:tab w:val="left" w:pos="430"/>
        </w:tabs>
        <w:spacing w:before="2" w:after="0" w:line="280" w:lineRule="auto"/>
        <w:ind w:left="129" w:right="103" w:firstLine="0"/>
        <w:jc w:val="left"/>
        <w:rPr>
          <w:sz w:val="20"/>
        </w:rPr>
      </w:pPr>
      <w:r>
        <w:rPr>
          <w:sz w:val="20"/>
        </w:rPr>
        <w:t>Comprovação</w:t>
      </w:r>
      <w:r>
        <w:rPr>
          <w:spacing w:val="-1"/>
          <w:sz w:val="20"/>
        </w:rPr>
        <w:t xml:space="preserve"> </w:t>
      </w:r>
      <w:r>
        <w:rPr>
          <w:sz w:val="20"/>
        </w:rPr>
        <w:t>da</w:t>
      </w:r>
      <w:r>
        <w:rPr>
          <w:spacing w:val="-1"/>
          <w:sz w:val="20"/>
        </w:rPr>
        <w:t xml:space="preserve"> </w:t>
      </w:r>
      <w:r>
        <w:rPr>
          <w:sz w:val="20"/>
        </w:rPr>
        <w:t>boa</w:t>
      </w:r>
      <w:r>
        <w:rPr>
          <w:spacing w:val="-1"/>
          <w:sz w:val="20"/>
        </w:rPr>
        <w:t xml:space="preserve"> </w:t>
      </w:r>
      <w:r>
        <w:rPr>
          <w:sz w:val="20"/>
        </w:rPr>
        <w:t>situação</w:t>
      </w:r>
      <w:r>
        <w:rPr>
          <w:spacing w:val="-1"/>
          <w:sz w:val="20"/>
        </w:rPr>
        <w:t xml:space="preserve"> </w:t>
      </w:r>
      <w:r>
        <w:rPr>
          <w:sz w:val="20"/>
        </w:rPr>
        <w:t>financeira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mediante</w:t>
      </w:r>
      <w:r>
        <w:rPr>
          <w:spacing w:val="-1"/>
          <w:sz w:val="20"/>
        </w:rPr>
        <w:t xml:space="preserve"> </w:t>
      </w:r>
      <w:r>
        <w:rPr>
          <w:sz w:val="20"/>
        </w:rPr>
        <w:t>obtenção</w:t>
      </w:r>
      <w:r>
        <w:rPr>
          <w:spacing w:val="-1"/>
          <w:sz w:val="20"/>
        </w:rPr>
        <w:t xml:space="preserve"> </w:t>
      </w:r>
      <w:r>
        <w:rPr>
          <w:sz w:val="20"/>
        </w:rPr>
        <w:t>de</w:t>
      </w:r>
      <w:r>
        <w:rPr>
          <w:spacing w:val="-1"/>
          <w:sz w:val="20"/>
        </w:rPr>
        <w:t xml:space="preserve"> </w:t>
      </w:r>
      <w:r>
        <w:rPr>
          <w:sz w:val="20"/>
        </w:rPr>
        <w:t>índices</w:t>
      </w:r>
      <w:r>
        <w:rPr>
          <w:spacing w:val="-1"/>
          <w:sz w:val="20"/>
        </w:rPr>
        <w:t xml:space="preserve"> </w:t>
      </w:r>
      <w:r>
        <w:rPr>
          <w:sz w:val="20"/>
        </w:rPr>
        <w:t>de</w:t>
      </w:r>
      <w:r>
        <w:rPr>
          <w:spacing w:val="-1"/>
          <w:sz w:val="20"/>
        </w:rPr>
        <w:t xml:space="preserve"> </w:t>
      </w:r>
      <w:r>
        <w:rPr>
          <w:sz w:val="20"/>
        </w:rPr>
        <w:t>Liquidez</w:t>
      </w:r>
      <w:r>
        <w:rPr>
          <w:spacing w:val="-1"/>
          <w:sz w:val="20"/>
        </w:rPr>
        <w:t xml:space="preserve"> </w:t>
      </w:r>
      <w:r>
        <w:rPr>
          <w:sz w:val="20"/>
        </w:rPr>
        <w:t>Geral</w:t>
      </w:r>
      <w:r>
        <w:rPr>
          <w:spacing w:val="-1"/>
          <w:sz w:val="20"/>
        </w:rPr>
        <w:t xml:space="preserve"> </w:t>
      </w:r>
      <w:r>
        <w:rPr>
          <w:sz w:val="20"/>
        </w:rPr>
        <w:t>(LG),</w:t>
      </w:r>
      <w:r>
        <w:rPr>
          <w:spacing w:val="-1"/>
          <w:sz w:val="20"/>
        </w:rPr>
        <w:t xml:space="preserve"> </w:t>
      </w:r>
      <w:r>
        <w:rPr>
          <w:sz w:val="20"/>
        </w:rPr>
        <w:t>Solvência</w:t>
      </w:r>
      <w:r>
        <w:rPr>
          <w:spacing w:val="-1"/>
          <w:sz w:val="20"/>
        </w:rPr>
        <w:t xml:space="preserve"> </w:t>
      </w:r>
      <w:r>
        <w:rPr>
          <w:sz w:val="20"/>
        </w:rPr>
        <w:t>Geral</w:t>
      </w:r>
      <w:r>
        <w:rPr>
          <w:spacing w:val="-1"/>
          <w:sz w:val="20"/>
        </w:rPr>
        <w:t xml:space="preserve"> </w:t>
      </w:r>
      <w:r>
        <w:rPr>
          <w:sz w:val="20"/>
        </w:rPr>
        <w:t>(SG)</w:t>
      </w:r>
      <w:r>
        <w:rPr>
          <w:spacing w:val="-1"/>
          <w:sz w:val="20"/>
        </w:rPr>
        <w:t xml:space="preserve"> </w:t>
      </w:r>
      <w:r>
        <w:rPr>
          <w:sz w:val="20"/>
        </w:rPr>
        <w:t>e</w:t>
      </w:r>
      <w:r>
        <w:rPr>
          <w:spacing w:val="-1"/>
          <w:sz w:val="20"/>
        </w:rPr>
        <w:t xml:space="preserve"> </w:t>
      </w:r>
      <w:r>
        <w:rPr>
          <w:sz w:val="20"/>
        </w:rPr>
        <w:t>Liquidez</w:t>
      </w:r>
      <w:r>
        <w:rPr>
          <w:spacing w:val="-1"/>
          <w:sz w:val="20"/>
        </w:rPr>
        <w:t xml:space="preserve"> </w:t>
      </w:r>
      <w:r>
        <w:rPr>
          <w:sz w:val="20"/>
        </w:rPr>
        <w:t>Corrente</w:t>
      </w:r>
      <w:r>
        <w:rPr>
          <w:spacing w:val="-1"/>
          <w:sz w:val="20"/>
        </w:rPr>
        <w:t xml:space="preserve"> </w:t>
      </w:r>
      <w:r>
        <w:rPr>
          <w:sz w:val="20"/>
        </w:rPr>
        <w:t>(LC),</w:t>
      </w:r>
      <w:r>
        <w:rPr>
          <w:spacing w:val="-1"/>
          <w:sz w:val="20"/>
        </w:rPr>
        <w:t xml:space="preserve"> </w:t>
      </w:r>
      <w:r>
        <w:rPr>
          <w:sz w:val="20"/>
        </w:rPr>
        <w:t>iguais</w:t>
      </w:r>
      <w:r>
        <w:rPr>
          <w:spacing w:val="-1"/>
          <w:sz w:val="20"/>
        </w:rPr>
        <w:t xml:space="preserve"> </w:t>
      </w:r>
      <w:r>
        <w:rPr>
          <w:sz w:val="20"/>
        </w:rPr>
        <w:t>ou</w:t>
      </w:r>
      <w:r>
        <w:rPr>
          <w:spacing w:val="-1"/>
          <w:sz w:val="20"/>
        </w:rPr>
        <w:t xml:space="preserve"> </w:t>
      </w:r>
      <w:r>
        <w:rPr>
          <w:sz w:val="20"/>
        </w:rPr>
        <w:t>superiores a 1 (um), obtidos pela aplicação das seguintes fórmulas:</w:t>
      </w:r>
    </w:p>
    <w:p w14:paraId="28113F81">
      <w:pPr>
        <w:pStyle w:val="6"/>
        <w:spacing w:before="8"/>
        <w:rPr>
          <w:sz w:val="15"/>
        </w:rPr>
      </w:pPr>
    </w:p>
    <w:p w14:paraId="77997D8B">
      <w:pPr>
        <w:spacing w:after="0"/>
        <w:rPr>
          <w:sz w:val="15"/>
        </w:rPr>
        <w:sectPr>
          <w:pgSz w:w="15840" w:h="24480"/>
          <w:pgMar w:top="520" w:right="540" w:bottom="280" w:left="560" w:header="720" w:footer="720" w:gutter="0"/>
          <w:cols w:space="720" w:num="1"/>
        </w:sectPr>
      </w:pPr>
    </w:p>
    <w:p w14:paraId="60CB8CCC">
      <w:pPr>
        <w:pStyle w:val="6"/>
      </w:pPr>
    </w:p>
    <w:p w14:paraId="6BDCB2BF">
      <w:pPr>
        <w:pStyle w:val="6"/>
        <w:spacing w:before="51"/>
      </w:pPr>
    </w:p>
    <w:p w14:paraId="054E940E">
      <w:pPr>
        <w:pStyle w:val="6"/>
        <w:spacing w:before="1"/>
        <w:jc w:val="right"/>
      </w:pPr>
      <w:r>
        <w:t>LG</w:t>
      </w:r>
      <w:r>
        <w:rPr>
          <w:spacing w:val="-1"/>
        </w:rPr>
        <w:t xml:space="preserve"> </w:t>
      </w:r>
      <w:r>
        <w:rPr>
          <w:spacing w:val="-10"/>
        </w:rPr>
        <w:t>=</w:t>
      </w:r>
    </w:p>
    <w:p w14:paraId="76B20BB9">
      <w:pPr>
        <w:pStyle w:val="6"/>
        <w:spacing w:before="91" w:line="280" w:lineRule="auto"/>
        <w:ind w:left="1944" w:right="6994"/>
      </w:pPr>
      <w:r>
        <w:br w:type="column"/>
      </w:r>
      <w:r>
        <w:t>Ativo</w:t>
      </w:r>
      <w:r>
        <w:rPr>
          <w:spacing w:val="80"/>
        </w:rPr>
        <w:t xml:space="preserve"> </w:t>
      </w:r>
      <w:r>
        <w:t>Circulante</w:t>
      </w:r>
      <w:r>
        <w:rPr>
          <w:spacing w:val="80"/>
        </w:rPr>
        <w:t xml:space="preserve"> </w:t>
      </w:r>
      <w:r>
        <w:t>+</w:t>
      </w:r>
      <w:r>
        <w:rPr>
          <w:spacing w:val="80"/>
        </w:rPr>
        <w:t xml:space="preserve"> </w:t>
      </w:r>
      <w:r>
        <w:t>Realizável</w:t>
      </w:r>
      <w:r>
        <w:rPr>
          <w:spacing w:val="80"/>
        </w:rPr>
        <w:t xml:space="preserve"> </w:t>
      </w:r>
      <w:r>
        <w:t>a</w:t>
      </w:r>
      <w:r>
        <w:rPr>
          <w:spacing w:val="40"/>
        </w:rPr>
        <w:t xml:space="preserve"> </w:t>
      </w:r>
      <w:r>
        <w:t>Longo Prazo</w:t>
      </w:r>
    </w:p>
    <w:p w14:paraId="7F955DA5">
      <w:pPr>
        <w:pStyle w:val="6"/>
        <w:spacing w:before="17" w:line="280" w:lineRule="auto"/>
        <w:ind w:left="1944" w:right="6994"/>
      </w:pPr>
      <w:r>
        <mc:AlternateContent>
          <mc:Choice Requires="wps">
            <w:drawing>
              <wp:anchor distT="0" distB="0" distL="0" distR="0" simplePos="0" relativeHeight="251664384" behindDoc="0" locked="0" layoutInCell="1" allowOverlap="1">
                <wp:simplePos x="0" y="0"/>
                <wp:positionH relativeFrom="page">
                  <wp:posOffset>2713990</wp:posOffset>
                </wp:positionH>
                <wp:positionV relativeFrom="paragraph">
                  <wp:posOffset>-12700</wp:posOffset>
                </wp:positionV>
                <wp:extent cx="2828925" cy="9525"/>
                <wp:effectExtent l="0" t="0" r="0" b="0"/>
                <wp:wrapNone/>
                <wp:docPr id="24" name="Graphic 24"/>
                <wp:cNvGraphicFramePr/>
                <a:graphic xmlns:a="http://schemas.openxmlformats.org/drawingml/2006/main">
                  <a:graphicData uri="http://schemas.microsoft.com/office/word/2010/wordprocessingShape">
                    <wps:wsp>
                      <wps:cNvSpPr/>
                      <wps:spPr>
                        <a:xfrm>
                          <a:off x="0" y="0"/>
                          <a:ext cx="2828925" cy="9525"/>
                        </a:xfrm>
                        <a:custGeom>
                          <a:avLst/>
                          <a:gdLst/>
                          <a:ahLst/>
                          <a:cxnLst/>
                          <a:rect l="l" t="t" r="r" b="b"/>
                          <a:pathLst>
                            <a:path w="2828925" h="9525">
                              <a:moveTo>
                                <a:pt x="2828924" y="9524"/>
                              </a:moveTo>
                              <a:lnTo>
                                <a:pt x="0" y="9524"/>
                              </a:lnTo>
                              <a:lnTo>
                                <a:pt x="0" y="0"/>
                              </a:lnTo>
                              <a:lnTo>
                                <a:pt x="2828924" y="0"/>
                              </a:lnTo>
                              <a:lnTo>
                                <a:pt x="2828924" y="9524"/>
                              </a:lnTo>
                              <a:close/>
                            </a:path>
                          </a:pathLst>
                        </a:custGeom>
                        <a:solidFill>
                          <a:srgbClr val="000000"/>
                        </a:solidFill>
                      </wps:spPr>
                      <wps:bodyPr wrap="square" lIns="0" tIns="0" rIns="0" bIns="0" rtlCol="0">
                        <a:noAutofit/>
                      </wps:bodyPr>
                    </wps:wsp>
                  </a:graphicData>
                </a:graphic>
              </wp:anchor>
            </w:drawing>
          </mc:Choice>
          <mc:Fallback>
            <w:pict>
              <v:shape id="Graphic 24" o:spid="_x0000_s1026" o:spt="100" style="position:absolute;left:0pt;margin-left:213.7pt;margin-top:-1pt;height:0.75pt;width:222.75pt;mso-position-horizontal-relative:page;z-index:251664384;mso-width-relative:page;mso-height-relative:page;" fillcolor="#000000" filled="t" stroked="f" coordsize="2828925,9525" o:gfxdata="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47r&#10;WdoAAAAIAQAADwAAAAAAAAABACAAAAAiAAAAZHJzL2Rvd25yZXYueG1sUEsBAhQAFAAAAAgAh07i&#10;QGTWrV8gAgAA4QQAAA4AAAAAAAAAAQAgAAAAKQEAAGRycy9lMm9Eb2MueG1sUEsFBgAAAAAGAAYA&#10;WQEAALsFAAAAAA==&#10;" path="m2828924,9524l0,9524,0,0,2828924,0,2828924,9524xe">
                <v:fill on="t" focussize="0,0"/>
                <v:stroke on="f"/>
                <v:imagedata o:title=""/>
                <o:lock v:ext="edit" aspectratio="f"/>
                <v:textbox inset="0mm,0mm,0mm,0mm"/>
              </v:shape>
            </w:pict>
          </mc:Fallback>
        </mc:AlternateContent>
      </w: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 xml:space="preserve">Não </w:t>
      </w:r>
      <w:r>
        <w:rPr>
          <w:spacing w:val="-2"/>
        </w:rPr>
        <w:t>Circulante</w:t>
      </w:r>
    </w:p>
    <w:p w14:paraId="78B25F65">
      <w:pPr>
        <w:spacing w:after="0" w:line="280" w:lineRule="auto"/>
        <w:sectPr>
          <w:type w:val="continuous"/>
          <w:pgSz w:w="15840" w:h="24480"/>
          <w:pgMar w:top="740" w:right="540" w:bottom="280" w:left="560" w:header="720" w:footer="720" w:gutter="0"/>
          <w:cols w:equalWidth="0" w:num="2">
            <w:col w:w="2375" w:space="70"/>
            <w:col w:w="12295"/>
          </w:cols>
        </w:sectPr>
      </w:pPr>
    </w:p>
    <w:p w14:paraId="3F8FEB24">
      <w:pPr>
        <w:pStyle w:val="6"/>
        <w:spacing w:before="8"/>
        <w:rPr>
          <w:sz w:val="15"/>
        </w:rPr>
      </w:pPr>
    </w:p>
    <w:p w14:paraId="7BB6269D">
      <w:pPr>
        <w:spacing w:after="0"/>
        <w:rPr>
          <w:sz w:val="15"/>
        </w:rPr>
        <w:sectPr>
          <w:type w:val="continuous"/>
          <w:pgSz w:w="15840" w:h="24480"/>
          <w:pgMar w:top="740" w:right="540" w:bottom="280" w:left="560" w:header="720" w:footer="720" w:gutter="0"/>
          <w:cols w:space="720" w:num="1"/>
        </w:sectPr>
      </w:pPr>
    </w:p>
    <w:p w14:paraId="7BD8E156">
      <w:pPr>
        <w:pStyle w:val="6"/>
        <w:spacing w:before="147"/>
      </w:pPr>
    </w:p>
    <w:p w14:paraId="136D67F6">
      <w:pPr>
        <w:pStyle w:val="6"/>
        <w:ind w:right="38"/>
        <w:jc w:val="right"/>
      </w:pPr>
      <w:r>
        <w:t>SG</w:t>
      </w:r>
      <w:r>
        <w:rPr>
          <w:spacing w:val="-1"/>
        </w:rPr>
        <w:t xml:space="preserve"> </w:t>
      </w:r>
      <w:r>
        <w:rPr>
          <w:spacing w:val="-10"/>
        </w:rPr>
        <w:t>=</w:t>
      </w:r>
    </w:p>
    <w:p w14:paraId="11DF4942">
      <w:pPr>
        <w:pStyle w:val="6"/>
        <w:spacing w:before="92"/>
        <w:ind w:left="1944"/>
      </w:pPr>
      <w:r>
        <w:br w:type="column"/>
      </w:r>
      <w:r>
        <w:t>Ativo</w:t>
      </w:r>
      <w:r>
        <w:rPr>
          <w:spacing w:val="-4"/>
        </w:rPr>
        <w:t xml:space="preserve"> </w:t>
      </w:r>
      <w:r>
        <w:rPr>
          <w:spacing w:val="-2"/>
        </w:rPr>
        <w:t>Total</w:t>
      </w:r>
    </w:p>
    <w:p w14:paraId="3A9B682D">
      <w:pPr>
        <w:pStyle w:val="6"/>
        <w:spacing w:line="20" w:lineRule="exact"/>
        <w:ind w:left="1270"/>
        <w:rPr>
          <w:sz w:val="2"/>
        </w:rPr>
      </w:pPr>
      <w:r>
        <w:rPr>
          <w:sz w:val="2"/>
        </w:rPr>
        <mc:AlternateContent>
          <mc:Choice Requires="wpg">
            <w:drawing>
              <wp:inline distT="0" distB="0" distL="0" distR="0">
                <wp:extent cx="2924175" cy="9525"/>
                <wp:effectExtent l="0" t="0" r="0" b="0"/>
                <wp:docPr id="25" name="Group 25"/>
                <wp:cNvGraphicFramePr/>
                <a:graphic xmlns:a="http://schemas.openxmlformats.org/drawingml/2006/main">
                  <a:graphicData uri="http://schemas.microsoft.com/office/word/2010/wordprocessingGroup">
                    <wpg:wgp>
                      <wpg:cNvGrpSpPr/>
                      <wpg:grpSpPr>
                        <a:xfrm>
                          <a:off x="0" y="0"/>
                          <a:ext cx="2924175" cy="9525"/>
                          <a:chOff x="0" y="0"/>
                          <a:chExt cx="2924175" cy="9525"/>
                        </a:xfrm>
                      </wpg:grpSpPr>
                      <wps:wsp>
                        <wps:cNvPr id="26" name="Graphic 26"/>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000000"/>
                          </a:solidFill>
                        </wps:spPr>
                        <wps:bodyPr wrap="square" lIns="0" tIns="0" rIns="0" bIns="0" rtlCol="0">
                          <a:noAutofit/>
                        </wps:bodyPr>
                      </wps:wsp>
                    </wpg:wgp>
                  </a:graphicData>
                </a:graphic>
              </wp:inline>
            </w:drawing>
          </mc:Choice>
          <mc:Fallback>
            <w:pict>
              <v:group id="Group 25" o:spid="_x0000_s1026" o:spt="203" style="height:0.75pt;width:230.25pt;" coordsize="2924175,9525" o:gfxdata="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9QUi1AAAAAMBAAAPAAAAAAAAAAEAIAAAACIAAABkcnMvZG93bnJldi54bWxQSwECFAAU&#10;AAAACACHTuJA7pM4AGcCAAANBgAADgAAAAAAAAABACAAAAAjAQAAZHJzL2Uyb0RvYy54bWxQSwUG&#10;AAAAAAYABgBZAQAA/AUAAAAA&#10;">
                <o:lock v:ext="edit" aspectratio="f"/>
                <v:shape id="Graphic 26" o:spid="_x0000_s1026" o:spt="100" style="position:absolute;left:0;top:0;height:9525;width:2924175;" fillcolor="#000000" filled="t" stroked="f" coordsize="2924175,9525" o:gfxdata="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Mb928AAAA&#10;2wAAAA8AAAAAAAAAAQAgAAAAIgAAAGRycy9kb3ducmV2LnhtbFBLAQIUABQAAAAIAIdO4kAzLwWe&#10;OwAAADkAAAAQAAAAAAAAAAEAIAAAAAsBAABkcnMvc2hhcGV4bWwueG1sUEsFBgAAAAAGAAYAWwEA&#10;ALUDAAAAAA==&#10;" path="m2924174,9524l0,9524,0,0,2924174,0,2924174,9524xe">
                  <v:fill on="t" focussize="0,0"/>
                  <v:stroke on="f"/>
                  <v:imagedata o:title=""/>
                  <o:lock v:ext="edit" aspectratio="f"/>
                  <v:textbox inset="0mm,0mm,0mm,0mm"/>
                </v:shape>
                <w10:wrap type="none"/>
                <w10:anchorlock/>
              </v:group>
            </w:pict>
          </mc:Fallback>
        </mc:AlternateContent>
      </w:r>
    </w:p>
    <w:p w14:paraId="0561E2FD">
      <w:pPr>
        <w:pStyle w:val="6"/>
        <w:spacing w:before="35" w:line="280" w:lineRule="auto"/>
        <w:ind w:left="1944" w:right="6994"/>
      </w:pP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Não</w:t>
      </w:r>
      <w:r>
        <w:rPr>
          <w:spacing w:val="40"/>
        </w:rPr>
        <w:t xml:space="preserve"> </w:t>
      </w:r>
      <w:r>
        <w:rPr>
          <w:spacing w:val="-2"/>
        </w:rPr>
        <w:t>Circulante</w:t>
      </w:r>
    </w:p>
    <w:p w14:paraId="75B32492">
      <w:pPr>
        <w:spacing w:after="0" w:line="280" w:lineRule="auto"/>
        <w:sectPr>
          <w:type w:val="continuous"/>
          <w:pgSz w:w="15840" w:h="24480"/>
          <w:pgMar w:top="740" w:right="540" w:bottom="280" w:left="560" w:header="720" w:footer="720" w:gutter="0"/>
          <w:cols w:equalWidth="0" w:num="2">
            <w:col w:w="2404" w:space="41"/>
            <w:col w:w="12295"/>
          </w:cols>
        </w:sectPr>
      </w:pPr>
    </w:p>
    <w:p w14:paraId="2DC18495">
      <w:pPr>
        <w:pStyle w:val="6"/>
        <w:spacing w:before="7"/>
        <w:rPr>
          <w:sz w:val="15"/>
        </w:rPr>
      </w:pPr>
    </w:p>
    <w:p w14:paraId="66C732E7">
      <w:pPr>
        <w:spacing w:after="0"/>
        <w:rPr>
          <w:sz w:val="15"/>
        </w:rPr>
        <w:sectPr>
          <w:type w:val="continuous"/>
          <w:pgSz w:w="15840" w:h="24480"/>
          <w:pgMar w:top="740" w:right="540" w:bottom="280" w:left="560" w:header="720" w:footer="720" w:gutter="0"/>
          <w:cols w:space="720" w:num="1"/>
        </w:sectPr>
      </w:pPr>
    </w:p>
    <w:p w14:paraId="40367B3A">
      <w:pPr>
        <w:pStyle w:val="6"/>
        <w:spacing w:before="147"/>
      </w:pPr>
    </w:p>
    <w:p w14:paraId="13C0EDE7">
      <w:pPr>
        <w:pStyle w:val="6"/>
        <w:ind w:right="38"/>
        <w:jc w:val="right"/>
      </w:pPr>
      <w:r>
        <mc:AlternateContent>
          <mc:Choice Requires="wps">
            <w:drawing>
              <wp:anchor distT="0" distB="0" distL="0" distR="0" simplePos="0" relativeHeight="251671552" behindDoc="1" locked="0" layoutInCell="1" allowOverlap="1">
                <wp:simplePos x="0" y="0"/>
                <wp:positionH relativeFrom="page">
                  <wp:posOffset>2713990</wp:posOffset>
                </wp:positionH>
                <wp:positionV relativeFrom="paragraph">
                  <wp:posOffset>-23495</wp:posOffset>
                </wp:positionV>
                <wp:extent cx="1752600" cy="9525"/>
                <wp:effectExtent l="0" t="0" r="0" b="0"/>
                <wp:wrapNone/>
                <wp:docPr id="27" name="Graphic 27"/>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213.7pt;margin-top:-1.85pt;height:0.75pt;width:138pt;mso-position-horizontal-relative:page;z-index:-251644928;mso-width-relative:page;mso-height-relative:page;" fillcolor="#000000" filled="t" stroked="f" coordsize="1752600,9525" o:gfxdata="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Mwn2gAAAAkBAAAPAAAAAAAAAAEAIAAAACIAAABkcnMvZG93bnJldi54bWxQSwECFAAUAAAACACH&#10;TuJAfWFeiCICAADhBAAADgAAAAAAAAABACAAAAApAQAAZHJzL2Uyb0RvYy54bWxQSwUGAAAAAAYA&#10;BgBZAQAAvQU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267D083C">
      <w:pPr>
        <w:pStyle w:val="6"/>
        <w:spacing w:before="92" w:line="290" w:lineRule="auto"/>
        <w:ind w:left="1944" w:right="9005"/>
      </w:pPr>
      <w:r>
        <w:br w:type="column"/>
      </w:r>
      <w:r>
        <w:t>Ativo</w:t>
      </w:r>
      <w:r>
        <w:rPr>
          <w:spacing w:val="-13"/>
        </w:rPr>
        <w:t xml:space="preserve"> </w:t>
      </w:r>
      <w:r>
        <w:t xml:space="preserve">Circulante </w:t>
      </w:r>
      <w:r>
        <w:rPr>
          <w:spacing w:val="-2"/>
        </w:rPr>
        <w:t>Passivo Circulante</w:t>
      </w:r>
    </w:p>
    <w:p w14:paraId="5C132934">
      <w:pPr>
        <w:spacing w:after="0" w:line="290" w:lineRule="auto"/>
        <w:sectPr>
          <w:type w:val="continuous"/>
          <w:pgSz w:w="15840" w:h="24480"/>
          <w:pgMar w:top="740" w:right="540" w:bottom="280" w:left="560" w:header="720" w:footer="720" w:gutter="0"/>
          <w:cols w:equalWidth="0" w:num="2">
            <w:col w:w="2404" w:space="41"/>
            <w:col w:w="12295"/>
          </w:cols>
        </w:sectPr>
      </w:pPr>
    </w:p>
    <w:p w14:paraId="5B6E2AD4">
      <w:pPr>
        <w:pStyle w:val="6"/>
        <w:spacing w:before="30"/>
      </w:pPr>
    </w:p>
    <w:p w14:paraId="692CB72C">
      <w:pPr>
        <w:pStyle w:val="9"/>
        <w:numPr>
          <w:ilvl w:val="2"/>
          <w:numId w:val="54"/>
        </w:numPr>
        <w:tabs>
          <w:tab w:val="left" w:pos="606"/>
        </w:tabs>
        <w:spacing w:before="0" w:after="0" w:line="280" w:lineRule="auto"/>
        <w:ind w:left="129" w:right="103" w:firstLine="0"/>
        <w:jc w:val="left"/>
        <w:rPr>
          <w:sz w:val="20"/>
        </w:rPr>
      </w:pPr>
      <w:r>
        <w:rPr>
          <w:sz w:val="20"/>
        </w:rPr>
        <w:t>Caso</w:t>
      </w:r>
      <w:r>
        <w:rPr>
          <w:spacing w:val="26"/>
          <w:sz w:val="20"/>
        </w:rPr>
        <w:t xml:space="preserve"> </w:t>
      </w:r>
      <w:r>
        <w:rPr>
          <w:sz w:val="20"/>
        </w:rPr>
        <w:t>seja</w:t>
      </w:r>
      <w:r>
        <w:rPr>
          <w:spacing w:val="26"/>
          <w:sz w:val="20"/>
        </w:rPr>
        <w:t xml:space="preserve"> </w:t>
      </w:r>
      <w:r>
        <w:rPr>
          <w:sz w:val="20"/>
        </w:rPr>
        <w:t>apresentado</w:t>
      </w:r>
      <w:r>
        <w:rPr>
          <w:spacing w:val="26"/>
          <w:sz w:val="20"/>
        </w:rPr>
        <w:t xml:space="preserve"> </w:t>
      </w:r>
      <w:r>
        <w:rPr>
          <w:sz w:val="20"/>
        </w:rPr>
        <w:t>resultado</w:t>
      </w:r>
      <w:r>
        <w:rPr>
          <w:spacing w:val="26"/>
          <w:sz w:val="20"/>
        </w:rPr>
        <w:t xml:space="preserve"> </w:t>
      </w:r>
      <w:r>
        <w:rPr>
          <w:sz w:val="20"/>
        </w:rPr>
        <w:t>inferior</w:t>
      </w:r>
      <w:r>
        <w:rPr>
          <w:spacing w:val="26"/>
          <w:sz w:val="20"/>
        </w:rPr>
        <w:t xml:space="preserve"> </w:t>
      </w:r>
      <w:r>
        <w:rPr>
          <w:sz w:val="20"/>
        </w:rPr>
        <w:t>ou</w:t>
      </w:r>
      <w:r>
        <w:rPr>
          <w:spacing w:val="26"/>
          <w:sz w:val="20"/>
        </w:rPr>
        <w:t xml:space="preserve"> </w:t>
      </w:r>
      <w:r>
        <w:rPr>
          <w:sz w:val="20"/>
        </w:rPr>
        <w:t>igual</w:t>
      </w:r>
      <w:r>
        <w:rPr>
          <w:spacing w:val="26"/>
          <w:sz w:val="20"/>
        </w:rPr>
        <w:t xml:space="preserve"> </w:t>
      </w:r>
      <w:r>
        <w:rPr>
          <w:sz w:val="20"/>
        </w:rPr>
        <w:t>a</w:t>
      </w:r>
      <w:r>
        <w:rPr>
          <w:spacing w:val="26"/>
          <w:sz w:val="20"/>
        </w:rPr>
        <w:t xml:space="preserve"> </w:t>
      </w:r>
      <w:r>
        <w:rPr>
          <w:sz w:val="20"/>
        </w:rPr>
        <w:t>1(um)</w:t>
      </w:r>
      <w:r>
        <w:rPr>
          <w:spacing w:val="26"/>
          <w:sz w:val="20"/>
        </w:rPr>
        <w:t xml:space="preserve"> </w:t>
      </w:r>
      <w:r>
        <w:rPr>
          <w:sz w:val="20"/>
        </w:rPr>
        <w:t>em</w:t>
      </w:r>
      <w:r>
        <w:rPr>
          <w:spacing w:val="26"/>
          <w:sz w:val="20"/>
        </w:rPr>
        <w:t xml:space="preserve"> </w:t>
      </w:r>
      <w:r>
        <w:rPr>
          <w:sz w:val="20"/>
        </w:rPr>
        <w:t>qualquer</w:t>
      </w:r>
      <w:r>
        <w:rPr>
          <w:spacing w:val="26"/>
          <w:sz w:val="20"/>
        </w:rPr>
        <w:t xml:space="preserve"> </w:t>
      </w:r>
      <w:r>
        <w:rPr>
          <w:sz w:val="20"/>
        </w:rPr>
        <w:t>dos</w:t>
      </w:r>
      <w:r>
        <w:rPr>
          <w:spacing w:val="26"/>
          <w:sz w:val="20"/>
        </w:rPr>
        <w:t xml:space="preserve"> </w:t>
      </w:r>
      <w:r>
        <w:rPr>
          <w:sz w:val="20"/>
        </w:rPr>
        <w:t>índices</w:t>
      </w:r>
      <w:r>
        <w:rPr>
          <w:spacing w:val="26"/>
          <w:sz w:val="20"/>
        </w:rPr>
        <w:t xml:space="preserve"> </w:t>
      </w:r>
      <w:r>
        <w:rPr>
          <w:sz w:val="20"/>
        </w:rPr>
        <w:t>de</w:t>
      </w:r>
      <w:r>
        <w:rPr>
          <w:spacing w:val="26"/>
          <w:sz w:val="20"/>
        </w:rPr>
        <w:t xml:space="preserve"> </w:t>
      </w:r>
      <w:r>
        <w:rPr>
          <w:sz w:val="20"/>
        </w:rPr>
        <w:t>Liquidez</w:t>
      </w:r>
      <w:r>
        <w:rPr>
          <w:spacing w:val="26"/>
          <w:sz w:val="20"/>
        </w:rPr>
        <w:t xml:space="preserve"> </w:t>
      </w:r>
      <w:r>
        <w:rPr>
          <w:sz w:val="20"/>
        </w:rPr>
        <w:t>Geral</w:t>
      </w:r>
      <w:r>
        <w:rPr>
          <w:spacing w:val="26"/>
          <w:sz w:val="20"/>
        </w:rPr>
        <w:t xml:space="preserve"> </w:t>
      </w:r>
      <w:r>
        <w:rPr>
          <w:sz w:val="20"/>
        </w:rPr>
        <w:t>(LG),</w:t>
      </w:r>
      <w:r>
        <w:rPr>
          <w:spacing w:val="26"/>
          <w:sz w:val="20"/>
        </w:rPr>
        <w:t xml:space="preserve"> </w:t>
      </w:r>
      <w:r>
        <w:rPr>
          <w:sz w:val="20"/>
        </w:rPr>
        <w:t>Solvência</w:t>
      </w:r>
      <w:r>
        <w:rPr>
          <w:spacing w:val="26"/>
          <w:sz w:val="20"/>
        </w:rPr>
        <w:t xml:space="preserve"> </w:t>
      </w:r>
      <w:r>
        <w:rPr>
          <w:sz w:val="20"/>
        </w:rPr>
        <w:t>Geral</w:t>
      </w:r>
      <w:r>
        <w:rPr>
          <w:spacing w:val="26"/>
          <w:sz w:val="20"/>
        </w:rPr>
        <w:t xml:space="preserve"> </w:t>
      </w:r>
      <w:r>
        <w:rPr>
          <w:sz w:val="20"/>
        </w:rPr>
        <w:t>(SG)</w:t>
      </w:r>
      <w:r>
        <w:rPr>
          <w:spacing w:val="26"/>
          <w:sz w:val="20"/>
        </w:rPr>
        <w:t xml:space="preserve"> </w:t>
      </w:r>
      <w:r>
        <w:rPr>
          <w:sz w:val="20"/>
        </w:rPr>
        <w:t>e</w:t>
      </w:r>
      <w:r>
        <w:rPr>
          <w:spacing w:val="26"/>
          <w:sz w:val="20"/>
        </w:rPr>
        <w:t xml:space="preserve"> </w:t>
      </w:r>
      <w:r>
        <w:rPr>
          <w:sz w:val="20"/>
        </w:rPr>
        <w:t>Liquidez</w:t>
      </w:r>
      <w:r>
        <w:rPr>
          <w:spacing w:val="26"/>
          <w:sz w:val="20"/>
        </w:rPr>
        <w:t xml:space="preserve"> </w:t>
      </w:r>
      <w:r>
        <w:rPr>
          <w:sz w:val="20"/>
        </w:rPr>
        <w:t>Corrente</w:t>
      </w:r>
      <w:r>
        <w:rPr>
          <w:spacing w:val="26"/>
          <w:sz w:val="20"/>
        </w:rPr>
        <w:t xml:space="preserve"> </w:t>
      </w:r>
      <w:r>
        <w:rPr>
          <w:sz w:val="20"/>
        </w:rPr>
        <w:t>(LC),</w:t>
      </w:r>
      <w:r>
        <w:rPr>
          <w:spacing w:val="26"/>
          <w:sz w:val="20"/>
        </w:rPr>
        <w:t xml:space="preserve"> </w:t>
      </w:r>
      <w:r>
        <w:rPr>
          <w:sz w:val="20"/>
        </w:rPr>
        <w:t>deverá</w:t>
      </w:r>
      <w:r>
        <w:rPr>
          <w:spacing w:val="26"/>
          <w:sz w:val="20"/>
        </w:rPr>
        <w:t xml:space="preserve"> </w:t>
      </w:r>
      <w:r>
        <w:rPr>
          <w:sz w:val="20"/>
        </w:rPr>
        <w:t>ser comprovado capital ou patrimônio líquido mínimo de 10% (dez por cento) do valor total estimado da contratação ou do item pertinente.</w:t>
      </w:r>
    </w:p>
    <w:p w14:paraId="4D75787D">
      <w:pPr>
        <w:pStyle w:val="9"/>
        <w:numPr>
          <w:ilvl w:val="2"/>
          <w:numId w:val="54"/>
        </w:numPr>
        <w:tabs>
          <w:tab w:val="left" w:pos="596"/>
        </w:tabs>
        <w:spacing w:before="2" w:after="0" w:line="280" w:lineRule="auto"/>
        <w:ind w:left="129" w:right="103" w:firstLine="0"/>
        <w:jc w:val="left"/>
        <w:rPr>
          <w:sz w:val="20"/>
        </w:rPr>
      </w:pPr>
      <w:r>
        <w:rPr>
          <w:sz w:val="20"/>
        </w:rPr>
        <w:t>O</w:t>
      </w:r>
      <w:r>
        <w:rPr>
          <w:spacing w:val="15"/>
          <w:sz w:val="20"/>
        </w:rPr>
        <w:t xml:space="preserve"> </w:t>
      </w:r>
      <w:r>
        <w:rPr>
          <w:sz w:val="20"/>
        </w:rPr>
        <w:t>atendimento</w:t>
      </w:r>
      <w:r>
        <w:rPr>
          <w:spacing w:val="15"/>
          <w:sz w:val="20"/>
        </w:rPr>
        <w:t xml:space="preserve"> </w:t>
      </w:r>
      <w:r>
        <w:rPr>
          <w:sz w:val="20"/>
        </w:rPr>
        <w:t>dos</w:t>
      </w:r>
      <w:r>
        <w:rPr>
          <w:spacing w:val="15"/>
          <w:sz w:val="20"/>
        </w:rPr>
        <w:t xml:space="preserve"> </w:t>
      </w:r>
      <w:r>
        <w:rPr>
          <w:sz w:val="20"/>
        </w:rPr>
        <w:t>índices</w:t>
      </w:r>
      <w:r>
        <w:rPr>
          <w:spacing w:val="15"/>
          <w:sz w:val="20"/>
        </w:rPr>
        <w:t xml:space="preserve"> </w:t>
      </w:r>
      <w:r>
        <w:rPr>
          <w:sz w:val="20"/>
        </w:rPr>
        <w:t>econômicos</w:t>
      </w:r>
      <w:r>
        <w:rPr>
          <w:spacing w:val="15"/>
          <w:sz w:val="20"/>
        </w:rPr>
        <w:t xml:space="preserve"> </w:t>
      </w:r>
      <w:r>
        <w:rPr>
          <w:sz w:val="20"/>
        </w:rPr>
        <w:t>previstos</w:t>
      </w:r>
      <w:r>
        <w:rPr>
          <w:spacing w:val="15"/>
          <w:sz w:val="20"/>
        </w:rPr>
        <w:t xml:space="preserve"> </w:t>
      </w:r>
      <w:r>
        <w:rPr>
          <w:sz w:val="20"/>
        </w:rPr>
        <w:t>neste</w:t>
      </w:r>
      <w:r>
        <w:rPr>
          <w:spacing w:val="15"/>
          <w:sz w:val="20"/>
        </w:rPr>
        <w:t xml:space="preserve"> </w:t>
      </w:r>
      <w:r>
        <w:rPr>
          <w:sz w:val="20"/>
        </w:rPr>
        <w:t>item</w:t>
      </w:r>
      <w:r>
        <w:rPr>
          <w:spacing w:val="15"/>
          <w:sz w:val="20"/>
        </w:rPr>
        <w:t xml:space="preserve"> </w:t>
      </w:r>
      <w:r>
        <w:rPr>
          <w:sz w:val="20"/>
        </w:rPr>
        <w:t>deverá</w:t>
      </w:r>
      <w:r>
        <w:rPr>
          <w:spacing w:val="15"/>
          <w:sz w:val="20"/>
        </w:rPr>
        <w:t xml:space="preserve"> </w:t>
      </w:r>
      <w:r>
        <w:rPr>
          <w:sz w:val="20"/>
        </w:rPr>
        <w:t>ser</w:t>
      </w:r>
      <w:r>
        <w:rPr>
          <w:spacing w:val="15"/>
          <w:sz w:val="20"/>
        </w:rPr>
        <w:t xml:space="preserve"> </w:t>
      </w:r>
      <w:r>
        <w:rPr>
          <w:sz w:val="20"/>
        </w:rPr>
        <w:t>atestado</w:t>
      </w:r>
      <w:r>
        <w:rPr>
          <w:spacing w:val="15"/>
          <w:sz w:val="20"/>
        </w:rPr>
        <w:t xml:space="preserve"> </w:t>
      </w:r>
      <w:r>
        <w:rPr>
          <w:sz w:val="20"/>
        </w:rPr>
        <w:t>mediante</w:t>
      </w:r>
      <w:r>
        <w:rPr>
          <w:spacing w:val="15"/>
          <w:sz w:val="20"/>
        </w:rPr>
        <w:t xml:space="preserve"> </w:t>
      </w:r>
      <w:r>
        <w:rPr>
          <w:sz w:val="20"/>
        </w:rPr>
        <w:t>declaração</w:t>
      </w:r>
      <w:r>
        <w:rPr>
          <w:spacing w:val="15"/>
          <w:sz w:val="20"/>
        </w:rPr>
        <w:t xml:space="preserve"> </w:t>
      </w:r>
      <w:r>
        <w:rPr>
          <w:sz w:val="20"/>
        </w:rPr>
        <w:t>assinada</w:t>
      </w:r>
      <w:r>
        <w:rPr>
          <w:spacing w:val="15"/>
          <w:sz w:val="20"/>
        </w:rPr>
        <w:t xml:space="preserve"> </w:t>
      </w:r>
      <w:r>
        <w:rPr>
          <w:sz w:val="20"/>
        </w:rPr>
        <w:t>por</w:t>
      </w:r>
      <w:r>
        <w:rPr>
          <w:spacing w:val="15"/>
          <w:sz w:val="20"/>
        </w:rPr>
        <w:t xml:space="preserve"> </w:t>
      </w:r>
      <w:r>
        <w:rPr>
          <w:sz w:val="20"/>
        </w:rPr>
        <w:t>profissional</w:t>
      </w:r>
      <w:r>
        <w:rPr>
          <w:spacing w:val="15"/>
          <w:sz w:val="20"/>
        </w:rPr>
        <w:t xml:space="preserve"> </w:t>
      </w:r>
      <w:r>
        <w:rPr>
          <w:sz w:val="20"/>
        </w:rPr>
        <w:t>habilitado</w:t>
      </w:r>
      <w:r>
        <w:rPr>
          <w:spacing w:val="15"/>
          <w:sz w:val="20"/>
        </w:rPr>
        <w:t xml:space="preserve"> </w:t>
      </w:r>
      <w:r>
        <w:rPr>
          <w:sz w:val="20"/>
        </w:rPr>
        <w:t>da</w:t>
      </w:r>
      <w:r>
        <w:rPr>
          <w:spacing w:val="15"/>
          <w:sz w:val="20"/>
        </w:rPr>
        <w:t xml:space="preserve"> </w:t>
      </w:r>
      <w:r>
        <w:rPr>
          <w:sz w:val="20"/>
        </w:rPr>
        <w:t>área</w:t>
      </w:r>
      <w:r>
        <w:rPr>
          <w:spacing w:val="15"/>
          <w:sz w:val="20"/>
        </w:rPr>
        <w:t xml:space="preserve"> </w:t>
      </w:r>
      <w:r>
        <w:rPr>
          <w:sz w:val="20"/>
        </w:rPr>
        <w:t>contábil,</w:t>
      </w:r>
      <w:r>
        <w:rPr>
          <w:spacing w:val="15"/>
          <w:sz w:val="20"/>
        </w:rPr>
        <w:t xml:space="preserve"> </w:t>
      </w:r>
      <w:r>
        <w:rPr>
          <w:sz w:val="20"/>
        </w:rPr>
        <w:t>apresentada</w:t>
      </w:r>
      <w:r>
        <w:rPr>
          <w:spacing w:val="15"/>
          <w:sz w:val="20"/>
        </w:rPr>
        <w:t xml:space="preserve"> </w:t>
      </w:r>
      <w:r>
        <w:rPr>
          <w:sz w:val="20"/>
        </w:rPr>
        <w:t xml:space="preserve">pelo </w:t>
      </w:r>
      <w:r>
        <w:rPr>
          <w:spacing w:val="-2"/>
          <w:sz w:val="20"/>
        </w:rPr>
        <w:t>fornecedor.</w:t>
      </w:r>
    </w:p>
    <w:p w14:paraId="4C1E4827">
      <w:pPr>
        <w:pStyle w:val="9"/>
        <w:numPr>
          <w:ilvl w:val="1"/>
          <w:numId w:val="54"/>
        </w:numPr>
        <w:tabs>
          <w:tab w:val="left" w:pos="425"/>
        </w:tabs>
        <w:spacing w:before="2" w:after="0" w:line="280" w:lineRule="auto"/>
        <w:ind w:left="129" w:right="103" w:firstLine="0"/>
        <w:jc w:val="left"/>
        <w:rPr>
          <w:sz w:val="20"/>
        </w:rPr>
      </w:pPr>
      <w:r>
        <w:rPr>
          <w:sz w:val="20"/>
        </w:rPr>
        <w:t>A</w:t>
      </w:r>
      <w:r>
        <w:rPr>
          <w:spacing w:val="-6"/>
          <w:sz w:val="20"/>
        </w:rPr>
        <w:t xml:space="preserve"> </w:t>
      </w:r>
      <w:r>
        <w:rPr>
          <w:sz w:val="20"/>
        </w:rPr>
        <w:t>empresa deverá apresentar, ainda, declaração contendo a relação de compromissos por ela assumidos, que importem em diminuição de sua capacidade econômico-financeira, excluídas parcelas já executadas de contratos firmados.</w:t>
      </w:r>
    </w:p>
    <w:p w14:paraId="115EFBCE">
      <w:pPr>
        <w:pStyle w:val="6"/>
      </w:pPr>
    </w:p>
    <w:p w14:paraId="69B1A19A">
      <w:pPr>
        <w:pStyle w:val="6"/>
        <w:spacing w:before="14"/>
      </w:pPr>
    </w:p>
    <w:p w14:paraId="65E6E9B3">
      <w:pPr>
        <w:pStyle w:val="3"/>
        <w:numPr>
          <w:ilvl w:val="0"/>
          <w:numId w:val="54"/>
        </w:numPr>
        <w:tabs>
          <w:tab w:val="left" w:pos="729"/>
        </w:tabs>
        <w:spacing w:before="0" w:after="0" w:line="240" w:lineRule="auto"/>
        <w:ind w:left="729" w:right="0" w:hanging="240"/>
        <w:jc w:val="left"/>
        <w:rPr>
          <w:b w:val="0"/>
          <w:sz w:val="24"/>
        </w:rPr>
      </w:pPr>
      <w:r>
        <w:rPr>
          <w:spacing w:val="-2"/>
        </w:rPr>
        <w:t>HABILITAÇÃO</w:t>
      </w:r>
      <w:r>
        <w:rPr>
          <w:spacing w:val="1"/>
        </w:rPr>
        <w:t xml:space="preserve"> </w:t>
      </w:r>
      <w:r>
        <w:rPr>
          <w:spacing w:val="-2"/>
        </w:rPr>
        <w:t>TÉCNICA</w:t>
      </w:r>
    </w:p>
    <w:p w14:paraId="6EF7E674">
      <w:pPr>
        <w:pStyle w:val="6"/>
        <w:spacing w:before="42"/>
        <w:rPr>
          <w:b/>
        </w:rPr>
      </w:pPr>
    </w:p>
    <w:p w14:paraId="6C18374A">
      <w:pPr>
        <w:pStyle w:val="9"/>
        <w:numPr>
          <w:ilvl w:val="1"/>
          <w:numId w:val="54"/>
        </w:numPr>
        <w:tabs>
          <w:tab w:val="left" w:pos="445"/>
        </w:tabs>
        <w:spacing w:before="0" w:after="0" w:line="280" w:lineRule="auto"/>
        <w:ind w:left="1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1A7766B8">
      <w:pPr>
        <w:pStyle w:val="9"/>
        <w:numPr>
          <w:ilvl w:val="0"/>
          <w:numId w:val="55"/>
        </w:numPr>
        <w:tabs>
          <w:tab w:val="left" w:pos="348"/>
        </w:tabs>
        <w:spacing w:before="2" w:after="0" w:line="280" w:lineRule="auto"/>
        <w:ind w:left="1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6A860DB">
      <w:pPr>
        <w:pStyle w:val="9"/>
        <w:numPr>
          <w:ilvl w:val="1"/>
          <w:numId w:val="55"/>
        </w:numPr>
        <w:tabs>
          <w:tab w:val="left" w:pos="483"/>
        </w:tabs>
        <w:spacing w:before="2" w:after="0" w:line="240" w:lineRule="auto"/>
        <w:ind w:left="4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0594A531">
      <w:pPr>
        <w:pStyle w:val="9"/>
        <w:numPr>
          <w:ilvl w:val="1"/>
          <w:numId w:val="55"/>
        </w:numPr>
        <w:tabs>
          <w:tab w:val="left" w:pos="483"/>
        </w:tabs>
        <w:spacing w:before="41" w:after="0" w:line="240" w:lineRule="auto"/>
        <w:ind w:left="4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D82868C">
      <w:pPr>
        <w:pStyle w:val="9"/>
        <w:numPr>
          <w:ilvl w:val="1"/>
          <w:numId w:val="55"/>
        </w:numPr>
        <w:tabs>
          <w:tab w:val="left" w:pos="484"/>
        </w:tabs>
        <w:spacing w:before="40" w:after="0" w:line="280" w:lineRule="auto"/>
        <w:ind w:left="1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31C8A474">
      <w:pPr>
        <w:pStyle w:val="9"/>
        <w:numPr>
          <w:ilvl w:val="1"/>
          <w:numId w:val="55"/>
        </w:numPr>
        <w:tabs>
          <w:tab w:val="left" w:pos="492"/>
        </w:tabs>
        <w:spacing w:before="1" w:after="0" w:line="280" w:lineRule="auto"/>
        <w:ind w:left="1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7216A6E">
      <w:pPr>
        <w:pStyle w:val="6"/>
        <w:spacing w:before="42"/>
      </w:pPr>
    </w:p>
    <w:p w14:paraId="78B0B182">
      <w:pPr>
        <w:pStyle w:val="9"/>
        <w:numPr>
          <w:ilvl w:val="1"/>
          <w:numId w:val="54"/>
        </w:numPr>
        <w:tabs>
          <w:tab w:val="left" w:pos="424"/>
        </w:tabs>
        <w:spacing w:before="0" w:after="0" w:line="280" w:lineRule="auto"/>
        <w:ind w:left="1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22F8D744">
      <w:pPr>
        <w:pStyle w:val="9"/>
        <w:numPr>
          <w:ilvl w:val="1"/>
          <w:numId w:val="54"/>
        </w:numPr>
        <w:tabs>
          <w:tab w:val="left" w:pos="434"/>
        </w:tabs>
        <w:spacing w:before="3" w:after="0" w:line="280" w:lineRule="auto"/>
        <w:ind w:left="1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5634955">
      <w:pPr>
        <w:pStyle w:val="9"/>
        <w:numPr>
          <w:ilvl w:val="1"/>
          <w:numId w:val="54"/>
        </w:numPr>
        <w:tabs>
          <w:tab w:val="left" w:pos="429"/>
        </w:tabs>
        <w:spacing w:before="2"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952BC01">
      <w:pPr>
        <w:pStyle w:val="9"/>
        <w:numPr>
          <w:ilvl w:val="1"/>
          <w:numId w:val="54"/>
        </w:numPr>
        <w:tabs>
          <w:tab w:val="left" w:pos="445"/>
        </w:tabs>
        <w:spacing w:before="40" w:after="0" w:line="280" w:lineRule="auto"/>
        <w:ind w:left="1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7212A7D">
      <w:pPr>
        <w:spacing w:after="0" w:line="280" w:lineRule="auto"/>
        <w:jc w:val="both"/>
        <w:rPr>
          <w:sz w:val="20"/>
        </w:rPr>
        <w:sectPr>
          <w:type w:val="continuous"/>
          <w:pgSz w:w="15840" w:h="24480"/>
          <w:pgMar w:top="740" w:right="540" w:bottom="280" w:left="560" w:header="720" w:footer="720" w:gutter="0"/>
          <w:cols w:space="720" w:num="1"/>
        </w:sectPr>
      </w:pPr>
    </w:p>
    <w:p w14:paraId="4988856D">
      <w:pPr>
        <w:pStyle w:val="9"/>
        <w:numPr>
          <w:ilvl w:val="2"/>
          <w:numId w:val="54"/>
        </w:numPr>
        <w:tabs>
          <w:tab w:val="left" w:pos="586"/>
        </w:tabs>
        <w:spacing w:before="73" w:after="0" w:line="280" w:lineRule="auto"/>
        <w:ind w:left="1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10180AD0">
      <w:pPr>
        <w:pStyle w:val="6"/>
      </w:pPr>
    </w:p>
    <w:p w14:paraId="1CBFB285">
      <w:pPr>
        <w:pStyle w:val="6"/>
      </w:pPr>
    </w:p>
    <w:p w14:paraId="0E522770">
      <w:pPr>
        <w:pStyle w:val="6"/>
      </w:pPr>
    </w:p>
    <w:p w14:paraId="7F7681C0">
      <w:pPr>
        <w:pStyle w:val="6"/>
      </w:pPr>
    </w:p>
    <w:p w14:paraId="6B0243DC">
      <w:pPr>
        <w:pStyle w:val="6"/>
      </w:pPr>
    </w:p>
    <w:p w14:paraId="5688D275">
      <w:pPr>
        <w:pStyle w:val="6"/>
      </w:pPr>
    </w:p>
    <w:p w14:paraId="69C066D2">
      <w:pPr>
        <w:pStyle w:val="6"/>
      </w:pPr>
    </w:p>
    <w:p w14:paraId="7A0021EC">
      <w:pPr>
        <w:pStyle w:val="6"/>
      </w:pPr>
    </w:p>
    <w:p w14:paraId="3528C91C">
      <w:pPr>
        <w:pStyle w:val="6"/>
        <w:spacing w:before="183"/>
      </w:pPr>
    </w:p>
    <w:p w14:paraId="1FD32E06">
      <w:pPr>
        <w:pStyle w:val="3"/>
        <w:ind w:left="0" w:right="108"/>
        <w:jc w:val="center"/>
      </w:pPr>
      <w:r>
        <mc:AlternateContent>
          <mc:Choice Requires="wps">
            <w:drawing>
              <wp:anchor distT="0" distB="0" distL="0" distR="0" simplePos="0" relativeHeight="251665408" behindDoc="0" locked="0" layoutInCell="1" allowOverlap="1">
                <wp:simplePos x="0" y="0"/>
                <wp:positionH relativeFrom="page">
                  <wp:posOffset>5578475</wp:posOffset>
                </wp:positionH>
                <wp:positionV relativeFrom="paragraph">
                  <wp:posOffset>127635</wp:posOffset>
                </wp:positionV>
                <wp:extent cx="1131570" cy="9525"/>
                <wp:effectExtent l="0" t="0" r="0" b="0"/>
                <wp:wrapNone/>
                <wp:docPr id="28" name="Graphic 28"/>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439.25pt;margin-top:10.05pt;height:0.75pt;width:89.1pt;mso-position-horizontal-relative:page;z-index:251665408;mso-width-relative:page;mso-height-relative:page;" fillcolor="#000000" filled="t" stroked="f" coordsize="1131570,9525" o:gfxdata="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FIm&#10;2AAAAAoBAAAPAAAAAAAAAAEAIAAAACIAAABkcnMvZG93bnJldi54bWxQSwECFAAUAAAACACHTuJA&#10;DvWCriECAADhBAAADgAAAAAAAAABACAAAAAn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57E14570">
      <w:pPr>
        <w:pStyle w:val="6"/>
        <w:spacing w:before="56" w:after="1"/>
        <w:rPr>
          <w:b/>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0E83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72C5B306">
            <w:pPr>
              <w:pStyle w:val="10"/>
              <w:spacing w:before="12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3D4A87A9">
            <w:pPr>
              <w:pStyle w:val="10"/>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1FC65A77">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730" w:type="dxa"/>
            <w:gridSpan w:val="6"/>
          </w:tcPr>
          <w:p w14:paraId="23A01476">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124/2024.</w:t>
            </w:r>
          </w:p>
          <w:p w14:paraId="57B556C8">
            <w:pPr>
              <w:pStyle w:val="10"/>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23/07/2024</w:t>
            </w:r>
            <w:r>
              <w:rPr>
                <w:b/>
                <w:spacing w:val="-2"/>
                <w:sz w:val="20"/>
              </w:rPr>
              <w:t xml:space="preserve"> </w:t>
            </w:r>
            <w:r>
              <w:rPr>
                <w:b/>
                <w:sz w:val="20"/>
              </w:rPr>
              <w:t>às</w:t>
            </w:r>
            <w:r>
              <w:rPr>
                <w:b/>
                <w:spacing w:val="-1"/>
                <w:sz w:val="20"/>
              </w:rPr>
              <w:t xml:space="preserve"> </w:t>
            </w:r>
            <w:r>
              <w:rPr>
                <w:b/>
                <w:spacing w:val="-2"/>
                <w:sz w:val="20"/>
              </w:rPr>
              <w:t>10horas.</w:t>
            </w:r>
          </w:p>
          <w:p w14:paraId="19034CA5">
            <w:pPr>
              <w:pStyle w:val="10"/>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260007/004748/2024.</w:t>
            </w:r>
          </w:p>
        </w:tc>
      </w:tr>
      <w:tr w14:paraId="018B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62453BFC">
            <w:pPr>
              <w:pStyle w:val="10"/>
              <w:spacing w:before="198"/>
              <w:rPr>
                <w:b/>
                <w:sz w:val="20"/>
              </w:rPr>
            </w:pPr>
          </w:p>
          <w:p w14:paraId="36FBB973">
            <w:pPr>
              <w:pStyle w:val="10"/>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 124/2024.</w:t>
            </w:r>
          </w:p>
        </w:tc>
        <w:tc>
          <w:tcPr>
            <w:tcW w:w="5730" w:type="dxa"/>
            <w:gridSpan w:val="6"/>
          </w:tcPr>
          <w:p w14:paraId="422E2A17">
            <w:pPr>
              <w:pStyle w:val="10"/>
              <w:spacing w:before="23" w:line="280" w:lineRule="auto"/>
              <w:ind w:left="202" w:right="4400"/>
              <w:rPr>
                <w:sz w:val="20"/>
              </w:rPr>
            </w:pPr>
            <w:r>
              <w:rPr>
                <w:sz w:val="20"/>
              </w:rPr>
              <w:t>Razão</w:t>
            </w:r>
            <w:r>
              <w:rPr>
                <w:spacing w:val="-13"/>
                <w:sz w:val="20"/>
              </w:rPr>
              <w:t xml:space="preserve"> </w:t>
            </w:r>
            <w:r>
              <w:rPr>
                <w:sz w:val="20"/>
              </w:rPr>
              <w:t xml:space="preserve">Social: </w:t>
            </w:r>
            <w:r>
              <w:rPr>
                <w:spacing w:val="-2"/>
                <w:sz w:val="20"/>
              </w:rPr>
              <w:t>CNPJ:</w:t>
            </w:r>
          </w:p>
          <w:p w14:paraId="3C8D2D28">
            <w:pPr>
              <w:pStyle w:val="10"/>
              <w:spacing w:before="2" w:line="280" w:lineRule="auto"/>
              <w:ind w:left="202" w:right="398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1F39DBB5">
            <w:pPr>
              <w:pStyle w:val="10"/>
              <w:spacing w:before="3" w:line="227" w:lineRule="exact"/>
              <w:ind w:left="202"/>
              <w:rPr>
                <w:sz w:val="20"/>
              </w:rPr>
            </w:pPr>
            <w:r>
              <w:rPr>
                <w:sz w:val="20"/>
              </w:rPr>
              <w:t>E-</w:t>
            </w:r>
            <w:r>
              <w:rPr>
                <w:spacing w:val="-2"/>
                <w:sz w:val="20"/>
              </w:rPr>
              <w:t>mail:</w:t>
            </w:r>
          </w:p>
        </w:tc>
      </w:tr>
      <w:tr w14:paraId="45E1F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750EC85">
            <w:pPr>
              <w:pStyle w:val="10"/>
              <w:rPr>
                <w:b/>
                <w:sz w:val="16"/>
              </w:rPr>
            </w:pPr>
          </w:p>
          <w:p w14:paraId="4856E7BB">
            <w:pPr>
              <w:pStyle w:val="10"/>
              <w:spacing w:before="112"/>
              <w:rPr>
                <w:b/>
                <w:sz w:val="16"/>
              </w:rPr>
            </w:pPr>
          </w:p>
          <w:p w14:paraId="0FD295D2">
            <w:pPr>
              <w:pStyle w:val="10"/>
              <w:ind w:left="191"/>
              <w:rPr>
                <w:b/>
                <w:sz w:val="16"/>
              </w:rPr>
            </w:pPr>
            <w:r>
              <w:rPr>
                <w:b/>
                <w:spacing w:val="-4"/>
                <w:sz w:val="16"/>
              </w:rPr>
              <w:t>ITEM</w:t>
            </w:r>
          </w:p>
        </w:tc>
        <w:tc>
          <w:tcPr>
            <w:tcW w:w="5550" w:type="dxa"/>
            <w:gridSpan w:val="2"/>
            <w:vMerge w:val="restart"/>
          </w:tcPr>
          <w:p w14:paraId="0CAB3537">
            <w:pPr>
              <w:pStyle w:val="10"/>
              <w:rPr>
                <w:b/>
                <w:sz w:val="16"/>
              </w:rPr>
            </w:pPr>
          </w:p>
          <w:p w14:paraId="0FA089D7">
            <w:pPr>
              <w:pStyle w:val="10"/>
              <w:spacing w:before="112"/>
              <w:rPr>
                <w:b/>
                <w:sz w:val="16"/>
              </w:rPr>
            </w:pPr>
          </w:p>
          <w:p w14:paraId="28727384">
            <w:pPr>
              <w:pStyle w:val="10"/>
              <w:ind w:left="28"/>
              <w:jc w:val="center"/>
              <w:rPr>
                <w:b/>
                <w:sz w:val="16"/>
              </w:rPr>
            </w:pPr>
            <w:r>
              <w:rPr>
                <w:b/>
                <w:spacing w:val="-2"/>
                <w:sz w:val="16"/>
              </w:rPr>
              <w:t>ESPECIFICAÇÃO</w:t>
            </w:r>
          </w:p>
        </w:tc>
        <w:tc>
          <w:tcPr>
            <w:tcW w:w="735" w:type="dxa"/>
            <w:vMerge w:val="restart"/>
          </w:tcPr>
          <w:p w14:paraId="530489F7">
            <w:pPr>
              <w:pStyle w:val="10"/>
              <w:rPr>
                <w:b/>
                <w:sz w:val="16"/>
              </w:rPr>
            </w:pPr>
          </w:p>
          <w:p w14:paraId="2235D223">
            <w:pPr>
              <w:pStyle w:val="10"/>
              <w:spacing w:before="112"/>
              <w:rPr>
                <w:b/>
                <w:sz w:val="16"/>
              </w:rPr>
            </w:pPr>
          </w:p>
          <w:p w14:paraId="02785C16">
            <w:pPr>
              <w:pStyle w:val="10"/>
              <w:ind w:left="169"/>
              <w:rPr>
                <w:b/>
                <w:sz w:val="16"/>
              </w:rPr>
            </w:pPr>
            <w:r>
              <w:rPr>
                <w:b/>
                <w:spacing w:val="-4"/>
                <w:sz w:val="16"/>
              </w:rPr>
              <w:t>UNID</w:t>
            </w:r>
          </w:p>
        </w:tc>
        <w:tc>
          <w:tcPr>
            <w:tcW w:w="915" w:type="dxa"/>
            <w:vMerge w:val="restart"/>
          </w:tcPr>
          <w:p w14:paraId="162B5FA0">
            <w:pPr>
              <w:pStyle w:val="10"/>
              <w:rPr>
                <w:b/>
                <w:sz w:val="16"/>
              </w:rPr>
            </w:pPr>
          </w:p>
          <w:p w14:paraId="096D6A70">
            <w:pPr>
              <w:pStyle w:val="10"/>
              <w:spacing w:before="112"/>
              <w:rPr>
                <w:b/>
                <w:sz w:val="16"/>
              </w:rPr>
            </w:pPr>
          </w:p>
          <w:p w14:paraId="53715B03">
            <w:pPr>
              <w:pStyle w:val="10"/>
              <w:ind w:left="291"/>
              <w:rPr>
                <w:b/>
                <w:sz w:val="16"/>
              </w:rPr>
            </w:pPr>
            <w:r>
              <w:rPr>
                <w:b/>
                <w:spacing w:val="-5"/>
                <w:sz w:val="16"/>
              </w:rPr>
              <w:t>QTD</w:t>
            </w:r>
          </w:p>
        </w:tc>
        <w:tc>
          <w:tcPr>
            <w:tcW w:w="2040" w:type="dxa"/>
            <w:gridSpan w:val="2"/>
          </w:tcPr>
          <w:p w14:paraId="71BAEFC0">
            <w:pPr>
              <w:pStyle w:val="10"/>
              <w:spacing w:before="60"/>
              <w:ind w:left="28"/>
              <w:jc w:val="center"/>
              <w:rPr>
                <w:b/>
                <w:sz w:val="16"/>
              </w:rPr>
            </w:pPr>
            <w:r>
              <w:rPr>
                <w:b/>
                <w:sz w:val="16"/>
              </w:rPr>
              <w:t>PREÇO</w:t>
            </w:r>
            <w:r>
              <w:rPr>
                <w:b/>
                <w:spacing w:val="-1"/>
                <w:sz w:val="16"/>
              </w:rPr>
              <w:t xml:space="preserve"> </w:t>
            </w:r>
            <w:r>
              <w:rPr>
                <w:b/>
                <w:spacing w:val="-5"/>
                <w:sz w:val="16"/>
              </w:rPr>
              <w:t>COM</w:t>
            </w:r>
          </w:p>
          <w:p w14:paraId="60598B2F">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6AD4861E">
            <w:pPr>
              <w:pStyle w:val="10"/>
              <w:spacing w:before="60"/>
              <w:ind w:left="553"/>
              <w:rPr>
                <w:b/>
                <w:sz w:val="16"/>
              </w:rPr>
            </w:pPr>
            <w:r>
              <w:rPr>
                <w:b/>
                <w:sz w:val="16"/>
              </w:rPr>
              <w:t>PREÇO</w:t>
            </w:r>
            <w:r>
              <w:rPr>
                <w:b/>
                <w:spacing w:val="-1"/>
                <w:sz w:val="16"/>
              </w:rPr>
              <w:t xml:space="preserve"> </w:t>
            </w:r>
            <w:r>
              <w:rPr>
                <w:b/>
                <w:spacing w:val="-5"/>
                <w:sz w:val="16"/>
              </w:rPr>
              <w:t>SEM</w:t>
            </w:r>
          </w:p>
          <w:p w14:paraId="003FF826">
            <w:pPr>
              <w:pStyle w:val="10"/>
              <w:spacing w:before="86"/>
              <w:ind w:left="640"/>
              <w:rPr>
                <w:b/>
                <w:sz w:val="16"/>
              </w:rPr>
            </w:pPr>
            <w:r>
              <w:rPr>
                <w:b/>
                <w:sz w:val="16"/>
              </w:rPr>
              <w:t>ICMS</w:t>
            </w:r>
            <w:r>
              <w:rPr>
                <w:b/>
                <w:spacing w:val="-1"/>
                <w:sz w:val="16"/>
              </w:rPr>
              <w:t xml:space="preserve"> </w:t>
            </w:r>
            <w:r>
              <w:rPr>
                <w:b/>
                <w:spacing w:val="-4"/>
                <w:sz w:val="16"/>
              </w:rPr>
              <w:t>(R$)</w:t>
            </w:r>
          </w:p>
        </w:tc>
      </w:tr>
      <w:tr w14:paraId="2DB2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F38B638">
            <w:pPr>
              <w:rPr>
                <w:sz w:val="2"/>
                <w:szCs w:val="2"/>
              </w:rPr>
            </w:pPr>
          </w:p>
        </w:tc>
        <w:tc>
          <w:tcPr>
            <w:tcW w:w="5550" w:type="dxa"/>
            <w:gridSpan w:val="2"/>
            <w:vMerge w:val="continue"/>
            <w:tcBorders>
              <w:top w:val="nil"/>
            </w:tcBorders>
          </w:tcPr>
          <w:p w14:paraId="3CE47348">
            <w:pPr>
              <w:rPr>
                <w:sz w:val="2"/>
                <w:szCs w:val="2"/>
              </w:rPr>
            </w:pPr>
          </w:p>
        </w:tc>
        <w:tc>
          <w:tcPr>
            <w:tcW w:w="735" w:type="dxa"/>
            <w:vMerge w:val="continue"/>
            <w:tcBorders>
              <w:top w:val="nil"/>
            </w:tcBorders>
          </w:tcPr>
          <w:p w14:paraId="4683E989">
            <w:pPr>
              <w:rPr>
                <w:sz w:val="2"/>
                <w:szCs w:val="2"/>
              </w:rPr>
            </w:pPr>
          </w:p>
        </w:tc>
        <w:tc>
          <w:tcPr>
            <w:tcW w:w="915" w:type="dxa"/>
            <w:vMerge w:val="continue"/>
            <w:tcBorders>
              <w:top w:val="nil"/>
            </w:tcBorders>
          </w:tcPr>
          <w:p w14:paraId="3161101C">
            <w:pPr>
              <w:rPr>
                <w:sz w:val="2"/>
                <w:szCs w:val="2"/>
              </w:rPr>
            </w:pPr>
          </w:p>
        </w:tc>
        <w:tc>
          <w:tcPr>
            <w:tcW w:w="1020" w:type="dxa"/>
          </w:tcPr>
          <w:p w14:paraId="6EAC0F28">
            <w:pPr>
              <w:pStyle w:val="10"/>
              <w:spacing w:before="60"/>
              <w:ind w:left="28"/>
              <w:jc w:val="center"/>
              <w:rPr>
                <w:b/>
                <w:sz w:val="16"/>
              </w:rPr>
            </w:pPr>
            <w:r>
              <w:rPr>
                <w:b/>
                <w:spacing w:val="-2"/>
                <w:sz w:val="16"/>
              </w:rPr>
              <w:t>PREÇO</w:t>
            </w:r>
          </w:p>
          <w:p w14:paraId="56B83CE0">
            <w:pPr>
              <w:pStyle w:val="10"/>
              <w:spacing w:before="86"/>
              <w:ind w:left="28" w:right="14"/>
              <w:jc w:val="center"/>
              <w:rPr>
                <w:b/>
                <w:sz w:val="16"/>
              </w:rPr>
            </w:pPr>
            <w:r>
              <w:rPr>
                <w:b/>
                <w:spacing w:val="-2"/>
                <w:sz w:val="16"/>
              </w:rPr>
              <w:t>UNITÁRIO</w:t>
            </w:r>
          </w:p>
        </w:tc>
        <w:tc>
          <w:tcPr>
            <w:tcW w:w="1020" w:type="dxa"/>
          </w:tcPr>
          <w:p w14:paraId="431395CE">
            <w:pPr>
              <w:pStyle w:val="10"/>
              <w:spacing w:before="11"/>
              <w:rPr>
                <w:b/>
                <w:sz w:val="16"/>
              </w:rPr>
            </w:pPr>
          </w:p>
          <w:p w14:paraId="6B748BDD">
            <w:pPr>
              <w:pStyle w:val="10"/>
              <w:ind w:left="206"/>
              <w:rPr>
                <w:b/>
                <w:sz w:val="16"/>
              </w:rPr>
            </w:pPr>
            <w:r>
              <w:rPr>
                <w:b/>
                <w:spacing w:val="-4"/>
                <w:sz w:val="16"/>
              </w:rPr>
              <w:t>TOTAL</w:t>
            </w:r>
          </w:p>
        </w:tc>
        <w:tc>
          <w:tcPr>
            <w:tcW w:w="1020" w:type="dxa"/>
          </w:tcPr>
          <w:p w14:paraId="520A8926">
            <w:pPr>
              <w:pStyle w:val="10"/>
              <w:spacing w:before="60"/>
              <w:ind w:left="28"/>
              <w:jc w:val="center"/>
              <w:rPr>
                <w:b/>
                <w:sz w:val="16"/>
              </w:rPr>
            </w:pPr>
            <w:r>
              <w:rPr>
                <w:b/>
                <w:spacing w:val="-2"/>
                <w:sz w:val="16"/>
              </w:rPr>
              <w:t>PREÇO</w:t>
            </w:r>
          </w:p>
          <w:p w14:paraId="7631857F">
            <w:pPr>
              <w:pStyle w:val="10"/>
              <w:spacing w:before="86"/>
              <w:ind w:left="28" w:right="14"/>
              <w:jc w:val="center"/>
              <w:rPr>
                <w:b/>
                <w:sz w:val="16"/>
              </w:rPr>
            </w:pPr>
            <w:r>
              <w:rPr>
                <w:b/>
                <w:spacing w:val="-2"/>
                <w:sz w:val="16"/>
              </w:rPr>
              <w:t>UNITÁRIO</w:t>
            </w:r>
          </w:p>
        </w:tc>
        <w:tc>
          <w:tcPr>
            <w:tcW w:w="1020" w:type="dxa"/>
          </w:tcPr>
          <w:p w14:paraId="6201A8D6">
            <w:pPr>
              <w:pStyle w:val="10"/>
              <w:spacing w:before="11"/>
              <w:rPr>
                <w:b/>
                <w:sz w:val="16"/>
              </w:rPr>
            </w:pPr>
          </w:p>
          <w:p w14:paraId="1977F2CF">
            <w:pPr>
              <w:pStyle w:val="10"/>
              <w:ind w:left="266"/>
              <w:rPr>
                <w:b/>
                <w:sz w:val="16"/>
              </w:rPr>
            </w:pPr>
            <w:r>
              <w:rPr>
                <w:b/>
                <w:spacing w:val="-4"/>
                <w:sz w:val="16"/>
              </w:rPr>
              <w:t>TOTAL</w:t>
            </w:r>
          </w:p>
        </w:tc>
      </w:tr>
      <w:tr w14:paraId="4473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9169BFD">
            <w:pPr>
              <w:pStyle w:val="10"/>
              <w:rPr>
                <w:b/>
                <w:sz w:val="18"/>
              </w:rPr>
            </w:pPr>
          </w:p>
          <w:p w14:paraId="720D374F">
            <w:pPr>
              <w:pStyle w:val="10"/>
              <w:rPr>
                <w:b/>
                <w:sz w:val="18"/>
              </w:rPr>
            </w:pPr>
          </w:p>
          <w:p w14:paraId="6ACB1E97">
            <w:pPr>
              <w:pStyle w:val="10"/>
              <w:spacing w:before="96"/>
              <w:rPr>
                <w:b/>
                <w:sz w:val="18"/>
              </w:rPr>
            </w:pPr>
          </w:p>
          <w:p w14:paraId="26732D3A">
            <w:pPr>
              <w:pStyle w:val="10"/>
              <w:ind w:left="28"/>
              <w:jc w:val="center"/>
              <w:rPr>
                <w:sz w:val="18"/>
              </w:rPr>
            </w:pPr>
            <w:r>
              <w:rPr>
                <w:spacing w:val="-10"/>
                <w:sz w:val="18"/>
              </w:rPr>
              <w:t>1</w:t>
            </w:r>
          </w:p>
        </w:tc>
        <w:tc>
          <w:tcPr>
            <w:tcW w:w="5550" w:type="dxa"/>
            <w:gridSpan w:val="2"/>
          </w:tcPr>
          <w:p w14:paraId="3C33B886">
            <w:pPr>
              <w:pStyle w:val="10"/>
              <w:spacing w:before="42" w:line="312" w:lineRule="auto"/>
              <w:ind w:left="82" w:right="65"/>
              <w:jc w:val="both"/>
              <w:rPr>
                <w:sz w:val="18"/>
              </w:rPr>
            </w:pPr>
            <w:r>
              <w:rPr>
                <w:sz w:val="18"/>
              </w:rPr>
              <w:t>PRINCIPIO ATIVO: AMPICILINA SODICA, FORMA FARMACEUTICA: PO PARA SOLUCAO INJETAVEL, CONCENTRACAO / DOSAGEM: 500, UNIDADE: MG, VOLUME: N/A, APRESENTACAO: FRASCO-AMPOLA.</w:t>
            </w:r>
          </w:p>
          <w:p w14:paraId="01C4B273">
            <w:pPr>
              <w:pStyle w:val="10"/>
              <w:spacing w:before="3"/>
              <w:ind w:left="82"/>
              <w:jc w:val="both"/>
              <w:rPr>
                <w:sz w:val="18"/>
              </w:rPr>
            </w:pPr>
            <w:r>
              <w:rPr>
                <w:sz w:val="18"/>
              </w:rPr>
              <w:t xml:space="preserve">Marca </w:t>
            </w:r>
            <w:r>
              <w:rPr>
                <w:spacing w:val="-2"/>
                <w:sz w:val="18"/>
              </w:rPr>
              <w:t>ofertada:</w:t>
            </w:r>
          </w:p>
          <w:p w14:paraId="366036D2">
            <w:pPr>
              <w:pStyle w:val="10"/>
              <w:spacing w:before="63"/>
              <w:ind w:left="82"/>
              <w:jc w:val="both"/>
              <w:rPr>
                <w:sz w:val="18"/>
              </w:rPr>
            </w:pPr>
            <w:r>
              <w:rPr>
                <w:sz w:val="18"/>
              </w:rPr>
              <w:t xml:space="preserve">Registro </w:t>
            </w:r>
            <w:r>
              <w:rPr>
                <w:spacing w:val="-5"/>
                <w:sz w:val="18"/>
              </w:rPr>
              <w:t>nº:</w:t>
            </w:r>
          </w:p>
        </w:tc>
        <w:tc>
          <w:tcPr>
            <w:tcW w:w="735" w:type="dxa"/>
          </w:tcPr>
          <w:p w14:paraId="0E453952">
            <w:pPr>
              <w:pStyle w:val="10"/>
              <w:rPr>
                <w:b/>
                <w:sz w:val="18"/>
              </w:rPr>
            </w:pPr>
          </w:p>
          <w:p w14:paraId="63D8E1C0">
            <w:pPr>
              <w:pStyle w:val="10"/>
              <w:rPr>
                <w:b/>
                <w:sz w:val="18"/>
              </w:rPr>
            </w:pPr>
          </w:p>
          <w:p w14:paraId="4BE55FF8">
            <w:pPr>
              <w:pStyle w:val="10"/>
              <w:spacing w:before="96"/>
              <w:rPr>
                <w:b/>
                <w:sz w:val="18"/>
              </w:rPr>
            </w:pPr>
          </w:p>
          <w:p w14:paraId="64A17FC1">
            <w:pPr>
              <w:pStyle w:val="10"/>
              <w:ind w:left="14"/>
              <w:jc w:val="center"/>
              <w:rPr>
                <w:sz w:val="18"/>
              </w:rPr>
            </w:pPr>
            <w:r>
              <w:rPr>
                <w:spacing w:val="-4"/>
                <w:sz w:val="18"/>
              </w:rPr>
              <w:t>unid</w:t>
            </w:r>
          </w:p>
        </w:tc>
        <w:tc>
          <w:tcPr>
            <w:tcW w:w="915" w:type="dxa"/>
          </w:tcPr>
          <w:p w14:paraId="1A0044AF">
            <w:pPr>
              <w:pStyle w:val="10"/>
              <w:rPr>
                <w:b/>
                <w:sz w:val="18"/>
              </w:rPr>
            </w:pPr>
          </w:p>
          <w:p w14:paraId="3056B297">
            <w:pPr>
              <w:pStyle w:val="10"/>
              <w:rPr>
                <w:b/>
                <w:sz w:val="18"/>
              </w:rPr>
            </w:pPr>
          </w:p>
          <w:p w14:paraId="5942DB06">
            <w:pPr>
              <w:pStyle w:val="10"/>
              <w:spacing w:before="96"/>
              <w:rPr>
                <w:b/>
                <w:sz w:val="18"/>
              </w:rPr>
            </w:pPr>
          </w:p>
          <w:p w14:paraId="2E17724E">
            <w:pPr>
              <w:pStyle w:val="10"/>
              <w:ind w:left="14"/>
              <w:jc w:val="center"/>
              <w:rPr>
                <w:sz w:val="18"/>
              </w:rPr>
            </w:pPr>
            <w:r>
              <w:rPr>
                <w:spacing w:val="-2"/>
                <w:sz w:val="18"/>
              </w:rPr>
              <w:t>1.330</w:t>
            </w:r>
          </w:p>
        </w:tc>
        <w:tc>
          <w:tcPr>
            <w:tcW w:w="1020" w:type="dxa"/>
          </w:tcPr>
          <w:p w14:paraId="454B89EA">
            <w:pPr>
              <w:pStyle w:val="10"/>
              <w:rPr>
                <w:sz w:val="18"/>
              </w:rPr>
            </w:pPr>
          </w:p>
        </w:tc>
        <w:tc>
          <w:tcPr>
            <w:tcW w:w="1020" w:type="dxa"/>
          </w:tcPr>
          <w:p w14:paraId="73F3D665">
            <w:pPr>
              <w:pStyle w:val="10"/>
              <w:rPr>
                <w:sz w:val="18"/>
              </w:rPr>
            </w:pPr>
          </w:p>
        </w:tc>
        <w:tc>
          <w:tcPr>
            <w:tcW w:w="1020" w:type="dxa"/>
          </w:tcPr>
          <w:p w14:paraId="65FB5B70">
            <w:pPr>
              <w:pStyle w:val="10"/>
              <w:rPr>
                <w:sz w:val="18"/>
              </w:rPr>
            </w:pPr>
          </w:p>
        </w:tc>
        <w:tc>
          <w:tcPr>
            <w:tcW w:w="1020" w:type="dxa"/>
          </w:tcPr>
          <w:p w14:paraId="02295BDE">
            <w:pPr>
              <w:pStyle w:val="10"/>
              <w:rPr>
                <w:sz w:val="18"/>
              </w:rPr>
            </w:pPr>
          </w:p>
        </w:tc>
      </w:tr>
      <w:tr w14:paraId="4D3F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5940332">
            <w:pPr>
              <w:pStyle w:val="10"/>
              <w:rPr>
                <w:b/>
                <w:sz w:val="18"/>
              </w:rPr>
            </w:pPr>
          </w:p>
          <w:p w14:paraId="6E2678F7">
            <w:pPr>
              <w:pStyle w:val="10"/>
              <w:rPr>
                <w:b/>
                <w:sz w:val="18"/>
              </w:rPr>
            </w:pPr>
          </w:p>
          <w:p w14:paraId="03FEDC0D">
            <w:pPr>
              <w:pStyle w:val="10"/>
              <w:spacing w:before="96"/>
              <w:rPr>
                <w:b/>
                <w:sz w:val="18"/>
              </w:rPr>
            </w:pPr>
          </w:p>
          <w:p w14:paraId="1D5EAF99">
            <w:pPr>
              <w:pStyle w:val="10"/>
              <w:ind w:left="28"/>
              <w:jc w:val="center"/>
              <w:rPr>
                <w:sz w:val="18"/>
              </w:rPr>
            </w:pPr>
            <w:r>
              <w:rPr>
                <w:spacing w:val="-10"/>
                <w:sz w:val="18"/>
              </w:rPr>
              <w:t>2</w:t>
            </w:r>
          </w:p>
        </w:tc>
        <w:tc>
          <w:tcPr>
            <w:tcW w:w="5550" w:type="dxa"/>
            <w:gridSpan w:val="2"/>
          </w:tcPr>
          <w:p w14:paraId="7743FC35">
            <w:pPr>
              <w:pStyle w:val="10"/>
              <w:spacing w:before="42" w:line="312" w:lineRule="auto"/>
              <w:ind w:left="82" w:right="65"/>
              <w:jc w:val="both"/>
              <w:rPr>
                <w:sz w:val="18"/>
              </w:rPr>
            </w:pPr>
            <w:r>
              <w:rPr>
                <w:sz w:val="18"/>
              </w:rPr>
              <w:t>PRINCIPIO</w:t>
            </w:r>
            <w:r>
              <w:rPr>
                <w:spacing w:val="-12"/>
                <w:sz w:val="18"/>
              </w:rPr>
              <w:t xml:space="preserve"> </w:t>
            </w:r>
            <w:r>
              <w:rPr>
                <w:sz w:val="18"/>
              </w:rPr>
              <w:t>ATIVO:</w:t>
            </w:r>
            <w:r>
              <w:rPr>
                <w:spacing w:val="-11"/>
                <w:sz w:val="18"/>
              </w:rPr>
              <w:t xml:space="preserve"> </w:t>
            </w:r>
            <w:r>
              <w:rPr>
                <w:sz w:val="18"/>
              </w:rPr>
              <w:t>AZITROMICINA,</w:t>
            </w:r>
            <w:r>
              <w:rPr>
                <w:spacing w:val="-11"/>
                <w:sz w:val="18"/>
              </w:rPr>
              <w:t xml:space="preserve"> </w:t>
            </w:r>
            <w:r>
              <w:rPr>
                <w:sz w:val="18"/>
              </w:rPr>
              <w:t>FORMA</w:t>
            </w:r>
            <w:r>
              <w:rPr>
                <w:spacing w:val="-11"/>
                <w:sz w:val="18"/>
              </w:rPr>
              <w:t xml:space="preserve"> </w:t>
            </w:r>
            <w:r>
              <w:rPr>
                <w:sz w:val="18"/>
              </w:rPr>
              <w:t>FARMACEUTICA:</w:t>
            </w:r>
            <w:r>
              <w:rPr>
                <w:spacing w:val="-12"/>
                <w:sz w:val="18"/>
              </w:rPr>
              <w:t xml:space="preserve"> </w:t>
            </w:r>
            <w:r>
              <w:rPr>
                <w:sz w:val="18"/>
              </w:rPr>
              <w:t xml:space="preserve">PO LIOFILO INJETAVEL, CONCENTRACAO / DOSAGEM: 500, UNIDADE: MG, VOLUME: NAO APLICAVEL, APRESENTACAO: </w:t>
            </w:r>
            <w:r>
              <w:rPr>
                <w:spacing w:val="-2"/>
                <w:sz w:val="18"/>
              </w:rPr>
              <w:t>FRASCO-AMPOLA.</w:t>
            </w:r>
          </w:p>
          <w:p w14:paraId="233EBC0F">
            <w:pPr>
              <w:pStyle w:val="10"/>
              <w:spacing w:before="3"/>
              <w:ind w:left="82"/>
              <w:jc w:val="both"/>
              <w:rPr>
                <w:sz w:val="18"/>
              </w:rPr>
            </w:pPr>
            <w:r>
              <w:rPr>
                <w:sz w:val="18"/>
              </w:rPr>
              <w:t xml:space="preserve">Marca </w:t>
            </w:r>
            <w:r>
              <w:rPr>
                <w:spacing w:val="-2"/>
                <w:sz w:val="18"/>
              </w:rPr>
              <w:t>ofertada:</w:t>
            </w:r>
          </w:p>
          <w:p w14:paraId="74338A4A">
            <w:pPr>
              <w:pStyle w:val="10"/>
              <w:spacing w:before="63"/>
              <w:ind w:left="82"/>
              <w:jc w:val="both"/>
              <w:rPr>
                <w:sz w:val="18"/>
              </w:rPr>
            </w:pPr>
            <w:r>
              <w:rPr>
                <w:sz w:val="18"/>
              </w:rPr>
              <w:t xml:space="preserve">Registro </w:t>
            </w:r>
            <w:r>
              <w:rPr>
                <w:spacing w:val="-5"/>
                <w:sz w:val="18"/>
              </w:rPr>
              <w:t>nº:</w:t>
            </w:r>
          </w:p>
        </w:tc>
        <w:tc>
          <w:tcPr>
            <w:tcW w:w="735" w:type="dxa"/>
          </w:tcPr>
          <w:p w14:paraId="77B7056B">
            <w:pPr>
              <w:pStyle w:val="10"/>
              <w:rPr>
                <w:b/>
                <w:sz w:val="18"/>
              </w:rPr>
            </w:pPr>
          </w:p>
          <w:p w14:paraId="14123418">
            <w:pPr>
              <w:pStyle w:val="10"/>
              <w:rPr>
                <w:b/>
                <w:sz w:val="18"/>
              </w:rPr>
            </w:pPr>
          </w:p>
          <w:p w14:paraId="2E39E16E">
            <w:pPr>
              <w:pStyle w:val="10"/>
              <w:spacing w:before="96"/>
              <w:rPr>
                <w:b/>
                <w:sz w:val="18"/>
              </w:rPr>
            </w:pPr>
          </w:p>
          <w:p w14:paraId="51DD9A09">
            <w:pPr>
              <w:pStyle w:val="10"/>
              <w:ind w:left="14"/>
              <w:jc w:val="center"/>
              <w:rPr>
                <w:sz w:val="18"/>
              </w:rPr>
            </w:pPr>
            <w:r>
              <w:rPr>
                <w:spacing w:val="-4"/>
                <w:sz w:val="18"/>
              </w:rPr>
              <w:t>unid</w:t>
            </w:r>
          </w:p>
        </w:tc>
        <w:tc>
          <w:tcPr>
            <w:tcW w:w="915" w:type="dxa"/>
          </w:tcPr>
          <w:p w14:paraId="458AD7E0">
            <w:pPr>
              <w:pStyle w:val="10"/>
              <w:rPr>
                <w:b/>
                <w:sz w:val="18"/>
              </w:rPr>
            </w:pPr>
          </w:p>
          <w:p w14:paraId="1576FF13">
            <w:pPr>
              <w:pStyle w:val="10"/>
              <w:rPr>
                <w:b/>
                <w:sz w:val="18"/>
              </w:rPr>
            </w:pPr>
          </w:p>
          <w:p w14:paraId="71FC9B3F">
            <w:pPr>
              <w:pStyle w:val="10"/>
              <w:spacing w:before="96"/>
              <w:rPr>
                <w:b/>
                <w:sz w:val="18"/>
              </w:rPr>
            </w:pPr>
          </w:p>
          <w:p w14:paraId="3A913105">
            <w:pPr>
              <w:pStyle w:val="10"/>
              <w:ind w:left="14"/>
              <w:jc w:val="center"/>
              <w:rPr>
                <w:sz w:val="18"/>
              </w:rPr>
            </w:pPr>
            <w:r>
              <w:rPr>
                <w:spacing w:val="-2"/>
                <w:sz w:val="18"/>
              </w:rPr>
              <w:t>1.110</w:t>
            </w:r>
          </w:p>
        </w:tc>
        <w:tc>
          <w:tcPr>
            <w:tcW w:w="1020" w:type="dxa"/>
          </w:tcPr>
          <w:p w14:paraId="0F8A98DF">
            <w:pPr>
              <w:pStyle w:val="10"/>
              <w:rPr>
                <w:sz w:val="18"/>
              </w:rPr>
            </w:pPr>
          </w:p>
        </w:tc>
        <w:tc>
          <w:tcPr>
            <w:tcW w:w="1020" w:type="dxa"/>
          </w:tcPr>
          <w:p w14:paraId="3325A085">
            <w:pPr>
              <w:pStyle w:val="10"/>
              <w:rPr>
                <w:sz w:val="18"/>
              </w:rPr>
            </w:pPr>
          </w:p>
        </w:tc>
        <w:tc>
          <w:tcPr>
            <w:tcW w:w="1020" w:type="dxa"/>
          </w:tcPr>
          <w:p w14:paraId="4C548FD1">
            <w:pPr>
              <w:pStyle w:val="10"/>
              <w:rPr>
                <w:sz w:val="18"/>
              </w:rPr>
            </w:pPr>
          </w:p>
        </w:tc>
        <w:tc>
          <w:tcPr>
            <w:tcW w:w="1020" w:type="dxa"/>
          </w:tcPr>
          <w:p w14:paraId="17F155DB">
            <w:pPr>
              <w:pStyle w:val="10"/>
              <w:rPr>
                <w:sz w:val="18"/>
              </w:rPr>
            </w:pPr>
          </w:p>
        </w:tc>
      </w:tr>
      <w:tr w14:paraId="017E1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942FCF8">
            <w:pPr>
              <w:pStyle w:val="10"/>
              <w:rPr>
                <w:b/>
                <w:sz w:val="18"/>
              </w:rPr>
            </w:pPr>
          </w:p>
          <w:p w14:paraId="74F85C99">
            <w:pPr>
              <w:pStyle w:val="10"/>
              <w:rPr>
                <w:b/>
                <w:sz w:val="18"/>
              </w:rPr>
            </w:pPr>
          </w:p>
          <w:p w14:paraId="5D956213">
            <w:pPr>
              <w:pStyle w:val="10"/>
              <w:spacing w:before="96"/>
              <w:rPr>
                <w:b/>
                <w:sz w:val="18"/>
              </w:rPr>
            </w:pPr>
          </w:p>
          <w:p w14:paraId="4D5F75FB">
            <w:pPr>
              <w:pStyle w:val="10"/>
              <w:ind w:left="28"/>
              <w:jc w:val="center"/>
              <w:rPr>
                <w:sz w:val="18"/>
              </w:rPr>
            </w:pPr>
            <w:r>
              <w:rPr>
                <w:spacing w:val="-10"/>
                <w:sz w:val="18"/>
              </w:rPr>
              <w:t>3</w:t>
            </w:r>
          </w:p>
        </w:tc>
        <w:tc>
          <w:tcPr>
            <w:tcW w:w="5550" w:type="dxa"/>
            <w:gridSpan w:val="2"/>
          </w:tcPr>
          <w:p w14:paraId="4E76F4D9">
            <w:pPr>
              <w:pStyle w:val="10"/>
              <w:spacing w:before="42" w:line="312" w:lineRule="auto"/>
              <w:ind w:left="82" w:right="65"/>
              <w:jc w:val="both"/>
              <w:rPr>
                <w:sz w:val="18"/>
              </w:rPr>
            </w:pPr>
            <w:r>
              <w:rPr>
                <w:sz w:val="18"/>
              </w:rPr>
              <w:t>PRINCIPIO ATIVO: BENZILPENICILINA POTASSICA, FORMA FARMACEUTICA: PO LIOFILO INJETAVEL (CRISTALINA), CONCENTRACAO / DOSAGEM: 5.000.000, UNIDADE: UI, VOLUME: N/A, APRESENTACAO: FRASCO-AMPOLA.</w:t>
            </w:r>
          </w:p>
          <w:p w14:paraId="2E6B5734">
            <w:pPr>
              <w:pStyle w:val="10"/>
              <w:spacing w:before="3"/>
              <w:ind w:left="82"/>
              <w:jc w:val="both"/>
              <w:rPr>
                <w:sz w:val="18"/>
              </w:rPr>
            </w:pPr>
            <w:r>
              <w:rPr>
                <w:sz w:val="18"/>
              </w:rPr>
              <w:t xml:space="preserve">Marca </w:t>
            </w:r>
            <w:r>
              <w:rPr>
                <w:spacing w:val="-2"/>
                <w:sz w:val="18"/>
              </w:rPr>
              <w:t>ofertada:</w:t>
            </w:r>
          </w:p>
          <w:p w14:paraId="6B059483">
            <w:pPr>
              <w:pStyle w:val="10"/>
              <w:spacing w:before="63"/>
              <w:ind w:left="82"/>
              <w:jc w:val="both"/>
              <w:rPr>
                <w:sz w:val="18"/>
              </w:rPr>
            </w:pPr>
            <w:r>
              <w:rPr>
                <w:sz w:val="18"/>
              </w:rPr>
              <w:t xml:space="preserve">Registro </w:t>
            </w:r>
            <w:r>
              <w:rPr>
                <w:spacing w:val="-5"/>
                <w:sz w:val="18"/>
              </w:rPr>
              <w:t>nº:</w:t>
            </w:r>
          </w:p>
        </w:tc>
        <w:tc>
          <w:tcPr>
            <w:tcW w:w="735" w:type="dxa"/>
          </w:tcPr>
          <w:p w14:paraId="669DF0D9">
            <w:pPr>
              <w:pStyle w:val="10"/>
              <w:rPr>
                <w:b/>
                <w:sz w:val="18"/>
              </w:rPr>
            </w:pPr>
          </w:p>
          <w:p w14:paraId="0A492999">
            <w:pPr>
              <w:pStyle w:val="10"/>
              <w:rPr>
                <w:b/>
                <w:sz w:val="18"/>
              </w:rPr>
            </w:pPr>
          </w:p>
          <w:p w14:paraId="469DFB29">
            <w:pPr>
              <w:pStyle w:val="10"/>
              <w:spacing w:before="96"/>
              <w:rPr>
                <w:b/>
                <w:sz w:val="18"/>
              </w:rPr>
            </w:pPr>
          </w:p>
          <w:p w14:paraId="5E6FE3A3">
            <w:pPr>
              <w:pStyle w:val="10"/>
              <w:ind w:left="14"/>
              <w:jc w:val="center"/>
              <w:rPr>
                <w:sz w:val="18"/>
              </w:rPr>
            </w:pPr>
            <w:r>
              <w:rPr>
                <w:spacing w:val="-4"/>
                <w:sz w:val="18"/>
              </w:rPr>
              <w:t>unid</w:t>
            </w:r>
          </w:p>
        </w:tc>
        <w:tc>
          <w:tcPr>
            <w:tcW w:w="915" w:type="dxa"/>
          </w:tcPr>
          <w:p w14:paraId="1B206892">
            <w:pPr>
              <w:pStyle w:val="10"/>
              <w:rPr>
                <w:b/>
                <w:sz w:val="18"/>
              </w:rPr>
            </w:pPr>
          </w:p>
          <w:p w14:paraId="14BCA3B6">
            <w:pPr>
              <w:pStyle w:val="10"/>
              <w:rPr>
                <w:b/>
                <w:sz w:val="18"/>
              </w:rPr>
            </w:pPr>
          </w:p>
          <w:p w14:paraId="489F9682">
            <w:pPr>
              <w:pStyle w:val="10"/>
              <w:spacing w:before="96"/>
              <w:rPr>
                <w:b/>
                <w:sz w:val="18"/>
              </w:rPr>
            </w:pPr>
          </w:p>
          <w:p w14:paraId="4891727C">
            <w:pPr>
              <w:pStyle w:val="10"/>
              <w:ind w:left="14"/>
              <w:jc w:val="center"/>
              <w:rPr>
                <w:sz w:val="18"/>
              </w:rPr>
            </w:pPr>
            <w:r>
              <w:rPr>
                <w:spacing w:val="-5"/>
                <w:sz w:val="18"/>
              </w:rPr>
              <w:t>530</w:t>
            </w:r>
          </w:p>
        </w:tc>
        <w:tc>
          <w:tcPr>
            <w:tcW w:w="1020" w:type="dxa"/>
          </w:tcPr>
          <w:p w14:paraId="48F4E3BD">
            <w:pPr>
              <w:pStyle w:val="10"/>
              <w:rPr>
                <w:sz w:val="18"/>
              </w:rPr>
            </w:pPr>
          </w:p>
        </w:tc>
        <w:tc>
          <w:tcPr>
            <w:tcW w:w="1020" w:type="dxa"/>
          </w:tcPr>
          <w:p w14:paraId="7AE5E74F">
            <w:pPr>
              <w:pStyle w:val="10"/>
              <w:rPr>
                <w:sz w:val="18"/>
              </w:rPr>
            </w:pPr>
          </w:p>
        </w:tc>
        <w:tc>
          <w:tcPr>
            <w:tcW w:w="1020" w:type="dxa"/>
          </w:tcPr>
          <w:p w14:paraId="047F6ED1">
            <w:pPr>
              <w:pStyle w:val="10"/>
              <w:rPr>
                <w:sz w:val="18"/>
              </w:rPr>
            </w:pPr>
          </w:p>
        </w:tc>
        <w:tc>
          <w:tcPr>
            <w:tcW w:w="1020" w:type="dxa"/>
          </w:tcPr>
          <w:p w14:paraId="04C921D3">
            <w:pPr>
              <w:pStyle w:val="10"/>
              <w:rPr>
                <w:sz w:val="18"/>
              </w:rPr>
            </w:pPr>
          </w:p>
        </w:tc>
      </w:tr>
      <w:tr w14:paraId="0C09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E21B8BA">
            <w:pPr>
              <w:pStyle w:val="10"/>
              <w:rPr>
                <w:b/>
                <w:sz w:val="18"/>
              </w:rPr>
            </w:pPr>
          </w:p>
          <w:p w14:paraId="49F7E162">
            <w:pPr>
              <w:pStyle w:val="10"/>
              <w:rPr>
                <w:b/>
                <w:sz w:val="18"/>
              </w:rPr>
            </w:pPr>
          </w:p>
          <w:p w14:paraId="6BE5AC20">
            <w:pPr>
              <w:pStyle w:val="10"/>
              <w:spacing w:before="96"/>
              <w:rPr>
                <w:b/>
                <w:sz w:val="18"/>
              </w:rPr>
            </w:pPr>
          </w:p>
          <w:p w14:paraId="4AAE7C59">
            <w:pPr>
              <w:pStyle w:val="10"/>
              <w:ind w:left="28"/>
              <w:jc w:val="center"/>
              <w:rPr>
                <w:sz w:val="18"/>
              </w:rPr>
            </w:pPr>
            <w:r>
              <w:rPr>
                <w:spacing w:val="-10"/>
                <w:sz w:val="18"/>
              </w:rPr>
              <w:t>4</w:t>
            </w:r>
          </w:p>
        </w:tc>
        <w:tc>
          <w:tcPr>
            <w:tcW w:w="5550" w:type="dxa"/>
            <w:gridSpan w:val="2"/>
          </w:tcPr>
          <w:p w14:paraId="163CA326">
            <w:pPr>
              <w:pStyle w:val="10"/>
              <w:spacing w:before="42" w:line="312" w:lineRule="auto"/>
              <w:ind w:left="82" w:right="65"/>
              <w:jc w:val="both"/>
              <w:rPr>
                <w:sz w:val="18"/>
              </w:rPr>
            </w:pPr>
            <w:r>
              <w:rPr>
                <w:sz w:val="18"/>
              </w:rPr>
              <w:t>PRINCIPIO ATIVO: CEFALEXINA, FORMA FARMACEUTICA: PO PARA SUSPENSAO ORAL, CONCENTRACAO / DOSAGEM: 50, UNIDADE: MG/ML, VOLUME: 60ML APOS RECONSTITUICAO, APRESENTACAO: FRASCO.</w:t>
            </w:r>
          </w:p>
          <w:p w14:paraId="53683261">
            <w:pPr>
              <w:pStyle w:val="10"/>
              <w:spacing w:before="3"/>
              <w:ind w:left="82"/>
              <w:jc w:val="both"/>
              <w:rPr>
                <w:sz w:val="18"/>
              </w:rPr>
            </w:pPr>
            <w:r>
              <w:rPr>
                <w:sz w:val="18"/>
              </w:rPr>
              <w:t xml:space="preserve">Marca </w:t>
            </w:r>
            <w:r>
              <w:rPr>
                <w:spacing w:val="-2"/>
                <w:sz w:val="18"/>
              </w:rPr>
              <w:t>ofertada:</w:t>
            </w:r>
          </w:p>
          <w:p w14:paraId="03DCC883">
            <w:pPr>
              <w:pStyle w:val="10"/>
              <w:spacing w:before="63"/>
              <w:ind w:left="82"/>
              <w:jc w:val="both"/>
              <w:rPr>
                <w:sz w:val="18"/>
              </w:rPr>
            </w:pPr>
            <w:r>
              <w:rPr>
                <w:sz w:val="18"/>
              </w:rPr>
              <w:t xml:space="preserve">Registro </w:t>
            </w:r>
            <w:r>
              <w:rPr>
                <w:spacing w:val="-5"/>
                <w:sz w:val="18"/>
              </w:rPr>
              <w:t>nº:</w:t>
            </w:r>
          </w:p>
        </w:tc>
        <w:tc>
          <w:tcPr>
            <w:tcW w:w="735" w:type="dxa"/>
          </w:tcPr>
          <w:p w14:paraId="0F810D80">
            <w:pPr>
              <w:pStyle w:val="10"/>
              <w:rPr>
                <w:b/>
                <w:sz w:val="18"/>
              </w:rPr>
            </w:pPr>
          </w:p>
          <w:p w14:paraId="4AA03CD9">
            <w:pPr>
              <w:pStyle w:val="10"/>
              <w:rPr>
                <w:b/>
                <w:sz w:val="18"/>
              </w:rPr>
            </w:pPr>
          </w:p>
          <w:p w14:paraId="05BBC5F6">
            <w:pPr>
              <w:pStyle w:val="10"/>
              <w:spacing w:before="96"/>
              <w:rPr>
                <w:b/>
                <w:sz w:val="18"/>
              </w:rPr>
            </w:pPr>
          </w:p>
          <w:p w14:paraId="1A2669E7">
            <w:pPr>
              <w:pStyle w:val="10"/>
              <w:ind w:left="14"/>
              <w:jc w:val="center"/>
              <w:rPr>
                <w:sz w:val="18"/>
              </w:rPr>
            </w:pPr>
            <w:r>
              <w:rPr>
                <w:spacing w:val="-4"/>
                <w:sz w:val="18"/>
              </w:rPr>
              <w:t>unid</w:t>
            </w:r>
          </w:p>
        </w:tc>
        <w:tc>
          <w:tcPr>
            <w:tcW w:w="915" w:type="dxa"/>
          </w:tcPr>
          <w:p w14:paraId="551E7E35">
            <w:pPr>
              <w:pStyle w:val="10"/>
              <w:rPr>
                <w:b/>
                <w:sz w:val="18"/>
              </w:rPr>
            </w:pPr>
          </w:p>
          <w:p w14:paraId="067C9440">
            <w:pPr>
              <w:pStyle w:val="10"/>
              <w:rPr>
                <w:b/>
                <w:sz w:val="18"/>
              </w:rPr>
            </w:pPr>
          </w:p>
          <w:p w14:paraId="550DD667">
            <w:pPr>
              <w:pStyle w:val="10"/>
              <w:spacing w:before="96"/>
              <w:rPr>
                <w:b/>
                <w:sz w:val="18"/>
              </w:rPr>
            </w:pPr>
          </w:p>
          <w:p w14:paraId="479DD667">
            <w:pPr>
              <w:pStyle w:val="10"/>
              <w:ind w:left="14"/>
              <w:jc w:val="center"/>
              <w:rPr>
                <w:sz w:val="18"/>
              </w:rPr>
            </w:pPr>
            <w:r>
              <w:rPr>
                <w:spacing w:val="-5"/>
                <w:sz w:val="18"/>
              </w:rPr>
              <w:t>105</w:t>
            </w:r>
          </w:p>
        </w:tc>
        <w:tc>
          <w:tcPr>
            <w:tcW w:w="1020" w:type="dxa"/>
          </w:tcPr>
          <w:p w14:paraId="3BC9CB1A">
            <w:pPr>
              <w:pStyle w:val="10"/>
              <w:rPr>
                <w:sz w:val="18"/>
              </w:rPr>
            </w:pPr>
          </w:p>
        </w:tc>
        <w:tc>
          <w:tcPr>
            <w:tcW w:w="1020" w:type="dxa"/>
          </w:tcPr>
          <w:p w14:paraId="45FAF7A6">
            <w:pPr>
              <w:pStyle w:val="10"/>
              <w:rPr>
                <w:sz w:val="18"/>
              </w:rPr>
            </w:pPr>
          </w:p>
        </w:tc>
        <w:tc>
          <w:tcPr>
            <w:tcW w:w="1020" w:type="dxa"/>
          </w:tcPr>
          <w:p w14:paraId="6DE8A939">
            <w:pPr>
              <w:pStyle w:val="10"/>
              <w:rPr>
                <w:sz w:val="18"/>
              </w:rPr>
            </w:pPr>
          </w:p>
        </w:tc>
        <w:tc>
          <w:tcPr>
            <w:tcW w:w="1020" w:type="dxa"/>
          </w:tcPr>
          <w:p w14:paraId="4B6394CF">
            <w:pPr>
              <w:pStyle w:val="10"/>
              <w:rPr>
                <w:sz w:val="18"/>
              </w:rPr>
            </w:pPr>
          </w:p>
        </w:tc>
      </w:tr>
      <w:tr w14:paraId="479C8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65F87D51">
            <w:pPr>
              <w:pStyle w:val="10"/>
              <w:rPr>
                <w:b/>
                <w:sz w:val="18"/>
              </w:rPr>
            </w:pPr>
          </w:p>
          <w:p w14:paraId="55D665F7">
            <w:pPr>
              <w:pStyle w:val="10"/>
              <w:spacing w:before="168"/>
              <w:rPr>
                <w:b/>
                <w:sz w:val="18"/>
              </w:rPr>
            </w:pPr>
          </w:p>
          <w:p w14:paraId="24F0A4AB">
            <w:pPr>
              <w:pStyle w:val="10"/>
              <w:ind w:left="28"/>
              <w:jc w:val="center"/>
              <w:rPr>
                <w:sz w:val="18"/>
              </w:rPr>
            </w:pPr>
            <w:r>
              <w:rPr>
                <w:spacing w:val="-10"/>
                <w:sz w:val="18"/>
              </w:rPr>
              <w:t>5</w:t>
            </w:r>
          </w:p>
        </w:tc>
        <w:tc>
          <w:tcPr>
            <w:tcW w:w="5550" w:type="dxa"/>
            <w:gridSpan w:val="2"/>
          </w:tcPr>
          <w:p w14:paraId="78C671DF">
            <w:pPr>
              <w:pStyle w:val="10"/>
              <w:spacing w:before="42" w:line="312" w:lineRule="auto"/>
              <w:ind w:left="82" w:right="65"/>
              <w:jc w:val="both"/>
              <w:rPr>
                <w:sz w:val="18"/>
              </w:rPr>
            </w:pPr>
            <w:r>
              <w:rPr>
                <w:sz w:val="18"/>
              </w:rPr>
              <w:t>PRINCIPIO ATIVO: CEFALEXINA, FORMA FARMACEUTICA: CAPSULA OU COMPRIMIDO REVESTIDO, CONCENTRACAO / DOSAGEM: 500, UNIDADE: MG.</w:t>
            </w:r>
          </w:p>
          <w:p w14:paraId="7AE206D3">
            <w:pPr>
              <w:pStyle w:val="10"/>
              <w:spacing w:before="2"/>
              <w:ind w:left="82"/>
              <w:jc w:val="both"/>
              <w:rPr>
                <w:sz w:val="18"/>
              </w:rPr>
            </w:pPr>
            <w:r>
              <w:rPr>
                <w:sz w:val="18"/>
              </w:rPr>
              <w:t xml:space="preserve">Marca </w:t>
            </w:r>
            <w:r>
              <w:rPr>
                <w:spacing w:val="-2"/>
                <w:sz w:val="18"/>
              </w:rPr>
              <w:t>ofertada:</w:t>
            </w:r>
          </w:p>
          <w:p w14:paraId="1374A436">
            <w:pPr>
              <w:pStyle w:val="10"/>
              <w:spacing w:before="63"/>
              <w:ind w:left="82"/>
              <w:jc w:val="both"/>
              <w:rPr>
                <w:sz w:val="18"/>
              </w:rPr>
            </w:pPr>
            <w:r>
              <w:rPr>
                <w:sz w:val="18"/>
              </w:rPr>
              <w:t xml:space="preserve">Registro </w:t>
            </w:r>
            <w:r>
              <w:rPr>
                <w:spacing w:val="-5"/>
                <w:sz w:val="18"/>
              </w:rPr>
              <w:t>nº:</w:t>
            </w:r>
          </w:p>
        </w:tc>
        <w:tc>
          <w:tcPr>
            <w:tcW w:w="735" w:type="dxa"/>
          </w:tcPr>
          <w:p w14:paraId="7905F126">
            <w:pPr>
              <w:pStyle w:val="10"/>
              <w:rPr>
                <w:b/>
                <w:sz w:val="18"/>
              </w:rPr>
            </w:pPr>
          </w:p>
          <w:p w14:paraId="25B30384">
            <w:pPr>
              <w:pStyle w:val="10"/>
              <w:spacing w:before="168"/>
              <w:rPr>
                <w:b/>
                <w:sz w:val="18"/>
              </w:rPr>
            </w:pPr>
          </w:p>
          <w:p w14:paraId="14CD281B">
            <w:pPr>
              <w:pStyle w:val="10"/>
              <w:ind w:left="14"/>
              <w:jc w:val="center"/>
              <w:rPr>
                <w:sz w:val="18"/>
              </w:rPr>
            </w:pPr>
            <w:r>
              <w:rPr>
                <w:spacing w:val="-4"/>
                <w:sz w:val="18"/>
              </w:rPr>
              <w:t>unid</w:t>
            </w:r>
          </w:p>
        </w:tc>
        <w:tc>
          <w:tcPr>
            <w:tcW w:w="915" w:type="dxa"/>
          </w:tcPr>
          <w:p w14:paraId="64F12008">
            <w:pPr>
              <w:pStyle w:val="10"/>
              <w:rPr>
                <w:b/>
                <w:sz w:val="18"/>
              </w:rPr>
            </w:pPr>
          </w:p>
          <w:p w14:paraId="40F0FB8D">
            <w:pPr>
              <w:pStyle w:val="10"/>
              <w:spacing w:before="168"/>
              <w:rPr>
                <w:b/>
                <w:sz w:val="18"/>
              </w:rPr>
            </w:pPr>
          </w:p>
          <w:p w14:paraId="1339147B">
            <w:pPr>
              <w:pStyle w:val="10"/>
              <w:ind w:left="14"/>
              <w:jc w:val="center"/>
              <w:rPr>
                <w:sz w:val="18"/>
              </w:rPr>
            </w:pPr>
            <w:r>
              <w:rPr>
                <w:spacing w:val="-2"/>
                <w:sz w:val="18"/>
              </w:rPr>
              <w:t>7.700</w:t>
            </w:r>
          </w:p>
        </w:tc>
        <w:tc>
          <w:tcPr>
            <w:tcW w:w="1020" w:type="dxa"/>
          </w:tcPr>
          <w:p w14:paraId="477D1054">
            <w:pPr>
              <w:pStyle w:val="10"/>
              <w:rPr>
                <w:sz w:val="18"/>
              </w:rPr>
            </w:pPr>
          </w:p>
        </w:tc>
        <w:tc>
          <w:tcPr>
            <w:tcW w:w="1020" w:type="dxa"/>
          </w:tcPr>
          <w:p w14:paraId="32F16115">
            <w:pPr>
              <w:pStyle w:val="10"/>
              <w:rPr>
                <w:sz w:val="18"/>
              </w:rPr>
            </w:pPr>
          </w:p>
        </w:tc>
        <w:tc>
          <w:tcPr>
            <w:tcW w:w="1020" w:type="dxa"/>
          </w:tcPr>
          <w:p w14:paraId="2233BAF0">
            <w:pPr>
              <w:pStyle w:val="10"/>
              <w:rPr>
                <w:sz w:val="18"/>
              </w:rPr>
            </w:pPr>
          </w:p>
        </w:tc>
        <w:tc>
          <w:tcPr>
            <w:tcW w:w="1020" w:type="dxa"/>
          </w:tcPr>
          <w:p w14:paraId="5F6ED44A">
            <w:pPr>
              <w:pStyle w:val="10"/>
              <w:rPr>
                <w:sz w:val="18"/>
              </w:rPr>
            </w:pPr>
          </w:p>
        </w:tc>
      </w:tr>
      <w:tr w14:paraId="18CD2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31AEDFA7">
            <w:pPr>
              <w:pStyle w:val="10"/>
              <w:rPr>
                <w:b/>
                <w:sz w:val="18"/>
              </w:rPr>
            </w:pPr>
          </w:p>
          <w:p w14:paraId="7610036C">
            <w:pPr>
              <w:pStyle w:val="10"/>
              <w:spacing w:before="168"/>
              <w:rPr>
                <w:b/>
                <w:sz w:val="18"/>
              </w:rPr>
            </w:pPr>
          </w:p>
          <w:p w14:paraId="13FA32DD">
            <w:pPr>
              <w:pStyle w:val="10"/>
              <w:ind w:left="28"/>
              <w:jc w:val="center"/>
              <w:rPr>
                <w:sz w:val="18"/>
              </w:rPr>
            </w:pPr>
            <w:r>
              <w:rPr>
                <w:spacing w:val="-10"/>
                <w:sz w:val="18"/>
              </w:rPr>
              <w:t>6</w:t>
            </w:r>
          </w:p>
        </w:tc>
        <w:tc>
          <w:tcPr>
            <w:tcW w:w="5550" w:type="dxa"/>
            <w:gridSpan w:val="2"/>
          </w:tcPr>
          <w:p w14:paraId="5F28360F">
            <w:pPr>
              <w:pStyle w:val="10"/>
              <w:spacing w:before="42" w:line="312" w:lineRule="auto"/>
              <w:ind w:left="82" w:right="65"/>
              <w:jc w:val="both"/>
              <w:rPr>
                <w:sz w:val="18"/>
              </w:rPr>
            </w:pPr>
            <w:r>
              <w:rPr>
                <w:sz w:val="18"/>
              </w:rPr>
              <w:t>PRINCIPIO</w:t>
            </w:r>
            <w:r>
              <w:rPr>
                <w:spacing w:val="-7"/>
                <w:sz w:val="18"/>
              </w:rPr>
              <w:t xml:space="preserve"> </w:t>
            </w:r>
            <w:r>
              <w:rPr>
                <w:sz w:val="18"/>
              </w:rPr>
              <w:t>ATIVO: DAPTOMICINA, FORMA</w:t>
            </w:r>
            <w:r>
              <w:rPr>
                <w:spacing w:val="-7"/>
                <w:sz w:val="18"/>
              </w:rPr>
              <w:t xml:space="preserve"> </w:t>
            </w:r>
            <w:r>
              <w:rPr>
                <w:sz w:val="18"/>
              </w:rPr>
              <w:t>FARMACEUTICA: PO LIOFILO INJETAVEL, CONCENTRACAO / DOSAGEM: 500, UNIDADE: MG.</w:t>
            </w:r>
          </w:p>
          <w:p w14:paraId="18EF1D30">
            <w:pPr>
              <w:pStyle w:val="10"/>
              <w:spacing w:before="2"/>
              <w:ind w:left="82"/>
              <w:jc w:val="both"/>
              <w:rPr>
                <w:sz w:val="18"/>
              </w:rPr>
            </w:pPr>
            <w:r>
              <w:rPr>
                <w:sz w:val="18"/>
              </w:rPr>
              <w:t xml:space="preserve">Marca </w:t>
            </w:r>
            <w:r>
              <w:rPr>
                <w:spacing w:val="-2"/>
                <w:sz w:val="18"/>
              </w:rPr>
              <w:t>ofertada:</w:t>
            </w:r>
          </w:p>
          <w:p w14:paraId="07A8BDC5">
            <w:pPr>
              <w:pStyle w:val="10"/>
              <w:spacing w:before="63"/>
              <w:ind w:left="82"/>
              <w:jc w:val="both"/>
              <w:rPr>
                <w:sz w:val="18"/>
              </w:rPr>
            </w:pPr>
            <w:r>
              <w:rPr>
                <w:sz w:val="18"/>
              </w:rPr>
              <w:t xml:space="preserve">Registro </w:t>
            </w:r>
            <w:r>
              <w:rPr>
                <w:spacing w:val="-5"/>
                <w:sz w:val="18"/>
              </w:rPr>
              <w:t>nº:</w:t>
            </w:r>
          </w:p>
        </w:tc>
        <w:tc>
          <w:tcPr>
            <w:tcW w:w="735" w:type="dxa"/>
          </w:tcPr>
          <w:p w14:paraId="149DA9FD">
            <w:pPr>
              <w:pStyle w:val="10"/>
              <w:rPr>
                <w:b/>
                <w:sz w:val="18"/>
              </w:rPr>
            </w:pPr>
          </w:p>
          <w:p w14:paraId="5DDF3407">
            <w:pPr>
              <w:pStyle w:val="10"/>
              <w:spacing w:before="168"/>
              <w:rPr>
                <w:b/>
                <w:sz w:val="18"/>
              </w:rPr>
            </w:pPr>
          </w:p>
          <w:p w14:paraId="16A32DC7">
            <w:pPr>
              <w:pStyle w:val="10"/>
              <w:ind w:left="14"/>
              <w:jc w:val="center"/>
              <w:rPr>
                <w:sz w:val="18"/>
              </w:rPr>
            </w:pPr>
            <w:r>
              <w:rPr>
                <w:spacing w:val="-4"/>
                <w:sz w:val="18"/>
              </w:rPr>
              <w:t>unid</w:t>
            </w:r>
          </w:p>
        </w:tc>
        <w:tc>
          <w:tcPr>
            <w:tcW w:w="915" w:type="dxa"/>
          </w:tcPr>
          <w:p w14:paraId="09E35A4B">
            <w:pPr>
              <w:pStyle w:val="10"/>
              <w:rPr>
                <w:b/>
                <w:sz w:val="18"/>
              </w:rPr>
            </w:pPr>
          </w:p>
          <w:p w14:paraId="14B29491">
            <w:pPr>
              <w:pStyle w:val="10"/>
              <w:spacing w:before="168"/>
              <w:rPr>
                <w:b/>
                <w:sz w:val="18"/>
              </w:rPr>
            </w:pPr>
          </w:p>
          <w:p w14:paraId="24E22611">
            <w:pPr>
              <w:pStyle w:val="10"/>
              <w:ind w:left="14"/>
              <w:jc w:val="center"/>
              <w:rPr>
                <w:sz w:val="18"/>
              </w:rPr>
            </w:pPr>
            <w:r>
              <w:rPr>
                <w:spacing w:val="-5"/>
                <w:sz w:val="18"/>
              </w:rPr>
              <w:t>445</w:t>
            </w:r>
          </w:p>
        </w:tc>
        <w:tc>
          <w:tcPr>
            <w:tcW w:w="1020" w:type="dxa"/>
          </w:tcPr>
          <w:p w14:paraId="057AB139">
            <w:pPr>
              <w:pStyle w:val="10"/>
              <w:rPr>
                <w:sz w:val="18"/>
              </w:rPr>
            </w:pPr>
          </w:p>
        </w:tc>
        <w:tc>
          <w:tcPr>
            <w:tcW w:w="1020" w:type="dxa"/>
          </w:tcPr>
          <w:p w14:paraId="0CFE39D6">
            <w:pPr>
              <w:pStyle w:val="10"/>
              <w:rPr>
                <w:sz w:val="18"/>
              </w:rPr>
            </w:pPr>
          </w:p>
        </w:tc>
        <w:tc>
          <w:tcPr>
            <w:tcW w:w="1020" w:type="dxa"/>
          </w:tcPr>
          <w:p w14:paraId="4E7ED449">
            <w:pPr>
              <w:pStyle w:val="10"/>
              <w:rPr>
                <w:sz w:val="18"/>
              </w:rPr>
            </w:pPr>
          </w:p>
        </w:tc>
        <w:tc>
          <w:tcPr>
            <w:tcW w:w="1020" w:type="dxa"/>
          </w:tcPr>
          <w:p w14:paraId="09617BD0">
            <w:pPr>
              <w:pStyle w:val="10"/>
              <w:rPr>
                <w:sz w:val="18"/>
              </w:rPr>
            </w:pPr>
          </w:p>
        </w:tc>
      </w:tr>
      <w:tr w14:paraId="244C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DEC36CC">
            <w:pPr>
              <w:pStyle w:val="10"/>
              <w:spacing w:before="105"/>
              <w:rPr>
                <w:b/>
                <w:sz w:val="18"/>
              </w:rPr>
            </w:pPr>
          </w:p>
          <w:p w14:paraId="25DB3C85">
            <w:pPr>
              <w:pStyle w:val="10"/>
              <w:ind w:left="33"/>
              <w:jc w:val="center"/>
              <w:rPr>
                <w:b/>
                <w:sz w:val="18"/>
              </w:rPr>
            </w:pPr>
            <w:r>
              <w:rPr>
                <w:b/>
                <w:spacing w:val="-2"/>
                <w:sz w:val="18"/>
              </w:rPr>
              <w:t>OBSERVAÇÕES</w:t>
            </w:r>
          </w:p>
          <w:p w14:paraId="78BC8845">
            <w:pPr>
              <w:pStyle w:val="10"/>
              <w:spacing w:before="126"/>
              <w:rPr>
                <w:b/>
                <w:sz w:val="18"/>
              </w:rPr>
            </w:pPr>
          </w:p>
          <w:p w14:paraId="3268CE2B">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68CEC37E">
            <w:pPr>
              <w:pStyle w:val="10"/>
              <w:numPr>
                <w:ilvl w:val="0"/>
                <w:numId w:val="56"/>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3D03FD17">
            <w:pPr>
              <w:pStyle w:val="10"/>
              <w:numPr>
                <w:ilvl w:val="0"/>
                <w:numId w:val="56"/>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3E4DE4E1">
            <w:pPr>
              <w:pStyle w:val="10"/>
              <w:numPr>
                <w:ilvl w:val="0"/>
                <w:numId w:val="56"/>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35BC4158">
            <w:pPr>
              <w:pStyle w:val="10"/>
              <w:numPr>
                <w:ilvl w:val="0"/>
                <w:numId w:val="56"/>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6D2737FA">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53074AD1">
            <w:pPr>
              <w:pStyle w:val="10"/>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090ED2FF">
            <w:pPr>
              <w:pStyle w:val="10"/>
              <w:spacing w:before="150"/>
              <w:rPr>
                <w:b/>
                <w:sz w:val="18"/>
              </w:rPr>
            </w:pPr>
          </w:p>
          <w:p w14:paraId="083D7256">
            <w:pPr>
              <w:pStyle w:val="10"/>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62BBDA94">
            <w:pPr>
              <w:pStyle w:val="10"/>
              <w:spacing w:before="15" w:after="1"/>
              <w:rPr>
                <w:b/>
                <w:sz w:val="20"/>
              </w:rPr>
            </w:pPr>
          </w:p>
          <w:p w14:paraId="786ED567">
            <w:pPr>
              <w:pStyle w:val="10"/>
              <w:spacing w:line="30" w:lineRule="exact"/>
              <w:ind w:left="142"/>
              <w:rPr>
                <w:sz w:val="2"/>
              </w:rPr>
            </w:pPr>
            <w:r>
              <w:rPr>
                <w:position w:val="0"/>
                <w:sz w:val="2"/>
              </w:rPr>
              <mc:AlternateContent>
                <mc:Choice Requires="wpg">
                  <w:drawing>
                    <wp:inline distT="0" distB="0" distL="0" distR="0">
                      <wp:extent cx="3857625" cy="19050"/>
                      <wp:effectExtent l="0" t="0" r="0" b="0"/>
                      <wp:docPr id="29" name="Group 29"/>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30" name="Graphic 30"/>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9"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Qnx9QAAAADAQAADwAAAAAAAAABACAAAAAiAAAAZHJzL2Rvd25yZXYueG1sUEsB&#10;AhQAFAAAAAgAh07iQB1cHJVrAgAAFAYAAA4AAAAAAAAAAQAgAAAAIwEAAGRycy9lMm9Eb2MueG1s&#10;UEsFBgAAAAAGAAYAWQEAAAAGAAAAAA==&#10;">
                      <o:lock v:ext="edit" aspectratio="f"/>
                      <v:shape id="Graphic 30" o:spid="_x0000_s1026" o:spt="100" style="position:absolute;left:0;top:0;height:19050;width:3857625;" fillcolor="#000000" filled="t" stroked="f" coordsize="3857625,19050" o:gfxdata="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lZGgugAAANsA&#10;AAAPAAAAAAAAAAEAIAAAACIAAABkcnMvZG93bnJldi54bWxQSwECFAAUAAAACACHTuJAMy8FnjsA&#10;AAA5AAAAEAAAAAAAAAABACAAAAAJAQAAZHJzL3NoYXBleG1sLnhtbFBLBQYAAAAABgAGAFsBAACz&#10;AwAAAAA=&#10;" path="m3857624,19049l0,19049,0,0,3857624,0,3857624,19049xe">
                        <v:fill on="t" focussize="0,0"/>
                        <v:stroke on="f"/>
                        <v:imagedata o:title=""/>
                        <o:lock v:ext="edit" aspectratio="f"/>
                        <v:textbox inset="0mm,0mm,0mm,0mm"/>
                      </v:shape>
                      <w10:wrap type="none"/>
                      <w10:anchorlock/>
                    </v:group>
                  </w:pict>
                </mc:Fallback>
              </mc:AlternateContent>
            </w:r>
          </w:p>
          <w:p w14:paraId="7F6F802B">
            <w:pPr>
              <w:pStyle w:val="10"/>
              <w:spacing w:before="105"/>
              <w:rPr>
                <w:b/>
                <w:sz w:val="18"/>
              </w:rPr>
            </w:pPr>
          </w:p>
          <w:p w14:paraId="55A50FC2">
            <w:pPr>
              <w:pStyle w:val="10"/>
              <w:ind w:left="145"/>
              <w:rPr>
                <w:sz w:val="18"/>
              </w:rPr>
            </w:pPr>
            <w:r>
              <w:rPr>
                <w:sz w:val="18"/>
              </w:rPr>
              <w:t xml:space="preserve">Declaramos inteira submissão ao presente termo e legislação </w:t>
            </w:r>
            <w:r>
              <w:rPr>
                <w:spacing w:val="-2"/>
                <w:sz w:val="18"/>
              </w:rPr>
              <w:t>vigente.</w:t>
            </w:r>
          </w:p>
          <w:p w14:paraId="393BB954">
            <w:pPr>
              <w:pStyle w:val="10"/>
              <w:rPr>
                <w:b/>
                <w:sz w:val="18"/>
              </w:rPr>
            </w:pPr>
          </w:p>
          <w:p w14:paraId="52C23195">
            <w:pPr>
              <w:pStyle w:val="10"/>
              <w:spacing w:before="39"/>
              <w:rPr>
                <w:b/>
                <w:sz w:val="18"/>
              </w:rPr>
            </w:pPr>
          </w:p>
          <w:p w14:paraId="77DC0B68">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7CD29EF6">
            <w:pPr>
              <w:pStyle w:val="10"/>
              <w:rPr>
                <w:b/>
                <w:sz w:val="20"/>
              </w:rPr>
            </w:pPr>
          </w:p>
          <w:p w14:paraId="05FE1394">
            <w:pPr>
              <w:pStyle w:val="10"/>
              <w:spacing w:before="76"/>
              <w:rPr>
                <w:b/>
                <w:sz w:val="20"/>
              </w:rPr>
            </w:pPr>
          </w:p>
          <w:p w14:paraId="206621BB">
            <w:pPr>
              <w:pStyle w:val="10"/>
              <w:spacing w:line="20" w:lineRule="exact"/>
              <w:ind w:left="1291"/>
              <w:rPr>
                <w:sz w:val="2"/>
              </w:rPr>
            </w:pPr>
            <w:r>
              <w:rPr>
                <w:sz w:val="2"/>
              </w:rPr>
              <mc:AlternateContent>
                <mc:Choice Requires="wpg">
                  <w:drawing>
                    <wp:inline distT="0" distB="0" distL="0" distR="0">
                      <wp:extent cx="2400300" cy="5080"/>
                      <wp:effectExtent l="9525" t="0" r="0" b="4445"/>
                      <wp:docPr id="31" name="Group 31"/>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2" name="Graphic 32"/>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31"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BDBEh6ZwIAAKsFAAAOAAAAAAAAAAEAIAAAACIBAABkcnMvZTJvRG9jLnhtbFBLBQYA&#10;AAAABgAGAFkBAAD7BQAAAAA=&#10;">
                      <o:lock v:ext="edit" aspectratio="f"/>
                      <v:shape id="Graphic 32" o:spid="_x0000_s1026" o:spt="100" style="position:absolute;left:0;top:2319;height:1270;width:2400300;" filled="f" stroked="t" coordsize="2400300,1" o:gfxdata="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hqM+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55764330">
            <w:pPr>
              <w:pStyle w:val="10"/>
              <w:spacing w:before="46"/>
              <w:ind w:left="17"/>
              <w:jc w:val="center"/>
              <w:rPr>
                <w:sz w:val="18"/>
              </w:rPr>
            </w:pPr>
            <w:r>
              <w:rPr>
                <w:sz w:val="18"/>
              </w:rPr>
              <w:t xml:space="preserve">(assinatura do </w:t>
            </w:r>
            <w:r>
              <w:rPr>
                <w:spacing w:val="-2"/>
                <w:sz w:val="18"/>
              </w:rPr>
              <w:t>responsável)</w:t>
            </w:r>
          </w:p>
          <w:p w14:paraId="4B6C9F4C">
            <w:pPr>
              <w:pStyle w:val="10"/>
              <w:spacing w:before="126"/>
              <w:rPr>
                <w:b/>
                <w:sz w:val="18"/>
              </w:rPr>
            </w:pPr>
          </w:p>
          <w:p w14:paraId="0DB8853B">
            <w:pPr>
              <w:pStyle w:val="10"/>
              <w:ind w:left="156" w:right="5646" w:hanging="11"/>
              <w:rPr>
                <w:b/>
                <w:sz w:val="18"/>
              </w:rPr>
            </w:pPr>
            <w:r>
              <w:rPr>
                <w:b/>
                <w:spacing w:val="-2"/>
                <w:sz w:val="18"/>
              </w:rPr>
              <w:t>Nome:</w:t>
            </w:r>
          </w:p>
          <w:p w14:paraId="071CB464">
            <w:pPr>
              <w:pStyle w:val="10"/>
              <w:spacing w:before="78"/>
              <w:ind w:left="156" w:right="5646"/>
              <w:rPr>
                <w:b/>
                <w:sz w:val="18"/>
              </w:rPr>
            </w:pPr>
            <w:r>
              <w:rPr>
                <w:b/>
                <w:spacing w:val="-2"/>
                <w:sz w:val="18"/>
              </w:rPr>
              <w:t>Cargo:</w:t>
            </w:r>
          </w:p>
        </w:tc>
      </w:tr>
    </w:tbl>
    <w:p w14:paraId="2CAD35E3">
      <w:pPr>
        <w:spacing w:after="0"/>
        <w:rPr>
          <w:sz w:val="18"/>
        </w:rPr>
        <w:sectPr>
          <w:pgSz w:w="15840" w:h="24480"/>
          <w:pgMar w:top="520" w:right="540" w:bottom="2142" w:left="560" w:header="720" w:footer="720" w:gutter="0"/>
          <w:cols w:space="720" w:num="1"/>
        </w:sect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992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015" w:type="dxa"/>
            <w:gridSpan w:val="3"/>
          </w:tcPr>
          <w:p w14:paraId="4D37A6FC">
            <w:pPr>
              <w:pStyle w:val="10"/>
              <w:spacing w:before="128"/>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25F33E74">
            <w:pPr>
              <w:pStyle w:val="10"/>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8FF6E05">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6"/>
          </w:tcPr>
          <w:p w14:paraId="3E99F695">
            <w:pPr>
              <w:pStyle w:val="10"/>
              <w:spacing w:before="83"/>
              <w:ind w:left="213"/>
              <w:rPr>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124/2024</w:t>
            </w:r>
            <w:r>
              <w:rPr>
                <w:spacing w:val="-2"/>
                <w:sz w:val="20"/>
              </w:rPr>
              <w:t>.</w:t>
            </w:r>
          </w:p>
          <w:p w14:paraId="3A832838">
            <w:pPr>
              <w:pStyle w:val="10"/>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23/07/2024</w:t>
            </w:r>
            <w:r>
              <w:rPr>
                <w:b/>
                <w:spacing w:val="-2"/>
                <w:sz w:val="20"/>
              </w:rPr>
              <w:t xml:space="preserve"> </w:t>
            </w:r>
            <w:r>
              <w:rPr>
                <w:b/>
                <w:sz w:val="20"/>
              </w:rPr>
              <w:t>às</w:t>
            </w:r>
            <w:r>
              <w:rPr>
                <w:b/>
                <w:spacing w:val="-1"/>
                <w:sz w:val="20"/>
              </w:rPr>
              <w:t xml:space="preserve"> </w:t>
            </w:r>
            <w:r>
              <w:rPr>
                <w:b/>
                <w:spacing w:val="-2"/>
                <w:sz w:val="20"/>
              </w:rPr>
              <w:t>10horas.</w:t>
            </w:r>
          </w:p>
          <w:p w14:paraId="714F4FFF">
            <w:pPr>
              <w:pStyle w:val="10"/>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260007/005524/2024.</w:t>
            </w:r>
          </w:p>
        </w:tc>
      </w:tr>
      <w:tr w14:paraId="17AD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0DE9D9E3">
            <w:pPr>
              <w:pStyle w:val="10"/>
              <w:rPr>
                <w:b/>
                <w:sz w:val="16"/>
              </w:rPr>
            </w:pPr>
          </w:p>
          <w:p w14:paraId="2EDAC490">
            <w:pPr>
              <w:pStyle w:val="10"/>
              <w:spacing w:before="112"/>
              <w:rPr>
                <w:b/>
                <w:sz w:val="16"/>
              </w:rPr>
            </w:pPr>
          </w:p>
          <w:p w14:paraId="0477B948">
            <w:pPr>
              <w:pStyle w:val="10"/>
              <w:ind w:left="258"/>
              <w:rPr>
                <w:b/>
                <w:sz w:val="16"/>
              </w:rPr>
            </w:pPr>
            <w:r>
              <w:rPr>
                <w:b/>
                <w:spacing w:val="-4"/>
                <w:sz w:val="16"/>
              </w:rPr>
              <w:t>ITEM</w:t>
            </w:r>
          </w:p>
        </w:tc>
        <w:tc>
          <w:tcPr>
            <w:tcW w:w="5130" w:type="dxa"/>
            <w:vMerge w:val="restart"/>
          </w:tcPr>
          <w:p w14:paraId="4C9CED3F">
            <w:pPr>
              <w:pStyle w:val="10"/>
              <w:rPr>
                <w:b/>
                <w:sz w:val="16"/>
              </w:rPr>
            </w:pPr>
          </w:p>
          <w:p w14:paraId="2130EE55">
            <w:pPr>
              <w:pStyle w:val="10"/>
              <w:spacing w:before="112"/>
              <w:rPr>
                <w:b/>
                <w:sz w:val="16"/>
              </w:rPr>
            </w:pPr>
          </w:p>
          <w:p w14:paraId="4D6EE1B1">
            <w:pPr>
              <w:pStyle w:val="10"/>
              <w:ind w:left="28"/>
              <w:jc w:val="center"/>
              <w:rPr>
                <w:b/>
                <w:sz w:val="16"/>
              </w:rPr>
            </w:pPr>
            <w:r>
              <w:rPr>
                <w:b/>
                <w:spacing w:val="-2"/>
                <w:sz w:val="16"/>
              </w:rPr>
              <w:t>ESPECIFICAÇÃO</w:t>
            </w:r>
          </w:p>
        </w:tc>
        <w:tc>
          <w:tcPr>
            <w:tcW w:w="735" w:type="dxa"/>
            <w:vMerge w:val="restart"/>
          </w:tcPr>
          <w:p w14:paraId="05E592EE">
            <w:pPr>
              <w:pStyle w:val="10"/>
              <w:rPr>
                <w:b/>
                <w:sz w:val="16"/>
              </w:rPr>
            </w:pPr>
          </w:p>
          <w:p w14:paraId="20EB68A7">
            <w:pPr>
              <w:pStyle w:val="10"/>
              <w:spacing w:before="112"/>
              <w:rPr>
                <w:b/>
                <w:sz w:val="16"/>
              </w:rPr>
            </w:pPr>
          </w:p>
          <w:p w14:paraId="165D0C91">
            <w:pPr>
              <w:pStyle w:val="10"/>
              <w:ind w:left="169"/>
              <w:rPr>
                <w:b/>
                <w:sz w:val="16"/>
              </w:rPr>
            </w:pPr>
            <w:r>
              <w:rPr>
                <w:b/>
                <w:spacing w:val="-4"/>
                <w:sz w:val="16"/>
              </w:rPr>
              <w:t>UNID</w:t>
            </w:r>
          </w:p>
        </w:tc>
        <w:tc>
          <w:tcPr>
            <w:tcW w:w="1020" w:type="dxa"/>
            <w:vMerge w:val="restart"/>
          </w:tcPr>
          <w:p w14:paraId="701FE48B">
            <w:pPr>
              <w:pStyle w:val="10"/>
              <w:rPr>
                <w:b/>
                <w:sz w:val="16"/>
              </w:rPr>
            </w:pPr>
          </w:p>
          <w:p w14:paraId="1B58EB21">
            <w:pPr>
              <w:pStyle w:val="10"/>
              <w:spacing w:before="112"/>
              <w:rPr>
                <w:b/>
                <w:sz w:val="16"/>
              </w:rPr>
            </w:pPr>
          </w:p>
          <w:p w14:paraId="393207AD">
            <w:pPr>
              <w:pStyle w:val="10"/>
              <w:ind w:left="343"/>
              <w:rPr>
                <w:b/>
                <w:sz w:val="16"/>
              </w:rPr>
            </w:pPr>
            <w:r>
              <w:rPr>
                <w:b/>
                <w:spacing w:val="-5"/>
                <w:sz w:val="16"/>
              </w:rPr>
              <w:t>QTD</w:t>
            </w:r>
          </w:p>
        </w:tc>
        <w:tc>
          <w:tcPr>
            <w:tcW w:w="2160" w:type="dxa"/>
            <w:gridSpan w:val="2"/>
          </w:tcPr>
          <w:p w14:paraId="07C0AF0A">
            <w:pPr>
              <w:pStyle w:val="10"/>
              <w:spacing w:before="60"/>
              <w:ind w:left="28"/>
              <w:jc w:val="center"/>
              <w:rPr>
                <w:b/>
                <w:sz w:val="16"/>
              </w:rPr>
            </w:pPr>
            <w:r>
              <w:rPr>
                <w:b/>
                <w:sz w:val="16"/>
              </w:rPr>
              <w:t>PREÇO</w:t>
            </w:r>
            <w:r>
              <w:rPr>
                <w:b/>
                <w:spacing w:val="-1"/>
                <w:sz w:val="16"/>
              </w:rPr>
              <w:t xml:space="preserve"> </w:t>
            </w:r>
            <w:r>
              <w:rPr>
                <w:b/>
                <w:spacing w:val="-5"/>
                <w:sz w:val="16"/>
              </w:rPr>
              <w:t>COM</w:t>
            </w:r>
          </w:p>
          <w:p w14:paraId="4046B696">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55" w:type="dxa"/>
            <w:gridSpan w:val="2"/>
          </w:tcPr>
          <w:p w14:paraId="4CF97662">
            <w:pPr>
              <w:pStyle w:val="10"/>
              <w:spacing w:before="60"/>
              <w:ind w:left="561"/>
              <w:rPr>
                <w:b/>
                <w:sz w:val="16"/>
              </w:rPr>
            </w:pPr>
            <w:r>
              <w:rPr>
                <w:b/>
                <w:sz w:val="16"/>
              </w:rPr>
              <w:t>PREÇO</w:t>
            </w:r>
            <w:r>
              <w:rPr>
                <w:b/>
                <w:spacing w:val="-1"/>
                <w:sz w:val="16"/>
              </w:rPr>
              <w:t xml:space="preserve"> </w:t>
            </w:r>
            <w:r>
              <w:rPr>
                <w:b/>
                <w:spacing w:val="-5"/>
                <w:sz w:val="16"/>
              </w:rPr>
              <w:t>SEM</w:t>
            </w:r>
          </w:p>
          <w:p w14:paraId="570C175E">
            <w:pPr>
              <w:pStyle w:val="10"/>
              <w:spacing w:before="86"/>
              <w:ind w:left="647"/>
              <w:rPr>
                <w:b/>
                <w:sz w:val="16"/>
              </w:rPr>
            </w:pPr>
            <w:r>
              <w:rPr>
                <w:b/>
                <w:sz w:val="16"/>
              </w:rPr>
              <w:t>ICMS</w:t>
            </w:r>
            <w:r>
              <w:rPr>
                <w:b/>
                <w:spacing w:val="-1"/>
                <w:sz w:val="16"/>
              </w:rPr>
              <w:t xml:space="preserve"> </w:t>
            </w:r>
            <w:r>
              <w:rPr>
                <w:b/>
                <w:spacing w:val="-4"/>
                <w:sz w:val="16"/>
              </w:rPr>
              <w:t>(R$)</w:t>
            </w:r>
          </w:p>
        </w:tc>
      </w:tr>
      <w:tr w14:paraId="0212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67B70A5D">
            <w:pPr>
              <w:rPr>
                <w:sz w:val="2"/>
                <w:szCs w:val="2"/>
              </w:rPr>
            </w:pPr>
          </w:p>
        </w:tc>
        <w:tc>
          <w:tcPr>
            <w:tcW w:w="5130" w:type="dxa"/>
            <w:vMerge w:val="continue"/>
            <w:tcBorders>
              <w:top w:val="nil"/>
            </w:tcBorders>
          </w:tcPr>
          <w:p w14:paraId="0C2A1D1E">
            <w:pPr>
              <w:rPr>
                <w:sz w:val="2"/>
                <w:szCs w:val="2"/>
              </w:rPr>
            </w:pPr>
          </w:p>
        </w:tc>
        <w:tc>
          <w:tcPr>
            <w:tcW w:w="735" w:type="dxa"/>
            <w:vMerge w:val="continue"/>
            <w:tcBorders>
              <w:top w:val="nil"/>
            </w:tcBorders>
          </w:tcPr>
          <w:p w14:paraId="28DCD543">
            <w:pPr>
              <w:rPr>
                <w:sz w:val="2"/>
                <w:szCs w:val="2"/>
              </w:rPr>
            </w:pPr>
          </w:p>
        </w:tc>
        <w:tc>
          <w:tcPr>
            <w:tcW w:w="1020" w:type="dxa"/>
            <w:vMerge w:val="continue"/>
            <w:tcBorders>
              <w:top w:val="nil"/>
            </w:tcBorders>
          </w:tcPr>
          <w:p w14:paraId="670B741E">
            <w:pPr>
              <w:rPr>
                <w:sz w:val="2"/>
                <w:szCs w:val="2"/>
              </w:rPr>
            </w:pPr>
          </w:p>
        </w:tc>
        <w:tc>
          <w:tcPr>
            <w:tcW w:w="1155" w:type="dxa"/>
          </w:tcPr>
          <w:p w14:paraId="310597E1">
            <w:pPr>
              <w:pStyle w:val="10"/>
              <w:spacing w:before="60"/>
              <w:ind w:left="28"/>
              <w:jc w:val="center"/>
              <w:rPr>
                <w:b/>
                <w:sz w:val="16"/>
              </w:rPr>
            </w:pPr>
            <w:r>
              <w:rPr>
                <w:b/>
                <w:spacing w:val="-2"/>
                <w:sz w:val="16"/>
              </w:rPr>
              <w:t>PREÇO</w:t>
            </w:r>
          </w:p>
          <w:p w14:paraId="381E661C">
            <w:pPr>
              <w:pStyle w:val="10"/>
              <w:spacing w:before="86"/>
              <w:ind w:left="28" w:right="14"/>
              <w:jc w:val="center"/>
              <w:rPr>
                <w:b/>
                <w:sz w:val="16"/>
              </w:rPr>
            </w:pPr>
            <w:r>
              <w:rPr>
                <w:b/>
                <w:spacing w:val="-2"/>
                <w:sz w:val="16"/>
              </w:rPr>
              <w:t>UNITÁRIO</w:t>
            </w:r>
          </w:p>
        </w:tc>
        <w:tc>
          <w:tcPr>
            <w:tcW w:w="1005" w:type="dxa"/>
          </w:tcPr>
          <w:p w14:paraId="30FDB23C">
            <w:pPr>
              <w:pStyle w:val="10"/>
              <w:spacing w:before="11"/>
              <w:rPr>
                <w:b/>
                <w:sz w:val="16"/>
              </w:rPr>
            </w:pPr>
          </w:p>
          <w:p w14:paraId="75E031C8">
            <w:pPr>
              <w:pStyle w:val="10"/>
              <w:ind w:left="236"/>
              <w:rPr>
                <w:b/>
                <w:sz w:val="16"/>
              </w:rPr>
            </w:pPr>
            <w:r>
              <w:rPr>
                <w:b/>
                <w:spacing w:val="-4"/>
                <w:sz w:val="16"/>
              </w:rPr>
              <w:t>TOTAL</w:t>
            </w:r>
          </w:p>
        </w:tc>
        <w:tc>
          <w:tcPr>
            <w:tcW w:w="1155" w:type="dxa"/>
          </w:tcPr>
          <w:p w14:paraId="3C56D900">
            <w:pPr>
              <w:pStyle w:val="10"/>
              <w:spacing w:before="60"/>
              <w:ind w:left="28"/>
              <w:jc w:val="center"/>
              <w:rPr>
                <w:b/>
                <w:sz w:val="16"/>
              </w:rPr>
            </w:pPr>
            <w:r>
              <w:rPr>
                <w:b/>
                <w:spacing w:val="-2"/>
                <w:sz w:val="16"/>
              </w:rPr>
              <w:t>PREÇO</w:t>
            </w:r>
          </w:p>
          <w:p w14:paraId="0B11A468">
            <w:pPr>
              <w:pStyle w:val="10"/>
              <w:spacing w:before="86"/>
              <w:ind w:left="28" w:right="14"/>
              <w:jc w:val="center"/>
              <w:rPr>
                <w:b/>
                <w:sz w:val="16"/>
              </w:rPr>
            </w:pPr>
            <w:r>
              <w:rPr>
                <w:b/>
                <w:spacing w:val="-2"/>
                <w:sz w:val="16"/>
              </w:rPr>
              <w:t>UNITÁRIO</w:t>
            </w:r>
          </w:p>
        </w:tc>
        <w:tc>
          <w:tcPr>
            <w:tcW w:w="900" w:type="dxa"/>
          </w:tcPr>
          <w:p w14:paraId="1305A465">
            <w:pPr>
              <w:pStyle w:val="10"/>
              <w:spacing w:before="11"/>
              <w:rPr>
                <w:b/>
                <w:sz w:val="16"/>
              </w:rPr>
            </w:pPr>
          </w:p>
          <w:p w14:paraId="3DC60339">
            <w:pPr>
              <w:pStyle w:val="10"/>
              <w:ind w:left="184"/>
              <w:rPr>
                <w:b/>
                <w:sz w:val="16"/>
              </w:rPr>
            </w:pPr>
            <w:r>
              <w:rPr>
                <w:b/>
                <w:spacing w:val="-4"/>
                <w:sz w:val="16"/>
              </w:rPr>
              <w:t>TOTAL</w:t>
            </w:r>
          </w:p>
        </w:tc>
      </w:tr>
      <w:tr w14:paraId="38CE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75C6B03B">
            <w:pPr>
              <w:pStyle w:val="10"/>
              <w:rPr>
                <w:b/>
                <w:sz w:val="18"/>
              </w:rPr>
            </w:pPr>
          </w:p>
          <w:p w14:paraId="482EBDCF">
            <w:pPr>
              <w:pStyle w:val="10"/>
              <w:rPr>
                <w:b/>
                <w:sz w:val="18"/>
              </w:rPr>
            </w:pPr>
          </w:p>
          <w:p w14:paraId="10A0CAA3">
            <w:pPr>
              <w:pStyle w:val="10"/>
              <w:spacing w:before="96"/>
              <w:rPr>
                <w:b/>
                <w:sz w:val="18"/>
              </w:rPr>
            </w:pPr>
          </w:p>
          <w:p w14:paraId="14AE153C">
            <w:pPr>
              <w:pStyle w:val="10"/>
              <w:ind w:left="28"/>
              <w:jc w:val="center"/>
              <w:rPr>
                <w:sz w:val="18"/>
              </w:rPr>
            </w:pPr>
            <w:r>
              <w:rPr>
                <w:spacing w:val="-10"/>
                <w:sz w:val="18"/>
              </w:rPr>
              <w:t>7</w:t>
            </w:r>
          </w:p>
        </w:tc>
        <w:tc>
          <w:tcPr>
            <w:tcW w:w="5130" w:type="dxa"/>
          </w:tcPr>
          <w:p w14:paraId="443BB8D7">
            <w:pPr>
              <w:pStyle w:val="10"/>
              <w:spacing w:before="42" w:line="312" w:lineRule="auto"/>
              <w:ind w:left="82" w:right="65"/>
              <w:jc w:val="both"/>
              <w:rPr>
                <w:sz w:val="18"/>
              </w:rPr>
            </w:pPr>
            <w:r>
              <w:rPr>
                <w:sz w:val="18"/>
              </w:rPr>
              <w:t>PRINCIPIO ATIVO: LEVOFLOXACINO, FORMA FARMACEUTICA: COMPRIMIDO, CONCENTRACAO / DOSAGEM: 500, UNIDADE: MG.</w:t>
            </w:r>
          </w:p>
          <w:p w14:paraId="04CF5028">
            <w:pPr>
              <w:pStyle w:val="10"/>
              <w:spacing w:before="65"/>
              <w:rPr>
                <w:b/>
                <w:sz w:val="18"/>
              </w:rPr>
            </w:pPr>
          </w:p>
          <w:p w14:paraId="0C54D2FB">
            <w:pPr>
              <w:pStyle w:val="10"/>
              <w:ind w:left="82" w:right="3886"/>
              <w:rPr>
                <w:sz w:val="18"/>
              </w:rPr>
            </w:pPr>
            <w:r>
              <w:rPr>
                <w:sz w:val="18"/>
              </w:rPr>
              <w:t xml:space="preserve">Marca </w:t>
            </w:r>
            <w:r>
              <w:rPr>
                <w:spacing w:val="-2"/>
                <w:sz w:val="18"/>
              </w:rPr>
              <w:t>ofertada:</w:t>
            </w:r>
          </w:p>
          <w:p w14:paraId="309BE488">
            <w:pPr>
              <w:pStyle w:val="10"/>
              <w:spacing w:before="63"/>
              <w:ind w:left="82" w:right="3886"/>
              <w:rPr>
                <w:sz w:val="18"/>
              </w:rPr>
            </w:pPr>
            <w:r>
              <w:rPr>
                <w:sz w:val="18"/>
              </w:rPr>
              <w:t xml:space="preserve">Registro </w:t>
            </w:r>
            <w:r>
              <w:rPr>
                <w:spacing w:val="-5"/>
                <w:sz w:val="18"/>
              </w:rPr>
              <w:t>nº:</w:t>
            </w:r>
          </w:p>
        </w:tc>
        <w:tc>
          <w:tcPr>
            <w:tcW w:w="735" w:type="dxa"/>
          </w:tcPr>
          <w:p w14:paraId="52D1E715">
            <w:pPr>
              <w:pStyle w:val="10"/>
              <w:rPr>
                <w:b/>
                <w:sz w:val="18"/>
              </w:rPr>
            </w:pPr>
          </w:p>
          <w:p w14:paraId="161B0A70">
            <w:pPr>
              <w:pStyle w:val="10"/>
              <w:rPr>
                <w:b/>
                <w:sz w:val="18"/>
              </w:rPr>
            </w:pPr>
          </w:p>
          <w:p w14:paraId="69E5F259">
            <w:pPr>
              <w:pStyle w:val="10"/>
              <w:spacing w:before="96"/>
              <w:rPr>
                <w:b/>
                <w:sz w:val="18"/>
              </w:rPr>
            </w:pPr>
          </w:p>
          <w:p w14:paraId="47C3F297">
            <w:pPr>
              <w:pStyle w:val="10"/>
              <w:ind w:left="14"/>
              <w:jc w:val="center"/>
              <w:rPr>
                <w:sz w:val="18"/>
              </w:rPr>
            </w:pPr>
            <w:r>
              <w:rPr>
                <w:spacing w:val="-4"/>
                <w:sz w:val="18"/>
              </w:rPr>
              <w:t>unid</w:t>
            </w:r>
          </w:p>
        </w:tc>
        <w:tc>
          <w:tcPr>
            <w:tcW w:w="1020" w:type="dxa"/>
          </w:tcPr>
          <w:p w14:paraId="6A5C7C2B">
            <w:pPr>
              <w:pStyle w:val="10"/>
              <w:rPr>
                <w:b/>
                <w:sz w:val="18"/>
              </w:rPr>
            </w:pPr>
          </w:p>
          <w:p w14:paraId="19992D65">
            <w:pPr>
              <w:pStyle w:val="10"/>
              <w:rPr>
                <w:b/>
                <w:sz w:val="18"/>
              </w:rPr>
            </w:pPr>
          </w:p>
          <w:p w14:paraId="784DC388">
            <w:pPr>
              <w:pStyle w:val="10"/>
              <w:spacing w:before="96"/>
              <w:rPr>
                <w:b/>
                <w:sz w:val="18"/>
              </w:rPr>
            </w:pPr>
          </w:p>
          <w:p w14:paraId="2FFA6B71">
            <w:pPr>
              <w:pStyle w:val="10"/>
              <w:ind w:left="28" w:right="14"/>
              <w:jc w:val="center"/>
              <w:rPr>
                <w:sz w:val="18"/>
              </w:rPr>
            </w:pPr>
            <w:r>
              <w:rPr>
                <w:spacing w:val="-2"/>
                <w:sz w:val="18"/>
              </w:rPr>
              <w:t>2.070</w:t>
            </w:r>
          </w:p>
        </w:tc>
        <w:tc>
          <w:tcPr>
            <w:tcW w:w="1155" w:type="dxa"/>
          </w:tcPr>
          <w:p w14:paraId="142C5C05">
            <w:pPr>
              <w:pStyle w:val="10"/>
              <w:rPr>
                <w:sz w:val="18"/>
              </w:rPr>
            </w:pPr>
          </w:p>
        </w:tc>
        <w:tc>
          <w:tcPr>
            <w:tcW w:w="1005" w:type="dxa"/>
          </w:tcPr>
          <w:p w14:paraId="497B32BD">
            <w:pPr>
              <w:pStyle w:val="10"/>
              <w:rPr>
                <w:sz w:val="18"/>
              </w:rPr>
            </w:pPr>
          </w:p>
        </w:tc>
        <w:tc>
          <w:tcPr>
            <w:tcW w:w="1155" w:type="dxa"/>
          </w:tcPr>
          <w:p w14:paraId="63919845">
            <w:pPr>
              <w:pStyle w:val="10"/>
              <w:rPr>
                <w:sz w:val="18"/>
              </w:rPr>
            </w:pPr>
          </w:p>
        </w:tc>
        <w:tc>
          <w:tcPr>
            <w:tcW w:w="900" w:type="dxa"/>
          </w:tcPr>
          <w:p w14:paraId="3D7BBA63">
            <w:pPr>
              <w:pStyle w:val="10"/>
              <w:rPr>
                <w:sz w:val="18"/>
              </w:rPr>
            </w:pPr>
          </w:p>
        </w:tc>
      </w:tr>
      <w:tr w14:paraId="6B51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3CC00913">
            <w:pPr>
              <w:pStyle w:val="10"/>
              <w:rPr>
                <w:b/>
                <w:sz w:val="18"/>
              </w:rPr>
            </w:pPr>
          </w:p>
          <w:p w14:paraId="7B16DECC">
            <w:pPr>
              <w:pStyle w:val="10"/>
              <w:rPr>
                <w:b/>
                <w:sz w:val="18"/>
              </w:rPr>
            </w:pPr>
          </w:p>
          <w:p w14:paraId="6F99EA5F">
            <w:pPr>
              <w:pStyle w:val="10"/>
              <w:rPr>
                <w:b/>
                <w:sz w:val="18"/>
              </w:rPr>
            </w:pPr>
          </w:p>
          <w:p w14:paraId="03C15EF5">
            <w:pPr>
              <w:pStyle w:val="10"/>
              <w:spacing w:before="24"/>
              <w:rPr>
                <w:b/>
                <w:sz w:val="18"/>
              </w:rPr>
            </w:pPr>
          </w:p>
          <w:p w14:paraId="08D34D27">
            <w:pPr>
              <w:pStyle w:val="10"/>
              <w:ind w:left="28"/>
              <w:jc w:val="center"/>
              <w:rPr>
                <w:sz w:val="18"/>
              </w:rPr>
            </w:pPr>
            <w:r>
              <w:rPr>
                <w:spacing w:val="-10"/>
                <w:sz w:val="18"/>
              </w:rPr>
              <w:t>8</w:t>
            </w:r>
          </w:p>
        </w:tc>
        <w:tc>
          <w:tcPr>
            <w:tcW w:w="5130" w:type="dxa"/>
          </w:tcPr>
          <w:p w14:paraId="3A12AAC2">
            <w:pPr>
              <w:pStyle w:val="10"/>
              <w:spacing w:before="42" w:line="312" w:lineRule="auto"/>
              <w:ind w:left="82" w:right="65"/>
              <w:jc w:val="both"/>
              <w:rPr>
                <w:sz w:val="18"/>
              </w:rPr>
            </w:pPr>
            <w:r>
              <w:rPr>
                <w:sz w:val="18"/>
              </w:rPr>
              <w:t>PRINCIPIO</w:t>
            </w:r>
            <w:r>
              <w:rPr>
                <w:spacing w:val="-11"/>
                <w:sz w:val="18"/>
              </w:rPr>
              <w:t xml:space="preserve"> </w:t>
            </w:r>
            <w:r>
              <w:rPr>
                <w:sz w:val="18"/>
              </w:rPr>
              <w:t>ATIVO:</w:t>
            </w:r>
            <w:r>
              <w:rPr>
                <w:spacing w:val="-4"/>
                <w:sz w:val="18"/>
              </w:rPr>
              <w:t xml:space="preserve"> </w:t>
            </w:r>
            <w:r>
              <w:rPr>
                <w:sz w:val="18"/>
              </w:rPr>
              <w:t>MEROPENEM,</w:t>
            </w:r>
            <w:r>
              <w:rPr>
                <w:spacing w:val="-4"/>
                <w:sz w:val="18"/>
              </w:rPr>
              <w:t xml:space="preserve"> </w:t>
            </w:r>
            <w:r>
              <w:rPr>
                <w:sz w:val="18"/>
              </w:rPr>
              <w:t>FORMA</w:t>
            </w:r>
            <w:r>
              <w:rPr>
                <w:spacing w:val="-11"/>
                <w:sz w:val="18"/>
              </w:rPr>
              <w:t xml:space="preserve"> </w:t>
            </w:r>
            <w:r>
              <w:rPr>
                <w:sz w:val="18"/>
              </w:rPr>
              <w:t>FARMACEUTICA: PO</w:t>
            </w:r>
            <w:r>
              <w:rPr>
                <w:spacing w:val="-11"/>
                <w:sz w:val="18"/>
              </w:rPr>
              <w:t xml:space="preserve"> </w:t>
            </w:r>
            <w:r>
              <w:rPr>
                <w:sz w:val="18"/>
              </w:rPr>
              <w:t>LIOFILO</w:t>
            </w:r>
            <w:r>
              <w:rPr>
                <w:spacing w:val="-11"/>
                <w:sz w:val="18"/>
              </w:rPr>
              <w:t xml:space="preserve"> </w:t>
            </w:r>
            <w:r>
              <w:rPr>
                <w:sz w:val="18"/>
              </w:rPr>
              <w:t>INJETAVEL,</w:t>
            </w:r>
            <w:r>
              <w:rPr>
                <w:spacing w:val="-11"/>
                <w:sz w:val="18"/>
              </w:rPr>
              <w:t xml:space="preserve"> </w:t>
            </w:r>
            <w:r>
              <w:rPr>
                <w:sz w:val="18"/>
              </w:rPr>
              <w:t>CONCENTRACAO</w:t>
            </w:r>
            <w:r>
              <w:rPr>
                <w:spacing w:val="-11"/>
                <w:sz w:val="18"/>
              </w:rPr>
              <w:t xml:space="preserve"> </w:t>
            </w:r>
            <w:r>
              <w:rPr>
                <w:sz w:val="18"/>
              </w:rPr>
              <w:t>/</w:t>
            </w:r>
            <w:r>
              <w:rPr>
                <w:spacing w:val="-11"/>
                <w:sz w:val="18"/>
              </w:rPr>
              <w:t xml:space="preserve"> </w:t>
            </w:r>
            <w:r>
              <w:rPr>
                <w:sz w:val="18"/>
              </w:rPr>
              <w:t>DOSAGEM:</w:t>
            </w:r>
            <w:r>
              <w:rPr>
                <w:spacing w:val="-11"/>
                <w:sz w:val="18"/>
              </w:rPr>
              <w:t xml:space="preserve"> </w:t>
            </w:r>
            <w:r>
              <w:rPr>
                <w:sz w:val="18"/>
              </w:rPr>
              <w:t>500, UNIDADE: MG, VOLUME: NAO APLICAVEL, APRESENTACAO: FRASCO-AMPOLA.</w:t>
            </w:r>
          </w:p>
          <w:p w14:paraId="1E88F967">
            <w:pPr>
              <w:pStyle w:val="10"/>
              <w:spacing w:before="66"/>
              <w:rPr>
                <w:b/>
                <w:sz w:val="18"/>
              </w:rPr>
            </w:pPr>
          </w:p>
          <w:p w14:paraId="64400E11">
            <w:pPr>
              <w:pStyle w:val="10"/>
              <w:ind w:left="82" w:right="3886"/>
              <w:rPr>
                <w:sz w:val="18"/>
              </w:rPr>
            </w:pPr>
            <w:r>
              <w:rPr>
                <w:sz w:val="18"/>
              </w:rPr>
              <w:t xml:space="preserve">Marca </w:t>
            </w:r>
            <w:r>
              <w:rPr>
                <w:spacing w:val="-2"/>
                <w:sz w:val="18"/>
              </w:rPr>
              <w:t>ofertada:</w:t>
            </w:r>
          </w:p>
          <w:p w14:paraId="59D304FC">
            <w:pPr>
              <w:pStyle w:val="10"/>
              <w:spacing w:before="63"/>
              <w:ind w:left="82" w:right="3886"/>
              <w:rPr>
                <w:sz w:val="18"/>
              </w:rPr>
            </w:pPr>
            <w:r>
              <w:rPr>
                <w:sz w:val="18"/>
              </w:rPr>
              <w:t xml:space="preserve">Registro </w:t>
            </w:r>
            <w:r>
              <w:rPr>
                <w:spacing w:val="-5"/>
                <w:sz w:val="18"/>
              </w:rPr>
              <w:t>nº:</w:t>
            </w:r>
          </w:p>
        </w:tc>
        <w:tc>
          <w:tcPr>
            <w:tcW w:w="735" w:type="dxa"/>
          </w:tcPr>
          <w:p w14:paraId="1D473117">
            <w:pPr>
              <w:pStyle w:val="10"/>
              <w:rPr>
                <w:b/>
                <w:sz w:val="18"/>
              </w:rPr>
            </w:pPr>
          </w:p>
          <w:p w14:paraId="6553C4BF">
            <w:pPr>
              <w:pStyle w:val="10"/>
              <w:rPr>
                <w:b/>
                <w:sz w:val="18"/>
              </w:rPr>
            </w:pPr>
          </w:p>
          <w:p w14:paraId="768BD664">
            <w:pPr>
              <w:pStyle w:val="10"/>
              <w:rPr>
                <w:b/>
                <w:sz w:val="18"/>
              </w:rPr>
            </w:pPr>
          </w:p>
          <w:p w14:paraId="1C57333A">
            <w:pPr>
              <w:pStyle w:val="10"/>
              <w:spacing w:before="24"/>
              <w:rPr>
                <w:b/>
                <w:sz w:val="18"/>
              </w:rPr>
            </w:pPr>
          </w:p>
          <w:p w14:paraId="2C80DFB7">
            <w:pPr>
              <w:pStyle w:val="10"/>
              <w:ind w:left="14"/>
              <w:jc w:val="center"/>
              <w:rPr>
                <w:sz w:val="18"/>
              </w:rPr>
            </w:pPr>
            <w:r>
              <w:rPr>
                <w:spacing w:val="-4"/>
                <w:sz w:val="18"/>
              </w:rPr>
              <w:t>unid</w:t>
            </w:r>
          </w:p>
        </w:tc>
        <w:tc>
          <w:tcPr>
            <w:tcW w:w="1020" w:type="dxa"/>
          </w:tcPr>
          <w:p w14:paraId="2C23D5AA">
            <w:pPr>
              <w:pStyle w:val="10"/>
              <w:rPr>
                <w:b/>
                <w:sz w:val="18"/>
              </w:rPr>
            </w:pPr>
          </w:p>
          <w:p w14:paraId="286E2591">
            <w:pPr>
              <w:pStyle w:val="10"/>
              <w:rPr>
                <w:b/>
                <w:sz w:val="18"/>
              </w:rPr>
            </w:pPr>
          </w:p>
          <w:p w14:paraId="4E81502C">
            <w:pPr>
              <w:pStyle w:val="10"/>
              <w:rPr>
                <w:b/>
                <w:sz w:val="18"/>
              </w:rPr>
            </w:pPr>
          </w:p>
          <w:p w14:paraId="3FCBC186">
            <w:pPr>
              <w:pStyle w:val="10"/>
              <w:spacing w:before="24"/>
              <w:rPr>
                <w:b/>
                <w:sz w:val="18"/>
              </w:rPr>
            </w:pPr>
          </w:p>
          <w:p w14:paraId="5E0572E4">
            <w:pPr>
              <w:pStyle w:val="10"/>
              <w:ind w:left="28" w:right="14"/>
              <w:jc w:val="center"/>
              <w:rPr>
                <w:sz w:val="18"/>
              </w:rPr>
            </w:pPr>
            <w:r>
              <w:rPr>
                <w:spacing w:val="-2"/>
                <w:sz w:val="18"/>
              </w:rPr>
              <w:t>56.220</w:t>
            </w:r>
          </w:p>
        </w:tc>
        <w:tc>
          <w:tcPr>
            <w:tcW w:w="1155" w:type="dxa"/>
          </w:tcPr>
          <w:p w14:paraId="153FA06E">
            <w:pPr>
              <w:pStyle w:val="10"/>
              <w:rPr>
                <w:sz w:val="18"/>
              </w:rPr>
            </w:pPr>
          </w:p>
        </w:tc>
        <w:tc>
          <w:tcPr>
            <w:tcW w:w="1005" w:type="dxa"/>
          </w:tcPr>
          <w:p w14:paraId="59E7F356">
            <w:pPr>
              <w:pStyle w:val="10"/>
              <w:rPr>
                <w:sz w:val="18"/>
              </w:rPr>
            </w:pPr>
          </w:p>
        </w:tc>
        <w:tc>
          <w:tcPr>
            <w:tcW w:w="1155" w:type="dxa"/>
          </w:tcPr>
          <w:p w14:paraId="51B3DBFE">
            <w:pPr>
              <w:pStyle w:val="10"/>
              <w:rPr>
                <w:sz w:val="18"/>
              </w:rPr>
            </w:pPr>
          </w:p>
        </w:tc>
        <w:tc>
          <w:tcPr>
            <w:tcW w:w="900" w:type="dxa"/>
          </w:tcPr>
          <w:p w14:paraId="14EB6D6F">
            <w:pPr>
              <w:pStyle w:val="10"/>
              <w:rPr>
                <w:sz w:val="18"/>
              </w:rPr>
            </w:pPr>
          </w:p>
        </w:tc>
      </w:tr>
      <w:tr w14:paraId="6EEC7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003F2B69">
            <w:pPr>
              <w:pStyle w:val="10"/>
              <w:rPr>
                <w:b/>
                <w:sz w:val="18"/>
              </w:rPr>
            </w:pPr>
          </w:p>
          <w:p w14:paraId="75AFBB0E">
            <w:pPr>
              <w:pStyle w:val="10"/>
              <w:rPr>
                <w:b/>
                <w:sz w:val="18"/>
              </w:rPr>
            </w:pPr>
          </w:p>
          <w:p w14:paraId="0921FABD">
            <w:pPr>
              <w:pStyle w:val="10"/>
              <w:rPr>
                <w:b/>
                <w:sz w:val="18"/>
              </w:rPr>
            </w:pPr>
          </w:p>
          <w:p w14:paraId="4478EE3A">
            <w:pPr>
              <w:pStyle w:val="10"/>
              <w:spacing w:before="24"/>
              <w:rPr>
                <w:b/>
                <w:sz w:val="18"/>
              </w:rPr>
            </w:pPr>
          </w:p>
          <w:p w14:paraId="72C9B94A">
            <w:pPr>
              <w:pStyle w:val="10"/>
              <w:ind w:left="28"/>
              <w:jc w:val="center"/>
              <w:rPr>
                <w:sz w:val="18"/>
              </w:rPr>
            </w:pPr>
            <w:r>
              <w:rPr>
                <w:spacing w:val="-10"/>
                <w:sz w:val="18"/>
              </w:rPr>
              <w:t>9</w:t>
            </w:r>
          </w:p>
        </w:tc>
        <w:tc>
          <w:tcPr>
            <w:tcW w:w="5130" w:type="dxa"/>
          </w:tcPr>
          <w:p w14:paraId="49C5A5EF">
            <w:pPr>
              <w:pStyle w:val="10"/>
              <w:tabs>
                <w:tab w:val="left" w:pos="1465"/>
                <w:tab w:val="left" w:pos="2076"/>
                <w:tab w:val="left" w:pos="2568"/>
                <w:tab w:val="left" w:pos="2843"/>
                <w:tab w:val="left" w:pos="4080"/>
                <w:tab w:val="left" w:pos="4407"/>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z w:val="18"/>
              </w:rPr>
              <w:tab/>
            </w:r>
            <w:r>
              <w:rPr>
                <w:spacing w:val="-2"/>
                <w:sz w:val="18"/>
              </w:rPr>
              <w:t>MICAFUNGINA,</w:t>
            </w:r>
            <w:r>
              <w:rPr>
                <w:sz w:val="18"/>
              </w:rPr>
              <w:tab/>
            </w:r>
            <w:r>
              <w:rPr>
                <w:sz w:val="18"/>
              </w:rPr>
              <w:tab/>
            </w:r>
            <w:r>
              <w:rPr>
                <w:spacing w:val="-2"/>
                <w:sz w:val="18"/>
              </w:rPr>
              <w:t>FORMA FARMACEUTICA:</w:t>
            </w:r>
            <w:r>
              <w:rPr>
                <w:sz w:val="18"/>
              </w:rPr>
              <w:tab/>
            </w:r>
            <w:r>
              <w:rPr>
                <w:spacing w:val="-6"/>
                <w:sz w:val="18"/>
              </w:rPr>
              <w:t>PO</w:t>
            </w:r>
            <w:r>
              <w:rPr>
                <w:sz w:val="18"/>
              </w:rPr>
              <w:tab/>
            </w:r>
            <w:r>
              <w:rPr>
                <w:sz w:val="18"/>
              </w:rPr>
              <w:tab/>
            </w:r>
            <w:r>
              <w:rPr>
                <w:spacing w:val="-2"/>
                <w:sz w:val="18"/>
              </w:rPr>
              <w:t>LIOFILO</w:t>
            </w:r>
            <w:r>
              <w:rPr>
                <w:sz w:val="18"/>
              </w:rPr>
              <w:tab/>
            </w:r>
            <w:r>
              <w:rPr>
                <w:spacing w:val="-6"/>
                <w:sz w:val="18"/>
              </w:rPr>
              <w:t>INJETAVEL,</w:t>
            </w:r>
            <w:r>
              <w:rPr>
                <w:sz w:val="18"/>
              </w:rPr>
              <w:t xml:space="preserve"> CONCENTRACAO / DOSAGEM: 100, UNIDADE: MG, VOLUME: N/A, APRESENTACAO: FRASCO-AMPOLA.</w:t>
            </w:r>
          </w:p>
          <w:p w14:paraId="1178D2A0">
            <w:pPr>
              <w:pStyle w:val="10"/>
              <w:spacing w:before="66"/>
              <w:rPr>
                <w:b/>
                <w:sz w:val="18"/>
              </w:rPr>
            </w:pPr>
          </w:p>
          <w:p w14:paraId="322F73E4">
            <w:pPr>
              <w:pStyle w:val="10"/>
              <w:ind w:left="82" w:right="3886"/>
              <w:rPr>
                <w:sz w:val="18"/>
              </w:rPr>
            </w:pPr>
            <w:r>
              <w:rPr>
                <w:sz w:val="18"/>
              </w:rPr>
              <w:t xml:space="preserve">Marca </w:t>
            </w:r>
            <w:r>
              <w:rPr>
                <w:spacing w:val="-2"/>
                <w:sz w:val="18"/>
              </w:rPr>
              <w:t>ofertada:</w:t>
            </w:r>
          </w:p>
          <w:p w14:paraId="185502D0">
            <w:pPr>
              <w:pStyle w:val="10"/>
              <w:spacing w:before="63"/>
              <w:ind w:left="82" w:right="3886"/>
              <w:rPr>
                <w:sz w:val="18"/>
              </w:rPr>
            </w:pPr>
            <w:r>
              <w:rPr>
                <w:sz w:val="18"/>
              </w:rPr>
              <w:t xml:space="preserve">Registro </w:t>
            </w:r>
            <w:r>
              <w:rPr>
                <w:spacing w:val="-5"/>
                <w:sz w:val="18"/>
              </w:rPr>
              <w:t>nº:</w:t>
            </w:r>
          </w:p>
        </w:tc>
        <w:tc>
          <w:tcPr>
            <w:tcW w:w="735" w:type="dxa"/>
          </w:tcPr>
          <w:p w14:paraId="63AE13C0">
            <w:pPr>
              <w:pStyle w:val="10"/>
              <w:rPr>
                <w:b/>
                <w:sz w:val="18"/>
              </w:rPr>
            </w:pPr>
          </w:p>
          <w:p w14:paraId="1EB5175A">
            <w:pPr>
              <w:pStyle w:val="10"/>
              <w:rPr>
                <w:b/>
                <w:sz w:val="18"/>
              </w:rPr>
            </w:pPr>
          </w:p>
          <w:p w14:paraId="1A6F62EE">
            <w:pPr>
              <w:pStyle w:val="10"/>
              <w:rPr>
                <w:b/>
                <w:sz w:val="18"/>
              </w:rPr>
            </w:pPr>
          </w:p>
          <w:p w14:paraId="334FC0AE">
            <w:pPr>
              <w:pStyle w:val="10"/>
              <w:spacing w:before="24"/>
              <w:rPr>
                <w:b/>
                <w:sz w:val="18"/>
              </w:rPr>
            </w:pPr>
          </w:p>
          <w:p w14:paraId="15B2FB64">
            <w:pPr>
              <w:pStyle w:val="10"/>
              <w:ind w:left="14"/>
              <w:jc w:val="center"/>
              <w:rPr>
                <w:sz w:val="18"/>
              </w:rPr>
            </w:pPr>
            <w:r>
              <w:rPr>
                <w:spacing w:val="-4"/>
                <w:sz w:val="18"/>
              </w:rPr>
              <w:t>unid</w:t>
            </w:r>
          </w:p>
        </w:tc>
        <w:tc>
          <w:tcPr>
            <w:tcW w:w="1020" w:type="dxa"/>
          </w:tcPr>
          <w:p w14:paraId="6CBFA5A7">
            <w:pPr>
              <w:pStyle w:val="10"/>
              <w:rPr>
                <w:b/>
                <w:sz w:val="18"/>
              </w:rPr>
            </w:pPr>
          </w:p>
          <w:p w14:paraId="6901A847">
            <w:pPr>
              <w:pStyle w:val="10"/>
              <w:rPr>
                <w:b/>
                <w:sz w:val="18"/>
              </w:rPr>
            </w:pPr>
          </w:p>
          <w:p w14:paraId="368FD50E">
            <w:pPr>
              <w:pStyle w:val="10"/>
              <w:rPr>
                <w:b/>
                <w:sz w:val="18"/>
              </w:rPr>
            </w:pPr>
          </w:p>
          <w:p w14:paraId="3C3D6769">
            <w:pPr>
              <w:pStyle w:val="10"/>
              <w:spacing w:before="24"/>
              <w:rPr>
                <w:b/>
                <w:sz w:val="18"/>
              </w:rPr>
            </w:pPr>
          </w:p>
          <w:p w14:paraId="78A4EE5C">
            <w:pPr>
              <w:pStyle w:val="10"/>
              <w:ind w:left="28" w:right="14"/>
              <w:jc w:val="center"/>
              <w:rPr>
                <w:sz w:val="18"/>
              </w:rPr>
            </w:pPr>
            <w:r>
              <w:rPr>
                <w:spacing w:val="-5"/>
                <w:sz w:val="18"/>
              </w:rPr>
              <w:t>405</w:t>
            </w:r>
          </w:p>
        </w:tc>
        <w:tc>
          <w:tcPr>
            <w:tcW w:w="1155" w:type="dxa"/>
          </w:tcPr>
          <w:p w14:paraId="32475F72">
            <w:pPr>
              <w:pStyle w:val="10"/>
              <w:rPr>
                <w:sz w:val="18"/>
              </w:rPr>
            </w:pPr>
          </w:p>
        </w:tc>
        <w:tc>
          <w:tcPr>
            <w:tcW w:w="1005" w:type="dxa"/>
          </w:tcPr>
          <w:p w14:paraId="26DF09D9">
            <w:pPr>
              <w:pStyle w:val="10"/>
              <w:rPr>
                <w:sz w:val="18"/>
              </w:rPr>
            </w:pPr>
          </w:p>
        </w:tc>
        <w:tc>
          <w:tcPr>
            <w:tcW w:w="1155" w:type="dxa"/>
          </w:tcPr>
          <w:p w14:paraId="41187002">
            <w:pPr>
              <w:pStyle w:val="10"/>
              <w:rPr>
                <w:sz w:val="18"/>
              </w:rPr>
            </w:pPr>
          </w:p>
        </w:tc>
        <w:tc>
          <w:tcPr>
            <w:tcW w:w="900" w:type="dxa"/>
          </w:tcPr>
          <w:p w14:paraId="60D26E84">
            <w:pPr>
              <w:pStyle w:val="10"/>
              <w:rPr>
                <w:sz w:val="18"/>
              </w:rPr>
            </w:pPr>
          </w:p>
        </w:tc>
      </w:tr>
      <w:tr w14:paraId="7E3C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7805F75A">
            <w:pPr>
              <w:pStyle w:val="10"/>
              <w:rPr>
                <w:b/>
                <w:sz w:val="18"/>
              </w:rPr>
            </w:pPr>
          </w:p>
          <w:p w14:paraId="5EB86B8A">
            <w:pPr>
              <w:pStyle w:val="10"/>
              <w:rPr>
                <w:b/>
                <w:sz w:val="18"/>
              </w:rPr>
            </w:pPr>
          </w:p>
          <w:p w14:paraId="45638AAF">
            <w:pPr>
              <w:pStyle w:val="10"/>
              <w:spacing w:before="96"/>
              <w:rPr>
                <w:b/>
                <w:sz w:val="18"/>
              </w:rPr>
            </w:pPr>
          </w:p>
          <w:p w14:paraId="4F70D323">
            <w:pPr>
              <w:pStyle w:val="10"/>
              <w:ind w:left="28"/>
              <w:jc w:val="center"/>
              <w:rPr>
                <w:sz w:val="18"/>
              </w:rPr>
            </w:pPr>
            <w:r>
              <w:rPr>
                <w:spacing w:val="-5"/>
                <w:sz w:val="18"/>
              </w:rPr>
              <w:t>10</w:t>
            </w:r>
          </w:p>
        </w:tc>
        <w:tc>
          <w:tcPr>
            <w:tcW w:w="5130" w:type="dxa"/>
          </w:tcPr>
          <w:p w14:paraId="453D1042">
            <w:pPr>
              <w:pStyle w:val="10"/>
              <w:spacing w:before="42" w:line="312" w:lineRule="auto"/>
              <w:ind w:left="82" w:right="65"/>
              <w:jc w:val="both"/>
              <w:rPr>
                <w:sz w:val="18"/>
              </w:rPr>
            </w:pPr>
            <w:r>
              <w:rPr>
                <w:sz w:val="18"/>
              </w:rPr>
              <w:t>PRINCIPIO ATIVO: NITROFURANTOINA, FORMA FARMACEUTICA: CAPSULA, CONCENTRACAO /</w:t>
            </w:r>
            <w:r>
              <w:rPr>
                <w:spacing w:val="40"/>
                <w:sz w:val="18"/>
              </w:rPr>
              <w:t xml:space="preserve"> </w:t>
            </w:r>
            <w:r>
              <w:rPr>
                <w:sz w:val="18"/>
              </w:rPr>
              <w:t>DOSAGEM: 100, UNIDADE: MG.</w:t>
            </w:r>
          </w:p>
          <w:p w14:paraId="53974393">
            <w:pPr>
              <w:pStyle w:val="10"/>
              <w:spacing w:before="65"/>
              <w:rPr>
                <w:b/>
                <w:sz w:val="18"/>
              </w:rPr>
            </w:pPr>
          </w:p>
          <w:p w14:paraId="28D4A718">
            <w:pPr>
              <w:pStyle w:val="10"/>
              <w:ind w:left="82" w:right="3886"/>
              <w:rPr>
                <w:sz w:val="18"/>
              </w:rPr>
            </w:pPr>
            <w:r>
              <w:rPr>
                <w:sz w:val="18"/>
              </w:rPr>
              <w:t xml:space="preserve">Marca </w:t>
            </w:r>
            <w:r>
              <w:rPr>
                <w:spacing w:val="-2"/>
                <w:sz w:val="18"/>
              </w:rPr>
              <w:t>ofertada:</w:t>
            </w:r>
          </w:p>
          <w:p w14:paraId="1C6CD5AB">
            <w:pPr>
              <w:pStyle w:val="10"/>
              <w:spacing w:before="63"/>
              <w:ind w:left="82" w:right="3886"/>
              <w:rPr>
                <w:sz w:val="18"/>
              </w:rPr>
            </w:pPr>
            <w:r>
              <w:rPr>
                <w:sz w:val="18"/>
              </w:rPr>
              <w:t xml:space="preserve">Registro </w:t>
            </w:r>
            <w:r>
              <w:rPr>
                <w:spacing w:val="-5"/>
                <w:sz w:val="18"/>
              </w:rPr>
              <w:t>nº:</w:t>
            </w:r>
          </w:p>
        </w:tc>
        <w:tc>
          <w:tcPr>
            <w:tcW w:w="735" w:type="dxa"/>
          </w:tcPr>
          <w:p w14:paraId="0171D635">
            <w:pPr>
              <w:pStyle w:val="10"/>
              <w:rPr>
                <w:b/>
                <w:sz w:val="18"/>
              </w:rPr>
            </w:pPr>
          </w:p>
          <w:p w14:paraId="6AED0370">
            <w:pPr>
              <w:pStyle w:val="10"/>
              <w:rPr>
                <w:b/>
                <w:sz w:val="18"/>
              </w:rPr>
            </w:pPr>
          </w:p>
          <w:p w14:paraId="4A336932">
            <w:pPr>
              <w:pStyle w:val="10"/>
              <w:spacing w:before="96"/>
              <w:rPr>
                <w:b/>
                <w:sz w:val="18"/>
              </w:rPr>
            </w:pPr>
          </w:p>
          <w:p w14:paraId="06236F78">
            <w:pPr>
              <w:pStyle w:val="10"/>
              <w:ind w:left="14"/>
              <w:jc w:val="center"/>
              <w:rPr>
                <w:sz w:val="18"/>
              </w:rPr>
            </w:pPr>
            <w:r>
              <w:rPr>
                <w:spacing w:val="-4"/>
                <w:sz w:val="18"/>
              </w:rPr>
              <w:t>unid</w:t>
            </w:r>
          </w:p>
        </w:tc>
        <w:tc>
          <w:tcPr>
            <w:tcW w:w="1020" w:type="dxa"/>
          </w:tcPr>
          <w:p w14:paraId="3953CB3A">
            <w:pPr>
              <w:pStyle w:val="10"/>
              <w:rPr>
                <w:b/>
                <w:sz w:val="18"/>
              </w:rPr>
            </w:pPr>
          </w:p>
          <w:p w14:paraId="093C0D5B">
            <w:pPr>
              <w:pStyle w:val="10"/>
              <w:rPr>
                <w:b/>
                <w:sz w:val="18"/>
              </w:rPr>
            </w:pPr>
          </w:p>
          <w:p w14:paraId="20B90B7B">
            <w:pPr>
              <w:pStyle w:val="10"/>
              <w:spacing w:before="96"/>
              <w:rPr>
                <w:b/>
                <w:sz w:val="18"/>
              </w:rPr>
            </w:pPr>
          </w:p>
          <w:p w14:paraId="4F069286">
            <w:pPr>
              <w:pStyle w:val="10"/>
              <w:ind w:left="28" w:right="14"/>
              <w:jc w:val="center"/>
              <w:rPr>
                <w:sz w:val="18"/>
              </w:rPr>
            </w:pPr>
            <w:r>
              <w:rPr>
                <w:spacing w:val="-2"/>
                <w:sz w:val="18"/>
              </w:rPr>
              <w:t>1.525</w:t>
            </w:r>
          </w:p>
        </w:tc>
        <w:tc>
          <w:tcPr>
            <w:tcW w:w="1155" w:type="dxa"/>
          </w:tcPr>
          <w:p w14:paraId="458B0FEF">
            <w:pPr>
              <w:pStyle w:val="10"/>
              <w:rPr>
                <w:sz w:val="18"/>
              </w:rPr>
            </w:pPr>
          </w:p>
        </w:tc>
        <w:tc>
          <w:tcPr>
            <w:tcW w:w="1005" w:type="dxa"/>
          </w:tcPr>
          <w:p w14:paraId="33A255B1">
            <w:pPr>
              <w:pStyle w:val="10"/>
              <w:rPr>
                <w:sz w:val="18"/>
              </w:rPr>
            </w:pPr>
          </w:p>
        </w:tc>
        <w:tc>
          <w:tcPr>
            <w:tcW w:w="1155" w:type="dxa"/>
          </w:tcPr>
          <w:p w14:paraId="022DA056">
            <w:pPr>
              <w:pStyle w:val="10"/>
              <w:rPr>
                <w:sz w:val="18"/>
              </w:rPr>
            </w:pPr>
          </w:p>
        </w:tc>
        <w:tc>
          <w:tcPr>
            <w:tcW w:w="900" w:type="dxa"/>
          </w:tcPr>
          <w:p w14:paraId="130F5E2E">
            <w:pPr>
              <w:pStyle w:val="10"/>
              <w:rPr>
                <w:sz w:val="18"/>
              </w:rPr>
            </w:pPr>
          </w:p>
        </w:tc>
      </w:tr>
      <w:tr w14:paraId="49E7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5640C28C">
            <w:pPr>
              <w:pStyle w:val="10"/>
              <w:rPr>
                <w:b/>
                <w:sz w:val="18"/>
              </w:rPr>
            </w:pPr>
          </w:p>
          <w:p w14:paraId="0CBE181E">
            <w:pPr>
              <w:pStyle w:val="10"/>
              <w:rPr>
                <w:b/>
                <w:sz w:val="18"/>
              </w:rPr>
            </w:pPr>
          </w:p>
          <w:p w14:paraId="53BC997D">
            <w:pPr>
              <w:pStyle w:val="10"/>
              <w:spacing w:before="96"/>
              <w:rPr>
                <w:b/>
                <w:sz w:val="18"/>
              </w:rPr>
            </w:pPr>
          </w:p>
          <w:p w14:paraId="57B29FB1">
            <w:pPr>
              <w:pStyle w:val="10"/>
              <w:ind w:left="28"/>
              <w:jc w:val="center"/>
              <w:rPr>
                <w:sz w:val="18"/>
              </w:rPr>
            </w:pPr>
            <w:r>
              <w:rPr>
                <w:spacing w:val="-5"/>
                <w:sz w:val="18"/>
              </w:rPr>
              <w:t>11</w:t>
            </w:r>
          </w:p>
        </w:tc>
        <w:tc>
          <w:tcPr>
            <w:tcW w:w="5130" w:type="dxa"/>
          </w:tcPr>
          <w:p w14:paraId="302216FB">
            <w:pPr>
              <w:pStyle w:val="10"/>
              <w:tabs>
                <w:tab w:val="left" w:pos="1456"/>
                <w:tab w:val="left" w:pos="2551"/>
                <w:tab w:val="left" w:pos="4407"/>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SULFADIAZINA,</w:t>
            </w:r>
            <w:r>
              <w:rPr>
                <w:sz w:val="18"/>
              </w:rPr>
              <w:tab/>
            </w:r>
            <w:r>
              <w:rPr>
                <w:spacing w:val="-2"/>
                <w:sz w:val="18"/>
              </w:rPr>
              <w:t xml:space="preserve">FORMA </w:t>
            </w:r>
            <w:r>
              <w:rPr>
                <w:sz w:val="18"/>
              </w:rPr>
              <w:t>FARMACEUTICA: COMPRIMIDO, CONCENTRACAO / DOSAGEM: 500, UNIDADE: MG.</w:t>
            </w:r>
          </w:p>
          <w:p w14:paraId="6072FE07">
            <w:pPr>
              <w:pStyle w:val="10"/>
              <w:spacing w:before="65"/>
              <w:rPr>
                <w:b/>
                <w:sz w:val="18"/>
              </w:rPr>
            </w:pPr>
          </w:p>
          <w:p w14:paraId="2F1DC097">
            <w:pPr>
              <w:pStyle w:val="10"/>
              <w:ind w:left="82" w:right="3886"/>
              <w:rPr>
                <w:sz w:val="18"/>
              </w:rPr>
            </w:pPr>
            <w:r>
              <w:rPr>
                <w:sz w:val="18"/>
              </w:rPr>
              <w:t xml:space="preserve">Marca </w:t>
            </w:r>
            <w:r>
              <w:rPr>
                <w:spacing w:val="-2"/>
                <w:sz w:val="18"/>
              </w:rPr>
              <w:t>ofertada:</w:t>
            </w:r>
          </w:p>
          <w:p w14:paraId="3DB66E3C">
            <w:pPr>
              <w:pStyle w:val="10"/>
              <w:spacing w:before="63"/>
              <w:ind w:left="82" w:right="3886"/>
              <w:rPr>
                <w:sz w:val="18"/>
              </w:rPr>
            </w:pPr>
            <w:r>
              <w:rPr>
                <w:sz w:val="18"/>
              </w:rPr>
              <w:t xml:space="preserve">Registro </w:t>
            </w:r>
            <w:r>
              <w:rPr>
                <w:spacing w:val="-5"/>
                <w:sz w:val="18"/>
              </w:rPr>
              <w:t>nº:</w:t>
            </w:r>
          </w:p>
        </w:tc>
        <w:tc>
          <w:tcPr>
            <w:tcW w:w="735" w:type="dxa"/>
          </w:tcPr>
          <w:p w14:paraId="1F1D5A0C">
            <w:pPr>
              <w:pStyle w:val="10"/>
              <w:rPr>
                <w:b/>
                <w:sz w:val="18"/>
              </w:rPr>
            </w:pPr>
          </w:p>
          <w:p w14:paraId="11F3E60D">
            <w:pPr>
              <w:pStyle w:val="10"/>
              <w:rPr>
                <w:b/>
                <w:sz w:val="18"/>
              </w:rPr>
            </w:pPr>
          </w:p>
          <w:p w14:paraId="417202F3">
            <w:pPr>
              <w:pStyle w:val="10"/>
              <w:spacing w:before="96"/>
              <w:rPr>
                <w:b/>
                <w:sz w:val="18"/>
              </w:rPr>
            </w:pPr>
          </w:p>
          <w:p w14:paraId="28330910">
            <w:pPr>
              <w:pStyle w:val="10"/>
              <w:ind w:left="14"/>
              <w:jc w:val="center"/>
              <w:rPr>
                <w:sz w:val="18"/>
              </w:rPr>
            </w:pPr>
            <w:r>
              <w:rPr>
                <w:spacing w:val="-4"/>
                <w:sz w:val="18"/>
              </w:rPr>
              <w:t>unid</w:t>
            </w:r>
          </w:p>
        </w:tc>
        <w:tc>
          <w:tcPr>
            <w:tcW w:w="1020" w:type="dxa"/>
          </w:tcPr>
          <w:p w14:paraId="7861120D">
            <w:pPr>
              <w:pStyle w:val="10"/>
              <w:rPr>
                <w:b/>
                <w:sz w:val="18"/>
              </w:rPr>
            </w:pPr>
          </w:p>
          <w:p w14:paraId="4FE651F1">
            <w:pPr>
              <w:pStyle w:val="10"/>
              <w:rPr>
                <w:b/>
                <w:sz w:val="18"/>
              </w:rPr>
            </w:pPr>
          </w:p>
          <w:p w14:paraId="4CD73CED">
            <w:pPr>
              <w:pStyle w:val="10"/>
              <w:spacing w:before="96"/>
              <w:rPr>
                <w:b/>
                <w:sz w:val="18"/>
              </w:rPr>
            </w:pPr>
          </w:p>
          <w:p w14:paraId="0E3ECE75">
            <w:pPr>
              <w:pStyle w:val="10"/>
              <w:ind w:left="28" w:right="14"/>
              <w:jc w:val="center"/>
              <w:rPr>
                <w:sz w:val="18"/>
              </w:rPr>
            </w:pPr>
            <w:r>
              <w:rPr>
                <w:spacing w:val="-2"/>
                <w:sz w:val="18"/>
              </w:rPr>
              <w:t>3.800</w:t>
            </w:r>
          </w:p>
        </w:tc>
        <w:tc>
          <w:tcPr>
            <w:tcW w:w="1155" w:type="dxa"/>
          </w:tcPr>
          <w:p w14:paraId="1BE726F1">
            <w:pPr>
              <w:pStyle w:val="10"/>
              <w:rPr>
                <w:sz w:val="18"/>
              </w:rPr>
            </w:pPr>
          </w:p>
        </w:tc>
        <w:tc>
          <w:tcPr>
            <w:tcW w:w="1005" w:type="dxa"/>
          </w:tcPr>
          <w:p w14:paraId="6DDA829C">
            <w:pPr>
              <w:pStyle w:val="10"/>
              <w:rPr>
                <w:sz w:val="18"/>
              </w:rPr>
            </w:pPr>
          </w:p>
        </w:tc>
        <w:tc>
          <w:tcPr>
            <w:tcW w:w="1155" w:type="dxa"/>
          </w:tcPr>
          <w:p w14:paraId="494700D4">
            <w:pPr>
              <w:pStyle w:val="10"/>
              <w:rPr>
                <w:sz w:val="18"/>
              </w:rPr>
            </w:pPr>
          </w:p>
        </w:tc>
        <w:tc>
          <w:tcPr>
            <w:tcW w:w="900" w:type="dxa"/>
          </w:tcPr>
          <w:p w14:paraId="68173FE4">
            <w:pPr>
              <w:pStyle w:val="10"/>
              <w:rPr>
                <w:sz w:val="18"/>
              </w:rPr>
            </w:pPr>
          </w:p>
        </w:tc>
      </w:tr>
      <w:tr w14:paraId="721C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7C215060">
            <w:pPr>
              <w:pStyle w:val="10"/>
              <w:rPr>
                <w:b/>
                <w:sz w:val="18"/>
              </w:rPr>
            </w:pPr>
          </w:p>
          <w:p w14:paraId="6C2E5168">
            <w:pPr>
              <w:pStyle w:val="10"/>
              <w:rPr>
                <w:b/>
                <w:sz w:val="18"/>
              </w:rPr>
            </w:pPr>
          </w:p>
          <w:p w14:paraId="39A63BB3">
            <w:pPr>
              <w:pStyle w:val="10"/>
              <w:rPr>
                <w:b/>
                <w:sz w:val="18"/>
              </w:rPr>
            </w:pPr>
          </w:p>
          <w:p w14:paraId="165098DC">
            <w:pPr>
              <w:pStyle w:val="10"/>
              <w:spacing w:before="24"/>
              <w:rPr>
                <w:b/>
                <w:sz w:val="18"/>
              </w:rPr>
            </w:pPr>
          </w:p>
          <w:p w14:paraId="1C5A9198">
            <w:pPr>
              <w:pStyle w:val="10"/>
              <w:ind w:left="28"/>
              <w:jc w:val="center"/>
              <w:rPr>
                <w:sz w:val="18"/>
              </w:rPr>
            </w:pPr>
            <w:r>
              <w:rPr>
                <w:spacing w:val="-5"/>
                <w:sz w:val="18"/>
              </w:rPr>
              <w:t>12</w:t>
            </w:r>
          </w:p>
        </w:tc>
        <w:tc>
          <w:tcPr>
            <w:tcW w:w="5130" w:type="dxa"/>
          </w:tcPr>
          <w:p w14:paraId="36669EF7">
            <w:pPr>
              <w:pStyle w:val="10"/>
              <w:spacing w:before="42" w:line="312" w:lineRule="auto"/>
              <w:ind w:left="82" w:right="65"/>
              <w:jc w:val="both"/>
              <w:rPr>
                <w:sz w:val="18"/>
              </w:rPr>
            </w:pPr>
            <w:r>
              <w:rPr>
                <w:sz w:val="18"/>
              </w:rPr>
              <w:t>PRINCIPIO ATIVO: SULFAMETOXAZOL+TRIMETOPRIMA, FORMA FARMACEUTICA: SOLUCAO INJETAVEL, CONCENTRACAO / DOSAGEM: 80+16, UNIDADE: MG+MG/ML, VOLUME: 5ML, APRESENTACAO: AMPOLA.</w:t>
            </w:r>
          </w:p>
          <w:p w14:paraId="64D6E75A">
            <w:pPr>
              <w:pStyle w:val="10"/>
              <w:spacing w:before="66"/>
              <w:rPr>
                <w:b/>
                <w:sz w:val="18"/>
              </w:rPr>
            </w:pPr>
          </w:p>
          <w:p w14:paraId="5677AC57">
            <w:pPr>
              <w:pStyle w:val="10"/>
              <w:ind w:left="82" w:right="3886"/>
              <w:rPr>
                <w:sz w:val="18"/>
              </w:rPr>
            </w:pPr>
            <w:r>
              <w:rPr>
                <w:sz w:val="18"/>
              </w:rPr>
              <w:t xml:space="preserve">Marca </w:t>
            </w:r>
            <w:r>
              <w:rPr>
                <w:spacing w:val="-2"/>
                <w:sz w:val="18"/>
              </w:rPr>
              <w:t>ofertada:</w:t>
            </w:r>
          </w:p>
          <w:p w14:paraId="5312C0BA">
            <w:pPr>
              <w:pStyle w:val="10"/>
              <w:spacing w:before="63"/>
              <w:ind w:left="82" w:right="3886"/>
              <w:rPr>
                <w:sz w:val="18"/>
              </w:rPr>
            </w:pPr>
            <w:r>
              <w:rPr>
                <w:sz w:val="18"/>
              </w:rPr>
              <w:t xml:space="preserve">Registro </w:t>
            </w:r>
            <w:r>
              <w:rPr>
                <w:spacing w:val="-5"/>
                <w:sz w:val="18"/>
              </w:rPr>
              <w:t>nº:</w:t>
            </w:r>
          </w:p>
        </w:tc>
        <w:tc>
          <w:tcPr>
            <w:tcW w:w="735" w:type="dxa"/>
          </w:tcPr>
          <w:p w14:paraId="6610C8C0">
            <w:pPr>
              <w:pStyle w:val="10"/>
              <w:rPr>
                <w:b/>
                <w:sz w:val="18"/>
              </w:rPr>
            </w:pPr>
          </w:p>
          <w:p w14:paraId="14F988C7">
            <w:pPr>
              <w:pStyle w:val="10"/>
              <w:rPr>
                <w:b/>
                <w:sz w:val="18"/>
              </w:rPr>
            </w:pPr>
          </w:p>
          <w:p w14:paraId="31B94B7A">
            <w:pPr>
              <w:pStyle w:val="10"/>
              <w:rPr>
                <w:b/>
                <w:sz w:val="18"/>
              </w:rPr>
            </w:pPr>
          </w:p>
          <w:p w14:paraId="1D77EEAA">
            <w:pPr>
              <w:pStyle w:val="10"/>
              <w:spacing w:before="24"/>
              <w:rPr>
                <w:b/>
                <w:sz w:val="18"/>
              </w:rPr>
            </w:pPr>
          </w:p>
          <w:p w14:paraId="79CE9650">
            <w:pPr>
              <w:pStyle w:val="10"/>
              <w:ind w:left="14"/>
              <w:jc w:val="center"/>
              <w:rPr>
                <w:sz w:val="18"/>
              </w:rPr>
            </w:pPr>
            <w:r>
              <w:rPr>
                <w:spacing w:val="-4"/>
                <w:sz w:val="18"/>
              </w:rPr>
              <w:t>unid</w:t>
            </w:r>
          </w:p>
        </w:tc>
        <w:tc>
          <w:tcPr>
            <w:tcW w:w="1020" w:type="dxa"/>
          </w:tcPr>
          <w:p w14:paraId="6A9D61C7">
            <w:pPr>
              <w:pStyle w:val="10"/>
              <w:rPr>
                <w:b/>
                <w:sz w:val="18"/>
              </w:rPr>
            </w:pPr>
          </w:p>
          <w:p w14:paraId="33AC2A9F">
            <w:pPr>
              <w:pStyle w:val="10"/>
              <w:rPr>
                <w:b/>
                <w:sz w:val="18"/>
              </w:rPr>
            </w:pPr>
          </w:p>
          <w:p w14:paraId="1D787798">
            <w:pPr>
              <w:pStyle w:val="10"/>
              <w:rPr>
                <w:b/>
                <w:sz w:val="18"/>
              </w:rPr>
            </w:pPr>
          </w:p>
          <w:p w14:paraId="69CD6CAC">
            <w:pPr>
              <w:pStyle w:val="10"/>
              <w:spacing w:before="24"/>
              <w:rPr>
                <w:b/>
                <w:sz w:val="18"/>
              </w:rPr>
            </w:pPr>
          </w:p>
          <w:p w14:paraId="11B353FF">
            <w:pPr>
              <w:pStyle w:val="10"/>
              <w:ind w:left="28" w:right="14"/>
              <w:jc w:val="center"/>
              <w:rPr>
                <w:sz w:val="18"/>
              </w:rPr>
            </w:pPr>
            <w:r>
              <w:rPr>
                <w:spacing w:val="-5"/>
                <w:sz w:val="18"/>
              </w:rPr>
              <w:t>660</w:t>
            </w:r>
          </w:p>
        </w:tc>
        <w:tc>
          <w:tcPr>
            <w:tcW w:w="1155" w:type="dxa"/>
          </w:tcPr>
          <w:p w14:paraId="2E31C558">
            <w:pPr>
              <w:pStyle w:val="10"/>
              <w:rPr>
                <w:sz w:val="18"/>
              </w:rPr>
            </w:pPr>
          </w:p>
        </w:tc>
        <w:tc>
          <w:tcPr>
            <w:tcW w:w="1005" w:type="dxa"/>
          </w:tcPr>
          <w:p w14:paraId="444F3AB3">
            <w:pPr>
              <w:pStyle w:val="10"/>
              <w:rPr>
                <w:sz w:val="18"/>
              </w:rPr>
            </w:pPr>
          </w:p>
        </w:tc>
        <w:tc>
          <w:tcPr>
            <w:tcW w:w="1155" w:type="dxa"/>
          </w:tcPr>
          <w:p w14:paraId="1819114F">
            <w:pPr>
              <w:pStyle w:val="10"/>
              <w:rPr>
                <w:sz w:val="18"/>
              </w:rPr>
            </w:pPr>
          </w:p>
        </w:tc>
        <w:tc>
          <w:tcPr>
            <w:tcW w:w="900" w:type="dxa"/>
          </w:tcPr>
          <w:p w14:paraId="04763CC7">
            <w:pPr>
              <w:pStyle w:val="10"/>
              <w:rPr>
                <w:sz w:val="18"/>
              </w:rPr>
            </w:pPr>
          </w:p>
        </w:tc>
      </w:tr>
      <w:tr w14:paraId="4FA1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1D0AF54">
            <w:pPr>
              <w:pStyle w:val="10"/>
              <w:rPr>
                <w:sz w:val="18"/>
              </w:rPr>
            </w:pPr>
          </w:p>
        </w:tc>
        <w:tc>
          <w:tcPr>
            <w:tcW w:w="5220" w:type="dxa"/>
            <w:gridSpan w:val="2"/>
            <w:vMerge w:val="restart"/>
          </w:tcPr>
          <w:p w14:paraId="76CAFF9D">
            <w:pPr>
              <w:pStyle w:val="10"/>
              <w:rPr>
                <w:b/>
                <w:sz w:val="18"/>
              </w:rPr>
            </w:pPr>
          </w:p>
          <w:p w14:paraId="1859CC75">
            <w:pPr>
              <w:pStyle w:val="10"/>
              <w:spacing w:before="182"/>
              <w:rPr>
                <w:b/>
                <w:sz w:val="18"/>
              </w:rPr>
            </w:pPr>
          </w:p>
          <w:p w14:paraId="4BDFFA2D">
            <w:pPr>
              <w:pStyle w:val="10"/>
              <w:ind w:left="96"/>
              <w:rPr>
                <w:rFonts w:ascii="Arial MT"/>
                <w:sz w:val="18"/>
              </w:rPr>
            </w:pPr>
            <w:r>
              <w:rPr>
                <w:rFonts w:ascii="Arial MT"/>
                <w:spacing w:val="-2"/>
                <w:sz w:val="18"/>
              </w:rPr>
              <w:t>Data:</w:t>
            </w:r>
          </w:p>
        </w:tc>
        <w:tc>
          <w:tcPr>
            <w:tcW w:w="5970" w:type="dxa"/>
            <w:gridSpan w:val="6"/>
          </w:tcPr>
          <w:p w14:paraId="44BBDF58">
            <w:pPr>
              <w:pStyle w:val="10"/>
              <w:rPr>
                <w:sz w:val="18"/>
              </w:rPr>
            </w:pPr>
          </w:p>
        </w:tc>
      </w:tr>
      <w:tr w14:paraId="39B8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97545AB">
            <w:pPr>
              <w:rPr>
                <w:sz w:val="2"/>
                <w:szCs w:val="2"/>
              </w:rPr>
            </w:pPr>
          </w:p>
        </w:tc>
        <w:tc>
          <w:tcPr>
            <w:tcW w:w="5220" w:type="dxa"/>
            <w:gridSpan w:val="2"/>
            <w:vMerge w:val="continue"/>
            <w:tcBorders>
              <w:top w:val="nil"/>
            </w:tcBorders>
          </w:tcPr>
          <w:p w14:paraId="5E3F54B2">
            <w:pPr>
              <w:rPr>
                <w:sz w:val="2"/>
                <w:szCs w:val="2"/>
              </w:rPr>
            </w:pPr>
          </w:p>
        </w:tc>
        <w:tc>
          <w:tcPr>
            <w:tcW w:w="5970" w:type="dxa"/>
            <w:gridSpan w:val="6"/>
          </w:tcPr>
          <w:p w14:paraId="39B4911C">
            <w:pPr>
              <w:pStyle w:val="10"/>
              <w:spacing w:before="41"/>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05AB8622">
      <w:pPr>
        <w:pStyle w:val="6"/>
        <w:rPr>
          <w:b/>
        </w:rPr>
      </w:pPr>
    </w:p>
    <w:p w14:paraId="32A539CF">
      <w:pPr>
        <w:pStyle w:val="6"/>
        <w:rPr>
          <w:b/>
        </w:rPr>
      </w:pPr>
    </w:p>
    <w:p w14:paraId="59BCB786">
      <w:pPr>
        <w:pStyle w:val="6"/>
        <w:rPr>
          <w:b/>
        </w:rPr>
      </w:pPr>
    </w:p>
    <w:p w14:paraId="2DED2C1B">
      <w:pPr>
        <w:pStyle w:val="6"/>
        <w:rPr>
          <w:b/>
        </w:rPr>
      </w:pPr>
    </w:p>
    <w:p w14:paraId="5D6B3B60">
      <w:pPr>
        <w:pStyle w:val="6"/>
        <w:rPr>
          <w:b/>
        </w:rPr>
      </w:pPr>
    </w:p>
    <w:p w14:paraId="5F3FFACE">
      <w:pPr>
        <w:pStyle w:val="6"/>
        <w:rPr>
          <w:b/>
        </w:rPr>
      </w:pPr>
    </w:p>
    <w:p w14:paraId="3647BA81">
      <w:pPr>
        <w:pStyle w:val="6"/>
        <w:rPr>
          <w:b/>
        </w:rPr>
      </w:pPr>
    </w:p>
    <w:p w14:paraId="6111B3AA">
      <w:pPr>
        <w:pStyle w:val="6"/>
        <w:rPr>
          <w:b/>
        </w:rPr>
      </w:pPr>
    </w:p>
    <w:p w14:paraId="1850E025">
      <w:pPr>
        <w:pStyle w:val="6"/>
        <w:rPr>
          <w:b/>
        </w:rPr>
      </w:pPr>
    </w:p>
    <w:p w14:paraId="21034943">
      <w:pPr>
        <w:pStyle w:val="6"/>
        <w:rPr>
          <w:b/>
        </w:rPr>
      </w:pPr>
    </w:p>
    <w:p w14:paraId="1E985725">
      <w:pPr>
        <w:pStyle w:val="6"/>
        <w:rPr>
          <w:b/>
        </w:rPr>
      </w:pPr>
    </w:p>
    <w:p w14:paraId="7A8C3D9F">
      <w:pPr>
        <w:pStyle w:val="6"/>
        <w:spacing w:before="114"/>
        <w:rPr>
          <w:b/>
        </w:rPr>
      </w:pPr>
    </w:p>
    <w:p w14:paraId="7BA19A33">
      <w:pPr>
        <w:spacing w:before="0"/>
        <w:ind w:left="266" w:right="0" w:firstLine="0"/>
        <w:jc w:val="left"/>
        <w:rPr>
          <w:b/>
          <w:sz w:val="20"/>
        </w:rPr>
      </w:pPr>
      <w:r>
        <mc:AlternateContent>
          <mc:Choice Requires="wps">
            <w:drawing>
              <wp:anchor distT="0" distB="0" distL="0" distR="0" simplePos="0" relativeHeight="251666432"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33" name="Graphic 33"/>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25"/>
                              </a:lnTo>
                              <a:lnTo>
                                <a:pt x="3190951" y="0"/>
                              </a:lnTo>
                              <a:lnTo>
                                <a:pt x="2467648" y="0"/>
                              </a:lnTo>
                              <a:lnTo>
                                <a:pt x="0" y="0"/>
                              </a:lnTo>
                              <a:lnTo>
                                <a:pt x="0" y="9525"/>
                              </a:lnTo>
                              <a:lnTo>
                                <a:pt x="2467648" y="9525"/>
                              </a:lnTo>
                              <a:lnTo>
                                <a:pt x="3190951" y="9525"/>
                              </a:lnTo>
                              <a:lnTo>
                                <a:pt x="4482503" y="9525"/>
                              </a:lnTo>
                              <a:lnTo>
                                <a:pt x="4517479" y="9550"/>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33" o:spid="_x0000_s1026" o:spt="100" style="position:absolute;left:0pt;margin-left:154.3pt;margin-top:10.1pt;height:0.8pt;width:356.45pt;mso-position-horizontal-relative:page;z-index:251666432;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VJ+0dcAAAAKAQAADwAAAAAAAAABACAAAAAiAAAAZHJzL2Rvd25yZXYueG1s&#10;UEsBAhQAFAAAAAgAh07iQH7FSkhrAgAAPQYAAA4AAAAAAAAAAQAgAAAAJgEAAGRycy9lMm9Eb2Mu&#10;eG1sUEsFBgAAAAAGAAYAWQEAAAMGAAAAAA==&#10;" path="m4526610,0l4517479,0,4482503,25,3190951,0,2467648,0,0,0,0,9525,2467648,9525,3190951,9525,4482503,9525,4517479,9550,4526610,9525,4526610,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5"/>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3"/>
          <w:sz w:val="20"/>
        </w:rPr>
        <w:t xml:space="preserve"> </w:t>
      </w:r>
      <w:r>
        <w:rPr>
          <w:b/>
          <w:sz w:val="20"/>
        </w:rPr>
        <w:t>AO</w:t>
      </w:r>
      <w:r>
        <w:rPr>
          <w:b/>
          <w:spacing w:val="-5"/>
          <w:sz w:val="20"/>
        </w:rPr>
        <w:t xml:space="preserve"> </w:t>
      </w:r>
      <w:r>
        <w:rPr>
          <w:b/>
          <w:sz w:val="20"/>
        </w:rPr>
        <w:t>INCISO</w:t>
      </w:r>
      <w:r>
        <w:rPr>
          <w:b/>
          <w:spacing w:val="-7"/>
          <w:sz w:val="20"/>
        </w:rPr>
        <w:t xml:space="preserve"> </w:t>
      </w:r>
      <w:r>
        <w:rPr>
          <w:b/>
          <w:sz w:val="20"/>
        </w:rPr>
        <w:t>VI,</w:t>
      </w:r>
      <w:r>
        <w:rPr>
          <w:b/>
          <w:spacing w:val="-5"/>
          <w:sz w:val="20"/>
        </w:rPr>
        <w:t xml:space="preserve"> </w:t>
      </w:r>
      <w:r>
        <w:rPr>
          <w:b/>
          <w:sz w:val="20"/>
        </w:rPr>
        <w:t>DO</w:t>
      </w:r>
      <w:r>
        <w:rPr>
          <w:b/>
          <w:spacing w:val="-13"/>
          <w:sz w:val="20"/>
        </w:rPr>
        <w:t xml:space="preserve"> </w:t>
      </w:r>
      <w:r>
        <w:rPr>
          <w:b/>
          <w:sz w:val="20"/>
        </w:rPr>
        <w:t>ART.</w:t>
      </w:r>
      <w:r>
        <w:rPr>
          <w:b/>
          <w:spacing w:val="-4"/>
          <w:sz w:val="20"/>
        </w:rPr>
        <w:t xml:space="preserve"> </w:t>
      </w:r>
      <w:r>
        <w:rPr>
          <w:b/>
          <w:sz w:val="20"/>
        </w:rPr>
        <w:t>68,</w:t>
      </w:r>
      <w:r>
        <w:rPr>
          <w:b/>
          <w:spacing w:val="-5"/>
          <w:sz w:val="20"/>
        </w:rPr>
        <w:t xml:space="preserve"> </w:t>
      </w:r>
      <w:r>
        <w:rPr>
          <w:b/>
          <w:sz w:val="20"/>
        </w:rPr>
        <w:t>DA</w:t>
      </w:r>
      <w:r>
        <w:rPr>
          <w:b/>
          <w:spacing w:val="-13"/>
          <w:sz w:val="20"/>
        </w:rPr>
        <w:t xml:space="preserve"> </w:t>
      </w:r>
      <w:r>
        <w:rPr>
          <w:b/>
          <w:sz w:val="20"/>
        </w:rPr>
        <w:t>LEI</w:t>
      </w:r>
      <w:r>
        <w:rPr>
          <w:b/>
          <w:spacing w:val="-5"/>
          <w:sz w:val="20"/>
        </w:rPr>
        <w:t xml:space="preserve"> </w:t>
      </w:r>
      <w:r>
        <w:rPr>
          <w:b/>
          <w:sz w:val="20"/>
        </w:rPr>
        <w:t>Nº</w:t>
      </w:r>
      <w:r>
        <w:rPr>
          <w:b/>
          <w:spacing w:val="-5"/>
          <w:sz w:val="20"/>
        </w:rPr>
        <w:t xml:space="preserve"> </w:t>
      </w:r>
      <w:r>
        <w:rPr>
          <w:b/>
          <w:sz w:val="20"/>
        </w:rPr>
        <w:t>14.133/2021</w:t>
      </w:r>
      <w:r>
        <w:rPr>
          <w:b/>
          <w:spacing w:val="1"/>
          <w:sz w:val="20"/>
        </w:rPr>
        <w:t xml:space="preserve"> </w:t>
      </w:r>
      <w:r>
        <w:rPr>
          <w:b/>
          <w:sz w:val="20"/>
        </w:rPr>
        <w:t>(</w:t>
      </w:r>
      <w:r>
        <w:rPr>
          <w:b/>
          <w:sz w:val="20"/>
          <w:u w:val="single"/>
        </w:rPr>
        <w:t>EM</w:t>
      </w:r>
      <w:r>
        <w:rPr>
          <w:b/>
          <w:spacing w:val="-5"/>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4"/>
          <w:sz w:val="20"/>
          <w:u w:val="single"/>
        </w:rPr>
        <w:t xml:space="preserve"> </w:t>
      </w:r>
      <w:r>
        <w:rPr>
          <w:b/>
          <w:spacing w:val="-2"/>
          <w:sz w:val="20"/>
          <w:u w:val="single"/>
        </w:rPr>
        <w:t>LICITANTE,</w:t>
      </w:r>
    </w:p>
    <w:p w14:paraId="4C526C24">
      <w:pPr>
        <w:pStyle w:val="6"/>
        <w:spacing w:before="110"/>
        <w:rPr>
          <w:b/>
        </w:rPr>
      </w:pPr>
    </w:p>
    <w:p w14:paraId="1AD6885F">
      <w:pPr>
        <w:spacing w:before="0"/>
        <w:ind w:left="7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6794890D">
      <w:pPr>
        <w:pStyle w:val="6"/>
        <w:spacing w:before="130"/>
        <w:ind w:left="339"/>
      </w:pPr>
      <w:r>
        <w:t>Local</w:t>
      </w:r>
      <w:r>
        <w:rPr>
          <w:spacing w:val="-1"/>
        </w:rPr>
        <w:t xml:space="preserve"> </w:t>
      </w:r>
      <w:r>
        <w:t>e</w:t>
      </w:r>
      <w:r>
        <w:rPr>
          <w:spacing w:val="-1"/>
        </w:rPr>
        <w:t xml:space="preserve"> </w:t>
      </w:r>
      <w:r>
        <w:rPr>
          <w:spacing w:val="-2"/>
        </w:rPr>
        <w:t>data:</w:t>
      </w:r>
    </w:p>
    <w:p w14:paraId="26BE9397">
      <w:pPr>
        <w:pStyle w:val="6"/>
        <w:spacing w:before="145"/>
        <w:ind w:left="339"/>
      </w:pPr>
      <w:r>
        <w:rPr>
          <w:spacing w:val="-10"/>
        </w:rPr>
        <w:t>À</w:t>
      </w:r>
    </w:p>
    <w:p w14:paraId="32A7E936">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314B88B">
      <w:pPr>
        <w:pStyle w:val="6"/>
        <w:spacing w:before="145"/>
        <w:ind w:left="339"/>
      </w:pPr>
      <w:r>
        <w:t>Prezados</w:t>
      </w:r>
      <w:r>
        <w:rPr>
          <w:spacing w:val="-3"/>
        </w:rPr>
        <w:t xml:space="preserve"> </w:t>
      </w:r>
      <w:r>
        <w:rPr>
          <w:spacing w:val="-2"/>
        </w:rPr>
        <w:t>Senhores</w:t>
      </w:r>
    </w:p>
    <w:p w14:paraId="24661D58">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4E657351">
      <w:pPr>
        <w:pStyle w:val="6"/>
        <w:rPr>
          <w:b/>
        </w:rPr>
      </w:pPr>
    </w:p>
    <w:p w14:paraId="4A00ECB2">
      <w:pPr>
        <w:pStyle w:val="6"/>
        <w:spacing w:before="60"/>
        <w:rPr>
          <w:b/>
        </w:rPr>
      </w:pPr>
    </w:p>
    <w:p w14:paraId="5F2E2730">
      <w:pPr>
        <w:pStyle w:val="6"/>
        <w:spacing w:line="312" w:lineRule="auto"/>
        <w:ind w:left="3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1356FF76">
      <w:pPr>
        <w:spacing w:after="0" w:line="312" w:lineRule="auto"/>
        <w:jc w:val="both"/>
        <w:sectPr>
          <w:type w:val="continuous"/>
          <w:pgSz w:w="15840" w:h="24480"/>
          <w:pgMar w:top="820" w:right="540" w:bottom="280" w:left="560" w:header="720" w:footer="720" w:gutter="0"/>
          <w:cols w:space="720" w:num="1"/>
        </w:sectPr>
      </w:pPr>
    </w:p>
    <w:p w14:paraId="522D1EB5">
      <w:pPr>
        <w:pStyle w:val="6"/>
        <w:spacing w:before="73"/>
        <w:ind w:left="5019"/>
      </w:pPr>
      <w:r>
        <w:rPr>
          <w:spacing w:val="-2"/>
        </w:rPr>
        <w:t>ENTIDADE</w:t>
      </w:r>
    </w:p>
    <w:p w14:paraId="586477CF">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3B15431">
      <w:pPr>
        <w:pStyle w:val="6"/>
      </w:pPr>
    </w:p>
    <w:p w14:paraId="6252EED0">
      <w:pPr>
        <w:pStyle w:val="6"/>
      </w:pPr>
    </w:p>
    <w:p w14:paraId="2E314C33">
      <w:pPr>
        <w:pStyle w:val="6"/>
      </w:pPr>
    </w:p>
    <w:p w14:paraId="59A98853">
      <w:pPr>
        <w:pStyle w:val="6"/>
        <w:spacing w:before="57"/>
      </w:pPr>
    </w:p>
    <w:p w14:paraId="1F51A67A">
      <w:pPr>
        <w:spacing w:before="0"/>
        <w:ind w:left="0" w:right="108"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03C7C01F">
      <w:pPr>
        <w:pStyle w:val="2"/>
        <w:spacing w:before="219" w:line="430" w:lineRule="atLeast"/>
        <w:ind w:left="4773" w:right="0"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8"/>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42407DB5">
      <w:pPr>
        <w:pStyle w:val="6"/>
        <w:spacing w:before="116"/>
        <w:ind w:left="339"/>
      </w:pPr>
      <w:r>
        <w:t>Local</w:t>
      </w:r>
      <w:r>
        <w:rPr>
          <w:spacing w:val="-1"/>
        </w:rPr>
        <w:t xml:space="preserve"> </w:t>
      </w:r>
      <w:r>
        <w:t>e</w:t>
      </w:r>
      <w:r>
        <w:rPr>
          <w:spacing w:val="-1"/>
        </w:rPr>
        <w:t xml:space="preserve"> </w:t>
      </w:r>
      <w:r>
        <w:rPr>
          <w:spacing w:val="-2"/>
        </w:rPr>
        <w:t>data:</w:t>
      </w:r>
    </w:p>
    <w:p w14:paraId="2AEF3E59">
      <w:pPr>
        <w:pStyle w:val="6"/>
        <w:spacing w:before="145"/>
        <w:ind w:left="339"/>
      </w:pPr>
      <w:r>
        <w:rPr>
          <w:spacing w:val="-10"/>
        </w:rPr>
        <w:t>À</w:t>
      </w:r>
    </w:p>
    <w:p w14:paraId="15759DAF">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DD47406">
      <w:pPr>
        <w:pStyle w:val="6"/>
        <w:spacing w:before="145"/>
        <w:ind w:left="339"/>
      </w:pPr>
      <w:r>
        <w:t>Prezados</w:t>
      </w:r>
      <w:r>
        <w:rPr>
          <w:spacing w:val="-3"/>
        </w:rPr>
        <w:t xml:space="preserve"> </w:t>
      </w:r>
      <w:r>
        <w:rPr>
          <w:spacing w:val="-2"/>
        </w:rPr>
        <w:t>Senhores</w:t>
      </w:r>
    </w:p>
    <w:p w14:paraId="1385937A">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425FC8D4">
      <w:pPr>
        <w:pStyle w:val="6"/>
        <w:spacing w:before="200"/>
        <w:rPr>
          <w:b/>
        </w:rPr>
      </w:pPr>
    </w:p>
    <w:p w14:paraId="0AA9BE8C">
      <w:pPr>
        <w:pStyle w:val="6"/>
        <w:spacing w:line="312" w:lineRule="auto"/>
        <w:ind w:left="3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6B0DE3CD">
      <w:pPr>
        <w:pStyle w:val="6"/>
      </w:pPr>
    </w:p>
    <w:p w14:paraId="7B3DD7CD">
      <w:pPr>
        <w:pStyle w:val="6"/>
      </w:pPr>
    </w:p>
    <w:p w14:paraId="172E5AB8">
      <w:pPr>
        <w:pStyle w:val="6"/>
      </w:pPr>
    </w:p>
    <w:p w14:paraId="3BEE07D0">
      <w:pPr>
        <w:pStyle w:val="6"/>
        <w:spacing w:before="43"/>
      </w:pPr>
    </w:p>
    <w:p w14:paraId="5B99D827">
      <w:pPr>
        <w:pStyle w:val="6"/>
        <w:ind w:left="5019"/>
      </w:pPr>
      <w:r>
        <w:rPr>
          <w:spacing w:val="-2"/>
        </w:rPr>
        <w:t>ENTIDADE</w:t>
      </w:r>
    </w:p>
    <w:p w14:paraId="38B0DB3E">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E6AA839">
      <w:pPr>
        <w:pStyle w:val="6"/>
      </w:pPr>
    </w:p>
    <w:p w14:paraId="2FC73786">
      <w:pPr>
        <w:pStyle w:val="6"/>
      </w:pPr>
    </w:p>
    <w:p w14:paraId="600AFF31">
      <w:pPr>
        <w:pStyle w:val="6"/>
      </w:pPr>
    </w:p>
    <w:p w14:paraId="2343F685">
      <w:pPr>
        <w:pStyle w:val="6"/>
      </w:pPr>
    </w:p>
    <w:p w14:paraId="57E79647">
      <w:pPr>
        <w:pStyle w:val="6"/>
      </w:pPr>
    </w:p>
    <w:p w14:paraId="5EE72446">
      <w:pPr>
        <w:pStyle w:val="6"/>
      </w:pPr>
    </w:p>
    <w:p w14:paraId="09A485F3">
      <w:pPr>
        <w:pStyle w:val="6"/>
      </w:pPr>
    </w:p>
    <w:p w14:paraId="1673F4A2">
      <w:pPr>
        <w:pStyle w:val="6"/>
      </w:pPr>
    </w:p>
    <w:p w14:paraId="57526AEA">
      <w:pPr>
        <w:pStyle w:val="6"/>
      </w:pPr>
    </w:p>
    <w:p w14:paraId="4ECD0287">
      <w:pPr>
        <w:pStyle w:val="6"/>
      </w:pPr>
    </w:p>
    <w:p w14:paraId="5C9F7FB6">
      <w:pPr>
        <w:pStyle w:val="6"/>
      </w:pPr>
    </w:p>
    <w:p w14:paraId="11B6DE5B">
      <w:pPr>
        <w:pStyle w:val="6"/>
      </w:pPr>
    </w:p>
    <w:p w14:paraId="4A361002">
      <w:pPr>
        <w:pStyle w:val="6"/>
        <w:spacing w:before="193"/>
      </w:pPr>
    </w:p>
    <w:p w14:paraId="6BD2B276">
      <w:pPr>
        <w:spacing w:before="0"/>
        <w:ind w:left="930" w:right="0" w:firstLine="0"/>
        <w:jc w:val="left"/>
        <w:rPr>
          <w:b/>
          <w:sz w:val="20"/>
        </w:rPr>
      </w:pPr>
      <w:r>
        <w:rPr>
          <w:b/>
          <w:sz w:val="20"/>
          <w:u w:val="single"/>
        </w:rPr>
        <w:t>ANEXO</w:t>
      </w:r>
      <w:r>
        <w:rPr>
          <w:b/>
          <w:spacing w:val="-11"/>
          <w:sz w:val="20"/>
          <w:u w:val="single"/>
        </w:rPr>
        <w:t xml:space="preserve"> </w:t>
      </w:r>
      <w:r>
        <w:rPr>
          <w:b/>
          <w:sz w:val="20"/>
          <w:u w:val="single"/>
        </w:rPr>
        <w:t>VIII</w:t>
      </w:r>
      <w:r>
        <w:rPr>
          <w:b/>
          <w:spacing w:val="-3"/>
          <w:sz w:val="20"/>
          <w:u w:val="single"/>
        </w:rPr>
        <w:t xml:space="preserve"> </w:t>
      </w:r>
      <w:r>
        <w:rPr>
          <w:b/>
          <w:sz w:val="20"/>
          <w:u w:val="single"/>
        </w:rPr>
        <w:t>-</w:t>
      </w:r>
      <w:r>
        <w:rPr>
          <w:b/>
          <w:spacing w:val="-3"/>
          <w:sz w:val="20"/>
          <w:u w:val="single"/>
        </w:rPr>
        <w:t xml:space="preserve"> </w:t>
      </w:r>
      <w:r>
        <w:rPr>
          <w:b/>
          <w:sz w:val="20"/>
          <w:u w:val="single"/>
        </w:rPr>
        <w:t>DECLARAÇÃO</w:t>
      </w:r>
      <w:r>
        <w:rPr>
          <w:b/>
          <w:spacing w:val="-3"/>
          <w:sz w:val="20"/>
          <w:u w:val="single"/>
        </w:rPr>
        <w:t xml:space="preserve"> </w:t>
      </w:r>
      <w:r>
        <w:rPr>
          <w:b/>
          <w:sz w:val="20"/>
          <w:u w:val="single"/>
        </w:rPr>
        <w:t>PARA</w:t>
      </w:r>
      <w:r>
        <w:rPr>
          <w:b/>
          <w:spacing w:val="-12"/>
          <w:sz w:val="20"/>
          <w:u w:val="single"/>
        </w:rPr>
        <w:t xml:space="preserve"> </w:t>
      </w:r>
      <w:r>
        <w:rPr>
          <w:b/>
          <w:sz w:val="20"/>
          <w:u w:val="single"/>
        </w:rPr>
        <w:t>MICROEMPRESA,</w:t>
      </w:r>
      <w:r>
        <w:rPr>
          <w:b/>
          <w:spacing w:val="-3"/>
          <w:sz w:val="20"/>
          <w:u w:val="single"/>
        </w:rPr>
        <w:t xml:space="preserve"> </w:t>
      </w:r>
      <w:r>
        <w:rPr>
          <w:b/>
          <w:sz w:val="20"/>
          <w:u w:val="single"/>
        </w:rPr>
        <w:t>EMPRESA</w:t>
      </w:r>
      <w:r>
        <w:rPr>
          <w:b/>
          <w:spacing w:val="-12"/>
          <w:sz w:val="20"/>
          <w:u w:val="single"/>
        </w:rPr>
        <w:t xml:space="preserve"> </w:t>
      </w:r>
      <w:r>
        <w:rPr>
          <w:b/>
          <w:sz w:val="20"/>
          <w:u w:val="single"/>
        </w:rPr>
        <w:t>DE</w:t>
      </w:r>
      <w:r>
        <w:rPr>
          <w:b/>
          <w:spacing w:val="-3"/>
          <w:sz w:val="20"/>
          <w:u w:val="single"/>
        </w:rPr>
        <w:t xml:space="preserve"> </w:t>
      </w:r>
      <w:r>
        <w:rPr>
          <w:b/>
          <w:sz w:val="20"/>
          <w:u w:val="single"/>
        </w:rPr>
        <w:t>PEQUENO</w:t>
      </w:r>
      <w:r>
        <w:rPr>
          <w:b/>
          <w:spacing w:val="-3"/>
          <w:sz w:val="20"/>
          <w:u w:val="single"/>
        </w:rPr>
        <w:t xml:space="preserve"> </w:t>
      </w:r>
      <w:r>
        <w:rPr>
          <w:b/>
          <w:sz w:val="20"/>
          <w:u w:val="single"/>
        </w:rPr>
        <w:t>PORTE,</w:t>
      </w:r>
      <w:r>
        <w:rPr>
          <w:b/>
          <w:spacing w:val="3"/>
          <w:sz w:val="20"/>
          <w:u w:val="single"/>
        </w:rPr>
        <w:t xml:space="preserve"> </w:t>
      </w:r>
      <w:r>
        <w:rPr>
          <w:b/>
          <w:sz w:val="20"/>
          <w:u w:val="single"/>
        </w:rPr>
        <w:t>EMPRESÁRIO</w:t>
      </w:r>
      <w:r>
        <w:rPr>
          <w:b/>
          <w:spacing w:val="-3"/>
          <w:sz w:val="20"/>
          <w:u w:val="single"/>
        </w:rPr>
        <w:t xml:space="preserve"> </w:t>
      </w:r>
      <w:r>
        <w:rPr>
          <w:b/>
          <w:sz w:val="20"/>
          <w:u w:val="single"/>
        </w:rPr>
        <w:t>INDIVIDUAL</w:t>
      </w:r>
      <w:r>
        <w:rPr>
          <w:b/>
          <w:spacing w:val="-13"/>
          <w:sz w:val="20"/>
          <w:u w:val="single"/>
        </w:rPr>
        <w:t xml:space="preserve"> </w:t>
      </w:r>
      <w:r>
        <w:rPr>
          <w:b/>
          <w:sz w:val="20"/>
          <w:u w:val="single"/>
        </w:rPr>
        <w:t>E</w:t>
      </w:r>
      <w:r>
        <w:rPr>
          <w:b/>
          <w:spacing w:val="-2"/>
          <w:sz w:val="20"/>
          <w:u w:val="single"/>
        </w:rPr>
        <w:t xml:space="preserve"> COOPERATIVAS</w:t>
      </w:r>
    </w:p>
    <w:p w14:paraId="6B9B6E12">
      <w:pPr>
        <w:pStyle w:val="6"/>
        <w:spacing w:before="95"/>
        <w:rPr>
          <w:b/>
        </w:rPr>
      </w:pPr>
    </w:p>
    <w:p w14:paraId="6EA12E33">
      <w:pPr>
        <w:spacing w:before="0"/>
        <w:ind w:left="0" w:right="10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24F90876">
      <w:pPr>
        <w:spacing w:before="100"/>
        <w:ind w:left="0" w:right="1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25ECF265">
      <w:pPr>
        <w:pStyle w:val="6"/>
        <w:spacing w:before="20"/>
        <w:rPr>
          <w:b/>
        </w:rPr>
      </w:pPr>
    </w:p>
    <w:p w14:paraId="7B13CB29">
      <w:pPr>
        <w:pStyle w:val="6"/>
        <w:ind w:left="339"/>
      </w:pPr>
      <w:r>
        <w:t>Local</w:t>
      </w:r>
      <w:r>
        <w:rPr>
          <w:spacing w:val="-1"/>
        </w:rPr>
        <w:t xml:space="preserve"> </w:t>
      </w:r>
      <w:r>
        <w:t>e</w:t>
      </w:r>
      <w:r>
        <w:rPr>
          <w:spacing w:val="-1"/>
        </w:rPr>
        <w:t xml:space="preserve"> </w:t>
      </w:r>
      <w:r>
        <w:rPr>
          <w:spacing w:val="-2"/>
        </w:rPr>
        <w:t>data:</w:t>
      </w:r>
    </w:p>
    <w:p w14:paraId="03C07DED">
      <w:pPr>
        <w:pStyle w:val="6"/>
        <w:spacing w:before="145"/>
        <w:ind w:left="339"/>
      </w:pPr>
      <w:r>
        <w:rPr>
          <w:spacing w:val="-10"/>
        </w:rPr>
        <w:t>À</w:t>
      </w:r>
    </w:p>
    <w:p w14:paraId="09D6DACD">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3C582F0">
      <w:pPr>
        <w:pStyle w:val="6"/>
        <w:spacing w:before="145"/>
        <w:ind w:left="339"/>
      </w:pPr>
      <w:r>
        <w:t>Prezados</w:t>
      </w:r>
      <w:r>
        <w:rPr>
          <w:spacing w:val="-3"/>
        </w:rPr>
        <w:t xml:space="preserve"> </w:t>
      </w:r>
      <w:r>
        <w:rPr>
          <w:spacing w:val="-2"/>
        </w:rPr>
        <w:t>Senhores</w:t>
      </w:r>
    </w:p>
    <w:p w14:paraId="2310ECE5">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24DA3CBE">
      <w:pPr>
        <w:pStyle w:val="6"/>
        <w:rPr>
          <w:b/>
        </w:rPr>
      </w:pPr>
    </w:p>
    <w:p w14:paraId="6285DDAB">
      <w:pPr>
        <w:pStyle w:val="6"/>
        <w:spacing w:before="60"/>
        <w:rPr>
          <w:b/>
        </w:rPr>
      </w:pPr>
    </w:p>
    <w:p w14:paraId="4893F054">
      <w:pPr>
        <w:pStyle w:val="6"/>
        <w:spacing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4EFFC3B1">
      <w:pPr>
        <w:pStyle w:val="6"/>
      </w:pPr>
    </w:p>
    <w:p w14:paraId="4F4E717B">
      <w:pPr>
        <w:pStyle w:val="6"/>
      </w:pPr>
    </w:p>
    <w:p w14:paraId="119FDDF3">
      <w:pPr>
        <w:pStyle w:val="6"/>
      </w:pPr>
    </w:p>
    <w:p w14:paraId="111E7AB3">
      <w:pPr>
        <w:pStyle w:val="6"/>
      </w:pPr>
    </w:p>
    <w:p w14:paraId="0C484814">
      <w:pPr>
        <w:pStyle w:val="6"/>
        <w:spacing w:before="84"/>
      </w:pPr>
    </w:p>
    <w:p w14:paraId="7093ADE5">
      <w:pPr>
        <w:pStyle w:val="6"/>
        <w:ind w:left="5019"/>
      </w:pPr>
      <w:r>
        <w:rPr>
          <w:spacing w:val="-2"/>
        </w:rPr>
        <w:t>ENTIDADE</w:t>
      </w:r>
    </w:p>
    <w:p w14:paraId="5374C36C">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8B17F5C">
      <w:pPr>
        <w:pStyle w:val="6"/>
      </w:pPr>
    </w:p>
    <w:p w14:paraId="414437EE">
      <w:pPr>
        <w:pStyle w:val="6"/>
      </w:pPr>
    </w:p>
    <w:p w14:paraId="78BFF00E">
      <w:pPr>
        <w:pStyle w:val="6"/>
      </w:pPr>
    </w:p>
    <w:p w14:paraId="7F3FEF82">
      <w:pPr>
        <w:pStyle w:val="6"/>
      </w:pPr>
    </w:p>
    <w:p w14:paraId="5E074CF2">
      <w:pPr>
        <w:pStyle w:val="6"/>
      </w:pPr>
    </w:p>
    <w:p w14:paraId="130EDE47">
      <w:pPr>
        <w:pStyle w:val="6"/>
      </w:pPr>
    </w:p>
    <w:p w14:paraId="36FAAB4B">
      <w:pPr>
        <w:pStyle w:val="6"/>
      </w:pPr>
    </w:p>
    <w:p w14:paraId="369BDA98">
      <w:pPr>
        <w:pStyle w:val="6"/>
      </w:pPr>
    </w:p>
    <w:p w14:paraId="5A15BCCD">
      <w:pPr>
        <w:pStyle w:val="6"/>
      </w:pPr>
    </w:p>
    <w:p w14:paraId="58FE1609">
      <w:pPr>
        <w:pStyle w:val="6"/>
      </w:pPr>
    </w:p>
    <w:p w14:paraId="789D370E">
      <w:pPr>
        <w:pStyle w:val="6"/>
      </w:pPr>
    </w:p>
    <w:p w14:paraId="4609BF57">
      <w:pPr>
        <w:pStyle w:val="6"/>
      </w:pPr>
    </w:p>
    <w:p w14:paraId="2B215D55">
      <w:pPr>
        <w:pStyle w:val="6"/>
      </w:pPr>
    </w:p>
    <w:p w14:paraId="1C5B98C0">
      <w:pPr>
        <w:pStyle w:val="6"/>
      </w:pPr>
    </w:p>
    <w:p w14:paraId="3907F359">
      <w:pPr>
        <w:pStyle w:val="6"/>
        <w:spacing w:before="167"/>
      </w:pPr>
    </w:p>
    <w:p w14:paraId="2B0CD442">
      <w:pPr>
        <w:spacing w:before="1"/>
        <w:ind w:left="637"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0"/>
          <w:sz w:val="20"/>
          <w:u w:val="single"/>
        </w:rPr>
        <w:t xml:space="preserve"> </w:t>
      </w:r>
      <w:r>
        <w:rPr>
          <w:b/>
          <w:sz w:val="20"/>
          <w:u w:val="single"/>
        </w:rPr>
        <w:t>DECLARAÇÃO</w:t>
      </w:r>
      <w:r>
        <w:rPr>
          <w:b/>
          <w:spacing w:val="-6"/>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1"/>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5"/>
          <w:sz w:val="20"/>
          <w:u w:val="single"/>
        </w:rPr>
        <w:t xml:space="preserve"> DE</w:t>
      </w:r>
    </w:p>
    <w:p w14:paraId="1B3EEFEB">
      <w:pPr>
        <w:pStyle w:val="6"/>
        <w:spacing w:before="94"/>
        <w:rPr>
          <w:b/>
        </w:rPr>
      </w:pPr>
    </w:p>
    <w:p w14:paraId="348ABF23">
      <w:pPr>
        <w:spacing w:before="1"/>
        <w:ind w:left="0" w:right="108" w:firstLine="0"/>
        <w:jc w:val="center"/>
        <w:rPr>
          <w:b/>
          <w:sz w:val="20"/>
        </w:rPr>
      </w:pPr>
      <w:r>
        <w:rPr>
          <w:b/>
          <w:spacing w:val="-2"/>
          <w:sz w:val="20"/>
          <w:u w:val="single"/>
        </w:rPr>
        <w:t>24/08/11</w:t>
      </w:r>
    </w:p>
    <w:p w14:paraId="37723D75">
      <w:pPr>
        <w:spacing w:after="0"/>
        <w:jc w:val="center"/>
        <w:rPr>
          <w:sz w:val="20"/>
        </w:rPr>
        <w:sectPr>
          <w:pgSz w:w="15840" w:h="24480"/>
          <w:pgMar w:top="520" w:right="540" w:bottom="280" w:left="560" w:header="720" w:footer="720" w:gutter="0"/>
          <w:cols w:space="720" w:num="1"/>
        </w:sectPr>
      </w:pPr>
    </w:p>
    <w:p w14:paraId="0A4C24C8">
      <w:pPr>
        <w:pStyle w:val="2"/>
        <w:spacing w:before="79"/>
        <w:rPr>
          <w:u w:val="none"/>
        </w:rPr>
      </w:pPr>
      <w:r>
        <mc:AlternateContent>
          <mc:Choice Requires="wps">
            <w:drawing>
              <wp:anchor distT="0" distB="0" distL="0" distR="0" simplePos="0" relativeHeight="251666432" behindDoc="0" locked="0" layoutInCell="1" allowOverlap="1">
                <wp:simplePos x="0" y="0"/>
                <wp:positionH relativeFrom="page">
                  <wp:posOffset>2118995</wp:posOffset>
                </wp:positionH>
                <wp:positionV relativeFrom="paragraph">
                  <wp:posOffset>189865</wp:posOffset>
                </wp:positionV>
                <wp:extent cx="9525" cy="9525"/>
                <wp:effectExtent l="0" t="0" r="0" b="0"/>
                <wp:wrapNone/>
                <wp:docPr id="34" name="Graphic 34"/>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9024" y="9524"/>
                              </a:moveTo>
                              <a:lnTo>
                                <a:pt x="0" y="9524"/>
                              </a:lnTo>
                              <a:lnTo>
                                <a:pt x="0" y="0"/>
                              </a:lnTo>
                              <a:lnTo>
                                <a:pt x="9024" y="0"/>
                              </a:lnTo>
                              <a:lnTo>
                                <a:pt x="9024" y="9524"/>
                              </a:lnTo>
                              <a:close/>
                            </a:path>
                          </a:pathLst>
                        </a:custGeom>
                        <a:solidFill>
                          <a:srgbClr val="000000"/>
                        </a:solidFill>
                      </wps:spPr>
                      <wps:bodyPr wrap="square" lIns="0" tIns="0" rIns="0" bIns="0" rtlCol="0">
                        <a:noAutofit/>
                      </wps:bodyPr>
                    </wps:wsp>
                  </a:graphicData>
                </a:graphic>
              </wp:anchor>
            </w:drawing>
          </mc:Choice>
          <mc:Fallback>
            <w:pict>
              <v:shape id="Graphic 34" o:spid="_x0000_s1026" o:spt="100" style="position:absolute;left:0pt;margin-left:166.85pt;margin-top:14.95pt;height:0.75pt;width:0.75pt;mso-position-horizontal-relative:page;z-index:251666432;mso-width-relative:page;mso-height-relative:page;" fillcolor="#000000" filled="t" stroked="f" coordsize="9525,9525" o:gfxdata="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RDD9cAAAAJ&#10;AQAADwAAAAAAAAABACAAAAAiAAAAZHJzL2Rvd25yZXYueG1sUEsBAhQAFAAAAAgAh07iQNXLUf8d&#10;AgAA0gQAAA4AAAAAAAAAAQAgAAAAJgEAAGRycy9lMm9Eb2MueG1sUEsFBgAAAAAGAAYAWQEAALUF&#10;AAAAAA==&#10;" path="m9024,9524l0,9524,0,0,9024,0,9024,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6B557E99">
      <w:pPr>
        <w:pStyle w:val="6"/>
        <w:spacing w:before="23"/>
        <w:rPr>
          <w:sz w:val="22"/>
        </w:rPr>
      </w:pPr>
    </w:p>
    <w:p w14:paraId="152BB9BB">
      <w:pPr>
        <w:pStyle w:val="6"/>
        <w:ind w:left="339"/>
      </w:pPr>
      <w:r>
        <w:t>Local</w:t>
      </w:r>
      <w:r>
        <w:rPr>
          <w:spacing w:val="-1"/>
        </w:rPr>
        <w:t xml:space="preserve"> </w:t>
      </w:r>
      <w:r>
        <w:t>e</w:t>
      </w:r>
      <w:r>
        <w:rPr>
          <w:spacing w:val="-1"/>
        </w:rPr>
        <w:t xml:space="preserve"> </w:t>
      </w:r>
      <w:r>
        <w:rPr>
          <w:spacing w:val="-2"/>
        </w:rPr>
        <w:t>data:</w:t>
      </w:r>
    </w:p>
    <w:p w14:paraId="2ECBE9C5">
      <w:pPr>
        <w:pStyle w:val="6"/>
        <w:spacing w:before="145"/>
        <w:ind w:left="339"/>
      </w:pPr>
      <w:r>
        <w:rPr>
          <w:spacing w:val="-10"/>
        </w:rPr>
        <w:t>À</w:t>
      </w:r>
    </w:p>
    <w:p w14:paraId="4E0CF7FB">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0D3B48E">
      <w:pPr>
        <w:pStyle w:val="6"/>
        <w:spacing w:before="145"/>
        <w:ind w:left="339"/>
      </w:pPr>
      <w:r>
        <w:t>Prezados</w:t>
      </w:r>
      <w:r>
        <w:rPr>
          <w:spacing w:val="-3"/>
        </w:rPr>
        <w:t xml:space="preserve"> </w:t>
      </w:r>
      <w:r>
        <w:rPr>
          <w:spacing w:val="-2"/>
        </w:rPr>
        <w:t>Senhores</w:t>
      </w:r>
    </w:p>
    <w:p w14:paraId="5C09758C">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5DC75A98">
      <w:pPr>
        <w:pStyle w:val="6"/>
        <w:rPr>
          <w:b/>
        </w:rPr>
      </w:pPr>
    </w:p>
    <w:p w14:paraId="3A2BF1E4">
      <w:pPr>
        <w:pStyle w:val="6"/>
        <w:spacing w:before="60"/>
        <w:rPr>
          <w:b/>
        </w:rPr>
      </w:pPr>
    </w:p>
    <w:p w14:paraId="0FE60661">
      <w:pPr>
        <w:pStyle w:val="6"/>
        <w:spacing w:line="312" w:lineRule="auto"/>
        <w:ind w:left="339" w:right="43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186BE3FF">
      <w:pPr>
        <w:pStyle w:val="6"/>
      </w:pPr>
    </w:p>
    <w:p w14:paraId="490DA43E">
      <w:pPr>
        <w:pStyle w:val="6"/>
        <w:spacing w:before="112"/>
      </w:pPr>
    </w:p>
    <w:p w14:paraId="2DB0AA66">
      <w:pPr>
        <w:pStyle w:val="9"/>
        <w:numPr>
          <w:ilvl w:val="0"/>
          <w:numId w:val="57"/>
        </w:numPr>
        <w:tabs>
          <w:tab w:val="left" w:pos="674"/>
          <w:tab w:val="left" w:pos="834"/>
        </w:tabs>
        <w:spacing w:before="0" w:after="0" w:line="360" w:lineRule="auto"/>
        <w:ind w:left="8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SEI-260007/004748/2024</w:t>
      </w:r>
      <w:r>
        <w:rPr>
          <w:sz w:val="20"/>
        </w:rPr>
        <w:t>, por qualquer meio ou por qualquer pessoa;</w:t>
      </w:r>
    </w:p>
    <w:p w14:paraId="376E4C18">
      <w:pPr>
        <w:pStyle w:val="9"/>
        <w:numPr>
          <w:ilvl w:val="0"/>
          <w:numId w:val="57"/>
        </w:numPr>
        <w:tabs>
          <w:tab w:val="left" w:pos="698"/>
          <w:tab w:val="left" w:pos="834"/>
        </w:tabs>
        <w:spacing w:before="60" w:after="0" w:line="360" w:lineRule="auto"/>
        <w:ind w:left="8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SEI- 260007/004748/2024</w:t>
      </w:r>
      <w:r>
        <w:rPr>
          <w:sz w:val="20"/>
        </w:rPr>
        <w:t>, por qualquer meio ou por qualquer pessoa;</w:t>
      </w:r>
    </w:p>
    <w:p w14:paraId="6C1C6DBD">
      <w:pPr>
        <w:pStyle w:val="9"/>
        <w:numPr>
          <w:ilvl w:val="0"/>
          <w:numId w:val="57"/>
        </w:numPr>
        <w:tabs>
          <w:tab w:val="left" w:pos="683"/>
        </w:tabs>
        <w:spacing w:before="75" w:after="0" w:line="240" w:lineRule="auto"/>
        <w:ind w:left="6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7"/>
          <w:sz w:val="20"/>
        </w:rPr>
        <w:t xml:space="preserve"> </w:t>
      </w:r>
      <w:r>
        <w:rPr>
          <w:b/>
          <w:sz w:val="20"/>
        </w:rPr>
        <w:t>SEI-</w:t>
      </w:r>
      <w:r>
        <w:rPr>
          <w:b/>
          <w:spacing w:val="-2"/>
          <w:sz w:val="20"/>
        </w:rPr>
        <w:t>260007/004748/2024,</w:t>
      </w:r>
    </w:p>
    <w:p w14:paraId="26678CBF">
      <w:pPr>
        <w:pStyle w:val="6"/>
        <w:spacing w:before="40"/>
        <w:ind w:left="8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5B5A3B4B">
      <w:pPr>
        <w:pStyle w:val="9"/>
        <w:numPr>
          <w:ilvl w:val="0"/>
          <w:numId w:val="57"/>
        </w:numPr>
        <w:tabs>
          <w:tab w:val="left" w:pos="682"/>
          <w:tab w:val="left" w:pos="834"/>
        </w:tabs>
        <w:spacing w:before="145" w:after="0" w:line="280" w:lineRule="auto"/>
        <w:ind w:left="8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SEI-260007/004748/2024 </w:t>
      </w:r>
      <w:r>
        <w:rPr>
          <w:sz w:val="20"/>
        </w:rPr>
        <w:t>antes da adjudicação do objeto da referida licitação;</w:t>
      </w:r>
    </w:p>
    <w:p w14:paraId="6ABF258E">
      <w:pPr>
        <w:pStyle w:val="9"/>
        <w:numPr>
          <w:ilvl w:val="0"/>
          <w:numId w:val="57"/>
        </w:numPr>
        <w:tabs>
          <w:tab w:val="left" w:pos="694"/>
          <w:tab w:val="left" w:pos="834"/>
        </w:tabs>
        <w:spacing w:before="92" w:after="0" w:line="280" w:lineRule="auto"/>
        <w:ind w:left="8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6DEA22FE">
      <w:pPr>
        <w:pStyle w:val="9"/>
        <w:numPr>
          <w:ilvl w:val="0"/>
          <w:numId w:val="57"/>
        </w:numPr>
        <w:tabs>
          <w:tab w:val="left" w:pos="674"/>
        </w:tabs>
        <w:spacing w:before="107" w:after="0" w:line="240" w:lineRule="auto"/>
        <w:ind w:left="6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652B700">
      <w:pPr>
        <w:pStyle w:val="6"/>
      </w:pPr>
    </w:p>
    <w:p w14:paraId="5493FB2A">
      <w:pPr>
        <w:pStyle w:val="6"/>
      </w:pPr>
    </w:p>
    <w:p w14:paraId="6D3755B7">
      <w:pPr>
        <w:pStyle w:val="6"/>
      </w:pPr>
    </w:p>
    <w:p w14:paraId="129E6AD1">
      <w:pPr>
        <w:pStyle w:val="6"/>
      </w:pPr>
    </w:p>
    <w:p w14:paraId="4897B508">
      <w:pPr>
        <w:pStyle w:val="6"/>
      </w:pPr>
    </w:p>
    <w:p w14:paraId="0376FFEB">
      <w:pPr>
        <w:pStyle w:val="6"/>
        <w:ind w:left="5019"/>
      </w:pPr>
      <w:r>
        <w:rPr>
          <w:spacing w:val="-2"/>
        </w:rPr>
        <w:t>ENTIDADE</w:t>
      </w:r>
    </w:p>
    <w:p w14:paraId="282E7FE7">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578E1FC">
      <w:pPr>
        <w:pStyle w:val="6"/>
      </w:pPr>
    </w:p>
    <w:p w14:paraId="42B43D94">
      <w:pPr>
        <w:pStyle w:val="6"/>
      </w:pPr>
    </w:p>
    <w:p w14:paraId="67E03BE1">
      <w:pPr>
        <w:pStyle w:val="6"/>
      </w:pPr>
    </w:p>
    <w:p w14:paraId="78BCB040">
      <w:pPr>
        <w:pStyle w:val="6"/>
      </w:pPr>
    </w:p>
    <w:p w14:paraId="45640009">
      <w:pPr>
        <w:pStyle w:val="6"/>
      </w:pPr>
    </w:p>
    <w:p w14:paraId="3BAA0024">
      <w:pPr>
        <w:pStyle w:val="6"/>
      </w:pPr>
    </w:p>
    <w:p w14:paraId="453B9743">
      <w:pPr>
        <w:pStyle w:val="6"/>
      </w:pPr>
    </w:p>
    <w:p w14:paraId="2BFF73A9">
      <w:pPr>
        <w:pStyle w:val="6"/>
      </w:pPr>
    </w:p>
    <w:p w14:paraId="374B1FD5">
      <w:pPr>
        <w:pStyle w:val="6"/>
      </w:pPr>
    </w:p>
    <w:p w14:paraId="5C26A611">
      <w:pPr>
        <w:pStyle w:val="6"/>
      </w:pPr>
    </w:p>
    <w:p w14:paraId="1041CB3D">
      <w:pPr>
        <w:pStyle w:val="6"/>
      </w:pPr>
    </w:p>
    <w:p w14:paraId="3D9CD973">
      <w:pPr>
        <w:pStyle w:val="6"/>
      </w:pPr>
    </w:p>
    <w:p w14:paraId="0A76FE3D">
      <w:pPr>
        <w:pStyle w:val="6"/>
        <w:spacing w:before="87"/>
      </w:pPr>
    </w:p>
    <w:p w14:paraId="7DB38EA2">
      <w:pPr>
        <w:spacing w:before="1"/>
        <w:ind w:left="0" w:right="13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006F2274">
      <w:pPr>
        <w:pStyle w:val="6"/>
        <w:spacing w:before="143"/>
        <w:rPr>
          <w:b/>
          <w:sz w:val="22"/>
        </w:rPr>
      </w:pPr>
    </w:p>
    <w:p w14:paraId="1134C0D1">
      <w:pPr>
        <w:pStyle w:val="2"/>
        <w:rPr>
          <w:u w:val="none"/>
        </w:rPr>
      </w:pPr>
      <w:r>
        <mc:AlternateContent>
          <mc:Choice Requires="wps">
            <w:drawing>
              <wp:anchor distT="0" distB="0" distL="0" distR="0" simplePos="0" relativeHeight="251667456"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5" name="Graphic 35"/>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35" o:spid="_x0000_s1026" o:spt="100" style="position:absolute;left:0pt;margin-left:166.85pt;margin-top:11pt;height:0.75pt;width:0.65pt;mso-position-horizontal-relative:page;z-index:251667456;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NElqrge&#10;AgAA0gQAAA4AAAAAAAAAAQAgAAAAJQEAAGRycy9lMm9Eb2MueG1sUEsFBgAAAAAGAAYAWQEAALUF&#10;AAAAAA==&#10;" path="m7775,9524l0,9524,0,0,7775,0,7775,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499F5C03">
      <w:pPr>
        <w:pStyle w:val="6"/>
        <w:spacing w:before="22"/>
        <w:rPr>
          <w:sz w:val="22"/>
        </w:rPr>
      </w:pPr>
    </w:p>
    <w:p w14:paraId="2B885C70">
      <w:pPr>
        <w:pStyle w:val="6"/>
        <w:spacing w:before="1"/>
        <w:ind w:left="339"/>
      </w:pPr>
      <w:r>
        <w:t>Local</w:t>
      </w:r>
      <w:r>
        <w:rPr>
          <w:spacing w:val="-1"/>
        </w:rPr>
        <w:t xml:space="preserve"> </w:t>
      </w:r>
      <w:r>
        <w:t>e</w:t>
      </w:r>
      <w:r>
        <w:rPr>
          <w:spacing w:val="-1"/>
        </w:rPr>
        <w:t xml:space="preserve"> </w:t>
      </w:r>
      <w:r>
        <w:rPr>
          <w:spacing w:val="-2"/>
        </w:rPr>
        <w:t>data:</w:t>
      </w:r>
    </w:p>
    <w:p w14:paraId="5E4652C4">
      <w:pPr>
        <w:pStyle w:val="6"/>
        <w:spacing w:before="145"/>
        <w:ind w:left="339"/>
      </w:pPr>
      <w:r>
        <w:rPr>
          <w:spacing w:val="-10"/>
        </w:rPr>
        <w:t>À</w:t>
      </w:r>
    </w:p>
    <w:p w14:paraId="2721D2AC">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BE656E">
      <w:pPr>
        <w:pStyle w:val="6"/>
        <w:spacing w:before="145"/>
        <w:ind w:left="339"/>
      </w:pPr>
      <w:r>
        <w:t>Prezados</w:t>
      </w:r>
      <w:r>
        <w:rPr>
          <w:spacing w:val="-3"/>
        </w:rPr>
        <w:t xml:space="preserve"> </w:t>
      </w:r>
      <w:r>
        <w:rPr>
          <w:spacing w:val="-2"/>
        </w:rPr>
        <w:t>Senhores</w:t>
      </w:r>
    </w:p>
    <w:p w14:paraId="38DC947F">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0B7402BE">
      <w:pPr>
        <w:pStyle w:val="6"/>
        <w:rPr>
          <w:b/>
        </w:rPr>
      </w:pPr>
    </w:p>
    <w:p w14:paraId="2461F0AF">
      <w:pPr>
        <w:pStyle w:val="6"/>
        <w:spacing w:before="60"/>
        <w:rPr>
          <w:b/>
        </w:rPr>
      </w:pPr>
    </w:p>
    <w:p w14:paraId="2A399F10">
      <w:pPr>
        <w:pStyle w:val="6"/>
        <w:spacing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22059E7A">
      <w:pPr>
        <w:pStyle w:val="6"/>
      </w:pPr>
    </w:p>
    <w:p w14:paraId="7358424A">
      <w:pPr>
        <w:pStyle w:val="6"/>
      </w:pPr>
    </w:p>
    <w:p w14:paraId="77B6404E">
      <w:pPr>
        <w:pStyle w:val="6"/>
      </w:pPr>
    </w:p>
    <w:p w14:paraId="7D5FBB9C">
      <w:pPr>
        <w:pStyle w:val="6"/>
      </w:pPr>
    </w:p>
    <w:p w14:paraId="2C27DC13">
      <w:pPr>
        <w:pStyle w:val="6"/>
        <w:spacing w:before="84"/>
      </w:pPr>
    </w:p>
    <w:p w14:paraId="2DA35A88">
      <w:pPr>
        <w:pStyle w:val="6"/>
        <w:ind w:left="5019"/>
      </w:pPr>
      <w:r>
        <w:rPr>
          <w:spacing w:val="-2"/>
        </w:rPr>
        <w:t>ENTIDADE</w:t>
      </w:r>
    </w:p>
    <w:p w14:paraId="00471A11">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D454C7D">
      <w:pPr>
        <w:spacing w:after="0" w:line="312" w:lineRule="auto"/>
        <w:sectPr>
          <w:pgSz w:w="15840" w:h="24480"/>
          <w:pgMar w:top="600" w:right="540" w:bottom="280" w:left="560" w:header="720" w:footer="720" w:gutter="0"/>
          <w:cols w:space="720" w:num="1"/>
        </w:sectPr>
      </w:pPr>
    </w:p>
    <w:p w14:paraId="5B1457E7">
      <w:pPr>
        <w:spacing w:before="68"/>
        <w:ind w:left="0" w:right="153" w:firstLine="0"/>
        <w:jc w:val="center"/>
        <w:rPr>
          <w:b/>
          <w:sz w:val="20"/>
        </w:rPr>
      </w:pPr>
      <w:r>
        <mc:AlternateContent>
          <mc:Choice Requires="wps">
            <w:drawing>
              <wp:anchor distT="0" distB="0" distL="0" distR="0" simplePos="0" relativeHeight="251668480" behindDoc="0" locked="0" layoutInCell="1" allowOverlap="1">
                <wp:simplePos x="0" y="0"/>
                <wp:positionH relativeFrom="page">
                  <wp:posOffset>3999230</wp:posOffset>
                </wp:positionH>
                <wp:positionV relativeFrom="paragraph">
                  <wp:posOffset>170815</wp:posOffset>
                </wp:positionV>
                <wp:extent cx="3410585" cy="9525"/>
                <wp:effectExtent l="0" t="0" r="0" b="0"/>
                <wp:wrapNone/>
                <wp:docPr id="36" name="Graphic 36"/>
                <wp:cNvGraphicFramePr/>
                <a:graphic xmlns:a="http://schemas.openxmlformats.org/drawingml/2006/main">
                  <a:graphicData uri="http://schemas.microsoft.com/office/word/2010/wordprocessingShape">
                    <wps:wsp>
                      <wps:cNvSpPr/>
                      <wps:spPr>
                        <a:xfrm>
                          <a:off x="0" y="0"/>
                          <a:ext cx="3410585" cy="9525"/>
                        </a:xfrm>
                        <a:custGeom>
                          <a:avLst/>
                          <a:gdLst/>
                          <a:ahLst/>
                          <a:cxnLst/>
                          <a:rect l="l" t="t" r="r" b="b"/>
                          <a:pathLst>
                            <a:path w="3410585" h="9525">
                              <a:moveTo>
                                <a:pt x="3410587" y="9524"/>
                              </a:moveTo>
                              <a:lnTo>
                                <a:pt x="0" y="9524"/>
                              </a:lnTo>
                              <a:lnTo>
                                <a:pt x="0" y="0"/>
                              </a:lnTo>
                              <a:lnTo>
                                <a:pt x="3410587" y="0"/>
                              </a:lnTo>
                              <a:lnTo>
                                <a:pt x="3410587" y="9524"/>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314.9pt;margin-top:13.45pt;height:0.75pt;width:268.55pt;mso-position-horizontal-relative:page;z-index:251668480;mso-width-relative:page;mso-height-relative:page;" fillcolor="#000000" filled="t" stroked="f" coordsize="3410585,9525" o:gfxdata="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cq1LnX&#10;AAAACgEAAA8AAAAAAAAAAQAgAAAAIgAAAGRycy9kb3ducmV2LnhtbFBLAQIUABQAAAAIAIdO4kBk&#10;c2ftIQIAAOEEAAAOAAAAAAAAAAEAIAAAACYBAABkcnMvZTJvRG9jLnhtbFBLBQYAAAAABgAGAFkB&#10;AAC5BQAAAAA=&#10;" path="m3410587,9524l0,9524,0,0,3410587,0,3410587,9524xe">
                <v:fill on="t" focussize="0,0"/>
                <v:stroke on="f"/>
                <v:imagedata o:title=""/>
                <o:lock v:ext="edit" aspectratio="f"/>
                <v:textbox inset="0mm,0mm,0mm,0mm"/>
              </v:shape>
            </w:pict>
          </mc:Fallback>
        </mc:AlternateContent>
      </w: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w:t>
      </w:r>
      <w:r>
        <w:rPr>
          <w:b/>
          <w:sz w:val="20"/>
        </w:rPr>
        <w:t>ÃO</w:t>
      </w:r>
      <w:r>
        <w:rPr>
          <w:b/>
          <w:spacing w:val="-3"/>
          <w:sz w:val="20"/>
        </w:rPr>
        <w:t xml:space="preserve"> </w:t>
      </w:r>
      <w:r>
        <w:rPr>
          <w:b/>
          <w:sz w:val="20"/>
        </w:rPr>
        <w:t>DE</w:t>
      </w:r>
      <w:r>
        <w:rPr>
          <w:b/>
          <w:spacing w:val="-3"/>
          <w:sz w:val="20"/>
        </w:rPr>
        <w:t xml:space="preserve"> </w:t>
      </w:r>
      <w:r>
        <w:rPr>
          <w:b/>
          <w:sz w:val="20"/>
        </w:rPr>
        <w:t>REPRESENTANTE</w:t>
      </w:r>
      <w:r>
        <w:rPr>
          <w:b/>
          <w:spacing w:val="-3"/>
          <w:sz w:val="20"/>
        </w:rPr>
        <w:t xml:space="preserve"> </w:t>
      </w:r>
      <w:r>
        <w:rPr>
          <w:b/>
          <w:sz w:val="20"/>
        </w:rPr>
        <w:t>LEGAL</w:t>
      </w:r>
      <w:r>
        <w:rPr>
          <w:b/>
          <w:spacing w:val="-12"/>
          <w:sz w:val="20"/>
        </w:rPr>
        <w:t xml:space="preserve"> </w:t>
      </w:r>
      <w:r>
        <w:rPr>
          <w:b/>
          <w:sz w:val="20"/>
        </w:rPr>
        <w:t>E</w:t>
      </w:r>
      <w:r>
        <w:rPr>
          <w:b/>
          <w:spacing w:val="-3"/>
          <w:sz w:val="20"/>
        </w:rPr>
        <w:t xml:space="preserve"> </w:t>
      </w:r>
      <w:r>
        <w:rPr>
          <w:b/>
          <w:sz w:val="20"/>
        </w:rPr>
        <w:t>DADOS</w:t>
      </w:r>
      <w:r>
        <w:rPr>
          <w:b/>
          <w:spacing w:val="-2"/>
          <w:sz w:val="20"/>
        </w:rPr>
        <w:t xml:space="preserve"> BANCÁRIOS</w:t>
      </w:r>
    </w:p>
    <w:p w14:paraId="657AE904">
      <w:pPr>
        <w:pStyle w:val="6"/>
        <w:spacing w:before="143"/>
        <w:rPr>
          <w:b/>
          <w:sz w:val="22"/>
        </w:rPr>
      </w:pPr>
    </w:p>
    <w:p w14:paraId="7AA8F913">
      <w:pPr>
        <w:pStyle w:val="2"/>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6F174377">
      <w:pPr>
        <w:pStyle w:val="6"/>
        <w:spacing w:before="23"/>
        <w:rPr>
          <w:sz w:val="22"/>
        </w:rPr>
      </w:pPr>
    </w:p>
    <w:p w14:paraId="1667A2D8">
      <w:pPr>
        <w:pStyle w:val="6"/>
        <w:ind w:left="339"/>
      </w:pPr>
      <w:r>
        <w:t>Local</w:t>
      </w:r>
      <w:r>
        <w:rPr>
          <w:spacing w:val="-1"/>
        </w:rPr>
        <w:t xml:space="preserve"> </w:t>
      </w:r>
      <w:r>
        <w:t>e</w:t>
      </w:r>
      <w:r>
        <w:rPr>
          <w:spacing w:val="-1"/>
        </w:rPr>
        <w:t xml:space="preserve"> </w:t>
      </w:r>
      <w:r>
        <w:rPr>
          <w:spacing w:val="-2"/>
        </w:rPr>
        <w:t>data:</w:t>
      </w:r>
    </w:p>
    <w:p w14:paraId="47D05838">
      <w:pPr>
        <w:pStyle w:val="6"/>
        <w:spacing w:before="145"/>
        <w:ind w:left="339"/>
      </w:pPr>
      <w:r>
        <w:rPr>
          <w:spacing w:val="-10"/>
        </w:rPr>
        <w:t>À</w:t>
      </w:r>
    </w:p>
    <w:p w14:paraId="09F752E0">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06C44D4">
      <w:pPr>
        <w:pStyle w:val="6"/>
        <w:spacing w:before="145"/>
        <w:ind w:left="339"/>
      </w:pPr>
      <w:r>
        <w:t>Prezados</w:t>
      </w:r>
      <w:r>
        <w:rPr>
          <w:spacing w:val="-3"/>
        </w:rPr>
        <w:t xml:space="preserve"> </w:t>
      </w:r>
      <w:r>
        <w:rPr>
          <w:spacing w:val="-2"/>
        </w:rPr>
        <w:t>Senhores</w:t>
      </w:r>
    </w:p>
    <w:p w14:paraId="76A6F83D">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124/2024:</w:t>
      </w:r>
    </w:p>
    <w:p w14:paraId="39F3032C">
      <w:pPr>
        <w:pStyle w:val="6"/>
        <w:rPr>
          <w:b/>
        </w:rPr>
      </w:pPr>
    </w:p>
    <w:p w14:paraId="0718991B">
      <w:pPr>
        <w:pStyle w:val="6"/>
        <w:spacing w:before="60"/>
        <w:rPr>
          <w:b/>
        </w:rPr>
      </w:pPr>
    </w:p>
    <w:p w14:paraId="003F726F">
      <w:pPr>
        <w:pStyle w:val="6"/>
        <w:spacing w:line="312" w:lineRule="auto"/>
        <w:ind w:left="339" w:right="433"/>
      </w:pPr>
      <w:r>
        <w:t>(Entidade), inscrita no CNPJ sob o nº , sediada na (endereço completo) . Na hipótese de nossa empresa vir a assinar CONTRATO com a UERJ, o(s) representantes legal(is) para será(ão) o(s) Sr.(s) , (função): ; CPF: ; Identidade: , (órgão emissor).</w:t>
      </w:r>
    </w:p>
    <w:p w14:paraId="42C75D34">
      <w:pPr>
        <w:pStyle w:val="6"/>
      </w:pPr>
    </w:p>
    <w:p w14:paraId="442042C3">
      <w:pPr>
        <w:pStyle w:val="6"/>
      </w:pPr>
    </w:p>
    <w:p w14:paraId="5753BF29">
      <w:pPr>
        <w:pStyle w:val="6"/>
        <w:spacing w:before="182"/>
      </w:pPr>
    </w:p>
    <w:p w14:paraId="345CD31A">
      <w:pPr>
        <w:spacing w:before="0"/>
        <w:ind w:left="3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2AFDAA12">
      <w:pPr>
        <w:pStyle w:val="6"/>
        <w:spacing w:before="215"/>
        <w:rPr>
          <w:b/>
        </w:rPr>
      </w:pPr>
    </w:p>
    <w:p w14:paraId="7EBD68AC">
      <w:pPr>
        <w:pStyle w:val="6"/>
        <w:ind w:left="339"/>
      </w:pPr>
      <w:r>
        <w:t>Razão</w:t>
      </w:r>
      <w:r>
        <w:rPr>
          <w:spacing w:val="-1"/>
        </w:rPr>
        <w:t xml:space="preserve"> </w:t>
      </w:r>
      <w:r>
        <w:t>Social:</w:t>
      </w:r>
      <w:r>
        <w:rPr>
          <w:spacing w:val="-1"/>
        </w:rPr>
        <w:t xml:space="preserve"> </w:t>
      </w:r>
      <w:r>
        <w:rPr>
          <w:spacing w:val="-10"/>
        </w:rPr>
        <w:t>.</w:t>
      </w:r>
    </w:p>
    <w:p w14:paraId="6F9798D8">
      <w:pPr>
        <w:pStyle w:val="6"/>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A9E400C">
      <w:pPr>
        <w:pStyle w:val="6"/>
        <w:spacing w:before="145" w:line="312" w:lineRule="auto"/>
        <w:ind w:left="3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32605FBB">
      <w:pPr>
        <w:pStyle w:val="6"/>
        <w:spacing w:before="77"/>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69C460FD">
      <w:pPr>
        <w:pStyle w:val="6"/>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DAD2D00">
      <w:pPr>
        <w:pStyle w:val="6"/>
      </w:pPr>
    </w:p>
    <w:p w14:paraId="4D9D8807">
      <w:pPr>
        <w:pStyle w:val="6"/>
      </w:pPr>
    </w:p>
    <w:p w14:paraId="449D0B63">
      <w:pPr>
        <w:pStyle w:val="6"/>
      </w:pPr>
    </w:p>
    <w:p w14:paraId="3119BEC2">
      <w:pPr>
        <w:pStyle w:val="6"/>
        <w:spacing w:before="80"/>
      </w:pPr>
    </w:p>
    <w:p w14:paraId="682BEF86">
      <w:pPr>
        <w:pStyle w:val="6"/>
        <w:spacing w:before="1"/>
        <w:ind w:left="5019"/>
      </w:pPr>
      <w:r>
        <w:rPr>
          <w:spacing w:val="-2"/>
        </w:rPr>
        <w:t>ENTIDADE</w:t>
      </w:r>
    </w:p>
    <w:p w14:paraId="4B16C614">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9DB7808">
      <w:pPr>
        <w:pStyle w:val="6"/>
      </w:pPr>
    </w:p>
    <w:p w14:paraId="2E5CEE06">
      <w:pPr>
        <w:pStyle w:val="6"/>
      </w:pPr>
    </w:p>
    <w:p w14:paraId="2A6A83DB">
      <w:pPr>
        <w:pStyle w:val="6"/>
      </w:pPr>
    </w:p>
    <w:p w14:paraId="0686B5B8">
      <w:pPr>
        <w:pStyle w:val="6"/>
      </w:pPr>
    </w:p>
    <w:p w14:paraId="49F74108">
      <w:pPr>
        <w:pStyle w:val="6"/>
      </w:pPr>
    </w:p>
    <w:p w14:paraId="49027EC1">
      <w:pPr>
        <w:pStyle w:val="6"/>
        <w:spacing w:before="44"/>
      </w:pPr>
      <w:r>
        <mc:AlternateContent>
          <mc:Choice Requires="wps">
            <w:drawing>
              <wp:anchor distT="0" distB="0" distL="0" distR="0" simplePos="0" relativeHeight="251674624" behindDoc="1" locked="0" layoutInCell="1" allowOverlap="1">
                <wp:simplePos x="0" y="0"/>
                <wp:positionH relativeFrom="page">
                  <wp:posOffset>456565</wp:posOffset>
                </wp:positionH>
                <wp:positionV relativeFrom="paragraph">
                  <wp:posOffset>189230</wp:posOffset>
                </wp:positionV>
                <wp:extent cx="9153525" cy="28575"/>
                <wp:effectExtent l="0" t="0" r="0" b="0"/>
                <wp:wrapTopAndBottom/>
                <wp:docPr id="37" name="Graphic 37"/>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7" o:spid="_x0000_s1026" o:spt="100" style="position:absolute;left:0pt;margin-left:35.95pt;margin-top:14.9pt;height:2.25pt;width:720.75pt;mso-position-horizontal-relative:page;mso-wrap-distance-bottom:0pt;mso-wrap-distance-top:0pt;z-index:-251641856;mso-width-relative:page;mso-height-relative:page;" fillcolor="#333333" filled="t" stroked="f" coordsize="9153525,28575" o:gfxdata="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edJIzXAAAACQEAAA8AAAAAAAAAAQAgAAAAIgAA&#10;AGRycy9kb3ducmV2LnhtbFBLAQIUABQAAAAIAIdO4kDYzSdT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0BF01F1D">
      <w:pPr>
        <w:tabs>
          <w:tab w:val="left" w:pos="1337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260007/004748/2024</w:t>
      </w:r>
      <w:r>
        <w:rPr>
          <w:rFonts w:ascii="Calibri" w:hAnsi="Calibri"/>
          <w:sz w:val="18"/>
        </w:rPr>
        <w:tab/>
      </w:r>
      <w:r>
        <w:rPr>
          <w:rFonts w:ascii="Calibri" w:hAnsi="Calibri"/>
          <w:sz w:val="18"/>
        </w:rPr>
        <w:t xml:space="preserve">SEI nº </w:t>
      </w:r>
      <w:r>
        <w:rPr>
          <w:rFonts w:ascii="Calibri" w:hAnsi="Calibri"/>
          <w:spacing w:val="-2"/>
          <w:sz w:val="18"/>
        </w:rPr>
        <w:t>78209763</w:t>
      </w:r>
    </w:p>
    <w:sectPr>
      <w:pgSz w:w="15840" w:h="24480"/>
      <w:pgMar w:top="1440" w:right="54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
    <w:nsid w:val="845B5372"/>
    <w:multiLevelType w:val="multilevel"/>
    <w:tmpl w:val="845B5372"/>
    <w:lvl w:ilvl="0" w:tentative="0">
      <w:start w:val="14"/>
      <w:numFmt w:val="decimal"/>
      <w:lvlText w:val="%1"/>
      <w:lvlJc w:val="left"/>
      <w:pPr>
        <w:ind w:left="518" w:hanging="389"/>
        <w:jc w:val="left"/>
      </w:pPr>
      <w:rPr>
        <w:rFonts w:hint="default"/>
        <w:lang w:val="pt-PT" w:eastAsia="en-US" w:bidi="ar-SA"/>
      </w:rPr>
    </w:lvl>
    <w:lvl w:ilvl="1" w:tentative="0">
      <w:start w:val="1"/>
      <w:numFmt w:val="decimal"/>
      <w:lvlText w:val="%1.%2"/>
      <w:lvlJc w:val="left"/>
      <w:pPr>
        <w:ind w:left="518" w:hanging="389"/>
        <w:jc w:val="left"/>
      </w:pPr>
      <w:rPr>
        <w:rFonts w:hint="default"/>
        <w:spacing w:val="0"/>
        <w:w w:val="100"/>
        <w:lang w:val="pt-PT" w:eastAsia="en-US" w:bidi="ar-SA"/>
      </w:rPr>
    </w:lvl>
    <w:lvl w:ilvl="2" w:tentative="0">
      <w:start w:val="0"/>
      <w:numFmt w:val="bullet"/>
      <w:lvlText w:val="•"/>
      <w:lvlJc w:val="left"/>
      <w:pPr>
        <w:ind w:left="3364" w:hanging="389"/>
      </w:pPr>
      <w:rPr>
        <w:rFonts w:hint="default"/>
        <w:lang w:val="pt-PT" w:eastAsia="en-US" w:bidi="ar-SA"/>
      </w:rPr>
    </w:lvl>
    <w:lvl w:ilvl="3" w:tentative="0">
      <w:start w:val="0"/>
      <w:numFmt w:val="bullet"/>
      <w:lvlText w:val="•"/>
      <w:lvlJc w:val="left"/>
      <w:pPr>
        <w:ind w:left="4786" w:hanging="389"/>
      </w:pPr>
      <w:rPr>
        <w:rFonts w:hint="default"/>
        <w:lang w:val="pt-PT" w:eastAsia="en-US" w:bidi="ar-SA"/>
      </w:rPr>
    </w:lvl>
    <w:lvl w:ilvl="4" w:tentative="0">
      <w:start w:val="0"/>
      <w:numFmt w:val="bullet"/>
      <w:lvlText w:val="•"/>
      <w:lvlJc w:val="left"/>
      <w:pPr>
        <w:ind w:left="6208" w:hanging="389"/>
      </w:pPr>
      <w:rPr>
        <w:rFonts w:hint="default"/>
        <w:lang w:val="pt-PT" w:eastAsia="en-US" w:bidi="ar-SA"/>
      </w:rPr>
    </w:lvl>
    <w:lvl w:ilvl="5" w:tentative="0">
      <w:start w:val="0"/>
      <w:numFmt w:val="bullet"/>
      <w:lvlText w:val="•"/>
      <w:lvlJc w:val="left"/>
      <w:pPr>
        <w:ind w:left="7630" w:hanging="389"/>
      </w:pPr>
      <w:rPr>
        <w:rFonts w:hint="default"/>
        <w:lang w:val="pt-PT" w:eastAsia="en-US" w:bidi="ar-SA"/>
      </w:rPr>
    </w:lvl>
    <w:lvl w:ilvl="6" w:tentative="0">
      <w:start w:val="0"/>
      <w:numFmt w:val="bullet"/>
      <w:lvlText w:val="•"/>
      <w:lvlJc w:val="left"/>
      <w:pPr>
        <w:ind w:left="9052" w:hanging="389"/>
      </w:pPr>
      <w:rPr>
        <w:rFonts w:hint="default"/>
        <w:lang w:val="pt-PT" w:eastAsia="en-US" w:bidi="ar-SA"/>
      </w:rPr>
    </w:lvl>
    <w:lvl w:ilvl="7" w:tentative="0">
      <w:start w:val="0"/>
      <w:numFmt w:val="bullet"/>
      <w:lvlText w:val="•"/>
      <w:lvlJc w:val="left"/>
      <w:pPr>
        <w:ind w:left="10474" w:hanging="389"/>
      </w:pPr>
      <w:rPr>
        <w:rFonts w:hint="default"/>
        <w:lang w:val="pt-PT" w:eastAsia="en-US" w:bidi="ar-SA"/>
      </w:rPr>
    </w:lvl>
    <w:lvl w:ilvl="8" w:tentative="0">
      <w:start w:val="0"/>
      <w:numFmt w:val="bullet"/>
      <w:lvlText w:val="•"/>
      <w:lvlJc w:val="left"/>
      <w:pPr>
        <w:ind w:left="11896" w:hanging="389"/>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816" w:hanging="247"/>
      </w:pPr>
      <w:rPr>
        <w:rFonts w:hint="default"/>
        <w:lang w:val="pt-PT" w:eastAsia="en-US" w:bidi="ar-SA"/>
      </w:rPr>
    </w:lvl>
    <w:lvl w:ilvl="2" w:tentative="0">
      <w:start w:val="0"/>
      <w:numFmt w:val="bullet"/>
      <w:lvlText w:val="•"/>
      <w:lvlJc w:val="left"/>
      <w:pPr>
        <w:ind w:left="3252" w:hanging="247"/>
      </w:pPr>
      <w:rPr>
        <w:rFonts w:hint="default"/>
        <w:lang w:val="pt-PT" w:eastAsia="en-US" w:bidi="ar-SA"/>
      </w:rPr>
    </w:lvl>
    <w:lvl w:ilvl="3" w:tentative="0">
      <w:start w:val="0"/>
      <w:numFmt w:val="bullet"/>
      <w:lvlText w:val="•"/>
      <w:lvlJc w:val="left"/>
      <w:pPr>
        <w:ind w:left="4688" w:hanging="247"/>
      </w:pPr>
      <w:rPr>
        <w:rFonts w:hint="default"/>
        <w:lang w:val="pt-PT" w:eastAsia="en-US" w:bidi="ar-SA"/>
      </w:rPr>
    </w:lvl>
    <w:lvl w:ilvl="4" w:tentative="0">
      <w:start w:val="0"/>
      <w:numFmt w:val="bullet"/>
      <w:lvlText w:val="•"/>
      <w:lvlJc w:val="left"/>
      <w:pPr>
        <w:ind w:left="6124" w:hanging="247"/>
      </w:pPr>
      <w:rPr>
        <w:rFonts w:hint="default"/>
        <w:lang w:val="pt-PT" w:eastAsia="en-US" w:bidi="ar-SA"/>
      </w:rPr>
    </w:lvl>
    <w:lvl w:ilvl="5" w:tentative="0">
      <w:start w:val="0"/>
      <w:numFmt w:val="bullet"/>
      <w:lvlText w:val="•"/>
      <w:lvlJc w:val="left"/>
      <w:pPr>
        <w:ind w:left="7560" w:hanging="247"/>
      </w:pPr>
      <w:rPr>
        <w:rFonts w:hint="default"/>
        <w:lang w:val="pt-PT" w:eastAsia="en-US" w:bidi="ar-SA"/>
      </w:rPr>
    </w:lvl>
    <w:lvl w:ilvl="6" w:tentative="0">
      <w:start w:val="0"/>
      <w:numFmt w:val="bullet"/>
      <w:lvlText w:val="•"/>
      <w:lvlJc w:val="left"/>
      <w:pPr>
        <w:ind w:left="8996" w:hanging="247"/>
      </w:pPr>
      <w:rPr>
        <w:rFonts w:hint="default"/>
        <w:lang w:val="pt-PT" w:eastAsia="en-US" w:bidi="ar-SA"/>
      </w:rPr>
    </w:lvl>
    <w:lvl w:ilvl="7" w:tentative="0">
      <w:start w:val="0"/>
      <w:numFmt w:val="bullet"/>
      <w:lvlText w:val="•"/>
      <w:lvlJc w:val="left"/>
      <w:pPr>
        <w:ind w:left="10432" w:hanging="247"/>
      </w:pPr>
      <w:rPr>
        <w:rFonts w:hint="default"/>
        <w:lang w:val="pt-PT" w:eastAsia="en-US" w:bidi="ar-SA"/>
      </w:rPr>
    </w:lvl>
    <w:lvl w:ilvl="8" w:tentative="0">
      <w:start w:val="0"/>
      <w:numFmt w:val="bullet"/>
      <w:lvlText w:val="•"/>
      <w:lvlJc w:val="left"/>
      <w:pPr>
        <w:ind w:left="11868" w:hanging="247"/>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30" w:hanging="408"/>
        <w:jc w:val="left"/>
      </w:pPr>
      <w:rPr>
        <w:rFonts w:hint="default"/>
        <w:lang w:val="pt-PT" w:eastAsia="en-US" w:bidi="ar-SA"/>
      </w:rPr>
    </w:lvl>
    <w:lvl w:ilvl="1" w:tentative="0">
      <w:start w:val="1"/>
      <w:numFmt w:val="decimal"/>
      <w:lvlText w:val="%1.%2"/>
      <w:lvlJc w:val="left"/>
      <w:pPr>
        <w:ind w:left="1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51"/>
      </w:pPr>
      <w:rPr>
        <w:rFonts w:hint="default"/>
        <w:lang w:val="pt-PT" w:eastAsia="en-US" w:bidi="ar-SA"/>
      </w:rPr>
    </w:lvl>
    <w:lvl w:ilvl="4" w:tentative="0">
      <w:start w:val="0"/>
      <w:numFmt w:val="bullet"/>
      <w:lvlText w:val="•"/>
      <w:lvlJc w:val="left"/>
      <w:pPr>
        <w:ind w:left="5968" w:hanging="551"/>
      </w:pPr>
      <w:rPr>
        <w:rFonts w:hint="default"/>
        <w:lang w:val="pt-PT" w:eastAsia="en-US" w:bidi="ar-SA"/>
      </w:rPr>
    </w:lvl>
    <w:lvl w:ilvl="5" w:tentative="0">
      <w:start w:val="0"/>
      <w:numFmt w:val="bullet"/>
      <w:lvlText w:val="•"/>
      <w:lvlJc w:val="left"/>
      <w:pPr>
        <w:ind w:left="7430" w:hanging="551"/>
      </w:pPr>
      <w:rPr>
        <w:rFonts w:hint="default"/>
        <w:lang w:val="pt-PT" w:eastAsia="en-US" w:bidi="ar-SA"/>
      </w:rPr>
    </w:lvl>
    <w:lvl w:ilvl="6" w:tentative="0">
      <w:start w:val="0"/>
      <w:numFmt w:val="bullet"/>
      <w:lvlText w:val="•"/>
      <w:lvlJc w:val="left"/>
      <w:pPr>
        <w:ind w:left="8892" w:hanging="551"/>
      </w:pPr>
      <w:rPr>
        <w:rFonts w:hint="default"/>
        <w:lang w:val="pt-PT" w:eastAsia="en-US" w:bidi="ar-SA"/>
      </w:rPr>
    </w:lvl>
    <w:lvl w:ilvl="7" w:tentative="0">
      <w:start w:val="0"/>
      <w:numFmt w:val="bullet"/>
      <w:lvlText w:val="•"/>
      <w:lvlJc w:val="left"/>
      <w:pPr>
        <w:ind w:left="10354" w:hanging="551"/>
      </w:pPr>
      <w:rPr>
        <w:rFonts w:hint="default"/>
        <w:lang w:val="pt-PT" w:eastAsia="en-US" w:bidi="ar-SA"/>
      </w:rPr>
    </w:lvl>
    <w:lvl w:ilvl="8" w:tentative="0">
      <w:start w:val="0"/>
      <w:numFmt w:val="bullet"/>
      <w:lvlText w:val="•"/>
      <w:lvlJc w:val="left"/>
      <w:pPr>
        <w:ind w:left="11816" w:hanging="551"/>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14"/>
      </w:pPr>
      <w:rPr>
        <w:rFonts w:hint="default"/>
        <w:lang w:val="pt-PT" w:eastAsia="en-US" w:bidi="ar-SA"/>
      </w:rPr>
    </w:lvl>
    <w:lvl w:ilvl="2" w:tentative="0">
      <w:start w:val="0"/>
      <w:numFmt w:val="bullet"/>
      <w:lvlText w:val="•"/>
      <w:lvlJc w:val="left"/>
      <w:pPr>
        <w:ind w:left="3220" w:hanging="214"/>
      </w:pPr>
      <w:rPr>
        <w:rFonts w:hint="default"/>
        <w:lang w:val="pt-PT" w:eastAsia="en-US" w:bidi="ar-SA"/>
      </w:rPr>
    </w:lvl>
    <w:lvl w:ilvl="3" w:tentative="0">
      <w:start w:val="0"/>
      <w:numFmt w:val="bullet"/>
      <w:lvlText w:val="•"/>
      <w:lvlJc w:val="left"/>
      <w:pPr>
        <w:ind w:left="4660" w:hanging="214"/>
      </w:pPr>
      <w:rPr>
        <w:rFonts w:hint="default"/>
        <w:lang w:val="pt-PT" w:eastAsia="en-US" w:bidi="ar-SA"/>
      </w:rPr>
    </w:lvl>
    <w:lvl w:ilvl="4" w:tentative="0">
      <w:start w:val="0"/>
      <w:numFmt w:val="bullet"/>
      <w:lvlText w:val="•"/>
      <w:lvlJc w:val="left"/>
      <w:pPr>
        <w:ind w:left="6100" w:hanging="214"/>
      </w:pPr>
      <w:rPr>
        <w:rFonts w:hint="default"/>
        <w:lang w:val="pt-PT" w:eastAsia="en-US" w:bidi="ar-SA"/>
      </w:rPr>
    </w:lvl>
    <w:lvl w:ilvl="5" w:tentative="0">
      <w:start w:val="0"/>
      <w:numFmt w:val="bullet"/>
      <w:lvlText w:val="•"/>
      <w:lvlJc w:val="left"/>
      <w:pPr>
        <w:ind w:left="7540" w:hanging="214"/>
      </w:pPr>
      <w:rPr>
        <w:rFonts w:hint="default"/>
        <w:lang w:val="pt-PT" w:eastAsia="en-US" w:bidi="ar-SA"/>
      </w:rPr>
    </w:lvl>
    <w:lvl w:ilvl="6" w:tentative="0">
      <w:start w:val="0"/>
      <w:numFmt w:val="bullet"/>
      <w:lvlText w:val="•"/>
      <w:lvlJc w:val="left"/>
      <w:pPr>
        <w:ind w:left="8980" w:hanging="214"/>
      </w:pPr>
      <w:rPr>
        <w:rFonts w:hint="default"/>
        <w:lang w:val="pt-PT" w:eastAsia="en-US" w:bidi="ar-SA"/>
      </w:rPr>
    </w:lvl>
    <w:lvl w:ilvl="7" w:tentative="0">
      <w:start w:val="0"/>
      <w:numFmt w:val="bullet"/>
      <w:lvlText w:val="•"/>
      <w:lvlJc w:val="left"/>
      <w:pPr>
        <w:ind w:left="10420" w:hanging="214"/>
      </w:pPr>
      <w:rPr>
        <w:rFonts w:hint="default"/>
        <w:lang w:val="pt-PT" w:eastAsia="en-US" w:bidi="ar-SA"/>
      </w:rPr>
    </w:lvl>
    <w:lvl w:ilvl="8" w:tentative="0">
      <w:start w:val="0"/>
      <w:numFmt w:val="bullet"/>
      <w:lvlText w:val="•"/>
      <w:lvlJc w:val="left"/>
      <w:pPr>
        <w:ind w:left="11860" w:hanging="214"/>
      </w:pPr>
      <w:rPr>
        <w:rFonts w:hint="default"/>
        <w:lang w:val="pt-PT" w:eastAsia="en-US" w:bidi="ar-SA"/>
      </w:rPr>
    </w:lvl>
  </w:abstractNum>
  <w:abstractNum w:abstractNumId="6">
    <w:nsid w:val="9288B902"/>
    <w:multiLevelType w:val="multilevel"/>
    <w:tmpl w:val="9288B902"/>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225" w:hanging="600"/>
      </w:pPr>
      <w:rPr>
        <w:rFonts w:hint="default"/>
        <w:lang w:val="pt-PT" w:eastAsia="en-US" w:bidi="ar-SA"/>
      </w:rPr>
    </w:lvl>
    <w:lvl w:ilvl="5" w:tentative="0">
      <w:start w:val="0"/>
      <w:numFmt w:val="bullet"/>
      <w:lvlText w:val="•"/>
      <w:lvlJc w:val="left"/>
      <w:pPr>
        <w:ind w:left="5977" w:hanging="600"/>
      </w:pPr>
      <w:rPr>
        <w:rFonts w:hint="default"/>
        <w:lang w:val="pt-PT" w:eastAsia="en-US" w:bidi="ar-SA"/>
      </w:rPr>
    </w:lvl>
    <w:lvl w:ilvl="6" w:tentative="0">
      <w:start w:val="0"/>
      <w:numFmt w:val="bullet"/>
      <w:lvlText w:val="•"/>
      <w:lvlJc w:val="left"/>
      <w:pPr>
        <w:ind w:left="7730" w:hanging="600"/>
      </w:pPr>
      <w:rPr>
        <w:rFonts w:hint="default"/>
        <w:lang w:val="pt-PT" w:eastAsia="en-US" w:bidi="ar-SA"/>
      </w:rPr>
    </w:lvl>
    <w:lvl w:ilvl="7" w:tentative="0">
      <w:start w:val="0"/>
      <w:numFmt w:val="bullet"/>
      <w:lvlText w:val="•"/>
      <w:lvlJc w:val="left"/>
      <w:pPr>
        <w:ind w:left="9482" w:hanging="600"/>
      </w:pPr>
      <w:rPr>
        <w:rFonts w:hint="default"/>
        <w:lang w:val="pt-PT" w:eastAsia="en-US" w:bidi="ar-SA"/>
      </w:rPr>
    </w:lvl>
    <w:lvl w:ilvl="8" w:tentative="0">
      <w:start w:val="0"/>
      <w:numFmt w:val="bullet"/>
      <w:lvlText w:val="•"/>
      <w:lvlJc w:val="left"/>
      <w:pPr>
        <w:ind w:left="11235" w:hanging="600"/>
      </w:pPr>
      <w:rPr>
        <w:rFonts w:hint="default"/>
        <w:lang w:val="pt-PT" w:eastAsia="en-US" w:bidi="ar-SA"/>
      </w:rPr>
    </w:lvl>
  </w:abstractNum>
  <w:abstractNum w:abstractNumId="7">
    <w:nsid w:val="9C8AC8EF"/>
    <w:multiLevelType w:val="multilevel"/>
    <w:tmpl w:val="9C8AC8EF"/>
    <w:lvl w:ilvl="0" w:tentative="0">
      <w:start w:val="4"/>
      <w:numFmt w:val="decimal"/>
      <w:lvlText w:val="%1"/>
      <w:lvlJc w:val="left"/>
      <w:pPr>
        <w:ind w:left="130" w:hanging="491"/>
        <w:jc w:val="left"/>
      </w:pPr>
      <w:rPr>
        <w:rFonts w:hint="default"/>
        <w:lang w:val="pt-PT" w:eastAsia="en-US" w:bidi="ar-SA"/>
      </w:rPr>
    </w:lvl>
    <w:lvl w:ilvl="1" w:tentative="0">
      <w:start w:val="1"/>
      <w:numFmt w:val="decimal"/>
      <w:lvlText w:val="%1.%2"/>
      <w:lvlJc w:val="left"/>
      <w:pPr>
        <w:ind w:left="130" w:hanging="491"/>
        <w:jc w:val="left"/>
      </w:pPr>
      <w:rPr>
        <w:rFonts w:hint="default"/>
        <w:lang w:val="pt-PT" w:eastAsia="en-US" w:bidi="ar-SA"/>
      </w:rPr>
    </w:lvl>
    <w:lvl w:ilvl="2" w:tentative="0">
      <w:start w:val="1"/>
      <w:numFmt w:val="decimal"/>
      <w:lvlText w:val="%1.%2.%3."/>
      <w:lvlJc w:val="left"/>
      <w:pPr>
        <w:ind w:left="1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20" w:hanging="639"/>
      </w:pPr>
      <w:rPr>
        <w:rFonts w:hint="default"/>
        <w:lang w:val="pt-PT" w:eastAsia="en-US" w:bidi="ar-SA"/>
      </w:rPr>
    </w:lvl>
    <w:lvl w:ilvl="5" w:tentative="0">
      <w:start w:val="0"/>
      <w:numFmt w:val="bullet"/>
      <w:lvlText w:val="•"/>
      <w:lvlJc w:val="left"/>
      <w:pPr>
        <w:ind w:left="6973" w:hanging="639"/>
      </w:pPr>
      <w:rPr>
        <w:rFonts w:hint="default"/>
        <w:lang w:val="pt-PT" w:eastAsia="en-US" w:bidi="ar-SA"/>
      </w:rPr>
    </w:lvl>
    <w:lvl w:ilvl="6" w:tentative="0">
      <w:start w:val="0"/>
      <w:numFmt w:val="bullet"/>
      <w:lvlText w:val="•"/>
      <w:lvlJc w:val="left"/>
      <w:pPr>
        <w:ind w:left="8526" w:hanging="639"/>
      </w:pPr>
      <w:rPr>
        <w:rFonts w:hint="default"/>
        <w:lang w:val="pt-PT" w:eastAsia="en-US" w:bidi="ar-SA"/>
      </w:rPr>
    </w:lvl>
    <w:lvl w:ilvl="7" w:tentative="0">
      <w:start w:val="0"/>
      <w:numFmt w:val="bullet"/>
      <w:lvlText w:val="•"/>
      <w:lvlJc w:val="left"/>
      <w:pPr>
        <w:ind w:left="10080" w:hanging="639"/>
      </w:pPr>
      <w:rPr>
        <w:rFonts w:hint="default"/>
        <w:lang w:val="pt-PT" w:eastAsia="en-US" w:bidi="ar-SA"/>
      </w:rPr>
    </w:lvl>
    <w:lvl w:ilvl="8" w:tentative="0">
      <w:start w:val="0"/>
      <w:numFmt w:val="bullet"/>
      <w:lvlText w:val="•"/>
      <w:lvlJc w:val="left"/>
      <w:pPr>
        <w:ind w:left="11633" w:hanging="639"/>
      </w:pPr>
      <w:rPr>
        <w:rFonts w:hint="default"/>
        <w:lang w:val="pt-PT" w:eastAsia="en-US" w:bidi="ar-SA"/>
      </w:rPr>
    </w:lvl>
  </w:abstractNum>
  <w:abstractNum w:abstractNumId="8">
    <w:nsid w:val="B0F1ACD9"/>
    <w:multiLevelType w:val="multilevel"/>
    <w:tmpl w:val="B0F1ACD9"/>
    <w:lvl w:ilvl="0" w:tentative="0">
      <w:start w:val="5"/>
      <w:numFmt w:val="decimal"/>
      <w:lvlText w:val="%1"/>
      <w:lvlJc w:val="left"/>
      <w:pPr>
        <w:ind w:left="490" w:hanging="360"/>
        <w:jc w:val="left"/>
      </w:pPr>
      <w:rPr>
        <w:rFonts w:hint="default"/>
        <w:lang w:val="pt-PT" w:eastAsia="en-US" w:bidi="ar-SA"/>
      </w:rPr>
    </w:lvl>
    <w:lvl w:ilvl="1" w:tentative="0">
      <w:start w:val="1"/>
      <w:numFmt w:val="decimal"/>
      <w:lvlText w:val="%1.%2"/>
      <w:lvlJc w:val="left"/>
      <w:pPr>
        <w:ind w:left="49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332" w:hanging="360"/>
      </w:pPr>
      <w:rPr>
        <w:rFonts w:hint="default"/>
        <w:lang w:val="pt-PT" w:eastAsia="en-US" w:bidi="ar-SA"/>
      </w:rPr>
    </w:lvl>
    <w:lvl w:ilvl="3" w:tentative="0">
      <w:start w:val="0"/>
      <w:numFmt w:val="bullet"/>
      <w:lvlText w:val="•"/>
      <w:lvlJc w:val="left"/>
      <w:pPr>
        <w:ind w:left="4758" w:hanging="360"/>
      </w:pPr>
      <w:rPr>
        <w:rFonts w:hint="default"/>
        <w:lang w:val="pt-PT" w:eastAsia="en-US" w:bidi="ar-SA"/>
      </w:rPr>
    </w:lvl>
    <w:lvl w:ilvl="4" w:tentative="0">
      <w:start w:val="0"/>
      <w:numFmt w:val="bullet"/>
      <w:lvlText w:val="•"/>
      <w:lvlJc w:val="left"/>
      <w:pPr>
        <w:ind w:left="6184" w:hanging="360"/>
      </w:pPr>
      <w:rPr>
        <w:rFonts w:hint="default"/>
        <w:lang w:val="pt-PT" w:eastAsia="en-US" w:bidi="ar-SA"/>
      </w:rPr>
    </w:lvl>
    <w:lvl w:ilvl="5" w:tentative="0">
      <w:start w:val="0"/>
      <w:numFmt w:val="bullet"/>
      <w:lvlText w:val="•"/>
      <w:lvlJc w:val="left"/>
      <w:pPr>
        <w:ind w:left="7610" w:hanging="360"/>
      </w:pPr>
      <w:rPr>
        <w:rFonts w:hint="default"/>
        <w:lang w:val="pt-PT" w:eastAsia="en-US" w:bidi="ar-SA"/>
      </w:rPr>
    </w:lvl>
    <w:lvl w:ilvl="6" w:tentative="0">
      <w:start w:val="0"/>
      <w:numFmt w:val="bullet"/>
      <w:lvlText w:val="•"/>
      <w:lvlJc w:val="left"/>
      <w:pPr>
        <w:ind w:left="9036" w:hanging="360"/>
      </w:pPr>
      <w:rPr>
        <w:rFonts w:hint="default"/>
        <w:lang w:val="pt-PT" w:eastAsia="en-US" w:bidi="ar-SA"/>
      </w:rPr>
    </w:lvl>
    <w:lvl w:ilvl="7" w:tentative="0">
      <w:start w:val="0"/>
      <w:numFmt w:val="bullet"/>
      <w:lvlText w:val="•"/>
      <w:lvlJc w:val="left"/>
      <w:pPr>
        <w:ind w:left="10462" w:hanging="360"/>
      </w:pPr>
      <w:rPr>
        <w:rFonts w:hint="default"/>
        <w:lang w:val="pt-PT" w:eastAsia="en-US" w:bidi="ar-SA"/>
      </w:rPr>
    </w:lvl>
    <w:lvl w:ilvl="8" w:tentative="0">
      <w:start w:val="0"/>
      <w:numFmt w:val="bullet"/>
      <w:lvlText w:val="•"/>
      <w:lvlJc w:val="left"/>
      <w:pPr>
        <w:ind w:left="11888" w:hanging="36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670" w:hanging="540"/>
        <w:jc w:val="left"/>
      </w:pPr>
      <w:rPr>
        <w:rFonts w:hint="default"/>
        <w:lang w:val="pt-PT" w:eastAsia="en-US" w:bidi="ar-SA"/>
      </w:rPr>
    </w:lvl>
    <w:lvl w:ilvl="1" w:tentative="0">
      <w:start w:val="6"/>
      <w:numFmt w:val="decimal"/>
      <w:lvlText w:val="%1.%2."/>
      <w:lvlJc w:val="left"/>
      <w:pPr>
        <w:ind w:left="67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04" w:hanging="550"/>
      </w:pPr>
      <w:rPr>
        <w:rFonts w:hint="default"/>
        <w:lang w:val="pt-PT" w:eastAsia="en-US" w:bidi="ar-SA"/>
      </w:rPr>
    </w:lvl>
    <w:lvl w:ilvl="4" w:tentative="0">
      <w:start w:val="0"/>
      <w:numFmt w:val="bullet"/>
      <w:lvlText w:val="•"/>
      <w:lvlJc w:val="left"/>
      <w:pPr>
        <w:ind w:left="5366" w:hanging="550"/>
      </w:pPr>
      <w:rPr>
        <w:rFonts w:hint="default"/>
        <w:lang w:val="pt-PT" w:eastAsia="en-US" w:bidi="ar-SA"/>
      </w:rPr>
    </w:lvl>
    <w:lvl w:ilvl="5" w:tentative="0">
      <w:start w:val="0"/>
      <w:numFmt w:val="bullet"/>
      <w:lvlText w:val="•"/>
      <w:lvlJc w:val="left"/>
      <w:pPr>
        <w:ind w:left="6928" w:hanging="550"/>
      </w:pPr>
      <w:rPr>
        <w:rFonts w:hint="default"/>
        <w:lang w:val="pt-PT" w:eastAsia="en-US" w:bidi="ar-SA"/>
      </w:rPr>
    </w:lvl>
    <w:lvl w:ilvl="6" w:tentative="0">
      <w:start w:val="0"/>
      <w:numFmt w:val="bullet"/>
      <w:lvlText w:val="•"/>
      <w:lvlJc w:val="left"/>
      <w:pPr>
        <w:ind w:left="8491" w:hanging="550"/>
      </w:pPr>
      <w:rPr>
        <w:rFonts w:hint="default"/>
        <w:lang w:val="pt-PT" w:eastAsia="en-US" w:bidi="ar-SA"/>
      </w:rPr>
    </w:lvl>
    <w:lvl w:ilvl="7" w:tentative="0">
      <w:start w:val="0"/>
      <w:numFmt w:val="bullet"/>
      <w:lvlText w:val="•"/>
      <w:lvlJc w:val="left"/>
      <w:pPr>
        <w:ind w:left="10053" w:hanging="550"/>
      </w:pPr>
      <w:rPr>
        <w:rFonts w:hint="default"/>
        <w:lang w:val="pt-PT" w:eastAsia="en-US" w:bidi="ar-SA"/>
      </w:rPr>
    </w:lvl>
    <w:lvl w:ilvl="8" w:tentative="0">
      <w:start w:val="0"/>
      <w:numFmt w:val="bullet"/>
      <w:lvlText w:val="•"/>
      <w:lvlJc w:val="left"/>
      <w:pPr>
        <w:ind w:left="11615" w:hanging="55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82" w:hanging="220"/>
      </w:pPr>
      <w:rPr>
        <w:rFonts w:hint="default"/>
        <w:lang w:val="pt-PT" w:eastAsia="en-US" w:bidi="ar-SA"/>
      </w:rPr>
    </w:lvl>
    <w:lvl w:ilvl="2" w:tentative="0">
      <w:start w:val="0"/>
      <w:numFmt w:val="bullet"/>
      <w:lvlText w:val="•"/>
      <w:lvlJc w:val="left"/>
      <w:pPr>
        <w:ind w:left="3044" w:hanging="220"/>
      </w:pPr>
      <w:rPr>
        <w:rFonts w:hint="default"/>
        <w:lang w:val="pt-PT" w:eastAsia="en-US" w:bidi="ar-SA"/>
      </w:rPr>
    </w:lvl>
    <w:lvl w:ilvl="3" w:tentative="0">
      <w:start w:val="0"/>
      <w:numFmt w:val="bullet"/>
      <w:lvlText w:val="•"/>
      <w:lvlJc w:val="left"/>
      <w:pPr>
        <w:ind w:left="4506" w:hanging="220"/>
      </w:pPr>
      <w:rPr>
        <w:rFonts w:hint="default"/>
        <w:lang w:val="pt-PT" w:eastAsia="en-US" w:bidi="ar-SA"/>
      </w:rPr>
    </w:lvl>
    <w:lvl w:ilvl="4" w:tentative="0">
      <w:start w:val="0"/>
      <w:numFmt w:val="bullet"/>
      <w:lvlText w:val="•"/>
      <w:lvlJc w:val="left"/>
      <w:pPr>
        <w:ind w:left="5968" w:hanging="220"/>
      </w:pPr>
      <w:rPr>
        <w:rFonts w:hint="default"/>
        <w:lang w:val="pt-PT" w:eastAsia="en-US" w:bidi="ar-SA"/>
      </w:rPr>
    </w:lvl>
    <w:lvl w:ilvl="5" w:tentative="0">
      <w:start w:val="0"/>
      <w:numFmt w:val="bullet"/>
      <w:lvlText w:val="•"/>
      <w:lvlJc w:val="left"/>
      <w:pPr>
        <w:ind w:left="7430" w:hanging="220"/>
      </w:pPr>
      <w:rPr>
        <w:rFonts w:hint="default"/>
        <w:lang w:val="pt-PT" w:eastAsia="en-US" w:bidi="ar-SA"/>
      </w:rPr>
    </w:lvl>
    <w:lvl w:ilvl="6" w:tentative="0">
      <w:start w:val="0"/>
      <w:numFmt w:val="bullet"/>
      <w:lvlText w:val="•"/>
      <w:lvlJc w:val="left"/>
      <w:pPr>
        <w:ind w:left="8892" w:hanging="220"/>
      </w:pPr>
      <w:rPr>
        <w:rFonts w:hint="default"/>
        <w:lang w:val="pt-PT" w:eastAsia="en-US" w:bidi="ar-SA"/>
      </w:rPr>
    </w:lvl>
    <w:lvl w:ilvl="7" w:tentative="0">
      <w:start w:val="0"/>
      <w:numFmt w:val="bullet"/>
      <w:lvlText w:val="•"/>
      <w:lvlJc w:val="left"/>
      <w:pPr>
        <w:ind w:left="10354" w:hanging="220"/>
      </w:pPr>
      <w:rPr>
        <w:rFonts w:hint="default"/>
        <w:lang w:val="pt-PT" w:eastAsia="en-US" w:bidi="ar-SA"/>
      </w:rPr>
    </w:lvl>
    <w:lvl w:ilvl="8" w:tentative="0">
      <w:start w:val="0"/>
      <w:numFmt w:val="bullet"/>
      <w:lvlText w:val="•"/>
      <w:lvlJc w:val="left"/>
      <w:pPr>
        <w:ind w:left="11816" w:hanging="220"/>
      </w:pPr>
      <w:rPr>
        <w:rFonts w:hint="default"/>
        <w:lang w:val="pt-PT" w:eastAsia="en-US" w:bidi="ar-SA"/>
      </w:rPr>
    </w:lvl>
  </w:abstractNum>
  <w:abstractNum w:abstractNumId="12">
    <w:nsid w:val="BE923771"/>
    <w:multiLevelType w:val="multilevel"/>
    <w:tmpl w:val="BE923771"/>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350" w:hanging="465"/>
      </w:pPr>
      <w:rPr>
        <w:rFonts w:hint="default"/>
        <w:lang w:val="pt-PT" w:eastAsia="en-US" w:bidi="ar-SA"/>
      </w:rPr>
    </w:lvl>
    <w:lvl w:ilvl="4" w:tentative="0">
      <w:start w:val="0"/>
      <w:numFmt w:val="bullet"/>
      <w:lvlText w:val="•"/>
      <w:lvlJc w:val="left"/>
      <w:pPr>
        <w:ind w:left="4120" w:hanging="465"/>
      </w:pPr>
      <w:rPr>
        <w:rFonts w:hint="default"/>
        <w:lang w:val="pt-PT" w:eastAsia="en-US" w:bidi="ar-SA"/>
      </w:rPr>
    </w:lvl>
    <w:lvl w:ilvl="5" w:tentative="0">
      <w:start w:val="0"/>
      <w:numFmt w:val="bullet"/>
      <w:lvlText w:val="•"/>
      <w:lvlJc w:val="left"/>
      <w:pPr>
        <w:ind w:left="5890" w:hanging="465"/>
      </w:pPr>
      <w:rPr>
        <w:rFonts w:hint="default"/>
        <w:lang w:val="pt-PT" w:eastAsia="en-US" w:bidi="ar-SA"/>
      </w:rPr>
    </w:lvl>
    <w:lvl w:ilvl="6" w:tentative="0">
      <w:start w:val="0"/>
      <w:numFmt w:val="bullet"/>
      <w:lvlText w:val="•"/>
      <w:lvlJc w:val="left"/>
      <w:pPr>
        <w:ind w:left="7660" w:hanging="465"/>
      </w:pPr>
      <w:rPr>
        <w:rFonts w:hint="default"/>
        <w:lang w:val="pt-PT" w:eastAsia="en-US" w:bidi="ar-SA"/>
      </w:rPr>
    </w:lvl>
    <w:lvl w:ilvl="7" w:tentative="0">
      <w:start w:val="0"/>
      <w:numFmt w:val="bullet"/>
      <w:lvlText w:val="•"/>
      <w:lvlJc w:val="left"/>
      <w:pPr>
        <w:ind w:left="9430" w:hanging="465"/>
      </w:pPr>
      <w:rPr>
        <w:rFonts w:hint="default"/>
        <w:lang w:val="pt-PT" w:eastAsia="en-US" w:bidi="ar-SA"/>
      </w:rPr>
    </w:lvl>
    <w:lvl w:ilvl="8" w:tentative="0">
      <w:start w:val="0"/>
      <w:numFmt w:val="bullet"/>
      <w:lvlText w:val="•"/>
      <w:lvlJc w:val="left"/>
      <w:pPr>
        <w:ind w:left="11200" w:hanging="465"/>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25"/>
      </w:pPr>
      <w:rPr>
        <w:rFonts w:hint="default"/>
        <w:lang w:val="pt-PT" w:eastAsia="en-US" w:bidi="ar-SA"/>
      </w:rPr>
    </w:lvl>
    <w:lvl w:ilvl="2" w:tentative="0">
      <w:start w:val="0"/>
      <w:numFmt w:val="bullet"/>
      <w:lvlText w:val="•"/>
      <w:lvlJc w:val="left"/>
      <w:pPr>
        <w:ind w:left="3220" w:hanging="225"/>
      </w:pPr>
      <w:rPr>
        <w:rFonts w:hint="default"/>
        <w:lang w:val="pt-PT" w:eastAsia="en-US" w:bidi="ar-SA"/>
      </w:rPr>
    </w:lvl>
    <w:lvl w:ilvl="3" w:tentative="0">
      <w:start w:val="0"/>
      <w:numFmt w:val="bullet"/>
      <w:lvlText w:val="•"/>
      <w:lvlJc w:val="left"/>
      <w:pPr>
        <w:ind w:left="4660" w:hanging="225"/>
      </w:pPr>
      <w:rPr>
        <w:rFonts w:hint="default"/>
        <w:lang w:val="pt-PT" w:eastAsia="en-US" w:bidi="ar-SA"/>
      </w:rPr>
    </w:lvl>
    <w:lvl w:ilvl="4" w:tentative="0">
      <w:start w:val="0"/>
      <w:numFmt w:val="bullet"/>
      <w:lvlText w:val="•"/>
      <w:lvlJc w:val="left"/>
      <w:pPr>
        <w:ind w:left="6100" w:hanging="225"/>
      </w:pPr>
      <w:rPr>
        <w:rFonts w:hint="default"/>
        <w:lang w:val="pt-PT" w:eastAsia="en-US" w:bidi="ar-SA"/>
      </w:rPr>
    </w:lvl>
    <w:lvl w:ilvl="5" w:tentative="0">
      <w:start w:val="0"/>
      <w:numFmt w:val="bullet"/>
      <w:lvlText w:val="•"/>
      <w:lvlJc w:val="left"/>
      <w:pPr>
        <w:ind w:left="7540" w:hanging="225"/>
      </w:pPr>
      <w:rPr>
        <w:rFonts w:hint="default"/>
        <w:lang w:val="pt-PT" w:eastAsia="en-US" w:bidi="ar-SA"/>
      </w:rPr>
    </w:lvl>
    <w:lvl w:ilvl="6" w:tentative="0">
      <w:start w:val="0"/>
      <w:numFmt w:val="bullet"/>
      <w:lvlText w:val="•"/>
      <w:lvlJc w:val="left"/>
      <w:pPr>
        <w:ind w:left="8980" w:hanging="225"/>
      </w:pPr>
      <w:rPr>
        <w:rFonts w:hint="default"/>
        <w:lang w:val="pt-PT" w:eastAsia="en-US" w:bidi="ar-SA"/>
      </w:rPr>
    </w:lvl>
    <w:lvl w:ilvl="7" w:tentative="0">
      <w:start w:val="0"/>
      <w:numFmt w:val="bullet"/>
      <w:lvlText w:val="•"/>
      <w:lvlJc w:val="left"/>
      <w:pPr>
        <w:ind w:left="10420" w:hanging="225"/>
      </w:pPr>
      <w:rPr>
        <w:rFonts w:hint="default"/>
        <w:lang w:val="pt-PT" w:eastAsia="en-US" w:bidi="ar-SA"/>
      </w:rPr>
    </w:lvl>
    <w:lvl w:ilvl="8" w:tentative="0">
      <w:start w:val="0"/>
      <w:numFmt w:val="bullet"/>
      <w:lvlText w:val="•"/>
      <w:lvlJc w:val="left"/>
      <w:pPr>
        <w:ind w:left="11860" w:hanging="225"/>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40" w:hanging="585"/>
        <w:jc w:val="left"/>
      </w:pPr>
      <w:rPr>
        <w:rFonts w:hint="default"/>
        <w:lang w:val="pt-PT" w:eastAsia="en-US" w:bidi="ar-SA"/>
      </w:rPr>
    </w:lvl>
    <w:lvl w:ilvl="1" w:tentative="0">
      <w:start w:val="5"/>
      <w:numFmt w:val="decimal"/>
      <w:lvlText w:val="%1.%2"/>
      <w:lvlJc w:val="left"/>
      <w:pPr>
        <w:ind w:left="340" w:hanging="585"/>
        <w:jc w:val="left"/>
      </w:pPr>
      <w:rPr>
        <w:rFonts w:hint="default"/>
        <w:lang w:val="pt-PT" w:eastAsia="en-US" w:bidi="ar-SA"/>
      </w:rPr>
    </w:lvl>
    <w:lvl w:ilvl="2" w:tentative="0">
      <w:start w:val="1"/>
      <w:numFmt w:val="decimal"/>
      <w:lvlText w:val="%1.%2.%3"/>
      <w:lvlJc w:val="left"/>
      <w:pPr>
        <w:ind w:left="3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60" w:hanging="585"/>
      </w:pPr>
      <w:rPr>
        <w:rFonts w:hint="default"/>
        <w:lang w:val="pt-PT" w:eastAsia="en-US" w:bidi="ar-SA"/>
      </w:rPr>
    </w:lvl>
    <w:lvl w:ilvl="4" w:tentative="0">
      <w:start w:val="0"/>
      <w:numFmt w:val="bullet"/>
      <w:lvlText w:val="•"/>
      <w:lvlJc w:val="left"/>
      <w:pPr>
        <w:ind w:left="6100" w:hanging="585"/>
      </w:pPr>
      <w:rPr>
        <w:rFonts w:hint="default"/>
        <w:lang w:val="pt-PT" w:eastAsia="en-US" w:bidi="ar-SA"/>
      </w:rPr>
    </w:lvl>
    <w:lvl w:ilvl="5" w:tentative="0">
      <w:start w:val="0"/>
      <w:numFmt w:val="bullet"/>
      <w:lvlText w:val="•"/>
      <w:lvlJc w:val="left"/>
      <w:pPr>
        <w:ind w:left="7540" w:hanging="585"/>
      </w:pPr>
      <w:rPr>
        <w:rFonts w:hint="default"/>
        <w:lang w:val="pt-PT" w:eastAsia="en-US" w:bidi="ar-SA"/>
      </w:rPr>
    </w:lvl>
    <w:lvl w:ilvl="6" w:tentative="0">
      <w:start w:val="0"/>
      <w:numFmt w:val="bullet"/>
      <w:lvlText w:val="•"/>
      <w:lvlJc w:val="left"/>
      <w:pPr>
        <w:ind w:left="8980" w:hanging="585"/>
      </w:pPr>
      <w:rPr>
        <w:rFonts w:hint="default"/>
        <w:lang w:val="pt-PT" w:eastAsia="en-US" w:bidi="ar-SA"/>
      </w:rPr>
    </w:lvl>
    <w:lvl w:ilvl="7" w:tentative="0">
      <w:start w:val="0"/>
      <w:numFmt w:val="bullet"/>
      <w:lvlText w:val="•"/>
      <w:lvlJc w:val="left"/>
      <w:pPr>
        <w:ind w:left="10420" w:hanging="585"/>
      </w:pPr>
      <w:rPr>
        <w:rFonts w:hint="default"/>
        <w:lang w:val="pt-PT" w:eastAsia="en-US" w:bidi="ar-SA"/>
      </w:rPr>
    </w:lvl>
    <w:lvl w:ilvl="8" w:tentative="0">
      <w:start w:val="0"/>
      <w:numFmt w:val="bullet"/>
      <w:lvlText w:val="•"/>
      <w:lvlJc w:val="left"/>
      <w:pPr>
        <w:ind w:left="11860" w:hanging="585"/>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6" w:hanging="206"/>
      </w:pPr>
      <w:rPr>
        <w:rFonts w:hint="default"/>
        <w:lang w:val="pt-PT" w:eastAsia="en-US" w:bidi="ar-SA"/>
      </w:rPr>
    </w:lvl>
    <w:lvl w:ilvl="2" w:tentative="0">
      <w:start w:val="0"/>
      <w:numFmt w:val="bullet"/>
      <w:lvlText w:val="•"/>
      <w:lvlJc w:val="left"/>
      <w:pPr>
        <w:ind w:left="3332" w:hanging="206"/>
      </w:pPr>
      <w:rPr>
        <w:rFonts w:hint="default"/>
        <w:lang w:val="pt-PT" w:eastAsia="en-US" w:bidi="ar-SA"/>
      </w:rPr>
    </w:lvl>
    <w:lvl w:ilvl="3" w:tentative="0">
      <w:start w:val="0"/>
      <w:numFmt w:val="bullet"/>
      <w:lvlText w:val="•"/>
      <w:lvlJc w:val="left"/>
      <w:pPr>
        <w:ind w:left="4758" w:hanging="206"/>
      </w:pPr>
      <w:rPr>
        <w:rFonts w:hint="default"/>
        <w:lang w:val="pt-PT" w:eastAsia="en-US" w:bidi="ar-SA"/>
      </w:rPr>
    </w:lvl>
    <w:lvl w:ilvl="4" w:tentative="0">
      <w:start w:val="0"/>
      <w:numFmt w:val="bullet"/>
      <w:lvlText w:val="•"/>
      <w:lvlJc w:val="left"/>
      <w:pPr>
        <w:ind w:left="6184" w:hanging="206"/>
      </w:pPr>
      <w:rPr>
        <w:rFonts w:hint="default"/>
        <w:lang w:val="pt-PT" w:eastAsia="en-US" w:bidi="ar-SA"/>
      </w:rPr>
    </w:lvl>
    <w:lvl w:ilvl="5" w:tentative="0">
      <w:start w:val="0"/>
      <w:numFmt w:val="bullet"/>
      <w:lvlText w:val="•"/>
      <w:lvlJc w:val="left"/>
      <w:pPr>
        <w:ind w:left="7610" w:hanging="206"/>
      </w:pPr>
      <w:rPr>
        <w:rFonts w:hint="default"/>
        <w:lang w:val="pt-PT" w:eastAsia="en-US" w:bidi="ar-SA"/>
      </w:rPr>
    </w:lvl>
    <w:lvl w:ilvl="6" w:tentative="0">
      <w:start w:val="0"/>
      <w:numFmt w:val="bullet"/>
      <w:lvlText w:val="•"/>
      <w:lvlJc w:val="left"/>
      <w:pPr>
        <w:ind w:left="9036" w:hanging="206"/>
      </w:pPr>
      <w:rPr>
        <w:rFonts w:hint="default"/>
        <w:lang w:val="pt-PT" w:eastAsia="en-US" w:bidi="ar-SA"/>
      </w:rPr>
    </w:lvl>
    <w:lvl w:ilvl="7" w:tentative="0">
      <w:start w:val="0"/>
      <w:numFmt w:val="bullet"/>
      <w:lvlText w:val="•"/>
      <w:lvlJc w:val="left"/>
      <w:pPr>
        <w:ind w:left="10462" w:hanging="206"/>
      </w:pPr>
      <w:rPr>
        <w:rFonts w:hint="default"/>
        <w:lang w:val="pt-PT" w:eastAsia="en-US" w:bidi="ar-SA"/>
      </w:rPr>
    </w:lvl>
    <w:lvl w:ilvl="8" w:tentative="0">
      <w:start w:val="0"/>
      <w:numFmt w:val="bullet"/>
      <w:lvlText w:val="•"/>
      <w:lvlJc w:val="left"/>
      <w:pPr>
        <w:ind w:left="11888" w:hanging="206"/>
      </w:pPr>
      <w:rPr>
        <w:rFonts w:hint="default"/>
        <w:lang w:val="pt-PT" w:eastAsia="en-US" w:bidi="ar-SA"/>
      </w:rPr>
    </w:lvl>
  </w:abstractNum>
  <w:abstractNum w:abstractNumId="16">
    <w:nsid w:val="D7D140E4"/>
    <w:multiLevelType w:val="multilevel"/>
    <w:tmpl w:val="D7D140E4"/>
    <w:lvl w:ilvl="0" w:tentative="0">
      <w:start w:val="1"/>
      <w:numFmt w:val="lowerLetter"/>
      <w:lvlText w:val="%1)"/>
      <w:lvlJc w:val="left"/>
      <w:pPr>
        <w:ind w:left="1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064" w:hanging="356"/>
      </w:pPr>
      <w:rPr>
        <w:rFonts w:hint="default"/>
        <w:lang w:val="pt-PT" w:eastAsia="en-US" w:bidi="ar-SA"/>
      </w:rPr>
    </w:lvl>
    <w:lvl w:ilvl="3" w:tentative="0">
      <w:start w:val="0"/>
      <w:numFmt w:val="bullet"/>
      <w:lvlText w:val="•"/>
      <w:lvlJc w:val="left"/>
      <w:pPr>
        <w:ind w:left="3648" w:hanging="356"/>
      </w:pPr>
      <w:rPr>
        <w:rFonts w:hint="default"/>
        <w:lang w:val="pt-PT" w:eastAsia="en-US" w:bidi="ar-SA"/>
      </w:rPr>
    </w:lvl>
    <w:lvl w:ilvl="4" w:tentative="0">
      <w:start w:val="0"/>
      <w:numFmt w:val="bullet"/>
      <w:lvlText w:val="•"/>
      <w:lvlJc w:val="left"/>
      <w:pPr>
        <w:ind w:left="5233" w:hanging="356"/>
      </w:pPr>
      <w:rPr>
        <w:rFonts w:hint="default"/>
        <w:lang w:val="pt-PT" w:eastAsia="en-US" w:bidi="ar-SA"/>
      </w:rPr>
    </w:lvl>
    <w:lvl w:ilvl="5" w:tentative="0">
      <w:start w:val="0"/>
      <w:numFmt w:val="bullet"/>
      <w:lvlText w:val="•"/>
      <w:lvlJc w:val="left"/>
      <w:pPr>
        <w:ind w:left="6817" w:hanging="356"/>
      </w:pPr>
      <w:rPr>
        <w:rFonts w:hint="default"/>
        <w:lang w:val="pt-PT" w:eastAsia="en-US" w:bidi="ar-SA"/>
      </w:rPr>
    </w:lvl>
    <w:lvl w:ilvl="6" w:tentative="0">
      <w:start w:val="0"/>
      <w:numFmt w:val="bullet"/>
      <w:lvlText w:val="•"/>
      <w:lvlJc w:val="left"/>
      <w:pPr>
        <w:ind w:left="8402" w:hanging="356"/>
      </w:pPr>
      <w:rPr>
        <w:rFonts w:hint="default"/>
        <w:lang w:val="pt-PT" w:eastAsia="en-US" w:bidi="ar-SA"/>
      </w:rPr>
    </w:lvl>
    <w:lvl w:ilvl="7" w:tentative="0">
      <w:start w:val="0"/>
      <w:numFmt w:val="bullet"/>
      <w:lvlText w:val="•"/>
      <w:lvlJc w:val="left"/>
      <w:pPr>
        <w:ind w:left="9986" w:hanging="356"/>
      </w:pPr>
      <w:rPr>
        <w:rFonts w:hint="default"/>
        <w:lang w:val="pt-PT" w:eastAsia="en-US" w:bidi="ar-SA"/>
      </w:rPr>
    </w:lvl>
    <w:lvl w:ilvl="8" w:tentative="0">
      <w:start w:val="0"/>
      <w:numFmt w:val="bullet"/>
      <w:lvlText w:val="•"/>
      <w:lvlJc w:val="left"/>
      <w:pPr>
        <w:ind w:left="11571" w:hanging="356"/>
      </w:pPr>
      <w:rPr>
        <w:rFonts w:hint="default"/>
        <w:lang w:val="pt-PT" w:eastAsia="en-US" w:bidi="ar-SA"/>
      </w:rPr>
    </w:lvl>
  </w:abstractNum>
  <w:abstractNum w:abstractNumId="17">
    <w:nsid w:val="D7F9FE59"/>
    <w:multiLevelType w:val="multilevel"/>
    <w:tmpl w:val="D7F9FE59"/>
    <w:lvl w:ilvl="0" w:tentative="0">
      <w:start w:val="3"/>
      <w:numFmt w:val="decimal"/>
      <w:lvlText w:val="%1"/>
      <w:lvlJc w:val="left"/>
      <w:pPr>
        <w:ind w:left="130" w:hanging="519"/>
        <w:jc w:val="left"/>
      </w:pPr>
      <w:rPr>
        <w:rFonts w:hint="default"/>
        <w:lang w:val="pt-PT" w:eastAsia="en-US" w:bidi="ar-SA"/>
      </w:rPr>
    </w:lvl>
    <w:lvl w:ilvl="1" w:tentative="0">
      <w:start w:val="2"/>
      <w:numFmt w:val="decimal"/>
      <w:lvlText w:val="%1.%2"/>
      <w:lvlJc w:val="left"/>
      <w:pPr>
        <w:ind w:left="130" w:hanging="519"/>
        <w:jc w:val="left"/>
      </w:pPr>
      <w:rPr>
        <w:rFonts w:hint="default"/>
        <w:lang w:val="pt-PT" w:eastAsia="en-US" w:bidi="ar-SA"/>
      </w:rPr>
    </w:lvl>
    <w:lvl w:ilvl="2" w:tentative="0">
      <w:start w:val="1"/>
      <w:numFmt w:val="decimal"/>
      <w:lvlText w:val="%1.%2.%3."/>
      <w:lvlJc w:val="left"/>
      <w:pPr>
        <w:ind w:left="130" w:hanging="5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20" w:hanging="639"/>
      </w:pPr>
      <w:rPr>
        <w:rFonts w:hint="default"/>
        <w:lang w:val="pt-PT" w:eastAsia="en-US" w:bidi="ar-SA"/>
      </w:rPr>
    </w:lvl>
    <w:lvl w:ilvl="5" w:tentative="0">
      <w:start w:val="0"/>
      <w:numFmt w:val="bullet"/>
      <w:lvlText w:val="•"/>
      <w:lvlJc w:val="left"/>
      <w:pPr>
        <w:ind w:left="6973" w:hanging="639"/>
      </w:pPr>
      <w:rPr>
        <w:rFonts w:hint="default"/>
        <w:lang w:val="pt-PT" w:eastAsia="en-US" w:bidi="ar-SA"/>
      </w:rPr>
    </w:lvl>
    <w:lvl w:ilvl="6" w:tentative="0">
      <w:start w:val="0"/>
      <w:numFmt w:val="bullet"/>
      <w:lvlText w:val="•"/>
      <w:lvlJc w:val="left"/>
      <w:pPr>
        <w:ind w:left="8526" w:hanging="639"/>
      </w:pPr>
      <w:rPr>
        <w:rFonts w:hint="default"/>
        <w:lang w:val="pt-PT" w:eastAsia="en-US" w:bidi="ar-SA"/>
      </w:rPr>
    </w:lvl>
    <w:lvl w:ilvl="7" w:tentative="0">
      <w:start w:val="0"/>
      <w:numFmt w:val="bullet"/>
      <w:lvlText w:val="•"/>
      <w:lvlJc w:val="left"/>
      <w:pPr>
        <w:ind w:left="10080" w:hanging="639"/>
      </w:pPr>
      <w:rPr>
        <w:rFonts w:hint="default"/>
        <w:lang w:val="pt-PT" w:eastAsia="en-US" w:bidi="ar-SA"/>
      </w:rPr>
    </w:lvl>
    <w:lvl w:ilvl="8" w:tentative="0">
      <w:start w:val="0"/>
      <w:numFmt w:val="bullet"/>
      <w:lvlText w:val="•"/>
      <w:lvlJc w:val="left"/>
      <w:pPr>
        <w:ind w:left="11633" w:hanging="639"/>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54"/>
        <w:jc w:val="left"/>
      </w:pPr>
      <w:rPr>
        <w:rFonts w:hint="default"/>
        <w:spacing w:val="0"/>
        <w:w w:val="100"/>
        <w:lang w:val="pt-PT" w:eastAsia="en-US" w:bidi="ar-SA"/>
      </w:rPr>
    </w:lvl>
    <w:lvl w:ilvl="2" w:tentative="0">
      <w:start w:val="1"/>
      <w:numFmt w:val="decimal"/>
      <w:lvlText w:val="%1.%2.%3."/>
      <w:lvlJc w:val="left"/>
      <w:pPr>
        <w:ind w:left="130" w:hanging="354"/>
        <w:jc w:val="left"/>
      </w:pPr>
      <w:rPr>
        <w:rFonts w:hint="default"/>
        <w:spacing w:val="0"/>
        <w:w w:val="100"/>
        <w:lang w:val="pt-PT" w:eastAsia="en-US" w:bidi="ar-SA"/>
      </w:rPr>
    </w:lvl>
    <w:lvl w:ilvl="3" w:tentative="0">
      <w:start w:val="1"/>
      <w:numFmt w:val="decimal"/>
      <w:lvlText w:val="%1.%2.%3.%4."/>
      <w:lvlJc w:val="left"/>
      <w:pPr>
        <w:ind w:left="879"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4"/>
      </w:pPr>
      <w:rPr>
        <w:rFonts w:hint="default"/>
        <w:lang w:val="pt-PT" w:eastAsia="en-US" w:bidi="ar-SA"/>
      </w:rPr>
    </w:lvl>
    <w:lvl w:ilvl="6" w:tentative="0">
      <w:start w:val="0"/>
      <w:numFmt w:val="bullet"/>
      <w:lvlText w:val="•"/>
      <w:lvlJc w:val="left"/>
      <w:pPr>
        <w:ind w:left="780" w:hanging="354"/>
      </w:pPr>
      <w:rPr>
        <w:rFonts w:hint="default"/>
        <w:lang w:val="pt-PT" w:eastAsia="en-US" w:bidi="ar-SA"/>
      </w:rPr>
    </w:lvl>
    <w:lvl w:ilvl="7" w:tentative="0">
      <w:start w:val="0"/>
      <w:numFmt w:val="bullet"/>
      <w:lvlText w:val="•"/>
      <w:lvlJc w:val="left"/>
      <w:pPr>
        <w:ind w:left="880" w:hanging="354"/>
      </w:pPr>
      <w:rPr>
        <w:rFonts w:hint="default"/>
        <w:lang w:val="pt-PT" w:eastAsia="en-US" w:bidi="ar-SA"/>
      </w:rPr>
    </w:lvl>
    <w:lvl w:ilvl="8" w:tentative="0">
      <w:start w:val="0"/>
      <w:numFmt w:val="bullet"/>
      <w:lvlText w:val="•"/>
      <w:lvlJc w:val="left"/>
      <w:pPr>
        <w:ind w:left="1020" w:hanging="354"/>
      </w:pPr>
      <w:rPr>
        <w:rFonts w:hint="default"/>
        <w:lang w:val="pt-PT" w:eastAsia="en-US" w:bidi="ar-SA"/>
      </w:rPr>
    </w:lvl>
  </w:abstractNum>
  <w:abstractNum w:abstractNumId="19">
    <w:nsid w:val="E093A4B0"/>
    <w:multiLevelType w:val="multilevel"/>
    <w:tmpl w:val="E093A4B0"/>
    <w:lvl w:ilvl="0" w:tentative="0">
      <w:start w:val="12"/>
      <w:numFmt w:val="decimal"/>
      <w:lvlText w:val="%1"/>
      <w:lvlJc w:val="left"/>
      <w:pPr>
        <w:ind w:left="610" w:hanging="480"/>
        <w:jc w:val="left"/>
      </w:pPr>
      <w:rPr>
        <w:rFonts w:hint="default"/>
        <w:lang w:val="pt-PT" w:eastAsia="en-US" w:bidi="ar-SA"/>
      </w:rPr>
    </w:lvl>
    <w:lvl w:ilvl="1" w:tentative="0">
      <w:start w:val="1"/>
      <w:numFmt w:val="decimal"/>
      <w:lvlText w:val="%1.%2"/>
      <w:lvlJc w:val="left"/>
      <w:pPr>
        <w:ind w:left="61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428" w:hanging="480"/>
      </w:pPr>
      <w:rPr>
        <w:rFonts w:hint="default"/>
        <w:lang w:val="pt-PT" w:eastAsia="en-US" w:bidi="ar-SA"/>
      </w:rPr>
    </w:lvl>
    <w:lvl w:ilvl="3" w:tentative="0">
      <w:start w:val="0"/>
      <w:numFmt w:val="bullet"/>
      <w:lvlText w:val="•"/>
      <w:lvlJc w:val="left"/>
      <w:pPr>
        <w:ind w:left="4842" w:hanging="480"/>
      </w:pPr>
      <w:rPr>
        <w:rFonts w:hint="default"/>
        <w:lang w:val="pt-PT" w:eastAsia="en-US" w:bidi="ar-SA"/>
      </w:rPr>
    </w:lvl>
    <w:lvl w:ilvl="4" w:tentative="0">
      <w:start w:val="0"/>
      <w:numFmt w:val="bullet"/>
      <w:lvlText w:val="•"/>
      <w:lvlJc w:val="left"/>
      <w:pPr>
        <w:ind w:left="6256" w:hanging="480"/>
      </w:pPr>
      <w:rPr>
        <w:rFonts w:hint="default"/>
        <w:lang w:val="pt-PT" w:eastAsia="en-US" w:bidi="ar-SA"/>
      </w:rPr>
    </w:lvl>
    <w:lvl w:ilvl="5" w:tentative="0">
      <w:start w:val="0"/>
      <w:numFmt w:val="bullet"/>
      <w:lvlText w:val="•"/>
      <w:lvlJc w:val="left"/>
      <w:pPr>
        <w:ind w:left="7670" w:hanging="480"/>
      </w:pPr>
      <w:rPr>
        <w:rFonts w:hint="default"/>
        <w:lang w:val="pt-PT" w:eastAsia="en-US" w:bidi="ar-SA"/>
      </w:rPr>
    </w:lvl>
    <w:lvl w:ilvl="6" w:tentative="0">
      <w:start w:val="0"/>
      <w:numFmt w:val="bullet"/>
      <w:lvlText w:val="•"/>
      <w:lvlJc w:val="left"/>
      <w:pPr>
        <w:ind w:left="9084" w:hanging="480"/>
      </w:pPr>
      <w:rPr>
        <w:rFonts w:hint="default"/>
        <w:lang w:val="pt-PT" w:eastAsia="en-US" w:bidi="ar-SA"/>
      </w:rPr>
    </w:lvl>
    <w:lvl w:ilvl="7" w:tentative="0">
      <w:start w:val="0"/>
      <w:numFmt w:val="bullet"/>
      <w:lvlText w:val="•"/>
      <w:lvlJc w:val="left"/>
      <w:pPr>
        <w:ind w:left="10498" w:hanging="480"/>
      </w:pPr>
      <w:rPr>
        <w:rFonts w:hint="default"/>
        <w:lang w:val="pt-PT" w:eastAsia="en-US" w:bidi="ar-SA"/>
      </w:rPr>
    </w:lvl>
    <w:lvl w:ilvl="8" w:tentative="0">
      <w:start w:val="0"/>
      <w:numFmt w:val="bullet"/>
      <w:lvlText w:val="•"/>
      <w:lvlJc w:val="left"/>
      <w:pPr>
        <w:ind w:left="11912" w:hanging="480"/>
      </w:pPr>
      <w:rPr>
        <w:rFonts w:hint="default"/>
        <w:lang w:val="pt-PT" w:eastAsia="en-US" w:bidi="ar-SA"/>
      </w:rPr>
    </w:lvl>
  </w:abstractNum>
  <w:abstractNum w:abstractNumId="20">
    <w:nsid w:val="F4B5D9F5"/>
    <w:multiLevelType w:val="multilevel"/>
    <w:tmpl w:val="F4B5D9F5"/>
    <w:lvl w:ilvl="0" w:tentative="0">
      <w:start w:val="1"/>
      <w:numFmt w:val="lowerLetter"/>
      <w:lvlText w:val="%1)"/>
      <w:lvlJc w:val="left"/>
      <w:pPr>
        <w:ind w:left="5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21">
    <w:nsid w:val="F7735DC9"/>
    <w:multiLevelType w:val="multilevel"/>
    <w:tmpl w:val="F7735DC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2">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60" w:hanging="682"/>
      </w:pPr>
      <w:rPr>
        <w:rFonts w:hint="default"/>
        <w:lang w:val="pt-PT" w:eastAsia="en-US" w:bidi="ar-SA"/>
      </w:rPr>
    </w:lvl>
    <w:lvl w:ilvl="5" w:tentative="0">
      <w:start w:val="0"/>
      <w:numFmt w:val="bullet"/>
      <w:lvlText w:val="•"/>
      <w:lvlJc w:val="left"/>
      <w:pPr>
        <w:ind w:left="780" w:hanging="682"/>
      </w:pPr>
      <w:rPr>
        <w:rFonts w:hint="default"/>
        <w:lang w:val="pt-PT" w:eastAsia="en-US" w:bidi="ar-SA"/>
      </w:rPr>
    </w:lvl>
    <w:lvl w:ilvl="6" w:tentative="0">
      <w:start w:val="0"/>
      <w:numFmt w:val="bullet"/>
      <w:lvlText w:val="•"/>
      <w:lvlJc w:val="left"/>
      <w:pPr>
        <w:ind w:left="800" w:hanging="682"/>
      </w:pPr>
      <w:rPr>
        <w:rFonts w:hint="default"/>
        <w:lang w:val="pt-PT" w:eastAsia="en-US" w:bidi="ar-SA"/>
      </w:rPr>
    </w:lvl>
    <w:lvl w:ilvl="7" w:tentative="0">
      <w:start w:val="0"/>
      <w:numFmt w:val="bullet"/>
      <w:lvlText w:val="•"/>
      <w:lvlJc w:val="left"/>
      <w:pPr>
        <w:ind w:left="84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3">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24">
    <w:nsid w:val="03D62ECE"/>
    <w:multiLevelType w:val="multilevel"/>
    <w:tmpl w:val="03D62ECE"/>
    <w:lvl w:ilvl="0" w:tentative="0">
      <w:start w:val="9"/>
      <w:numFmt w:val="decimal"/>
      <w:lvlText w:val="%1"/>
      <w:lvlJc w:val="left"/>
      <w:pPr>
        <w:ind w:left="640" w:hanging="300"/>
        <w:jc w:val="left"/>
      </w:pPr>
      <w:rPr>
        <w:rFonts w:hint="default"/>
        <w:lang w:val="pt-PT" w:eastAsia="en-US" w:bidi="ar-SA"/>
      </w:rPr>
    </w:lvl>
    <w:lvl w:ilvl="1" w:tentative="0">
      <w:start w:val="1"/>
      <w:numFmt w:val="decimal"/>
      <w:lvlText w:val="%1.%2"/>
      <w:lvlJc w:val="left"/>
      <w:pPr>
        <w:ind w:left="6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0"/>
      </w:pPr>
      <w:rPr>
        <w:rFonts w:hint="default"/>
        <w:lang w:val="pt-PT" w:eastAsia="en-US" w:bidi="ar-SA"/>
      </w:rPr>
    </w:lvl>
    <w:lvl w:ilvl="5" w:tentative="0">
      <w:start w:val="0"/>
      <w:numFmt w:val="bullet"/>
      <w:lvlText w:val="•"/>
      <w:lvlJc w:val="left"/>
      <w:pPr>
        <w:ind w:left="1020" w:hanging="600"/>
      </w:pPr>
      <w:rPr>
        <w:rFonts w:hint="default"/>
        <w:lang w:val="pt-PT" w:eastAsia="en-US" w:bidi="ar-SA"/>
      </w:rPr>
    </w:lvl>
    <w:lvl w:ilvl="6" w:tentative="0">
      <w:start w:val="0"/>
      <w:numFmt w:val="bullet"/>
      <w:lvlText w:val="•"/>
      <w:lvlJc w:val="left"/>
      <w:pPr>
        <w:ind w:left="1040" w:hanging="600"/>
      </w:pPr>
      <w:rPr>
        <w:rFonts w:hint="default"/>
        <w:lang w:val="pt-PT" w:eastAsia="en-US" w:bidi="ar-SA"/>
      </w:rPr>
    </w:lvl>
    <w:lvl w:ilvl="7" w:tentative="0">
      <w:start w:val="0"/>
      <w:numFmt w:val="bullet"/>
      <w:lvlText w:val="•"/>
      <w:lvlJc w:val="left"/>
      <w:pPr>
        <w:ind w:left="4465" w:hanging="600"/>
      </w:pPr>
      <w:rPr>
        <w:rFonts w:hint="default"/>
        <w:lang w:val="pt-PT" w:eastAsia="en-US" w:bidi="ar-SA"/>
      </w:rPr>
    </w:lvl>
    <w:lvl w:ilvl="8" w:tentative="0">
      <w:start w:val="0"/>
      <w:numFmt w:val="bullet"/>
      <w:lvlText w:val="•"/>
      <w:lvlJc w:val="left"/>
      <w:pPr>
        <w:ind w:left="7890" w:hanging="600"/>
      </w:pPr>
      <w:rPr>
        <w:rFonts w:hint="default"/>
        <w:lang w:val="pt-PT" w:eastAsia="en-US" w:bidi="ar-SA"/>
      </w:rPr>
    </w:lvl>
  </w:abstractNum>
  <w:abstractNum w:abstractNumId="25">
    <w:nsid w:val="0709FD3E"/>
    <w:multiLevelType w:val="multilevel"/>
    <w:tmpl w:val="0709FD3E"/>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798" w:hanging="240"/>
      </w:pPr>
      <w:rPr>
        <w:rFonts w:hint="default"/>
        <w:lang w:val="pt-PT" w:eastAsia="en-US" w:bidi="ar-SA"/>
      </w:rPr>
    </w:lvl>
    <w:lvl w:ilvl="2" w:tentative="0">
      <w:start w:val="0"/>
      <w:numFmt w:val="bullet"/>
      <w:lvlText w:val="•"/>
      <w:lvlJc w:val="left"/>
      <w:pPr>
        <w:ind w:left="3236" w:hanging="240"/>
      </w:pPr>
      <w:rPr>
        <w:rFonts w:hint="default"/>
        <w:lang w:val="pt-PT" w:eastAsia="en-US" w:bidi="ar-SA"/>
      </w:rPr>
    </w:lvl>
    <w:lvl w:ilvl="3" w:tentative="0">
      <w:start w:val="0"/>
      <w:numFmt w:val="bullet"/>
      <w:lvlText w:val="•"/>
      <w:lvlJc w:val="left"/>
      <w:pPr>
        <w:ind w:left="4674" w:hanging="240"/>
      </w:pPr>
      <w:rPr>
        <w:rFonts w:hint="default"/>
        <w:lang w:val="pt-PT" w:eastAsia="en-US" w:bidi="ar-SA"/>
      </w:rPr>
    </w:lvl>
    <w:lvl w:ilvl="4" w:tentative="0">
      <w:start w:val="0"/>
      <w:numFmt w:val="bullet"/>
      <w:lvlText w:val="•"/>
      <w:lvlJc w:val="left"/>
      <w:pPr>
        <w:ind w:left="6112" w:hanging="240"/>
      </w:pPr>
      <w:rPr>
        <w:rFonts w:hint="default"/>
        <w:lang w:val="pt-PT" w:eastAsia="en-US" w:bidi="ar-SA"/>
      </w:rPr>
    </w:lvl>
    <w:lvl w:ilvl="5" w:tentative="0">
      <w:start w:val="0"/>
      <w:numFmt w:val="bullet"/>
      <w:lvlText w:val="•"/>
      <w:lvlJc w:val="left"/>
      <w:pPr>
        <w:ind w:left="7550" w:hanging="240"/>
      </w:pPr>
      <w:rPr>
        <w:rFonts w:hint="default"/>
        <w:lang w:val="pt-PT" w:eastAsia="en-US" w:bidi="ar-SA"/>
      </w:rPr>
    </w:lvl>
    <w:lvl w:ilvl="6" w:tentative="0">
      <w:start w:val="0"/>
      <w:numFmt w:val="bullet"/>
      <w:lvlText w:val="•"/>
      <w:lvlJc w:val="left"/>
      <w:pPr>
        <w:ind w:left="8988" w:hanging="240"/>
      </w:pPr>
      <w:rPr>
        <w:rFonts w:hint="default"/>
        <w:lang w:val="pt-PT" w:eastAsia="en-US" w:bidi="ar-SA"/>
      </w:rPr>
    </w:lvl>
    <w:lvl w:ilvl="7" w:tentative="0">
      <w:start w:val="0"/>
      <w:numFmt w:val="bullet"/>
      <w:lvlText w:val="•"/>
      <w:lvlJc w:val="left"/>
      <w:pPr>
        <w:ind w:left="10426" w:hanging="240"/>
      </w:pPr>
      <w:rPr>
        <w:rFonts w:hint="default"/>
        <w:lang w:val="pt-PT" w:eastAsia="en-US" w:bidi="ar-SA"/>
      </w:rPr>
    </w:lvl>
    <w:lvl w:ilvl="8" w:tentative="0">
      <w:start w:val="0"/>
      <w:numFmt w:val="bullet"/>
      <w:lvlText w:val="•"/>
      <w:lvlJc w:val="left"/>
      <w:pPr>
        <w:ind w:left="11864" w:hanging="240"/>
      </w:pPr>
      <w:rPr>
        <w:rFonts w:hint="default"/>
        <w:lang w:val="pt-PT" w:eastAsia="en-US" w:bidi="ar-SA"/>
      </w:rPr>
    </w:lvl>
  </w:abstractNum>
  <w:abstractNum w:abstractNumId="26">
    <w:nsid w:val="0CEF100B"/>
    <w:multiLevelType w:val="multilevel"/>
    <w:tmpl w:val="0CEF100B"/>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40" w:hanging="601"/>
      </w:pPr>
      <w:rPr>
        <w:rFonts w:hint="default"/>
        <w:lang w:val="pt-PT" w:eastAsia="en-US" w:bidi="ar-SA"/>
      </w:rPr>
    </w:lvl>
    <w:lvl w:ilvl="5" w:tentative="0">
      <w:start w:val="0"/>
      <w:numFmt w:val="bullet"/>
      <w:lvlText w:val="•"/>
      <w:lvlJc w:val="left"/>
      <w:pPr>
        <w:ind w:left="3073" w:hanging="601"/>
      </w:pPr>
      <w:rPr>
        <w:rFonts w:hint="default"/>
        <w:lang w:val="pt-PT" w:eastAsia="en-US" w:bidi="ar-SA"/>
      </w:rPr>
    </w:lvl>
    <w:lvl w:ilvl="6" w:tentative="0">
      <w:start w:val="0"/>
      <w:numFmt w:val="bullet"/>
      <w:lvlText w:val="•"/>
      <w:lvlJc w:val="left"/>
      <w:pPr>
        <w:ind w:left="5406" w:hanging="601"/>
      </w:pPr>
      <w:rPr>
        <w:rFonts w:hint="default"/>
        <w:lang w:val="pt-PT" w:eastAsia="en-US" w:bidi="ar-SA"/>
      </w:rPr>
    </w:lvl>
    <w:lvl w:ilvl="7" w:tentative="0">
      <w:start w:val="0"/>
      <w:numFmt w:val="bullet"/>
      <w:lvlText w:val="•"/>
      <w:lvlJc w:val="left"/>
      <w:pPr>
        <w:ind w:left="7740" w:hanging="601"/>
      </w:pPr>
      <w:rPr>
        <w:rFonts w:hint="default"/>
        <w:lang w:val="pt-PT" w:eastAsia="en-US" w:bidi="ar-SA"/>
      </w:rPr>
    </w:lvl>
    <w:lvl w:ilvl="8" w:tentative="0">
      <w:start w:val="0"/>
      <w:numFmt w:val="bullet"/>
      <w:lvlText w:val="•"/>
      <w:lvlJc w:val="left"/>
      <w:pPr>
        <w:ind w:left="10073" w:hanging="601"/>
      </w:pPr>
      <w:rPr>
        <w:rFonts w:hint="default"/>
        <w:lang w:val="pt-PT" w:eastAsia="en-US" w:bidi="ar-SA"/>
      </w:rPr>
    </w:lvl>
  </w:abstractNum>
  <w:abstractNum w:abstractNumId="27">
    <w:nsid w:val="0E640482"/>
    <w:multiLevelType w:val="multilevel"/>
    <w:tmpl w:val="0E640482"/>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8">
    <w:nsid w:val="1ACDE60F"/>
    <w:multiLevelType w:val="multilevel"/>
    <w:tmpl w:val="1ACDE60F"/>
    <w:lvl w:ilvl="0" w:tentative="0">
      <w:start w:val="15"/>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37"/>
      </w:pPr>
      <w:rPr>
        <w:rFonts w:hint="default"/>
        <w:lang w:val="pt-PT" w:eastAsia="en-US" w:bidi="ar-SA"/>
      </w:rPr>
    </w:lvl>
    <w:lvl w:ilvl="3" w:tentative="0">
      <w:start w:val="0"/>
      <w:numFmt w:val="bullet"/>
      <w:lvlText w:val="•"/>
      <w:lvlJc w:val="left"/>
      <w:pPr>
        <w:ind w:left="4506" w:hanging="437"/>
      </w:pPr>
      <w:rPr>
        <w:rFonts w:hint="default"/>
        <w:lang w:val="pt-PT" w:eastAsia="en-US" w:bidi="ar-SA"/>
      </w:rPr>
    </w:lvl>
    <w:lvl w:ilvl="4" w:tentative="0">
      <w:start w:val="0"/>
      <w:numFmt w:val="bullet"/>
      <w:lvlText w:val="•"/>
      <w:lvlJc w:val="left"/>
      <w:pPr>
        <w:ind w:left="5968" w:hanging="437"/>
      </w:pPr>
      <w:rPr>
        <w:rFonts w:hint="default"/>
        <w:lang w:val="pt-PT" w:eastAsia="en-US" w:bidi="ar-SA"/>
      </w:rPr>
    </w:lvl>
    <w:lvl w:ilvl="5" w:tentative="0">
      <w:start w:val="0"/>
      <w:numFmt w:val="bullet"/>
      <w:lvlText w:val="•"/>
      <w:lvlJc w:val="left"/>
      <w:pPr>
        <w:ind w:left="7430" w:hanging="437"/>
      </w:pPr>
      <w:rPr>
        <w:rFonts w:hint="default"/>
        <w:lang w:val="pt-PT" w:eastAsia="en-US" w:bidi="ar-SA"/>
      </w:rPr>
    </w:lvl>
    <w:lvl w:ilvl="6" w:tentative="0">
      <w:start w:val="0"/>
      <w:numFmt w:val="bullet"/>
      <w:lvlText w:val="•"/>
      <w:lvlJc w:val="left"/>
      <w:pPr>
        <w:ind w:left="8892" w:hanging="437"/>
      </w:pPr>
      <w:rPr>
        <w:rFonts w:hint="default"/>
        <w:lang w:val="pt-PT" w:eastAsia="en-US" w:bidi="ar-SA"/>
      </w:rPr>
    </w:lvl>
    <w:lvl w:ilvl="7" w:tentative="0">
      <w:start w:val="0"/>
      <w:numFmt w:val="bullet"/>
      <w:lvlText w:val="•"/>
      <w:lvlJc w:val="left"/>
      <w:pPr>
        <w:ind w:left="10354" w:hanging="437"/>
      </w:pPr>
      <w:rPr>
        <w:rFonts w:hint="default"/>
        <w:lang w:val="pt-PT" w:eastAsia="en-US" w:bidi="ar-SA"/>
      </w:rPr>
    </w:lvl>
    <w:lvl w:ilvl="8" w:tentative="0">
      <w:start w:val="0"/>
      <w:numFmt w:val="bullet"/>
      <w:lvlText w:val="•"/>
      <w:lvlJc w:val="left"/>
      <w:pPr>
        <w:ind w:left="11816" w:hanging="437"/>
      </w:pPr>
      <w:rPr>
        <w:rFonts w:hint="default"/>
        <w:lang w:val="pt-PT" w:eastAsia="en-US" w:bidi="ar-SA"/>
      </w:rPr>
    </w:lvl>
  </w:abstractNum>
  <w:abstractNum w:abstractNumId="29">
    <w:nsid w:val="1C257C7B"/>
    <w:multiLevelType w:val="multilevel"/>
    <w:tmpl w:val="1C257C7B"/>
    <w:lvl w:ilvl="0" w:tentative="0">
      <w:start w:val="1"/>
      <w:numFmt w:val="decimal"/>
      <w:lvlText w:val="%1."/>
      <w:lvlJc w:val="left"/>
      <w:pPr>
        <w:ind w:left="8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230" w:hanging="199"/>
      </w:pPr>
      <w:rPr>
        <w:rFonts w:hint="default"/>
        <w:lang w:val="pt-PT" w:eastAsia="en-US" w:bidi="ar-SA"/>
      </w:rPr>
    </w:lvl>
    <w:lvl w:ilvl="2" w:tentative="0">
      <w:start w:val="0"/>
      <w:numFmt w:val="bullet"/>
      <w:lvlText w:val="•"/>
      <w:lvlJc w:val="left"/>
      <w:pPr>
        <w:ind w:left="3620" w:hanging="199"/>
      </w:pPr>
      <w:rPr>
        <w:rFonts w:hint="default"/>
        <w:lang w:val="pt-PT" w:eastAsia="en-US" w:bidi="ar-SA"/>
      </w:rPr>
    </w:lvl>
    <w:lvl w:ilvl="3" w:tentative="0">
      <w:start w:val="0"/>
      <w:numFmt w:val="bullet"/>
      <w:lvlText w:val="•"/>
      <w:lvlJc w:val="left"/>
      <w:pPr>
        <w:ind w:left="5010" w:hanging="199"/>
      </w:pPr>
      <w:rPr>
        <w:rFonts w:hint="default"/>
        <w:lang w:val="pt-PT" w:eastAsia="en-US" w:bidi="ar-SA"/>
      </w:rPr>
    </w:lvl>
    <w:lvl w:ilvl="4" w:tentative="0">
      <w:start w:val="0"/>
      <w:numFmt w:val="bullet"/>
      <w:lvlText w:val="•"/>
      <w:lvlJc w:val="left"/>
      <w:pPr>
        <w:ind w:left="6400" w:hanging="199"/>
      </w:pPr>
      <w:rPr>
        <w:rFonts w:hint="default"/>
        <w:lang w:val="pt-PT" w:eastAsia="en-US" w:bidi="ar-SA"/>
      </w:rPr>
    </w:lvl>
    <w:lvl w:ilvl="5" w:tentative="0">
      <w:start w:val="0"/>
      <w:numFmt w:val="bullet"/>
      <w:lvlText w:val="•"/>
      <w:lvlJc w:val="left"/>
      <w:pPr>
        <w:ind w:left="7790" w:hanging="199"/>
      </w:pPr>
      <w:rPr>
        <w:rFonts w:hint="default"/>
        <w:lang w:val="pt-PT" w:eastAsia="en-US" w:bidi="ar-SA"/>
      </w:rPr>
    </w:lvl>
    <w:lvl w:ilvl="6" w:tentative="0">
      <w:start w:val="0"/>
      <w:numFmt w:val="bullet"/>
      <w:lvlText w:val="•"/>
      <w:lvlJc w:val="left"/>
      <w:pPr>
        <w:ind w:left="9180" w:hanging="199"/>
      </w:pPr>
      <w:rPr>
        <w:rFonts w:hint="default"/>
        <w:lang w:val="pt-PT" w:eastAsia="en-US" w:bidi="ar-SA"/>
      </w:rPr>
    </w:lvl>
    <w:lvl w:ilvl="7" w:tentative="0">
      <w:start w:val="0"/>
      <w:numFmt w:val="bullet"/>
      <w:lvlText w:val="•"/>
      <w:lvlJc w:val="left"/>
      <w:pPr>
        <w:ind w:left="10570" w:hanging="199"/>
      </w:pPr>
      <w:rPr>
        <w:rFonts w:hint="default"/>
        <w:lang w:val="pt-PT" w:eastAsia="en-US" w:bidi="ar-SA"/>
      </w:rPr>
    </w:lvl>
    <w:lvl w:ilvl="8" w:tentative="0">
      <w:start w:val="0"/>
      <w:numFmt w:val="bullet"/>
      <w:lvlText w:val="•"/>
      <w:lvlJc w:val="left"/>
      <w:pPr>
        <w:ind w:left="11960" w:hanging="199"/>
      </w:pPr>
      <w:rPr>
        <w:rFonts w:hint="default"/>
        <w:lang w:val="pt-PT" w:eastAsia="en-US" w:bidi="ar-SA"/>
      </w:rPr>
    </w:lvl>
  </w:abstractNum>
  <w:abstractNum w:abstractNumId="30">
    <w:nsid w:val="243FCF68"/>
    <w:multiLevelType w:val="multilevel"/>
    <w:tmpl w:val="243FCF68"/>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2082" w:hanging="367"/>
      </w:pPr>
      <w:rPr>
        <w:rFonts w:hint="default"/>
        <w:lang w:val="pt-PT" w:eastAsia="en-US" w:bidi="ar-SA"/>
      </w:rPr>
    </w:lvl>
    <w:lvl w:ilvl="3" w:tentative="0">
      <w:start w:val="0"/>
      <w:numFmt w:val="bullet"/>
      <w:lvlText w:val="•"/>
      <w:lvlJc w:val="left"/>
      <w:pPr>
        <w:ind w:left="3664" w:hanging="367"/>
      </w:pPr>
      <w:rPr>
        <w:rFonts w:hint="default"/>
        <w:lang w:val="pt-PT" w:eastAsia="en-US" w:bidi="ar-SA"/>
      </w:rPr>
    </w:lvl>
    <w:lvl w:ilvl="4" w:tentative="0">
      <w:start w:val="0"/>
      <w:numFmt w:val="bullet"/>
      <w:lvlText w:val="•"/>
      <w:lvlJc w:val="left"/>
      <w:pPr>
        <w:ind w:left="5246" w:hanging="367"/>
      </w:pPr>
      <w:rPr>
        <w:rFonts w:hint="default"/>
        <w:lang w:val="pt-PT" w:eastAsia="en-US" w:bidi="ar-SA"/>
      </w:rPr>
    </w:lvl>
    <w:lvl w:ilvl="5" w:tentative="0">
      <w:start w:val="0"/>
      <w:numFmt w:val="bullet"/>
      <w:lvlText w:val="•"/>
      <w:lvlJc w:val="left"/>
      <w:pPr>
        <w:ind w:left="6828" w:hanging="367"/>
      </w:pPr>
      <w:rPr>
        <w:rFonts w:hint="default"/>
        <w:lang w:val="pt-PT" w:eastAsia="en-US" w:bidi="ar-SA"/>
      </w:rPr>
    </w:lvl>
    <w:lvl w:ilvl="6" w:tentative="0">
      <w:start w:val="0"/>
      <w:numFmt w:val="bullet"/>
      <w:lvlText w:val="•"/>
      <w:lvlJc w:val="left"/>
      <w:pPr>
        <w:ind w:left="8411" w:hanging="367"/>
      </w:pPr>
      <w:rPr>
        <w:rFonts w:hint="default"/>
        <w:lang w:val="pt-PT" w:eastAsia="en-US" w:bidi="ar-SA"/>
      </w:rPr>
    </w:lvl>
    <w:lvl w:ilvl="7" w:tentative="0">
      <w:start w:val="0"/>
      <w:numFmt w:val="bullet"/>
      <w:lvlText w:val="•"/>
      <w:lvlJc w:val="left"/>
      <w:pPr>
        <w:ind w:left="9993" w:hanging="367"/>
      </w:pPr>
      <w:rPr>
        <w:rFonts w:hint="default"/>
        <w:lang w:val="pt-PT" w:eastAsia="en-US" w:bidi="ar-SA"/>
      </w:rPr>
    </w:lvl>
    <w:lvl w:ilvl="8" w:tentative="0">
      <w:start w:val="0"/>
      <w:numFmt w:val="bullet"/>
      <w:lvlText w:val="•"/>
      <w:lvlJc w:val="left"/>
      <w:pPr>
        <w:ind w:left="11575" w:hanging="367"/>
      </w:pPr>
      <w:rPr>
        <w:rFonts w:hint="default"/>
        <w:lang w:val="pt-PT" w:eastAsia="en-US" w:bidi="ar-SA"/>
      </w:rPr>
    </w:lvl>
  </w:abstractNum>
  <w:abstractNum w:abstractNumId="31">
    <w:nsid w:val="2470EC97"/>
    <w:multiLevelType w:val="multilevel"/>
    <w:tmpl w:val="2470EC97"/>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108" w:hanging="632"/>
      </w:pPr>
      <w:rPr>
        <w:rFonts w:hint="default"/>
        <w:lang w:val="pt-PT" w:eastAsia="en-US" w:bidi="ar-SA"/>
      </w:rPr>
    </w:lvl>
    <w:lvl w:ilvl="4" w:tentative="0">
      <w:start w:val="0"/>
      <w:numFmt w:val="bullet"/>
      <w:lvlText w:val="•"/>
      <w:lvlJc w:val="left"/>
      <w:pPr>
        <w:ind w:left="6484" w:hanging="632"/>
      </w:pPr>
      <w:rPr>
        <w:rFonts w:hint="default"/>
        <w:lang w:val="pt-PT" w:eastAsia="en-US" w:bidi="ar-SA"/>
      </w:rPr>
    </w:lvl>
    <w:lvl w:ilvl="5" w:tentative="0">
      <w:start w:val="0"/>
      <w:numFmt w:val="bullet"/>
      <w:lvlText w:val="•"/>
      <w:lvlJc w:val="left"/>
      <w:pPr>
        <w:ind w:left="7860" w:hanging="632"/>
      </w:pPr>
      <w:rPr>
        <w:rFonts w:hint="default"/>
        <w:lang w:val="pt-PT" w:eastAsia="en-US" w:bidi="ar-SA"/>
      </w:rPr>
    </w:lvl>
    <w:lvl w:ilvl="6" w:tentative="0">
      <w:start w:val="0"/>
      <w:numFmt w:val="bullet"/>
      <w:lvlText w:val="•"/>
      <w:lvlJc w:val="left"/>
      <w:pPr>
        <w:ind w:left="9236" w:hanging="632"/>
      </w:pPr>
      <w:rPr>
        <w:rFonts w:hint="default"/>
        <w:lang w:val="pt-PT" w:eastAsia="en-US" w:bidi="ar-SA"/>
      </w:rPr>
    </w:lvl>
    <w:lvl w:ilvl="7" w:tentative="0">
      <w:start w:val="0"/>
      <w:numFmt w:val="bullet"/>
      <w:lvlText w:val="•"/>
      <w:lvlJc w:val="left"/>
      <w:pPr>
        <w:ind w:left="10612" w:hanging="632"/>
      </w:pPr>
      <w:rPr>
        <w:rFonts w:hint="default"/>
        <w:lang w:val="pt-PT" w:eastAsia="en-US" w:bidi="ar-SA"/>
      </w:rPr>
    </w:lvl>
    <w:lvl w:ilvl="8" w:tentative="0">
      <w:start w:val="0"/>
      <w:numFmt w:val="bullet"/>
      <w:lvlText w:val="•"/>
      <w:lvlJc w:val="left"/>
      <w:pPr>
        <w:ind w:left="11988" w:hanging="632"/>
      </w:pPr>
      <w:rPr>
        <w:rFonts w:hint="default"/>
        <w:lang w:val="pt-PT" w:eastAsia="en-US" w:bidi="ar-SA"/>
      </w:rPr>
    </w:lvl>
  </w:abstractNum>
  <w:abstractNum w:abstractNumId="32">
    <w:nsid w:val="25B654F3"/>
    <w:multiLevelType w:val="multilevel"/>
    <w:tmpl w:val="25B654F3"/>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117" w:hanging="170"/>
      </w:pPr>
      <w:rPr>
        <w:rFonts w:hint="default"/>
        <w:lang w:val="pt-PT" w:eastAsia="en-US" w:bidi="ar-SA"/>
      </w:rPr>
    </w:lvl>
    <w:lvl w:ilvl="3" w:tentative="0">
      <w:start w:val="0"/>
      <w:numFmt w:val="bullet"/>
      <w:lvlText w:val="•"/>
      <w:lvlJc w:val="left"/>
      <w:pPr>
        <w:ind w:left="3695" w:hanging="170"/>
      </w:pPr>
      <w:rPr>
        <w:rFonts w:hint="default"/>
        <w:lang w:val="pt-PT" w:eastAsia="en-US" w:bidi="ar-SA"/>
      </w:rPr>
    </w:lvl>
    <w:lvl w:ilvl="4" w:tentative="0">
      <w:start w:val="0"/>
      <w:numFmt w:val="bullet"/>
      <w:lvlText w:val="•"/>
      <w:lvlJc w:val="left"/>
      <w:pPr>
        <w:ind w:left="5273" w:hanging="170"/>
      </w:pPr>
      <w:rPr>
        <w:rFonts w:hint="default"/>
        <w:lang w:val="pt-PT" w:eastAsia="en-US" w:bidi="ar-SA"/>
      </w:rPr>
    </w:lvl>
    <w:lvl w:ilvl="5" w:tentative="0">
      <w:start w:val="0"/>
      <w:numFmt w:val="bullet"/>
      <w:lvlText w:val="•"/>
      <w:lvlJc w:val="left"/>
      <w:pPr>
        <w:ind w:left="6851" w:hanging="170"/>
      </w:pPr>
      <w:rPr>
        <w:rFonts w:hint="default"/>
        <w:lang w:val="pt-PT" w:eastAsia="en-US" w:bidi="ar-SA"/>
      </w:rPr>
    </w:lvl>
    <w:lvl w:ilvl="6" w:tentative="0">
      <w:start w:val="0"/>
      <w:numFmt w:val="bullet"/>
      <w:lvlText w:val="•"/>
      <w:lvlJc w:val="left"/>
      <w:pPr>
        <w:ind w:left="8428" w:hanging="170"/>
      </w:pPr>
      <w:rPr>
        <w:rFonts w:hint="default"/>
        <w:lang w:val="pt-PT" w:eastAsia="en-US" w:bidi="ar-SA"/>
      </w:rPr>
    </w:lvl>
    <w:lvl w:ilvl="7" w:tentative="0">
      <w:start w:val="0"/>
      <w:numFmt w:val="bullet"/>
      <w:lvlText w:val="•"/>
      <w:lvlJc w:val="left"/>
      <w:pPr>
        <w:ind w:left="10006" w:hanging="170"/>
      </w:pPr>
      <w:rPr>
        <w:rFonts w:hint="default"/>
        <w:lang w:val="pt-PT" w:eastAsia="en-US" w:bidi="ar-SA"/>
      </w:rPr>
    </w:lvl>
    <w:lvl w:ilvl="8" w:tentative="0">
      <w:start w:val="0"/>
      <w:numFmt w:val="bullet"/>
      <w:lvlText w:val="•"/>
      <w:lvlJc w:val="left"/>
      <w:pPr>
        <w:ind w:left="11584" w:hanging="170"/>
      </w:pPr>
      <w:rPr>
        <w:rFonts w:hint="default"/>
        <w:lang w:val="pt-PT" w:eastAsia="en-US" w:bidi="ar-SA"/>
      </w:rPr>
    </w:lvl>
  </w:abstractNum>
  <w:abstractNum w:abstractNumId="33">
    <w:nsid w:val="2A8F537B"/>
    <w:multiLevelType w:val="multilevel"/>
    <w:tmpl w:val="2A8F537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34">
    <w:nsid w:val="30FC5B15"/>
    <w:multiLevelType w:val="multilevel"/>
    <w:tmpl w:val="30FC5B15"/>
    <w:lvl w:ilvl="0" w:tentative="0">
      <w:start w:val="1"/>
      <w:numFmt w:val="lowerLetter"/>
      <w:lvlText w:val="%1)"/>
      <w:lvlJc w:val="left"/>
      <w:pPr>
        <w:ind w:left="37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816" w:hanging="247"/>
      </w:pPr>
      <w:rPr>
        <w:rFonts w:hint="default"/>
        <w:lang w:val="pt-PT" w:eastAsia="en-US" w:bidi="ar-SA"/>
      </w:rPr>
    </w:lvl>
    <w:lvl w:ilvl="2" w:tentative="0">
      <w:start w:val="0"/>
      <w:numFmt w:val="bullet"/>
      <w:lvlText w:val="•"/>
      <w:lvlJc w:val="left"/>
      <w:pPr>
        <w:ind w:left="3252" w:hanging="247"/>
      </w:pPr>
      <w:rPr>
        <w:rFonts w:hint="default"/>
        <w:lang w:val="pt-PT" w:eastAsia="en-US" w:bidi="ar-SA"/>
      </w:rPr>
    </w:lvl>
    <w:lvl w:ilvl="3" w:tentative="0">
      <w:start w:val="0"/>
      <w:numFmt w:val="bullet"/>
      <w:lvlText w:val="•"/>
      <w:lvlJc w:val="left"/>
      <w:pPr>
        <w:ind w:left="4688" w:hanging="247"/>
      </w:pPr>
      <w:rPr>
        <w:rFonts w:hint="default"/>
        <w:lang w:val="pt-PT" w:eastAsia="en-US" w:bidi="ar-SA"/>
      </w:rPr>
    </w:lvl>
    <w:lvl w:ilvl="4" w:tentative="0">
      <w:start w:val="0"/>
      <w:numFmt w:val="bullet"/>
      <w:lvlText w:val="•"/>
      <w:lvlJc w:val="left"/>
      <w:pPr>
        <w:ind w:left="6124" w:hanging="247"/>
      </w:pPr>
      <w:rPr>
        <w:rFonts w:hint="default"/>
        <w:lang w:val="pt-PT" w:eastAsia="en-US" w:bidi="ar-SA"/>
      </w:rPr>
    </w:lvl>
    <w:lvl w:ilvl="5" w:tentative="0">
      <w:start w:val="0"/>
      <w:numFmt w:val="bullet"/>
      <w:lvlText w:val="•"/>
      <w:lvlJc w:val="left"/>
      <w:pPr>
        <w:ind w:left="7560" w:hanging="247"/>
      </w:pPr>
      <w:rPr>
        <w:rFonts w:hint="default"/>
        <w:lang w:val="pt-PT" w:eastAsia="en-US" w:bidi="ar-SA"/>
      </w:rPr>
    </w:lvl>
    <w:lvl w:ilvl="6" w:tentative="0">
      <w:start w:val="0"/>
      <w:numFmt w:val="bullet"/>
      <w:lvlText w:val="•"/>
      <w:lvlJc w:val="left"/>
      <w:pPr>
        <w:ind w:left="8996" w:hanging="247"/>
      </w:pPr>
      <w:rPr>
        <w:rFonts w:hint="default"/>
        <w:lang w:val="pt-PT" w:eastAsia="en-US" w:bidi="ar-SA"/>
      </w:rPr>
    </w:lvl>
    <w:lvl w:ilvl="7" w:tentative="0">
      <w:start w:val="0"/>
      <w:numFmt w:val="bullet"/>
      <w:lvlText w:val="•"/>
      <w:lvlJc w:val="left"/>
      <w:pPr>
        <w:ind w:left="10432" w:hanging="247"/>
      </w:pPr>
      <w:rPr>
        <w:rFonts w:hint="default"/>
        <w:lang w:val="pt-PT" w:eastAsia="en-US" w:bidi="ar-SA"/>
      </w:rPr>
    </w:lvl>
    <w:lvl w:ilvl="8" w:tentative="0">
      <w:start w:val="0"/>
      <w:numFmt w:val="bullet"/>
      <w:lvlText w:val="•"/>
      <w:lvlJc w:val="left"/>
      <w:pPr>
        <w:ind w:left="11868" w:hanging="247"/>
      </w:pPr>
      <w:rPr>
        <w:rFonts w:hint="default"/>
        <w:lang w:val="pt-PT" w:eastAsia="en-US" w:bidi="ar-SA"/>
      </w:rPr>
    </w:lvl>
  </w:abstractNum>
  <w:abstractNum w:abstractNumId="35">
    <w:nsid w:val="322D85CA"/>
    <w:multiLevelType w:val="multilevel"/>
    <w:tmpl w:val="322D85CA"/>
    <w:lvl w:ilvl="0" w:tentative="0">
      <w:start w:val="0"/>
      <w:numFmt w:val="bullet"/>
      <w:lvlText w:val=""/>
      <w:lvlJc w:val="left"/>
      <w:pPr>
        <w:ind w:left="1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582" w:hanging="153"/>
      </w:pPr>
      <w:rPr>
        <w:rFonts w:hint="default"/>
        <w:lang w:val="pt-PT" w:eastAsia="en-US" w:bidi="ar-SA"/>
      </w:rPr>
    </w:lvl>
    <w:lvl w:ilvl="2" w:tentative="0">
      <w:start w:val="0"/>
      <w:numFmt w:val="bullet"/>
      <w:lvlText w:val="•"/>
      <w:lvlJc w:val="left"/>
      <w:pPr>
        <w:ind w:left="3044" w:hanging="153"/>
      </w:pPr>
      <w:rPr>
        <w:rFonts w:hint="default"/>
        <w:lang w:val="pt-PT" w:eastAsia="en-US" w:bidi="ar-SA"/>
      </w:rPr>
    </w:lvl>
    <w:lvl w:ilvl="3" w:tentative="0">
      <w:start w:val="0"/>
      <w:numFmt w:val="bullet"/>
      <w:lvlText w:val="•"/>
      <w:lvlJc w:val="left"/>
      <w:pPr>
        <w:ind w:left="4506" w:hanging="153"/>
      </w:pPr>
      <w:rPr>
        <w:rFonts w:hint="default"/>
        <w:lang w:val="pt-PT" w:eastAsia="en-US" w:bidi="ar-SA"/>
      </w:rPr>
    </w:lvl>
    <w:lvl w:ilvl="4" w:tentative="0">
      <w:start w:val="0"/>
      <w:numFmt w:val="bullet"/>
      <w:lvlText w:val="•"/>
      <w:lvlJc w:val="left"/>
      <w:pPr>
        <w:ind w:left="5968" w:hanging="153"/>
      </w:pPr>
      <w:rPr>
        <w:rFonts w:hint="default"/>
        <w:lang w:val="pt-PT" w:eastAsia="en-US" w:bidi="ar-SA"/>
      </w:rPr>
    </w:lvl>
    <w:lvl w:ilvl="5" w:tentative="0">
      <w:start w:val="0"/>
      <w:numFmt w:val="bullet"/>
      <w:lvlText w:val="•"/>
      <w:lvlJc w:val="left"/>
      <w:pPr>
        <w:ind w:left="7430" w:hanging="153"/>
      </w:pPr>
      <w:rPr>
        <w:rFonts w:hint="default"/>
        <w:lang w:val="pt-PT" w:eastAsia="en-US" w:bidi="ar-SA"/>
      </w:rPr>
    </w:lvl>
    <w:lvl w:ilvl="6" w:tentative="0">
      <w:start w:val="0"/>
      <w:numFmt w:val="bullet"/>
      <w:lvlText w:val="•"/>
      <w:lvlJc w:val="left"/>
      <w:pPr>
        <w:ind w:left="8892" w:hanging="153"/>
      </w:pPr>
      <w:rPr>
        <w:rFonts w:hint="default"/>
        <w:lang w:val="pt-PT" w:eastAsia="en-US" w:bidi="ar-SA"/>
      </w:rPr>
    </w:lvl>
    <w:lvl w:ilvl="7" w:tentative="0">
      <w:start w:val="0"/>
      <w:numFmt w:val="bullet"/>
      <w:lvlText w:val="•"/>
      <w:lvlJc w:val="left"/>
      <w:pPr>
        <w:ind w:left="10354" w:hanging="153"/>
      </w:pPr>
      <w:rPr>
        <w:rFonts w:hint="default"/>
        <w:lang w:val="pt-PT" w:eastAsia="en-US" w:bidi="ar-SA"/>
      </w:rPr>
    </w:lvl>
    <w:lvl w:ilvl="8" w:tentative="0">
      <w:start w:val="0"/>
      <w:numFmt w:val="bullet"/>
      <w:lvlText w:val="•"/>
      <w:lvlJc w:val="left"/>
      <w:pPr>
        <w:ind w:left="11816" w:hanging="153"/>
      </w:pPr>
      <w:rPr>
        <w:rFonts w:hint="default"/>
        <w:lang w:val="pt-PT" w:eastAsia="en-US" w:bidi="ar-SA"/>
      </w:rPr>
    </w:lvl>
  </w:abstractNum>
  <w:abstractNum w:abstractNumId="36">
    <w:nsid w:val="32A7AF2D"/>
    <w:multiLevelType w:val="multilevel"/>
    <w:tmpl w:val="32A7AF2D"/>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7">
    <w:nsid w:val="39A0D9AC"/>
    <w:multiLevelType w:val="multilevel"/>
    <w:tmpl w:val="39A0D9AC"/>
    <w:lvl w:ilvl="0" w:tentative="0">
      <w:start w:val="9"/>
      <w:numFmt w:val="decimal"/>
      <w:lvlText w:val="%1"/>
      <w:lvlJc w:val="left"/>
      <w:pPr>
        <w:ind w:left="130" w:hanging="308"/>
        <w:jc w:val="left"/>
      </w:pPr>
      <w:rPr>
        <w:rFonts w:hint="default"/>
        <w:lang w:val="pt-PT" w:eastAsia="en-US" w:bidi="ar-SA"/>
      </w:rPr>
    </w:lvl>
    <w:lvl w:ilvl="1" w:tentative="0">
      <w:start w:val="1"/>
      <w:numFmt w:val="decimal"/>
      <w:lvlText w:val="%1.%2"/>
      <w:lvlJc w:val="left"/>
      <w:pPr>
        <w:ind w:left="1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9" w:hanging="450"/>
        <w:jc w:val="left"/>
      </w:pPr>
      <w:rPr>
        <w:rFonts w:hint="default"/>
        <w:spacing w:val="0"/>
        <w:w w:val="100"/>
        <w:lang w:val="pt-PT" w:eastAsia="en-US" w:bidi="ar-SA"/>
      </w:rPr>
    </w:lvl>
    <w:lvl w:ilvl="3" w:tentative="0">
      <w:start w:val="1"/>
      <w:numFmt w:val="decimal"/>
      <w:lvlText w:val="%1.%2.%3.%4"/>
      <w:lvlJc w:val="left"/>
      <w:pPr>
        <w:ind w:left="13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300" w:hanging="720"/>
      </w:pPr>
      <w:rPr>
        <w:rFonts w:hint="default"/>
        <w:lang w:val="pt-PT" w:eastAsia="en-US" w:bidi="ar-SA"/>
      </w:rPr>
    </w:lvl>
    <w:lvl w:ilvl="5" w:tentative="0">
      <w:start w:val="0"/>
      <w:numFmt w:val="bullet"/>
      <w:lvlText w:val="•"/>
      <w:lvlJc w:val="left"/>
      <w:pPr>
        <w:ind w:left="6873" w:hanging="720"/>
      </w:pPr>
      <w:rPr>
        <w:rFonts w:hint="default"/>
        <w:lang w:val="pt-PT" w:eastAsia="en-US" w:bidi="ar-SA"/>
      </w:rPr>
    </w:lvl>
    <w:lvl w:ilvl="6" w:tentative="0">
      <w:start w:val="0"/>
      <w:numFmt w:val="bullet"/>
      <w:lvlText w:val="•"/>
      <w:lvlJc w:val="left"/>
      <w:pPr>
        <w:ind w:left="8446" w:hanging="720"/>
      </w:pPr>
      <w:rPr>
        <w:rFonts w:hint="default"/>
        <w:lang w:val="pt-PT" w:eastAsia="en-US" w:bidi="ar-SA"/>
      </w:rPr>
    </w:lvl>
    <w:lvl w:ilvl="7" w:tentative="0">
      <w:start w:val="0"/>
      <w:numFmt w:val="bullet"/>
      <w:lvlText w:val="•"/>
      <w:lvlJc w:val="left"/>
      <w:pPr>
        <w:ind w:left="10020" w:hanging="720"/>
      </w:pPr>
      <w:rPr>
        <w:rFonts w:hint="default"/>
        <w:lang w:val="pt-PT" w:eastAsia="en-US" w:bidi="ar-SA"/>
      </w:rPr>
    </w:lvl>
    <w:lvl w:ilvl="8" w:tentative="0">
      <w:start w:val="0"/>
      <w:numFmt w:val="bullet"/>
      <w:lvlText w:val="•"/>
      <w:lvlJc w:val="left"/>
      <w:pPr>
        <w:ind w:left="11593" w:hanging="720"/>
      </w:pPr>
      <w:rPr>
        <w:rFonts w:hint="default"/>
        <w:lang w:val="pt-PT" w:eastAsia="en-US" w:bidi="ar-SA"/>
      </w:rPr>
    </w:lvl>
  </w:abstractNum>
  <w:abstractNum w:abstractNumId="38">
    <w:nsid w:val="46A08BB8"/>
    <w:multiLevelType w:val="multilevel"/>
    <w:tmpl w:val="46A08BB8"/>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32" w:hanging="350"/>
      </w:pPr>
      <w:rPr>
        <w:rFonts w:hint="default"/>
        <w:lang w:val="pt-PT" w:eastAsia="en-US" w:bidi="ar-SA"/>
      </w:rPr>
    </w:lvl>
    <w:lvl w:ilvl="3" w:tentative="0">
      <w:start w:val="0"/>
      <w:numFmt w:val="bullet"/>
      <w:lvlText w:val="•"/>
      <w:lvlJc w:val="left"/>
      <w:pPr>
        <w:ind w:left="4758" w:hanging="350"/>
      </w:pPr>
      <w:rPr>
        <w:rFonts w:hint="default"/>
        <w:lang w:val="pt-PT" w:eastAsia="en-US" w:bidi="ar-SA"/>
      </w:rPr>
    </w:lvl>
    <w:lvl w:ilvl="4" w:tentative="0">
      <w:start w:val="0"/>
      <w:numFmt w:val="bullet"/>
      <w:lvlText w:val="•"/>
      <w:lvlJc w:val="left"/>
      <w:pPr>
        <w:ind w:left="6184" w:hanging="350"/>
      </w:pPr>
      <w:rPr>
        <w:rFonts w:hint="default"/>
        <w:lang w:val="pt-PT" w:eastAsia="en-US" w:bidi="ar-SA"/>
      </w:rPr>
    </w:lvl>
    <w:lvl w:ilvl="5" w:tentative="0">
      <w:start w:val="0"/>
      <w:numFmt w:val="bullet"/>
      <w:lvlText w:val="•"/>
      <w:lvlJc w:val="left"/>
      <w:pPr>
        <w:ind w:left="7610" w:hanging="350"/>
      </w:pPr>
      <w:rPr>
        <w:rFonts w:hint="default"/>
        <w:lang w:val="pt-PT" w:eastAsia="en-US" w:bidi="ar-SA"/>
      </w:rPr>
    </w:lvl>
    <w:lvl w:ilvl="6" w:tentative="0">
      <w:start w:val="0"/>
      <w:numFmt w:val="bullet"/>
      <w:lvlText w:val="•"/>
      <w:lvlJc w:val="left"/>
      <w:pPr>
        <w:ind w:left="9036" w:hanging="350"/>
      </w:pPr>
      <w:rPr>
        <w:rFonts w:hint="default"/>
        <w:lang w:val="pt-PT" w:eastAsia="en-US" w:bidi="ar-SA"/>
      </w:rPr>
    </w:lvl>
    <w:lvl w:ilvl="7" w:tentative="0">
      <w:start w:val="0"/>
      <w:numFmt w:val="bullet"/>
      <w:lvlText w:val="•"/>
      <w:lvlJc w:val="left"/>
      <w:pPr>
        <w:ind w:left="10462" w:hanging="350"/>
      </w:pPr>
      <w:rPr>
        <w:rFonts w:hint="default"/>
        <w:lang w:val="pt-PT" w:eastAsia="en-US" w:bidi="ar-SA"/>
      </w:rPr>
    </w:lvl>
    <w:lvl w:ilvl="8" w:tentative="0">
      <w:start w:val="0"/>
      <w:numFmt w:val="bullet"/>
      <w:lvlText w:val="•"/>
      <w:lvlJc w:val="left"/>
      <w:pPr>
        <w:ind w:left="11888" w:hanging="350"/>
      </w:pPr>
      <w:rPr>
        <w:rFonts w:hint="default"/>
        <w:lang w:val="pt-PT" w:eastAsia="en-US" w:bidi="ar-SA"/>
      </w:rPr>
    </w:lvl>
  </w:abstractNum>
  <w:abstractNum w:abstractNumId="39">
    <w:nsid w:val="4C1BAE26"/>
    <w:multiLevelType w:val="multilevel"/>
    <w:tmpl w:val="4C1BAE26"/>
    <w:lvl w:ilvl="0" w:tentative="0">
      <w:start w:val="1"/>
      <w:numFmt w:val="decimal"/>
      <w:lvlText w:val="%1"/>
      <w:lvlJc w:val="left"/>
      <w:pPr>
        <w:ind w:left="476" w:hanging="347"/>
        <w:jc w:val="left"/>
      </w:pPr>
      <w:rPr>
        <w:rFonts w:hint="default"/>
        <w:lang w:val="pt-PT" w:eastAsia="en-US" w:bidi="ar-SA"/>
      </w:rPr>
    </w:lvl>
    <w:lvl w:ilvl="1" w:tentative="0">
      <w:start w:val="1"/>
      <w:numFmt w:val="decimal"/>
      <w:lvlText w:val="%1.%2"/>
      <w:lvlJc w:val="left"/>
      <w:pPr>
        <w:ind w:left="476" w:hanging="34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40">
    <w:nsid w:val="4C3D7A74"/>
    <w:multiLevelType w:val="multilevel"/>
    <w:tmpl w:val="4C3D7A74"/>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842" w:hanging="739"/>
      </w:pPr>
      <w:rPr>
        <w:rFonts w:hint="default"/>
        <w:lang w:val="pt-PT" w:eastAsia="en-US" w:bidi="ar-SA"/>
      </w:rPr>
    </w:lvl>
    <w:lvl w:ilvl="5" w:tentative="0">
      <w:start w:val="0"/>
      <w:numFmt w:val="bullet"/>
      <w:lvlText w:val="•"/>
      <w:lvlJc w:val="left"/>
      <w:pPr>
        <w:ind w:left="4825" w:hanging="739"/>
      </w:pPr>
      <w:rPr>
        <w:rFonts w:hint="default"/>
        <w:lang w:val="pt-PT" w:eastAsia="en-US" w:bidi="ar-SA"/>
      </w:rPr>
    </w:lvl>
    <w:lvl w:ilvl="6" w:tentative="0">
      <w:start w:val="0"/>
      <w:numFmt w:val="bullet"/>
      <w:lvlText w:val="•"/>
      <w:lvlJc w:val="left"/>
      <w:pPr>
        <w:ind w:left="6808" w:hanging="739"/>
      </w:pPr>
      <w:rPr>
        <w:rFonts w:hint="default"/>
        <w:lang w:val="pt-PT" w:eastAsia="en-US" w:bidi="ar-SA"/>
      </w:rPr>
    </w:lvl>
    <w:lvl w:ilvl="7" w:tentative="0">
      <w:start w:val="0"/>
      <w:numFmt w:val="bullet"/>
      <w:lvlText w:val="•"/>
      <w:lvlJc w:val="left"/>
      <w:pPr>
        <w:ind w:left="8791" w:hanging="739"/>
      </w:pPr>
      <w:rPr>
        <w:rFonts w:hint="default"/>
        <w:lang w:val="pt-PT" w:eastAsia="en-US" w:bidi="ar-SA"/>
      </w:rPr>
    </w:lvl>
    <w:lvl w:ilvl="8" w:tentative="0">
      <w:start w:val="0"/>
      <w:numFmt w:val="bullet"/>
      <w:lvlText w:val="•"/>
      <w:lvlJc w:val="left"/>
      <w:pPr>
        <w:ind w:left="10774" w:hanging="739"/>
      </w:pPr>
      <w:rPr>
        <w:rFonts w:hint="default"/>
        <w:lang w:val="pt-PT" w:eastAsia="en-US" w:bidi="ar-SA"/>
      </w:rPr>
    </w:lvl>
  </w:abstractNum>
  <w:abstractNum w:abstractNumId="41">
    <w:nsid w:val="4D4DC07F"/>
    <w:multiLevelType w:val="multilevel"/>
    <w:tmpl w:val="4D4DC07F"/>
    <w:lvl w:ilvl="0" w:tentative="0">
      <w:start w:val="12"/>
      <w:numFmt w:val="decimal"/>
      <w:lvlText w:val="%1"/>
      <w:lvlJc w:val="left"/>
      <w:pPr>
        <w:ind w:left="890" w:hanging="551"/>
        <w:jc w:val="left"/>
      </w:pPr>
      <w:rPr>
        <w:rFonts w:hint="default"/>
        <w:lang w:val="pt-PT" w:eastAsia="en-US" w:bidi="ar-SA"/>
      </w:rPr>
    </w:lvl>
    <w:lvl w:ilvl="1" w:tentative="0">
      <w:start w:val="7"/>
      <w:numFmt w:val="decimal"/>
      <w:lvlText w:val="%1.%2"/>
      <w:lvlJc w:val="left"/>
      <w:pPr>
        <w:ind w:left="890" w:hanging="551"/>
        <w:jc w:val="left"/>
      </w:pPr>
      <w:rPr>
        <w:rFonts w:hint="default"/>
        <w:lang w:val="pt-PT" w:eastAsia="en-US" w:bidi="ar-SA"/>
      </w:rPr>
    </w:lvl>
    <w:lvl w:ilvl="2" w:tentative="0">
      <w:start w:val="1"/>
      <w:numFmt w:val="decimal"/>
      <w:lvlText w:val="%1.%2.%3"/>
      <w:lvlJc w:val="left"/>
      <w:pPr>
        <w:ind w:left="8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052" w:hanging="551"/>
      </w:pPr>
      <w:rPr>
        <w:rFonts w:hint="default"/>
        <w:lang w:val="pt-PT" w:eastAsia="en-US" w:bidi="ar-SA"/>
      </w:rPr>
    </w:lvl>
    <w:lvl w:ilvl="4" w:tentative="0">
      <w:start w:val="0"/>
      <w:numFmt w:val="bullet"/>
      <w:lvlText w:val="•"/>
      <w:lvlJc w:val="left"/>
      <w:pPr>
        <w:ind w:left="6436" w:hanging="551"/>
      </w:pPr>
      <w:rPr>
        <w:rFonts w:hint="default"/>
        <w:lang w:val="pt-PT" w:eastAsia="en-US" w:bidi="ar-SA"/>
      </w:rPr>
    </w:lvl>
    <w:lvl w:ilvl="5" w:tentative="0">
      <w:start w:val="0"/>
      <w:numFmt w:val="bullet"/>
      <w:lvlText w:val="•"/>
      <w:lvlJc w:val="left"/>
      <w:pPr>
        <w:ind w:left="7820" w:hanging="551"/>
      </w:pPr>
      <w:rPr>
        <w:rFonts w:hint="default"/>
        <w:lang w:val="pt-PT" w:eastAsia="en-US" w:bidi="ar-SA"/>
      </w:rPr>
    </w:lvl>
    <w:lvl w:ilvl="6" w:tentative="0">
      <w:start w:val="0"/>
      <w:numFmt w:val="bullet"/>
      <w:lvlText w:val="•"/>
      <w:lvlJc w:val="left"/>
      <w:pPr>
        <w:ind w:left="9204" w:hanging="551"/>
      </w:pPr>
      <w:rPr>
        <w:rFonts w:hint="default"/>
        <w:lang w:val="pt-PT" w:eastAsia="en-US" w:bidi="ar-SA"/>
      </w:rPr>
    </w:lvl>
    <w:lvl w:ilvl="7" w:tentative="0">
      <w:start w:val="0"/>
      <w:numFmt w:val="bullet"/>
      <w:lvlText w:val="•"/>
      <w:lvlJc w:val="left"/>
      <w:pPr>
        <w:ind w:left="10588" w:hanging="551"/>
      </w:pPr>
      <w:rPr>
        <w:rFonts w:hint="default"/>
        <w:lang w:val="pt-PT" w:eastAsia="en-US" w:bidi="ar-SA"/>
      </w:rPr>
    </w:lvl>
    <w:lvl w:ilvl="8" w:tentative="0">
      <w:start w:val="0"/>
      <w:numFmt w:val="bullet"/>
      <w:lvlText w:val="•"/>
      <w:lvlJc w:val="left"/>
      <w:pPr>
        <w:ind w:left="11972" w:hanging="551"/>
      </w:pPr>
      <w:rPr>
        <w:rFonts w:hint="default"/>
        <w:lang w:val="pt-PT" w:eastAsia="en-US" w:bidi="ar-SA"/>
      </w:rPr>
    </w:lvl>
  </w:abstractNum>
  <w:abstractNum w:abstractNumId="42">
    <w:nsid w:val="4D94DA66"/>
    <w:multiLevelType w:val="multilevel"/>
    <w:tmpl w:val="4D94DA6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43">
    <w:nsid w:val="58765686"/>
    <w:multiLevelType w:val="multilevel"/>
    <w:tmpl w:val="58765686"/>
    <w:lvl w:ilvl="0" w:tentative="0">
      <w:start w:val="10"/>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44">
    <w:nsid w:val="59ADCABA"/>
    <w:multiLevelType w:val="multilevel"/>
    <w:tmpl w:val="59ADCABA"/>
    <w:lvl w:ilvl="0" w:tentative="0">
      <w:start w:val="1"/>
      <w:numFmt w:val="lowerLetter"/>
      <w:lvlText w:val="%1)"/>
      <w:lvlJc w:val="left"/>
      <w:pPr>
        <w:ind w:left="3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4"/>
      </w:pPr>
      <w:rPr>
        <w:rFonts w:hint="default"/>
        <w:lang w:val="pt-PT" w:eastAsia="en-US" w:bidi="ar-SA"/>
      </w:rPr>
    </w:lvl>
    <w:lvl w:ilvl="2" w:tentative="0">
      <w:start w:val="0"/>
      <w:numFmt w:val="bullet"/>
      <w:lvlText w:val="•"/>
      <w:lvlJc w:val="left"/>
      <w:pPr>
        <w:ind w:left="3220" w:hanging="204"/>
      </w:pPr>
      <w:rPr>
        <w:rFonts w:hint="default"/>
        <w:lang w:val="pt-PT" w:eastAsia="en-US" w:bidi="ar-SA"/>
      </w:rPr>
    </w:lvl>
    <w:lvl w:ilvl="3" w:tentative="0">
      <w:start w:val="0"/>
      <w:numFmt w:val="bullet"/>
      <w:lvlText w:val="•"/>
      <w:lvlJc w:val="left"/>
      <w:pPr>
        <w:ind w:left="4660" w:hanging="204"/>
      </w:pPr>
      <w:rPr>
        <w:rFonts w:hint="default"/>
        <w:lang w:val="pt-PT" w:eastAsia="en-US" w:bidi="ar-SA"/>
      </w:rPr>
    </w:lvl>
    <w:lvl w:ilvl="4" w:tentative="0">
      <w:start w:val="0"/>
      <w:numFmt w:val="bullet"/>
      <w:lvlText w:val="•"/>
      <w:lvlJc w:val="left"/>
      <w:pPr>
        <w:ind w:left="6100" w:hanging="204"/>
      </w:pPr>
      <w:rPr>
        <w:rFonts w:hint="default"/>
        <w:lang w:val="pt-PT" w:eastAsia="en-US" w:bidi="ar-SA"/>
      </w:rPr>
    </w:lvl>
    <w:lvl w:ilvl="5" w:tentative="0">
      <w:start w:val="0"/>
      <w:numFmt w:val="bullet"/>
      <w:lvlText w:val="•"/>
      <w:lvlJc w:val="left"/>
      <w:pPr>
        <w:ind w:left="7540" w:hanging="204"/>
      </w:pPr>
      <w:rPr>
        <w:rFonts w:hint="default"/>
        <w:lang w:val="pt-PT" w:eastAsia="en-US" w:bidi="ar-SA"/>
      </w:rPr>
    </w:lvl>
    <w:lvl w:ilvl="6" w:tentative="0">
      <w:start w:val="0"/>
      <w:numFmt w:val="bullet"/>
      <w:lvlText w:val="•"/>
      <w:lvlJc w:val="left"/>
      <w:pPr>
        <w:ind w:left="8980" w:hanging="204"/>
      </w:pPr>
      <w:rPr>
        <w:rFonts w:hint="default"/>
        <w:lang w:val="pt-PT" w:eastAsia="en-US" w:bidi="ar-SA"/>
      </w:rPr>
    </w:lvl>
    <w:lvl w:ilvl="7" w:tentative="0">
      <w:start w:val="0"/>
      <w:numFmt w:val="bullet"/>
      <w:lvlText w:val="•"/>
      <w:lvlJc w:val="left"/>
      <w:pPr>
        <w:ind w:left="10420" w:hanging="204"/>
      </w:pPr>
      <w:rPr>
        <w:rFonts w:hint="default"/>
        <w:lang w:val="pt-PT" w:eastAsia="en-US" w:bidi="ar-SA"/>
      </w:rPr>
    </w:lvl>
    <w:lvl w:ilvl="8" w:tentative="0">
      <w:start w:val="0"/>
      <w:numFmt w:val="bullet"/>
      <w:lvlText w:val="•"/>
      <w:lvlJc w:val="left"/>
      <w:pPr>
        <w:ind w:left="11860" w:hanging="204"/>
      </w:pPr>
      <w:rPr>
        <w:rFonts w:hint="default"/>
        <w:lang w:val="pt-PT" w:eastAsia="en-US" w:bidi="ar-SA"/>
      </w:rPr>
    </w:lvl>
  </w:abstractNum>
  <w:abstractNum w:abstractNumId="45">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46">
    <w:nsid w:val="5E29AB5A"/>
    <w:multiLevelType w:val="multilevel"/>
    <w:tmpl w:val="5E29AB5A"/>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47">
    <w:nsid w:val="5FFFB1A7"/>
    <w:multiLevelType w:val="multilevel"/>
    <w:tmpl w:val="5FFFB1A7"/>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11"/>
      </w:pPr>
      <w:rPr>
        <w:rFonts w:hint="default"/>
        <w:lang w:val="pt-PT" w:eastAsia="en-US" w:bidi="ar-SA"/>
      </w:rPr>
    </w:lvl>
    <w:lvl w:ilvl="3" w:tentative="0">
      <w:start w:val="0"/>
      <w:numFmt w:val="bullet"/>
      <w:lvlText w:val="•"/>
      <w:lvlJc w:val="left"/>
      <w:pPr>
        <w:ind w:left="4506" w:hanging="411"/>
      </w:pPr>
      <w:rPr>
        <w:rFonts w:hint="default"/>
        <w:lang w:val="pt-PT" w:eastAsia="en-US" w:bidi="ar-SA"/>
      </w:rPr>
    </w:lvl>
    <w:lvl w:ilvl="4" w:tentative="0">
      <w:start w:val="0"/>
      <w:numFmt w:val="bullet"/>
      <w:lvlText w:val="•"/>
      <w:lvlJc w:val="left"/>
      <w:pPr>
        <w:ind w:left="5968" w:hanging="411"/>
      </w:pPr>
      <w:rPr>
        <w:rFonts w:hint="default"/>
        <w:lang w:val="pt-PT" w:eastAsia="en-US" w:bidi="ar-SA"/>
      </w:rPr>
    </w:lvl>
    <w:lvl w:ilvl="5" w:tentative="0">
      <w:start w:val="0"/>
      <w:numFmt w:val="bullet"/>
      <w:lvlText w:val="•"/>
      <w:lvlJc w:val="left"/>
      <w:pPr>
        <w:ind w:left="7430" w:hanging="411"/>
      </w:pPr>
      <w:rPr>
        <w:rFonts w:hint="default"/>
        <w:lang w:val="pt-PT" w:eastAsia="en-US" w:bidi="ar-SA"/>
      </w:rPr>
    </w:lvl>
    <w:lvl w:ilvl="6" w:tentative="0">
      <w:start w:val="0"/>
      <w:numFmt w:val="bullet"/>
      <w:lvlText w:val="•"/>
      <w:lvlJc w:val="left"/>
      <w:pPr>
        <w:ind w:left="8892" w:hanging="411"/>
      </w:pPr>
      <w:rPr>
        <w:rFonts w:hint="default"/>
        <w:lang w:val="pt-PT" w:eastAsia="en-US" w:bidi="ar-SA"/>
      </w:rPr>
    </w:lvl>
    <w:lvl w:ilvl="7" w:tentative="0">
      <w:start w:val="0"/>
      <w:numFmt w:val="bullet"/>
      <w:lvlText w:val="•"/>
      <w:lvlJc w:val="left"/>
      <w:pPr>
        <w:ind w:left="10354" w:hanging="411"/>
      </w:pPr>
      <w:rPr>
        <w:rFonts w:hint="default"/>
        <w:lang w:val="pt-PT" w:eastAsia="en-US" w:bidi="ar-SA"/>
      </w:rPr>
    </w:lvl>
    <w:lvl w:ilvl="8" w:tentative="0">
      <w:start w:val="0"/>
      <w:numFmt w:val="bullet"/>
      <w:lvlText w:val="•"/>
      <w:lvlJc w:val="left"/>
      <w:pPr>
        <w:ind w:left="11816" w:hanging="411"/>
      </w:pPr>
      <w:rPr>
        <w:rFonts w:hint="default"/>
        <w:lang w:val="pt-PT" w:eastAsia="en-US" w:bidi="ar-SA"/>
      </w:rPr>
    </w:lvl>
  </w:abstractNum>
  <w:abstractNum w:abstractNumId="48">
    <w:nsid w:val="60382F6E"/>
    <w:multiLevelType w:val="multilevel"/>
    <w:tmpl w:val="60382F6E"/>
    <w:lvl w:ilvl="0" w:tentative="0">
      <w:start w:val="2"/>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02" w:hanging="448"/>
      </w:pPr>
      <w:rPr>
        <w:rFonts w:hint="default"/>
        <w:lang w:val="pt-PT" w:eastAsia="en-US" w:bidi="ar-SA"/>
      </w:rPr>
    </w:lvl>
    <w:lvl w:ilvl="4" w:tentative="0">
      <w:start w:val="0"/>
      <w:numFmt w:val="bullet"/>
      <w:lvlText w:val="•"/>
      <w:lvlJc w:val="left"/>
      <w:pPr>
        <w:ind w:left="5193" w:hanging="448"/>
      </w:pPr>
      <w:rPr>
        <w:rFonts w:hint="default"/>
        <w:lang w:val="pt-PT" w:eastAsia="en-US" w:bidi="ar-SA"/>
      </w:rPr>
    </w:lvl>
    <w:lvl w:ilvl="5" w:tentative="0">
      <w:start w:val="0"/>
      <w:numFmt w:val="bullet"/>
      <w:lvlText w:val="•"/>
      <w:lvlJc w:val="left"/>
      <w:pPr>
        <w:ind w:left="6784" w:hanging="448"/>
      </w:pPr>
      <w:rPr>
        <w:rFonts w:hint="default"/>
        <w:lang w:val="pt-PT" w:eastAsia="en-US" w:bidi="ar-SA"/>
      </w:rPr>
    </w:lvl>
    <w:lvl w:ilvl="6" w:tentative="0">
      <w:start w:val="0"/>
      <w:numFmt w:val="bullet"/>
      <w:lvlText w:val="•"/>
      <w:lvlJc w:val="left"/>
      <w:pPr>
        <w:ind w:left="8375" w:hanging="448"/>
      </w:pPr>
      <w:rPr>
        <w:rFonts w:hint="default"/>
        <w:lang w:val="pt-PT" w:eastAsia="en-US" w:bidi="ar-SA"/>
      </w:rPr>
    </w:lvl>
    <w:lvl w:ilvl="7" w:tentative="0">
      <w:start w:val="0"/>
      <w:numFmt w:val="bullet"/>
      <w:lvlText w:val="•"/>
      <w:lvlJc w:val="left"/>
      <w:pPr>
        <w:ind w:left="9966" w:hanging="448"/>
      </w:pPr>
      <w:rPr>
        <w:rFonts w:hint="default"/>
        <w:lang w:val="pt-PT" w:eastAsia="en-US" w:bidi="ar-SA"/>
      </w:rPr>
    </w:lvl>
    <w:lvl w:ilvl="8" w:tentative="0">
      <w:start w:val="0"/>
      <w:numFmt w:val="bullet"/>
      <w:lvlText w:val="•"/>
      <w:lvlJc w:val="left"/>
      <w:pPr>
        <w:ind w:left="11557" w:hanging="448"/>
      </w:pPr>
      <w:rPr>
        <w:rFonts w:hint="default"/>
        <w:lang w:val="pt-PT" w:eastAsia="en-US" w:bidi="ar-SA"/>
      </w:rPr>
    </w:lvl>
  </w:abstractNum>
  <w:abstractNum w:abstractNumId="49">
    <w:nsid w:val="629F7852"/>
    <w:multiLevelType w:val="multilevel"/>
    <w:tmpl w:val="629F7852"/>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50">
    <w:nsid w:val="65CD0074"/>
    <w:multiLevelType w:val="multilevel"/>
    <w:tmpl w:val="65CD0074"/>
    <w:lvl w:ilvl="0" w:tentative="0">
      <w:start w:val="0"/>
      <w:numFmt w:val="bullet"/>
      <w:lvlText w:val=""/>
      <w:lvlJc w:val="left"/>
      <w:pPr>
        <w:ind w:left="2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726" w:hanging="143"/>
      </w:pPr>
      <w:rPr>
        <w:rFonts w:hint="default"/>
        <w:lang w:val="pt-PT" w:eastAsia="en-US" w:bidi="ar-SA"/>
      </w:rPr>
    </w:lvl>
    <w:lvl w:ilvl="2" w:tentative="0">
      <w:start w:val="0"/>
      <w:numFmt w:val="bullet"/>
      <w:lvlText w:val="•"/>
      <w:lvlJc w:val="left"/>
      <w:pPr>
        <w:ind w:left="3172" w:hanging="143"/>
      </w:pPr>
      <w:rPr>
        <w:rFonts w:hint="default"/>
        <w:lang w:val="pt-PT" w:eastAsia="en-US" w:bidi="ar-SA"/>
      </w:rPr>
    </w:lvl>
    <w:lvl w:ilvl="3" w:tentative="0">
      <w:start w:val="0"/>
      <w:numFmt w:val="bullet"/>
      <w:lvlText w:val="•"/>
      <w:lvlJc w:val="left"/>
      <w:pPr>
        <w:ind w:left="4618" w:hanging="143"/>
      </w:pPr>
      <w:rPr>
        <w:rFonts w:hint="default"/>
        <w:lang w:val="pt-PT" w:eastAsia="en-US" w:bidi="ar-SA"/>
      </w:rPr>
    </w:lvl>
    <w:lvl w:ilvl="4" w:tentative="0">
      <w:start w:val="0"/>
      <w:numFmt w:val="bullet"/>
      <w:lvlText w:val="•"/>
      <w:lvlJc w:val="left"/>
      <w:pPr>
        <w:ind w:left="6064" w:hanging="143"/>
      </w:pPr>
      <w:rPr>
        <w:rFonts w:hint="default"/>
        <w:lang w:val="pt-PT" w:eastAsia="en-US" w:bidi="ar-SA"/>
      </w:rPr>
    </w:lvl>
    <w:lvl w:ilvl="5" w:tentative="0">
      <w:start w:val="0"/>
      <w:numFmt w:val="bullet"/>
      <w:lvlText w:val="•"/>
      <w:lvlJc w:val="left"/>
      <w:pPr>
        <w:ind w:left="7510" w:hanging="143"/>
      </w:pPr>
      <w:rPr>
        <w:rFonts w:hint="default"/>
        <w:lang w:val="pt-PT" w:eastAsia="en-US" w:bidi="ar-SA"/>
      </w:rPr>
    </w:lvl>
    <w:lvl w:ilvl="6" w:tentative="0">
      <w:start w:val="0"/>
      <w:numFmt w:val="bullet"/>
      <w:lvlText w:val="•"/>
      <w:lvlJc w:val="left"/>
      <w:pPr>
        <w:ind w:left="8956" w:hanging="143"/>
      </w:pPr>
      <w:rPr>
        <w:rFonts w:hint="default"/>
        <w:lang w:val="pt-PT" w:eastAsia="en-US" w:bidi="ar-SA"/>
      </w:rPr>
    </w:lvl>
    <w:lvl w:ilvl="7" w:tentative="0">
      <w:start w:val="0"/>
      <w:numFmt w:val="bullet"/>
      <w:lvlText w:val="•"/>
      <w:lvlJc w:val="left"/>
      <w:pPr>
        <w:ind w:left="10402" w:hanging="143"/>
      </w:pPr>
      <w:rPr>
        <w:rFonts w:hint="default"/>
        <w:lang w:val="pt-PT" w:eastAsia="en-US" w:bidi="ar-SA"/>
      </w:rPr>
    </w:lvl>
    <w:lvl w:ilvl="8" w:tentative="0">
      <w:start w:val="0"/>
      <w:numFmt w:val="bullet"/>
      <w:lvlText w:val="•"/>
      <w:lvlJc w:val="left"/>
      <w:pPr>
        <w:ind w:left="11848" w:hanging="143"/>
      </w:pPr>
      <w:rPr>
        <w:rFonts w:hint="default"/>
        <w:lang w:val="pt-PT" w:eastAsia="en-US" w:bidi="ar-SA"/>
      </w:rPr>
    </w:lvl>
  </w:abstractNum>
  <w:abstractNum w:abstractNumId="51">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367"/>
      </w:pPr>
      <w:rPr>
        <w:rFonts w:hint="default"/>
        <w:lang w:val="pt-PT" w:eastAsia="en-US" w:bidi="ar-SA"/>
      </w:rPr>
    </w:lvl>
    <w:lvl w:ilvl="3" w:tentative="0">
      <w:start w:val="0"/>
      <w:numFmt w:val="bullet"/>
      <w:lvlText w:val="•"/>
      <w:lvlJc w:val="left"/>
      <w:pPr>
        <w:ind w:left="3820" w:hanging="367"/>
      </w:pPr>
      <w:rPr>
        <w:rFonts w:hint="default"/>
        <w:lang w:val="pt-PT" w:eastAsia="en-US" w:bidi="ar-SA"/>
      </w:rPr>
    </w:lvl>
    <w:lvl w:ilvl="4" w:tentative="0">
      <w:start w:val="0"/>
      <w:numFmt w:val="bullet"/>
      <w:lvlText w:val="•"/>
      <w:lvlJc w:val="left"/>
      <w:pPr>
        <w:ind w:left="5380" w:hanging="367"/>
      </w:pPr>
      <w:rPr>
        <w:rFonts w:hint="default"/>
        <w:lang w:val="pt-PT" w:eastAsia="en-US" w:bidi="ar-SA"/>
      </w:rPr>
    </w:lvl>
    <w:lvl w:ilvl="5" w:tentative="0">
      <w:start w:val="0"/>
      <w:numFmt w:val="bullet"/>
      <w:lvlText w:val="•"/>
      <w:lvlJc w:val="left"/>
      <w:pPr>
        <w:ind w:left="6940" w:hanging="367"/>
      </w:pPr>
      <w:rPr>
        <w:rFonts w:hint="default"/>
        <w:lang w:val="pt-PT" w:eastAsia="en-US" w:bidi="ar-SA"/>
      </w:rPr>
    </w:lvl>
    <w:lvl w:ilvl="6" w:tentative="0">
      <w:start w:val="0"/>
      <w:numFmt w:val="bullet"/>
      <w:lvlText w:val="•"/>
      <w:lvlJc w:val="left"/>
      <w:pPr>
        <w:ind w:left="8500" w:hanging="367"/>
      </w:pPr>
      <w:rPr>
        <w:rFonts w:hint="default"/>
        <w:lang w:val="pt-PT" w:eastAsia="en-US" w:bidi="ar-SA"/>
      </w:rPr>
    </w:lvl>
    <w:lvl w:ilvl="7" w:tentative="0">
      <w:start w:val="0"/>
      <w:numFmt w:val="bullet"/>
      <w:lvlText w:val="•"/>
      <w:lvlJc w:val="left"/>
      <w:pPr>
        <w:ind w:left="10060" w:hanging="367"/>
      </w:pPr>
      <w:rPr>
        <w:rFonts w:hint="default"/>
        <w:lang w:val="pt-PT" w:eastAsia="en-US" w:bidi="ar-SA"/>
      </w:rPr>
    </w:lvl>
    <w:lvl w:ilvl="8" w:tentative="0">
      <w:start w:val="0"/>
      <w:numFmt w:val="bullet"/>
      <w:lvlText w:val="•"/>
      <w:lvlJc w:val="left"/>
      <w:pPr>
        <w:ind w:left="11620" w:hanging="367"/>
      </w:pPr>
      <w:rPr>
        <w:rFonts w:hint="default"/>
        <w:lang w:val="pt-PT" w:eastAsia="en-US" w:bidi="ar-SA"/>
      </w:rPr>
    </w:lvl>
  </w:abstractNum>
  <w:abstractNum w:abstractNumId="52">
    <w:nsid w:val="74C28B35"/>
    <w:multiLevelType w:val="multilevel"/>
    <w:tmpl w:val="74C28B35"/>
    <w:lvl w:ilvl="0" w:tentative="0">
      <w:start w:val="18"/>
      <w:numFmt w:val="decimal"/>
      <w:lvlText w:val="%1"/>
      <w:lvlJc w:val="left"/>
      <w:pPr>
        <w:ind w:left="130" w:hanging="427"/>
        <w:jc w:val="left"/>
      </w:pPr>
      <w:rPr>
        <w:rFonts w:hint="default"/>
        <w:lang w:val="pt-PT" w:eastAsia="en-US" w:bidi="ar-SA"/>
      </w:rPr>
    </w:lvl>
    <w:lvl w:ilvl="1" w:tentative="0">
      <w:start w:val="1"/>
      <w:numFmt w:val="decimal"/>
      <w:lvlText w:val="%1.%2"/>
      <w:lvlJc w:val="left"/>
      <w:pPr>
        <w:ind w:left="1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27"/>
      </w:pPr>
      <w:rPr>
        <w:rFonts w:hint="default"/>
        <w:lang w:val="pt-PT" w:eastAsia="en-US" w:bidi="ar-SA"/>
      </w:rPr>
    </w:lvl>
    <w:lvl w:ilvl="3" w:tentative="0">
      <w:start w:val="0"/>
      <w:numFmt w:val="bullet"/>
      <w:lvlText w:val="•"/>
      <w:lvlJc w:val="left"/>
      <w:pPr>
        <w:ind w:left="4506" w:hanging="427"/>
      </w:pPr>
      <w:rPr>
        <w:rFonts w:hint="default"/>
        <w:lang w:val="pt-PT" w:eastAsia="en-US" w:bidi="ar-SA"/>
      </w:rPr>
    </w:lvl>
    <w:lvl w:ilvl="4" w:tentative="0">
      <w:start w:val="0"/>
      <w:numFmt w:val="bullet"/>
      <w:lvlText w:val="•"/>
      <w:lvlJc w:val="left"/>
      <w:pPr>
        <w:ind w:left="5968" w:hanging="427"/>
      </w:pPr>
      <w:rPr>
        <w:rFonts w:hint="default"/>
        <w:lang w:val="pt-PT" w:eastAsia="en-US" w:bidi="ar-SA"/>
      </w:rPr>
    </w:lvl>
    <w:lvl w:ilvl="5" w:tentative="0">
      <w:start w:val="0"/>
      <w:numFmt w:val="bullet"/>
      <w:lvlText w:val="•"/>
      <w:lvlJc w:val="left"/>
      <w:pPr>
        <w:ind w:left="7430" w:hanging="427"/>
      </w:pPr>
      <w:rPr>
        <w:rFonts w:hint="default"/>
        <w:lang w:val="pt-PT" w:eastAsia="en-US" w:bidi="ar-SA"/>
      </w:rPr>
    </w:lvl>
    <w:lvl w:ilvl="6" w:tentative="0">
      <w:start w:val="0"/>
      <w:numFmt w:val="bullet"/>
      <w:lvlText w:val="•"/>
      <w:lvlJc w:val="left"/>
      <w:pPr>
        <w:ind w:left="8892" w:hanging="427"/>
      </w:pPr>
      <w:rPr>
        <w:rFonts w:hint="default"/>
        <w:lang w:val="pt-PT" w:eastAsia="en-US" w:bidi="ar-SA"/>
      </w:rPr>
    </w:lvl>
    <w:lvl w:ilvl="7" w:tentative="0">
      <w:start w:val="0"/>
      <w:numFmt w:val="bullet"/>
      <w:lvlText w:val="•"/>
      <w:lvlJc w:val="left"/>
      <w:pPr>
        <w:ind w:left="10354" w:hanging="427"/>
      </w:pPr>
      <w:rPr>
        <w:rFonts w:hint="default"/>
        <w:lang w:val="pt-PT" w:eastAsia="en-US" w:bidi="ar-SA"/>
      </w:rPr>
    </w:lvl>
    <w:lvl w:ilvl="8" w:tentative="0">
      <w:start w:val="0"/>
      <w:numFmt w:val="bullet"/>
      <w:lvlText w:val="•"/>
      <w:lvlJc w:val="left"/>
      <w:pPr>
        <w:ind w:left="11816" w:hanging="427"/>
      </w:pPr>
      <w:rPr>
        <w:rFonts w:hint="default"/>
        <w:lang w:val="pt-PT" w:eastAsia="en-US" w:bidi="ar-SA"/>
      </w:rPr>
    </w:lvl>
  </w:abstractNum>
  <w:abstractNum w:abstractNumId="53">
    <w:nsid w:val="77ECEA79"/>
    <w:multiLevelType w:val="multilevel"/>
    <w:tmpl w:val="77ECEA79"/>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54">
    <w:nsid w:val="79AA4FA4"/>
    <w:multiLevelType w:val="multilevel"/>
    <w:tmpl w:val="79AA4FA4"/>
    <w:lvl w:ilvl="0" w:tentative="0">
      <w:start w:val="12"/>
      <w:numFmt w:val="decimal"/>
      <w:lvlText w:val="%1"/>
      <w:lvlJc w:val="left"/>
      <w:pPr>
        <w:ind w:left="130" w:hanging="480"/>
        <w:jc w:val="left"/>
      </w:pPr>
      <w:rPr>
        <w:rFonts w:hint="default"/>
        <w:lang w:val="pt-PT" w:eastAsia="en-US" w:bidi="ar-SA"/>
      </w:rPr>
    </w:lvl>
    <w:lvl w:ilvl="1" w:tentative="0">
      <w:start w:val="1"/>
      <w:numFmt w:val="decimal"/>
      <w:lvlText w:val="%1.%2"/>
      <w:lvlJc w:val="left"/>
      <w:pPr>
        <w:ind w:left="130" w:hanging="480"/>
        <w:jc w:val="left"/>
      </w:pPr>
      <w:rPr>
        <w:rFonts w:hint="default"/>
        <w:spacing w:val="0"/>
        <w:w w:val="100"/>
        <w:lang w:val="pt-PT" w:eastAsia="en-US" w:bidi="ar-SA"/>
      </w:rPr>
    </w:lvl>
    <w:lvl w:ilvl="2" w:tentative="0">
      <w:start w:val="1"/>
      <w:numFmt w:val="decimal"/>
      <w:lvlText w:val="%1.%2.%3"/>
      <w:lvlJc w:val="left"/>
      <w:pPr>
        <w:ind w:left="668" w:hanging="539"/>
        <w:jc w:val="left"/>
      </w:pPr>
      <w:rPr>
        <w:rFonts w:hint="default"/>
        <w:spacing w:val="0"/>
        <w:w w:val="100"/>
        <w:lang w:val="pt-PT" w:eastAsia="en-US" w:bidi="ar-SA"/>
      </w:rPr>
    </w:lvl>
    <w:lvl w:ilvl="3" w:tentative="0">
      <w:start w:val="0"/>
      <w:numFmt w:val="bullet"/>
      <w:lvlText w:val="•"/>
      <w:lvlJc w:val="left"/>
      <w:pPr>
        <w:ind w:left="2525" w:hanging="539"/>
      </w:pPr>
      <w:rPr>
        <w:rFonts w:hint="default"/>
        <w:lang w:val="pt-PT" w:eastAsia="en-US" w:bidi="ar-SA"/>
      </w:rPr>
    </w:lvl>
    <w:lvl w:ilvl="4" w:tentative="0">
      <w:start w:val="0"/>
      <w:numFmt w:val="bullet"/>
      <w:lvlText w:val="•"/>
      <w:lvlJc w:val="left"/>
      <w:pPr>
        <w:ind w:left="4270" w:hanging="539"/>
      </w:pPr>
      <w:rPr>
        <w:rFonts w:hint="default"/>
        <w:lang w:val="pt-PT" w:eastAsia="en-US" w:bidi="ar-SA"/>
      </w:rPr>
    </w:lvl>
    <w:lvl w:ilvl="5" w:tentative="0">
      <w:start w:val="0"/>
      <w:numFmt w:val="bullet"/>
      <w:lvlText w:val="•"/>
      <w:lvlJc w:val="left"/>
      <w:pPr>
        <w:ind w:left="6015" w:hanging="539"/>
      </w:pPr>
      <w:rPr>
        <w:rFonts w:hint="default"/>
        <w:lang w:val="pt-PT" w:eastAsia="en-US" w:bidi="ar-SA"/>
      </w:rPr>
    </w:lvl>
    <w:lvl w:ilvl="6" w:tentative="0">
      <w:start w:val="0"/>
      <w:numFmt w:val="bullet"/>
      <w:lvlText w:val="•"/>
      <w:lvlJc w:val="left"/>
      <w:pPr>
        <w:ind w:left="7760" w:hanging="539"/>
      </w:pPr>
      <w:rPr>
        <w:rFonts w:hint="default"/>
        <w:lang w:val="pt-PT" w:eastAsia="en-US" w:bidi="ar-SA"/>
      </w:rPr>
    </w:lvl>
    <w:lvl w:ilvl="7" w:tentative="0">
      <w:start w:val="0"/>
      <w:numFmt w:val="bullet"/>
      <w:lvlText w:val="•"/>
      <w:lvlJc w:val="left"/>
      <w:pPr>
        <w:ind w:left="9505" w:hanging="539"/>
      </w:pPr>
      <w:rPr>
        <w:rFonts w:hint="default"/>
        <w:lang w:val="pt-PT" w:eastAsia="en-US" w:bidi="ar-SA"/>
      </w:rPr>
    </w:lvl>
    <w:lvl w:ilvl="8" w:tentative="0">
      <w:start w:val="0"/>
      <w:numFmt w:val="bullet"/>
      <w:lvlText w:val="•"/>
      <w:lvlJc w:val="left"/>
      <w:pPr>
        <w:ind w:left="11250" w:hanging="539"/>
      </w:pPr>
      <w:rPr>
        <w:rFonts w:hint="default"/>
        <w:lang w:val="pt-PT" w:eastAsia="en-US" w:bidi="ar-SA"/>
      </w:rPr>
    </w:lvl>
  </w:abstractNum>
  <w:abstractNum w:abstractNumId="55">
    <w:nsid w:val="7C246926"/>
    <w:multiLevelType w:val="multilevel"/>
    <w:tmpl w:val="7C246926"/>
    <w:lvl w:ilvl="0" w:tentative="0">
      <w:start w:val="6"/>
      <w:numFmt w:val="decimal"/>
      <w:lvlText w:val="%1"/>
      <w:lvlJc w:val="left"/>
      <w:pPr>
        <w:ind w:left="130" w:hanging="317"/>
        <w:jc w:val="left"/>
      </w:pPr>
      <w:rPr>
        <w:rFonts w:hint="default"/>
        <w:lang w:val="pt-PT" w:eastAsia="en-US" w:bidi="ar-SA"/>
      </w:rPr>
    </w:lvl>
    <w:lvl w:ilvl="1" w:tentative="0">
      <w:start w:val="1"/>
      <w:numFmt w:val="decimal"/>
      <w:lvlText w:val="%1.%2"/>
      <w:lvlJc w:val="left"/>
      <w:pPr>
        <w:ind w:left="130" w:hanging="317"/>
        <w:jc w:val="left"/>
      </w:pPr>
      <w:rPr>
        <w:rFonts w:hint="default"/>
        <w:spacing w:val="0"/>
        <w:w w:val="10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56">
    <w:nsid w:val="7DEC2089"/>
    <w:multiLevelType w:val="multilevel"/>
    <w:tmpl w:val="7DEC2089"/>
    <w:lvl w:ilvl="0" w:tentative="0">
      <w:start w:val="11"/>
      <w:numFmt w:val="decimal"/>
      <w:lvlText w:val="%1"/>
      <w:lvlJc w:val="left"/>
      <w:pPr>
        <w:ind w:left="522" w:hanging="393"/>
        <w:jc w:val="left"/>
      </w:pPr>
      <w:rPr>
        <w:rFonts w:hint="default"/>
        <w:lang w:val="pt-PT" w:eastAsia="en-US" w:bidi="ar-SA"/>
      </w:rPr>
    </w:lvl>
    <w:lvl w:ilvl="1" w:tentative="0">
      <w:start w:val="1"/>
      <w:numFmt w:val="decimal"/>
      <w:lvlText w:val="%1.%2"/>
      <w:lvlJc w:val="left"/>
      <w:pPr>
        <w:ind w:left="5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684" w:hanging="693"/>
      </w:pPr>
      <w:rPr>
        <w:rFonts w:hint="default"/>
        <w:lang w:val="pt-PT" w:eastAsia="en-US" w:bidi="ar-SA"/>
      </w:rPr>
    </w:lvl>
    <w:lvl w:ilvl="7" w:tentative="0">
      <w:start w:val="0"/>
      <w:numFmt w:val="bullet"/>
      <w:lvlText w:val="•"/>
      <w:lvlJc w:val="left"/>
      <w:pPr>
        <w:ind w:left="6448" w:hanging="693"/>
      </w:pPr>
      <w:rPr>
        <w:rFonts w:hint="default"/>
        <w:lang w:val="pt-PT" w:eastAsia="en-US" w:bidi="ar-SA"/>
      </w:rPr>
    </w:lvl>
    <w:lvl w:ilvl="8" w:tentative="0">
      <w:start w:val="0"/>
      <w:numFmt w:val="bullet"/>
      <w:lvlText w:val="•"/>
      <w:lvlJc w:val="left"/>
      <w:pPr>
        <w:ind w:left="9212" w:hanging="693"/>
      </w:pPr>
      <w:rPr>
        <w:rFonts w:hint="default"/>
        <w:lang w:val="pt-PT" w:eastAsia="en-US" w:bidi="ar-SA"/>
      </w:rPr>
    </w:lvl>
  </w:abstractNum>
  <w:num w:numId="1">
    <w:abstractNumId w:val="22"/>
  </w:num>
  <w:num w:numId="2">
    <w:abstractNumId w:val="15"/>
  </w:num>
  <w:num w:numId="3">
    <w:abstractNumId w:val="44"/>
  </w:num>
  <w:num w:numId="4">
    <w:abstractNumId w:val="13"/>
  </w:num>
  <w:num w:numId="5">
    <w:abstractNumId w:val="9"/>
  </w:num>
  <w:num w:numId="6">
    <w:abstractNumId w:val="24"/>
  </w:num>
  <w:num w:numId="7">
    <w:abstractNumId w:val="32"/>
  </w:num>
  <w:num w:numId="8">
    <w:abstractNumId w:val="51"/>
  </w:num>
  <w:num w:numId="9">
    <w:abstractNumId w:val="23"/>
  </w:num>
  <w:num w:numId="10">
    <w:abstractNumId w:val="5"/>
  </w:num>
  <w:num w:numId="11">
    <w:abstractNumId w:val="33"/>
  </w:num>
  <w:num w:numId="12">
    <w:abstractNumId w:val="45"/>
  </w:num>
  <w:num w:numId="13">
    <w:abstractNumId w:val="14"/>
  </w:num>
  <w:num w:numId="14">
    <w:abstractNumId w:val="41"/>
  </w:num>
  <w:num w:numId="15">
    <w:abstractNumId w:val="20"/>
  </w:num>
  <w:num w:numId="16">
    <w:abstractNumId w:val="31"/>
  </w:num>
  <w:num w:numId="17">
    <w:abstractNumId w:val="18"/>
  </w:num>
  <w:num w:numId="18">
    <w:abstractNumId w:val="17"/>
  </w:num>
  <w:num w:numId="19">
    <w:abstractNumId w:val="7"/>
  </w:num>
  <w:num w:numId="20">
    <w:abstractNumId w:val="39"/>
  </w:num>
  <w:num w:numId="21">
    <w:abstractNumId w:val="48"/>
  </w:num>
  <w:num w:numId="22">
    <w:abstractNumId w:val="27"/>
  </w:num>
  <w:num w:numId="23">
    <w:abstractNumId w:val="38"/>
  </w:num>
  <w:num w:numId="24">
    <w:abstractNumId w:val="8"/>
  </w:num>
  <w:num w:numId="25">
    <w:abstractNumId w:val="55"/>
  </w:num>
  <w:num w:numId="26">
    <w:abstractNumId w:val="53"/>
  </w:num>
  <w:num w:numId="27">
    <w:abstractNumId w:val="12"/>
  </w:num>
  <w:num w:numId="28">
    <w:abstractNumId w:val="49"/>
  </w:num>
  <w:num w:numId="29">
    <w:abstractNumId w:val="6"/>
  </w:num>
  <w:num w:numId="30">
    <w:abstractNumId w:val="37"/>
  </w:num>
  <w:num w:numId="31">
    <w:abstractNumId w:val="2"/>
  </w:num>
  <w:num w:numId="32">
    <w:abstractNumId w:val="43"/>
  </w:num>
  <w:num w:numId="33">
    <w:abstractNumId w:val="56"/>
  </w:num>
  <w:num w:numId="34">
    <w:abstractNumId w:val="0"/>
  </w:num>
  <w:num w:numId="35">
    <w:abstractNumId w:val="30"/>
  </w:num>
  <w:num w:numId="36">
    <w:abstractNumId w:val="42"/>
  </w:num>
  <w:num w:numId="37">
    <w:abstractNumId w:val="21"/>
  </w:num>
  <w:num w:numId="38">
    <w:abstractNumId w:val="19"/>
  </w:num>
  <w:num w:numId="39">
    <w:abstractNumId w:val="34"/>
  </w:num>
  <w:num w:numId="40">
    <w:abstractNumId w:val="54"/>
  </w:num>
  <w:num w:numId="41">
    <w:abstractNumId w:val="11"/>
  </w:num>
  <w:num w:numId="42">
    <w:abstractNumId w:val="4"/>
  </w:num>
  <w:num w:numId="43">
    <w:abstractNumId w:val="10"/>
  </w:num>
  <w:num w:numId="44">
    <w:abstractNumId w:val="46"/>
  </w:num>
  <w:num w:numId="45">
    <w:abstractNumId w:val="1"/>
  </w:num>
  <w:num w:numId="46">
    <w:abstractNumId w:val="28"/>
  </w:num>
  <w:num w:numId="47">
    <w:abstractNumId w:val="3"/>
  </w:num>
  <w:num w:numId="48">
    <w:abstractNumId w:val="47"/>
  </w:num>
  <w:num w:numId="49">
    <w:abstractNumId w:val="52"/>
  </w:num>
  <w:num w:numId="50">
    <w:abstractNumId w:val="40"/>
  </w:num>
  <w:num w:numId="51">
    <w:abstractNumId w:val="35"/>
  </w:num>
  <w:num w:numId="52">
    <w:abstractNumId w:val="50"/>
  </w:num>
  <w:num w:numId="53">
    <w:abstractNumId w:val="25"/>
  </w:num>
  <w:num w:numId="54">
    <w:abstractNumId w:val="26"/>
  </w:num>
  <w:num w:numId="55">
    <w:abstractNumId w:val="16"/>
  </w:num>
  <w:num w:numId="56">
    <w:abstractNumId w:val="36"/>
  </w:num>
  <w:num w:numId="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D701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7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129"/>
    </w:pPr>
    <w:rPr>
      <w:rFonts w:ascii="Times New Roman" w:hAnsi="Times New Roman" w:eastAsia="Times New Roman" w:cs="Times New Roman"/>
      <w:b/>
      <w:bCs/>
      <w:sz w:val="24"/>
      <w:szCs w:val="24"/>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2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TotalTime>1</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2024-07-04T18:27:00Z</dcterms:created>
  <dc:creator>jessyca.ferreira</dc:creator>
  <cp:lastModifiedBy>jessyca.ferreira</cp:lastModifiedBy>
  <dcterms:modified xsi:type="dcterms:W3CDTF">2024-07-10T13:40:38Z</dcterms:modified>
  <dc:title>SEI/ERJ - 78209763 -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2024-07-04T00:00:00Z</vt:filetime>
  </property>
  <property fmtid="{D5CDD505-2E9C-101B-9397-08002B2CF9AE}" pid="5" name="Producer">
    <vt:lpwstr>Skia/PDF m126</vt:lpwstr>
  </property>
  <property fmtid="{D5CDD505-2E9C-101B-9397-08002B2CF9AE}" pid="6" name="KSOProductBuildVer">
    <vt:lpwstr>1046-12.2.0.17153</vt:lpwstr>
  </property>
  <property fmtid="{D5CDD505-2E9C-101B-9397-08002B2CF9AE}" pid="7" name="ICV">
    <vt:lpwstr>06FD04A4960143FD896A8579B0B2AB26_13</vt:lpwstr>
  </property>
</Properties>
</file>