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577F9">
      <w:pPr>
        <w:pStyle w:val="6"/>
        <w:ind w:left="6805"/>
      </w:pPr>
      <w:bookmarkStart w:id="0" w:name="_GoBack"/>
      <w:bookmarkEnd w:id="0"/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4328D">
      <w:pPr>
        <w:pStyle w:val="6"/>
        <w:spacing w:before="9"/>
        <w:rPr>
          <w:sz w:val="10"/>
        </w:rPr>
      </w:pPr>
    </w:p>
    <w:p w14:paraId="2FC52EE4">
      <w:pPr>
        <w:spacing w:after="0"/>
        <w:rPr>
          <w:sz w:val="1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44386E32">
      <w:pPr>
        <w:pStyle w:val="6"/>
        <w:rPr>
          <w:sz w:val="26"/>
        </w:rPr>
      </w:pPr>
    </w:p>
    <w:p w14:paraId="41E0DCC5">
      <w:pPr>
        <w:pStyle w:val="6"/>
        <w:rPr>
          <w:sz w:val="26"/>
        </w:rPr>
      </w:pPr>
    </w:p>
    <w:p w14:paraId="08ABE3F0">
      <w:pPr>
        <w:pStyle w:val="6"/>
        <w:rPr>
          <w:sz w:val="26"/>
        </w:rPr>
      </w:pPr>
    </w:p>
    <w:p w14:paraId="6DEBF53A">
      <w:pPr>
        <w:pStyle w:val="6"/>
        <w:spacing w:before="6"/>
        <w:rPr>
          <w:sz w:val="29"/>
        </w:rPr>
      </w:pPr>
    </w:p>
    <w:p w14:paraId="1FF7DDC6">
      <w:pPr>
        <w:pStyle w:val="7"/>
      </w:pPr>
      <w:r>
        <w:t>Edital de Licitação</w:t>
      </w:r>
    </w:p>
    <w:p w14:paraId="6DB50717">
      <w:pPr>
        <w:pStyle w:val="6"/>
        <w:spacing w:before="4"/>
        <w:rPr>
          <w:b/>
        </w:rPr>
      </w:pPr>
    </w:p>
    <w:p w14:paraId="481D8F0F">
      <w:pPr>
        <w:pStyle w:val="7"/>
      </w:pPr>
      <w:r>
        <w:t>Processo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SEI-260007/005525/2024</w:t>
      </w:r>
    </w:p>
    <w:p w14:paraId="66BEAEFD">
      <w:pPr>
        <w:spacing w:before="93" w:line="400" w:lineRule="auto"/>
        <w:ind w:left="129" w:right="5855" w:firstLine="0"/>
        <w:jc w:val="center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 do Estado do Rio de Janeiro</w:t>
      </w:r>
      <w:r>
        <w:rPr>
          <w:spacing w:val="-42"/>
          <w:sz w:val="18"/>
        </w:rPr>
        <w:t xml:space="preserve"> </w:t>
      </w:r>
      <w:r>
        <w:rPr>
          <w:sz w:val="18"/>
        </w:rPr>
        <w:t>Hospital Universitário Pedro Ernesto</w:t>
      </w:r>
    </w:p>
    <w:p w14:paraId="115B3BAF">
      <w:pPr>
        <w:spacing w:after="0" w:line="400" w:lineRule="auto"/>
        <w:jc w:val="center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912" w:space="1811"/>
            <w:col w:w="9017"/>
          </w:cols>
        </w:sectPr>
      </w:pPr>
    </w:p>
    <w:p w14:paraId="4B367669">
      <w:pPr>
        <w:pStyle w:val="6"/>
      </w:pPr>
    </w:p>
    <w:p w14:paraId="4903F93E">
      <w:pPr>
        <w:pStyle w:val="6"/>
      </w:pPr>
    </w:p>
    <w:p w14:paraId="217BBE93">
      <w:pPr>
        <w:pStyle w:val="6"/>
        <w:spacing w:before="8"/>
        <w:rPr>
          <w:sz w:val="18"/>
        </w:rPr>
      </w:pPr>
    </w:p>
    <w:p w14:paraId="5F73C110">
      <w:pPr>
        <w:spacing w:before="92"/>
        <w:ind w:left="234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PREGÃO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ELETRÔNICO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Nº107/24 </w:t>
      </w:r>
    </w:p>
    <w:p w14:paraId="6DDFD8A1">
      <w:pPr>
        <w:pStyle w:val="6"/>
        <w:rPr>
          <w:b/>
          <w:sz w:val="22"/>
        </w:rPr>
      </w:pPr>
    </w:p>
    <w:p w14:paraId="3D46AF04">
      <w:pPr>
        <w:spacing w:before="152" w:line="570" w:lineRule="atLeast"/>
        <w:ind w:left="234" w:right="5196" w:firstLine="0"/>
        <w:jc w:val="left"/>
        <w:rPr>
          <w:b/>
          <w:sz w:val="20"/>
        </w:rPr>
      </w:pPr>
      <w:r>
        <w:rPr>
          <w:b/>
          <w:sz w:val="20"/>
        </w:rPr>
        <w:t>CONTRATANTE: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(Unidade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Gestora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UG: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404340)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OBJETO</w:t>
      </w:r>
    </w:p>
    <w:p w14:paraId="480FCAE5">
      <w:pPr>
        <w:spacing w:before="70"/>
        <w:ind w:left="234" w:right="0" w:firstLine="0"/>
        <w:jc w:val="left"/>
        <w:rPr>
          <w:sz w:val="20"/>
        </w:rPr>
      </w:pPr>
      <w:r>
        <w:rPr>
          <w:b/>
          <w:spacing w:val="-1"/>
          <w:sz w:val="20"/>
        </w:rPr>
        <w:t>AQUISIÇÃO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(ÁGUA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DESTILADA,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</w:p>
    <w:p w14:paraId="68E21C24">
      <w:pPr>
        <w:pStyle w:val="6"/>
        <w:spacing w:before="40"/>
        <w:ind w:left="234"/>
      </w:pPr>
      <w:r>
        <w:t>anexos.</w:t>
      </w:r>
    </w:p>
    <w:p w14:paraId="143531A7">
      <w:pPr>
        <w:pStyle w:val="6"/>
        <w:rPr>
          <w:sz w:val="22"/>
        </w:rPr>
      </w:pPr>
    </w:p>
    <w:p w14:paraId="5D0B6366">
      <w:pPr>
        <w:pStyle w:val="6"/>
        <w:spacing w:before="4"/>
        <w:rPr>
          <w:sz w:val="32"/>
        </w:rPr>
      </w:pPr>
    </w:p>
    <w:p w14:paraId="5D032696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60A03744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1.290.455,26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milhão,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duz</w:t>
      </w:r>
      <w:r>
        <w:rPr>
          <w:b/>
          <w:color w:val="333333"/>
          <w:sz w:val="20"/>
        </w:rPr>
        <w:t>entos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noventa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mil,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quatrocentos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cinquenta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cinco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reais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vinte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seis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centavos</w:t>
      </w:r>
      <w:r>
        <w:rPr>
          <w:b/>
          <w:sz w:val="20"/>
        </w:rPr>
        <w:t>).</w:t>
      </w:r>
    </w:p>
    <w:p w14:paraId="2ECB9228">
      <w:pPr>
        <w:pStyle w:val="6"/>
        <w:rPr>
          <w:b/>
          <w:sz w:val="22"/>
        </w:rPr>
      </w:pPr>
    </w:p>
    <w:p w14:paraId="18B5C943">
      <w:pPr>
        <w:pStyle w:val="6"/>
        <w:spacing w:before="6"/>
        <w:rPr>
          <w:b/>
          <w:sz w:val="24"/>
        </w:rPr>
      </w:pPr>
    </w:p>
    <w:p w14:paraId="5BCA7F95">
      <w:pPr>
        <w:pStyle w:val="3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2B83FF41">
      <w:pPr>
        <w:pStyle w:val="6"/>
        <w:spacing w:before="160"/>
        <w:ind w:left="234"/>
      </w:pPr>
      <w:r>
        <w:t>Dia</w:t>
      </w:r>
      <w:r>
        <w:rPr>
          <w:spacing w:val="-1"/>
        </w:rPr>
        <w:t xml:space="preserve"> </w:t>
      </w:r>
      <w:r>
        <w:t>22/07/2024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0423BFC7">
      <w:pPr>
        <w:pStyle w:val="6"/>
        <w:rPr>
          <w:sz w:val="22"/>
        </w:rPr>
      </w:pPr>
    </w:p>
    <w:p w14:paraId="5DAE02BB">
      <w:pPr>
        <w:pStyle w:val="6"/>
        <w:spacing w:before="6"/>
        <w:rPr>
          <w:sz w:val="24"/>
        </w:rPr>
      </w:pPr>
    </w:p>
    <w:p w14:paraId="76151CCA">
      <w:pPr>
        <w:pStyle w:val="3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6D97BF31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7E45DC0A">
      <w:pPr>
        <w:pStyle w:val="6"/>
        <w:rPr>
          <w:b/>
          <w:sz w:val="22"/>
        </w:rPr>
      </w:pPr>
    </w:p>
    <w:p w14:paraId="2C26D8F5">
      <w:pPr>
        <w:pStyle w:val="6"/>
        <w:spacing w:before="6"/>
        <w:rPr>
          <w:b/>
          <w:sz w:val="24"/>
        </w:rPr>
      </w:pPr>
    </w:p>
    <w:p w14:paraId="3C2CCD9F">
      <w:pPr>
        <w:pStyle w:val="3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5BD9C577">
      <w:pPr>
        <w:spacing w:before="160"/>
        <w:ind w:left="33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0B92DF44">
      <w:pPr>
        <w:pStyle w:val="6"/>
        <w:rPr>
          <w:sz w:val="22"/>
        </w:rPr>
      </w:pPr>
    </w:p>
    <w:p w14:paraId="400CADC6">
      <w:pPr>
        <w:pStyle w:val="6"/>
        <w:spacing w:before="4"/>
        <w:rPr>
          <w:sz w:val="32"/>
        </w:rPr>
      </w:pPr>
    </w:p>
    <w:p w14:paraId="19E43A65">
      <w:pPr>
        <w:pStyle w:val="3"/>
        <w:ind w:left="4172"/>
      </w:pPr>
      <w:r>
        <w:rPr>
          <w:spacing w:val="-1"/>
        </w:rPr>
        <w:t>EDITAL</w:t>
      </w:r>
      <w:r>
        <w:rPr>
          <w:spacing w:val="-12"/>
        </w:rPr>
        <w:t xml:space="preserve"> </w:t>
      </w:r>
      <w:r>
        <w:rPr>
          <w:spacing w:val="-1"/>
        </w:rPr>
        <w:t>DE LICITAÇÃO</w:t>
      </w:r>
      <w:r>
        <w:t xml:space="preserve"> </w:t>
      </w:r>
      <w:r>
        <w:rPr>
          <w:spacing w:val="-1"/>
        </w:rPr>
        <w:t>PREGÃO ELETRÔNICO</w:t>
      </w:r>
      <w:r>
        <w:t xml:space="preserve"> Nº107/24</w:t>
      </w:r>
    </w:p>
    <w:p w14:paraId="2F1341C8">
      <w:pPr>
        <w:pStyle w:val="6"/>
        <w:rPr>
          <w:b/>
          <w:sz w:val="22"/>
        </w:rPr>
      </w:pPr>
    </w:p>
    <w:p w14:paraId="69B1CC1F">
      <w:pPr>
        <w:pStyle w:val="6"/>
        <w:rPr>
          <w:b/>
          <w:sz w:val="22"/>
        </w:rPr>
      </w:pPr>
    </w:p>
    <w:p w14:paraId="326C3BE8">
      <w:pPr>
        <w:spacing w:before="164" w:line="280" w:lineRule="auto"/>
        <w:ind w:left="339" w:right="44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1F536DE">
      <w:pPr>
        <w:pStyle w:val="6"/>
        <w:rPr>
          <w:sz w:val="22"/>
        </w:rPr>
      </w:pPr>
    </w:p>
    <w:p w14:paraId="13E7A77C">
      <w:pPr>
        <w:pStyle w:val="6"/>
        <w:spacing w:before="5"/>
        <w:rPr>
          <w:sz w:val="19"/>
        </w:rPr>
      </w:pPr>
    </w:p>
    <w:p w14:paraId="608529D6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2DF9B72D">
      <w:pPr>
        <w:pStyle w:val="6"/>
        <w:rPr>
          <w:b/>
          <w:sz w:val="26"/>
        </w:rPr>
      </w:pPr>
    </w:p>
    <w:p w14:paraId="7A6F8CCD">
      <w:pPr>
        <w:pStyle w:val="6"/>
        <w:spacing w:before="3"/>
        <w:rPr>
          <w:b/>
          <w:sz w:val="26"/>
        </w:rPr>
      </w:pPr>
    </w:p>
    <w:p w14:paraId="5285584B">
      <w:pPr>
        <w:pStyle w:val="9"/>
        <w:numPr>
          <w:ilvl w:val="1"/>
          <w:numId w:val="2"/>
        </w:numPr>
        <w:tabs>
          <w:tab w:val="left" w:pos="741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objeto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presente</w:t>
      </w:r>
      <w:r>
        <w:rPr>
          <w:spacing w:val="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47"/>
          <w:sz w:val="20"/>
        </w:rPr>
        <w:t xml:space="preserve"> </w:t>
      </w:r>
      <w:r>
        <w:rPr>
          <w:sz w:val="20"/>
        </w:rPr>
        <w:t>é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(ÁGUA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DESTILADA,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581BFFB9">
      <w:pPr>
        <w:pStyle w:val="9"/>
        <w:numPr>
          <w:ilvl w:val="1"/>
          <w:numId w:val="2"/>
        </w:numPr>
        <w:tabs>
          <w:tab w:val="left" w:pos="679"/>
        </w:tabs>
        <w:spacing w:before="1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110434EE">
      <w:pPr>
        <w:pStyle w:val="6"/>
        <w:spacing w:before="11"/>
        <w:rPr>
          <w:sz w:val="24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16367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78B8E938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90" w:type="dxa"/>
          </w:tcPr>
          <w:p w14:paraId="6739063B">
            <w:pPr>
              <w:pStyle w:val="10"/>
              <w:spacing w:before="60" w:line="352" w:lineRule="auto"/>
              <w:ind w:left="82" w:right="254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795" w:type="dxa"/>
          </w:tcPr>
          <w:p w14:paraId="4BD1E3F7">
            <w:pPr>
              <w:pStyle w:val="10"/>
              <w:tabs>
                <w:tab w:val="left" w:pos="60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080" w:type="dxa"/>
          </w:tcPr>
          <w:p w14:paraId="26069BA3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215" w:type="dxa"/>
          </w:tcPr>
          <w:p w14:paraId="20D86FF6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60EC3D18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50071B6A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805" w:type="dxa"/>
          </w:tcPr>
          <w:p w14:paraId="5B34AD2D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29F36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20" w:type="dxa"/>
            <w:tcBorders>
              <w:bottom w:val="nil"/>
            </w:tcBorders>
          </w:tcPr>
          <w:p w14:paraId="3DCDD5D2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90" w:type="dxa"/>
            <w:tcBorders>
              <w:bottom w:val="nil"/>
            </w:tcBorders>
          </w:tcPr>
          <w:p w14:paraId="7D585DF7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DESTILADA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ESTERIL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95" w:type="dxa"/>
            <w:tcBorders>
              <w:bottom w:val="nil"/>
            </w:tcBorders>
          </w:tcPr>
          <w:p w14:paraId="55ADD565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F82A36B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12C91B90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447AD6C5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bottom w:val="nil"/>
            </w:tcBorders>
          </w:tcPr>
          <w:p w14:paraId="455C255F">
            <w:pPr>
              <w:pStyle w:val="10"/>
              <w:spacing w:before="60"/>
              <w:ind w:left="7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1FCF4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15F50548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75B59C4D">
            <w:pPr>
              <w:pStyle w:val="10"/>
              <w:tabs>
                <w:tab w:val="left" w:pos="1629"/>
                <w:tab w:val="left" w:pos="2583"/>
              </w:tabs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APIROGENICA,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4340C00E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5D0A12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18EB1773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62E4E590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6FBD3ABE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Central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Abastecimento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Farmacêutico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5F148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5A285FB7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22831CCB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 xml:space="preserve">LIQUIDO,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CONCENTRACAO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/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DOSAGEM: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NAO</w:t>
            </w:r>
          </w:p>
          <w:p w14:paraId="5CBB78C8">
            <w:pPr>
              <w:pStyle w:val="10"/>
              <w:tabs>
                <w:tab w:val="left" w:pos="1299"/>
                <w:tab w:val="left" w:pos="2352"/>
                <w:tab w:val="left" w:pos="2969"/>
              </w:tabs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APLICAVEL,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APLICAVEL,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18CD333F">
            <w:pPr>
              <w:pStyle w:val="10"/>
              <w:spacing w:before="2"/>
              <w:rPr>
                <w:sz w:val="15"/>
              </w:rPr>
            </w:pPr>
          </w:p>
          <w:p w14:paraId="7ADDE177">
            <w:pPr>
              <w:pStyle w:val="10"/>
              <w:ind w:left="7"/>
              <w:rPr>
                <w:sz w:val="16"/>
              </w:rPr>
            </w:pPr>
            <w:r>
              <w:rPr>
                <w:sz w:val="16"/>
              </w:rPr>
              <w:t>58110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0F7E2BD">
            <w:pPr>
              <w:pStyle w:val="10"/>
              <w:spacing w:before="2"/>
              <w:rPr>
                <w:sz w:val="15"/>
              </w:rPr>
            </w:pPr>
          </w:p>
          <w:p w14:paraId="44B9D513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07EE319F">
            <w:pPr>
              <w:pStyle w:val="10"/>
              <w:spacing w:before="2"/>
              <w:rPr>
                <w:sz w:val="15"/>
              </w:rPr>
            </w:pPr>
          </w:p>
          <w:p w14:paraId="48C46513">
            <w:pPr>
              <w:pStyle w:val="1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16.115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072B5D6A">
            <w:pPr>
              <w:pStyle w:val="10"/>
              <w:spacing w:before="2"/>
              <w:rPr>
                <w:sz w:val="15"/>
              </w:rPr>
            </w:pPr>
          </w:p>
          <w:p w14:paraId="70286EF3">
            <w:pPr>
              <w:pStyle w:val="10"/>
              <w:ind w:left="367" w:right="353"/>
              <w:jc w:val="center"/>
              <w:rPr>
                <w:sz w:val="16"/>
              </w:rPr>
            </w:pPr>
            <w:r>
              <w:rPr>
                <w:sz w:val="16"/>
              </w:rPr>
              <w:t>9,0500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4E293B3C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 xml:space="preserve">CAF,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situado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na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 xml:space="preserve">Boulevard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28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493F3B7">
            <w:pPr>
              <w:pStyle w:val="10"/>
              <w:spacing w:before="86"/>
              <w:ind w:left="7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0FFDA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3F5A0206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6F24275F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 xml:space="preserve">VOLUME: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 xml:space="preserve">1000ML, 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APRESENTACAO: 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5115AF2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B4E65B3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5F66B589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55DFFDB1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293CDDBE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793E4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20" w:type="dxa"/>
            <w:tcBorders>
              <w:top w:val="nil"/>
            </w:tcBorders>
          </w:tcPr>
          <w:p w14:paraId="7710DDF5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77C1546B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SISTEMA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FECHADO,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ACESSORIO:</w:t>
            </w:r>
            <w:r>
              <w:rPr>
                <w:sz w:val="16"/>
              </w:rPr>
              <w:t xml:space="preserve"> NAO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APLICAVEL</w:t>
            </w:r>
          </w:p>
        </w:tc>
        <w:tc>
          <w:tcPr>
            <w:tcW w:w="795" w:type="dxa"/>
            <w:tcBorders>
              <w:top w:val="nil"/>
            </w:tcBorders>
          </w:tcPr>
          <w:p w14:paraId="0D05DF51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07FAF3D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474C79B3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13FEC7DE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4A0C959D">
            <w:pPr>
              <w:pStyle w:val="10"/>
              <w:rPr>
                <w:sz w:val="18"/>
              </w:rPr>
            </w:pPr>
          </w:p>
        </w:tc>
      </w:tr>
      <w:tr w14:paraId="6F247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20" w:type="dxa"/>
            <w:tcBorders>
              <w:bottom w:val="nil"/>
            </w:tcBorders>
          </w:tcPr>
          <w:p w14:paraId="06331F0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90" w:type="dxa"/>
            <w:tcBorders>
              <w:bottom w:val="nil"/>
            </w:tcBorders>
          </w:tcPr>
          <w:p w14:paraId="19A5FDC7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DESTILADA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ESTERIL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95" w:type="dxa"/>
            <w:tcBorders>
              <w:bottom w:val="nil"/>
            </w:tcBorders>
          </w:tcPr>
          <w:p w14:paraId="5CCB786E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1C0C6AE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4350202A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7877F14C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bottom w:val="nil"/>
            </w:tcBorders>
          </w:tcPr>
          <w:p w14:paraId="63D2AD3B">
            <w:pPr>
              <w:pStyle w:val="10"/>
              <w:spacing w:before="60"/>
              <w:ind w:left="7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377B5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1414A71F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47A2B6AA">
            <w:pPr>
              <w:pStyle w:val="10"/>
              <w:tabs>
                <w:tab w:val="left" w:pos="1629"/>
                <w:tab w:val="left" w:pos="2583"/>
              </w:tabs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APIROGENICA,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CF2EECD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5E64BAB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38D76659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48E281A7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19B71430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Central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Abastecimento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Farmacêutico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53855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4DBD49B5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4140BA4B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 xml:space="preserve">LIQUIDO,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CONCENTRACAO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/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DOSAGEM: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NAO</w:t>
            </w:r>
          </w:p>
          <w:p w14:paraId="6B55D9FB">
            <w:pPr>
              <w:pStyle w:val="10"/>
              <w:tabs>
                <w:tab w:val="left" w:pos="1299"/>
                <w:tab w:val="left" w:pos="2352"/>
                <w:tab w:val="left" w:pos="2969"/>
              </w:tabs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APLICAVEL,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APLICAVEL,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7B90BFB0">
            <w:pPr>
              <w:pStyle w:val="10"/>
              <w:spacing w:before="2"/>
              <w:rPr>
                <w:sz w:val="15"/>
              </w:rPr>
            </w:pPr>
          </w:p>
          <w:p w14:paraId="099F435B">
            <w:pPr>
              <w:pStyle w:val="10"/>
              <w:ind w:left="7"/>
              <w:rPr>
                <w:sz w:val="16"/>
              </w:rPr>
            </w:pPr>
            <w:r>
              <w:rPr>
                <w:sz w:val="16"/>
              </w:rPr>
              <w:t>58106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25650CC">
            <w:pPr>
              <w:pStyle w:val="10"/>
              <w:spacing w:before="2"/>
              <w:rPr>
                <w:sz w:val="15"/>
              </w:rPr>
            </w:pPr>
          </w:p>
          <w:p w14:paraId="5036CFA6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15D5E18D">
            <w:pPr>
              <w:pStyle w:val="10"/>
              <w:spacing w:before="2"/>
              <w:rPr>
                <w:sz w:val="15"/>
              </w:rPr>
            </w:pPr>
          </w:p>
          <w:p w14:paraId="5AA240C4">
            <w:pPr>
              <w:pStyle w:val="1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11.720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1E6184D9">
            <w:pPr>
              <w:pStyle w:val="10"/>
              <w:spacing w:before="2"/>
              <w:rPr>
                <w:sz w:val="15"/>
              </w:rPr>
            </w:pPr>
          </w:p>
          <w:p w14:paraId="0E5FEEA0">
            <w:pPr>
              <w:pStyle w:val="10"/>
              <w:ind w:left="367" w:right="353"/>
              <w:jc w:val="center"/>
              <w:rPr>
                <w:sz w:val="16"/>
              </w:rPr>
            </w:pPr>
            <w:r>
              <w:rPr>
                <w:sz w:val="16"/>
              </w:rPr>
              <w:t>4,2950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6134552F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 xml:space="preserve">CAF,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situado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na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 xml:space="preserve">Boulevard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28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C444504">
            <w:pPr>
              <w:pStyle w:val="10"/>
              <w:spacing w:before="86"/>
              <w:ind w:left="7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0557E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518F1D5F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074CD0E5">
            <w:pPr>
              <w:pStyle w:val="10"/>
              <w:tabs>
                <w:tab w:val="left" w:pos="1044"/>
                <w:tab w:val="left" w:pos="3255"/>
              </w:tabs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100ML, 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FRASCO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399AF1F7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0147C56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2E3065CA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3AFB5B20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3B070EAE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1123F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20" w:type="dxa"/>
            <w:tcBorders>
              <w:top w:val="nil"/>
            </w:tcBorders>
          </w:tcPr>
          <w:p w14:paraId="5FD0035A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031E16B3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FECHADO</w:t>
            </w:r>
          </w:p>
        </w:tc>
        <w:tc>
          <w:tcPr>
            <w:tcW w:w="795" w:type="dxa"/>
            <w:tcBorders>
              <w:top w:val="nil"/>
            </w:tcBorders>
          </w:tcPr>
          <w:p w14:paraId="1B1360AB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78B297B7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3D043BBA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114A1BBE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71436F89">
            <w:pPr>
              <w:pStyle w:val="10"/>
              <w:rPr>
                <w:sz w:val="18"/>
              </w:rPr>
            </w:pPr>
          </w:p>
        </w:tc>
      </w:tr>
      <w:tr w14:paraId="1416E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20" w:type="dxa"/>
            <w:tcBorders>
              <w:bottom w:val="nil"/>
            </w:tcBorders>
          </w:tcPr>
          <w:p w14:paraId="351B66E4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90" w:type="dxa"/>
            <w:tcBorders>
              <w:bottom w:val="nil"/>
            </w:tcBorders>
          </w:tcPr>
          <w:p w14:paraId="7E84858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DESTILADA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ESTERIL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95" w:type="dxa"/>
            <w:tcBorders>
              <w:bottom w:val="nil"/>
            </w:tcBorders>
          </w:tcPr>
          <w:p w14:paraId="5234F1E3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E7302A2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1D344F88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27227D49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bottom w:val="nil"/>
            </w:tcBorders>
          </w:tcPr>
          <w:p w14:paraId="501F24FC">
            <w:pPr>
              <w:pStyle w:val="10"/>
              <w:spacing w:before="60"/>
              <w:ind w:left="7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5EBEA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2270CE9F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1AD4BEC9">
            <w:pPr>
              <w:pStyle w:val="10"/>
              <w:tabs>
                <w:tab w:val="left" w:pos="1629"/>
                <w:tab w:val="left" w:pos="2583"/>
              </w:tabs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APIROGENICA,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75F9FE69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CE9F95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51DFB27B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62A51855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15926AA6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Central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Abastecimento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Farmacêutico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1C7A7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6937B3D0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44282DD3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 xml:space="preserve">LIQUIDO,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CONCENTRACAO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/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DOSAGEM: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NAO</w:t>
            </w:r>
          </w:p>
          <w:p w14:paraId="357054A5">
            <w:pPr>
              <w:pStyle w:val="10"/>
              <w:tabs>
                <w:tab w:val="left" w:pos="1299"/>
                <w:tab w:val="left" w:pos="2352"/>
                <w:tab w:val="left" w:pos="2969"/>
              </w:tabs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APLICAVEL,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APLICAVEL,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C31F174">
            <w:pPr>
              <w:pStyle w:val="10"/>
              <w:spacing w:before="2"/>
              <w:rPr>
                <w:sz w:val="15"/>
              </w:rPr>
            </w:pPr>
          </w:p>
          <w:p w14:paraId="040615F3">
            <w:pPr>
              <w:pStyle w:val="10"/>
              <w:ind w:left="7"/>
              <w:rPr>
                <w:sz w:val="16"/>
              </w:rPr>
            </w:pPr>
            <w:r>
              <w:rPr>
                <w:sz w:val="16"/>
              </w:rPr>
              <w:t>90663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C0E6D11">
            <w:pPr>
              <w:pStyle w:val="10"/>
              <w:spacing w:before="2"/>
              <w:rPr>
                <w:sz w:val="15"/>
              </w:rPr>
            </w:pPr>
          </w:p>
          <w:p w14:paraId="52FDC530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5E455FF4">
            <w:pPr>
              <w:pStyle w:val="10"/>
              <w:spacing w:before="2"/>
              <w:rPr>
                <w:sz w:val="15"/>
              </w:rPr>
            </w:pPr>
          </w:p>
          <w:p w14:paraId="18D36CC5">
            <w:pPr>
              <w:pStyle w:val="1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11.270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18A63D27">
            <w:pPr>
              <w:pStyle w:val="10"/>
              <w:spacing w:before="2"/>
              <w:rPr>
                <w:sz w:val="15"/>
              </w:rPr>
            </w:pPr>
          </w:p>
          <w:p w14:paraId="6C7493DD">
            <w:pPr>
              <w:pStyle w:val="10"/>
              <w:ind w:left="367" w:right="353"/>
              <w:jc w:val="center"/>
              <w:rPr>
                <w:sz w:val="16"/>
              </w:rPr>
            </w:pPr>
            <w:r>
              <w:rPr>
                <w:sz w:val="16"/>
              </w:rPr>
              <w:t>6,1233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61DBDA8B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 xml:space="preserve">CAF,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situado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na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 xml:space="preserve">Boulevard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28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814A12F">
            <w:pPr>
              <w:pStyle w:val="10"/>
              <w:spacing w:before="86"/>
              <w:ind w:left="7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1EB58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3B6867E8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3A15A8A3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VOLUME: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 xml:space="preserve">500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ML,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APRESENTACAO: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E31B064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2FDF6E0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2C086AA2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508B381D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22606C78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E1EF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20" w:type="dxa"/>
            <w:tcBorders>
              <w:top w:val="nil"/>
            </w:tcBorders>
          </w:tcPr>
          <w:p w14:paraId="56B02EF4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6F3F9E59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FECHADO</w:t>
            </w:r>
          </w:p>
        </w:tc>
        <w:tc>
          <w:tcPr>
            <w:tcW w:w="795" w:type="dxa"/>
            <w:tcBorders>
              <w:top w:val="nil"/>
            </w:tcBorders>
          </w:tcPr>
          <w:p w14:paraId="72A34FA9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4B34A65D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3E64C426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64D16A43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33CD599A">
            <w:pPr>
              <w:pStyle w:val="10"/>
              <w:rPr>
                <w:sz w:val="18"/>
              </w:rPr>
            </w:pPr>
          </w:p>
        </w:tc>
      </w:tr>
      <w:tr w14:paraId="59DC0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20" w:type="dxa"/>
            <w:tcBorders>
              <w:bottom w:val="nil"/>
            </w:tcBorders>
          </w:tcPr>
          <w:p w14:paraId="4536800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90" w:type="dxa"/>
            <w:tcBorders>
              <w:bottom w:val="nil"/>
            </w:tcBorders>
          </w:tcPr>
          <w:p w14:paraId="4821E7FD">
            <w:pPr>
              <w:pStyle w:val="10"/>
              <w:tabs>
                <w:tab w:val="left" w:pos="1195"/>
                <w:tab w:val="left" w:pos="1734"/>
                <w:tab w:val="left" w:pos="3308"/>
              </w:tabs>
              <w:spacing w:before="60" w:line="352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CLORETO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SODIO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ESTERIL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APIROGENICA,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FORMA</w:t>
            </w:r>
          </w:p>
          <w:p w14:paraId="54405A59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 xml:space="preserve">FARMACEUTICA: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LIQUIDO,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CONCENTRACAO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</w:tc>
        <w:tc>
          <w:tcPr>
            <w:tcW w:w="795" w:type="dxa"/>
            <w:tcBorders>
              <w:bottom w:val="nil"/>
            </w:tcBorders>
          </w:tcPr>
          <w:p w14:paraId="10527F20">
            <w:pPr>
              <w:pStyle w:val="10"/>
              <w:spacing w:before="60"/>
              <w:ind w:left="7"/>
              <w:rPr>
                <w:sz w:val="16"/>
              </w:rPr>
            </w:pPr>
            <w:r>
              <w:rPr>
                <w:sz w:val="16"/>
              </w:rPr>
              <w:t>58114</w:t>
            </w:r>
          </w:p>
        </w:tc>
        <w:tc>
          <w:tcPr>
            <w:tcW w:w="1080" w:type="dxa"/>
            <w:tcBorders>
              <w:bottom w:val="nil"/>
            </w:tcBorders>
          </w:tcPr>
          <w:p w14:paraId="236F7A0F">
            <w:pPr>
              <w:pStyle w:val="10"/>
              <w:spacing w:before="6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  <w:tcBorders>
              <w:bottom w:val="nil"/>
            </w:tcBorders>
          </w:tcPr>
          <w:p w14:paraId="53DD021B">
            <w:pPr>
              <w:pStyle w:val="10"/>
              <w:spacing w:before="60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81.600</w:t>
            </w:r>
          </w:p>
        </w:tc>
        <w:tc>
          <w:tcPr>
            <w:tcW w:w="1215" w:type="dxa"/>
            <w:tcBorders>
              <w:bottom w:val="nil"/>
            </w:tcBorders>
          </w:tcPr>
          <w:p w14:paraId="3F943A87">
            <w:pPr>
              <w:pStyle w:val="10"/>
              <w:spacing w:before="60"/>
              <w:ind w:left="367" w:right="353"/>
              <w:jc w:val="center"/>
              <w:rPr>
                <w:sz w:val="16"/>
              </w:rPr>
            </w:pPr>
            <w:r>
              <w:rPr>
                <w:sz w:val="16"/>
              </w:rPr>
              <w:t>6,2727</w:t>
            </w:r>
          </w:p>
        </w:tc>
        <w:tc>
          <w:tcPr>
            <w:tcW w:w="2805" w:type="dxa"/>
            <w:tcBorders>
              <w:bottom w:val="nil"/>
            </w:tcBorders>
          </w:tcPr>
          <w:p w14:paraId="688C189B">
            <w:pPr>
              <w:pStyle w:val="10"/>
              <w:spacing w:before="60" w:line="352" w:lineRule="auto"/>
              <w:ind w:left="7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Abastecimento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Farmacêutico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69FCB10">
            <w:pPr>
              <w:pStyle w:val="10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 xml:space="preserve">CAF,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situado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na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 xml:space="preserve">Boulevard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28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</w:tbl>
    <w:p w14:paraId="7A03E368">
      <w:pPr>
        <w:spacing w:after="0" w:line="183" w:lineRule="exac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51E27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9" w:hRule="atLeast"/>
        </w:trPr>
        <w:tc>
          <w:tcPr>
            <w:tcW w:w="720" w:type="dxa"/>
            <w:tcBorders>
              <w:top w:val="nil"/>
            </w:tcBorders>
          </w:tcPr>
          <w:p w14:paraId="23BD1F63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6A9926DE">
            <w:pPr>
              <w:pStyle w:val="10"/>
              <w:tabs>
                <w:tab w:val="left" w:pos="1906"/>
                <w:tab w:val="left" w:pos="3082"/>
              </w:tabs>
              <w:spacing w:before="60" w:line="352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DOSAGEM: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0,9,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%,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500ML,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SISTEMA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FECHADO,</w:t>
            </w:r>
          </w:p>
          <w:p w14:paraId="4FA65B31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ACESSORIO: NAO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APLICAVEL</w:t>
            </w:r>
          </w:p>
        </w:tc>
        <w:tc>
          <w:tcPr>
            <w:tcW w:w="795" w:type="dxa"/>
            <w:tcBorders>
              <w:top w:val="nil"/>
            </w:tcBorders>
          </w:tcPr>
          <w:p w14:paraId="24BD43EA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D749640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2CB9428F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58EB5FAC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465C8E20">
            <w:pPr>
              <w:pStyle w:val="10"/>
              <w:spacing w:before="60" w:line="352" w:lineRule="auto"/>
              <w:ind w:left="7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12928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20" w:type="dxa"/>
            <w:tcBorders>
              <w:bottom w:val="nil"/>
            </w:tcBorders>
          </w:tcPr>
          <w:p w14:paraId="58B8E3BF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90" w:type="dxa"/>
            <w:tcBorders>
              <w:bottom w:val="nil"/>
            </w:tcBorders>
          </w:tcPr>
          <w:p w14:paraId="2C7030E7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CLORETO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SODIO,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</w:p>
        </w:tc>
        <w:tc>
          <w:tcPr>
            <w:tcW w:w="795" w:type="dxa"/>
            <w:tcBorders>
              <w:bottom w:val="nil"/>
            </w:tcBorders>
          </w:tcPr>
          <w:p w14:paraId="270E71BE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B1F31AC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7677E01F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01D7BDE8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bottom w:val="nil"/>
            </w:tcBorders>
          </w:tcPr>
          <w:p w14:paraId="56632774">
            <w:pPr>
              <w:pStyle w:val="10"/>
              <w:spacing w:before="60"/>
              <w:ind w:left="7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23CFF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47C9F952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50CDA7B2">
            <w:pPr>
              <w:pStyle w:val="10"/>
              <w:tabs>
                <w:tab w:val="left" w:pos="1834"/>
                <w:tab w:val="left" w:pos="3018"/>
              </w:tabs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INJETAVEL,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0D191A36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EAC989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4741688D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73470BD8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269C5A6C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Central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Abastecimento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Farmacêutico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14:paraId="23638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51FDA8D5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00734FA1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CONCENTRACAO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0,9,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%,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54416273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17447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C4491D9">
            <w:pPr>
              <w:pStyle w:val="10"/>
              <w:spacing w:before="39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2DAA6CD9">
            <w:pPr>
              <w:pStyle w:val="10"/>
              <w:spacing w:before="39"/>
              <w:ind w:left="387"/>
              <w:rPr>
                <w:sz w:val="16"/>
              </w:rPr>
            </w:pPr>
            <w:r>
              <w:rPr>
                <w:sz w:val="16"/>
              </w:rPr>
              <w:t>60.260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52C12A97">
            <w:pPr>
              <w:pStyle w:val="10"/>
              <w:spacing w:before="39"/>
              <w:ind w:left="387"/>
              <w:rPr>
                <w:sz w:val="16"/>
              </w:rPr>
            </w:pPr>
            <w:r>
              <w:rPr>
                <w:sz w:val="16"/>
              </w:rPr>
              <w:t>8,5200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54ACA3F0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CAF,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 xml:space="preserve">situado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na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 xml:space="preserve">Boulevard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28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5C3E4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4E81CC34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54771708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z w:val="16"/>
              </w:rPr>
              <w:t>VOLUME: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 xml:space="preserve">1.000ML,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 xml:space="preserve">APRESENTACAO: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FRASCO-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C7DAA94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9A57C2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436832D3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3BEBAF72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14:paraId="1CA44115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  <w:tr w14:paraId="57F42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20" w:type="dxa"/>
            <w:tcBorders>
              <w:top w:val="nil"/>
            </w:tcBorders>
          </w:tcPr>
          <w:p w14:paraId="2BF4E636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11BF0BAF">
            <w:pPr>
              <w:pStyle w:val="10"/>
              <w:spacing w:before="39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AMPOLA,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ACESSORIO: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APLICAVEL</w:t>
            </w:r>
          </w:p>
        </w:tc>
        <w:tc>
          <w:tcPr>
            <w:tcW w:w="795" w:type="dxa"/>
            <w:tcBorders>
              <w:top w:val="nil"/>
            </w:tcBorders>
          </w:tcPr>
          <w:p w14:paraId="5E8D636C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EC07710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23FE8F20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35213AE8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392300A3">
            <w:pPr>
              <w:pStyle w:val="10"/>
              <w:spacing w:before="39"/>
              <w:ind w:left="7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6839EE0A">
      <w:pPr>
        <w:pStyle w:val="6"/>
      </w:pPr>
    </w:p>
    <w:p w14:paraId="28C87ED5">
      <w:pPr>
        <w:pStyle w:val="6"/>
        <w:spacing w:before="3"/>
        <w:rPr>
          <w:sz w:val="23"/>
        </w:rPr>
      </w:pPr>
    </w:p>
    <w:p w14:paraId="7C511988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712B1035">
      <w:pPr>
        <w:pStyle w:val="6"/>
        <w:rPr>
          <w:b/>
          <w:sz w:val="26"/>
        </w:rPr>
      </w:pPr>
    </w:p>
    <w:p w14:paraId="772AAB4C">
      <w:pPr>
        <w:pStyle w:val="6"/>
        <w:spacing w:before="3"/>
        <w:rPr>
          <w:b/>
          <w:sz w:val="26"/>
        </w:rPr>
      </w:pPr>
    </w:p>
    <w:p w14:paraId="2BFBCDE9">
      <w:pPr>
        <w:pStyle w:val="9"/>
        <w:numPr>
          <w:ilvl w:val="1"/>
          <w:numId w:val="3"/>
        </w:numPr>
        <w:tabs>
          <w:tab w:val="left" w:pos="694"/>
        </w:tabs>
        <w:spacing w:before="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43B8D581">
      <w:pPr>
        <w:pStyle w:val="9"/>
        <w:numPr>
          <w:ilvl w:val="2"/>
          <w:numId w:val="3"/>
        </w:numPr>
        <w:tabs>
          <w:tab w:val="left" w:pos="86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4EEF4A94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03D2037C">
      <w:pPr>
        <w:pStyle w:val="9"/>
        <w:numPr>
          <w:ilvl w:val="1"/>
          <w:numId w:val="3"/>
        </w:numPr>
        <w:tabs>
          <w:tab w:val="left" w:pos="695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20425A2A">
      <w:pPr>
        <w:pStyle w:val="9"/>
        <w:numPr>
          <w:ilvl w:val="1"/>
          <w:numId w:val="3"/>
        </w:numPr>
        <w:tabs>
          <w:tab w:val="left" w:pos="716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32FA2CF7">
      <w:pPr>
        <w:pStyle w:val="9"/>
        <w:numPr>
          <w:ilvl w:val="1"/>
          <w:numId w:val="3"/>
        </w:numPr>
        <w:tabs>
          <w:tab w:val="left" w:pos="674"/>
        </w:tabs>
        <w:spacing w:before="1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EEF7C3A">
      <w:pPr>
        <w:pStyle w:val="9"/>
        <w:numPr>
          <w:ilvl w:val="1"/>
          <w:numId w:val="3"/>
        </w:numPr>
        <w:tabs>
          <w:tab w:val="left" w:pos="70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123, de 2006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61EC095B">
      <w:pPr>
        <w:pStyle w:val="9"/>
        <w:numPr>
          <w:ilvl w:val="1"/>
          <w:numId w:val="3"/>
        </w:numPr>
        <w:tabs>
          <w:tab w:val="left" w:pos="681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030DF20E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C398F11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4B1389BB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11DEDC6F">
      <w:pPr>
        <w:pStyle w:val="9"/>
        <w:numPr>
          <w:ilvl w:val="2"/>
          <w:numId w:val="3"/>
        </w:numPr>
        <w:tabs>
          <w:tab w:val="left" w:pos="840"/>
        </w:tabs>
        <w:spacing w:before="40" w:after="0" w:line="240" w:lineRule="auto"/>
        <w:ind w:left="83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768C5A23">
      <w:pPr>
        <w:pStyle w:val="9"/>
        <w:numPr>
          <w:ilvl w:val="2"/>
          <w:numId w:val="3"/>
        </w:numPr>
        <w:tabs>
          <w:tab w:val="left" w:pos="950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17329AD9">
      <w:pPr>
        <w:pStyle w:val="9"/>
        <w:numPr>
          <w:ilvl w:val="2"/>
          <w:numId w:val="3"/>
        </w:numPr>
        <w:tabs>
          <w:tab w:val="left" w:pos="85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08E62B42">
      <w:pPr>
        <w:pStyle w:val="9"/>
        <w:numPr>
          <w:ilvl w:val="2"/>
          <w:numId w:val="3"/>
        </w:numPr>
        <w:tabs>
          <w:tab w:val="left" w:pos="847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5B401D44">
      <w:pPr>
        <w:pStyle w:val="9"/>
        <w:numPr>
          <w:ilvl w:val="2"/>
          <w:numId w:val="3"/>
        </w:numPr>
        <w:tabs>
          <w:tab w:val="left" w:pos="840"/>
        </w:tabs>
        <w:spacing w:before="3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04D277EF">
      <w:pPr>
        <w:pStyle w:val="9"/>
        <w:numPr>
          <w:ilvl w:val="2"/>
          <w:numId w:val="3"/>
        </w:numPr>
        <w:tabs>
          <w:tab w:val="left" w:pos="8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4471D3EB">
      <w:pPr>
        <w:pStyle w:val="9"/>
        <w:numPr>
          <w:ilvl w:val="2"/>
          <w:numId w:val="3"/>
        </w:numPr>
        <w:tabs>
          <w:tab w:val="left" w:pos="836"/>
        </w:tabs>
        <w:spacing w:before="1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7C2A0536">
      <w:pPr>
        <w:pStyle w:val="9"/>
        <w:numPr>
          <w:ilvl w:val="2"/>
          <w:numId w:val="3"/>
        </w:numPr>
        <w:tabs>
          <w:tab w:val="left" w:pos="85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4928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696C8D21">
      <w:pPr>
        <w:pStyle w:val="9"/>
        <w:numPr>
          <w:ilvl w:val="2"/>
          <w:numId w:val="3"/>
        </w:numPr>
        <w:tabs>
          <w:tab w:val="left" w:pos="942"/>
        </w:tabs>
        <w:spacing w:before="3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5B387FDE">
      <w:pPr>
        <w:pStyle w:val="9"/>
        <w:numPr>
          <w:ilvl w:val="1"/>
          <w:numId w:val="3"/>
        </w:numPr>
        <w:tabs>
          <w:tab w:val="left" w:pos="722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0493F29A">
      <w:pPr>
        <w:pStyle w:val="9"/>
        <w:numPr>
          <w:ilvl w:val="1"/>
          <w:numId w:val="3"/>
        </w:numPr>
        <w:tabs>
          <w:tab w:val="left" w:pos="69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3B9D780B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10141761">
      <w:pPr>
        <w:pStyle w:val="9"/>
        <w:numPr>
          <w:ilvl w:val="1"/>
          <w:numId w:val="3"/>
        </w:numPr>
        <w:tabs>
          <w:tab w:val="left" w:pos="787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34AC5D86">
      <w:pPr>
        <w:pStyle w:val="9"/>
        <w:numPr>
          <w:ilvl w:val="1"/>
          <w:numId w:val="3"/>
        </w:numPr>
        <w:tabs>
          <w:tab w:val="left" w:pos="809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41912AB">
      <w:pPr>
        <w:pStyle w:val="9"/>
        <w:numPr>
          <w:ilvl w:val="1"/>
          <w:numId w:val="3"/>
        </w:numPr>
        <w:tabs>
          <w:tab w:val="left" w:pos="780"/>
        </w:tabs>
        <w:spacing w:before="2" w:after="0" w:line="280" w:lineRule="auto"/>
        <w:ind w:left="33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2CB477F9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396144F5">
      <w:pPr>
        <w:pStyle w:val="6"/>
        <w:rPr>
          <w:sz w:val="22"/>
        </w:rPr>
      </w:pPr>
    </w:p>
    <w:p w14:paraId="368974E3">
      <w:pPr>
        <w:pStyle w:val="6"/>
        <w:spacing w:before="7"/>
        <w:rPr>
          <w:sz w:val="22"/>
        </w:rPr>
      </w:pPr>
    </w:p>
    <w:p w14:paraId="00447EE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07D42C6A">
      <w:pPr>
        <w:pStyle w:val="6"/>
        <w:rPr>
          <w:b/>
          <w:sz w:val="26"/>
        </w:rPr>
      </w:pPr>
    </w:p>
    <w:p w14:paraId="1A2A734A">
      <w:pPr>
        <w:pStyle w:val="6"/>
        <w:spacing w:before="3"/>
        <w:rPr>
          <w:b/>
          <w:sz w:val="26"/>
        </w:rPr>
      </w:pPr>
    </w:p>
    <w:p w14:paraId="0E460D58">
      <w:pPr>
        <w:pStyle w:val="9"/>
        <w:numPr>
          <w:ilvl w:val="1"/>
          <w:numId w:val="4"/>
        </w:numPr>
        <w:tabs>
          <w:tab w:val="left" w:pos="690"/>
        </w:tabs>
        <w:spacing w:before="0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5682CCCF">
      <w:pPr>
        <w:pStyle w:val="9"/>
        <w:numPr>
          <w:ilvl w:val="1"/>
          <w:numId w:val="4"/>
        </w:numPr>
        <w:tabs>
          <w:tab w:val="left" w:pos="711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3C9DAD84">
      <w:pPr>
        <w:pStyle w:val="9"/>
        <w:numPr>
          <w:ilvl w:val="1"/>
          <w:numId w:val="4"/>
        </w:numPr>
        <w:tabs>
          <w:tab w:val="left" w:pos="685"/>
        </w:tabs>
        <w:spacing w:before="2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1C33075F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7F140D1">
      <w:pPr>
        <w:pStyle w:val="9"/>
        <w:numPr>
          <w:ilvl w:val="2"/>
          <w:numId w:val="4"/>
        </w:numPr>
        <w:tabs>
          <w:tab w:val="left" w:pos="842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3D363DCB">
      <w:pPr>
        <w:pStyle w:val="9"/>
        <w:numPr>
          <w:ilvl w:val="2"/>
          <w:numId w:val="4"/>
        </w:numPr>
        <w:tabs>
          <w:tab w:val="left" w:pos="86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2B381C8D">
      <w:pPr>
        <w:pStyle w:val="9"/>
        <w:numPr>
          <w:ilvl w:val="2"/>
          <w:numId w:val="4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2F6B379A">
      <w:pPr>
        <w:pStyle w:val="9"/>
        <w:numPr>
          <w:ilvl w:val="2"/>
          <w:numId w:val="4"/>
        </w:numPr>
        <w:tabs>
          <w:tab w:val="left" w:pos="836"/>
        </w:tabs>
        <w:spacing w:before="40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4B560223">
      <w:pPr>
        <w:pStyle w:val="9"/>
        <w:numPr>
          <w:ilvl w:val="2"/>
          <w:numId w:val="4"/>
        </w:numPr>
        <w:tabs>
          <w:tab w:val="left" w:pos="853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7A44E3F0">
      <w:pPr>
        <w:pStyle w:val="9"/>
        <w:numPr>
          <w:ilvl w:val="2"/>
          <w:numId w:val="4"/>
        </w:numPr>
        <w:tabs>
          <w:tab w:val="left" w:pos="936"/>
        </w:tabs>
        <w:spacing w:before="2" w:after="0" w:line="280" w:lineRule="auto"/>
        <w:ind w:left="41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1DFCDDE2">
      <w:pPr>
        <w:spacing w:after="0" w:line="28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1BB47503">
      <w:pPr>
        <w:pStyle w:val="9"/>
        <w:numPr>
          <w:ilvl w:val="1"/>
          <w:numId w:val="4"/>
        </w:numPr>
        <w:tabs>
          <w:tab w:val="left" w:pos="708"/>
        </w:tabs>
        <w:spacing w:before="7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DBD3EFF">
      <w:pPr>
        <w:pStyle w:val="9"/>
        <w:numPr>
          <w:ilvl w:val="1"/>
          <w:numId w:val="4"/>
        </w:numPr>
        <w:tabs>
          <w:tab w:val="left" w:pos="696"/>
        </w:tabs>
        <w:spacing w:before="2" w:after="0" w:line="280" w:lineRule="auto"/>
        <w:ind w:left="339" w:right="44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z w:val="20"/>
        </w:rPr>
        <w:t xml:space="preserve"> 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63BB0385">
      <w:pPr>
        <w:pStyle w:val="9"/>
        <w:numPr>
          <w:ilvl w:val="2"/>
          <w:numId w:val="4"/>
        </w:numPr>
        <w:tabs>
          <w:tab w:val="left" w:pos="8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3623BC25">
      <w:pPr>
        <w:pStyle w:val="9"/>
        <w:numPr>
          <w:ilvl w:val="2"/>
          <w:numId w:val="4"/>
        </w:numPr>
        <w:tabs>
          <w:tab w:val="left" w:pos="861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65198B0B">
      <w:pPr>
        <w:pStyle w:val="9"/>
        <w:numPr>
          <w:ilvl w:val="1"/>
          <w:numId w:val="4"/>
        </w:numPr>
        <w:tabs>
          <w:tab w:val="left" w:pos="679"/>
        </w:tabs>
        <w:spacing w:before="3" w:after="0" w:line="240" w:lineRule="auto"/>
        <w:ind w:left="678" w:right="0" w:hanging="340"/>
        <w:jc w:val="both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06AD131A">
      <w:pPr>
        <w:pStyle w:val="9"/>
        <w:numPr>
          <w:ilvl w:val="1"/>
          <w:numId w:val="4"/>
        </w:numPr>
        <w:tabs>
          <w:tab w:val="left" w:pos="69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E287A75">
      <w:pPr>
        <w:pStyle w:val="9"/>
        <w:numPr>
          <w:ilvl w:val="1"/>
          <w:numId w:val="4"/>
        </w:numPr>
        <w:tabs>
          <w:tab w:val="left" w:pos="700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F0445D1">
      <w:pPr>
        <w:pStyle w:val="9"/>
        <w:numPr>
          <w:ilvl w:val="1"/>
          <w:numId w:val="4"/>
        </w:numPr>
        <w:tabs>
          <w:tab w:val="left" w:pos="702"/>
        </w:tabs>
        <w:spacing w:before="2" w:after="0" w:line="280" w:lineRule="auto"/>
        <w:ind w:left="339" w:right="46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25C0938F">
      <w:pPr>
        <w:pStyle w:val="9"/>
        <w:numPr>
          <w:ilvl w:val="1"/>
          <w:numId w:val="4"/>
        </w:numPr>
        <w:tabs>
          <w:tab w:val="left" w:pos="805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5C1D7FDD">
      <w:pPr>
        <w:pStyle w:val="9"/>
        <w:numPr>
          <w:ilvl w:val="2"/>
          <w:numId w:val="4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40AF1B0">
      <w:pPr>
        <w:pStyle w:val="9"/>
        <w:numPr>
          <w:ilvl w:val="2"/>
          <w:numId w:val="4"/>
        </w:numPr>
        <w:tabs>
          <w:tab w:val="left" w:pos="940"/>
        </w:tabs>
        <w:spacing w:before="1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495204B2">
      <w:pPr>
        <w:pStyle w:val="9"/>
        <w:numPr>
          <w:ilvl w:val="1"/>
          <w:numId w:val="4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429BAFA4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9668D83">
      <w:pPr>
        <w:pStyle w:val="9"/>
        <w:numPr>
          <w:ilvl w:val="2"/>
          <w:numId w:val="4"/>
        </w:numPr>
        <w:tabs>
          <w:tab w:val="left" w:pos="933"/>
        </w:tabs>
        <w:spacing w:before="41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24A69106">
      <w:pPr>
        <w:pStyle w:val="9"/>
        <w:numPr>
          <w:ilvl w:val="1"/>
          <w:numId w:val="4"/>
        </w:numPr>
        <w:tabs>
          <w:tab w:val="left" w:pos="80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1D243F49">
      <w:pPr>
        <w:pStyle w:val="9"/>
        <w:numPr>
          <w:ilvl w:val="1"/>
          <w:numId w:val="4"/>
        </w:numPr>
        <w:tabs>
          <w:tab w:val="left" w:pos="804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45F5B4ED">
      <w:pPr>
        <w:pStyle w:val="9"/>
        <w:numPr>
          <w:ilvl w:val="1"/>
          <w:numId w:val="4"/>
        </w:numPr>
        <w:tabs>
          <w:tab w:val="left" w:pos="79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321E53F2">
      <w:pPr>
        <w:pStyle w:val="6"/>
        <w:rPr>
          <w:sz w:val="22"/>
        </w:rPr>
      </w:pPr>
    </w:p>
    <w:p w14:paraId="21F6AE46">
      <w:pPr>
        <w:pStyle w:val="6"/>
        <w:spacing w:before="3"/>
        <w:rPr>
          <w:sz w:val="19"/>
        </w:rPr>
      </w:pPr>
    </w:p>
    <w:p w14:paraId="198BF0C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4F53B5E6">
      <w:pPr>
        <w:pStyle w:val="6"/>
        <w:rPr>
          <w:b/>
          <w:sz w:val="26"/>
        </w:rPr>
      </w:pPr>
    </w:p>
    <w:p w14:paraId="61FECCFA">
      <w:pPr>
        <w:pStyle w:val="6"/>
        <w:spacing w:before="3"/>
        <w:rPr>
          <w:b/>
          <w:sz w:val="26"/>
        </w:rPr>
      </w:pPr>
    </w:p>
    <w:p w14:paraId="5E325991">
      <w:pPr>
        <w:pStyle w:val="9"/>
        <w:numPr>
          <w:ilvl w:val="1"/>
          <w:numId w:val="5"/>
        </w:numPr>
        <w:tabs>
          <w:tab w:val="left" w:pos="685"/>
        </w:tabs>
        <w:spacing w:before="1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5B1A6C61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2A6DBBFD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0D7F1A91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01066518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760014CD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06446889">
      <w:pPr>
        <w:pStyle w:val="9"/>
        <w:numPr>
          <w:ilvl w:val="1"/>
          <w:numId w:val="5"/>
        </w:numPr>
        <w:tabs>
          <w:tab w:val="left" w:pos="698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6D112998">
      <w:pPr>
        <w:pStyle w:val="9"/>
        <w:numPr>
          <w:ilvl w:val="1"/>
          <w:numId w:val="5"/>
        </w:numPr>
        <w:tabs>
          <w:tab w:val="left" w:pos="69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72B7602D">
      <w:pPr>
        <w:pStyle w:val="9"/>
        <w:numPr>
          <w:ilvl w:val="1"/>
          <w:numId w:val="5"/>
        </w:numPr>
        <w:tabs>
          <w:tab w:val="left" w:pos="722"/>
        </w:tabs>
        <w:spacing w:before="1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1CADE36D">
      <w:pPr>
        <w:pStyle w:val="9"/>
        <w:numPr>
          <w:ilvl w:val="1"/>
          <w:numId w:val="5"/>
        </w:numPr>
        <w:tabs>
          <w:tab w:val="left" w:pos="690"/>
        </w:tabs>
        <w:spacing w:before="2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7A90C9D">
      <w:pPr>
        <w:pStyle w:val="9"/>
        <w:numPr>
          <w:ilvl w:val="1"/>
          <w:numId w:val="5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681AF447">
      <w:pPr>
        <w:pStyle w:val="9"/>
        <w:numPr>
          <w:ilvl w:val="1"/>
          <w:numId w:val="5"/>
        </w:numPr>
        <w:tabs>
          <w:tab w:val="left" w:pos="7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4DDB4D6">
      <w:pPr>
        <w:pStyle w:val="9"/>
        <w:numPr>
          <w:ilvl w:val="1"/>
          <w:numId w:val="5"/>
        </w:numPr>
        <w:tabs>
          <w:tab w:val="left" w:pos="70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79BB0B12">
      <w:pPr>
        <w:pStyle w:val="9"/>
        <w:numPr>
          <w:ilvl w:val="1"/>
          <w:numId w:val="5"/>
        </w:numPr>
        <w:tabs>
          <w:tab w:val="left" w:pos="791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4DC8465">
      <w:pPr>
        <w:pStyle w:val="9"/>
        <w:numPr>
          <w:ilvl w:val="1"/>
          <w:numId w:val="5"/>
        </w:numPr>
        <w:tabs>
          <w:tab w:val="left" w:pos="783"/>
        </w:tabs>
        <w:spacing w:before="2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76823144">
      <w:pPr>
        <w:pStyle w:val="9"/>
        <w:numPr>
          <w:ilvl w:val="1"/>
          <w:numId w:val="5"/>
        </w:numPr>
        <w:tabs>
          <w:tab w:val="left" w:pos="8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 xml:space="preserve">, </w:t>
      </w:r>
      <w:r>
        <w:rPr>
          <w:color w:val="000080"/>
          <w:sz w:val="20"/>
          <w:u w:val="single" w:color="000080"/>
        </w:rPr>
        <w:t>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F3710E3">
      <w:pPr>
        <w:pStyle w:val="6"/>
        <w:rPr>
          <w:sz w:val="22"/>
        </w:rPr>
      </w:pPr>
    </w:p>
    <w:p w14:paraId="33694CDF">
      <w:pPr>
        <w:pStyle w:val="6"/>
        <w:spacing w:before="5"/>
        <w:rPr>
          <w:sz w:val="19"/>
        </w:rPr>
      </w:pPr>
    </w:p>
    <w:p w14:paraId="115389EB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1A56ECF8">
      <w:pPr>
        <w:pStyle w:val="6"/>
        <w:rPr>
          <w:b/>
          <w:sz w:val="26"/>
        </w:rPr>
      </w:pPr>
    </w:p>
    <w:p w14:paraId="3CBC2FEC">
      <w:pPr>
        <w:pStyle w:val="6"/>
        <w:spacing w:before="3"/>
        <w:rPr>
          <w:b/>
          <w:sz w:val="26"/>
        </w:rPr>
      </w:pPr>
    </w:p>
    <w:p w14:paraId="63D4CE48">
      <w:pPr>
        <w:pStyle w:val="9"/>
        <w:numPr>
          <w:ilvl w:val="1"/>
          <w:numId w:val="6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3782138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C6971C2">
      <w:pPr>
        <w:pStyle w:val="9"/>
        <w:numPr>
          <w:ilvl w:val="1"/>
          <w:numId w:val="6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45310FE2">
      <w:pPr>
        <w:pStyle w:val="9"/>
        <w:numPr>
          <w:ilvl w:val="1"/>
          <w:numId w:val="6"/>
        </w:numPr>
        <w:tabs>
          <w:tab w:val="left" w:pos="73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7350A9D3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0CB58786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D6CBBD3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6E65C869">
      <w:pPr>
        <w:pStyle w:val="9"/>
        <w:numPr>
          <w:ilvl w:val="1"/>
          <w:numId w:val="6"/>
        </w:numPr>
        <w:tabs>
          <w:tab w:val="left" w:pos="708"/>
        </w:tabs>
        <w:spacing w:before="40" w:after="0" w:line="280" w:lineRule="auto"/>
        <w:ind w:left="339" w:right="44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6DCD8DC3">
      <w:pPr>
        <w:pStyle w:val="9"/>
        <w:numPr>
          <w:ilvl w:val="1"/>
          <w:numId w:val="6"/>
        </w:numPr>
        <w:tabs>
          <w:tab w:val="left" w:pos="6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5DDE923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169DA4AF">
      <w:pPr>
        <w:pStyle w:val="9"/>
        <w:numPr>
          <w:ilvl w:val="1"/>
          <w:numId w:val="6"/>
        </w:numPr>
        <w:tabs>
          <w:tab w:val="left" w:pos="783"/>
        </w:tabs>
        <w:spacing w:before="40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699AD4D2">
      <w:pPr>
        <w:pStyle w:val="9"/>
        <w:numPr>
          <w:ilvl w:val="2"/>
          <w:numId w:val="6"/>
        </w:numPr>
        <w:tabs>
          <w:tab w:val="left" w:pos="923"/>
        </w:tabs>
        <w:spacing w:before="40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CF82444">
      <w:pPr>
        <w:pStyle w:val="9"/>
        <w:numPr>
          <w:ilvl w:val="2"/>
          <w:numId w:val="6"/>
        </w:numPr>
        <w:tabs>
          <w:tab w:val="left" w:pos="940"/>
        </w:tabs>
        <w:spacing w:before="2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58603474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D86A3B9">
      <w:pPr>
        <w:pStyle w:val="9"/>
        <w:numPr>
          <w:ilvl w:val="2"/>
          <w:numId w:val="6"/>
        </w:numPr>
        <w:tabs>
          <w:tab w:val="left" w:pos="954"/>
        </w:tabs>
        <w:spacing w:before="7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4A576A5F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3135AA59">
      <w:pPr>
        <w:pStyle w:val="9"/>
        <w:numPr>
          <w:ilvl w:val="3"/>
          <w:numId w:val="6"/>
        </w:numPr>
        <w:tabs>
          <w:tab w:val="left" w:pos="1074"/>
        </w:tabs>
        <w:spacing w:before="3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78047FE">
      <w:pPr>
        <w:pStyle w:val="9"/>
        <w:numPr>
          <w:ilvl w:val="1"/>
          <w:numId w:val="6"/>
        </w:numPr>
        <w:tabs>
          <w:tab w:val="left" w:pos="870"/>
        </w:tabs>
        <w:spacing w:before="40" w:after="0" w:line="280" w:lineRule="auto"/>
        <w:ind w:left="41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6F8AD9CC">
      <w:pPr>
        <w:pStyle w:val="9"/>
        <w:numPr>
          <w:ilvl w:val="2"/>
          <w:numId w:val="6"/>
        </w:numPr>
        <w:tabs>
          <w:tab w:val="left" w:pos="936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1EEC9112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0F46124D">
      <w:pPr>
        <w:pStyle w:val="9"/>
        <w:numPr>
          <w:ilvl w:val="2"/>
          <w:numId w:val="6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1C2748B9">
      <w:pPr>
        <w:pStyle w:val="9"/>
        <w:numPr>
          <w:ilvl w:val="2"/>
          <w:numId w:val="6"/>
        </w:numPr>
        <w:tabs>
          <w:tab w:val="left" w:pos="95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7F6B23D9">
      <w:pPr>
        <w:pStyle w:val="9"/>
        <w:numPr>
          <w:ilvl w:val="2"/>
          <w:numId w:val="6"/>
        </w:numPr>
        <w:tabs>
          <w:tab w:val="left" w:pos="929"/>
        </w:tabs>
        <w:spacing w:before="2" w:after="0" w:line="240" w:lineRule="auto"/>
        <w:ind w:left="92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2509FBBA">
      <w:pPr>
        <w:pStyle w:val="9"/>
        <w:numPr>
          <w:ilvl w:val="1"/>
          <w:numId w:val="6"/>
        </w:numPr>
        <w:tabs>
          <w:tab w:val="left" w:pos="81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78ABB09A">
      <w:pPr>
        <w:pStyle w:val="9"/>
        <w:numPr>
          <w:ilvl w:val="2"/>
          <w:numId w:val="6"/>
        </w:numPr>
        <w:tabs>
          <w:tab w:val="left" w:pos="948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4EAB2673">
      <w:pPr>
        <w:pStyle w:val="9"/>
        <w:numPr>
          <w:ilvl w:val="2"/>
          <w:numId w:val="6"/>
        </w:numPr>
        <w:tabs>
          <w:tab w:val="left" w:pos="931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7491CA5">
      <w:pPr>
        <w:pStyle w:val="9"/>
        <w:numPr>
          <w:ilvl w:val="2"/>
          <w:numId w:val="6"/>
        </w:numPr>
        <w:tabs>
          <w:tab w:val="left" w:pos="948"/>
        </w:tabs>
        <w:spacing w:before="1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4FF1D98">
      <w:pPr>
        <w:pStyle w:val="9"/>
        <w:numPr>
          <w:ilvl w:val="2"/>
          <w:numId w:val="6"/>
        </w:numPr>
        <w:tabs>
          <w:tab w:val="left" w:pos="9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13662ECE">
      <w:pPr>
        <w:pStyle w:val="9"/>
        <w:numPr>
          <w:ilvl w:val="2"/>
          <w:numId w:val="6"/>
        </w:numPr>
        <w:tabs>
          <w:tab w:val="left" w:pos="94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01E38506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79DF67C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693EE25D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5F0B689A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165CE02C">
      <w:pPr>
        <w:pStyle w:val="9"/>
        <w:numPr>
          <w:ilvl w:val="1"/>
          <w:numId w:val="6"/>
        </w:numPr>
        <w:tabs>
          <w:tab w:val="left" w:pos="801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2C5BBB9">
      <w:pPr>
        <w:pStyle w:val="9"/>
        <w:numPr>
          <w:ilvl w:val="1"/>
          <w:numId w:val="6"/>
        </w:numPr>
        <w:tabs>
          <w:tab w:val="left" w:pos="814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32FF2E25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51ACD1B">
      <w:pPr>
        <w:pStyle w:val="9"/>
        <w:numPr>
          <w:ilvl w:val="1"/>
          <w:numId w:val="6"/>
        </w:numPr>
        <w:tabs>
          <w:tab w:val="left" w:pos="800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641BF303">
      <w:pPr>
        <w:pStyle w:val="9"/>
        <w:numPr>
          <w:ilvl w:val="2"/>
          <w:numId w:val="6"/>
        </w:numPr>
        <w:tabs>
          <w:tab w:val="left" w:pos="9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344E3516">
      <w:pPr>
        <w:pStyle w:val="9"/>
        <w:numPr>
          <w:ilvl w:val="2"/>
          <w:numId w:val="6"/>
        </w:numPr>
        <w:tabs>
          <w:tab w:val="left" w:pos="959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1005A30E">
      <w:pPr>
        <w:pStyle w:val="9"/>
        <w:numPr>
          <w:ilvl w:val="2"/>
          <w:numId w:val="6"/>
        </w:numPr>
        <w:tabs>
          <w:tab w:val="left" w:pos="95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34664B2B">
      <w:pPr>
        <w:pStyle w:val="9"/>
        <w:numPr>
          <w:ilvl w:val="2"/>
          <w:numId w:val="6"/>
        </w:numPr>
        <w:tabs>
          <w:tab w:val="left" w:pos="96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5B3D7EA5">
      <w:pPr>
        <w:pStyle w:val="9"/>
        <w:numPr>
          <w:ilvl w:val="1"/>
          <w:numId w:val="6"/>
        </w:numPr>
        <w:tabs>
          <w:tab w:val="left" w:pos="790"/>
        </w:tabs>
        <w:spacing w:before="3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2FBE9CAC">
      <w:pPr>
        <w:pStyle w:val="9"/>
        <w:numPr>
          <w:ilvl w:val="2"/>
          <w:numId w:val="6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12F2E3F1">
      <w:pPr>
        <w:pStyle w:val="9"/>
        <w:numPr>
          <w:ilvl w:val="3"/>
          <w:numId w:val="6"/>
        </w:numPr>
        <w:tabs>
          <w:tab w:val="left" w:pos="1090"/>
        </w:tabs>
        <w:spacing w:before="40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538D09E0">
      <w:pPr>
        <w:pStyle w:val="9"/>
        <w:numPr>
          <w:ilvl w:val="3"/>
          <w:numId w:val="6"/>
        </w:numPr>
        <w:tabs>
          <w:tab w:val="left" w:pos="1134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10C8A9A">
      <w:pPr>
        <w:pStyle w:val="9"/>
        <w:numPr>
          <w:ilvl w:val="3"/>
          <w:numId w:val="6"/>
        </w:numPr>
        <w:tabs>
          <w:tab w:val="left" w:pos="1090"/>
        </w:tabs>
        <w:spacing w:before="2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6D26F5B9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1273AF1B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0A262A93">
      <w:pPr>
        <w:pStyle w:val="9"/>
        <w:numPr>
          <w:ilvl w:val="3"/>
          <w:numId w:val="6"/>
        </w:numPr>
        <w:tabs>
          <w:tab w:val="left" w:pos="110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69BABC6E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3141DCD3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739938B0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4B1265C">
      <w:pPr>
        <w:pStyle w:val="9"/>
        <w:numPr>
          <w:ilvl w:val="1"/>
          <w:numId w:val="6"/>
        </w:numPr>
        <w:tabs>
          <w:tab w:val="left" w:pos="81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586B89CD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5BF884B">
      <w:pPr>
        <w:pStyle w:val="9"/>
        <w:numPr>
          <w:ilvl w:val="2"/>
          <w:numId w:val="6"/>
        </w:numPr>
        <w:tabs>
          <w:tab w:val="left" w:pos="931"/>
        </w:tabs>
        <w:spacing w:before="1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464160BB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62336A98">
      <w:pPr>
        <w:pStyle w:val="9"/>
        <w:numPr>
          <w:ilvl w:val="2"/>
          <w:numId w:val="6"/>
        </w:numPr>
        <w:tabs>
          <w:tab w:val="left" w:pos="97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2E834983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728A871">
      <w:pPr>
        <w:pStyle w:val="9"/>
        <w:numPr>
          <w:ilvl w:val="1"/>
          <w:numId w:val="6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AD764D1">
      <w:pPr>
        <w:pStyle w:val="6"/>
        <w:rPr>
          <w:sz w:val="22"/>
        </w:rPr>
      </w:pPr>
    </w:p>
    <w:p w14:paraId="42A067BB">
      <w:pPr>
        <w:pStyle w:val="6"/>
        <w:spacing w:before="7"/>
        <w:rPr>
          <w:sz w:val="22"/>
        </w:rPr>
      </w:pPr>
    </w:p>
    <w:p w14:paraId="2CB86A54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3F6A54CD">
      <w:pPr>
        <w:pStyle w:val="6"/>
        <w:rPr>
          <w:b/>
          <w:sz w:val="26"/>
        </w:rPr>
      </w:pPr>
    </w:p>
    <w:p w14:paraId="37EAFB95">
      <w:pPr>
        <w:pStyle w:val="6"/>
        <w:spacing w:before="3"/>
        <w:rPr>
          <w:b/>
          <w:sz w:val="26"/>
        </w:rPr>
      </w:pPr>
    </w:p>
    <w:p w14:paraId="65727B3C">
      <w:pPr>
        <w:pStyle w:val="9"/>
        <w:numPr>
          <w:ilvl w:val="1"/>
          <w:numId w:val="7"/>
        </w:numPr>
        <w:tabs>
          <w:tab w:val="left" w:pos="649"/>
        </w:tabs>
        <w:spacing w:before="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38F8AA0A">
      <w:pPr>
        <w:pStyle w:val="9"/>
        <w:numPr>
          <w:ilvl w:val="0"/>
          <w:numId w:val="8"/>
        </w:numPr>
        <w:tabs>
          <w:tab w:val="left" w:pos="471"/>
        </w:tabs>
        <w:spacing w:before="3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69CE601A">
      <w:pPr>
        <w:pStyle w:val="9"/>
        <w:numPr>
          <w:ilvl w:val="0"/>
          <w:numId w:val="8"/>
        </w:numPr>
        <w:tabs>
          <w:tab w:val="left" w:pos="482"/>
        </w:tabs>
        <w:spacing w:before="21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05488EB5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5B36B9B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73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7AD6A8C7">
      <w:pPr>
        <w:pStyle w:val="9"/>
        <w:numPr>
          <w:ilvl w:val="0"/>
          <w:numId w:val="8"/>
        </w:numPr>
        <w:tabs>
          <w:tab w:val="left" w:pos="482"/>
        </w:tabs>
        <w:spacing w:before="0" w:after="0" w:line="236" w:lineRule="exact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5F6D181E">
      <w:pPr>
        <w:pStyle w:val="9"/>
        <w:numPr>
          <w:ilvl w:val="0"/>
          <w:numId w:val="8"/>
        </w:numPr>
        <w:tabs>
          <w:tab w:val="left" w:pos="471"/>
        </w:tabs>
        <w:spacing w:before="36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49830394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44688502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05E76FD">
      <w:pPr>
        <w:pStyle w:val="9"/>
        <w:numPr>
          <w:ilvl w:val="1"/>
          <w:numId w:val="7"/>
        </w:numPr>
        <w:tabs>
          <w:tab w:val="left" w:pos="639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3A55C998">
      <w:pPr>
        <w:pStyle w:val="9"/>
        <w:numPr>
          <w:ilvl w:val="2"/>
          <w:numId w:val="7"/>
        </w:numPr>
        <w:tabs>
          <w:tab w:val="left" w:pos="754"/>
        </w:tabs>
        <w:spacing w:before="1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02AD08E4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280D53F5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42687F3C">
      <w:pPr>
        <w:pStyle w:val="9"/>
        <w:numPr>
          <w:ilvl w:val="1"/>
          <w:numId w:val="7"/>
        </w:numPr>
        <w:tabs>
          <w:tab w:val="left" w:pos="615"/>
        </w:tabs>
        <w:spacing w:before="40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9975523">
      <w:pPr>
        <w:pStyle w:val="9"/>
        <w:numPr>
          <w:ilvl w:val="1"/>
          <w:numId w:val="7"/>
        </w:numPr>
        <w:tabs>
          <w:tab w:val="left" w:pos="620"/>
        </w:tabs>
        <w:spacing w:before="4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89CC5D5">
      <w:pPr>
        <w:pStyle w:val="9"/>
        <w:numPr>
          <w:ilvl w:val="1"/>
          <w:numId w:val="7"/>
        </w:numPr>
        <w:tabs>
          <w:tab w:val="left" w:pos="628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5C5BCA74">
      <w:pPr>
        <w:pStyle w:val="9"/>
        <w:numPr>
          <w:ilvl w:val="1"/>
          <w:numId w:val="7"/>
        </w:numPr>
        <w:tabs>
          <w:tab w:val="left" w:pos="615"/>
        </w:tabs>
        <w:spacing w:before="3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7AC5F498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662A5499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4062C58D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7F6F2DE2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04BA3797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3EBA73B0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5E4F7749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5BFEF6B4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56DD4848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5A13E3B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4D2508EC">
      <w:pPr>
        <w:pStyle w:val="9"/>
        <w:numPr>
          <w:ilvl w:val="1"/>
          <w:numId w:val="7"/>
        </w:numPr>
        <w:tabs>
          <w:tab w:val="left" w:pos="715"/>
        </w:tabs>
        <w:spacing w:before="40" w:after="0" w:line="240" w:lineRule="auto"/>
        <w:ind w:left="71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307141A0">
      <w:pPr>
        <w:pStyle w:val="9"/>
        <w:numPr>
          <w:ilvl w:val="2"/>
          <w:numId w:val="7"/>
        </w:numPr>
        <w:tabs>
          <w:tab w:val="left" w:pos="900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594FAC95">
      <w:pPr>
        <w:pStyle w:val="9"/>
        <w:numPr>
          <w:ilvl w:val="2"/>
          <w:numId w:val="7"/>
        </w:numPr>
        <w:tabs>
          <w:tab w:val="left" w:pos="870"/>
        </w:tabs>
        <w:spacing w:before="2" w:after="0" w:line="280" w:lineRule="auto"/>
        <w:ind w:left="26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5814E0F0">
      <w:pPr>
        <w:pStyle w:val="9"/>
        <w:numPr>
          <w:ilvl w:val="2"/>
          <w:numId w:val="7"/>
        </w:numPr>
        <w:tabs>
          <w:tab w:val="left" w:pos="882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07D4B0C5">
      <w:pPr>
        <w:pStyle w:val="9"/>
        <w:numPr>
          <w:ilvl w:val="2"/>
          <w:numId w:val="7"/>
        </w:numPr>
        <w:tabs>
          <w:tab w:val="left" w:pos="89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3D60BC20">
      <w:pPr>
        <w:pStyle w:val="9"/>
        <w:numPr>
          <w:ilvl w:val="1"/>
          <w:numId w:val="7"/>
        </w:numPr>
        <w:tabs>
          <w:tab w:val="left" w:pos="718"/>
        </w:tabs>
        <w:spacing w:before="2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4749C2D">
      <w:pPr>
        <w:pStyle w:val="9"/>
        <w:numPr>
          <w:ilvl w:val="1"/>
          <w:numId w:val="7"/>
        </w:numPr>
        <w:tabs>
          <w:tab w:val="left" w:pos="719"/>
        </w:tabs>
        <w:spacing w:before="1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25F37A0F">
      <w:pPr>
        <w:pStyle w:val="9"/>
        <w:numPr>
          <w:ilvl w:val="2"/>
          <w:numId w:val="7"/>
        </w:numPr>
        <w:tabs>
          <w:tab w:val="left" w:pos="901"/>
        </w:tabs>
        <w:spacing w:before="3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5B59DDF">
      <w:pPr>
        <w:pStyle w:val="9"/>
        <w:numPr>
          <w:ilvl w:val="2"/>
          <w:numId w:val="7"/>
        </w:numPr>
        <w:tabs>
          <w:tab w:val="left" w:pos="884"/>
        </w:tabs>
        <w:spacing w:before="5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1C162AF5">
      <w:pPr>
        <w:pStyle w:val="9"/>
        <w:numPr>
          <w:ilvl w:val="2"/>
          <w:numId w:val="7"/>
        </w:numPr>
        <w:tabs>
          <w:tab w:val="left" w:pos="875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1560A7FC">
      <w:pPr>
        <w:pStyle w:val="9"/>
        <w:numPr>
          <w:ilvl w:val="2"/>
          <w:numId w:val="7"/>
        </w:numPr>
        <w:tabs>
          <w:tab w:val="left" w:pos="866"/>
        </w:tabs>
        <w:spacing w:before="1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2C897DAB">
      <w:pPr>
        <w:pStyle w:val="9"/>
        <w:numPr>
          <w:ilvl w:val="2"/>
          <w:numId w:val="7"/>
        </w:numPr>
        <w:tabs>
          <w:tab w:val="left" w:pos="87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1B21C4C8">
      <w:pPr>
        <w:pStyle w:val="9"/>
        <w:numPr>
          <w:ilvl w:val="1"/>
          <w:numId w:val="7"/>
        </w:numPr>
        <w:tabs>
          <w:tab w:val="left" w:pos="740"/>
        </w:tabs>
        <w:spacing w:before="3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2C6C09BC">
      <w:pPr>
        <w:pStyle w:val="9"/>
        <w:numPr>
          <w:ilvl w:val="2"/>
          <w:numId w:val="7"/>
        </w:numPr>
        <w:tabs>
          <w:tab w:val="left" w:pos="865"/>
        </w:tabs>
        <w:spacing w:before="1" w:after="0" w:line="240" w:lineRule="auto"/>
        <w:ind w:left="86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2E59CCFD">
      <w:pPr>
        <w:pStyle w:val="9"/>
        <w:numPr>
          <w:ilvl w:val="2"/>
          <w:numId w:val="7"/>
        </w:numPr>
        <w:tabs>
          <w:tab w:val="left" w:pos="872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5D7A47C8">
      <w:pPr>
        <w:pStyle w:val="9"/>
        <w:numPr>
          <w:ilvl w:val="1"/>
          <w:numId w:val="7"/>
        </w:numPr>
        <w:tabs>
          <w:tab w:val="left" w:pos="726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1FD62D30">
      <w:pPr>
        <w:pStyle w:val="6"/>
        <w:rPr>
          <w:sz w:val="22"/>
        </w:rPr>
      </w:pPr>
    </w:p>
    <w:p w14:paraId="0022B901">
      <w:pPr>
        <w:pStyle w:val="6"/>
        <w:spacing w:before="3"/>
        <w:rPr>
          <w:sz w:val="19"/>
        </w:rPr>
      </w:pPr>
    </w:p>
    <w:p w14:paraId="5986A24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7465BBA1">
      <w:pPr>
        <w:pStyle w:val="6"/>
        <w:rPr>
          <w:b/>
          <w:sz w:val="26"/>
        </w:rPr>
      </w:pPr>
    </w:p>
    <w:p w14:paraId="0DBF01DA">
      <w:pPr>
        <w:pStyle w:val="6"/>
        <w:spacing w:before="3"/>
        <w:rPr>
          <w:b/>
          <w:sz w:val="26"/>
        </w:rPr>
      </w:pPr>
    </w:p>
    <w:p w14:paraId="3F4C5EB5">
      <w:pPr>
        <w:pStyle w:val="9"/>
        <w:numPr>
          <w:ilvl w:val="1"/>
          <w:numId w:val="9"/>
        </w:numPr>
        <w:tabs>
          <w:tab w:val="left" w:pos="690"/>
        </w:tabs>
        <w:spacing w:before="0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4890274D">
      <w:pPr>
        <w:pStyle w:val="9"/>
        <w:numPr>
          <w:ilvl w:val="1"/>
          <w:numId w:val="9"/>
        </w:numPr>
        <w:tabs>
          <w:tab w:val="left" w:pos="69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13F4C899">
      <w:pPr>
        <w:pStyle w:val="9"/>
        <w:numPr>
          <w:ilvl w:val="2"/>
          <w:numId w:val="9"/>
        </w:numPr>
        <w:tabs>
          <w:tab w:val="left" w:pos="863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72D58057">
      <w:pPr>
        <w:pStyle w:val="9"/>
        <w:numPr>
          <w:ilvl w:val="2"/>
          <w:numId w:val="9"/>
        </w:numPr>
        <w:tabs>
          <w:tab w:val="left" w:pos="8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5A6FE8F3">
      <w:pPr>
        <w:pStyle w:val="9"/>
        <w:numPr>
          <w:ilvl w:val="2"/>
          <w:numId w:val="9"/>
        </w:numPr>
        <w:tabs>
          <w:tab w:val="left" w:pos="85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48FBBE3E">
      <w:pPr>
        <w:pStyle w:val="9"/>
        <w:numPr>
          <w:ilvl w:val="2"/>
          <w:numId w:val="9"/>
        </w:numPr>
        <w:tabs>
          <w:tab w:val="left" w:pos="842"/>
        </w:tabs>
        <w:spacing w:before="3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17B48243">
      <w:pPr>
        <w:pStyle w:val="9"/>
        <w:numPr>
          <w:ilvl w:val="1"/>
          <w:numId w:val="9"/>
        </w:numPr>
        <w:tabs>
          <w:tab w:val="left" w:pos="679"/>
        </w:tabs>
        <w:spacing w:before="1" w:after="0" w:line="240" w:lineRule="auto"/>
        <w:ind w:left="67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054A4D88">
      <w:pPr>
        <w:pStyle w:val="9"/>
        <w:numPr>
          <w:ilvl w:val="0"/>
          <w:numId w:val="10"/>
        </w:numPr>
        <w:tabs>
          <w:tab w:val="left" w:pos="544"/>
        </w:tabs>
        <w:spacing w:before="4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0BC973CE">
      <w:pPr>
        <w:pStyle w:val="9"/>
        <w:numPr>
          <w:ilvl w:val="0"/>
          <w:numId w:val="10"/>
        </w:numPr>
        <w:tabs>
          <w:tab w:val="left" w:pos="547"/>
        </w:tabs>
        <w:spacing w:before="1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4554801C">
      <w:pPr>
        <w:spacing w:after="0" w:line="24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15EC8DF">
      <w:pPr>
        <w:pStyle w:val="9"/>
        <w:numPr>
          <w:ilvl w:val="1"/>
          <w:numId w:val="9"/>
        </w:numPr>
        <w:tabs>
          <w:tab w:val="left" w:pos="712"/>
        </w:tabs>
        <w:spacing w:before="73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DD1EA5A">
      <w:pPr>
        <w:pStyle w:val="9"/>
        <w:numPr>
          <w:ilvl w:val="2"/>
          <w:numId w:val="9"/>
        </w:numPr>
        <w:tabs>
          <w:tab w:val="left" w:pos="845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13EDDC5D">
      <w:pPr>
        <w:pStyle w:val="9"/>
        <w:numPr>
          <w:ilvl w:val="1"/>
          <w:numId w:val="9"/>
        </w:numPr>
        <w:tabs>
          <w:tab w:val="left" w:pos="722"/>
        </w:tabs>
        <w:spacing w:before="2" w:after="0" w:line="280" w:lineRule="auto"/>
        <w:ind w:left="339" w:right="43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1E1EB9E">
      <w:pPr>
        <w:pStyle w:val="9"/>
        <w:numPr>
          <w:ilvl w:val="1"/>
          <w:numId w:val="9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5163235D">
      <w:pPr>
        <w:pStyle w:val="9"/>
        <w:numPr>
          <w:ilvl w:val="1"/>
          <w:numId w:val="9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6707325">
      <w:pPr>
        <w:pStyle w:val="9"/>
        <w:numPr>
          <w:ilvl w:val="1"/>
          <w:numId w:val="9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01CD307A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4D079F18">
      <w:pPr>
        <w:pStyle w:val="9"/>
        <w:numPr>
          <w:ilvl w:val="2"/>
          <w:numId w:val="9"/>
        </w:numPr>
        <w:tabs>
          <w:tab w:val="left" w:pos="848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38F37956">
      <w:pPr>
        <w:pStyle w:val="9"/>
        <w:numPr>
          <w:ilvl w:val="1"/>
          <w:numId w:val="9"/>
        </w:numPr>
        <w:tabs>
          <w:tab w:val="left" w:pos="697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01CDAE30">
      <w:pPr>
        <w:pStyle w:val="9"/>
        <w:numPr>
          <w:ilvl w:val="1"/>
          <w:numId w:val="9"/>
        </w:numPr>
        <w:tabs>
          <w:tab w:val="left" w:pos="81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46D0D2E5">
      <w:pPr>
        <w:pStyle w:val="9"/>
        <w:numPr>
          <w:ilvl w:val="0"/>
          <w:numId w:val="11"/>
        </w:numPr>
        <w:tabs>
          <w:tab w:val="left" w:pos="565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50C5425B">
      <w:pPr>
        <w:pStyle w:val="9"/>
        <w:numPr>
          <w:ilvl w:val="0"/>
          <w:numId w:val="11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29864F33">
      <w:pPr>
        <w:pStyle w:val="9"/>
        <w:numPr>
          <w:ilvl w:val="1"/>
          <w:numId w:val="9"/>
        </w:numPr>
        <w:tabs>
          <w:tab w:val="left" w:pos="789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7A14A938">
      <w:pPr>
        <w:pStyle w:val="9"/>
        <w:numPr>
          <w:ilvl w:val="2"/>
          <w:numId w:val="9"/>
        </w:numPr>
        <w:tabs>
          <w:tab w:val="left" w:pos="9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0B1C240">
      <w:pPr>
        <w:pStyle w:val="9"/>
        <w:numPr>
          <w:ilvl w:val="2"/>
          <w:numId w:val="9"/>
        </w:numPr>
        <w:tabs>
          <w:tab w:val="left" w:pos="967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058A0241">
      <w:pPr>
        <w:pStyle w:val="6"/>
        <w:rPr>
          <w:sz w:val="22"/>
        </w:rPr>
      </w:pPr>
    </w:p>
    <w:p w14:paraId="4943EC64">
      <w:pPr>
        <w:pStyle w:val="6"/>
        <w:spacing w:before="4"/>
        <w:rPr>
          <w:sz w:val="19"/>
        </w:rPr>
      </w:pPr>
    </w:p>
    <w:p w14:paraId="50433B95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377E553C">
      <w:pPr>
        <w:pStyle w:val="6"/>
        <w:rPr>
          <w:b/>
          <w:sz w:val="26"/>
        </w:rPr>
      </w:pPr>
    </w:p>
    <w:p w14:paraId="13742EDF">
      <w:pPr>
        <w:pStyle w:val="6"/>
        <w:spacing w:before="4"/>
        <w:rPr>
          <w:b/>
          <w:sz w:val="26"/>
        </w:rPr>
      </w:pPr>
    </w:p>
    <w:p w14:paraId="4731C7B9">
      <w:pPr>
        <w:pStyle w:val="9"/>
        <w:numPr>
          <w:ilvl w:val="1"/>
          <w:numId w:val="12"/>
        </w:numPr>
        <w:tabs>
          <w:tab w:val="left" w:pos="712"/>
        </w:tabs>
        <w:spacing w:before="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51CC0023">
      <w:pPr>
        <w:pStyle w:val="9"/>
        <w:numPr>
          <w:ilvl w:val="2"/>
          <w:numId w:val="12"/>
        </w:numPr>
        <w:tabs>
          <w:tab w:val="left" w:pos="84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1E293DB4">
      <w:pPr>
        <w:pStyle w:val="9"/>
        <w:numPr>
          <w:ilvl w:val="0"/>
          <w:numId w:val="13"/>
        </w:numPr>
        <w:tabs>
          <w:tab w:val="left" w:pos="548"/>
        </w:tabs>
        <w:spacing w:before="1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79CCC791">
      <w:pPr>
        <w:pStyle w:val="9"/>
        <w:numPr>
          <w:ilvl w:val="0"/>
          <w:numId w:val="13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2D59A4E9">
      <w:pPr>
        <w:pStyle w:val="9"/>
        <w:numPr>
          <w:ilvl w:val="2"/>
          <w:numId w:val="12"/>
        </w:numPr>
        <w:tabs>
          <w:tab w:val="left" w:pos="86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1762376F">
      <w:pPr>
        <w:pStyle w:val="9"/>
        <w:numPr>
          <w:ilvl w:val="2"/>
          <w:numId w:val="12"/>
        </w:numPr>
        <w:tabs>
          <w:tab w:val="left" w:pos="836"/>
        </w:tabs>
        <w:spacing w:before="2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0A70C955">
      <w:pPr>
        <w:pStyle w:val="9"/>
        <w:numPr>
          <w:ilvl w:val="1"/>
          <w:numId w:val="12"/>
        </w:numPr>
        <w:tabs>
          <w:tab w:val="left" w:pos="70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115C0493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552451AD">
      <w:pPr>
        <w:pStyle w:val="9"/>
        <w:numPr>
          <w:ilvl w:val="1"/>
          <w:numId w:val="12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33DAC063">
      <w:pPr>
        <w:pStyle w:val="9"/>
        <w:numPr>
          <w:ilvl w:val="1"/>
          <w:numId w:val="12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56F6450D">
      <w:pPr>
        <w:pStyle w:val="6"/>
        <w:rPr>
          <w:sz w:val="22"/>
        </w:rPr>
      </w:pPr>
    </w:p>
    <w:p w14:paraId="70B049FA">
      <w:pPr>
        <w:pStyle w:val="6"/>
        <w:spacing w:before="7"/>
        <w:rPr>
          <w:sz w:val="22"/>
        </w:rPr>
      </w:pPr>
    </w:p>
    <w:p w14:paraId="4B6D0BCF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286F8198">
      <w:pPr>
        <w:pStyle w:val="6"/>
        <w:rPr>
          <w:b/>
          <w:sz w:val="26"/>
        </w:rPr>
      </w:pPr>
    </w:p>
    <w:p w14:paraId="787E21CF">
      <w:pPr>
        <w:pStyle w:val="6"/>
        <w:spacing w:before="3"/>
        <w:rPr>
          <w:b/>
          <w:sz w:val="26"/>
        </w:rPr>
      </w:pPr>
    </w:p>
    <w:p w14:paraId="0B943EB5">
      <w:pPr>
        <w:pStyle w:val="9"/>
        <w:numPr>
          <w:ilvl w:val="1"/>
          <w:numId w:val="14"/>
        </w:numPr>
        <w:tabs>
          <w:tab w:val="left" w:pos="640"/>
        </w:tabs>
        <w:spacing w:before="0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76F05135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6DC41FE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3E6F46D9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43D8BDD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70F8F68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126F842D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22F1F40F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5D6471AE">
      <w:pPr>
        <w:pStyle w:val="9"/>
        <w:numPr>
          <w:ilvl w:val="3"/>
          <w:numId w:val="14"/>
        </w:numPr>
        <w:tabs>
          <w:tab w:val="left" w:pos="942"/>
        </w:tabs>
        <w:spacing w:before="41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42FD4709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524C5FBC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2411CF3B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555030C0">
      <w:pPr>
        <w:pStyle w:val="9"/>
        <w:numPr>
          <w:ilvl w:val="2"/>
          <w:numId w:val="14"/>
        </w:numPr>
        <w:tabs>
          <w:tab w:val="left" w:pos="910"/>
        </w:tabs>
        <w:spacing w:before="40" w:after="0" w:line="280" w:lineRule="auto"/>
        <w:ind w:left="41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34334592">
      <w:pPr>
        <w:pStyle w:val="9"/>
        <w:numPr>
          <w:ilvl w:val="2"/>
          <w:numId w:val="14"/>
        </w:numPr>
        <w:tabs>
          <w:tab w:val="left" w:pos="792"/>
        </w:tabs>
        <w:spacing w:before="1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5B52D123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ECE7D93">
      <w:pPr>
        <w:pStyle w:val="9"/>
        <w:numPr>
          <w:ilvl w:val="2"/>
          <w:numId w:val="14"/>
        </w:numPr>
        <w:tabs>
          <w:tab w:val="left" w:pos="892"/>
        </w:tabs>
        <w:spacing w:before="40" w:after="0" w:line="240" w:lineRule="auto"/>
        <w:ind w:left="891" w:right="0" w:hanging="551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7A5D201">
      <w:pPr>
        <w:pStyle w:val="9"/>
        <w:numPr>
          <w:ilvl w:val="2"/>
          <w:numId w:val="14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7823BE86">
      <w:pPr>
        <w:pStyle w:val="9"/>
        <w:numPr>
          <w:ilvl w:val="3"/>
          <w:numId w:val="14"/>
        </w:numPr>
        <w:tabs>
          <w:tab w:val="left" w:pos="1024"/>
        </w:tabs>
        <w:spacing w:before="41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487696B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49F26B41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3508C840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0F159331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5053BA1B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DE13B90">
      <w:pPr>
        <w:pStyle w:val="9"/>
        <w:numPr>
          <w:ilvl w:val="1"/>
          <w:numId w:val="14"/>
        </w:numPr>
        <w:tabs>
          <w:tab w:val="left" w:pos="658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191D9851">
      <w:pPr>
        <w:pStyle w:val="9"/>
        <w:numPr>
          <w:ilvl w:val="2"/>
          <w:numId w:val="14"/>
        </w:numPr>
        <w:tabs>
          <w:tab w:val="left" w:pos="784"/>
        </w:tabs>
        <w:spacing w:before="1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7A55EC8A">
      <w:pPr>
        <w:pStyle w:val="9"/>
        <w:numPr>
          <w:ilvl w:val="2"/>
          <w:numId w:val="14"/>
        </w:numPr>
        <w:tabs>
          <w:tab w:val="left" w:pos="798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08A2759D">
      <w:pPr>
        <w:pStyle w:val="9"/>
        <w:numPr>
          <w:ilvl w:val="0"/>
          <w:numId w:val="15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10FBEAA">
      <w:pPr>
        <w:pStyle w:val="9"/>
        <w:numPr>
          <w:ilvl w:val="0"/>
          <w:numId w:val="15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1BA3E8C">
      <w:pPr>
        <w:pStyle w:val="9"/>
        <w:numPr>
          <w:ilvl w:val="0"/>
          <w:numId w:val="15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BED12A9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237DB8F">
      <w:pPr>
        <w:pStyle w:val="9"/>
        <w:numPr>
          <w:ilvl w:val="0"/>
          <w:numId w:val="15"/>
        </w:numPr>
        <w:tabs>
          <w:tab w:val="left" w:pos="558"/>
        </w:tabs>
        <w:spacing w:before="7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48566D25">
      <w:pPr>
        <w:pStyle w:val="9"/>
        <w:numPr>
          <w:ilvl w:val="0"/>
          <w:numId w:val="16"/>
        </w:numPr>
        <w:tabs>
          <w:tab w:val="left" w:pos="503"/>
        </w:tabs>
        <w:spacing w:before="3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485DA69B">
      <w:pPr>
        <w:pStyle w:val="9"/>
        <w:numPr>
          <w:ilvl w:val="0"/>
          <w:numId w:val="16"/>
        </w:numPr>
        <w:tabs>
          <w:tab w:val="left" w:pos="562"/>
        </w:tabs>
        <w:spacing w:before="40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31A426BE">
      <w:pPr>
        <w:pStyle w:val="9"/>
        <w:numPr>
          <w:ilvl w:val="0"/>
          <w:numId w:val="16"/>
        </w:numPr>
        <w:tabs>
          <w:tab w:val="left" w:pos="621"/>
        </w:tabs>
        <w:spacing w:before="40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3D66BFDF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21851580">
      <w:pPr>
        <w:pStyle w:val="9"/>
        <w:numPr>
          <w:ilvl w:val="0"/>
          <w:numId w:val="16"/>
        </w:numPr>
        <w:tabs>
          <w:tab w:val="left" w:pos="554"/>
        </w:tabs>
        <w:spacing w:before="40" w:after="0" w:line="240" w:lineRule="auto"/>
        <w:ind w:left="55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8A9DB3D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6D584CE4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A0E2DB5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5DA4399">
      <w:pPr>
        <w:pStyle w:val="9"/>
        <w:numPr>
          <w:ilvl w:val="3"/>
          <w:numId w:val="14"/>
        </w:numPr>
        <w:tabs>
          <w:tab w:val="left" w:pos="946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0E2672C4">
      <w:pPr>
        <w:pStyle w:val="9"/>
        <w:numPr>
          <w:ilvl w:val="3"/>
          <w:numId w:val="14"/>
        </w:numPr>
        <w:tabs>
          <w:tab w:val="left" w:pos="929"/>
        </w:tabs>
        <w:spacing w:before="3" w:after="0" w:line="240" w:lineRule="auto"/>
        <w:ind w:left="92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BFE312E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8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24658996">
      <w:pPr>
        <w:pStyle w:val="6"/>
        <w:spacing w:before="40" w:line="280" w:lineRule="auto"/>
        <w:ind w:left="33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78FBEA69">
      <w:pPr>
        <w:pStyle w:val="6"/>
        <w:spacing w:before="2" w:line="280" w:lineRule="auto"/>
        <w:ind w:left="33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150A101B">
      <w:pPr>
        <w:pStyle w:val="9"/>
        <w:numPr>
          <w:ilvl w:val="1"/>
          <w:numId w:val="14"/>
        </w:numPr>
        <w:tabs>
          <w:tab w:val="left" w:pos="655"/>
        </w:tabs>
        <w:spacing w:before="2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397C9D2">
      <w:pPr>
        <w:pStyle w:val="9"/>
        <w:numPr>
          <w:ilvl w:val="2"/>
          <w:numId w:val="14"/>
        </w:numPr>
        <w:tabs>
          <w:tab w:val="left" w:pos="804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1AFBF39E">
      <w:pPr>
        <w:pStyle w:val="9"/>
        <w:numPr>
          <w:ilvl w:val="2"/>
          <w:numId w:val="14"/>
        </w:numPr>
        <w:tabs>
          <w:tab w:val="left" w:pos="82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311F9444">
      <w:pPr>
        <w:pStyle w:val="9"/>
        <w:numPr>
          <w:ilvl w:val="2"/>
          <w:numId w:val="14"/>
        </w:numPr>
        <w:tabs>
          <w:tab w:val="left" w:pos="787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E40B5B9">
      <w:pPr>
        <w:pStyle w:val="9"/>
        <w:numPr>
          <w:ilvl w:val="1"/>
          <w:numId w:val="14"/>
        </w:numPr>
        <w:tabs>
          <w:tab w:val="left" w:pos="655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50EA0A8F">
      <w:pPr>
        <w:pStyle w:val="9"/>
        <w:numPr>
          <w:ilvl w:val="2"/>
          <w:numId w:val="14"/>
        </w:numPr>
        <w:tabs>
          <w:tab w:val="left" w:pos="789"/>
        </w:tabs>
        <w:spacing w:before="1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3012E379">
      <w:pPr>
        <w:pStyle w:val="9"/>
        <w:numPr>
          <w:ilvl w:val="1"/>
          <w:numId w:val="14"/>
        </w:numPr>
        <w:tabs>
          <w:tab w:val="left" w:pos="640"/>
        </w:tabs>
        <w:spacing w:before="2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75ADE16E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36B182CB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268CDE44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0E11F607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683AF58F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4B133CDC">
      <w:pPr>
        <w:pStyle w:val="9"/>
        <w:numPr>
          <w:ilvl w:val="1"/>
          <w:numId w:val="14"/>
        </w:numPr>
        <w:tabs>
          <w:tab w:val="left" w:pos="629"/>
        </w:tabs>
        <w:spacing w:before="40" w:after="0" w:line="240" w:lineRule="auto"/>
        <w:ind w:left="62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7C2F737C">
      <w:pPr>
        <w:pStyle w:val="9"/>
        <w:numPr>
          <w:ilvl w:val="0"/>
          <w:numId w:val="17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2F42193B">
      <w:pPr>
        <w:pStyle w:val="9"/>
        <w:numPr>
          <w:ilvl w:val="0"/>
          <w:numId w:val="17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5D83141C">
      <w:pPr>
        <w:pStyle w:val="9"/>
        <w:numPr>
          <w:ilvl w:val="1"/>
          <w:numId w:val="17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57309AED">
      <w:pPr>
        <w:pStyle w:val="9"/>
        <w:numPr>
          <w:ilvl w:val="1"/>
          <w:numId w:val="17"/>
        </w:numPr>
        <w:tabs>
          <w:tab w:val="left" w:pos="707"/>
        </w:tabs>
        <w:spacing w:before="40" w:after="0" w:line="240" w:lineRule="auto"/>
        <w:ind w:left="70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4492F867">
      <w:pPr>
        <w:pStyle w:val="9"/>
        <w:numPr>
          <w:ilvl w:val="1"/>
          <w:numId w:val="14"/>
        </w:numPr>
        <w:tabs>
          <w:tab w:val="left" w:pos="66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157782A4">
      <w:pPr>
        <w:pStyle w:val="9"/>
        <w:numPr>
          <w:ilvl w:val="2"/>
          <w:numId w:val="14"/>
        </w:numPr>
        <w:tabs>
          <w:tab w:val="left" w:pos="810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5BAFFFA0">
      <w:pPr>
        <w:pStyle w:val="9"/>
        <w:numPr>
          <w:ilvl w:val="2"/>
          <w:numId w:val="14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39598B0A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2CA0FD95">
      <w:pPr>
        <w:pStyle w:val="9"/>
        <w:numPr>
          <w:ilvl w:val="0"/>
          <w:numId w:val="18"/>
        </w:numPr>
        <w:tabs>
          <w:tab w:val="left" w:pos="55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3C9E3D1">
      <w:pPr>
        <w:pStyle w:val="9"/>
        <w:numPr>
          <w:ilvl w:val="2"/>
          <w:numId w:val="14"/>
        </w:numPr>
        <w:tabs>
          <w:tab w:val="left" w:pos="7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BCAE800">
      <w:pPr>
        <w:pStyle w:val="9"/>
        <w:numPr>
          <w:ilvl w:val="1"/>
          <w:numId w:val="14"/>
        </w:numPr>
        <w:tabs>
          <w:tab w:val="left" w:pos="629"/>
        </w:tabs>
        <w:spacing w:before="2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1428AEE3">
      <w:pPr>
        <w:pStyle w:val="9"/>
        <w:numPr>
          <w:ilvl w:val="0"/>
          <w:numId w:val="19"/>
        </w:numPr>
        <w:tabs>
          <w:tab w:val="left" w:pos="554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7D29BB0">
      <w:pPr>
        <w:pStyle w:val="9"/>
        <w:numPr>
          <w:ilvl w:val="0"/>
          <w:numId w:val="19"/>
        </w:numPr>
        <w:tabs>
          <w:tab w:val="left" w:pos="554"/>
        </w:tabs>
        <w:spacing w:before="2" w:after="0" w:line="240" w:lineRule="auto"/>
        <w:ind w:left="55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17C4B9F8">
      <w:pPr>
        <w:pStyle w:val="9"/>
        <w:numPr>
          <w:ilvl w:val="2"/>
          <w:numId w:val="14"/>
        </w:numPr>
        <w:tabs>
          <w:tab w:val="left" w:pos="779"/>
        </w:tabs>
        <w:spacing w:before="40" w:after="0" w:line="240" w:lineRule="auto"/>
        <w:ind w:left="77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2BF72A8B">
      <w:pPr>
        <w:pStyle w:val="9"/>
        <w:numPr>
          <w:ilvl w:val="1"/>
          <w:numId w:val="14"/>
        </w:numPr>
        <w:tabs>
          <w:tab w:val="left" w:pos="666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6C1996C">
      <w:pPr>
        <w:pStyle w:val="9"/>
        <w:numPr>
          <w:ilvl w:val="1"/>
          <w:numId w:val="14"/>
        </w:numPr>
        <w:tabs>
          <w:tab w:val="left" w:pos="78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0CD6674A">
      <w:pPr>
        <w:pStyle w:val="9"/>
        <w:numPr>
          <w:ilvl w:val="2"/>
          <w:numId w:val="14"/>
        </w:numPr>
        <w:tabs>
          <w:tab w:val="left" w:pos="925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11F0B968">
      <w:pPr>
        <w:pStyle w:val="9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0B6D0C70">
      <w:pPr>
        <w:pStyle w:val="9"/>
        <w:numPr>
          <w:ilvl w:val="3"/>
          <w:numId w:val="14"/>
        </w:numPr>
        <w:tabs>
          <w:tab w:val="left" w:pos="1040"/>
        </w:tabs>
        <w:spacing w:before="2" w:after="0" w:line="240" w:lineRule="auto"/>
        <w:ind w:left="103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3B83FD5F">
      <w:pPr>
        <w:pStyle w:val="9"/>
        <w:numPr>
          <w:ilvl w:val="1"/>
          <w:numId w:val="14"/>
        </w:numPr>
        <w:tabs>
          <w:tab w:val="left" w:pos="74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11565BA7">
      <w:pPr>
        <w:pStyle w:val="9"/>
        <w:numPr>
          <w:ilvl w:val="2"/>
          <w:numId w:val="14"/>
        </w:numPr>
        <w:tabs>
          <w:tab w:val="left" w:pos="899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3A5F904E">
      <w:pPr>
        <w:pStyle w:val="9"/>
        <w:numPr>
          <w:ilvl w:val="1"/>
          <w:numId w:val="14"/>
        </w:numPr>
        <w:tabs>
          <w:tab w:val="left" w:pos="75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0F2BF506">
      <w:pPr>
        <w:pStyle w:val="9"/>
        <w:numPr>
          <w:ilvl w:val="2"/>
          <w:numId w:val="14"/>
        </w:numPr>
        <w:tabs>
          <w:tab w:val="left" w:pos="885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06A3156">
      <w:pPr>
        <w:pStyle w:val="9"/>
        <w:numPr>
          <w:ilvl w:val="1"/>
          <w:numId w:val="14"/>
        </w:numPr>
        <w:tabs>
          <w:tab w:val="left" w:pos="74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47AA48EF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347411F">
      <w:pPr>
        <w:pStyle w:val="9"/>
        <w:numPr>
          <w:ilvl w:val="2"/>
          <w:numId w:val="14"/>
        </w:numPr>
        <w:tabs>
          <w:tab w:val="left" w:pos="882"/>
        </w:tabs>
        <w:spacing w:before="73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nota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débito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encaminhada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2"/>
          <w:sz w:val="20"/>
        </w:rPr>
        <w:t xml:space="preserve"> </w:t>
      </w:r>
      <w:r>
        <w:rPr>
          <w:sz w:val="20"/>
        </w:rPr>
        <w:t>Geral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Estado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inscrição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débito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dívida</w:t>
      </w:r>
      <w:r>
        <w:rPr>
          <w:spacing w:val="2"/>
          <w:sz w:val="20"/>
        </w:rPr>
        <w:t xml:space="preserve"> </w:t>
      </w:r>
      <w:r>
        <w:rPr>
          <w:sz w:val="20"/>
        </w:rPr>
        <w:t>ativa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propositura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execução</w:t>
      </w:r>
      <w:r>
        <w:rPr>
          <w:spacing w:val="2"/>
          <w:sz w:val="20"/>
        </w:rPr>
        <w:t xml:space="preserve"> </w:t>
      </w:r>
      <w:r>
        <w:rPr>
          <w:sz w:val="20"/>
        </w:rPr>
        <w:t>fiscal,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39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5B5DCB2F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inscrição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débito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dívida</w:t>
      </w:r>
      <w:r>
        <w:rPr>
          <w:spacing w:val="8"/>
          <w:sz w:val="20"/>
        </w:rPr>
        <w:t xml:space="preserve"> </w:t>
      </w:r>
      <w:r>
        <w:rPr>
          <w:sz w:val="20"/>
        </w:rPr>
        <w:t>ativa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observar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dispõem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arts.</w:t>
      </w:r>
      <w:r>
        <w:rPr>
          <w:spacing w:val="8"/>
          <w:sz w:val="20"/>
        </w:rPr>
        <w:t xml:space="preserve"> </w:t>
      </w:r>
      <w:r>
        <w:rPr>
          <w:sz w:val="20"/>
        </w:rPr>
        <w:t>4°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5°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n°</w:t>
      </w:r>
      <w:r>
        <w:rPr>
          <w:spacing w:val="8"/>
          <w:sz w:val="20"/>
        </w:rPr>
        <w:t xml:space="preserve"> </w:t>
      </w:r>
      <w:r>
        <w:rPr>
          <w:sz w:val="20"/>
        </w:rPr>
        <w:t>5.351,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15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dezembro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2008,</w:t>
      </w:r>
      <w:r>
        <w:rPr>
          <w:spacing w:val="8"/>
          <w:sz w:val="20"/>
        </w:rPr>
        <w:t xml:space="preserve"> </w:t>
      </w:r>
      <w:r>
        <w:rPr>
          <w:sz w:val="20"/>
        </w:rPr>
        <w:t>sendo</w:t>
      </w:r>
      <w:r>
        <w:rPr>
          <w:spacing w:val="8"/>
          <w:sz w:val="20"/>
        </w:rPr>
        <w:t xml:space="preserve"> </w:t>
      </w:r>
      <w:r>
        <w:rPr>
          <w:sz w:val="20"/>
        </w:rPr>
        <w:t>que,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443C354B">
      <w:pPr>
        <w:pStyle w:val="6"/>
        <w:rPr>
          <w:sz w:val="22"/>
        </w:rPr>
      </w:pPr>
    </w:p>
    <w:p w14:paraId="0D9951D4">
      <w:pPr>
        <w:pStyle w:val="6"/>
        <w:spacing w:before="3"/>
        <w:rPr>
          <w:sz w:val="19"/>
        </w:rPr>
      </w:pPr>
    </w:p>
    <w:p w14:paraId="17D4FD66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18B0156D">
      <w:pPr>
        <w:pStyle w:val="6"/>
        <w:rPr>
          <w:b/>
          <w:sz w:val="26"/>
        </w:rPr>
      </w:pPr>
    </w:p>
    <w:p w14:paraId="35DC34B4">
      <w:pPr>
        <w:pStyle w:val="6"/>
        <w:spacing w:before="3"/>
        <w:rPr>
          <w:b/>
          <w:sz w:val="26"/>
        </w:rPr>
      </w:pPr>
    </w:p>
    <w:p w14:paraId="45604639">
      <w:pPr>
        <w:pStyle w:val="9"/>
        <w:numPr>
          <w:ilvl w:val="1"/>
          <w:numId w:val="20"/>
        </w:numPr>
        <w:tabs>
          <w:tab w:val="left" w:pos="792"/>
        </w:tabs>
        <w:spacing w:before="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0F486E4">
      <w:pPr>
        <w:pStyle w:val="9"/>
        <w:numPr>
          <w:ilvl w:val="1"/>
          <w:numId w:val="20"/>
        </w:numPr>
        <w:tabs>
          <w:tab w:val="left" w:pos="781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9B21164">
      <w:pPr>
        <w:pStyle w:val="9"/>
        <w:numPr>
          <w:ilvl w:val="1"/>
          <w:numId w:val="20"/>
        </w:numPr>
        <w:tabs>
          <w:tab w:val="left" w:pos="79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5570E8B8">
      <w:pPr>
        <w:pStyle w:val="9"/>
        <w:numPr>
          <w:ilvl w:val="1"/>
          <w:numId w:val="20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B342CD0">
      <w:pPr>
        <w:pStyle w:val="9"/>
        <w:numPr>
          <w:ilvl w:val="2"/>
          <w:numId w:val="20"/>
        </w:numPr>
        <w:tabs>
          <w:tab w:val="left" w:pos="940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2E864C85">
      <w:pPr>
        <w:pStyle w:val="9"/>
        <w:numPr>
          <w:ilvl w:val="1"/>
          <w:numId w:val="20"/>
        </w:numPr>
        <w:tabs>
          <w:tab w:val="left" w:pos="800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A9E5C2D">
      <w:pPr>
        <w:pStyle w:val="6"/>
        <w:rPr>
          <w:sz w:val="22"/>
        </w:rPr>
      </w:pPr>
    </w:p>
    <w:p w14:paraId="76EB174B">
      <w:pPr>
        <w:pStyle w:val="6"/>
        <w:spacing w:before="3"/>
        <w:rPr>
          <w:sz w:val="19"/>
        </w:rPr>
      </w:pPr>
    </w:p>
    <w:p w14:paraId="6124F447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39E9ADE2">
      <w:pPr>
        <w:pStyle w:val="6"/>
        <w:rPr>
          <w:b/>
          <w:sz w:val="26"/>
        </w:rPr>
      </w:pPr>
    </w:p>
    <w:p w14:paraId="358598AB">
      <w:pPr>
        <w:pStyle w:val="6"/>
        <w:spacing w:before="3"/>
        <w:rPr>
          <w:b/>
          <w:sz w:val="26"/>
        </w:rPr>
      </w:pPr>
    </w:p>
    <w:p w14:paraId="6E08DC47">
      <w:pPr>
        <w:pStyle w:val="6"/>
        <w:ind w:left="34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5EC09DDB">
      <w:pPr>
        <w:pStyle w:val="6"/>
        <w:spacing w:before="40"/>
        <w:ind w:left="33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28A249A6">
      <w:pPr>
        <w:pStyle w:val="6"/>
        <w:rPr>
          <w:sz w:val="22"/>
        </w:rPr>
      </w:pPr>
    </w:p>
    <w:p w14:paraId="12EE15D8">
      <w:pPr>
        <w:pStyle w:val="6"/>
        <w:spacing w:before="7"/>
        <w:rPr>
          <w:sz w:val="22"/>
        </w:rPr>
      </w:pPr>
    </w:p>
    <w:p w14:paraId="54898B98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PAGAMENTO</w:t>
      </w:r>
    </w:p>
    <w:p w14:paraId="2EAAD2CF">
      <w:pPr>
        <w:pStyle w:val="6"/>
        <w:rPr>
          <w:b/>
          <w:sz w:val="26"/>
        </w:rPr>
      </w:pPr>
    </w:p>
    <w:p w14:paraId="61855939">
      <w:pPr>
        <w:pStyle w:val="6"/>
        <w:spacing w:before="3"/>
        <w:rPr>
          <w:b/>
          <w:sz w:val="26"/>
        </w:rPr>
      </w:pPr>
    </w:p>
    <w:p w14:paraId="660FF755">
      <w:pPr>
        <w:pStyle w:val="9"/>
        <w:numPr>
          <w:ilvl w:val="1"/>
          <w:numId w:val="1"/>
        </w:numPr>
        <w:tabs>
          <w:tab w:val="left" w:pos="808"/>
        </w:tabs>
        <w:spacing w:before="0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4782E948">
      <w:pPr>
        <w:pStyle w:val="9"/>
        <w:numPr>
          <w:ilvl w:val="1"/>
          <w:numId w:val="1"/>
        </w:numPr>
        <w:tabs>
          <w:tab w:val="left" w:pos="806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5986081">
      <w:pPr>
        <w:pStyle w:val="9"/>
        <w:numPr>
          <w:ilvl w:val="1"/>
          <w:numId w:val="1"/>
        </w:numPr>
        <w:tabs>
          <w:tab w:val="left" w:pos="875"/>
        </w:tabs>
        <w:spacing w:before="4" w:after="0" w:line="280" w:lineRule="auto"/>
        <w:ind w:left="41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33352C36">
      <w:pPr>
        <w:pStyle w:val="9"/>
        <w:numPr>
          <w:ilvl w:val="2"/>
          <w:numId w:val="1"/>
        </w:numPr>
        <w:tabs>
          <w:tab w:val="left" w:pos="926"/>
        </w:tabs>
        <w:spacing w:before="3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0FAD2149">
      <w:pPr>
        <w:pStyle w:val="9"/>
        <w:numPr>
          <w:ilvl w:val="1"/>
          <w:numId w:val="1"/>
        </w:numPr>
        <w:tabs>
          <w:tab w:val="left" w:pos="809"/>
        </w:tabs>
        <w:spacing w:before="1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2D695470">
      <w:pPr>
        <w:pStyle w:val="9"/>
        <w:numPr>
          <w:ilvl w:val="2"/>
          <w:numId w:val="1"/>
        </w:numPr>
        <w:tabs>
          <w:tab w:val="left" w:pos="893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51BC3017">
      <w:pPr>
        <w:pStyle w:val="9"/>
        <w:numPr>
          <w:ilvl w:val="0"/>
          <w:numId w:val="21"/>
        </w:numPr>
        <w:tabs>
          <w:tab w:val="left" w:pos="548"/>
        </w:tabs>
        <w:spacing w:before="2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2CA4038B">
      <w:pPr>
        <w:pStyle w:val="9"/>
        <w:numPr>
          <w:ilvl w:val="0"/>
          <w:numId w:val="21"/>
        </w:numPr>
        <w:tabs>
          <w:tab w:val="left" w:pos="56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0E8EA56A">
      <w:pPr>
        <w:pStyle w:val="9"/>
        <w:numPr>
          <w:ilvl w:val="0"/>
          <w:numId w:val="21"/>
        </w:numPr>
        <w:tabs>
          <w:tab w:val="left" w:pos="548"/>
        </w:tabs>
        <w:spacing w:before="3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2B78E918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436CC0BC">
      <w:pPr>
        <w:pStyle w:val="9"/>
        <w:numPr>
          <w:ilvl w:val="0"/>
          <w:numId w:val="21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01B5EB32">
      <w:pPr>
        <w:pStyle w:val="9"/>
        <w:numPr>
          <w:ilvl w:val="0"/>
          <w:numId w:val="21"/>
        </w:numPr>
        <w:tabs>
          <w:tab w:val="left" w:pos="521"/>
        </w:tabs>
        <w:spacing w:before="40" w:after="0" w:line="240" w:lineRule="auto"/>
        <w:ind w:left="52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F9698C3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B48128A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0A73EFDA">
      <w:pPr>
        <w:pStyle w:val="9"/>
        <w:numPr>
          <w:ilvl w:val="1"/>
          <w:numId w:val="1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449BDE0D">
      <w:pPr>
        <w:pStyle w:val="9"/>
        <w:numPr>
          <w:ilvl w:val="0"/>
          <w:numId w:val="22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2EF93385">
      <w:pPr>
        <w:pStyle w:val="9"/>
        <w:numPr>
          <w:ilvl w:val="0"/>
          <w:numId w:val="22"/>
        </w:numPr>
        <w:tabs>
          <w:tab w:val="left" w:pos="598"/>
        </w:tabs>
        <w:spacing w:before="40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6B55EF4">
      <w:pPr>
        <w:pStyle w:val="9"/>
        <w:numPr>
          <w:ilvl w:val="0"/>
          <w:numId w:val="22"/>
        </w:numPr>
        <w:tabs>
          <w:tab w:val="left" w:pos="5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54BDEA17">
      <w:pPr>
        <w:pStyle w:val="9"/>
        <w:numPr>
          <w:ilvl w:val="2"/>
          <w:numId w:val="1"/>
        </w:numPr>
        <w:tabs>
          <w:tab w:val="left" w:pos="925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64F58736">
      <w:pPr>
        <w:pStyle w:val="9"/>
        <w:numPr>
          <w:ilvl w:val="2"/>
          <w:numId w:val="1"/>
        </w:numPr>
        <w:tabs>
          <w:tab w:val="left" w:pos="931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0F6FFC9F">
      <w:pPr>
        <w:pStyle w:val="9"/>
        <w:numPr>
          <w:ilvl w:val="2"/>
          <w:numId w:val="1"/>
        </w:numPr>
        <w:tabs>
          <w:tab w:val="left" w:pos="902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166858C">
      <w:pPr>
        <w:pStyle w:val="9"/>
        <w:numPr>
          <w:ilvl w:val="2"/>
          <w:numId w:val="1"/>
        </w:numPr>
        <w:tabs>
          <w:tab w:val="left" w:pos="92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08543503">
      <w:pPr>
        <w:pStyle w:val="9"/>
        <w:numPr>
          <w:ilvl w:val="1"/>
          <w:numId w:val="1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6B40728D">
      <w:pPr>
        <w:pStyle w:val="9"/>
        <w:numPr>
          <w:ilvl w:val="2"/>
          <w:numId w:val="1"/>
        </w:numPr>
        <w:tabs>
          <w:tab w:val="left" w:pos="947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457B4AC5">
      <w:pPr>
        <w:pStyle w:val="9"/>
        <w:numPr>
          <w:ilvl w:val="1"/>
          <w:numId w:val="1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6934826F">
      <w:pPr>
        <w:pStyle w:val="9"/>
        <w:numPr>
          <w:ilvl w:val="2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C85FABB">
      <w:pPr>
        <w:pStyle w:val="9"/>
        <w:numPr>
          <w:ilvl w:val="2"/>
          <w:numId w:val="1"/>
        </w:numPr>
        <w:tabs>
          <w:tab w:val="left" w:pos="895"/>
        </w:tabs>
        <w:spacing w:before="40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1CD2E820">
      <w:pPr>
        <w:pStyle w:val="9"/>
        <w:numPr>
          <w:ilvl w:val="1"/>
          <w:numId w:val="1"/>
        </w:numPr>
        <w:tabs>
          <w:tab w:val="left" w:pos="819"/>
        </w:tabs>
        <w:spacing w:before="3" w:after="0" w:line="280" w:lineRule="auto"/>
        <w:ind w:left="33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10899105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CA9A923">
      <w:pPr>
        <w:pStyle w:val="9"/>
        <w:numPr>
          <w:ilvl w:val="1"/>
          <w:numId w:val="1"/>
        </w:numPr>
        <w:tabs>
          <w:tab w:val="left" w:pos="793"/>
        </w:tabs>
        <w:spacing w:before="7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649B9ADC">
      <w:pPr>
        <w:pStyle w:val="9"/>
        <w:numPr>
          <w:ilvl w:val="1"/>
          <w:numId w:val="1"/>
        </w:numPr>
        <w:tabs>
          <w:tab w:val="left" w:pos="895"/>
        </w:tabs>
        <w:spacing w:before="3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2BD3581">
      <w:pPr>
        <w:pStyle w:val="9"/>
        <w:numPr>
          <w:ilvl w:val="1"/>
          <w:numId w:val="1"/>
        </w:numPr>
        <w:tabs>
          <w:tab w:val="left" w:pos="890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194E1A29">
      <w:pPr>
        <w:pStyle w:val="9"/>
        <w:numPr>
          <w:ilvl w:val="2"/>
          <w:numId w:val="1"/>
        </w:numPr>
        <w:tabs>
          <w:tab w:val="left" w:pos="972"/>
        </w:tabs>
        <w:spacing w:before="2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E09DCAF">
      <w:pPr>
        <w:pStyle w:val="6"/>
        <w:rPr>
          <w:sz w:val="22"/>
        </w:rPr>
      </w:pPr>
    </w:p>
    <w:p w14:paraId="7836AE2A">
      <w:pPr>
        <w:pStyle w:val="6"/>
        <w:spacing w:before="7"/>
        <w:rPr>
          <w:sz w:val="22"/>
        </w:rPr>
      </w:pPr>
    </w:p>
    <w:p w14:paraId="1848371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68EC06BE">
      <w:pPr>
        <w:pStyle w:val="6"/>
        <w:rPr>
          <w:b/>
          <w:sz w:val="26"/>
        </w:rPr>
      </w:pPr>
    </w:p>
    <w:p w14:paraId="2A66C442">
      <w:pPr>
        <w:pStyle w:val="6"/>
        <w:spacing w:before="3"/>
        <w:rPr>
          <w:b/>
          <w:sz w:val="26"/>
        </w:rPr>
      </w:pPr>
    </w:p>
    <w:p w14:paraId="19C8745E">
      <w:pPr>
        <w:pStyle w:val="6"/>
        <w:spacing w:before="1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410B3D2F">
      <w:pPr>
        <w:pStyle w:val="9"/>
        <w:numPr>
          <w:ilvl w:val="1"/>
          <w:numId w:val="23"/>
        </w:numPr>
        <w:tabs>
          <w:tab w:val="left" w:pos="801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6FE7CE2D">
      <w:pPr>
        <w:pStyle w:val="9"/>
        <w:numPr>
          <w:ilvl w:val="1"/>
          <w:numId w:val="23"/>
        </w:numPr>
        <w:tabs>
          <w:tab w:val="left" w:pos="804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EF27E71">
      <w:pPr>
        <w:pStyle w:val="6"/>
        <w:rPr>
          <w:sz w:val="22"/>
        </w:rPr>
      </w:pPr>
    </w:p>
    <w:p w14:paraId="2A94254E">
      <w:pPr>
        <w:pStyle w:val="6"/>
        <w:spacing w:before="3"/>
        <w:rPr>
          <w:sz w:val="19"/>
        </w:rPr>
      </w:pPr>
    </w:p>
    <w:p w14:paraId="3EF36058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1B417014">
      <w:pPr>
        <w:pStyle w:val="6"/>
        <w:rPr>
          <w:b/>
          <w:sz w:val="26"/>
        </w:rPr>
      </w:pPr>
    </w:p>
    <w:p w14:paraId="4A28F32D">
      <w:pPr>
        <w:pStyle w:val="6"/>
        <w:spacing w:before="4"/>
        <w:rPr>
          <w:b/>
          <w:sz w:val="26"/>
        </w:rPr>
      </w:pPr>
    </w:p>
    <w:p w14:paraId="6FEE63CA">
      <w:pPr>
        <w:pStyle w:val="9"/>
        <w:numPr>
          <w:ilvl w:val="1"/>
          <w:numId w:val="24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1A06B16">
      <w:pPr>
        <w:pStyle w:val="9"/>
        <w:numPr>
          <w:ilvl w:val="1"/>
          <w:numId w:val="2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07D46E88">
      <w:pPr>
        <w:pStyle w:val="9"/>
        <w:numPr>
          <w:ilvl w:val="1"/>
          <w:numId w:val="2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47A60CE3">
      <w:pPr>
        <w:pStyle w:val="9"/>
        <w:numPr>
          <w:ilvl w:val="1"/>
          <w:numId w:val="24"/>
        </w:numPr>
        <w:tabs>
          <w:tab w:val="left" w:pos="827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7D6AA0BE">
      <w:pPr>
        <w:pStyle w:val="9"/>
        <w:numPr>
          <w:ilvl w:val="1"/>
          <w:numId w:val="24"/>
        </w:numPr>
        <w:tabs>
          <w:tab w:val="left" w:pos="803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391BA3EE">
      <w:pPr>
        <w:pStyle w:val="9"/>
        <w:numPr>
          <w:ilvl w:val="2"/>
          <w:numId w:val="24"/>
        </w:numPr>
        <w:tabs>
          <w:tab w:val="left" w:pos="890"/>
        </w:tabs>
        <w:spacing w:before="2" w:after="0" w:line="280" w:lineRule="auto"/>
        <w:ind w:left="339" w:right="17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09CE8D35">
      <w:pPr>
        <w:pStyle w:val="9"/>
        <w:numPr>
          <w:ilvl w:val="1"/>
          <w:numId w:val="24"/>
        </w:numPr>
        <w:tabs>
          <w:tab w:val="left" w:pos="817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33417D17">
      <w:pPr>
        <w:pStyle w:val="9"/>
        <w:numPr>
          <w:ilvl w:val="1"/>
          <w:numId w:val="24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0C178368">
      <w:pPr>
        <w:pStyle w:val="9"/>
        <w:numPr>
          <w:ilvl w:val="1"/>
          <w:numId w:val="24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792BC6C4">
      <w:pPr>
        <w:pStyle w:val="9"/>
        <w:numPr>
          <w:ilvl w:val="2"/>
          <w:numId w:val="24"/>
        </w:numPr>
        <w:tabs>
          <w:tab w:val="left" w:pos="890"/>
        </w:tabs>
        <w:spacing w:before="40" w:after="0" w:line="240" w:lineRule="auto"/>
        <w:ind w:left="88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34E31335">
      <w:pPr>
        <w:pStyle w:val="9"/>
        <w:numPr>
          <w:ilvl w:val="0"/>
          <w:numId w:val="25"/>
        </w:numPr>
        <w:tabs>
          <w:tab w:val="left" w:pos="543"/>
        </w:tabs>
        <w:spacing w:before="40" w:after="0" w:line="240" w:lineRule="auto"/>
        <w:ind w:left="54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790E7568">
      <w:pPr>
        <w:pStyle w:val="9"/>
        <w:numPr>
          <w:ilvl w:val="0"/>
          <w:numId w:val="25"/>
        </w:numPr>
        <w:tabs>
          <w:tab w:val="left" w:pos="556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732E63C">
      <w:pPr>
        <w:pStyle w:val="9"/>
        <w:numPr>
          <w:ilvl w:val="1"/>
          <w:numId w:val="24"/>
        </w:numPr>
        <w:tabs>
          <w:tab w:val="left" w:pos="792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7F428954">
      <w:pPr>
        <w:pStyle w:val="9"/>
        <w:numPr>
          <w:ilvl w:val="1"/>
          <w:numId w:val="24"/>
        </w:numPr>
        <w:tabs>
          <w:tab w:val="left" w:pos="919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28220DE9">
      <w:pPr>
        <w:pStyle w:val="9"/>
        <w:numPr>
          <w:ilvl w:val="1"/>
          <w:numId w:val="24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4E75D940">
      <w:pPr>
        <w:pStyle w:val="9"/>
        <w:numPr>
          <w:ilvl w:val="1"/>
          <w:numId w:val="24"/>
        </w:numPr>
        <w:tabs>
          <w:tab w:val="left" w:pos="891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ABCF096">
      <w:pPr>
        <w:pStyle w:val="6"/>
        <w:rPr>
          <w:sz w:val="22"/>
        </w:rPr>
      </w:pPr>
    </w:p>
    <w:p w14:paraId="2A875562">
      <w:pPr>
        <w:pStyle w:val="6"/>
        <w:spacing w:before="3"/>
        <w:rPr>
          <w:sz w:val="19"/>
        </w:rPr>
      </w:pPr>
    </w:p>
    <w:p w14:paraId="65D7048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4EB3C8FD">
      <w:pPr>
        <w:pStyle w:val="6"/>
        <w:rPr>
          <w:b/>
          <w:sz w:val="26"/>
        </w:rPr>
      </w:pPr>
    </w:p>
    <w:p w14:paraId="1AF79D76">
      <w:pPr>
        <w:pStyle w:val="6"/>
        <w:spacing w:before="3"/>
        <w:rPr>
          <w:b/>
          <w:sz w:val="26"/>
        </w:rPr>
      </w:pPr>
    </w:p>
    <w:p w14:paraId="78E8E606">
      <w:pPr>
        <w:pStyle w:val="6"/>
        <w:spacing w:line="280" w:lineRule="auto"/>
        <w:ind w:left="339" w:right="44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5D9BC550">
      <w:pPr>
        <w:pStyle w:val="6"/>
        <w:rPr>
          <w:sz w:val="22"/>
        </w:rPr>
      </w:pPr>
    </w:p>
    <w:p w14:paraId="022090AB">
      <w:pPr>
        <w:pStyle w:val="6"/>
        <w:spacing w:before="3"/>
        <w:rPr>
          <w:sz w:val="19"/>
        </w:rPr>
      </w:pPr>
    </w:p>
    <w:p w14:paraId="64EDFD74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4A9552EC">
      <w:pPr>
        <w:pStyle w:val="6"/>
        <w:rPr>
          <w:b/>
          <w:sz w:val="26"/>
        </w:rPr>
      </w:pPr>
    </w:p>
    <w:p w14:paraId="3A423196">
      <w:pPr>
        <w:pStyle w:val="6"/>
        <w:spacing w:before="3"/>
        <w:rPr>
          <w:b/>
          <w:sz w:val="26"/>
        </w:rPr>
      </w:pPr>
    </w:p>
    <w:p w14:paraId="1DEC4598">
      <w:pPr>
        <w:pStyle w:val="9"/>
        <w:numPr>
          <w:ilvl w:val="1"/>
          <w:numId w:val="1"/>
        </w:numPr>
        <w:tabs>
          <w:tab w:val="left" w:pos="785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64C0959B">
      <w:pPr>
        <w:pStyle w:val="9"/>
        <w:numPr>
          <w:ilvl w:val="1"/>
          <w:numId w:val="1"/>
        </w:numPr>
        <w:tabs>
          <w:tab w:val="left" w:pos="792"/>
        </w:tabs>
        <w:spacing w:before="1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B3D2595">
      <w:pPr>
        <w:pStyle w:val="9"/>
        <w:numPr>
          <w:ilvl w:val="1"/>
          <w:numId w:val="1"/>
        </w:numPr>
        <w:tabs>
          <w:tab w:val="left" w:pos="80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49F96396">
      <w:pPr>
        <w:pStyle w:val="9"/>
        <w:numPr>
          <w:ilvl w:val="1"/>
          <w:numId w:val="1"/>
        </w:numPr>
        <w:tabs>
          <w:tab w:val="left" w:pos="79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712FA889">
      <w:pPr>
        <w:pStyle w:val="9"/>
        <w:numPr>
          <w:ilvl w:val="1"/>
          <w:numId w:val="1"/>
        </w:numPr>
        <w:tabs>
          <w:tab w:val="left" w:pos="781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532CAD35">
      <w:pPr>
        <w:pStyle w:val="9"/>
        <w:numPr>
          <w:ilvl w:val="1"/>
          <w:numId w:val="1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3ABF024D">
      <w:pPr>
        <w:pStyle w:val="6"/>
        <w:rPr>
          <w:sz w:val="22"/>
        </w:rPr>
      </w:pPr>
    </w:p>
    <w:p w14:paraId="577CB344">
      <w:pPr>
        <w:pStyle w:val="6"/>
        <w:spacing w:before="6"/>
        <w:rPr>
          <w:sz w:val="22"/>
        </w:rPr>
      </w:pPr>
    </w:p>
    <w:p w14:paraId="7D3B9162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229143FA">
      <w:pPr>
        <w:pStyle w:val="6"/>
        <w:rPr>
          <w:b/>
          <w:sz w:val="26"/>
        </w:rPr>
      </w:pPr>
    </w:p>
    <w:p w14:paraId="545716E3">
      <w:pPr>
        <w:pStyle w:val="6"/>
        <w:spacing w:before="4"/>
        <w:rPr>
          <w:b/>
          <w:sz w:val="26"/>
        </w:rPr>
      </w:pPr>
    </w:p>
    <w:p w14:paraId="6601B61E">
      <w:pPr>
        <w:pStyle w:val="9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066283C0">
      <w:pPr>
        <w:pStyle w:val="9"/>
        <w:numPr>
          <w:ilvl w:val="1"/>
          <w:numId w:val="1"/>
        </w:numPr>
        <w:tabs>
          <w:tab w:val="left" w:pos="79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47C431BB">
      <w:pPr>
        <w:pStyle w:val="9"/>
        <w:numPr>
          <w:ilvl w:val="1"/>
          <w:numId w:val="1"/>
        </w:numPr>
        <w:tabs>
          <w:tab w:val="left" w:pos="788"/>
        </w:tabs>
        <w:spacing w:before="2" w:after="0" w:line="240" w:lineRule="auto"/>
        <w:ind w:left="78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18CBCD31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635C30E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0DD4CC5">
      <w:pPr>
        <w:pStyle w:val="9"/>
        <w:numPr>
          <w:ilvl w:val="1"/>
          <w:numId w:val="1"/>
        </w:numPr>
        <w:tabs>
          <w:tab w:val="left" w:pos="788"/>
        </w:tabs>
        <w:spacing w:before="73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64011F3">
      <w:pPr>
        <w:pStyle w:val="9"/>
        <w:numPr>
          <w:ilvl w:val="1"/>
          <w:numId w:val="1"/>
        </w:numPr>
        <w:tabs>
          <w:tab w:val="left" w:pos="812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39A95AB4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6F2119BF">
      <w:pPr>
        <w:pStyle w:val="9"/>
        <w:numPr>
          <w:ilvl w:val="1"/>
          <w:numId w:val="1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4E08FEB2">
      <w:pPr>
        <w:pStyle w:val="9"/>
        <w:numPr>
          <w:ilvl w:val="1"/>
          <w:numId w:val="1"/>
        </w:numPr>
        <w:tabs>
          <w:tab w:val="left" w:pos="790"/>
        </w:tabs>
        <w:spacing w:before="1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0417E0A">
      <w:pPr>
        <w:pStyle w:val="9"/>
        <w:numPr>
          <w:ilvl w:val="1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3FE47C3E">
      <w:pPr>
        <w:pStyle w:val="9"/>
        <w:numPr>
          <w:ilvl w:val="1"/>
          <w:numId w:val="1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36F0A1C7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52A2E258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6D785D0E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0E5C7038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12685612">
      <w:pPr>
        <w:pStyle w:val="9"/>
        <w:numPr>
          <w:ilvl w:val="2"/>
          <w:numId w:val="26"/>
        </w:numPr>
        <w:tabs>
          <w:tab w:val="left" w:pos="1013"/>
        </w:tabs>
        <w:spacing w:before="41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061BD52E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542D1DF9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2F9E4CB8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5D492F0F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2832E1A8">
      <w:pPr>
        <w:pStyle w:val="9"/>
        <w:numPr>
          <w:ilvl w:val="2"/>
          <w:numId w:val="27"/>
        </w:numPr>
        <w:tabs>
          <w:tab w:val="left" w:pos="1074"/>
        </w:tabs>
        <w:spacing w:before="40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70510448">
      <w:pPr>
        <w:pStyle w:val="9"/>
        <w:numPr>
          <w:ilvl w:val="2"/>
          <w:numId w:val="27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6F85AF13">
      <w:pPr>
        <w:pStyle w:val="6"/>
        <w:rPr>
          <w:sz w:val="22"/>
        </w:rPr>
      </w:pPr>
    </w:p>
    <w:p w14:paraId="436A8EE2">
      <w:pPr>
        <w:pStyle w:val="6"/>
        <w:rPr>
          <w:sz w:val="22"/>
        </w:rPr>
      </w:pPr>
    </w:p>
    <w:p w14:paraId="06560ED1">
      <w:pPr>
        <w:pStyle w:val="6"/>
        <w:rPr>
          <w:sz w:val="22"/>
        </w:rPr>
      </w:pPr>
    </w:p>
    <w:p w14:paraId="3D843B62">
      <w:pPr>
        <w:pStyle w:val="6"/>
        <w:rPr>
          <w:sz w:val="31"/>
        </w:rPr>
      </w:pPr>
    </w:p>
    <w:p w14:paraId="4EF75B8E">
      <w:pPr>
        <w:pStyle w:val="2"/>
        <w:tabs>
          <w:tab w:val="left" w:leader="dot" w:pos="8110"/>
        </w:tabs>
        <w:spacing w:before="1"/>
        <w:ind w:left="5698" w:right="0"/>
        <w:jc w:val="left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1FBFCE04">
      <w:pPr>
        <w:pStyle w:val="6"/>
        <w:rPr>
          <w:sz w:val="24"/>
        </w:rPr>
      </w:pPr>
    </w:p>
    <w:p w14:paraId="4975FC6D">
      <w:pPr>
        <w:pStyle w:val="6"/>
        <w:rPr>
          <w:sz w:val="24"/>
        </w:rPr>
      </w:pPr>
    </w:p>
    <w:p w14:paraId="3E25E790">
      <w:pPr>
        <w:pStyle w:val="6"/>
        <w:rPr>
          <w:sz w:val="24"/>
        </w:rPr>
      </w:pPr>
    </w:p>
    <w:p w14:paraId="689ED73C">
      <w:pPr>
        <w:pStyle w:val="6"/>
        <w:rPr>
          <w:sz w:val="24"/>
        </w:rPr>
      </w:pPr>
    </w:p>
    <w:p w14:paraId="4E7C1E79">
      <w:pPr>
        <w:spacing w:before="143" w:line="456" w:lineRule="auto"/>
        <w:ind w:left="4659" w:right="5539" w:firstLine="0"/>
        <w:jc w:val="center"/>
        <w:rPr>
          <w:sz w:val="22"/>
        </w:rPr>
      </w:pPr>
      <w:r>
        <w:pict>
          <v:group id="_x0000_s1028" o:spid="_x0000_s1028" o:spt="203" style="position:absolute;left:0pt;margin-left:34.5pt;margin-top:61.65pt;height:1.5pt;width:723.75pt;mso-position-horizontal-relative:page;mso-wrap-distance-bottom:0pt;mso-wrap-distance-top:0pt;z-index:-251640832;mso-width-relative:page;mso-height-relative:page;" coordorigin="690,1233" coordsize="14475,30">
            <o:lock v:ext="edit"/>
            <v:rect id="_x0000_s1029" o:spid="_x0000_s1029" o:spt="1" style="position:absolute;left:690;top:1233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1233;height:30;width:14475;" fillcolor="#EDEDED" filled="t" stroked="f" coordorigin="690,1233" coordsize="14475,30" path="m15165,1233l15150,1248,690,1248,690,1263,15150,1263,15165,1263,15165,1248,15165,1233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1233;height:30;width:15;" fillcolor="#999999" filled="t" stroked="f" coordorigin="690,1233" coordsize="15,30" path="m690,1263l690,1233,705,1233,705,1248,690,126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16495D7A">
      <w:pPr>
        <w:pStyle w:val="6"/>
        <w:spacing w:before="1"/>
      </w:pPr>
    </w:p>
    <w:p w14:paraId="70EAB790">
      <w:pPr>
        <w:spacing w:before="55"/>
        <w:ind w:left="1569" w:right="44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04/07/2024,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13:39,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7488DFC1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0832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7458DE63">
      <w:pPr>
        <w:pStyle w:val="6"/>
        <w:rPr>
          <w:rFonts w:ascii="Calibri"/>
          <w:sz w:val="22"/>
        </w:rPr>
      </w:pPr>
    </w:p>
    <w:p w14:paraId="156DBCC1">
      <w:pPr>
        <w:spacing w:before="183"/>
        <w:ind w:left="1524" w:right="1876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78203050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C39D9B3E</w:t>
      </w:r>
      <w:r>
        <w:rPr>
          <w:rFonts w:ascii="Calibri" w:hAnsi="Calibri"/>
          <w:sz w:val="22"/>
        </w:rPr>
        <w:t>.</w:t>
      </w:r>
    </w:p>
    <w:p w14:paraId="1EE5E5FC">
      <w:pPr>
        <w:pStyle w:val="6"/>
        <w:rPr>
          <w:rFonts w:ascii="Calibri"/>
        </w:rPr>
      </w:pPr>
    </w:p>
    <w:p w14:paraId="2D1140A4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5pt;height:1.5pt;width:722.25pt;mso-position-horizontal-relative:page;mso-wrap-distance-bottom:0pt;mso-wrap-distance-top:0pt;z-index:-251639808;mso-width-relative:page;mso-height-relative:page;" coordorigin="705,193" coordsize="14445,30">
            <o:lock v:ext="edit"/>
            <v:rect id="_x0000_s1037" o:spid="_x0000_s1037" o:spt="1" style="position:absolute;left:705;top:193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3;height:30;width:14445;" fillcolor="#EDEDED" filled="t" stroked="f" coordorigin="705,193" coordsize="14445,30" path="m15150,193l15135,208,705,208,705,223,15135,223,15150,223,15150,208,15150,193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3;height:30;width:15;" fillcolor="#999999" filled="t" stroked="f" coordorigin="705,193" coordsize="15,30" path="m705,223l705,193,720,193,720,208,705,22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1175D3DD">
      <w:pPr>
        <w:pStyle w:val="6"/>
        <w:rPr>
          <w:rFonts w:ascii="Calibri"/>
          <w:sz w:val="22"/>
        </w:rPr>
      </w:pPr>
    </w:p>
    <w:p w14:paraId="3A1C917E">
      <w:pPr>
        <w:pStyle w:val="6"/>
        <w:rPr>
          <w:rFonts w:ascii="Calibri"/>
          <w:sz w:val="22"/>
        </w:rPr>
      </w:pPr>
    </w:p>
    <w:p w14:paraId="669DD8F0">
      <w:pPr>
        <w:pStyle w:val="6"/>
        <w:rPr>
          <w:rFonts w:ascii="Calibri"/>
          <w:sz w:val="22"/>
        </w:rPr>
      </w:pPr>
    </w:p>
    <w:p w14:paraId="519011E4">
      <w:pPr>
        <w:pStyle w:val="6"/>
        <w:rPr>
          <w:rFonts w:ascii="Calibri"/>
          <w:sz w:val="22"/>
        </w:rPr>
      </w:pPr>
    </w:p>
    <w:p w14:paraId="4B0A4DF8">
      <w:pPr>
        <w:pStyle w:val="6"/>
        <w:rPr>
          <w:rFonts w:ascii="Calibri"/>
          <w:sz w:val="22"/>
        </w:rPr>
      </w:pPr>
    </w:p>
    <w:p w14:paraId="752957C3">
      <w:pPr>
        <w:pStyle w:val="6"/>
        <w:rPr>
          <w:rFonts w:ascii="Calibri"/>
          <w:sz w:val="22"/>
        </w:rPr>
      </w:pPr>
    </w:p>
    <w:p w14:paraId="159A7A11">
      <w:pPr>
        <w:pStyle w:val="6"/>
        <w:rPr>
          <w:rFonts w:ascii="Calibri"/>
          <w:sz w:val="22"/>
        </w:rPr>
      </w:pPr>
    </w:p>
    <w:p w14:paraId="19BE8D03">
      <w:pPr>
        <w:pStyle w:val="6"/>
        <w:rPr>
          <w:rFonts w:ascii="Calibri"/>
          <w:sz w:val="22"/>
        </w:rPr>
      </w:pPr>
    </w:p>
    <w:p w14:paraId="43FFEAD1">
      <w:pPr>
        <w:pStyle w:val="6"/>
        <w:spacing w:before="5"/>
        <w:rPr>
          <w:rFonts w:ascii="Calibri"/>
          <w:sz w:val="16"/>
        </w:rPr>
      </w:pPr>
    </w:p>
    <w:p w14:paraId="1C762474">
      <w:pPr>
        <w:spacing w:before="0"/>
        <w:ind w:left="4659" w:right="4767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31D95AF4">
      <w:pPr>
        <w:pStyle w:val="6"/>
        <w:rPr>
          <w:b/>
          <w:sz w:val="19"/>
        </w:rPr>
      </w:pPr>
    </w:p>
    <w:p w14:paraId="60A41EFC">
      <w:pPr>
        <w:pStyle w:val="9"/>
        <w:numPr>
          <w:ilvl w:val="0"/>
          <w:numId w:val="28"/>
        </w:numPr>
        <w:tabs>
          <w:tab w:val="left" w:pos="330"/>
        </w:tabs>
        <w:spacing w:before="92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3514DA25">
      <w:pPr>
        <w:pStyle w:val="6"/>
        <w:spacing w:before="40" w:line="280" w:lineRule="auto"/>
        <w:ind w:left="129" w:right="132"/>
        <w:jc w:val="both"/>
      </w:pPr>
      <w:r>
        <w:t xml:space="preserve">O presente Termo tem por objetivo a aquisição de </w:t>
      </w:r>
      <w:r>
        <w:rPr>
          <w:b/>
        </w:rPr>
        <w:t xml:space="preserve">medicamentos </w:t>
      </w:r>
      <w:r>
        <w:t>, por licitação (pregão eletrônico), para o Hospital Universitário Pedro Ernesto, por meio de empresa</w:t>
      </w:r>
      <w:r>
        <w:rPr>
          <w:spacing w:val="1"/>
        </w:rPr>
        <w:t xml:space="preserve"> </w:t>
      </w:r>
      <w:r>
        <w:t>especializada, em conformidade com a Lei nº 14.133/2021</w:t>
      </w:r>
      <w:r>
        <w:rPr>
          <w:spacing w:val="-11"/>
        </w:rPr>
        <w:t xml:space="preserve"> </w:t>
      </w:r>
      <w:r>
        <w:t>Art. 28 inc. I (Regulamenta o</w:t>
      </w:r>
      <w:r>
        <w:rPr>
          <w:spacing w:val="-11"/>
        </w:rPr>
        <w:t xml:space="preserve"> </w:t>
      </w:r>
      <w:r>
        <w:t>Art. 37, inciso XXI, da Constituição Federal, que institui normas para licitações e Contratos</w:t>
      </w:r>
      <w:r>
        <w:rPr>
          <w:spacing w:val="-4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1F2E9AEE">
      <w:pPr>
        <w:pStyle w:val="6"/>
        <w:spacing w:before="8"/>
        <w:rPr>
          <w:sz w:val="23"/>
        </w:rPr>
      </w:pPr>
    </w:p>
    <w:p w14:paraId="3418D47D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585432AF">
      <w:pPr>
        <w:pStyle w:val="6"/>
        <w:spacing w:before="11"/>
        <w:rPr>
          <w:b/>
          <w:sz w:val="26"/>
        </w:rPr>
      </w:pPr>
    </w:p>
    <w:p w14:paraId="6749B90B">
      <w:pPr>
        <w:pStyle w:val="6"/>
        <w:spacing w:line="280" w:lineRule="auto"/>
        <w:ind w:left="129" w:right="133"/>
        <w:jc w:val="both"/>
      </w:pPr>
      <w:r>
        <w:t>Trata-se de materiais indispensáveis ao desenvolvimento da assistência integral dos pacientes. Cabe ressaltar que se trata da aquisição de insumos para um Hospital Universitário,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especialidades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7CCEAF3D">
      <w:pPr>
        <w:pStyle w:val="6"/>
        <w:spacing w:before="5"/>
        <w:rPr>
          <w:sz w:val="21"/>
        </w:rPr>
      </w:pPr>
    </w:p>
    <w:p w14:paraId="5F61CCDA">
      <w:pPr>
        <w:spacing w:after="0"/>
        <w:rPr>
          <w:sz w:val="21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71EB4A7">
      <w:pPr>
        <w:pStyle w:val="6"/>
        <w:spacing w:before="9"/>
        <w:rPr>
          <w:sz w:val="19"/>
        </w:rPr>
      </w:pPr>
    </w:p>
    <w:p w14:paraId="0B740FDA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67254C11">
      <w:pPr>
        <w:spacing w:before="93" w:line="352" w:lineRule="auto"/>
        <w:ind w:left="150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184E6634">
      <w:pPr>
        <w:pStyle w:val="6"/>
        <w:spacing w:before="9"/>
        <w:rPr>
          <w:b/>
          <w:sz w:val="19"/>
        </w:rPr>
      </w:pPr>
      <w:r>
        <w:br w:type="column"/>
      </w:r>
    </w:p>
    <w:p w14:paraId="2ACD806F">
      <w:pPr>
        <w:tabs>
          <w:tab w:val="left" w:pos="5089"/>
          <w:tab w:val="left" w:pos="7351"/>
          <w:tab w:val="left" w:pos="8490"/>
        </w:tabs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LICITAR</w:t>
      </w:r>
    </w:p>
    <w:p w14:paraId="7161E40E">
      <w:pPr>
        <w:pStyle w:val="6"/>
        <w:spacing w:before="10"/>
        <w:rPr>
          <w:b/>
          <w:sz w:val="21"/>
        </w:rPr>
      </w:pPr>
    </w:p>
    <w:p w14:paraId="4E490459">
      <w:pPr>
        <w:spacing w:before="0" w:line="142" w:lineRule="exact"/>
        <w:ind w:left="140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21"/>
          <w:sz w:val="16"/>
        </w:rPr>
        <w:t xml:space="preserve"> </w:t>
      </w:r>
      <w:r>
        <w:rPr>
          <w:sz w:val="16"/>
        </w:rPr>
        <w:t>ATIVO:</w:t>
      </w:r>
      <w:r>
        <w:rPr>
          <w:spacing w:val="21"/>
          <w:sz w:val="16"/>
        </w:rPr>
        <w:t xml:space="preserve"> </w:t>
      </w:r>
      <w:r>
        <w:rPr>
          <w:sz w:val="16"/>
        </w:rPr>
        <w:t>AGUA</w:t>
      </w:r>
      <w:r>
        <w:rPr>
          <w:spacing w:val="22"/>
          <w:sz w:val="16"/>
        </w:rPr>
        <w:t xml:space="preserve"> </w:t>
      </w:r>
      <w:r>
        <w:rPr>
          <w:sz w:val="16"/>
        </w:rPr>
        <w:t>DESTILADA</w:t>
      </w:r>
      <w:r>
        <w:rPr>
          <w:spacing w:val="21"/>
          <w:sz w:val="16"/>
        </w:rPr>
        <w:t xml:space="preserve"> </w:t>
      </w:r>
      <w:r>
        <w:rPr>
          <w:sz w:val="16"/>
        </w:rPr>
        <w:t>ESTERIL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  <w:r>
        <w:rPr>
          <w:spacing w:val="22"/>
          <w:sz w:val="16"/>
        </w:rPr>
        <w:t xml:space="preserve"> </w:t>
      </w:r>
      <w:r>
        <w:rPr>
          <w:sz w:val="16"/>
        </w:rPr>
        <w:t>APIROGENICA,</w:t>
      </w:r>
    </w:p>
    <w:p w14:paraId="6BF850A5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88" w:space="40"/>
            <w:col w:w="542" w:space="39"/>
            <w:col w:w="13531"/>
          </w:cols>
        </w:sectPr>
      </w:pPr>
    </w:p>
    <w:p w14:paraId="55D9A0C4">
      <w:pPr>
        <w:pStyle w:val="6"/>
        <w:rPr>
          <w:sz w:val="18"/>
        </w:rPr>
      </w:pPr>
    </w:p>
    <w:p w14:paraId="492820FE">
      <w:pPr>
        <w:pStyle w:val="6"/>
        <w:spacing w:before="7"/>
        <w:rPr>
          <w:sz w:val="16"/>
        </w:rPr>
      </w:pPr>
    </w:p>
    <w:p w14:paraId="3C4D3872">
      <w:pPr>
        <w:tabs>
          <w:tab w:val="left" w:pos="778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3"/>
          <w:sz w:val="16"/>
        </w:rPr>
        <w:t>58110</w:t>
      </w:r>
    </w:p>
    <w:p w14:paraId="6823B3F5">
      <w:pPr>
        <w:spacing w:before="128" w:line="352" w:lineRule="auto"/>
        <w:ind w:left="13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LIQUIDO,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1"/>
          <w:sz w:val="16"/>
        </w:rPr>
        <w:t xml:space="preserve"> </w:t>
      </w:r>
      <w:r>
        <w:rPr>
          <w:sz w:val="16"/>
        </w:rPr>
        <w:t>APLICAVEL,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1"/>
          <w:sz w:val="16"/>
        </w:rPr>
        <w:t xml:space="preserve"> </w:t>
      </w:r>
      <w:r>
        <w:rPr>
          <w:sz w:val="16"/>
        </w:rPr>
        <w:t>APLICAVEL,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VOLUME: 1000ML, APRESENTACAO: </w:t>
      </w:r>
      <w:r>
        <w:rPr>
          <w:sz w:val="16"/>
        </w:rPr>
        <w:t>FRASCO SISTEMA FECHADO,</w:t>
      </w:r>
      <w:r>
        <w:rPr>
          <w:spacing w:val="-37"/>
          <w:sz w:val="16"/>
        </w:rPr>
        <w:t xml:space="preserve"> </w:t>
      </w:r>
      <w:r>
        <w:rPr>
          <w:sz w:val="16"/>
        </w:rPr>
        <w:t>ACESSORIO:</w:t>
      </w:r>
      <w:r>
        <w:rPr>
          <w:spacing w:val="-2"/>
          <w:sz w:val="16"/>
        </w:rPr>
        <w:t xml:space="preserve"> </w:t>
      </w:r>
      <w:r>
        <w:rPr>
          <w:sz w:val="16"/>
        </w:rPr>
        <w:t>NAO</w:t>
      </w:r>
      <w:r>
        <w:rPr>
          <w:spacing w:val="-9"/>
          <w:sz w:val="16"/>
        </w:rPr>
        <w:t xml:space="preserve"> </w:t>
      </w:r>
      <w:r>
        <w:rPr>
          <w:sz w:val="16"/>
        </w:rPr>
        <w:t>APLICAVEL</w:t>
      </w:r>
    </w:p>
    <w:p w14:paraId="37D5C078">
      <w:pPr>
        <w:spacing w:before="0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Indicada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diluição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dissolução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medicamentos</w:t>
      </w:r>
      <w:r>
        <w:rPr>
          <w:spacing w:val="1"/>
          <w:sz w:val="16"/>
        </w:rPr>
        <w:t xml:space="preserve"> </w:t>
      </w:r>
      <w:r>
        <w:rPr>
          <w:sz w:val="16"/>
        </w:rPr>
        <w:t>compatíveis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água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injetáveis.</w:t>
      </w:r>
    </w:p>
    <w:p w14:paraId="560D6B00">
      <w:pPr>
        <w:pStyle w:val="6"/>
        <w:rPr>
          <w:sz w:val="18"/>
        </w:rPr>
      </w:pPr>
      <w:r>
        <w:br w:type="column"/>
      </w:r>
    </w:p>
    <w:p w14:paraId="3A67C0A4">
      <w:pPr>
        <w:pStyle w:val="6"/>
        <w:spacing w:before="7"/>
        <w:rPr>
          <w:sz w:val="16"/>
        </w:rPr>
      </w:pPr>
    </w:p>
    <w:p w14:paraId="74C6E668">
      <w:pPr>
        <w:tabs>
          <w:tab w:val="left" w:pos="1131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1221</w:t>
      </w:r>
      <w:r>
        <w:rPr>
          <w:sz w:val="16"/>
        </w:rPr>
        <w:tab/>
      </w:r>
      <w:r>
        <w:rPr>
          <w:sz w:val="16"/>
        </w:rPr>
        <w:t>16115</w:t>
      </w:r>
    </w:p>
    <w:p w14:paraId="68ABA2DB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173" w:space="40"/>
            <w:col w:w="5054" w:space="39"/>
            <w:col w:w="2222" w:space="39"/>
            <w:col w:w="6173"/>
          </w:cols>
        </w:sectPr>
      </w:pPr>
    </w:p>
    <w:p w14:paraId="6FB25A0D">
      <w:pPr>
        <w:pStyle w:val="6"/>
        <w:rPr>
          <w:sz w:val="18"/>
        </w:rPr>
      </w:pPr>
    </w:p>
    <w:p w14:paraId="5DA5896D">
      <w:pPr>
        <w:pStyle w:val="6"/>
        <w:spacing w:before="8"/>
        <w:rPr>
          <w:sz w:val="19"/>
        </w:rPr>
      </w:pPr>
    </w:p>
    <w:p w14:paraId="5CCFDE16">
      <w:pPr>
        <w:tabs>
          <w:tab w:val="left" w:pos="778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58106</w:t>
      </w:r>
    </w:p>
    <w:p w14:paraId="337143FC">
      <w:pPr>
        <w:spacing w:before="28" w:line="352" w:lineRule="auto"/>
        <w:ind w:left="13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 ATIVO: AGUA DESTILADA ESTERIL E APIROGENICA, Indicada</w:t>
      </w:r>
      <w:r>
        <w:rPr>
          <w:spacing w:val="41"/>
          <w:sz w:val="16"/>
        </w:rPr>
        <w:t xml:space="preserve"> </w:t>
      </w:r>
      <w:r>
        <w:rPr>
          <w:sz w:val="16"/>
        </w:rPr>
        <w:t>para</w:t>
      </w:r>
      <w:r>
        <w:rPr>
          <w:spacing w:val="41"/>
          <w:sz w:val="16"/>
        </w:rPr>
        <w:t xml:space="preserve"> </w:t>
      </w:r>
      <w:r>
        <w:rPr>
          <w:sz w:val="16"/>
        </w:rPr>
        <w:t xml:space="preserve">diluição  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4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41"/>
          <w:sz w:val="16"/>
        </w:rPr>
        <w:t xml:space="preserve"> </w:t>
      </w:r>
      <w:r>
        <w:rPr>
          <w:sz w:val="16"/>
        </w:rPr>
        <w:t xml:space="preserve">LIQUIDO,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CONCENTRACAO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/ dissolução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1"/>
          <w:sz w:val="16"/>
        </w:rPr>
        <w:t xml:space="preserve"> </w:t>
      </w:r>
      <w:r>
        <w:rPr>
          <w:sz w:val="16"/>
        </w:rPr>
        <w:t>medicamentos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37"/>
          <w:sz w:val="16"/>
        </w:rPr>
        <w:t xml:space="preserve"> </w:t>
      </w:r>
      <w:r>
        <w:rPr>
          <w:sz w:val="16"/>
        </w:rPr>
        <w:t>NAO</w:t>
      </w:r>
      <w:r>
        <w:rPr>
          <w:spacing w:val="28"/>
          <w:sz w:val="16"/>
        </w:rPr>
        <w:t xml:space="preserve"> </w:t>
      </w:r>
      <w:r>
        <w:rPr>
          <w:sz w:val="16"/>
        </w:rPr>
        <w:t>APLICAVEL,</w:t>
      </w:r>
      <w:r>
        <w:rPr>
          <w:spacing w:val="36"/>
          <w:sz w:val="16"/>
        </w:rPr>
        <w:t xml:space="preserve"> </w:t>
      </w:r>
      <w:r>
        <w:rPr>
          <w:sz w:val="16"/>
        </w:rPr>
        <w:t>UNIDADE:</w:t>
      </w:r>
      <w:r>
        <w:rPr>
          <w:spacing w:val="36"/>
          <w:sz w:val="16"/>
        </w:rPr>
        <w:t xml:space="preserve"> </w:t>
      </w:r>
      <w:r>
        <w:rPr>
          <w:sz w:val="16"/>
        </w:rPr>
        <w:t>NAO</w:t>
      </w:r>
      <w:r>
        <w:rPr>
          <w:spacing w:val="28"/>
          <w:sz w:val="16"/>
        </w:rPr>
        <w:t xml:space="preserve"> </w:t>
      </w:r>
      <w:r>
        <w:rPr>
          <w:sz w:val="16"/>
        </w:rPr>
        <w:t>APLICAVEL,</w:t>
      </w:r>
      <w:r>
        <w:rPr>
          <w:spacing w:val="-10"/>
          <w:sz w:val="16"/>
        </w:rPr>
        <w:t xml:space="preserve"> </w:t>
      </w:r>
      <w:r>
        <w:rPr>
          <w:sz w:val="16"/>
        </w:rPr>
        <w:t>compatíveis</w:t>
      </w:r>
      <w:r>
        <w:rPr>
          <w:spacing w:val="8"/>
          <w:sz w:val="16"/>
        </w:rPr>
        <w:t xml:space="preserve"> </w:t>
      </w:r>
      <w:r>
        <w:rPr>
          <w:sz w:val="16"/>
        </w:rPr>
        <w:t>com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água</w:t>
      </w:r>
      <w:r>
        <w:rPr>
          <w:spacing w:val="8"/>
          <w:sz w:val="16"/>
        </w:rPr>
        <w:t xml:space="preserve"> </w:t>
      </w:r>
      <w:r>
        <w:rPr>
          <w:sz w:val="16"/>
        </w:rPr>
        <w:t>para</w:t>
      </w:r>
    </w:p>
    <w:p w14:paraId="0A81F2EB">
      <w:pPr>
        <w:pStyle w:val="6"/>
        <w:rPr>
          <w:sz w:val="18"/>
        </w:rPr>
      </w:pPr>
      <w:r>
        <w:br w:type="column"/>
      </w:r>
    </w:p>
    <w:p w14:paraId="145362FD">
      <w:pPr>
        <w:pStyle w:val="6"/>
        <w:spacing w:before="8"/>
        <w:rPr>
          <w:sz w:val="19"/>
        </w:rPr>
      </w:pPr>
    </w:p>
    <w:p w14:paraId="5962EE03">
      <w:pPr>
        <w:tabs>
          <w:tab w:val="left" w:pos="1131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888</w:t>
      </w:r>
      <w:r>
        <w:rPr>
          <w:sz w:val="16"/>
        </w:rPr>
        <w:tab/>
      </w:r>
      <w:r>
        <w:rPr>
          <w:sz w:val="16"/>
        </w:rPr>
        <w:t>11720</w:t>
      </w:r>
    </w:p>
    <w:p w14:paraId="52C5685D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79" w:space="40"/>
            <w:col w:w="7310" w:space="39"/>
            <w:col w:w="6172"/>
          </w:cols>
        </w:sectPr>
      </w:pPr>
    </w:p>
    <w:p w14:paraId="1205EB1B">
      <w:pPr>
        <w:spacing w:before="0" w:line="183" w:lineRule="exact"/>
        <w:ind w:left="1350" w:right="0" w:firstLine="0"/>
        <w:jc w:val="left"/>
        <w:rPr>
          <w:sz w:val="16"/>
        </w:rPr>
      </w:pPr>
      <w:r>
        <w:rPr>
          <w:spacing w:val="-1"/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100ML,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"/>
          <w:sz w:val="16"/>
        </w:rPr>
        <w:t xml:space="preserve"> </w:t>
      </w:r>
      <w:r>
        <w:rPr>
          <w:sz w:val="16"/>
        </w:rPr>
        <w:t>FRASCO</w:t>
      </w:r>
      <w:r>
        <w:rPr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FECHADO  </w:t>
      </w:r>
      <w:r>
        <w:rPr>
          <w:spacing w:val="1"/>
          <w:sz w:val="16"/>
        </w:rPr>
        <w:t xml:space="preserve"> </w:t>
      </w:r>
      <w:r>
        <w:rPr>
          <w:sz w:val="16"/>
        </w:rPr>
        <w:t>injetáveis.</w:t>
      </w:r>
    </w:p>
    <w:p w14:paraId="2CF6B641">
      <w:pPr>
        <w:spacing w:after="0" w:line="183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012ECF2">
      <w:pPr>
        <w:pStyle w:val="6"/>
        <w:rPr>
          <w:sz w:val="18"/>
        </w:rPr>
      </w:pPr>
    </w:p>
    <w:p w14:paraId="0381410F">
      <w:pPr>
        <w:pStyle w:val="6"/>
        <w:rPr>
          <w:sz w:val="18"/>
        </w:rPr>
      </w:pPr>
    </w:p>
    <w:p w14:paraId="5C362398">
      <w:pPr>
        <w:tabs>
          <w:tab w:val="left" w:pos="778"/>
        </w:tabs>
        <w:spacing w:before="107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90663</w:t>
      </w:r>
    </w:p>
    <w:p w14:paraId="7876ABEB">
      <w:pPr>
        <w:spacing w:before="116" w:line="352" w:lineRule="auto"/>
        <w:ind w:left="13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 ATIVO: AGUA DESTILADA ESTERIL E APIROGENICA, Indicada</w:t>
      </w:r>
      <w:r>
        <w:rPr>
          <w:spacing w:val="41"/>
          <w:sz w:val="16"/>
        </w:rPr>
        <w:t xml:space="preserve"> </w:t>
      </w:r>
      <w:r>
        <w:rPr>
          <w:sz w:val="16"/>
        </w:rPr>
        <w:t>para</w:t>
      </w:r>
      <w:r>
        <w:rPr>
          <w:spacing w:val="41"/>
          <w:sz w:val="16"/>
        </w:rPr>
        <w:t xml:space="preserve"> </w:t>
      </w:r>
      <w:r>
        <w:rPr>
          <w:sz w:val="16"/>
        </w:rPr>
        <w:t xml:space="preserve">diluição  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4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41"/>
          <w:sz w:val="16"/>
        </w:rPr>
        <w:t xml:space="preserve"> </w:t>
      </w:r>
      <w:r>
        <w:rPr>
          <w:sz w:val="16"/>
        </w:rPr>
        <w:t xml:space="preserve">LIQUIDO,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CONCENTRACAO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/ dissolução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1"/>
          <w:sz w:val="16"/>
        </w:rPr>
        <w:t xml:space="preserve"> </w:t>
      </w:r>
      <w:r>
        <w:rPr>
          <w:sz w:val="16"/>
        </w:rPr>
        <w:t>medicamentos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37"/>
          <w:sz w:val="16"/>
        </w:rPr>
        <w:t xml:space="preserve"> </w:t>
      </w:r>
      <w:r>
        <w:rPr>
          <w:sz w:val="16"/>
        </w:rPr>
        <w:t>NAO</w:t>
      </w:r>
      <w:r>
        <w:rPr>
          <w:spacing w:val="28"/>
          <w:sz w:val="16"/>
        </w:rPr>
        <w:t xml:space="preserve"> </w:t>
      </w:r>
      <w:r>
        <w:rPr>
          <w:sz w:val="16"/>
        </w:rPr>
        <w:t>APLICAVEL,</w:t>
      </w:r>
      <w:r>
        <w:rPr>
          <w:spacing w:val="36"/>
          <w:sz w:val="16"/>
        </w:rPr>
        <w:t xml:space="preserve"> </w:t>
      </w:r>
      <w:r>
        <w:rPr>
          <w:sz w:val="16"/>
        </w:rPr>
        <w:t>UNIDADE:</w:t>
      </w:r>
      <w:r>
        <w:rPr>
          <w:spacing w:val="36"/>
          <w:sz w:val="16"/>
        </w:rPr>
        <w:t xml:space="preserve"> </w:t>
      </w:r>
      <w:r>
        <w:rPr>
          <w:sz w:val="16"/>
        </w:rPr>
        <w:t>NAO</w:t>
      </w:r>
      <w:r>
        <w:rPr>
          <w:spacing w:val="28"/>
          <w:sz w:val="16"/>
        </w:rPr>
        <w:t xml:space="preserve"> </w:t>
      </w:r>
      <w:r>
        <w:rPr>
          <w:sz w:val="16"/>
        </w:rPr>
        <w:t>APLICAVEL,</w:t>
      </w:r>
      <w:r>
        <w:rPr>
          <w:spacing w:val="-10"/>
          <w:sz w:val="16"/>
        </w:rPr>
        <w:t xml:space="preserve"> </w:t>
      </w:r>
      <w:r>
        <w:rPr>
          <w:sz w:val="16"/>
        </w:rPr>
        <w:t>compatíveis</w:t>
      </w:r>
      <w:r>
        <w:rPr>
          <w:spacing w:val="8"/>
          <w:sz w:val="16"/>
        </w:rPr>
        <w:t xml:space="preserve"> </w:t>
      </w:r>
      <w:r>
        <w:rPr>
          <w:sz w:val="16"/>
        </w:rPr>
        <w:t>com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água</w:t>
      </w:r>
      <w:r>
        <w:rPr>
          <w:spacing w:val="8"/>
          <w:sz w:val="16"/>
        </w:rPr>
        <w:t xml:space="preserve"> </w:t>
      </w:r>
      <w:r>
        <w:rPr>
          <w:sz w:val="16"/>
        </w:rPr>
        <w:t>para</w:t>
      </w:r>
    </w:p>
    <w:p w14:paraId="01EEEDFC">
      <w:pPr>
        <w:pStyle w:val="6"/>
        <w:rPr>
          <w:sz w:val="18"/>
        </w:rPr>
      </w:pPr>
      <w:r>
        <w:br w:type="column"/>
      </w:r>
    </w:p>
    <w:p w14:paraId="7AD94531">
      <w:pPr>
        <w:pStyle w:val="6"/>
        <w:rPr>
          <w:sz w:val="18"/>
        </w:rPr>
      </w:pPr>
    </w:p>
    <w:p w14:paraId="626BD49E">
      <w:pPr>
        <w:tabs>
          <w:tab w:val="left" w:pos="1131"/>
        </w:tabs>
        <w:spacing w:before="107"/>
        <w:ind w:left="-8" w:right="0" w:firstLine="0"/>
        <w:jc w:val="left"/>
        <w:rPr>
          <w:sz w:val="16"/>
        </w:rPr>
      </w:pPr>
      <w:r>
        <w:rPr>
          <w:sz w:val="16"/>
        </w:rPr>
        <w:t>854</w:t>
      </w:r>
      <w:r>
        <w:rPr>
          <w:sz w:val="16"/>
        </w:rPr>
        <w:tab/>
      </w:r>
      <w:r>
        <w:rPr>
          <w:sz w:val="16"/>
        </w:rPr>
        <w:t>11270</w:t>
      </w:r>
    </w:p>
    <w:p w14:paraId="42D438E1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79" w:space="40"/>
            <w:col w:w="7310" w:space="39"/>
            <w:col w:w="6172"/>
          </w:cols>
        </w:sectPr>
      </w:pPr>
    </w:p>
    <w:p w14:paraId="7D30B9A8">
      <w:pPr>
        <w:spacing w:before="0" w:line="183" w:lineRule="exact"/>
        <w:ind w:left="1350" w:right="0" w:firstLine="0"/>
        <w:jc w:val="left"/>
        <w:rPr>
          <w:sz w:val="16"/>
        </w:rPr>
      </w:pPr>
      <w:r>
        <w:rPr>
          <w:spacing w:val="-1"/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500</w:t>
      </w:r>
      <w:r>
        <w:rPr>
          <w:spacing w:val="-2"/>
          <w:sz w:val="16"/>
        </w:rPr>
        <w:t xml:space="preserve"> </w:t>
      </w:r>
      <w:r>
        <w:rPr>
          <w:sz w:val="16"/>
        </w:rPr>
        <w:t>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</w:t>
      </w:r>
      <w:r>
        <w:rPr>
          <w:spacing w:val="-1"/>
          <w:sz w:val="16"/>
        </w:rPr>
        <w:t xml:space="preserve"> </w:t>
      </w:r>
      <w:r>
        <w:rPr>
          <w:sz w:val="16"/>
        </w:rPr>
        <w:t>SISTEMA</w:t>
      </w:r>
      <w:r>
        <w:rPr>
          <w:spacing w:val="-10"/>
          <w:sz w:val="16"/>
        </w:rPr>
        <w:t xml:space="preserve"> </w:t>
      </w:r>
      <w:r>
        <w:rPr>
          <w:sz w:val="16"/>
        </w:rPr>
        <w:t>FECHADO</w:t>
      </w:r>
      <w:r>
        <w:rPr>
          <w:spacing w:val="42"/>
          <w:sz w:val="16"/>
        </w:rPr>
        <w:t xml:space="preserve"> </w:t>
      </w:r>
      <w:r>
        <w:rPr>
          <w:sz w:val="16"/>
        </w:rPr>
        <w:t>injetáveis.</w:t>
      </w:r>
    </w:p>
    <w:p w14:paraId="3E61C294">
      <w:pPr>
        <w:tabs>
          <w:tab w:val="left" w:pos="778"/>
          <w:tab w:val="right" w:pos="10099"/>
        </w:tabs>
        <w:spacing w:before="131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 xml:space="preserve">58114   </w:t>
      </w:r>
      <w:r>
        <w:rPr>
          <w:spacing w:val="15"/>
          <w:sz w:val="16"/>
        </w:rPr>
        <w:t xml:space="preserve"> </w:t>
      </w:r>
      <w:r>
        <w:rPr>
          <w:sz w:val="16"/>
        </w:rPr>
        <w:t>PRINCIPIO</w:t>
      </w:r>
      <w:r>
        <w:rPr>
          <w:spacing w:val="49"/>
          <w:sz w:val="16"/>
        </w:rPr>
        <w:t xml:space="preserve"> </w:t>
      </w:r>
      <w:r>
        <w:rPr>
          <w:sz w:val="16"/>
        </w:rPr>
        <w:t>ATIVO:</w:t>
      </w:r>
      <w:r>
        <w:rPr>
          <w:spacing w:val="58"/>
          <w:sz w:val="16"/>
        </w:rPr>
        <w:t xml:space="preserve"> </w:t>
      </w:r>
      <w:r>
        <w:rPr>
          <w:sz w:val="16"/>
        </w:rPr>
        <w:t>CLORETO</w:t>
      </w:r>
      <w:r>
        <w:rPr>
          <w:spacing w:val="57"/>
          <w:sz w:val="16"/>
        </w:rPr>
        <w:t xml:space="preserve"> </w:t>
      </w:r>
      <w:r>
        <w:rPr>
          <w:sz w:val="16"/>
        </w:rPr>
        <w:t>DE</w:t>
      </w:r>
      <w:r>
        <w:rPr>
          <w:spacing w:val="58"/>
          <w:sz w:val="16"/>
        </w:rPr>
        <w:t xml:space="preserve"> </w:t>
      </w:r>
      <w:r>
        <w:rPr>
          <w:sz w:val="16"/>
        </w:rPr>
        <w:t>SODIO</w:t>
      </w:r>
      <w:r>
        <w:rPr>
          <w:spacing w:val="58"/>
          <w:sz w:val="16"/>
        </w:rPr>
        <w:t xml:space="preserve"> </w:t>
      </w:r>
      <w:r>
        <w:rPr>
          <w:sz w:val="16"/>
        </w:rPr>
        <w:t>SOLUCAO</w:t>
      </w:r>
      <w:r>
        <w:rPr>
          <w:spacing w:val="57"/>
          <w:sz w:val="16"/>
        </w:rPr>
        <w:t xml:space="preserve"> </w:t>
      </w:r>
      <w:r>
        <w:rPr>
          <w:sz w:val="16"/>
        </w:rPr>
        <w:t>ESTERIL</w:t>
      </w:r>
      <w:r>
        <w:rPr>
          <w:spacing w:val="52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Indicada</w:t>
      </w:r>
      <w:r>
        <w:rPr>
          <w:spacing w:val="21"/>
          <w:sz w:val="16"/>
        </w:rPr>
        <w:t xml:space="preserve"> </w:t>
      </w:r>
      <w:r>
        <w:rPr>
          <w:sz w:val="16"/>
        </w:rPr>
        <w:t>na</w:t>
      </w:r>
      <w:r>
        <w:rPr>
          <w:spacing w:val="21"/>
          <w:sz w:val="16"/>
        </w:rPr>
        <w:t xml:space="preserve"> </w:t>
      </w:r>
      <w:r>
        <w:rPr>
          <w:sz w:val="16"/>
        </w:rPr>
        <w:t>reposição</w:t>
      </w:r>
      <w:r>
        <w:rPr>
          <w:spacing w:val="21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fluido</w:t>
      </w:r>
      <w:r>
        <w:rPr>
          <w:spacing w:val="21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6182</w:t>
      </w:r>
      <w:r>
        <w:rPr>
          <w:sz w:val="16"/>
        </w:rPr>
        <w:tab/>
      </w:r>
      <w:r>
        <w:rPr>
          <w:sz w:val="16"/>
        </w:rPr>
        <w:t>81600</w:t>
      </w:r>
    </w:p>
    <w:p w14:paraId="448F7EA9">
      <w:pPr>
        <w:tabs>
          <w:tab w:val="left" w:pos="2884"/>
          <w:tab w:val="left" w:pos="3854"/>
          <w:tab w:val="left" w:pos="5559"/>
        </w:tabs>
        <w:spacing w:before="86" w:line="352" w:lineRule="auto"/>
        <w:ind w:left="1350" w:right="6210" w:firstLine="0"/>
        <w:jc w:val="left"/>
        <w:rPr>
          <w:sz w:val="16"/>
        </w:rPr>
      </w:pPr>
      <w:r>
        <w:rPr>
          <w:sz w:val="16"/>
        </w:rPr>
        <w:t>APIROGENICA,</w:t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LIQUIDO,</w:t>
      </w:r>
      <w:r>
        <w:rPr>
          <w:spacing w:val="-9"/>
          <w:sz w:val="16"/>
        </w:rPr>
        <w:t xml:space="preserve"> </w:t>
      </w:r>
      <w:r>
        <w:rPr>
          <w:sz w:val="16"/>
        </w:rPr>
        <w:t>eletrólitos</w:t>
      </w:r>
      <w:r>
        <w:rPr>
          <w:spacing w:val="10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como</w:t>
      </w:r>
      <w:r>
        <w:rPr>
          <w:spacing w:val="10"/>
          <w:sz w:val="16"/>
        </w:rPr>
        <w:t xml:space="preserve"> </w:t>
      </w:r>
      <w:r>
        <w:rPr>
          <w:sz w:val="16"/>
        </w:rPr>
        <w:t>diluente</w:t>
      </w:r>
      <w:r>
        <w:rPr>
          <w:spacing w:val="10"/>
          <w:sz w:val="16"/>
        </w:rPr>
        <w:t xml:space="preserve"> </w:t>
      </w:r>
      <w:r>
        <w:rPr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0,9,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%,</w:t>
      </w:r>
      <w:r>
        <w:rPr>
          <w:spacing w:val="-2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500ML,</w:t>
      </w:r>
      <w:r>
        <w:rPr>
          <w:spacing w:val="-7"/>
          <w:sz w:val="16"/>
        </w:rPr>
        <w:t xml:space="preserve"> </w:t>
      </w:r>
      <w:r>
        <w:rPr>
          <w:sz w:val="16"/>
        </w:rPr>
        <w:t>medicamentos.</w:t>
      </w:r>
    </w:p>
    <w:p w14:paraId="6E68DBD8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95F9C8B">
      <w:pPr>
        <w:pStyle w:val="6"/>
        <w:rPr>
          <w:sz w:val="18"/>
        </w:rPr>
      </w:pPr>
    </w:p>
    <w:p w14:paraId="0C0C3CCE">
      <w:pPr>
        <w:pStyle w:val="6"/>
        <w:rPr>
          <w:sz w:val="18"/>
        </w:rPr>
      </w:pPr>
    </w:p>
    <w:p w14:paraId="61B4CF78">
      <w:pPr>
        <w:pStyle w:val="6"/>
        <w:rPr>
          <w:sz w:val="18"/>
        </w:rPr>
      </w:pPr>
    </w:p>
    <w:p w14:paraId="27FBD109">
      <w:pPr>
        <w:pStyle w:val="6"/>
        <w:rPr>
          <w:sz w:val="18"/>
        </w:rPr>
      </w:pPr>
    </w:p>
    <w:p w14:paraId="516B59AE">
      <w:pPr>
        <w:pStyle w:val="6"/>
        <w:spacing w:before="10"/>
        <w:rPr>
          <w:sz w:val="18"/>
        </w:rPr>
      </w:pPr>
    </w:p>
    <w:p w14:paraId="4AEE6BF4">
      <w:pPr>
        <w:tabs>
          <w:tab w:val="left" w:pos="778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pacing w:val="-2"/>
          <w:sz w:val="16"/>
        </w:rPr>
        <w:t>17447</w:t>
      </w:r>
    </w:p>
    <w:p w14:paraId="5EFAC74F">
      <w:pPr>
        <w:spacing w:before="70" w:line="352" w:lineRule="auto"/>
        <w:ind w:left="13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SISTEMA</w:t>
      </w:r>
      <w:r>
        <w:rPr>
          <w:spacing w:val="1"/>
          <w:sz w:val="16"/>
        </w:rPr>
        <w:t xml:space="preserve"> </w:t>
      </w:r>
      <w:r>
        <w:rPr>
          <w:sz w:val="16"/>
        </w:rPr>
        <w:t>FECHADO,</w:t>
      </w:r>
      <w:r>
        <w:rPr>
          <w:spacing w:val="1"/>
          <w:sz w:val="16"/>
        </w:rPr>
        <w:t xml:space="preserve"> </w:t>
      </w:r>
      <w:r>
        <w:rPr>
          <w:sz w:val="16"/>
        </w:rPr>
        <w:t>ACESSORIO: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1"/>
          <w:sz w:val="16"/>
        </w:rPr>
        <w:t xml:space="preserve"> </w:t>
      </w:r>
      <w:r>
        <w:rPr>
          <w:sz w:val="16"/>
        </w:rPr>
        <w:t>APLICAVEL</w:t>
      </w:r>
    </w:p>
    <w:p w14:paraId="705D8D5D">
      <w:pPr>
        <w:spacing w:before="29" w:line="352" w:lineRule="auto"/>
        <w:ind w:left="132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-9"/>
          <w:sz w:val="16"/>
        </w:rPr>
        <w:t xml:space="preserve"> </w:t>
      </w:r>
      <w:r>
        <w:rPr>
          <w:sz w:val="16"/>
        </w:rPr>
        <w:t>ATIVO:</w:t>
      </w:r>
      <w:r>
        <w:rPr>
          <w:spacing w:val="-1"/>
          <w:sz w:val="16"/>
        </w:rPr>
        <w:t xml:space="preserve"> </w:t>
      </w:r>
      <w:r>
        <w:rPr>
          <w:sz w:val="16"/>
        </w:rPr>
        <w:t>CLORETO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SODIO,</w:t>
      </w:r>
      <w:r>
        <w:rPr>
          <w:spacing w:val="-1"/>
          <w:sz w:val="16"/>
        </w:rPr>
        <w:t xml:space="preserve"> </w:t>
      </w:r>
      <w:r>
        <w:rPr>
          <w:sz w:val="16"/>
        </w:rPr>
        <w:t>FORMA</w:t>
      </w:r>
      <w:r>
        <w:rPr>
          <w:spacing w:val="-8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-38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0,9,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%,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1.000ML,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FRASCO-</w:t>
      </w:r>
      <w:r>
        <w:rPr>
          <w:spacing w:val="1"/>
          <w:sz w:val="16"/>
        </w:rPr>
        <w:t xml:space="preserve"> </w:t>
      </w:r>
      <w:r>
        <w:rPr>
          <w:sz w:val="16"/>
        </w:rPr>
        <w:t>AMPOLA,</w:t>
      </w:r>
      <w:r>
        <w:rPr>
          <w:spacing w:val="-10"/>
          <w:sz w:val="16"/>
        </w:rPr>
        <w:t xml:space="preserve"> </w:t>
      </w:r>
      <w:r>
        <w:rPr>
          <w:sz w:val="16"/>
        </w:rPr>
        <w:t>ACESSORIO:</w:t>
      </w:r>
      <w:r>
        <w:rPr>
          <w:spacing w:val="-1"/>
          <w:sz w:val="16"/>
        </w:rPr>
        <w:t xml:space="preserve"> </w:t>
      </w:r>
      <w:r>
        <w:rPr>
          <w:sz w:val="16"/>
        </w:rPr>
        <w:t>NAO</w:t>
      </w:r>
      <w:r>
        <w:rPr>
          <w:spacing w:val="-10"/>
          <w:sz w:val="16"/>
        </w:rPr>
        <w:t xml:space="preserve"> </w:t>
      </w:r>
      <w:r>
        <w:rPr>
          <w:sz w:val="16"/>
        </w:rPr>
        <w:t>APLICAVEL</w:t>
      </w:r>
    </w:p>
    <w:p w14:paraId="63E85B2A">
      <w:pPr>
        <w:pStyle w:val="6"/>
        <w:rPr>
          <w:sz w:val="18"/>
        </w:rPr>
      </w:pPr>
      <w:r>
        <w:br w:type="column"/>
      </w:r>
    </w:p>
    <w:p w14:paraId="2799D4EE">
      <w:pPr>
        <w:pStyle w:val="6"/>
        <w:rPr>
          <w:sz w:val="18"/>
        </w:rPr>
      </w:pPr>
    </w:p>
    <w:p w14:paraId="0AE6C8BB">
      <w:pPr>
        <w:pStyle w:val="6"/>
        <w:rPr>
          <w:sz w:val="18"/>
        </w:rPr>
      </w:pPr>
    </w:p>
    <w:p w14:paraId="3F4B79B8">
      <w:pPr>
        <w:spacing w:before="154"/>
        <w:ind w:left="-8" w:right="0" w:firstLine="0"/>
        <w:jc w:val="left"/>
        <w:rPr>
          <w:sz w:val="16"/>
        </w:rPr>
      </w:pPr>
      <w:r>
        <w:rPr>
          <w:sz w:val="16"/>
        </w:rPr>
        <w:t>Indicada</w:t>
      </w:r>
      <w:r>
        <w:rPr>
          <w:spacing w:val="22"/>
          <w:sz w:val="16"/>
        </w:rPr>
        <w:t xml:space="preserve"> </w:t>
      </w:r>
      <w:r>
        <w:rPr>
          <w:sz w:val="16"/>
        </w:rPr>
        <w:t>na</w:t>
      </w:r>
      <w:r>
        <w:rPr>
          <w:spacing w:val="22"/>
          <w:sz w:val="16"/>
        </w:rPr>
        <w:t xml:space="preserve"> </w:t>
      </w:r>
      <w:r>
        <w:rPr>
          <w:sz w:val="16"/>
        </w:rPr>
        <w:t>reposição</w:t>
      </w:r>
      <w:r>
        <w:rPr>
          <w:spacing w:val="22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fluido</w:t>
      </w:r>
      <w:r>
        <w:rPr>
          <w:spacing w:val="22"/>
          <w:sz w:val="16"/>
        </w:rPr>
        <w:t xml:space="preserve"> </w:t>
      </w:r>
      <w:r>
        <w:rPr>
          <w:sz w:val="16"/>
        </w:rPr>
        <w:t>e</w:t>
      </w:r>
    </w:p>
    <w:p w14:paraId="7AD41550">
      <w:pPr>
        <w:tabs>
          <w:tab w:val="right" w:pos="3793"/>
        </w:tabs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eletrólitos</w:t>
      </w:r>
      <w:r>
        <w:rPr>
          <w:spacing w:val="53"/>
          <w:sz w:val="16"/>
        </w:rPr>
        <w:t xml:space="preserve"> </w:t>
      </w:r>
      <w:r>
        <w:rPr>
          <w:sz w:val="16"/>
        </w:rPr>
        <w:t>e</w:t>
      </w:r>
      <w:r>
        <w:rPr>
          <w:spacing w:val="53"/>
          <w:sz w:val="16"/>
        </w:rPr>
        <w:t xml:space="preserve"> </w:t>
      </w:r>
      <w:r>
        <w:rPr>
          <w:sz w:val="16"/>
        </w:rPr>
        <w:t>como</w:t>
      </w:r>
      <w:r>
        <w:rPr>
          <w:spacing w:val="53"/>
          <w:sz w:val="16"/>
        </w:rPr>
        <w:t xml:space="preserve"> </w:t>
      </w:r>
      <w:r>
        <w:rPr>
          <w:sz w:val="16"/>
        </w:rPr>
        <w:t>diluente</w:t>
      </w:r>
      <w:r>
        <w:rPr>
          <w:spacing w:val="53"/>
          <w:sz w:val="16"/>
        </w:rPr>
        <w:t xml:space="preserve"> </w:t>
      </w:r>
      <w:r>
        <w:rPr>
          <w:sz w:val="16"/>
        </w:rPr>
        <w:t>para</w:t>
      </w:r>
      <w:r>
        <w:rPr>
          <w:spacing w:val="-8"/>
          <w:sz w:val="16"/>
        </w:rPr>
        <w:t xml:space="preserve"> </w:t>
      </w:r>
      <w:r>
        <w:rPr>
          <w:sz w:val="16"/>
        </w:rPr>
        <w:t>4565</w:t>
      </w:r>
      <w:r>
        <w:rPr>
          <w:sz w:val="16"/>
        </w:rPr>
        <w:tab/>
      </w:r>
      <w:r>
        <w:rPr>
          <w:sz w:val="16"/>
        </w:rPr>
        <w:t>60260</w:t>
      </w:r>
    </w:p>
    <w:p w14:paraId="0F7072EB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medicamentos.</w:t>
      </w:r>
    </w:p>
    <w:p w14:paraId="34D5DD36">
      <w:pPr>
        <w:spacing w:after="0"/>
        <w:jc w:val="left"/>
        <w:rPr>
          <w:sz w:val="16"/>
        </w:rPr>
        <w:sectPr>
          <w:pgSz w:w="15840" w:h="24480"/>
          <w:pgMar w:top="560" w:right="540" w:bottom="280" w:left="560" w:header="720" w:footer="720" w:gutter="0"/>
          <w:cols w:equalWidth="0" w:num="3">
            <w:col w:w="1179" w:space="40"/>
            <w:col w:w="5048" w:space="39"/>
            <w:col w:w="8434"/>
          </w:cols>
        </w:sectPr>
      </w:pPr>
    </w:p>
    <w:p w14:paraId="7DE05546">
      <w:pPr>
        <w:pStyle w:val="6"/>
        <w:spacing w:before="8"/>
        <w:rPr>
          <w:sz w:val="22"/>
        </w:rPr>
      </w:pPr>
    </w:p>
    <w:p w14:paraId="7EC09EB7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70F87A53">
      <w:pPr>
        <w:pStyle w:val="6"/>
        <w:spacing w:before="40" w:line="280" w:lineRule="auto"/>
        <w:ind w:left="129"/>
      </w:pPr>
      <w:r>
        <w:t>A</w:t>
      </w:r>
      <w:r>
        <w:rPr>
          <w:spacing w:val="7"/>
        </w:rPr>
        <w:t xml:space="preserve"> </w:t>
      </w:r>
      <w:r>
        <w:t>solução</w:t>
      </w:r>
      <w:r>
        <w:rPr>
          <w:spacing w:val="18"/>
        </w:rPr>
        <w:t xml:space="preserve"> </w:t>
      </w:r>
      <w:r>
        <w:t>pretendida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enquadra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fornecimento</w:t>
      </w:r>
      <w:r>
        <w:rPr>
          <w:spacing w:val="18"/>
        </w:rPr>
        <w:t xml:space="preserve"> </w:t>
      </w:r>
      <w:r>
        <w:t>contínuo</w:t>
      </w:r>
      <w:r>
        <w:rPr>
          <w:spacing w:val="18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compõe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estoques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abastecimento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consta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Plano</w:t>
      </w:r>
      <w:r>
        <w:rPr>
          <w:spacing w:val="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6B45142E">
      <w:pPr>
        <w:pStyle w:val="6"/>
        <w:spacing w:before="7"/>
        <w:rPr>
          <w:sz w:val="23"/>
        </w:rPr>
      </w:pPr>
    </w:p>
    <w:p w14:paraId="5F1C4A83">
      <w:pPr>
        <w:pStyle w:val="3"/>
        <w:numPr>
          <w:ilvl w:val="1"/>
          <w:numId w:val="28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12335642">
      <w:pPr>
        <w:pStyle w:val="6"/>
        <w:spacing w:before="6"/>
        <w:rPr>
          <w:b/>
          <w:sz w:val="27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7564D886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1417517A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2FBC1C2C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5FB870FB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33E8938B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233AC01D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7910C6B2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76B19254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3100BDDD">
      <w:pPr>
        <w:pStyle w:val="9"/>
        <w:numPr>
          <w:ilvl w:val="0"/>
          <w:numId w:val="28"/>
        </w:numPr>
        <w:tabs>
          <w:tab w:val="left" w:pos="330"/>
        </w:tabs>
        <w:spacing w:before="53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66D0FE5D">
      <w:pPr>
        <w:pStyle w:val="6"/>
        <w:spacing w:before="11"/>
        <w:rPr>
          <w:b/>
          <w:sz w:val="26"/>
        </w:rPr>
      </w:pPr>
    </w:p>
    <w:p w14:paraId="5104A2D9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11B35C0E">
      <w:pPr>
        <w:pStyle w:val="6"/>
        <w:spacing w:before="40"/>
        <w:ind w:left="129"/>
      </w:pPr>
      <w:r>
        <w:t>Trata-se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insumos</w:t>
      </w:r>
    </w:p>
    <w:p w14:paraId="268BD6D6">
      <w:pPr>
        <w:pStyle w:val="6"/>
        <w:spacing w:before="11"/>
        <w:rPr>
          <w:sz w:val="26"/>
        </w:rPr>
      </w:pPr>
    </w:p>
    <w:p w14:paraId="56C633CE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DEFINIÇÃO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544FD32D">
      <w:pPr>
        <w:pStyle w:val="6"/>
        <w:spacing w:before="8"/>
        <w:rPr>
          <w:b/>
          <w:sz w:val="24"/>
        </w:rPr>
      </w:pPr>
    </w:p>
    <w:p w14:paraId="052D2D93">
      <w:pPr>
        <w:spacing w:after="0"/>
        <w:rPr>
          <w:sz w:val="24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124A0D22">
      <w:pPr>
        <w:pStyle w:val="6"/>
        <w:spacing w:before="10"/>
        <w:rPr>
          <w:b/>
          <w:sz w:val="19"/>
        </w:rPr>
      </w:pPr>
    </w:p>
    <w:p w14:paraId="33020C00">
      <w:pPr>
        <w:spacing w:before="0"/>
        <w:ind w:left="161" w:right="0" w:firstLine="0"/>
        <w:jc w:val="left"/>
        <w:rPr>
          <w:b/>
          <w:sz w:val="16"/>
        </w:rPr>
      </w:pPr>
      <w:r>
        <w:pict>
          <v:shape id="_x0000_s1040" o:spid="_x0000_s1040" o:spt="202" type="#_x0000_t202" style="position:absolute;left:0pt;margin-left:33.55pt;margin-top:7.05pt;height:84.65pt;width:501.9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8"/>
                    <w:gridCol w:w="856"/>
                    <w:gridCol w:w="754"/>
                    <w:gridCol w:w="4414"/>
                    <w:gridCol w:w="2313"/>
                    <w:gridCol w:w="659"/>
                    <w:gridCol w:w="643"/>
                  </w:tblGrid>
                  <w:tr w14:paraId="3C5E0BD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6" w:hRule="atLeast"/>
                    </w:trPr>
                    <w:tc>
                      <w:tcPr>
                        <w:tcW w:w="398" w:type="dxa"/>
                      </w:tcPr>
                      <w:p w14:paraId="1FA758BD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6" w:type="dxa"/>
                      </w:tcPr>
                      <w:p w14:paraId="7D505735">
                        <w:pPr>
                          <w:pStyle w:val="10"/>
                          <w:spacing w:line="177" w:lineRule="exact"/>
                          <w:ind w:left="197" w:right="24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754" w:type="dxa"/>
                      </w:tcPr>
                      <w:p w14:paraId="531D62AB">
                        <w:pPr>
                          <w:pStyle w:val="10"/>
                          <w:spacing w:line="177" w:lineRule="exact"/>
                          <w:ind w:right="9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  <w:tc>
                      <w:tcPr>
                        <w:tcW w:w="8029" w:type="dxa"/>
                        <w:gridSpan w:val="4"/>
                      </w:tcPr>
                      <w:p w14:paraId="2D74A206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6A80D4E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98" w:type="dxa"/>
                      </w:tcPr>
                      <w:p w14:paraId="52DD497F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6" w:type="dxa"/>
                      </w:tcPr>
                      <w:p w14:paraId="48FFEACD">
                        <w:pPr>
                          <w:pStyle w:val="10"/>
                          <w:spacing w:before="62"/>
                          <w:ind w:left="248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8644</w:t>
                        </w:r>
                      </w:p>
                    </w:tc>
                    <w:tc>
                      <w:tcPr>
                        <w:tcW w:w="754" w:type="dxa"/>
                      </w:tcPr>
                      <w:p w14:paraId="0391AE96">
                        <w:pPr>
                          <w:pStyle w:val="10"/>
                          <w:spacing w:before="62"/>
                          <w:ind w:right="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58110</w:t>
                        </w:r>
                      </w:p>
                    </w:tc>
                    <w:tc>
                      <w:tcPr>
                        <w:tcW w:w="4414" w:type="dxa"/>
                      </w:tcPr>
                      <w:p w14:paraId="17690DE7">
                        <w:pPr>
                          <w:pStyle w:val="10"/>
                          <w:spacing w:before="62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Agua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injeção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bolsa/fr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38E9A297">
                        <w:pPr>
                          <w:pStyle w:val="10"/>
                          <w:spacing w:before="62"/>
                          <w:ind w:left="9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FRASCO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0930236D">
                        <w:pPr>
                          <w:pStyle w:val="10"/>
                          <w:spacing w:before="62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1221</w:t>
                        </w:r>
                      </w:p>
                    </w:tc>
                    <w:tc>
                      <w:tcPr>
                        <w:tcW w:w="643" w:type="dxa"/>
                      </w:tcPr>
                      <w:p w14:paraId="5943321D">
                        <w:pPr>
                          <w:pStyle w:val="10"/>
                          <w:spacing w:before="62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16115</w:t>
                        </w:r>
                      </w:p>
                    </w:tc>
                  </w:tr>
                  <w:tr w14:paraId="291A342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398" w:type="dxa"/>
                      </w:tcPr>
                      <w:p w14:paraId="6557556C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6" w:type="dxa"/>
                      </w:tcPr>
                      <w:p w14:paraId="40566222">
                        <w:pPr>
                          <w:pStyle w:val="10"/>
                          <w:spacing w:before="54"/>
                          <w:ind w:left="248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8642</w:t>
                        </w:r>
                      </w:p>
                    </w:tc>
                    <w:tc>
                      <w:tcPr>
                        <w:tcW w:w="754" w:type="dxa"/>
                      </w:tcPr>
                      <w:p w14:paraId="5F20EF83">
                        <w:pPr>
                          <w:pStyle w:val="10"/>
                          <w:spacing w:before="54"/>
                          <w:ind w:right="8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58106</w:t>
                        </w:r>
                      </w:p>
                    </w:tc>
                    <w:tc>
                      <w:tcPr>
                        <w:tcW w:w="4414" w:type="dxa"/>
                      </w:tcPr>
                      <w:p w14:paraId="4EDE45D7">
                        <w:pPr>
                          <w:pStyle w:val="10"/>
                          <w:spacing w:before="54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Agua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injeçao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279F5518">
                        <w:pPr>
                          <w:pStyle w:val="10"/>
                          <w:spacing w:before="54"/>
                          <w:ind w:left="9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5086DD38">
                        <w:pPr>
                          <w:pStyle w:val="10"/>
                          <w:spacing w:before="54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888</w:t>
                        </w:r>
                      </w:p>
                    </w:tc>
                    <w:tc>
                      <w:tcPr>
                        <w:tcW w:w="643" w:type="dxa"/>
                      </w:tcPr>
                      <w:p w14:paraId="2D1979A9">
                        <w:pPr>
                          <w:pStyle w:val="10"/>
                          <w:spacing w:before="54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11720</w:t>
                        </w:r>
                      </w:p>
                    </w:tc>
                  </w:tr>
                  <w:tr w14:paraId="3D76CBD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398" w:type="dxa"/>
                      </w:tcPr>
                      <w:p w14:paraId="6810F5C3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6" w:type="dxa"/>
                      </w:tcPr>
                      <w:p w14:paraId="64007F77">
                        <w:pPr>
                          <w:pStyle w:val="10"/>
                          <w:spacing w:before="54"/>
                          <w:ind w:left="248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8643</w:t>
                        </w:r>
                      </w:p>
                    </w:tc>
                    <w:tc>
                      <w:tcPr>
                        <w:tcW w:w="754" w:type="dxa"/>
                      </w:tcPr>
                      <w:p w14:paraId="7DC816C2">
                        <w:pPr>
                          <w:pStyle w:val="10"/>
                          <w:spacing w:before="54"/>
                          <w:ind w:right="8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90663</w:t>
                        </w:r>
                      </w:p>
                    </w:tc>
                    <w:tc>
                      <w:tcPr>
                        <w:tcW w:w="4414" w:type="dxa"/>
                      </w:tcPr>
                      <w:p w14:paraId="60035925">
                        <w:pPr>
                          <w:pStyle w:val="10"/>
                          <w:spacing w:before="54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Agua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injeçao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01227EB3">
                        <w:pPr>
                          <w:pStyle w:val="10"/>
                          <w:spacing w:before="54"/>
                          <w:ind w:left="9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39D0310C">
                        <w:pPr>
                          <w:pStyle w:val="10"/>
                          <w:spacing w:before="54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854</w:t>
                        </w:r>
                      </w:p>
                    </w:tc>
                    <w:tc>
                      <w:tcPr>
                        <w:tcW w:w="643" w:type="dxa"/>
                      </w:tcPr>
                      <w:p w14:paraId="0D3FFA75">
                        <w:pPr>
                          <w:pStyle w:val="10"/>
                          <w:spacing w:before="54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11270</w:t>
                        </w:r>
                      </w:p>
                    </w:tc>
                  </w:tr>
                  <w:tr w14:paraId="58F537A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398" w:type="dxa"/>
                      </w:tcPr>
                      <w:p w14:paraId="5F27E328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6" w:type="dxa"/>
                      </w:tcPr>
                      <w:p w14:paraId="45A5EDF4">
                        <w:pPr>
                          <w:pStyle w:val="10"/>
                          <w:spacing w:before="54"/>
                          <w:ind w:left="248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8647</w:t>
                        </w:r>
                      </w:p>
                    </w:tc>
                    <w:tc>
                      <w:tcPr>
                        <w:tcW w:w="754" w:type="dxa"/>
                      </w:tcPr>
                      <w:p w14:paraId="308F0243">
                        <w:pPr>
                          <w:pStyle w:val="10"/>
                          <w:spacing w:before="54"/>
                          <w:ind w:right="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58114</w:t>
                        </w:r>
                      </w:p>
                    </w:tc>
                    <w:tc>
                      <w:tcPr>
                        <w:tcW w:w="4414" w:type="dxa"/>
                      </w:tcPr>
                      <w:p w14:paraId="70395627">
                        <w:pPr>
                          <w:pStyle w:val="10"/>
                          <w:spacing w:before="54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Cloreto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sódio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fr/bolsa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pvc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1DAA1F5E">
                        <w:pPr>
                          <w:pStyle w:val="10"/>
                          <w:spacing w:before="54"/>
                          <w:ind w:left="9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FRASC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C/500ML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51575DB1">
                        <w:pPr>
                          <w:pStyle w:val="10"/>
                          <w:spacing w:before="54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6182</w:t>
                        </w:r>
                      </w:p>
                    </w:tc>
                    <w:tc>
                      <w:tcPr>
                        <w:tcW w:w="643" w:type="dxa"/>
                      </w:tcPr>
                      <w:p w14:paraId="08CB79D7">
                        <w:pPr>
                          <w:pStyle w:val="10"/>
                          <w:spacing w:before="54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81600</w:t>
                        </w:r>
                      </w:p>
                    </w:tc>
                  </w:tr>
                  <w:tr w14:paraId="72827B0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398" w:type="dxa"/>
                      </w:tcPr>
                      <w:p w14:paraId="6FF154F3">
                        <w:pPr>
                          <w:pStyle w:val="10"/>
                          <w:spacing w:before="54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6" w:type="dxa"/>
                      </w:tcPr>
                      <w:p w14:paraId="4D55C066">
                        <w:pPr>
                          <w:pStyle w:val="10"/>
                          <w:spacing w:before="54" w:line="164" w:lineRule="exact"/>
                          <w:ind w:left="248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8648</w:t>
                        </w:r>
                      </w:p>
                    </w:tc>
                    <w:tc>
                      <w:tcPr>
                        <w:tcW w:w="754" w:type="dxa"/>
                      </w:tcPr>
                      <w:p w14:paraId="4E1B41D6">
                        <w:pPr>
                          <w:pStyle w:val="10"/>
                          <w:spacing w:before="54" w:line="164" w:lineRule="exact"/>
                          <w:ind w:right="8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17447</w:t>
                        </w:r>
                      </w:p>
                    </w:tc>
                    <w:tc>
                      <w:tcPr>
                        <w:tcW w:w="4414" w:type="dxa"/>
                      </w:tcPr>
                      <w:p w14:paraId="4D6A4C30">
                        <w:pPr>
                          <w:pStyle w:val="10"/>
                          <w:spacing w:before="54" w:line="164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Cloreto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sódio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0,9%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fr/bolsa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pvc</w:t>
                        </w:r>
                      </w:p>
                    </w:tc>
                    <w:tc>
                      <w:tcPr>
                        <w:tcW w:w="2313" w:type="dxa"/>
                      </w:tcPr>
                      <w:p w14:paraId="5CD40E0E">
                        <w:pPr>
                          <w:pStyle w:val="10"/>
                          <w:spacing w:before="54" w:line="164" w:lineRule="exact"/>
                          <w:ind w:left="9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BOLSA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C/1000ML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01E5913A">
                        <w:pPr>
                          <w:pStyle w:val="10"/>
                          <w:spacing w:before="54" w:line="164" w:lineRule="exact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4565</w:t>
                        </w:r>
                      </w:p>
                    </w:tc>
                    <w:tc>
                      <w:tcPr>
                        <w:tcW w:w="643" w:type="dxa"/>
                      </w:tcPr>
                      <w:p w14:paraId="1D3A6B38">
                        <w:pPr>
                          <w:pStyle w:val="10"/>
                          <w:spacing w:before="54" w:line="164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60260</w:t>
                        </w:r>
                      </w:p>
                    </w:tc>
                  </w:tr>
                </w:tbl>
                <w:p w14:paraId="251E77C0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ITEM</w:t>
      </w:r>
    </w:p>
    <w:p w14:paraId="2AAF3AF9">
      <w:pPr>
        <w:spacing w:before="93"/>
        <w:ind w:left="150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CÓDIGO   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ID</w:t>
      </w:r>
    </w:p>
    <w:p w14:paraId="544AD091">
      <w:pPr>
        <w:pStyle w:val="6"/>
        <w:spacing w:before="10"/>
        <w:rPr>
          <w:b/>
          <w:sz w:val="19"/>
        </w:rPr>
      </w:pPr>
      <w:r>
        <w:br w:type="column"/>
      </w:r>
    </w:p>
    <w:p w14:paraId="765C0626">
      <w:pPr>
        <w:tabs>
          <w:tab w:val="left" w:pos="5390"/>
          <w:tab w:val="left" w:pos="6947"/>
          <w:tab w:val="left" w:pos="7654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LICITAR</w:t>
      </w:r>
    </w:p>
    <w:p w14:paraId="05C9764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88" w:space="40"/>
            <w:col w:w="1225" w:space="192"/>
            <w:col w:w="12695"/>
          </w:cols>
        </w:sectPr>
      </w:pPr>
    </w:p>
    <w:p w14:paraId="6380B75D">
      <w:pPr>
        <w:pStyle w:val="6"/>
        <w:rPr>
          <w:b/>
        </w:rPr>
      </w:pPr>
    </w:p>
    <w:p w14:paraId="1DDB6E9B">
      <w:pPr>
        <w:pStyle w:val="6"/>
        <w:rPr>
          <w:b/>
        </w:rPr>
      </w:pPr>
    </w:p>
    <w:p w14:paraId="3960CFE7">
      <w:pPr>
        <w:pStyle w:val="6"/>
        <w:rPr>
          <w:b/>
        </w:rPr>
      </w:pPr>
    </w:p>
    <w:p w14:paraId="70ECE4D8">
      <w:pPr>
        <w:pStyle w:val="6"/>
        <w:rPr>
          <w:b/>
        </w:rPr>
      </w:pPr>
    </w:p>
    <w:p w14:paraId="58C52208">
      <w:pPr>
        <w:pStyle w:val="6"/>
        <w:rPr>
          <w:b/>
        </w:rPr>
      </w:pPr>
    </w:p>
    <w:p w14:paraId="6BAEB917">
      <w:pPr>
        <w:pStyle w:val="6"/>
        <w:rPr>
          <w:b/>
        </w:rPr>
      </w:pPr>
    </w:p>
    <w:p w14:paraId="2BA5E80F">
      <w:pPr>
        <w:pStyle w:val="6"/>
        <w:rPr>
          <w:b/>
        </w:rPr>
      </w:pPr>
    </w:p>
    <w:p w14:paraId="0DE10BC9">
      <w:pPr>
        <w:pStyle w:val="6"/>
        <w:spacing w:before="10"/>
        <w:rPr>
          <w:b/>
          <w:sz w:val="25"/>
        </w:rPr>
      </w:pPr>
    </w:p>
    <w:p w14:paraId="3F830129">
      <w:pPr>
        <w:pStyle w:val="3"/>
        <w:numPr>
          <w:ilvl w:val="0"/>
          <w:numId w:val="28"/>
        </w:numPr>
        <w:tabs>
          <w:tab w:val="left" w:pos="330"/>
        </w:tabs>
        <w:spacing w:before="91" w:after="0" w:line="240" w:lineRule="auto"/>
        <w:ind w:left="32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1616403E">
      <w:pPr>
        <w:pStyle w:val="6"/>
        <w:rPr>
          <w:b/>
          <w:sz w:val="27"/>
        </w:rPr>
      </w:pPr>
    </w:p>
    <w:p w14:paraId="341FA1EC">
      <w:pPr>
        <w:pStyle w:val="9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35EB6D8E">
      <w:pPr>
        <w:pStyle w:val="6"/>
        <w:spacing w:before="11"/>
        <w:rPr>
          <w:b/>
          <w:sz w:val="26"/>
        </w:rPr>
      </w:pPr>
    </w:p>
    <w:p w14:paraId="3EC1F1DB">
      <w:pPr>
        <w:pStyle w:val="9"/>
        <w:numPr>
          <w:ilvl w:val="2"/>
          <w:numId w:val="28"/>
        </w:numPr>
        <w:tabs>
          <w:tab w:val="left" w:pos="630"/>
        </w:tabs>
        <w:spacing w:before="0" w:after="0" w:line="240" w:lineRule="auto"/>
        <w:ind w:left="629" w:right="0" w:hanging="501"/>
        <w:jc w:val="both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651F9E90">
      <w:pPr>
        <w:pStyle w:val="9"/>
        <w:numPr>
          <w:ilvl w:val="2"/>
          <w:numId w:val="28"/>
        </w:numPr>
        <w:tabs>
          <w:tab w:val="left" w:pos="631"/>
        </w:tabs>
        <w:spacing w:before="40" w:after="0" w:line="240" w:lineRule="auto"/>
        <w:ind w:left="630" w:right="0" w:hanging="50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3843EE52">
      <w:pPr>
        <w:pStyle w:val="9"/>
        <w:numPr>
          <w:ilvl w:val="2"/>
          <w:numId w:val="28"/>
        </w:numPr>
        <w:tabs>
          <w:tab w:val="left" w:pos="63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memória de cálculo para compor a quantidade total de itens a ser contratada se baseia na análise do consumo do contrato anterior acrescido de 10% como margem de</w:t>
      </w:r>
      <w:r>
        <w:rPr>
          <w:spacing w:val="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unidade</w:t>
      </w:r>
      <w:r>
        <w:rPr>
          <w:spacing w:val="23"/>
          <w:sz w:val="20"/>
        </w:rPr>
        <w:t xml:space="preserve"> </w:t>
      </w:r>
      <w:r>
        <w:rPr>
          <w:sz w:val="20"/>
        </w:rPr>
        <w:t>demandante</w:t>
      </w:r>
      <w:r>
        <w:rPr>
          <w:spacing w:val="23"/>
          <w:sz w:val="20"/>
        </w:rPr>
        <w:t xml:space="preserve"> </w:t>
      </w:r>
      <w:r>
        <w:rPr>
          <w:sz w:val="20"/>
        </w:rPr>
        <w:t>tendo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vista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capacidade</w:t>
      </w:r>
      <w:r>
        <w:rPr>
          <w:spacing w:val="23"/>
          <w:sz w:val="20"/>
        </w:rPr>
        <w:t xml:space="preserve"> </w:t>
      </w:r>
      <w:r>
        <w:rPr>
          <w:sz w:val="20"/>
        </w:rPr>
        <w:t>instalada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centro</w:t>
      </w:r>
      <w:r>
        <w:rPr>
          <w:spacing w:val="22"/>
          <w:sz w:val="20"/>
        </w:rPr>
        <w:t xml:space="preserve"> </w:t>
      </w:r>
      <w:r>
        <w:rPr>
          <w:sz w:val="20"/>
        </w:rPr>
        <w:t>cirúrgico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pactuação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gestor</w:t>
      </w:r>
      <w:r>
        <w:rPr>
          <w:spacing w:val="22"/>
          <w:sz w:val="20"/>
        </w:rPr>
        <w:t xml:space="preserve"> </w:t>
      </w:r>
      <w:r>
        <w:rPr>
          <w:sz w:val="20"/>
        </w:rPr>
        <w:t>pleno</w:t>
      </w:r>
      <w:r>
        <w:rPr>
          <w:spacing w:val="23"/>
          <w:sz w:val="20"/>
        </w:rPr>
        <w:t xml:space="preserve"> </w:t>
      </w:r>
      <w:r>
        <w:rPr>
          <w:sz w:val="20"/>
        </w:rPr>
        <w:t>e,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último,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Geral;</w:t>
      </w:r>
    </w:p>
    <w:p w14:paraId="2317ED56">
      <w:pPr>
        <w:pStyle w:val="6"/>
        <w:spacing w:before="8"/>
        <w:rPr>
          <w:sz w:val="23"/>
        </w:rPr>
      </w:pPr>
    </w:p>
    <w:p w14:paraId="32AE030D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349E0F58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cooperativas.</w:t>
      </w:r>
    </w:p>
    <w:p w14:paraId="498BE3E5">
      <w:pPr>
        <w:pStyle w:val="6"/>
        <w:rPr>
          <w:sz w:val="27"/>
        </w:rPr>
      </w:pPr>
    </w:p>
    <w:p w14:paraId="386FBA34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094A2117">
      <w:pPr>
        <w:pStyle w:val="6"/>
        <w:spacing w:before="40"/>
        <w:ind w:left="129"/>
      </w:pPr>
      <w:r>
        <w:t>É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</w:p>
    <w:p w14:paraId="3E685B23">
      <w:pPr>
        <w:pStyle w:val="6"/>
        <w:spacing w:before="11"/>
        <w:rPr>
          <w:sz w:val="26"/>
        </w:rPr>
      </w:pPr>
    </w:p>
    <w:p w14:paraId="5D2542B3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19D6BF12">
      <w:pPr>
        <w:pStyle w:val="6"/>
        <w:spacing w:before="11"/>
        <w:rPr>
          <w:b/>
          <w:sz w:val="26"/>
        </w:rPr>
      </w:pPr>
    </w:p>
    <w:p w14:paraId="06601800">
      <w:pPr>
        <w:pStyle w:val="9"/>
        <w:numPr>
          <w:ilvl w:val="2"/>
          <w:numId w:val="29"/>
        </w:numPr>
        <w:tabs>
          <w:tab w:val="left" w:pos="649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15E26361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3BE501B1">
      <w:pPr>
        <w:pStyle w:val="9"/>
        <w:numPr>
          <w:ilvl w:val="3"/>
          <w:numId w:val="29"/>
        </w:numPr>
        <w:tabs>
          <w:tab w:val="left" w:pos="80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227DD62C">
      <w:pPr>
        <w:pStyle w:val="9"/>
        <w:numPr>
          <w:ilvl w:val="3"/>
          <w:numId w:val="29"/>
        </w:numPr>
        <w:tabs>
          <w:tab w:val="left" w:pos="78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4A22A0E1">
      <w:pPr>
        <w:pStyle w:val="6"/>
        <w:rPr>
          <w:sz w:val="22"/>
        </w:rPr>
      </w:pPr>
    </w:p>
    <w:p w14:paraId="2487E813">
      <w:pPr>
        <w:pStyle w:val="6"/>
        <w:spacing w:before="1"/>
        <w:rPr>
          <w:sz w:val="25"/>
        </w:rPr>
      </w:pPr>
    </w:p>
    <w:p w14:paraId="48DE41B8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447FAC78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20958081">
      <w:pPr>
        <w:pStyle w:val="6"/>
        <w:spacing w:before="11"/>
        <w:rPr>
          <w:sz w:val="26"/>
        </w:rPr>
      </w:pPr>
    </w:p>
    <w:p w14:paraId="41E9A95D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5CC926F8">
      <w:pPr>
        <w:pStyle w:val="6"/>
        <w:spacing w:before="11"/>
        <w:rPr>
          <w:b/>
          <w:sz w:val="26"/>
        </w:rPr>
      </w:pPr>
    </w:p>
    <w:p w14:paraId="51D76517">
      <w:pPr>
        <w:pStyle w:val="9"/>
        <w:numPr>
          <w:ilvl w:val="2"/>
          <w:numId w:val="28"/>
        </w:numPr>
        <w:tabs>
          <w:tab w:val="left" w:pos="636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item</w:t>
      </w:r>
      <w:r>
        <w:rPr>
          <w:spacing w:val="5"/>
          <w:sz w:val="20"/>
        </w:rPr>
        <w:t xml:space="preserve"> </w:t>
      </w:r>
      <w:r>
        <w:rPr>
          <w:sz w:val="20"/>
        </w:rPr>
        <w:t>2.3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5"/>
          <w:sz w:val="20"/>
        </w:rPr>
        <w:t xml:space="preserve"> </w:t>
      </w:r>
      <w:r>
        <w:rPr>
          <w:sz w:val="20"/>
        </w:rPr>
        <w:t>documento</w:t>
      </w:r>
      <w:r>
        <w:rPr>
          <w:spacing w:val="5"/>
          <w:sz w:val="20"/>
        </w:rPr>
        <w:t xml:space="preserve"> </w:t>
      </w:r>
      <w:r>
        <w:rPr>
          <w:sz w:val="20"/>
        </w:rPr>
        <w:t>SEI</w:t>
      </w:r>
      <w:r>
        <w:rPr>
          <w:spacing w:val="5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considerandoyque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5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enquadra</w:t>
      </w:r>
      <w:r>
        <w:rPr>
          <w:spacing w:val="5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alta</w:t>
      </w:r>
      <w:r>
        <w:rPr>
          <w:spacing w:val="6"/>
          <w:sz w:val="20"/>
        </w:rPr>
        <w:t xml:space="preserve"> </w:t>
      </w:r>
      <w:r>
        <w:rPr>
          <w:sz w:val="20"/>
        </w:rPr>
        <w:t>complexidade</w:t>
      </w:r>
      <w:r>
        <w:rPr>
          <w:spacing w:val="5"/>
          <w:sz w:val="20"/>
        </w:rPr>
        <w:t xml:space="preserve"> </w:t>
      </w:r>
      <w:r>
        <w:rPr>
          <w:sz w:val="20"/>
        </w:rPr>
        <w:t>técnica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que,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Mapa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Riscos,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color w:val="0000FF"/>
          <w:sz w:val="20"/>
        </w:rPr>
        <w:t>71457716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40%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riscos</w:t>
      </w:r>
      <w:r>
        <w:rPr>
          <w:spacing w:val="-1"/>
          <w:sz w:val="20"/>
        </w:rPr>
        <w:t xml:space="preserve"> </w:t>
      </w:r>
      <w:r>
        <w:rPr>
          <w:sz w:val="20"/>
        </w:rPr>
        <w:t>figuram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3"/>
          <w:sz w:val="20"/>
        </w:rPr>
        <w:t xml:space="preserve"> </w:t>
      </w:r>
      <w:r>
        <w:rPr>
          <w:sz w:val="20"/>
        </w:rPr>
        <w:t>ALTO,</w:t>
      </w:r>
      <w:r>
        <w:rPr>
          <w:spacing w:val="-1"/>
          <w:sz w:val="20"/>
        </w:rPr>
        <w:t xml:space="preserve"> </w:t>
      </w:r>
      <w:r>
        <w:rPr>
          <w:sz w:val="20"/>
        </w:rPr>
        <w:t>estará</w:t>
      </w:r>
      <w:r>
        <w:rPr>
          <w:spacing w:val="-2"/>
          <w:sz w:val="20"/>
        </w:rPr>
        <w:t xml:space="preserve"> </w:t>
      </w:r>
      <w:r>
        <w:rPr>
          <w:sz w:val="20"/>
        </w:rPr>
        <w:t>dispensada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14:paraId="29E51109">
      <w:pPr>
        <w:pStyle w:val="6"/>
        <w:spacing w:before="7"/>
        <w:rPr>
          <w:sz w:val="23"/>
        </w:rPr>
      </w:pPr>
    </w:p>
    <w:p w14:paraId="55DA2C32">
      <w:pPr>
        <w:pStyle w:val="9"/>
        <w:numPr>
          <w:ilvl w:val="2"/>
          <w:numId w:val="28"/>
        </w:numPr>
        <w:tabs>
          <w:tab w:val="left" w:pos="638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Nas</w:t>
      </w:r>
      <w:r>
        <w:rPr>
          <w:spacing w:val="6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7"/>
          <w:sz w:val="20"/>
        </w:rPr>
        <w:t xml:space="preserve"> </w:t>
      </w:r>
      <w:r>
        <w:rPr>
          <w:sz w:val="20"/>
        </w:rPr>
        <w:t>cujo</w:t>
      </w:r>
      <w:r>
        <w:rPr>
          <w:spacing w:val="6"/>
          <w:sz w:val="20"/>
        </w:rPr>
        <w:t xml:space="preserve"> </w:t>
      </w:r>
      <w:r>
        <w:rPr>
          <w:sz w:val="20"/>
        </w:rPr>
        <w:t>regime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6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6"/>
          <w:sz w:val="20"/>
        </w:rPr>
        <w:t xml:space="preserve"> </w:t>
      </w:r>
      <w:r>
        <w:rPr>
          <w:sz w:val="20"/>
        </w:rPr>
        <w:t>Emergencial</w:t>
      </w:r>
      <w:r>
        <w:rPr>
          <w:spacing w:val="7"/>
          <w:sz w:val="20"/>
        </w:rPr>
        <w:t xml:space="preserve"> </w:t>
      </w:r>
      <w:r>
        <w:rPr>
          <w:sz w:val="20"/>
        </w:rPr>
        <w:t>(Art</w:t>
      </w:r>
      <w:r>
        <w:rPr>
          <w:spacing w:val="7"/>
          <w:sz w:val="20"/>
        </w:rPr>
        <w:t xml:space="preserve"> </w:t>
      </w:r>
      <w:r>
        <w:rPr>
          <w:sz w:val="20"/>
        </w:rPr>
        <w:t>75,</w:t>
      </w:r>
      <w:r>
        <w:rPr>
          <w:spacing w:val="6"/>
          <w:sz w:val="20"/>
        </w:rPr>
        <w:t xml:space="preserve"> </w:t>
      </w:r>
      <w:r>
        <w:rPr>
          <w:sz w:val="20"/>
        </w:rPr>
        <w:t>Inciso</w:t>
      </w:r>
      <w:r>
        <w:rPr>
          <w:spacing w:val="3"/>
          <w:sz w:val="20"/>
        </w:rPr>
        <w:t xml:space="preserve"> </w:t>
      </w:r>
      <w:r>
        <w:rPr>
          <w:sz w:val="20"/>
        </w:rPr>
        <w:t>VIII),</w:t>
      </w:r>
      <w:r>
        <w:rPr>
          <w:spacing w:val="6"/>
          <w:sz w:val="20"/>
        </w:rPr>
        <w:t xml:space="preserve"> </w:t>
      </w:r>
      <w:r>
        <w:rPr>
          <w:sz w:val="20"/>
        </w:rPr>
        <w:t>dever-se-á</w:t>
      </w:r>
      <w:r>
        <w:rPr>
          <w:spacing w:val="7"/>
          <w:sz w:val="20"/>
        </w:rPr>
        <w:t xml:space="preserve"> </w:t>
      </w:r>
      <w:r>
        <w:rPr>
          <w:sz w:val="20"/>
        </w:rPr>
        <w:t>observar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2.3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7"/>
          <w:sz w:val="20"/>
        </w:rPr>
        <w:t xml:space="preserve"> </w:t>
      </w:r>
      <w:r>
        <w:rPr>
          <w:sz w:val="20"/>
        </w:rPr>
        <w:t>documento</w:t>
      </w:r>
      <w:r>
        <w:rPr>
          <w:spacing w:val="7"/>
          <w:sz w:val="20"/>
        </w:rPr>
        <w:t xml:space="preserve"> </w:t>
      </w:r>
      <w:r>
        <w:rPr>
          <w:sz w:val="20"/>
        </w:rPr>
        <w:t>SEI</w:t>
      </w:r>
      <w:r>
        <w:rPr>
          <w:spacing w:val="-47"/>
          <w:sz w:val="20"/>
        </w:rPr>
        <w:t xml:space="preserve"> </w:t>
      </w:r>
      <w:r>
        <w:rPr>
          <w:color w:val="0000FF"/>
          <w:sz w:val="20"/>
        </w:rPr>
        <w:t xml:space="preserve">70136509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enquadrar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alta</w:t>
      </w:r>
      <w:r>
        <w:rPr>
          <w:spacing w:val="-1"/>
          <w:sz w:val="20"/>
        </w:rPr>
        <w:t xml:space="preserve"> </w:t>
      </w:r>
      <w:r>
        <w:rPr>
          <w:sz w:val="20"/>
        </w:rPr>
        <w:t>complexidade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estará</w:t>
      </w:r>
      <w:r>
        <w:rPr>
          <w:spacing w:val="-1"/>
          <w:sz w:val="20"/>
        </w:rPr>
        <w:t xml:space="preserve"> </w:t>
      </w:r>
      <w:r>
        <w:rPr>
          <w:sz w:val="20"/>
        </w:rPr>
        <w:t>dispensada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7331CA6">
      <w:pPr>
        <w:pStyle w:val="6"/>
        <w:spacing w:before="7"/>
        <w:rPr>
          <w:sz w:val="23"/>
        </w:rPr>
      </w:pPr>
    </w:p>
    <w:p w14:paraId="01831AAC">
      <w:pPr>
        <w:pStyle w:val="9"/>
        <w:numPr>
          <w:ilvl w:val="2"/>
          <w:numId w:val="28"/>
        </w:numPr>
        <w:tabs>
          <w:tab w:val="left" w:pos="632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cobertura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garantia</w:t>
      </w:r>
      <w:r>
        <w:rPr>
          <w:spacing w:val="12"/>
          <w:sz w:val="20"/>
        </w:rPr>
        <w:t xml:space="preserve"> </w:t>
      </w:r>
      <w:r>
        <w:rPr>
          <w:sz w:val="20"/>
        </w:rPr>
        <w:t>contratual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2"/>
          <w:sz w:val="20"/>
        </w:rPr>
        <w:t xml:space="preserve"> </w:t>
      </w:r>
      <w:r>
        <w:rPr>
          <w:sz w:val="20"/>
        </w:rPr>
        <w:t>avaliada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12"/>
          <w:sz w:val="20"/>
        </w:rPr>
        <w:t xml:space="preserve"> </w:t>
      </w:r>
      <w:r>
        <w:rPr>
          <w:sz w:val="20"/>
        </w:rPr>
        <w:t>conforme</w:t>
      </w:r>
      <w:r>
        <w:rPr>
          <w:spacing w:val="12"/>
          <w:sz w:val="20"/>
        </w:rPr>
        <w:t xml:space="preserve"> </w:t>
      </w:r>
      <w:r>
        <w:rPr>
          <w:sz w:val="20"/>
        </w:rPr>
        <w:t>documento</w:t>
      </w:r>
      <w:r>
        <w:rPr>
          <w:spacing w:val="12"/>
          <w:sz w:val="20"/>
        </w:rPr>
        <w:t xml:space="preserve"> </w:t>
      </w:r>
      <w:r>
        <w:rPr>
          <w:sz w:val="20"/>
        </w:rPr>
        <w:t>SEI</w:t>
      </w:r>
      <w:r>
        <w:rPr>
          <w:spacing w:val="12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obedecendo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cláusulas</w:t>
      </w:r>
      <w:r>
        <w:rPr>
          <w:spacing w:val="12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2"/>
          <w:sz w:val="20"/>
        </w:rPr>
        <w:t xml:space="preserve"> </w:t>
      </w:r>
      <w:r>
        <w:rPr>
          <w:sz w:val="20"/>
        </w:rPr>
        <w:t>96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</w:p>
    <w:p w14:paraId="5205BF85">
      <w:pPr>
        <w:pStyle w:val="6"/>
        <w:spacing w:before="7"/>
        <w:rPr>
          <w:sz w:val="23"/>
        </w:rPr>
      </w:pPr>
    </w:p>
    <w:p w14:paraId="25B5B0B2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1C658DCE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2788D431">
      <w:pPr>
        <w:pStyle w:val="6"/>
        <w:rPr>
          <w:sz w:val="27"/>
        </w:rPr>
      </w:pPr>
    </w:p>
    <w:p w14:paraId="6232A3CB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07BBB117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aplica.</w:t>
      </w:r>
    </w:p>
    <w:p w14:paraId="5D6946B6">
      <w:pPr>
        <w:pStyle w:val="6"/>
        <w:spacing w:before="11"/>
        <w:rPr>
          <w:sz w:val="26"/>
        </w:rPr>
      </w:pPr>
    </w:p>
    <w:p w14:paraId="15C21AEB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6EF18C9C">
      <w:pPr>
        <w:spacing w:after="0" w:line="240" w:lineRule="auto"/>
        <w:jc w:val="left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1EB2FA7B">
      <w:pPr>
        <w:pStyle w:val="6"/>
        <w:spacing w:before="73" w:line="280" w:lineRule="auto"/>
        <w:ind w:left="129" w:right="128"/>
      </w:pPr>
      <w:r>
        <w:t>Os</w:t>
      </w:r>
      <w:r>
        <w:rPr>
          <w:spacing w:val="2"/>
        </w:rPr>
        <w:t xml:space="preserve"> </w:t>
      </w:r>
      <w:r>
        <w:t>resíduos</w:t>
      </w:r>
      <w:r>
        <w:rPr>
          <w:spacing w:val="2"/>
        </w:rPr>
        <w:t xml:space="preserve"> </w:t>
      </w:r>
      <w:r>
        <w:t>gerados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acondicionados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</w:t>
      </w:r>
      <w:r>
        <w:rPr>
          <w:spacing w:val="2"/>
        </w:rPr>
        <w:t xml:space="preserve"> </w:t>
      </w:r>
      <w:r>
        <w:t>adequados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posteriormente</w:t>
      </w:r>
      <w:r>
        <w:rPr>
          <w:spacing w:val="2"/>
        </w:rPr>
        <w:t xml:space="preserve"> </w:t>
      </w:r>
      <w:r>
        <w:t>recolhidos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UERJ/HUPE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descarte</w:t>
      </w:r>
      <w:r>
        <w:rPr>
          <w:spacing w:val="2"/>
        </w:rPr>
        <w:t xml:space="preserve"> </w:t>
      </w:r>
      <w:r>
        <w:t>correto,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7DF113AD">
      <w:pPr>
        <w:pStyle w:val="6"/>
        <w:spacing w:before="7"/>
        <w:rPr>
          <w:sz w:val="23"/>
        </w:rPr>
      </w:pPr>
    </w:p>
    <w:p w14:paraId="012AB0EB">
      <w:pPr>
        <w:pStyle w:val="3"/>
        <w:numPr>
          <w:ilvl w:val="1"/>
          <w:numId w:val="28"/>
        </w:numPr>
        <w:tabs>
          <w:tab w:val="left" w:pos="580"/>
        </w:tabs>
        <w:spacing w:before="0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4389CFA0">
      <w:pPr>
        <w:pStyle w:val="9"/>
        <w:numPr>
          <w:ilvl w:val="2"/>
          <w:numId w:val="28"/>
        </w:numPr>
        <w:tabs>
          <w:tab w:val="left" w:pos="730"/>
        </w:tabs>
        <w:spacing w:before="40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74AC5137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2063575B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AD254CC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38BDC20A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4C3EBC6">
      <w:pPr>
        <w:pStyle w:val="6"/>
        <w:rPr>
          <w:sz w:val="27"/>
        </w:rPr>
      </w:pPr>
    </w:p>
    <w:p w14:paraId="3A23DE28">
      <w:pPr>
        <w:pStyle w:val="3"/>
        <w:numPr>
          <w:ilvl w:val="2"/>
          <w:numId w:val="28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2923D76F">
      <w:pPr>
        <w:pStyle w:val="6"/>
        <w:spacing w:before="11"/>
        <w:rPr>
          <w:b/>
          <w:sz w:val="26"/>
        </w:rPr>
      </w:pPr>
    </w:p>
    <w:p w14:paraId="7E8374ED">
      <w:pPr>
        <w:pStyle w:val="9"/>
        <w:numPr>
          <w:ilvl w:val="3"/>
          <w:numId w:val="28"/>
        </w:numPr>
        <w:tabs>
          <w:tab w:val="left" w:pos="880"/>
        </w:tabs>
        <w:spacing w:before="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2FFB5850">
      <w:pPr>
        <w:pStyle w:val="9"/>
        <w:numPr>
          <w:ilvl w:val="3"/>
          <w:numId w:val="28"/>
        </w:numPr>
        <w:tabs>
          <w:tab w:val="left" w:pos="8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20202E80">
      <w:pPr>
        <w:pStyle w:val="9"/>
        <w:numPr>
          <w:ilvl w:val="3"/>
          <w:numId w:val="28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072B2E2">
      <w:pPr>
        <w:pStyle w:val="9"/>
        <w:numPr>
          <w:ilvl w:val="3"/>
          <w:numId w:val="28"/>
        </w:numPr>
        <w:tabs>
          <w:tab w:val="left" w:pos="90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35C8773A">
      <w:pPr>
        <w:pStyle w:val="9"/>
        <w:numPr>
          <w:ilvl w:val="4"/>
          <w:numId w:val="28"/>
        </w:numPr>
        <w:tabs>
          <w:tab w:val="left" w:pos="1019"/>
        </w:tabs>
        <w:spacing w:before="2" w:after="0" w:line="240" w:lineRule="auto"/>
        <w:ind w:left="101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9D99057">
      <w:pPr>
        <w:pStyle w:val="9"/>
        <w:numPr>
          <w:ilvl w:val="3"/>
          <w:numId w:val="28"/>
        </w:numPr>
        <w:tabs>
          <w:tab w:val="left" w:pos="898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Entregar os materiais com validade mínima de 85% do seu período total de validade, conforme Resolução SES nº 1342/2016, conforme documento </w:t>
      </w:r>
      <w:r>
        <w:rPr>
          <w:color w:val="0000FF"/>
          <w:sz w:val="20"/>
        </w:rPr>
        <w:t>70565049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29AA8BED">
      <w:pPr>
        <w:pStyle w:val="9"/>
        <w:numPr>
          <w:ilvl w:val="3"/>
          <w:numId w:val="28"/>
        </w:numPr>
        <w:tabs>
          <w:tab w:val="left" w:pos="88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237110BA">
      <w:pPr>
        <w:pStyle w:val="9"/>
        <w:numPr>
          <w:ilvl w:val="3"/>
          <w:numId w:val="28"/>
        </w:numPr>
        <w:tabs>
          <w:tab w:val="left" w:pos="908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1C103758">
      <w:pPr>
        <w:pStyle w:val="9"/>
        <w:numPr>
          <w:ilvl w:val="3"/>
          <w:numId w:val="28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973652F">
      <w:pPr>
        <w:pStyle w:val="6"/>
        <w:rPr>
          <w:sz w:val="27"/>
        </w:rPr>
      </w:pPr>
    </w:p>
    <w:p w14:paraId="2B9B7287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1E425210">
      <w:pPr>
        <w:pStyle w:val="6"/>
        <w:spacing w:before="11"/>
        <w:rPr>
          <w:b/>
          <w:sz w:val="26"/>
        </w:rPr>
      </w:pPr>
    </w:p>
    <w:p w14:paraId="505F657B">
      <w:pPr>
        <w:pStyle w:val="9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QUALIFICAÇÃO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TÉCNICA:</w:t>
      </w:r>
    </w:p>
    <w:p w14:paraId="42AADD6A">
      <w:pPr>
        <w:pStyle w:val="6"/>
        <w:spacing w:before="11"/>
        <w:rPr>
          <w:b/>
          <w:sz w:val="26"/>
        </w:rPr>
      </w:pPr>
    </w:p>
    <w:p w14:paraId="3C100909">
      <w:pPr>
        <w:pStyle w:val="9"/>
        <w:numPr>
          <w:ilvl w:val="2"/>
          <w:numId w:val="28"/>
        </w:numPr>
        <w:tabs>
          <w:tab w:val="left" w:pos="647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comprovar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aptidão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bens</w:t>
      </w:r>
      <w:r>
        <w:rPr>
          <w:spacing w:val="15"/>
          <w:sz w:val="20"/>
        </w:rPr>
        <w:t xml:space="preserve"> </w:t>
      </w:r>
      <w:r>
        <w:rPr>
          <w:sz w:val="20"/>
        </w:rPr>
        <w:t>objeto</w:t>
      </w:r>
      <w:r>
        <w:rPr>
          <w:spacing w:val="16"/>
          <w:sz w:val="20"/>
        </w:rPr>
        <w:t xml:space="preserve"> </w:t>
      </w:r>
      <w:r>
        <w:rPr>
          <w:sz w:val="20"/>
        </w:rPr>
        <w:t>deste</w:t>
      </w:r>
      <w:r>
        <w:rPr>
          <w:spacing w:val="15"/>
          <w:sz w:val="20"/>
        </w:rPr>
        <w:t xml:space="preserve"> </w:t>
      </w:r>
      <w:r>
        <w:rPr>
          <w:sz w:val="20"/>
        </w:rPr>
        <w:t>termo</w:t>
      </w:r>
      <w:r>
        <w:rPr>
          <w:spacing w:val="16"/>
          <w:sz w:val="20"/>
        </w:rPr>
        <w:t xml:space="preserve"> </w:t>
      </w:r>
      <w:r>
        <w:rPr>
          <w:sz w:val="20"/>
        </w:rPr>
        <w:t>mediante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atestados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capacidade</w:t>
      </w:r>
      <w:r>
        <w:rPr>
          <w:spacing w:val="16"/>
          <w:sz w:val="20"/>
        </w:rPr>
        <w:t xml:space="preserve"> </w:t>
      </w:r>
      <w:r>
        <w:rPr>
          <w:sz w:val="20"/>
        </w:rPr>
        <w:t>técnica</w:t>
      </w:r>
      <w:r>
        <w:rPr>
          <w:spacing w:val="15"/>
          <w:sz w:val="20"/>
        </w:rPr>
        <w:t xml:space="preserve"> </w:t>
      </w:r>
      <w:r>
        <w:rPr>
          <w:sz w:val="20"/>
        </w:rPr>
        <w:t>fornecidos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pessoa</w:t>
      </w:r>
      <w:r>
        <w:rPr>
          <w:spacing w:val="-47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5B6FD4FC">
      <w:pPr>
        <w:pStyle w:val="9"/>
        <w:numPr>
          <w:ilvl w:val="2"/>
          <w:numId w:val="28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279A9645">
      <w:pPr>
        <w:pStyle w:val="9"/>
        <w:numPr>
          <w:ilvl w:val="2"/>
          <w:numId w:val="2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63167DCD">
      <w:pPr>
        <w:pStyle w:val="9"/>
        <w:numPr>
          <w:ilvl w:val="2"/>
          <w:numId w:val="2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03A43FCD">
      <w:pPr>
        <w:pStyle w:val="9"/>
        <w:numPr>
          <w:ilvl w:val="2"/>
          <w:numId w:val="28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24700F4A">
      <w:pPr>
        <w:pStyle w:val="6"/>
        <w:spacing w:before="11"/>
        <w:rPr>
          <w:sz w:val="26"/>
        </w:rPr>
      </w:pPr>
    </w:p>
    <w:p w14:paraId="7EDF41C2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7D465685">
      <w:pPr>
        <w:pStyle w:val="6"/>
        <w:spacing w:before="11"/>
        <w:rPr>
          <w:b/>
          <w:sz w:val="26"/>
        </w:rPr>
      </w:pPr>
    </w:p>
    <w:p w14:paraId="569DFACE">
      <w:pPr>
        <w:pStyle w:val="9"/>
        <w:numPr>
          <w:ilvl w:val="2"/>
          <w:numId w:val="30"/>
        </w:numPr>
        <w:tabs>
          <w:tab w:val="left" w:pos="62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color w:val="0000FF"/>
          <w:sz w:val="20"/>
        </w:rPr>
        <w:t>30203367</w:t>
      </w:r>
      <w:r>
        <w:rPr>
          <w:sz w:val="20"/>
        </w:rPr>
        <w:t>.</w:t>
      </w:r>
    </w:p>
    <w:p w14:paraId="7FDB1D8F">
      <w:pPr>
        <w:pStyle w:val="9"/>
        <w:numPr>
          <w:ilvl w:val="2"/>
          <w:numId w:val="30"/>
        </w:numPr>
        <w:tabs>
          <w:tab w:val="left" w:pos="63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1303BAFC">
      <w:pPr>
        <w:pStyle w:val="9"/>
        <w:numPr>
          <w:ilvl w:val="2"/>
          <w:numId w:val="30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3E9C416C">
      <w:pPr>
        <w:pStyle w:val="9"/>
        <w:numPr>
          <w:ilvl w:val="3"/>
          <w:numId w:val="30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faturadas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entregues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totalidade.</w:t>
      </w:r>
    </w:p>
    <w:p w14:paraId="153C020B">
      <w:pPr>
        <w:pStyle w:val="9"/>
        <w:numPr>
          <w:ilvl w:val="2"/>
          <w:numId w:val="30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0BA3A922">
      <w:pPr>
        <w:pStyle w:val="9"/>
        <w:numPr>
          <w:ilvl w:val="2"/>
          <w:numId w:val="30"/>
        </w:numPr>
        <w:tabs>
          <w:tab w:val="left" w:pos="65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6927AA89">
      <w:pPr>
        <w:pStyle w:val="9"/>
        <w:numPr>
          <w:ilvl w:val="2"/>
          <w:numId w:val="30"/>
        </w:numPr>
        <w:tabs>
          <w:tab w:val="left" w:pos="634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1D2555E6">
      <w:pPr>
        <w:pStyle w:val="9"/>
        <w:numPr>
          <w:ilvl w:val="2"/>
          <w:numId w:val="30"/>
        </w:numPr>
        <w:tabs>
          <w:tab w:val="left" w:pos="66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546AF29A">
      <w:pPr>
        <w:pStyle w:val="9"/>
        <w:numPr>
          <w:ilvl w:val="2"/>
          <w:numId w:val="30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688C8DAE">
      <w:pPr>
        <w:pStyle w:val="9"/>
        <w:numPr>
          <w:ilvl w:val="2"/>
          <w:numId w:val="30"/>
        </w:numPr>
        <w:tabs>
          <w:tab w:val="left" w:pos="677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1233F5D7">
      <w:pPr>
        <w:pStyle w:val="9"/>
        <w:numPr>
          <w:ilvl w:val="2"/>
          <w:numId w:val="30"/>
        </w:numPr>
        <w:tabs>
          <w:tab w:val="left" w:pos="76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383D60C3">
      <w:pPr>
        <w:pStyle w:val="9"/>
        <w:numPr>
          <w:ilvl w:val="2"/>
          <w:numId w:val="30"/>
        </w:numPr>
        <w:tabs>
          <w:tab w:val="left" w:pos="71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18155FF7">
      <w:pPr>
        <w:pStyle w:val="9"/>
        <w:numPr>
          <w:ilvl w:val="2"/>
          <w:numId w:val="30"/>
        </w:numPr>
        <w:tabs>
          <w:tab w:val="left" w:pos="73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21A9D804">
      <w:pPr>
        <w:pStyle w:val="6"/>
        <w:spacing w:before="7"/>
        <w:rPr>
          <w:sz w:val="23"/>
        </w:rPr>
      </w:pPr>
    </w:p>
    <w:p w14:paraId="4251ECAE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46357013">
      <w:pPr>
        <w:pStyle w:val="6"/>
        <w:spacing w:before="11"/>
        <w:rPr>
          <w:b/>
          <w:sz w:val="26"/>
        </w:rPr>
      </w:pPr>
    </w:p>
    <w:p w14:paraId="27928D32">
      <w:pPr>
        <w:pStyle w:val="9"/>
        <w:numPr>
          <w:ilvl w:val="1"/>
          <w:numId w:val="28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32FCF0C2">
      <w:pPr>
        <w:pStyle w:val="9"/>
        <w:numPr>
          <w:ilvl w:val="2"/>
          <w:numId w:val="28"/>
        </w:numPr>
        <w:tabs>
          <w:tab w:val="left" w:pos="64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fiscalizada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comissão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composta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membros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1"/>
          <w:sz w:val="20"/>
        </w:rPr>
        <w:t xml:space="preserve"> </w:t>
      </w:r>
      <w:r>
        <w:rPr>
          <w:sz w:val="20"/>
        </w:rPr>
        <w:t>designados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unidade</w:t>
      </w:r>
      <w:r>
        <w:rPr>
          <w:spacing w:val="-47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nomeação.</w:t>
      </w:r>
    </w:p>
    <w:p w14:paraId="6544C55B">
      <w:pPr>
        <w:pStyle w:val="6"/>
        <w:spacing w:before="7"/>
        <w:rPr>
          <w:sz w:val="23"/>
        </w:rPr>
      </w:pPr>
    </w:p>
    <w:p w14:paraId="3C7F5FD3">
      <w:pPr>
        <w:pStyle w:val="3"/>
        <w:numPr>
          <w:ilvl w:val="1"/>
          <w:numId w:val="28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1"/>
        </w:rPr>
        <w:t>MECANISMOS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ESTABELECIDOS:</w:t>
      </w:r>
    </w:p>
    <w:p w14:paraId="7F8F5549">
      <w:pPr>
        <w:pStyle w:val="6"/>
        <w:spacing w:before="10"/>
        <w:rPr>
          <w:b/>
          <w:sz w:val="26"/>
        </w:rPr>
      </w:pPr>
    </w:p>
    <w:p w14:paraId="1BC50F0D">
      <w:pPr>
        <w:pStyle w:val="9"/>
        <w:numPr>
          <w:ilvl w:val="2"/>
          <w:numId w:val="28"/>
        </w:numPr>
        <w:tabs>
          <w:tab w:val="left" w:pos="630"/>
        </w:tabs>
        <w:spacing w:before="1" w:after="0" w:line="240" w:lineRule="auto"/>
        <w:ind w:left="629" w:right="0" w:hanging="50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elencados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couber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fornecimento;</w:t>
      </w:r>
    </w:p>
    <w:p w14:paraId="3B3DA935">
      <w:pPr>
        <w:pStyle w:val="9"/>
        <w:numPr>
          <w:ilvl w:val="2"/>
          <w:numId w:val="28"/>
        </w:numPr>
        <w:tabs>
          <w:tab w:val="left" w:pos="64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bens ou os materiais cujos padrões de qualidade e desempenho estejam em desacordo com a especificação do edital e do termo de referência deverão ser recusados pelo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pela execução e fiscalização do contrato, que anotará em registro próprio as ocorrências e determinará o que for necessário à regularização das faltas ou defeitos</w:t>
      </w:r>
      <w:r>
        <w:rPr>
          <w:spacing w:val="1"/>
          <w:sz w:val="20"/>
        </w:rPr>
        <w:t xml:space="preserve"> </w:t>
      </w:r>
      <w:r>
        <w:rPr>
          <w:sz w:val="20"/>
        </w:rPr>
        <w:t>observados.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competência,</w:t>
      </w:r>
      <w:r>
        <w:rPr>
          <w:spacing w:val="-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ratificação.</w:t>
      </w:r>
    </w:p>
    <w:p w14:paraId="227FEBA8">
      <w:pPr>
        <w:pStyle w:val="9"/>
        <w:numPr>
          <w:ilvl w:val="2"/>
          <w:numId w:val="28"/>
        </w:numPr>
        <w:tabs>
          <w:tab w:val="left" w:pos="619"/>
        </w:tabs>
        <w:spacing w:before="2" w:after="0" w:line="240" w:lineRule="auto"/>
        <w:ind w:left="618" w:right="0" w:hanging="49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instituição e a atuação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da fiscalização não excluem </w:t>
      </w:r>
      <w:r>
        <w:rPr>
          <w:sz w:val="20"/>
        </w:rPr>
        <w:t>ou atenuam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exime de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própria.</w:t>
      </w:r>
    </w:p>
    <w:p w14:paraId="75C8DCDB">
      <w:pPr>
        <w:pStyle w:val="6"/>
        <w:rPr>
          <w:sz w:val="27"/>
        </w:rPr>
      </w:pPr>
    </w:p>
    <w:p w14:paraId="1BE81CED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717DEB81">
      <w:pPr>
        <w:pStyle w:val="6"/>
        <w:spacing w:before="11"/>
        <w:rPr>
          <w:b/>
          <w:sz w:val="26"/>
        </w:rPr>
      </w:pPr>
    </w:p>
    <w:p w14:paraId="426F3754">
      <w:pPr>
        <w:pStyle w:val="9"/>
        <w:numPr>
          <w:ilvl w:val="2"/>
          <w:numId w:val="28"/>
        </w:numPr>
        <w:tabs>
          <w:tab w:val="left" w:pos="63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1B9507C9">
      <w:pPr>
        <w:pStyle w:val="9"/>
        <w:numPr>
          <w:ilvl w:val="2"/>
          <w:numId w:val="28"/>
        </w:numPr>
        <w:tabs>
          <w:tab w:val="left" w:pos="66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36BDC325">
      <w:pPr>
        <w:pStyle w:val="9"/>
        <w:numPr>
          <w:ilvl w:val="2"/>
          <w:numId w:val="28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08C77B23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77A8BC6">
      <w:pPr>
        <w:pStyle w:val="3"/>
        <w:numPr>
          <w:ilvl w:val="1"/>
          <w:numId w:val="28"/>
        </w:numPr>
        <w:tabs>
          <w:tab w:val="left" w:pos="480"/>
        </w:tabs>
        <w:spacing w:before="73" w:after="0" w:line="240" w:lineRule="auto"/>
        <w:ind w:left="479" w:right="0" w:hanging="351"/>
        <w:jc w:val="left"/>
      </w:pPr>
      <w:r>
        <w:t>PAGAMENTO:</w:t>
      </w:r>
    </w:p>
    <w:p w14:paraId="723F4D39">
      <w:pPr>
        <w:pStyle w:val="9"/>
        <w:numPr>
          <w:ilvl w:val="2"/>
          <w:numId w:val="28"/>
        </w:numPr>
        <w:tabs>
          <w:tab w:val="left" w:pos="6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realizado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30</w:t>
      </w:r>
      <w:r>
        <w:rPr>
          <w:spacing w:val="11"/>
          <w:sz w:val="20"/>
        </w:rPr>
        <w:t xml:space="preserve"> </w:t>
      </w:r>
      <w:r>
        <w:rPr>
          <w:sz w:val="20"/>
        </w:rPr>
        <w:t>dias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cada</w:t>
      </w:r>
      <w:r>
        <w:rPr>
          <w:spacing w:val="11"/>
          <w:sz w:val="20"/>
        </w:rPr>
        <w:t xml:space="preserve"> </w:t>
      </w:r>
      <w:r>
        <w:rPr>
          <w:sz w:val="20"/>
        </w:rPr>
        <w:t>parcela,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solicitada</w:t>
      </w:r>
      <w:r>
        <w:rPr>
          <w:spacing w:val="11"/>
          <w:sz w:val="20"/>
        </w:rPr>
        <w:t xml:space="preserve"> </w:t>
      </w:r>
      <w:r>
        <w:rPr>
          <w:sz w:val="20"/>
        </w:rPr>
        <w:t>pela</w:t>
      </w:r>
      <w:r>
        <w:rPr>
          <w:spacing w:val="11"/>
          <w:sz w:val="20"/>
        </w:rPr>
        <w:t xml:space="preserve"> </w:t>
      </w:r>
      <w:r>
        <w:rPr>
          <w:sz w:val="20"/>
        </w:rPr>
        <w:t>Divisão</w:t>
      </w:r>
      <w:r>
        <w:rPr>
          <w:spacing w:val="1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Suprimentos</w:t>
      </w:r>
      <w:r>
        <w:rPr>
          <w:spacing w:val="11"/>
          <w:sz w:val="20"/>
        </w:rPr>
        <w:t xml:space="preserve"> </w:t>
      </w:r>
      <w:r>
        <w:rPr>
          <w:sz w:val="20"/>
        </w:rPr>
        <w:t>(DIVLS)</w:t>
      </w:r>
      <w:r>
        <w:rPr>
          <w:spacing w:val="11"/>
          <w:sz w:val="20"/>
        </w:rPr>
        <w:t xml:space="preserve"> </w:t>
      </w:r>
      <w:r>
        <w:rPr>
          <w:sz w:val="20"/>
        </w:rPr>
        <w:t>/</w:t>
      </w:r>
      <w:r>
        <w:rPr>
          <w:spacing w:val="11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Controle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Medicamentos.</w:t>
      </w:r>
    </w:p>
    <w:p w14:paraId="390FFC84">
      <w:pPr>
        <w:pStyle w:val="9"/>
        <w:numPr>
          <w:ilvl w:val="3"/>
          <w:numId w:val="28"/>
        </w:numPr>
        <w:tabs>
          <w:tab w:val="left" w:pos="780"/>
        </w:tabs>
        <w:spacing w:before="2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721756E0">
      <w:pPr>
        <w:pStyle w:val="9"/>
        <w:numPr>
          <w:ilvl w:val="3"/>
          <w:numId w:val="28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consecutivos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encaminhá-la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pagamento.</w:t>
      </w:r>
    </w:p>
    <w:p w14:paraId="356D0F77">
      <w:pPr>
        <w:pStyle w:val="9"/>
        <w:numPr>
          <w:ilvl w:val="3"/>
          <w:numId w:val="28"/>
        </w:numPr>
        <w:tabs>
          <w:tab w:val="left" w:pos="780"/>
        </w:tabs>
        <w:spacing w:before="40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pelo(s)</w:t>
      </w:r>
      <w:r>
        <w:rPr>
          <w:spacing w:val="-1"/>
          <w:sz w:val="20"/>
        </w:rPr>
        <w:t xml:space="preserve"> </w:t>
      </w:r>
      <w:r>
        <w:rPr>
          <w:sz w:val="20"/>
        </w:rPr>
        <w:t>agente(s)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competente(s);</w:t>
      </w:r>
    </w:p>
    <w:p w14:paraId="00C295BA">
      <w:pPr>
        <w:pStyle w:val="9"/>
        <w:numPr>
          <w:ilvl w:val="2"/>
          <w:numId w:val="28"/>
        </w:numPr>
        <w:tabs>
          <w:tab w:val="left" w:pos="64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faça</w:t>
      </w:r>
      <w:r>
        <w:rPr>
          <w:spacing w:val="9"/>
          <w:sz w:val="20"/>
        </w:rPr>
        <w:t xml:space="preserve"> </w:t>
      </w:r>
      <w:r>
        <w:rPr>
          <w:sz w:val="20"/>
        </w:rPr>
        <w:t>necessária,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Nota</w:t>
      </w:r>
      <w:r>
        <w:rPr>
          <w:spacing w:val="9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Venda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culpa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30</w:t>
      </w:r>
      <w:r>
        <w:rPr>
          <w:spacing w:val="10"/>
          <w:sz w:val="20"/>
        </w:rPr>
        <w:t xml:space="preserve"> </w:t>
      </w:r>
      <w:r>
        <w:rPr>
          <w:sz w:val="20"/>
        </w:rPr>
        <w:t>(trinta)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ficará</w:t>
      </w:r>
      <w:r>
        <w:rPr>
          <w:spacing w:val="9"/>
          <w:sz w:val="20"/>
        </w:rPr>
        <w:t xml:space="preserve"> </w:t>
      </w:r>
      <w:r>
        <w:rPr>
          <w:sz w:val="20"/>
        </w:rPr>
        <w:t>suspenso,</w:t>
      </w:r>
      <w:r>
        <w:rPr>
          <w:spacing w:val="9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2BEEDA73">
      <w:pPr>
        <w:pStyle w:val="9"/>
        <w:numPr>
          <w:ilvl w:val="2"/>
          <w:numId w:val="28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6B052AA7">
      <w:pPr>
        <w:pStyle w:val="6"/>
        <w:spacing w:before="11"/>
        <w:rPr>
          <w:sz w:val="26"/>
        </w:rPr>
      </w:pPr>
    </w:p>
    <w:p w14:paraId="55829E40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79B6AE32">
      <w:pPr>
        <w:pStyle w:val="9"/>
        <w:numPr>
          <w:ilvl w:val="1"/>
          <w:numId w:val="28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ITEM e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542B0744">
      <w:pPr>
        <w:pStyle w:val="9"/>
        <w:numPr>
          <w:ilvl w:val="1"/>
          <w:numId w:val="28"/>
        </w:numPr>
        <w:tabs>
          <w:tab w:val="left" w:pos="49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A0BA1F5">
      <w:pPr>
        <w:pStyle w:val="6"/>
        <w:spacing w:before="7"/>
        <w:rPr>
          <w:sz w:val="23"/>
        </w:rPr>
      </w:pPr>
    </w:p>
    <w:p w14:paraId="02595BD3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03B8438E">
      <w:pPr>
        <w:pStyle w:val="6"/>
        <w:spacing w:before="40" w:line="280" w:lineRule="auto"/>
        <w:ind w:left="12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32005494">
      <w:pPr>
        <w:pStyle w:val="6"/>
        <w:spacing w:before="8"/>
        <w:rPr>
          <w:sz w:val="23"/>
        </w:rPr>
      </w:pPr>
    </w:p>
    <w:p w14:paraId="6C010B83">
      <w:pPr>
        <w:pStyle w:val="3"/>
        <w:numPr>
          <w:ilvl w:val="0"/>
          <w:numId w:val="28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3B173A5D">
      <w:pPr>
        <w:pStyle w:val="9"/>
        <w:numPr>
          <w:ilvl w:val="1"/>
          <w:numId w:val="28"/>
        </w:numPr>
        <w:tabs>
          <w:tab w:val="left" w:pos="48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3ECB861D">
      <w:pPr>
        <w:pStyle w:val="9"/>
        <w:numPr>
          <w:ilvl w:val="1"/>
          <w:numId w:val="28"/>
        </w:numPr>
        <w:tabs>
          <w:tab w:val="left" w:pos="489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destino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estão</w:t>
      </w:r>
      <w:r>
        <w:rPr>
          <w:spacing w:val="6"/>
          <w:sz w:val="20"/>
        </w:rPr>
        <w:t xml:space="preserve"> </w:t>
      </w:r>
      <w:r>
        <w:rPr>
          <w:sz w:val="20"/>
        </w:rPr>
        <w:t>autorizados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solicitar</w:t>
      </w:r>
      <w:r>
        <w:rPr>
          <w:spacing w:val="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7"/>
          <w:sz w:val="20"/>
        </w:rPr>
        <w:t xml:space="preserve"> </w:t>
      </w:r>
      <w:r>
        <w:rPr>
          <w:sz w:val="20"/>
        </w:rPr>
        <w:t>junto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spacing w:val="7"/>
          <w:sz w:val="20"/>
        </w:rPr>
        <w:t xml:space="preserve"> </w:t>
      </w:r>
      <w:r>
        <w:rPr>
          <w:sz w:val="20"/>
        </w:rPr>
        <w:t>ONTRATADA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entrega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material,</w:t>
      </w:r>
      <w:r>
        <w:rPr>
          <w:spacing w:val="7"/>
          <w:sz w:val="20"/>
        </w:rPr>
        <w:t xml:space="preserve"> </w:t>
      </w:r>
      <w:r>
        <w:rPr>
          <w:sz w:val="20"/>
        </w:rPr>
        <w:t>salvo</w:t>
      </w:r>
      <w:r>
        <w:rPr>
          <w:spacing w:val="6"/>
          <w:sz w:val="20"/>
        </w:rPr>
        <w:t xml:space="preserve"> </w:t>
      </w:r>
      <w:r>
        <w:rPr>
          <w:sz w:val="20"/>
        </w:rPr>
        <w:t>permitido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DIVLS/</w:t>
      </w:r>
      <w:r>
        <w:rPr>
          <w:spacing w:val="6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66C80194">
      <w:pPr>
        <w:pStyle w:val="9"/>
        <w:numPr>
          <w:ilvl w:val="1"/>
          <w:numId w:val="28"/>
        </w:numPr>
        <w:tabs>
          <w:tab w:val="left" w:pos="47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3155D92B">
      <w:pPr>
        <w:pStyle w:val="9"/>
        <w:numPr>
          <w:ilvl w:val="1"/>
          <w:numId w:val="28"/>
        </w:numPr>
        <w:tabs>
          <w:tab w:val="left" w:pos="48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3C8542C3">
      <w:pPr>
        <w:pStyle w:val="9"/>
        <w:numPr>
          <w:ilvl w:val="1"/>
          <w:numId w:val="28"/>
        </w:numPr>
        <w:tabs>
          <w:tab w:val="left" w:pos="48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3A3E92E7">
      <w:pPr>
        <w:pStyle w:val="3"/>
        <w:numPr>
          <w:ilvl w:val="0"/>
          <w:numId w:val="28"/>
        </w:numPr>
        <w:tabs>
          <w:tab w:val="left" w:pos="330"/>
        </w:tabs>
        <w:spacing w:before="26" w:after="0" w:line="540" w:lineRule="exact"/>
        <w:ind w:left="129" w:right="790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Responsável:</w:t>
      </w:r>
      <w:r>
        <w:rPr>
          <w:spacing w:val="-2"/>
        </w:rPr>
        <w:t xml:space="preserve"> </w:t>
      </w:r>
      <w:r>
        <w:t>Luiz</w:t>
      </w:r>
      <w:r>
        <w:rPr>
          <w:spacing w:val="-1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372D3A87">
      <w:pPr>
        <w:pStyle w:val="6"/>
        <w:spacing w:line="205" w:lineRule="exact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4159CE23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7F5E6926">
      <w:pPr>
        <w:pStyle w:val="6"/>
        <w:spacing w:before="41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1CBD3FE6">
      <w:pPr>
        <w:pStyle w:val="6"/>
        <w:rPr>
          <w:sz w:val="22"/>
        </w:rPr>
      </w:pPr>
    </w:p>
    <w:p w14:paraId="736C67B6">
      <w:pPr>
        <w:pStyle w:val="6"/>
        <w:spacing w:before="4"/>
        <w:rPr>
          <w:sz w:val="28"/>
        </w:rPr>
      </w:pPr>
    </w:p>
    <w:p w14:paraId="4B7207B5">
      <w:pPr>
        <w:pStyle w:val="3"/>
        <w:spacing w:before="1"/>
        <w:ind w:left="129"/>
      </w:pPr>
      <w:r>
        <w:t>Responsável:</w:t>
      </w:r>
      <w:r>
        <w:rPr>
          <w:spacing w:val="-1"/>
        </w:rPr>
        <w:t xml:space="preserve"> </w:t>
      </w: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64CDBD12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0A6D993D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5056FC01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61D42D8E">
      <w:pPr>
        <w:pStyle w:val="6"/>
      </w:pPr>
    </w:p>
    <w:p w14:paraId="0F2707B1">
      <w:pPr>
        <w:pStyle w:val="6"/>
      </w:pPr>
    </w:p>
    <w:p w14:paraId="3C194E27">
      <w:pPr>
        <w:pStyle w:val="6"/>
      </w:pPr>
    </w:p>
    <w:p w14:paraId="728B363C">
      <w:pPr>
        <w:pStyle w:val="6"/>
      </w:pPr>
    </w:p>
    <w:p w14:paraId="5D627C24">
      <w:pPr>
        <w:pStyle w:val="6"/>
      </w:pPr>
    </w:p>
    <w:p w14:paraId="4AB93395">
      <w:pPr>
        <w:pStyle w:val="6"/>
        <w:spacing w:before="10"/>
      </w:pPr>
    </w:p>
    <w:p w14:paraId="4543E541">
      <w:pPr>
        <w:spacing w:before="0"/>
        <w:ind w:left="1021" w:right="1129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1625077B">
      <w:pPr>
        <w:pStyle w:val="6"/>
        <w:rPr>
          <w:b/>
          <w:sz w:val="22"/>
        </w:rPr>
      </w:pPr>
    </w:p>
    <w:p w14:paraId="5BAB985A">
      <w:pPr>
        <w:pStyle w:val="6"/>
        <w:spacing w:before="5"/>
        <w:rPr>
          <w:b/>
          <w:sz w:val="28"/>
        </w:rPr>
      </w:pPr>
    </w:p>
    <w:p w14:paraId="0168EEB1">
      <w:pPr>
        <w:spacing w:before="0" w:line="280" w:lineRule="auto"/>
        <w:ind w:left="129" w:right="37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405FC926">
      <w:pPr>
        <w:pStyle w:val="6"/>
        <w:spacing w:before="7"/>
        <w:rPr>
          <w:b/>
          <w:sz w:val="23"/>
        </w:rPr>
      </w:pPr>
    </w:p>
    <w:p w14:paraId="1D5A519C">
      <w:pPr>
        <w:pStyle w:val="6"/>
        <w:tabs>
          <w:tab w:val="left" w:leader="dot" w:pos="14239"/>
        </w:tabs>
        <w:spacing w:line="280" w:lineRule="auto"/>
        <w:ind w:left="12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36258202">
      <w:pPr>
        <w:pStyle w:val="6"/>
        <w:tabs>
          <w:tab w:val="left" w:leader="dot" w:pos="13372"/>
        </w:tabs>
        <w:spacing w:before="3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7700A4A7">
      <w:pPr>
        <w:pStyle w:val="6"/>
        <w:spacing w:before="40" w:line="280" w:lineRule="auto"/>
        <w:ind w:left="12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SEI-260007/005525/2024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26"/>
        </w:rPr>
        <w:t xml:space="preserve"> </w:t>
      </w:r>
      <w:r>
        <w:rPr>
          <w:b/>
        </w:rPr>
        <w:t>1</w:t>
      </w:r>
      <w:r>
        <w:rPr>
          <w:b/>
          <w:spacing w:val="-24"/>
        </w:rPr>
        <w:t xml:space="preserve"> </w:t>
      </w:r>
      <w:r>
        <w:rPr>
          <w:b/>
        </w:rPr>
        <w:t>0</w:t>
      </w:r>
      <w:r>
        <w:rPr>
          <w:b/>
          <w:spacing w:val="-24"/>
        </w:rPr>
        <w:t xml:space="preserve"> </w:t>
      </w:r>
      <w:r>
        <w:rPr>
          <w:b/>
        </w:rPr>
        <w:t>7</w:t>
      </w:r>
      <w:r>
        <w:rPr>
          <w:b/>
          <w:spacing w:val="-24"/>
        </w:rPr>
        <w:t xml:space="preserve"> </w:t>
      </w:r>
      <w:r>
        <w:rPr>
          <w:b/>
        </w:rPr>
        <w:t>/24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22BD398F">
      <w:pPr>
        <w:pStyle w:val="6"/>
        <w:rPr>
          <w:sz w:val="22"/>
        </w:rPr>
      </w:pPr>
    </w:p>
    <w:p w14:paraId="20CD6706">
      <w:pPr>
        <w:pStyle w:val="6"/>
        <w:spacing w:before="6"/>
        <w:rPr>
          <w:sz w:val="26"/>
        </w:rPr>
      </w:pPr>
    </w:p>
    <w:p w14:paraId="0B6423FA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7F34C406">
      <w:pPr>
        <w:pStyle w:val="6"/>
        <w:rPr>
          <w:b/>
          <w:sz w:val="22"/>
        </w:rPr>
      </w:pPr>
    </w:p>
    <w:p w14:paraId="4CF9EA57">
      <w:pPr>
        <w:pStyle w:val="6"/>
        <w:spacing w:before="5"/>
        <w:rPr>
          <w:b/>
          <w:sz w:val="28"/>
        </w:rPr>
      </w:pPr>
    </w:p>
    <w:p w14:paraId="0D8FB265">
      <w:pPr>
        <w:pStyle w:val="9"/>
        <w:numPr>
          <w:ilvl w:val="1"/>
          <w:numId w:val="31"/>
        </w:numPr>
        <w:tabs>
          <w:tab w:val="left" w:pos="436"/>
        </w:tabs>
        <w:spacing w:before="0" w:after="0" w:line="240" w:lineRule="auto"/>
        <w:ind w:left="435" w:right="0" w:hanging="307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objeto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presente</w:t>
      </w:r>
      <w:r>
        <w:rPr>
          <w:spacing w:val="3"/>
          <w:sz w:val="20"/>
        </w:rPr>
        <w:t xml:space="preserve"> </w:t>
      </w:r>
      <w:r>
        <w:rPr>
          <w:sz w:val="20"/>
        </w:rPr>
        <w:t>Contrato</w:t>
      </w:r>
      <w:r>
        <w:rPr>
          <w:spacing w:val="3"/>
          <w:sz w:val="20"/>
        </w:rPr>
        <w:t xml:space="preserve"> </w:t>
      </w:r>
      <w:r>
        <w:rPr>
          <w:sz w:val="20"/>
        </w:rPr>
        <w:t>é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(ÁGUA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DESTILADA,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ERNESTO</w:t>
      </w:r>
    </w:p>
    <w:p w14:paraId="0C71534A">
      <w:pPr>
        <w:pStyle w:val="6"/>
        <w:spacing w:before="40"/>
        <w:ind w:left="129"/>
        <w:jc w:val="both"/>
      </w:pP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executados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Contrato.</w:t>
      </w:r>
    </w:p>
    <w:p w14:paraId="2F2B665E">
      <w:pPr>
        <w:pStyle w:val="6"/>
        <w:spacing w:before="11"/>
        <w:rPr>
          <w:sz w:val="26"/>
        </w:rPr>
      </w:pPr>
    </w:p>
    <w:p w14:paraId="15C6EA70">
      <w:pPr>
        <w:pStyle w:val="9"/>
        <w:numPr>
          <w:ilvl w:val="1"/>
          <w:numId w:val="31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73ACD88F">
      <w:pPr>
        <w:pStyle w:val="6"/>
      </w:pPr>
    </w:p>
    <w:p w14:paraId="3FAC619C">
      <w:pPr>
        <w:pStyle w:val="6"/>
        <w:spacing w:before="1"/>
        <w:rPr>
          <w:sz w:val="1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450FC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90" w:type="dxa"/>
          </w:tcPr>
          <w:p w14:paraId="06539FBD">
            <w:pPr>
              <w:pStyle w:val="10"/>
              <w:spacing w:before="1"/>
              <w:rPr>
                <w:sz w:val="26"/>
              </w:rPr>
            </w:pPr>
          </w:p>
          <w:p w14:paraId="6D0E5A66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63D7BF8C">
            <w:pPr>
              <w:pStyle w:val="10"/>
              <w:spacing w:before="1"/>
              <w:rPr>
                <w:sz w:val="26"/>
              </w:rPr>
            </w:pPr>
          </w:p>
          <w:p w14:paraId="5CD9F719">
            <w:pPr>
              <w:pStyle w:val="1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1236EB0C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787EB0A8">
            <w:pPr>
              <w:pStyle w:val="10"/>
              <w:spacing w:before="1"/>
              <w:rPr>
                <w:sz w:val="26"/>
              </w:rPr>
            </w:pPr>
          </w:p>
          <w:p w14:paraId="6B17E4B5">
            <w:pPr>
              <w:pStyle w:val="10"/>
              <w:spacing w:line="352" w:lineRule="auto"/>
              <w:ind w:left="401" w:right="100" w:hanging="1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UNIDADE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3DC89BC4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529EDCC9">
            <w:pPr>
              <w:pStyle w:val="10"/>
              <w:spacing w:before="60" w:line="352" w:lineRule="auto"/>
              <w:ind w:left="170" w:right="135" w:firstLine="3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UNITÁRIO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5243ADD0">
            <w:pPr>
              <w:pStyle w:val="10"/>
              <w:spacing w:before="1"/>
              <w:rPr>
                <w:sz w:val="26"/>
              </w:rPr>
            </w:pPr>
          </w:p>
          <w:p w14:paraId="3ED5FA70">
            <w:pPr>
              <w:pStyle w:val="10"/>
              <w:spacing w:line="352" w:lineRule="auto"/>
              <w:ind w:left="598" w:hanging="4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VALOR TOTAL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220F6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38D563F6">
            <w:pPr>
              <w:pStyle w:val="10"/>
              <w:spacing w:before="1"/>
              <w:rPr>
                <w:sz w:val="26"/>
              </w:rPr>
            </w:pPr>
          </w:p>
          <w:p w14:paraId="4D1B2810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56132021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53BF4902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290E725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11ED7FCC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52B7D3F3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21966209">
            <w:pPr>
              <w:pStyle w:val="10"/>
              <w:rPr>
                <w:sz w:val="18"/>
              </w:rPr>
            </w:pPr>
          </w:p>
        </w:tc>
      </w:tr>
      <w:tr w14:paraId="10D31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008FD3B6">
            <w:pPr>
              <w:pStyle w:val="10"/>
              <w:spacing w:before="1"/>
              <w:rPr>
                <w:sz w:val="26"/>
              </w:rPr>
            </w:pPr>
          </w:p>
          <w:p w14:paraId="3E489102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1455198E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01679B17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F85D57D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54F75F3E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45FD367F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2EF75B2A">
            <w:pPr>
              <w:pStyle w:val="10"/>
              <w:rPr>
                <w:sz w:val="18"/>
              </w:rPr>
            </w:pPr>
          </w:p>
        </w:tc>
      </w:tr>
      <w:tr w14:paraId="3EF69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799CBF41">
            <w:pPr>
              <w:pStyle w:val="10"/>
              <w:spacing w:before="1"/>
              <w:rPr>
                <w:sz w:val="26"/>
              </w:rPr>
            </w:pPr>
          </w:p>
          <w:p w14:paraId="0689414A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2D3F1A95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60DBF58C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5240C7C5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89035DD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5783F1F3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3FD63F1C">
            <w:pPr>
              <w:pStyle w:val="10"/>
              <w:rPr>
                <w:sz w:val="18"/>
              </w:rPr>
            </w:pPr>
          </w:p>
        </w:tc>
      </w:tr>
    </w:tbl>
    <w:p w14:paraId="584C5B84">
      <w:pPr>
        <w:spacing w:after="0"/>
        <w:rPr>
          <w:sz w:val="18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1BD73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5FE777E1">
            <w:pPr>
              <w:pStyle w:val="10"/>
              <w:spacing w:before="1"/>
              <w:rPr>
                <w:sz w:val="26"/>
              </w:rPr>
            </w:pPr>
          </w:p>
          <w:p w14:paraId="7B7A4DC6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3005EA3E">
            <w:pPr>
              <w:pStyle w:val="10"/>
              <w:rPr>
                <w:sz w:val="20"/>
              </w:rPr>
            </w:pPr>
          </w:p>
        </w:tc>
        <w:tc>
          <w:tcPr>
            <w:tcW w:w="1080" w:type="dxa"/>
          </w:tcPr>
          <w:p w14:paraId="6D7C594D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118AC831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4F89698C">
            <w:pPr>
              <w:pStyle w:val="10"/>
              <w:rPr>
                <w:sz w:val="20"/>
              </w:rPr>
            </w:pPr>
          </w:p>
        </w:tc>
        <w:tc>
          <w:tcPr>
            <w:tcW w:w="1485" w:type="dxa"/>
          </w:tcPr>
          <w:p w14:paraId="67D8239B">
            <w:pPr>
              <w:pStyle w:val="10"/>
              <w:rPr>
                <w:sz w:val="20"/>
              </w:rPr>
            </w:pPr>
          </w:p>
        </w:tc>
        <w:tc>
          <w:tcPr>
            <w:tcW w:w="1500" w:type="dxa"/>
          </w:tcPr>
          <w:p w14:paraId="5F1F1758">
            <w:pPr>
              <w:pStyle w:val="10"/>
              <w:rPr>
                <w:sz w:val="20"/>
              </w:rPr>
            </w:pPr>
          </w:p>
        </w:tc>
      </w:tr>
    </w:tbl>
    <w:p w14:paraId="7EDADBD3">
      <w:pPr>
        <w:pStyle w:val="6"/>
        <w:spacing w:before="4"/>
        <w:rPr>
          <w:sz w:val="18"/>
        </w:rPr>
      </w:pPr>
    </w:p>
    <w:p w14:paraId="52BF1DC6">
      <w:pPr>
        <w:pStyle w:val="9"/>
        <w:numPr>
          <w:ilvl w:val="1"/>
          <w:numId w:val="31"/>
        </w:numPr>
        <w:tabs>
          <w:tab w:val="left" w:pos="430"/>
        </w:tabs>
        <w:spacing w:before="9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38452028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269392B8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7592BD0F">
      <w:pPr>
        <w:pStyle w:val="9"/>
        <w:numPr>
          <w:ilvl w:val="2"/>
          <w:numId w:val="31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3FBF502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7D446221">
      <w:pPr>
        <w:pStyle w:val="9"/>
        <w:numPr>
          <w:ilvl w:val="1"/>
          <w:numId w:val="31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42BB6026">
      <w:pPr>
        <w:pStyle w:val="6"/>
        <w:spacing w:before="10"/>
        <w:rPr>
          <w:sz w:val="30"/>
        </w:rPr>
      </w:pPr>
    </w:p>
    <w:p w14:paraId="0B49315F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6F4C33D7">
      <w:pPr>
        <w:pStyle w:val="6"/>
        <w:rPr>
          <w:b/>
          <w:sz w:val="22"/>
        </w:rPr>
      </w:pPr>
    </w:p>
    <w:p w14:paraId="258C5716">
      <w:pPr>
        <w:pStyle w:val="9"/>
        <w:numPr>
          <w:ilvl w:val="1"/>
          <w:numId w:val="32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0D4EF44C">
      <w:pPr>
        <w:pStyle w:val="9"/>
        <w:numPr>
          <w:ilvl w:val="1"/>
          <w:numId w:val="32"/>
        </w:numPr>
        <w:tabs>
          <w:tab w:val="left" w:pos="430"/>
        </w:tabs>
        <w:spacing w:before="2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634B34EF">
      <w:pPr>
        <w:pStyle w:val="9"/>
        <w:numPr>
          <w:ilvl w:val="2"/>
          <w:numId w:val="32"/>
        </w:numPr>
        <w:tabs>
          <w:tab w:val="left" w:pos="578"/>
        </w:tabs>
        <w:spacing w:before="35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208734D3">
      <w:pPr>
        <w:pStyle w:val="6"/>
        <w:rPr>
          <w:sz w:val="21"/>
        </w:rPr>
      </w:pPr>
    </w:p>
    <w:p w14:paraId="7D58E406">
      <w:pPr>
        <w:pStyle w:val="9"/>
        <w:numPr>
          <w:ilvl w:val="0"/>
          <w:numId w:val="33"/>
        </w:numPr>
        <w:tabs>
          <w:tab w:val="left" w:pos="336"/>
        </w:tabs>
        <w:spacing w:before="1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01FF5156">
      <w:pPr>
        <w:pStyle w:val="6"/>
        <w:spacing w:before="3"/>
        <w:rPr>
          <w:sz w:val="24"/>
        </w:rPr>
      </w:pPr>
    </w:p>
    <w:p w14:paraId="39D378CA">
      <w:pPr>
        <w:pStyle w:val="9"/>
        <w:numPr>
          <w:ilvl w:val="0"/>
          <w:numId w:val="33"/>
        </w:numPr>
        <w:tabs>
          <w:tab w:val="left" w:pos="347"/>
        </w:tabs>
        <w:spacing w:before="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38B01DAF">
      <w:pPr>
        <w:pStyle w:val="6"/>
        <w:spacing w:before="3"/>
        <w:rPr>
          <w:sz w:val="24"/>
        </w:rPr>
      </w:pPr>
    </w:p>
    <w:p w14:paraId="2FF12A02">
      <w:pPr>
        <w:pStyle w:val="9"/>
        <w:numPr>
          <w:ilvl w:val="0"/>
          <w:numId w:val="33"/>
        </w:numPr>
        <w:tabs>
          <w:tab w:val="left" w:pos="336"/>
        </w:tabs>
        <w:spacing w:before="1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1403EB14">
      <w:pPr>
        <w:pStyle w:val="6"/>
        <w:spacing w:before="4"/>
        <w:rPr>
          <w:sz w:val="24"/>
        </w:rPr>
      </w:pPr>
    </w:p>
    <w:p w14:paraId="6C98E665">
      <w:pPr>
        <w:pStyle w:val="9"/>
        <w:numPr>
          <w:ilvl w:val="0"/>
          <w:numId w:val="33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23D192A3">
      <w:pPr>
        <w:pStyle w:val="6"/>
        <w:spacing w:before="4"/>
        <w:rPr>
          <w:sz w:val="24"/>
        </w:rPr>
      </w:pPr>
    </w:p>
    <w:p w14:paraId="63D08EF5">
      <w:pPr>
        <w:pStyle w:val="9"/>
        <w:numPr>
          <w:ilvl w:val="0"/>
          <w:numId w:val="3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207FCB67">
      <w:pPr>
        <w:pStyle w:val="6"/>
        <w:spacing w:before="4"/>
        <w:rPr>
          <w:sz w:val="24"/>
        </w:rPr>
      </w:pPr>
    </w:p>
    <w:p w14:paraId="042FF57F">
      <w:pPr>
        <w:pStyle w:val="9"/>
        <w:numPr>
          <w:ilvl w:val="0"/>
          <w:numId w:val="33"/>
        </w:numPr>
        <w:tabs>
          <w:tab w:val="left" w:pos="314"/>
        </w:tabs>
        <w:spacing w:before="0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479381D3">
      <w:pPr>
        <w:pStyle w:val="6"/>
        <w:rPr>
          <w:sz w:val="22"/>
        </w:rPr>
      </w:pPr>
    </w:p>
    <w:p w14:paraId="241B1EDC">
      <w:pPr>
        <w:pStyle w:val="6"/>
        <w:spacing w:before="9"/>
        <w:rPr>
          <w:sz w:val="25"/>
        </w:rPr>
      </w:pPr>
    </w:p>
    <w:p w14:paraId="752C1B82">
      <w:pPr>
        <w:pStyle w:val="9"/>
        <w:numPr>
          <w:ilvl w:val="1"/>
          <w:numId w:val="34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41B93B7B">
      <w:pPr>
        <w:pStyle w:val="9"/>
        <w:numPr>
          <w:ilvl w:val="1"/>
          <w:numId w:val="34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1767FD3">
      <w:pPr>
        <w:pStyle w:val="9"/>
        <w:numPr>
          <w:ilvl w:val="1"/>
          <w:numId w:val="34"/>
        </w:numPr>
        <w:tabs>
          <w:tab w:val="left" w:pos="494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04EE8182">
      <w:pPr>
        <w:pStyle w:val="6"/>
        <w:spacing w:before="7"/>
        <w:rPr>
          <w:sz w:val="27"/>
        </w:rPr>
      </w:pPr>
    </w:p>
    <w:p w14:paraId="61AD631C">
      <w:pPr>
        <w:pStyle w:val="3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24E3C7DE">
      <w:pPr>
        <w:pStyle w:val="6"/>
        <w:spacing w:before="55" w:line="280" w:lineRule="auto"/>
        <w:ind w:left="129" w:right="13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3E4B600B">
      <w:pPr>
        <w:pStyle w:val="6"/>
        <w:spacing w:before="6"/>
        <w:rPr>
          <w:sz w:val="27"/>
        </w:rPr>
      </w:pPr>
    </w:p>
    <w:p w14:paraId="2327DB64">
      <w:pPr>
        <w:pStyle w:val="3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5A4090F7">
      <w:pPr>
        <w:pStyle w:val="6"/>
        <w:rPr>
          <w:b/>
          <w:sz w:val="22"/>
        </w:rPr>
      </w:pPr>
    </w:p>
    <w:p w14:paraId="418CC014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7661DD02">
      <w:pPr>
        <w:pStyle w:val="6"/>
        <w:rPr>
          <w:sz w:val="27"/>
        </w:rPr>
      </w:pPr>
    </w:p>
    <w:p w14:paraId="2FBEBA66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24955939">
      <w:pPr>
        <w:pStyle w:val="9"/>
        <w:numPr>
          <w:ilvl w:val="1"/>
          <w:numId w:val="35"/>
        </w:numPr>
        <w:tabs>
          <w:tab w:val="left" w:pos="490"/>
          <w:tab w:val="left" w:leader="dot" w:pos="4749"/>
        </w:tabs>
        <w:spacing w:before="2" w:after="0" w:line="273" w:lineRule="exact"/>
        <w:ind w:left="490" w:right="0" w:hanging="361"/>
        <w:jc w:val="left"/>
        <w:rPr>
          <w:b/>
          <w:sz w:val="24"/>
        </w:rPr>
      </w:pPr>
      <w:r>
        <w:rPr>
          <w:sz w:val="24"/>
        </w:rPr>
        <w:t xml:space="preserve">O valor total do Contrato é de </w:t>
      </w:r>
      <w:r>
        <w:rPr>
          <w:b/>
          <w:sz w:val="24"/>
        </w:rPr>
        <w:t>R$ ......... (</w:t>
      </w:r>
      <w:r>
        <w:rPr>
          <w:b/>
          <w:sz w:val="24"/>
        </w:rPr>
        <w:tab/>
      </w:r>
      <w:r>
        <w:rPr>
          <w:b/>
          <w:sz w:val="24"/>
        </w:rPr>
        <w:t>).</w:t>
      </w:r>
    </w:p>
    <w:p w14:paraId="700592A0">
      <w:pPr>
        <w:pStyle w:val="9"/>
        <w:numPr>
          <w:ilvl w:val="1"/>
          <w:numId w:val="35"/>
        </w:numPr>
        <w:tabs>
          <w:tab w:val="left" w:pos="490"/>
        </w:tabs>
        <w:spacing w:before="2" w:after="0" w:line="235" w:lineRule="auto"/>
        <w:ind w:left="129" w:right="179" w:firstLine="0"/>
        <w:jc w:val="left"/>
        <w:rPr>
          <w:sz w:val="24"/>
        </w:rPr>
      </w:pPr>
      <w:r>
        <w:rPr>
          <w:sz w:val="24"/>
        </w:rPr>
        <w:t>No valor acima estão incluídas todas as despesas ordinárias diretas e indiretas decorrentes da execução do objeto, inclusive tributos, encargos</w:t>
      </w:r>
      <w:r>
        <w:rPr>
          <w:spacing w:val="1"/>
          <w:sz w:val="24"/>
        </w:rPr>
        <w:t xml:space="preserve"> </w:t>
      </w:r>
      <w:r>
        <w:rPr>
          <w:sz w:val="24"/>
        </w:rPr>
        <w:t>sociais, trabalhistas, previdenciários, fiscais e comerciais incidentes, taxa de administração, frete, seguro e outros necessários ao cumprimento 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do objeto da contratação.</w:t>
      </w:r>
    </w:p>
    <w:p w14:paraId="5430FB37">
      <w:pPr>
        <w:pStyle w:val="9"/>
        <w:numPr>
          <w:ilvl w:val="1"/>
          <w:numId w:val="35"/>
        </w:numPr>
        <w:tabs>
          <w:tab w:val="left" w:pos="490"/>
        </w:tabs>
        <w:spacing w:before="0" w:after="0" w:line="270" w:lineRule="exact"/>
        <w:ind w:left="490" w:right="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dependerão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fornecidos.</w:t>
      </w:r>
    </w:p>
    <w:p w14:paraId="482C5043">
      <w:pPr>
        <w:pStyle w:val="6"/>
        <w:spacing w:before="1"/>
        <w:rPr>
          <w:sz w:val="30"/>
        </w:rPr>
      </w:pPr>
    </w:p>
    <w:p w14:paraId="5667C58A">
      <w:pPr>
        <w:pStyle w:val="3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62098D4C">
      <w:pPr>
        <w:pStyle w:val="6"/>
        <w:rPr>
          <w:b/>
          <w:sz w:val="22"/>
        </w:rPr>
      </w:pPr>
    </w:p>
    <w:p w14:paraId="315D7C8B">
      <w:pPr>
        <w:pStyle w:val="9"/>
        <w:numPr>
          <w:ilvl w:val="1"/>
          <w:numId w:val="36"/>
        </w:numPr>
        <w:tabs>
          <w:tab w:val="left" w:pos="447"/>
        </w:tabs>
        <w:spacing w:before="13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E4F448F">
      <w:pPr>
        <w:pStyle w:val="9"/>
        <w:numPr>
          <w:ilvl w:val="1"/>
          <w:numId w:val="36"/>
        </w:numPr>
        <w:tabs>
          <w:tab w:val="left" w:pos="440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F00F965">
      <w:pPr>
        <w:pStyle w:val="9"/>
        <w:numPr>
          <w:ilvl w:val="1"/>
          <w:numId w:val="36"/>
        </w:numPr>
        <w:tabs>
          <w:tab w:val="left" w:pos="427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795BEB52">
      <w:pPr>
        <w:pStyle w:val="9"/>
        <w:numPr>
          <w:ilvl w:val="2"/>
          <w:numId w:val="36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695F5A54">
      <w:pPr>
        <w:pStyle w:val="9"/>
        <w:numPr>
          <w:ilvl w:val="1"/>
          <w:numId w:val="36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0047BFBE">
      <w:pPr>
        <w:pStyle w:val="6"/>
        <w:spacing w:before="7"/>
        <w:rPr>
          <w:sz w:val="23"/>
        </w:rPr>
      </w:pPr>
    </w:p>
    <w:p w14:paraId="1E9F7CA2">
      <w:pPr>
        <w:pStyle w:val="9"/>
        <w:numPr>
          <w:ilvl w:val="1"/>
          <w:numId w:val="36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083E7934">
      <w:pPr>
        <w:pStyle w:val="9"/>
        <w:numPr>
          <w:ilvl w:val="0"/>
          <w:numId w:val="37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77B9523A">
      <w:pPr>
        <w:pStyle w:val="9"/>
        <w:numPr>
          <w:ilvl w:val="0"/>
          <w:numId w:val="37"/>
        </w:numPr>
        <w:tabs>
          <w:tab w:val="left" w:pos="35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3504DDF">
      <w:pPr>
        <w:pStyle w:val="9"/>
        <w:numPr>
          <w:ilvl w:val="0"/>
          <w:numId w:val="37"/>
        </w:numPr>
        <w:tabs>
          <w:tab w:val="left" w:pos="337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3C59BD7E">
      <w:pPr>
        <w:pStyle w:val="6"/>
        <w:spacing w:before="7"/>
        <w:rPr>
          <w:sz w:val="23"/>
        </w:rPr>
      </w:pPr>
    </w:p>
    <w:p w14:paraId="462E1DA3">
      <w:pPr>
        <w:pStyle w:val="9"/>
        <w:numPr>
          <w:ilvl w:val="2"/>
          <w:numId w:val="36"/>
        </w:numPr>
        <w:tabs>
          <w:tab w:val="left" w:pos="59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161D49C">
      <w:pPr>
        <w:pStyle w:val="9"/>
        <w:numPr>
          <w:ilvl w:val="2"/>
          <w:numId w:val="36"/>
        </w:numPr>
        <w:tabs>
          <w:tab w:val="left" w:pos="598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2AAF078D">
      <w:pPr>
        <w:pStyle w:val="9"/>
        <w:numPr>
          <w:ilvl w:val="2"/>
          <w:numId w:val="36"/>
        </w:numPr>
        <w:tabs>
          <w:tab w:val="left" w:pos="624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24A7DCAB">
      <w:pPr>
        <w:pStyle w:val="9"/>
        <w:numPr>
          <w:ilvl w:val="2"/>
          <w:numId w:val="36"/>
        </w:numPr>
        <w:tabs>
          <w:tab w:val="left" w:pos="5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1BDBF22E">
      <w:pPr>
        <w:pStyle w:val="9"/>
        <w:numPr>
          <w:ilvl w:val="1"/>
          <w:numId w:val="36"/>
        </w:numPr>
        <w:tabs>
          <w:tab w:val="left" w:pos="430"/>
        </w:tabs>
        <w:spacing w:before="1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64C8F5B5">
      <w:pPr>
        <w:spacing w:after="0" w:line="24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38D4E1A1">
      <w:pPr>
        <w:pStyle w:val="9"/>
        <w:numPr>
          <w:ilvl w:val="2"/>
          <w:numId w:val="36"/>
        </w:numPr>
        <w:tabs>
          <w:tab w:val="left" w:pos="601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4220EF8">
      <w:pPr>
        <w:pStyle w:val="9"/>
        <w:numPr>
          <w:ilvl w:val="1"/>
          <w:numId w:val="36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6C6000F9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C5C2708">
      <w:pPr>
        <w:pStyle w:val="9"/>
        <w:numPr>
          <w:ilvl w:val="2"/>
          <w:numId w:val="36"/>
        </w:numPr>
        <w:tabs>
          <w:tab w:val="left" w:pos="605"/>
        </w:tabs>
        <w:spacing w:before="40" w:after="0" w:line="280" w:lineRule="auto"/>
        <w:ind w:left="129" w:right="134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3AC947FF">
      <w:pPr>
        <w:pStyle w:val="9"/>
        <w:numPr>
          <w:ilvl w:val="1"/>
          <w:numId w:val="36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445B11C8">
      <w:pPr>
        <w:pStyle w:val="9"/>
        <w:numPr>
          <w:ilvl w:val="1"/>
          <w:numId w:val="36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971/2016.</w:t>
      </w:r>
    </w:p>
    <w:p w14:paraId="2A50F3F5">
      <w:pPr>
        <w:pStyle w:val="9"/>
        <w:numPr>
          <w:ilvl w:val="1"/>
          <w:numId w:val="36"/>
        </w:numPr>
        <w:tabs>
          <w:tab w:val="left" w:pos="556"/>
        </w:tabs>
        <w:spacing w:before="2" w:after="0" w:line="240" w:lineRule="auto"/>
        <w:ind w:left="55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3BAF2DAD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1068384F">
      <w:pPr>
        <w:pStyle w:val="9"/>
        <w:numPr>
          <w:ilvl w:val="2"/>
          <w:numId w:val="36"/>
        </w:numPr>
        <w:tabs>
          <w:tab w:val="left" w:pos="681"/>
        </w:tabs>
        <w:spacing w:before="40" w:after="0" w:line="564" w:lineRule="auto"/>
        <w:ind w:left="129" w:right="680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77A17FAE">
      <w:pPr>
        <w:pStyle w:val="9"/>
        <w:numPr>
          <w:ilvl w:val="1"/>
          <w:numId w:val="38"/>
        </w:numPr>
        <w:tabs>
          <w:tab w:val="left" w:pos="430"/>
        </w:tabs>
        <w:spacing w:before="0" w:after="0" w:line="229" w:lineRule="exact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0261A40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07AB162C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1390C120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594AAAD9">
      <w:pPr>
        <w:pStyle w:val="9"/>
        <w:numPr>
          <w:ilvl w:val="1"/>
          <w:numId w:val="38"/>
        </w:numPr>
        <w:tabs>
          <w:tab w:val="left" w:pos="432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112204BD">
      <w:pPr>
        <w:pStyle w:val="9"/>
        <w:numPr>
          <w:ilvl w:val="2"/>
          <w:numId w:val="38"/>
        </w:numPr>
        <w:tabs>
          <w:tab w:val="left" w:pos="59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3BDEC905">
      <w:pPr>
        <w:pStyle w:val="9"/>
        <w:numPr>
          <w:ilvl w:val="1"/>
          <w:numId w:val="38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65FEC2F2">
      <w:pPr>
        <w:pStyle w:val="9"/>
        <w:numPr>
          <w:ilvl w:val="1"/>
          <w:numId w:val="38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0D46F2A">
      <w:pPr>
        <w:pStyle w:val="9"/>
        <w:numPr>
          <w:ilvl w:val="1"/>
          <w:numId w:val="38"/>
        </w:numPr>
        <w:tabs>
          <w:tab w:val="left" w:pos="430"/>
        </w:tabs>
        <w:spacing w:before="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60FA452F">
      <w:pPr>
        <w:pStyle w:val="9"/>
        <w:numPr>
          <w:ilvl w:val="2"/>
          <w:numId w:val="38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1697679E">
      <w:pPr>
        <w:pStyle w:val="9"/>
        <w:numPr>
          <w:ilvl w:val="0"/>
          <w:numId w:val="39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49910D8B">
      <w:pPr>
        <w:pStyle w:val="9"/>
        <w:numPr>
          <w:ilvl w:val="0"/>
          <w:numId w:val="39"/>
        </w:numPr>
        <w:tabs>
          <w:tab w:val="left" w:pos="36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BB77AF5">
      <w:pPr>
        <w:pStyle w:val="9"/>
        <w:numPr>
          <w:ilvl w:val="1"/>
          <w:numId w:val="38"/>
        </w:numPr>
        <w:tabs>
          <w:tab w:val="left" w:pos="433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25D534F7">
      <w:pPr>
        <w:pStyle w:val="9"/>
        <w:numPr>
          <w:ilvl w:val="1"/>
          <w:numId w:val="38"/>
        </w:numPr>
        <w:tabs>
          <w:tab w:val="left" w:pos="520"/>
        </w:tabs>
        <w:spacing w:before="1" w:after="0" w:line="240" w:lineRule="auto"/>
        <w:ind w:left="51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707AE2EA">
      <w:pPr>
        <w:pStyle w:val="9"/>
        <w:numPr>
          <w:ilvl w:val="1"/>
          <w:numId w:val="38"/>
        </w:numPr>
        <w:tabs>
          <w:tab w:val="left" w:pos="523"/>
        </w:tabs>
        <w:spacing w:before="4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6719B19E">
      <w:pPr>
        <w:pStyle w:val="9"/>
        <w:numPr>
          <w:ilvl w:val="1"/>
          <w:numId w:val="38"/>
        </w:numPr>
        <w:tabs>
          <w:tab w:val="left" w:pos="5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5703670">
      <w:pPr>
        <w:pStyle w:val="6"/>
        <w:spacing w:before="7"/>
        <w:rPr>
          <w:sz w:val="27"/>
        </w:rPr>
      </w:pPr>
    </w:p>
    <w:p w14:paraId="3F44271E">
      <w:pPr>
        <w:pStyle w:val="3"/>
        <w:ind w:left="129"/>
        <w:jc w:val="both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5ECC249C">
      <w:pPr>
        <w:pStyle w:val="6"/>
        <w:rPr>
          <w:b/>
          <w:sz w:val="22"/>
        </w:rPr>
      </w:pPr>
    </w:p>
    <w:p w14:paraId="105D4C44">
      <w:pPr>
        <w:pStyle w:val="9"/>
        <w:numPr>
          <w:ilvl w:val="1"/>
          <w:numId w:val="40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7E61BA0B">
      <w:pPr>
        <w:pStyle w:val="9"/>
        <w:numPr>
          <w:ilvl w:val="2"/>
          <w:numId w:val="40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73933885">
      <w:pPr>
        <w:pStyle w:val="9"/>
        <w:numPr>
          <w:ilvl w:val="2"/>
          <w:numId w:val="40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39688344">
      <w:pPr>
        <w:pStyle w:val="9"/>
        <w:numPr>
          <w:ilvl w:val="2"/>
          <w:numId w:val="40"/>
        </w:numPr>
        <w:tabs>
          <w:tab w:val="left" w:pos="59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5E0D0CD8">
      <w:pPr>
        <w:pStyle w:val="9"/>
        <w:numPr>
          <w:ilvl w:val="2"/>
          <w:numId w:val="40"/>
        </w:numPr>
        <w:tabs>
          <w:tab w:val="left" w:pos="569"/>
        </w:tabs>
        <w:spacing w:before="2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37051A3">
      <w:pPr>
        <w:pStyle w:val="9"/>
        <w:numPr>
          <w:ilvl w:val="2"/>
          <w:numId w:val="40"/>
        </w:numPr>
        <w:tabs>
          <w:tab w:val="left" w:pos="61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FE97521">
      <w:pPr>
        <w:pStyle w:val="9"/>
        <w:numPr>
          <w:ilvl w:val="2"/>
          <w:numId w:val="40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588E3DCC">
      <w:pPr>
        <w:pStyle w:val="9"/>
        <w:numPr>
          <w:ilvl w:val="2"/>
          <w:numId w:val="40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311A4E63">
      <w:pPr>
        <w:pStyle w:val="9"/>
        <w:numPr>
          <w:ilvl w:val="2"/>
          <w:numId w:val="40"/>
        </w:numPr>
        <w:tabs>
          <w:tab w:val="left" w:pos="58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90E22B2">
      <w:pPr>
        <w:pStyle w:val="9"/>
        <w:numPr>
          <w:ilvl w:val="2"/>
          <w:numId w:val="40"/>
        </w:numPr>
        <w:tabs>
          <w:tab w:val="left" w:pos="62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69033154">
      <w:pPr>
        <w:pStyle w:val="9"/>
        <w:numPr>
          <w:ilvl w:val="3"/>
          <w:numId w:val="40"/>
        </w:numPr>
        <w:tabs>
          <w:tab w:val="left" w:pos="730"/>
        </w:tabs>
        <w:spacing w:before="1" w:after="0" w:line="240" w:lineRule="auto"/>
        <w:ind w:left="73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28C1AA7F">
      <w:pPr>
        <w:pStyle w:val="9"/>
        <w:numPr>
          <w:ilvl w:val="2"/>
          <w:numId w:val="40"/>
        </w:numPr>
        <w:tabs>
          <w:tab w:val="left" w:pos="6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74B0761D">
      <w:pPr>
        <w:pStyle w:val="9"/>
        <w:numPr>
          <w:ilvl w:val="2"/>
          <w:numId w:val="40"/>
        </w:numPr>
        <w:tabs>
          <w:tab w:val="left" w:pos="676"/>
        </w:tabs>
        <w:spacing w:before="2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3FF3A0F">
      <w:pPr>
        <w:pStyle w:val="9"/>
        <w:numPr>
          <w:ilvl w:val="2"/>
          <w:numId w:val="40"/>
        </w:numPr>
        <w:tabs>
          <w:tab w:val="left" w:pos="69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6C9E4FAE">
      <w:pPr>
        <w:pStyle w:val="9"/>
        <w:numPr>
          <w:ilvl w:val="2"/>
          <w:numId w:val="40"/>
        </w:numPr>
        <w:tabs>
          <w:tab w:val="left" w:pos="681"/>
        </w:tabs>
        <w:spacing w:before="0" w:after="0" w:line="236" w:lineRule="exact"/>
        <w:ind w:left="68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595B6088">
      <w:pPr>
        <w:pStyle w:val="6"/>
        <w:spacing w:before="9"/>
        <w:rPr>
          <w:sz w:val="31"/>
        </w:rPr>
      </w:pPr>
    </w:p>
    <w:p w14:paraId="65497E56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171E6B27">
      <w:pPr>
        <w:pStyle w:val="6"/>
        <w:rPr>
          <w:b/>
          <w:sz w:val="27"/>
        </w:rPr>
      </w:pPr>
    </w:p>
    <w:p w14:paraId="3B074ED5">
      <w:pPr>
        <w:pStyle w:val="9"/>
        <w:numPr>
          <w:ilvl w:val="1"/>
          <w:numId w:val="41"/>
        </w:numPr>
        <w:tabs>
          <w:tab w:val="left" w:pos="438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cumprir</w:t>
      </w:r>
      <w:r>
        <w:rPr>
          <w:spacing w:val="4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4"/>
          <w:sz w:val="20"/>
        </w:rPr>
        <w:t xml:space="preserve"> </w:t>
      </w:r>
      <w:r>
        <w:rPr>
          <w:sz w:val="20"/>
        </w:rPr>
        <w:t>constantes</w:t>
      </w:r>
      <w:r>
        <w:rPr>
          <w:spacing w:val="5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Anexos,</w:t>
      </w:r>
      <w:r>
        <w:rPr>
          <w:spacing w:val="5"/>
          <w:sz w:val="20"/>
        </w:rPr>
        <w:t xml:space="preserve"> </w:t>
      </w:r>
      <w:r>
        <w:rPr>
          <w:sz w:val="20"/>
        </w:rPr>
        <w:t>assumindo</w:t>
      </w:r>
      <w:r>
        <w:rPr>
          <w:spacing w:val="4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riscos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56FE06A1">
      <w:pPr>
        <w:pStyle w:val="9"/>
        <w:numPr>
          <w:ilvl w:val="2"/>
          <w:numId w:val="41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02760CB7">
      <w:pPr>
        <w:pStyle w:val="9"/>
        <w:numPr>
          <w:ilvl w:val="2"/>
          <w:numId w:val="41"/>
        </w:numPr>
        <w:tabs>
          <w:tab w:val="left" w:pos="670"/>
        </w:tabs>
        <w:spacing w:before="7" w:after="0" w:line="235" w:lineRule="auto"/>
        <w:ind w:left="129" w:right="273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quatro)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antecede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entrega,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57"/>
          <w:sz w:val="24"/>
        </w:rPr>
        <w:t xml:space="preserve"> </w:t>
      </w:r>
      <w:r>
        <w:rPr>
          <w:sz w:val="24"/>
        </w:rPr>
        <w:t>o cumprimento do prazo previsto, com a devida comprovação.</w:t>
      </w:r>
    </w:p>
    <w:p w14:paraId="24BBDEC2">
      <w:pPr>
        <w:pStyle w:val="9"/>
        <w:numPr>
          <w:ilvl w:val="2"/>
          <w:numId w:val="41"/>
        </w:numPr>
        <w:tabs>
          <w:tab w:val="left" w:pos="657"/>
        </w:tabs>
        <w:spacing w:before="0" w:after="0" w:line="235" w:lineRule="auto"/>
        <w:ind w:left="129" w:right="724" w:firstLine="0"/>
        <w:jc w:val="left"/>
        <w:rPr>
          <w:sz w:val="24"/>
        </w:rPr>
      </w:pPr>
      <w:r>
        <w:rPr>
          <w:sz w:val="24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137</w:t>
      </w:r>
      <w:r>
        <w:rPr>
          <w:color w:val="000080"/>
          <w:sz w:val="24"/>
        </w:rPr>
        <w:t xml:space="preserve">, </w:t>
      </w:r>
      <w:r>
        <w:rPr>
          <w:color w:val="000080"/>
          <w:sz w:val="24"/>
          <w:u w:val="single" w:color="000080"/>
        </w:rPr>
        <w:t>II,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 e</w:t>
      </w:r>
      <w:r>
        <w:rPr>
          <w:spacing w:val="-57"/>
          <w:sz w:val="24"/>
        </w:rPr>
        <w:t xml:space="preserve"> </w:t>
      </w:r>
      <w:r>
        <w:rPr>
          <w:sz w:val="24"/>
        </w:rPr>
        <w:t>prestar todo esclarecimento ou informação por eles solicitados.</w:t>
      </w:r>
    </w:p>
    <w:p w14:paraId="31C12C3E">
      <w:pPr>
        <w:pStyle w:val="9"/>
        <w:numPr>
          <w:ilvl w:val="2"/>
          <w:numId w:val="41"/>
        </w:numPr>
        <w:tabs>
          <w:tab w:val="left" w:pos="572"/>
        </w:tabs>
        <w:spacing w:before="3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Alocar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empregados</w:t>
      </w:r>
      <w:r>
        <w:rPr>
          <w:spacing w:val="2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adequados,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perfeito</w:t>
      </w:r>
      <w:r>
        <w:rPr>
          <w:spacing w:val="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fornecendo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materiais,</w:t>
      </w:r>
      <w:r>
        <w:rPr>
          <w:spacing w:val="2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4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3A6ED3A5">
      <w:pPr>
        <w:pStyle w:val="9"/>
        <w:numPr>
          <w:ilvl w:val="2"/>
          <w:numId w:val="41"/>
        </w:numPr>
        <w:tabs>
          <w:tab w:val="left" w:pos="670"/>
        </w:tabs>
        <w:spacing w:before="0" w:after="0" w:line="237" w:lineRule="exact"/>
        <w:ind w:left="670" w:right="0" w:hanging="541"/>
        <w:jc w:val="left"/>
        <w:rPr>
          <w:sz w:val="24"/>
        </w:rPr>
      </w:pPr>
      <w:r>
        <w:rPr>
          <w:sz w:val="24"/>
        </w:rPr>
        <w:t>Reparar,</w:t>
      </w:r>
      <w:r>
        <w:rPr>
          <w:spacing w:val="-2"/>
          <w:sz w:val="24"/>
        </w:rPr>
        <w:t xml:space="preserve"> </w:t>
      </w:r>
      <w:r>
        <w:rPr>
          <w:sz w:val="24"/>
        </w:rPr>
        <w:t>corrigir,</w:t>
      </w:r>
      <w:r>
        <w:rPr>
          <w:spacing w:val="-2"/>
          <w:sz w:val="24"/>
        </w:rPr>
        <w:t xml:space="preserve"> </w:t>
      </w:r>
      <w:r>
        <w:rPr>
          <w:sz w:val="24"/>
        </w:rPr>
        <w:t>remover,</w:t>
      </w:r>
      <w:r>
        <w:rPr>
          <w:spacing w:val="-1"/>
          <w:sz w:val="24"/>
        </w:rPr>
        <w:t xml:space="preserve"> </w:t>
      </w:r>
      <w:r>
        <w:rPr>
          <w:sz w:val="24"/>
        </w:rPr>
        <w:t>reconstruir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substituir,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expensas,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parte,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</w:p>
    <w:p w14:paraId="718591A2">
      <w:pPr>
        <w:spacing w:before="0" w:line="270" w:lineRule="exact"/>
        <w:ind w:left="129" w:right="0" w:firstLine="0"/>
        <w:jc w:val="left"/>
        <w:rPr>
          <w:sz w:val="24"/>
        </w:rPr>
      </w:pPr>
      <w:r>
        <w:rPr>
          <w:sz w:val="24"/>
        </w:rPr>
        <w:t>quais se verificarem vícios, defeitos ou incorreções resultantes da execução ou dos materiais empregados.</w:t>
      </w:r>
    </w:p>
    <w:p w14:paraId="396CD707">
      <w:pPr>
        <w:pStyle w:val="9"/>
        <w:numPr>
          <w:ilvl w:val="2"/>
          <w:numId w:val="41"/>
        </w:numPr>
        <w:tabs>
          <w:tab w:val="left" w:pos="670"/>
        </w:tabs>
        <w:spacing w:before="1" w:after="0" w:line="235" w:lineRule="auto"/>
        <w:ind w:left="129" w:right="473" w:firstLine="0"/>
        <w:jc w:val="left"/>
        <w:rPr>
          <w:sz w:val="24"/>
        </w:rPr>
      </w:pPr>
      <w:r>
        <w:rPr>
          <w:sz w:val="24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4"/>
          <w:u w:val="single" w:color="000080"/>
        </w:rPr>
        <w:t>Lei nº 8.078/1990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 terceiros,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reduzindo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 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execução contratual pelo </w:t>
      </w:r>
      <w:r>
        <w:rPr>
          <w:b/>
          <w:sz w:val="24"/>
        </w:rPr>
        <w:t>CONTRATANTE</w:t>
      </w:r>
      <w:r>
        <w:rPr>
          <w:sz w:val="24"/>
        </w:rPr>
        <w:t>, que ficará autorizado a descontar dos pagamentos devidos ou da garantia o valor correspondente aos</w:t>
      </w:r>
      <w:r>
        <w:rPr>
          <w:spacing w:val="1"/>
          <w:sz w:val="24"/>
        </w:rPr>
        <w:t xml:space="preserve"> </w:t>
      </w:r>
      <w:r>
        <w:rPr>
          <w:sz w:val="24"/>
        </w:rPr>
        <w:t>danos sofridos.</w:t>
      </w:r>
    </w:p>
    <w:p w14:paraId="7DD3464B">
      <w:pPr>
        <w:spacing w:after="0" w:line="235" w:lineRule="auto"/>
        <w:jc w:val="left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DE11582">
      <w:pPr>
        <w:pStyle w:val="9"/>
        <w:numPr>
          <w:ilvl w:val="2"/>
          <w:numId w:val="41"/>
        </w:numPr>
        <w:tabs>
          <w:tab w:val="left" w:pos="670"/>
        </w:tabs>
        <w:spacing w:before="80" w:after="0" w:line="235" w:lineRule="auto"/>
        <w:ind w:left="129" w:right="207" w:firstLine="0"/>
        <w:jc w:val="both"/>
        <w:rPr>
          <w:sz w:val="24"/>
        </w:rPr>
      </w:pPr>
      <w:r>
        <w:rPr>
          <w:sz w:val="24"/>
        </w:rPr>
        <w:t>Não contratar, durante a vigência do Contrato, cônjuge, companheiro ou parente em linha reta, colateral ou por afinidade, até o terceiro grau, de</w:t>
      </w:r>
      <w:r>
        <w:rPr>
          <w:spacing w:val="-57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atue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48,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</w:t>
      </w:r>
      <w:r>
        <w:rPr>
          <w:spacing w:val="-2"/>
          <w:sz w:val="24"/>
        </w:rPr>
        <w:t xml:space="preserve"> </w:t>
      </w:r>
      <w:r>
        <w:rPr>
          <w:sz w:val="24"/>
        </w:rPr>
        <w:t>único,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nº 14.133/2021.</w:t>
      </w:r>
    </w:p>
    <w:p w14:paraId="1FD202BD">
      <w:pPr>
        <w:pStyle w:val="9"/>
        <w:numPr>
          <w:ilvl w:val="2"/>
          <w:numId w:val="41"/>
        </w:numPr>
        <w:tabs>
          <w:tab w:val="left" w:pos="670"/>
        </w:tabs>
        <w:spacing w:before="0" w:after="0" w:line="267" w:lineRule="exact"/>
        <w:ind w:left="670" w:right="0" w:hanging="541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SICAF.</w:t>
      </w:r>
    </w:p>
    <w:p w14:paraId="35952F70">
      <w:pPr>
        <w:pStyle w:val="9"/>
        <w:numPr>
          <w:ilvl w:val="3"/>
          <w:numId w:val="41"/>
        </w:numPr>
        <w:tabs>
          <w:tab w:val="left" w:pos="850"/>
        </w:tabs>
        <w:spacing w:before="2" w:after="0" w:line="235" w:lineRule="auto"/>
        <w:ind w:left="129" w:right="293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possível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SICAF,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entregar</w:t>
      </w:r>
      <w:r>
        <w:rPr>
          <w:spacing w:val="-57"/>
          <w:sz w:val="24"/>
        </w:rPr>
        <w:t xml:space="preserve"> </w:t>
      </w:r>
      <w:r>
        <w:rPr>
          <w:sz w:val="24"/>
        </w:rPr>
        <w:t>ao setor responsável pela fiscalização do Contrato, junto com a Nota Fiscal para fins de pagamento, os seguintes documentos:</w:t>
      </w:r>
    </w:p>
    <w:p w14:paraId="78F07F16">
      <w:pPr>
        <w:pStyle w:val="9"/>
        <w:numPr>
          <w:ilvl w:val="0"/>
          <w:numId w:val="42"/>
        </w:numPr>
        <w:tabs>
          <w:tab w:val="left" w:pos="377"/>
        </w:tabs>
        <w:spacing w:before="0" w:after="0" w:line="268" w:lineRule="exact"/>
        <w:ind w:left="376" w:right="0" w:hanging="248"/>
        <w:jc w:val="left"/>
        <w:rPr>
          <w:sz w:val="24"/>
        </w:rPr>
      </w:pPr>
      <w:r>
        <w:rPr>
          <w:sz w:val="24"/>
        </w:rPr>
        <w:t>prova de regularidade relativa à Seguridade Social;</w:t>
      </w:r>
    </w:p>
    <w:p w14:paraId="562E6FAC">
      <w:pPr>
        <w:pStyle w:val="9"/>
        <w:numPr>
          <w:ilvl w:val="0"/>
          <w:numId w:val="42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certidão conjunta relativa aos tributos federais e à Dívida</w:t>
      </w:r>
      <w:r>
        <w:rPr>
          <w:spacing w:val="-14"/>
          <w:sz w:val="24"/>
        </w:rPr>
        <w:t xml:space="preserve"> </w:t>
      </w:r>
      <w:r>
        <w:rPr>
          <w:sz w:val="24"/>
        </w:rPr>
        <w:t>Ativa da União;</w:t>
      </w:r>
    </w:p>
    <w:p w14:paraId="40544181">
      <w:pPr>
        <w:pStyle w:val="9"/>
        <w:numPr>
          <w:ilvl w:val="0"/>
          <w:numId w:val="42"/>
        </w:numPr>
        <w:tabs>
          <w:tab w:val="left" w:pos="377"/>
        </w:tabs>
        <w:spacing w:before="0" w:after="0" w:line="270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certidões que comprovem a regularidade perante a Fazenda Municipal, Estadual ou Distrital do domicílio ou sede do contratado;</w:t>
      </w:r>
    </w:p>
    <w:p w14:paraId="5FB64D24">
      <w:pPr>
        <w:pStyle w:val="9"/>
        <w:numPr>
          <w:ilvl w:val="0"/>
          <w:numId w:val="42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Certificado de Regularidade do FGTS; e</w:t>
      </w:r>
    </w:p>
    <w:p w14:paraId="7D190C95">
      <w:pPr>
        <w:pStyle w:val="9"/>
        <w:numPr>
          <w:ilvl w:val="0"/>
          <w:numId w:val="42"/>
        </w:numPr>
        <w:tabs>
          <w:tab w:val="left" w:pos="377"/>
        </w:tabs>
        <w:spacing w:before="0" w:after="0" w:line="273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5C5C285E">
      <w:pPr>
        <w:pStyle w:val="6"/>
        <w:spacing w:before="3"/>
        <w:rPr>
          <w:sz w:val="23"/>
        </w:rPr>
      </w:pPr>
    </w:p>
    <w:p w14:paraId="5A238CA7">
      <w:pPr>
        <w:pStyle w:val="9"/>
        <w:numPr>
          <w:ilvl w:val="2"/>
          <w:numId w:val="41"/>
        </w:numPr>
        <w:tabs>
          <w:tab w:val="left" w:pos="670"/>
        </w:tabs>
        <w:spacing w:before="1" w:after="0" w:line="235" w:lineRule="auto"/>
        <w:ind w:left="129" w:right="150" w:firstLine="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2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1"/>
          <w:sz w:val="24"/>
        </w:rPr>
        <w:t xml:space="preserve"> </w:t>
      </w:r>
      <w:r>
        <w:rPr>
          <w:sz w:val="24"/>
        </w:rPr>
        <w:t>fiscais,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1"/>
          <w:sz w:val="24"/>
        </w:rPr>
        <w:t xml:space="preserve"> </w:t>
      </w:r>
      <w:r>
        <w:rPr>
          <w:sz w:val="24"/>
        </w:rPr>
        <w:t>não transfere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 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onerar 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14:paraId="378357DD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59" w:firstLine="0"/>
        <w:jc w:val="left"/>
        <w:rPr>
          <w:sz w:val="24"/>
        </w:rPr>
      </w:pPr>
      <w:r>
        <w:rPr>
          <w:sz w:val="24"/>
        </w:rPr>
        <w:t>Comunicar ao Fiscal do Contrato, no prazo de 24 (vinte e quatro) horas, qualquer ocorrência anormal ou acidente que se verifique no local da</w:t>
      </w:r>
      <w:r>
        <w:rPr>
          <w:spacing w:val="-58"/>
          <w:sz w:val="24"/>
        </w:rPr>
        <w:t xml:space="preserve"> </w:t>
      </w:r>
      <w:r>
        <w:rPr>
          <w:sz w:val="24"/>
        </w:rPr>
        <w:t>execução do objeto contratual.</w:t>
      </w:r>
    </w:p>
    <w:p w14:paraId="2ECB0C96">
      <w:pPr>
        <w:pStyle w:val="9"/>
        <w:numPr>
          <w:ilvl w:val="2"/>
          <w:numId w:val="41"/>
        </w:numPr>
        <w:tabs>
          <w:tab w:val="left" w:pos="782"/>
        </w:tabs>
        <w:spacing w:before="0" w:after="0" w:line="235" w:lineRule="auto"/>
        <w:ind w:left="129" w:right="693" w:firstLine="0"/>
        <w:jc w:val="left"/>
        <w:rPr>
          <w:sz w:val="24"/>
        </w:rPr>
      </w:pPr>
      <w:r>
        <w:rPr>
          <w:sz w:val="24"/>
        </w:rPr>
        <w:t>Paralisar,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esteja</w:t>
      </w:r>
      <w:r>
        <w:rPr>
          <w:spacing w:val="-3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executada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ponha em risco a segurança de pessoas ou bens de terceiros.</w:t>
      </w:r>
    </w:p>
    <w:p w14:paraId="73A3E3EC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1138" w:firstLine="0"/>
        <w:jc w:val="left"/>
        <w:rPr>
          <w:sz w:val="24"/>
        </w:rPr>
      </w:pPr>
      <w:r>
        <w:rPr>
          <w:sz w:val="24"/>
        </w:rPr>
        <w:t>Conduzir os trabalhos com estrita observância às normas da legislação pertinente, cumprindo as determinações dos Poderes Públicos,</w:t>
      </w:r>
      <w:r>
        <w:rPr>
          <w:spacing w:val="-58"/>
          <w:sz w:val="24"/>
        </w:rPr>
        <w:t xml:space="preserve"> </w:t>
      </w:r>
      <w:r>
        <w:rPr>
          <w:sz w:val="24"/>
        </w:rPr>
        <w:t>mantendo sempre limpo o local de execução do objeto e nas melhores condições de segurança, higiene e disciplina.</w:t>
      </w:r>
    </w:p>
    <w:p w14:paraId="525DF50F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0" w:firstLine="0"/>
        <w:jc w:val="left"/>
        <w:rPr>
          <w:sz w:val="24"/>
        </w:rPr>
      </w:pPr>
      <w:r>
        <w:rPr>
          <w:sz w:val="24"/>
        </w:rPr>
        <w:t>Submeter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escrito,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mudanças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métodos</w:t>
      </w:r>
      <w:r>
        <w:rPr>
          <w:spacing w:val="-3"/>
          <w:sz w:val="24"/>
        </w:rPr>
        <w:t xml:space="preserve"> </w:t>
      </w:r>
      <w:r>
        <w:rPr>
          <w:sz w:val="24"/>
        </w:rPr>
        <w:t>executivos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fujam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especificações do memorial descritivo ou instrumento congênere.</w:t>
      </w:r>
    </w:p>
    <w:p w14:paraId="60D6AD56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80" w:firstLine="0"/>
        <w:jc w:val="left"/>
        <w:rPr>
          <w:sz w:val="24"/>
        </w:rPr>
      </w:pPr>
      <w:r>
        <w:rPr>
          <w:sz w:val="24"/>
        </w:rPr>
        <w:t>Não permitir a utilização de qualquer trabalho do menor de dezesseis anos, exceto na condição de aprendiz para os maiores de quatorze anos,</w:t>
      </w:r>
      <w:r>
        <w:rPr>
          <w:spacing w:val="-58"/>
          <w:sz w:val="24"/>
        </w:rPr>
        <w:t xml:space="preserve"> </w:t>
      </w:r>
      <w:r>
        <w:rPr>
          <w:sz w:val="24"/>
        </w:rPr>
        <w:t>nem permitir a utilização do trabalho do menor de dezoito anos em trabalho noturno, perigoso ou insalubre, na forma do art. 7º, XXXIII, 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 Federal.</w:t>
      </w:r>
    </w:p>
    <w:p w14:paraId="65ACE5BC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Manter durante toda a vigência do Contrato, em compatibilidade com as obrigações assumidas, todas as condições exigidas para habilitação 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licitação.</w:t>
      </w:r>
    </w:p>
    <w:p w14:paraId="2B34289E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20" w:firstLine="0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reabilitado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ou para aprendiz,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as reservas</w:t>
      </w:r>
      <w:r>
        <w:rPr>
          <w:spacing w:val="-1"/>
          <w:sz w:val="24"/>
        </w:rPr>
        <w:t xml:space="preserve"> </w:t>
      </w:r>
      <w:r>
        <w:rPr>
          <w:sz w:val="24"/>
        </w:rPr>
        <w:t>de cargos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 da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23C4A28B">
      <w:pPr>
        <w:pStyle w:val="9"/>
        <w:numPr>
          <w:ilvl w:val="3"/>
          <w:numId w:val="41"/>
        </w:numPr>
        <w:tabs>
          <w:tab w:val="left" w:pos="970"/>
        </w:tabs>
        <w:spacing w:before="0" w:after="0" w:line="235" w:lineRule="auto"/>
        <w:ind w:left="129" w:right="464" w:firstLine="0"/>
        <w:jc w:val="left"/>
        <w:rPr>
          <w:sz w:val="24"/>
        </w:rPr>
      </w:pP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a cláusula</w:t>
      </w:r>
      <w:r>
        <w:rPr>
          <w:spacing w:val="-1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preencheram as referidas vagas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</w:t>
      </w:r>
      <w:r>
        <w:rPr>
          <w:color w:val="000080"/>
          <w:sz w:val="24"/>
        </w:rPr>
        <w:t xml:space="preserve">, </w:t>
      </w:r>
      <w:r>
        <w:rPr>
          <w:color w:val="000080"/>
          <w:sz w:val="24"/>
          <w:u w:val="single" w:color="000080"/>
        </w:rPr>
        <w:t>parágrafo único,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6AF83513">
      <w:pPr>
        <w:pStyle w:val="9"/>
        <w:numPr>
          <w:ilvl w:val="2"/>
          <w:numId w:val="41"/>
        </w:numPr>
        <w:tabs>
          <w:tab w:val="left" w:pos="790"/>
        </w:tabs>
        <w:spacing w:before="0" w:after="0" w:line="268" w:lineRule="exact"/>
        <w:ind w:left="790" w:right="0" w:hanging="661"/>
        <w:jc w:val="left"/>
        <w:rPr>
          <w:sz w:val="24"/>
        </w:rPr>
      </w:pPr>
      <w:r>
        <w:rPr>
          <w:sz w:val="24"/>
        </w:rPr>
        <w:t>Guardar sigilo sobre todas as informações obtidas em decorrência do cumprimento do Contrato.</w:t>
      </w:r>
    </w:p>
    <w:p w14:paraId="53C7AB31">
      <w:pPr>
        <w:pStyle w:val="9"/>
        <w:numPr>
          <w:ilvl w:val="2"/>
          <w:numId w:val="41"/>
        </w:numPr>
        <w:tabs>
          <w:tab w:val="left" w:pos="777"/>
        </w:tabs>
        <w:spacing w:before="0" w:after="0" w:line="235" w:lineRule="auto"/>
        <w:ind w:left="129" w:right="159" w:firstLine="0"/>
        <w:jc w:val="left"/>
        <w:rPr>
          <w:sz w:val="24"/>
        </w:rPr>
      </w:pPr>
      <w:r>
        <w:rPr>
          <w:sz w:val="24"/>
        </w:rPr>
        <w:t>Arcar com o ônus decorrente de eventual equívoco no dimensionamento</w:t>
      </w:r>
      <w:r>
        <w:rPr>
          <w:spacing w:val="1"/>
          <w:sz w:val="24"/>
        </w:rPr>
        <w:t xml:space="preserve"> </w:t>
      </w:r>
      <w:r>
        <w:rPr>
          <w:sz w:val="24"/>
        </w:rPr>
        <w:t>dos quantitativos de sua proposta, inclusive quanto aos custos</w:t>
      </w:r>
      <w:r>
        <w:rPr>
          <w:spacing w:val="1"/>
          <w:sz w:val="24"/>
        </w:rPr>
        <w:t xml:space="preserve"> </w:t>
      </w:r>
      <w:r>
        <w:rPr>
          <w:sz w:val="24"/>
        </w:rPr>
        <w:t>variáveis decorrentes de fatores futuros e incertos, devendo complementá-los, caso o previsto inicialmente em sua proposta não seja satisfatório para o</w:t>
      </w:r>
      <w:r>
        <w:rPr>
          <w:spacing w:val="-57"/>
          <w:sz w:val="24"/>
        </w:rPr>
        <w:t xml:space="preserve"> </w:t>
      </w:r>
      <w:r>
        <w:rPr>
          <w:sz w:val="24"/>
        </w:rPr>
        <w:t>atendimento do objeto do Contrato, exceto quando ocorrer algum dos eventos arrolados no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artigo 124, II, “d”, da Lei nº 14.133/2021.</w:t>
      </w:r>
      <w:r>
        <w:rPr>
          <w:color w:val="000080"/>
          <w:sz w:val="24"/>
          <w:u w:val="single" w:color="000080"/>
        </w:rPr>
        <w:fldChar w:fldCharType="end"/>
      </w:r>
    </w:p>
    <w:p w14:paraId="489DB4EE">
      <w:pPr>
        <w:pStyle w:val="9"/>
        <w:numPr>
          <w:ilvl w:val="2"/>
          <w:numId w:val="41"/>
        </w:numPr>
        <w:tabs>
          <w:tab w:val="left" w:pos="790"/>
        </w:tabs>
        <w:spacing w:before="0" w:after="0" w:line="267" w:lineRule="exact"/>
        <w:ind w:left="790" w:right="0" w:hanging="661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3"/>
          <w:sz w:val="24"/>
        </w:rPr>
        <w:t xml:space="preserve"> </w:t>
      </w: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postulados</w:t>
      </w:r>
      <w:r>
        <w:rPr>
          <w:spacing w:val="-3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vigentes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federal,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7CAF4843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46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prepostos,</w:t>
      </w:r>
      <w:r>
        <w:rPr>
          <w:spacing w:val="-3"/>
          <w:sz w:val="24"/>
        </w:rPr>
        <w:t xml:space="preserve"> </w:t>
      </w:r>
      <w:r>
        <w:rPr>
          <w:sz w:val="24"/>
        </w:rPr>
        <w:t>garantindo-lhes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acesso,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</w:t>
      </w:r>
      <w:r>
        <w:rPr>
          <w:spacing w:val="-57"/>
          <w:sz w:val="24"/>
        </w:rPr>
        <w:t xml:space="preserve"> </w:t>
      </w:r>
      <w:r>
        <w:rPr>
          <w:sz w:val="24"/>
        </w:rPr>
        <w:t>ao local dos trabalhos, bem como aos documentos relativos à execução do empreendimento.</w:t>
      </w:r>
    </w:p>
    <w:p w14:paraId="6BEEEA88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Caso o valor do Contrato se enquadre no limite previsto no art. 1º da Lei estadual nº 7.753, de 17 de outubro de 2017, manter Programa 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 nos termos da referida Lei e eventuais modificações e regulamentos subsequentes, consistindo tal programa no conjunto de mecanismos e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procedimentos internos de integridade, auditoria e incentivo à denúncia de irregularidades e na aplicação efetiva de códigos de ética e de conduta,</w:t>
      </w:r>
      <w:r>
        <w:rPr>
          <w:spacing w:val="1"/>
          <w:sz w:val="24"/>
        </w:rPr>
        <w:t xml:space="preserve"> </w:t>
      </w:r>
      <w:r>
        <w:rPr>
          <w:sz w:val="24"/>
        </w:rPr>
        <w:t>políticas e diretrizes com o objetivo de detectar e sanar desvios, fraudes, irregularidades e atos ilícitos praticados contra 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Pública.</w:t>
      </w:r>
    </w:p>
    <w:p w14:paraId="7A042E87">
      <w:pPr>
        <w:pStyle w:val="9"/>
        <w:numPr>
          <w:ilvl w:val="3"/>
          <w:numId w:val="41"/>
        </w:numPr>
        <w:tabs>
          <w:tab w:val="left" w:pos="970"/>
        </w:tabs>
        <w:spacing w:before="0" w:after="0" w:line="235" w:lineRule="auto"/>
        <w:ind w:left="129" w:right="134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instituído,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implantar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de até 180 (cento e oitenta) dias corridos, a partir da data de celebração do presente Contrato, na forma da Lei nº 7.753/2017.</w:t>
      </w:r>
    </w:p>
    <w:p w14:paraId="5826C32F">
      <w:pPr>
        <w:pStyle w:val="6"/>
        <w:spacing w:before="11"/>
        <w:rPr>
          <w:sz w:val="22"/>
        </w:rPr>
      </w:pPr>
    </w:p>
    <w:p w14:paraId="405FC591">
      <w:pPr>
        <w:pStyle w:val="9"/>
        <w:numPr>
          <w:ilvl w:val="2"/>
          <w:numId w:val="41"/>
        </w:numPr>
        <w:tabs>
          <w:tab w:val="left" w:pos="682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Orientar e</w:t>
      </w:r>
      <w:r>
        <w:rPr>
          <w:spacing w:val="1"/>
          <w:sz w:val="20"/>
        </w:rPr>
        <w:t xml:space="preserve"> </w:t>
      </w:r>
      <w:r>
        <w:rPr>
          <w:sz w:val="20"/>
        </w:rPr>
        <w:t>treinar 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"/>
          <w:sz w:val="20"/>
        </w:rPr>
        <w:t xml:space="preserve"> </w:t>
      </w:r>
      <w:r>
        <w:rPr>
          <w:sz w:val="20"/>
        </w:rPr>
        <w:t>sobre os</w:t>
      </w:r>
      <w:r>
        <w:rPr>
          <w:spacing w:val="1"/>
          <w:sz w:val="20"/>
        </w:rPr>
        <w:t xml:space="preserve"> </w:t>
      </w:r>
      <w:r>
        <w:rPr>
          <w:sz w:val="20"/>
        </w:rPr>
        <w:t>deveres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1"/>
          <w:sz w:val="20"/>
        </w:rPr>
        <w:t xml:space="preserve"> </w:t>
      </w:r>
      <w:r>
        <w:rPr>
          <w:sz w:val="20"/>
        </w:rPr>
        <w:t>13.709, 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 agosto</w:t>
      </w:r>
      <w:r>
        <w:rPr>
          <w:spacing w:val="1"/>
          <w:sz w:val="20"/>
        </w:rPr>
        <w:t xml:space="preserve"> </w:t>
      </w:r>
      <w:r>
        <w:rPr>
          <w:sz w:val="20"/>
        </w:rPr>
        <w:t>de 2018</w:t>
      </w:r>
      <w:r>
        <w:rPr>
          <w:spacing w:val="1"/>
          <w:sz w:val="20"/>
        </w:rPr>
        <w:t xml:space="preserve"> </w:t>
      </w:r>
      <w:r>
        <w:rPr>
          <w:sz w:val="20"/>
        </w:rPr>
        <w:t>(LGPD),</w:t>
      </w:r>
      <w:r>
        <w:rPr>
          <w:spacing w:val="1"/>
          <w:sz w:val="20"/>
        </w:rPr>
        <w:t xml:space="preserve"> </w:t>
      </w:r>
      <w:r>
        <w:rPr>
          <w:sz w:val="20"/>
        </w:rPr>
        <w:t>adotando medidas</w:t>
      </w:r>
      <w:r>
        <w:rPr>
          <w:spacing w:val="1"/>
          <w:sz w:val="20"/>
        </w:rPr>
        <w:t xml:space="preserve"> </w:t>
      </w:r>
      <w:r>
        <w:rPr>
          <w:sz w:val="20"/>
        </w:rPr>
        <w:t>eficazes para</w:t>
      </w:r>
      <w:r>
        <w:rPr>
          <w:spacing w:val="1"/>
          <w:sz w:val="20"/>
        </w:rPr>
        <w:t xml:space="preserve"> </w:t>
      </w:r>
      <w:r>
        <w:rPr>
          <w:sz w:val="20"/>
        </w:rPr>
        <w:t>proteção</w:t>
      </w:r>
      <w:r>
        <w:rPr>
          <w:spacing w:val="1"/>
          <w:sz w:val="20"/>
        </w:rPr>
        <w:t xml:space="preserve"> </w:t>
      </w:r>
      <w:r>
        <w:rPr>
          <w:sz w:val="20"/>
        </w:rPr>
        <w:t>de 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B942ED5">
      <w:pPr>
        <w:pStyle w:val="6"/>
        <w:rPr>
          <w:sz w:val="22"/>
        </w:rPr>
      </w:pPr>
    </w:p>
    <w:p w14:paraId="26AEDEA5">
      <w:pPr>
        <w:pStyle w:val="6"/>
        <w:rPr>
          <w:sz w:val="22"/>
        </w:rPr>
      </w:pPr>
    </w:p>
    <w:p w14:paraId="5F22A637">
      <w:pPr>
        <w:pStyle w:val="6"/>
        <w:spacing w:before="4"/>
        <w:rPr>
          <w:sz w:val="21"/>
        </w:rPr>
      </w:pPr>
    </w:p>
    <w:p w14:paraId="0FED62BF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7C1A22D8">
      <w:pPr>
        <w:pStyle w:val="6"/>
        <w:rPr>
          <w:b/>
          <w:sz w:val="27"/>
        </w:rPr>
      </w:pPr>
    </w:p>
    <w:p w14:paraId="51EEA868">
      <w:pPr>
        <w:pStyle w:val="6"/>
        <w:ind w:left="12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31403282">
      <w:pPr>
        <w:pStyle w:val="6"/>
        <w:spacing w:before="10"/>
        <w:rPr>
          <w:sz w:val="30"/>
        </w:rPr>
      </w:pPr>
    </w:p>
    <w:p w14:paraId="1F442619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6432295A">
      <w:pPr>
        <w:pStyle w:val="6"/>
        <w:rPr>
          <w:b/>
          <w:sz w:val="22"/>
        </w:rPr>
      </w:pPr>
    </w:p>
    <w:p w14:paraId="72DC337F">
      <w:pPr>
        <w:pStyle w:val="6"/>
        <w:spacing w:before="4"/>
        <w:rPr>
          <w:b/>
          <w:sz w:val="32"/>
        </w:rPr>
      </w:pPr>
    </w:p>
    <w:p w14:paraId="70CC95E7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4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14.133/2021:</w:t>
      </w:r>
    </w:p>
    <w:p w14:paraId="138BD4B1">
      <w:pPr>
        <w:pStyle w:val="6"/>
        <w:spacing w:before="4"/>
        <w:rPr>
          <w:sz w:val="24"/>
        </w:rPr>
      </w:pPr>
    </w:p>
    <w:p w14:paraId="3043B222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2C6F33B">
      <w:pPr>
        <w:pStyle w:val="6"/>
        <w:spacing w:before="4"/>
        <w:rPr>
          <w:sz w:val="24"/>
        </w:rPr>
      </w:pPr>
    </w:p>
    <w:p w14:paraId="0BD40173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5AE2B231">
      <w:pPr>
        <w:pStyle w:val="6"/>
        <w:spacing w:before="4"/>
        <w:rPr>
          <w:sz w:val="24"/>
        </w:rPr>
      </w:pPr>
    </w:p>
    <w:p w14:paraId="6E5ABB63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6ED40F1">
      <w:pPr>
        <w:pStyle w:val="6"/>
        <w:spacing w:before="4"/>
        <w:rPr>
          <w:sz w:val="24"/>
        </w:rPr>
      </w:pPr>
    </w:p>
    <w:p w14:paraId="09387139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0A2343F">
      <w:pPr>
        <w:pStyle w:val="6"/>
        <w:spacing w:before="4"/>
        <w:rPr>
          <w:sz w:val="24"/>
        </w:rPr>
      </w:pPr>
    </w:p>
    <w:p w14:paraId="4D797D4E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2AD8174">
      <w:pPr>
        <w:pStyle w:val="6"/>
        <w:spacing w:before="4"/>
        <w:rPr>
          <w:sz w:val="24"/>
        </w:rPr>
      </w:pPr>
    </w:p>
    <w:p w14:paraId="661AC839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755DF98C">
      <w:pPr>
        <w:pStyle w:val="6"/>
        <w:spacing w:before="4"/>
        <w:rPr>
          <w:sz w:val="24"/>
        </w:rPr>
      </w:pPr>
    </w:p>
    <w:p w14:paraId="7B8BC6E6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14DDB745">
      <w:pPr>
        <w:pStyle w:val="6"/>
        <w:spacing w:before="4"/>
        <w:rPr>
          <w:sz w:val="24"/>
        </w:rPr>
      </w:pPr>
    </w:p>
    <w:p w14:paraId="1E49F25F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660CC21B">
      <w:pPr>
        <w:pStyle w:val="6"/>
        <w:spacing w:before="3"/>
        <w:rPr>
          <w:sz w:val="24"/>
        </w:rPr>
      </w:pPr>
    </w:p>
    <w:p w14:paraId="1E81DC71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3BCB06B5">
      <w:pPr>
        <w:pStyle w:val="6"/>
        <w:spacing w:before="3"/>
        <w:rPr>
          <w:sz w:val="24"/>
        </w:rPr>
      </w:pPr>
    </w:p>
    <w:p w14:paraId="235960DF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FF287AE">
      <w:pPr>
        <w:pStyle w:val="6"/>
        <w:spacing w:before="3"/>
        <w:rPr>
          <w:sz w:val="24"/>
        </w:rPr>
      </w:pPr>
    </w:p>
    <w:p w14:paraId="68517AFC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5C1DEC69">
      <w:pPr>
        <w:pStyle w:val="6"/>
        <w:spacing w:before="3"/>
        <w:rPr>
          <w:sz w:val="24"/>
        </w:rPr>
      </w:pPr>
    </w:p>
    <w:p w14:paraId="416F934C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391B1680">
      <w:pPr>
        <w:pStyle w:val="6"/>
        <w:spacing w:before="4"/>
        <w:rPr>
          <w:sz w:val="24"/>
        </w:rPr>
      </w:pPr>
    </w:p>
    <w:p w14:paraId="5062AD84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0CBE2BE8">
      <w:pPr>
        <w:pStyle w:val="6"/>
        <w:spacing w:before="4"/>
        <w:rPr>
          <w:sz w:val="24"/>
        </w:rPr>
      </w:pPr>
    </w:p>
    <w:p w14:paraId="2ECF3272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9932D78">
      <w:pPr>
        <w:pStyle w:val="6"/>
        <w:spacing w:before="4"/>
        <w:rPr>
          <w:sz w:val="24"/>
        </w:rPr>
      </w:pPr>
    </w:p>
    <w:p w14:paraId="6352CD4F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ACDDE8E">
      <w:pPr>
        <w:spacing w:after="0" w:line="240" w:lineRule="auto"/>
        <w:jc w:val="left"/>
        <w:rPr>
          <w:sz w:val="20"/>
        </w:rPr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07003D94">
      <w:pPr>
        <w:pStyle w:val="9"/>
        <w:numPr>
          <w:ilvl w:val="2"/>
          <w:numId w:val="43"/>
        </w:numPr>
        <w:tabs>
          <w:tab w:val="left" w:pos="773"/>
        </w:tabs>
        <w:spacing w:before="73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58D4F77B">
      <w:pPr>
        <w:pStyle w:val="6"/>
        <w:spacing w:before="4"/>
        <w:rPr>
          <w:sz w:val="24"/>
        </w:rPr>
      </w:pPr>
    </w:p>
    <w:p w14:paraId="61C889B0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0C33A65">
      <w:pPr>
        <w:pStyle w:val="6"/>
        <w:spacing w:before="4"/>
        <w:rPr>
          <w:sz w:val="24"/>
        </w:rPr>
      </w:pPr>
    </w:p>
    <w:p w14:paraId="40AF44C0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1376B88A">
      <w:pPr>
        <w:pStyle w:val="6"/>
        <w:spacing w:before="4"/>
        <w:rPr>
          <w:sz w:val="24"/>
        </w:rPr>
      </w:pPr>
    </w:p>
    <w:p w14:paraId="2CCEA2BF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497008C2">
      <w:pPr>
        <w:pStyle w:val="6"/>
        <w:spacing w:before="4"/>
        <w:rPr>
          <w:sz w:val="24"/>
        </w:rPr>
      </w:pPr>
    </w:p>
    <w:p w14:paraId="03BAD2E5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6FE46B25">
      <w:pPr>
        <w:pStyle w:val="6"/>
        <w:spacing w:before="4"/>
        <w:rPr>
          <w:sz w:val="24"/>
        </w:rPr>
      </w:pPr>
    </w:p>
    <w:p w14:paraId="0A9A9A69">
      <w:pPr>
        <w:pStyle w:val="9"/>
        <w:numPr>
          <w:ilvl w:val="2"/>
          <w:numId w:val="43"/>
        </w:numPr>
        <w:tabs>
          <w:tab w:val="left" w:pos="765"/>
        </w:tabs>
        <w:spacing w:before="0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FA05F62">
      <w:pPr>
        <w:pStyle w:val="6"/>
        <w:spacing w:before="1"/>
        <w:rPr>
          <w:sz w:val="21"/>
        </w:rPr>
      </w:pPr>
    </w:p>
    <w:p w14:paraId="0AD28139">
      <w:pPr>
        <w:pStyle w:val="9"/>
        <w:numPr>
          <w:ilvl w:val="2"/>
          <w:numId w:val="43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4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5º da Lei nº 12.846</w:t>
      </w:r>
      <w:r>
        <w:rPr>
          <w:color w:val="000080"/>
          <w:sz w:val="24"/>
        </w:rPr>
        <w:t xml:space="preserve">, </w:t>
      </w:r>
      <w:r>
        <w:rPr>
          <w:color w:val="000080"/>
          <w:sz w:val="24"/>
          <w:u w:val="single" w:color="000080"/>
        </w:rPr>
        <w:t>de 1º de agosto de 2013.</w:t>
      </w:r>
      <w:r>
        <w:rPr>
          <w:color w:val="000080"/>
          <w:sz w:val="24"/>
          <w:u w:val="single" w:color="000080"/>
        </w:rPr>
        <w:fldChar w:fldCharType="end"/>
      </w:r>
    </w:p>
    <w:p w14:paraId="2A427869">
      <w:pPr>
        <w:pStyle w:val="6"/>
        <w:spacing w:before="7"/>
        <w:rPr>
          <w:sz w:val="23"/>
        </w:rPr>
      </w:pPr>
    </w:p>
    <w:p w14:paraId="1C56B951">
      <w:pPr>
        <w:pStyle w:val="9"/>
        <w:numPr>
          <w:ilvl w:val="1"/>
          <w:numId w:val="43"/>
        </w:numPr>
        <w:tabs>
          <w:tab w:val="left" w:pos="58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condutas</w:t>
      </w:r>
      <w:r>
        <w:rPr>
          <w:spacing w:val="1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sujeito,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412834A9">
      <w:pPr>
        <w:pStyle w:val="6"/>
        <w:rPr>
          <w:sz w:val="21"/>
        </w:rPr>
      </w:pPr>
    </w:p>
    <w:p w14:paraId="1E963BCB">
      <w:pPr>
        <w:pStyle w:val="9"/>
        <w:numPr>
          <w:ilvl w:val="2"/>
          <w:numId w:val="43"/>
        </w:numPr>
        <w:tabs>
          <w:tab w:val="left" w:pos="67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11.1.1, de menor potencial ofensivo, quando não se justificar a imposição 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3EF59E54">
      <w:pPr>
        <w:pStyle w:val="6"/>
        <w:rPr>
          <w:sz w:val="21"/>
        </w:rPr>
      </w:pPr>
    </w:p>
    <w:p w14:paraId="04E79147">
      <w:pPr>
        <w:pStyle w:val="9"/>
        <w:numPr>
          <w:ilvl w:val="2"/>
          <w:numId w:val="43"/>
        </w:numPr>
        <w:tabs>
          <w:tab w:val="left" w:pos="67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11.1.1 a 11.1.12, que não poderá ser inferior a 0,5% (cinco décimos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1B86CDA9">
      <w:pPr>
        <w:pStyle w:val="6"/>
        <w:rPr>
          <w:sz w:val="21"/>
        </w:rPr>
      </w:pPr>
    </w:p>
    <w:p w14:paraId="6C3B8CDE">
      <w:pPr>
        <w:pStyle w:val="9"/>
        <w:numPr>
          <w:ilvl w:val="0"/>
          <w:numId w:val="44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A9A8515">
      <w:pPr>
        <w:pStyle w:val="6"/>
        <w:spacing w:before="4"/>
        <w:rPr>
          <w:sz w:val="24"/>
        </w:rPr>
      </w:pPr>
    </w:p>
    <w:p w14:paraId="2035D737">
      <w:pPr>
        <w:pStyle w:val="9"/>
        <w:numPr>
          <w:ilvl w:val="0"/>
          <w:numId w:val="44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4F437701">
      <w:pPr>
        <w:pStyle w:val="6"/>
        <w:spacing w:before="4"/>
        <w:rPr>
          <w:sz w:val="24"/>
        </w:rPr>
      </w:pPr>
    </w:p>
    <w:p w14:paraId="377740AF">
      <w:pPr>
        <w:pStyle w:val="9"/>
        <w:numPr>
          <w:ilvl w:val="0"/>
          <w:numId w:val="44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0AFA0870">
      <w:pPr>
        <w:pStyle w:val="6"/>
        <w:rPr>
          <w:sz w:val="22"/>
        </w:rPr>
      </w:pPr>
    </w:p>
    <w:p w14:paraId="573E01A1">
      <w:pPr>
        <w:pStyle w:val="6"/>
        <w:rPr>
          <w:sz w:val="22"/>
        </w:rPr>
      </w:pPr>
    </w:p>
    <w:p w14:paraId="41427553">
      <w:pPr>
        <w:pStyle w:val="6"/>
        <w:spacing w:before="8"/>
        <w:rPr>
          <w:sz w:val="24"/>
        </w:rPr>
      </w:pPr>
    </w:p>
    <w:p w14:paraId="34CA00D4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1F7ABAB">
      <w:pPr>
        <w:pStyle w:val="6"/>
        <w:spacing w:before="3"/>
        <w:rPr>
          <w:sz w:val="24"/>
        </w:rPr>
      </w:pPr>
    </w:p>
    <w:p w14:paraId="45C22F7E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DFF6F70">
      <w:pPr>
        <w:pStyle w:val="6"/>
        <w:spacing w:before="3"/>
        <w:rPr>
          <w:sz w:val="24"/>
        </w:rPr>
      </w:pPr>
    </w:p>
    <w:p w14:paraId="23A04F31">
      <w:pPr>
        <w:pStyle w:val="9"/>
        <w:numPr>
          <w:ilvl w:val="3"/>
          <w:numId w:val="43"/>
        </w:numPr>
        <w:tabs>
          <w:tab w:val="left" w:pos="834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além da perda desse valor, a diferença será descontada da garantia prestada ou será cobrada judicialmente, na forma do art. 156, § 8º, da Lei nº 14.133/2021, e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2409A394">
      <w:pPr>
        <w:pStyle w:val="6"/>
        <w:spacing w:before="1"/>
        <w:rPr>
          <w:sz w:val="21"/>
        </w:rPr>
      </w:pPr>
    </w:p>
    <w:p w14:paraId="53BD44F9">
      <w:pPr>
        <w:pStyle w:val="9"/>
        <w:numPr>
          <w:ilvl w:val="3"/>
          <w:numId w:val="43"/>
        </w:numPr>
        <w:tabs>
          <w:tab w:val="left" w:pos="812"/>
        </w:tabs>
        <w:spacing w:before="0" w:after="0" w:line="240" w:lineRule="auto"/>
        <w:ind w:left="811" w:right="0" w:hanging="6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4F47CB9">
      <w:pPr>
        <w:pStyle w:val="6"/>
        <w:spacing w:before="4"/>
        <w:rPr>
          <w:sz w:val="24"/>
        </w:rPr>
      </w:pPr>
    </w:p>
    <w:p w14:paraId="7F2964CB">
      <w:pPr>
        <w:pStyle w:val="9"/>
        <w:numPr>
          <w:ilvl w:val="2"/>
          <w:numId w:val="43"/>
        </w:numPr>
        <w:tabs>
          <w:tab w:val="left" w:pos="70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371CC728">
      <w:pPr>
        <w:pStyle w:val="6"/>
        <w:spacing w:before="5"/>
        <w:rPr>
          <w:sz w:val="22"/>
        </w:rPr>
      </w:pPr>
    </w:p>
    <w:p w14:paraId="2FEC6AED">
      <w:pPr>
        <w:pStyle w:val="9"/>
        <w:numPr>
          <w:ilvl w:val="2"/>
          <w:numId w:val="43"/>
        </w:numPr>
        <w:tabs>
          <w:tab w:val="left" w:pos="679"/>
        </w:tabs>
        <w:spacing w:before="1" w:after="0" w:line="276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76FFE63B">
      <w:pPr>
        <w:pStyle w:val="6"/>
        <w:spacing w:before="2"/>
        <w:rPr>
          <w:sz w:val="21"/>
        </w:rPr>
      </w:pPr>
    </w:p>
    <w:p w14:paraId="330EA4A0">
      <w:pPr>
        <w:pStyle w:val="9"/>
        <w:numPr>
          <w:ilvl w:val="1"/>
          <w:numId w:val="43"/>
        </w:numPr>
        <w:tabs>
          <w:tab w:val="left" w:pos="55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</w:t>
      </w:r>
      <w:r>
        <w:rPr>
          <w:spacing w:val="-47"/>
          <w:sz w:val="20"/>
        </w:rPr>
        <w:t xml:space="preserve"> </w:t>
      </w:r>
      <w:r>
        <w:rPr>
          <w:sz w:val="20"/>
        </w:rPr>
        <w:t>dia útil que exceder o prazo estipulado, a incidir sobre o valor da nota de empenho ou do saldo não atendido, nos termos do art. 227 da Lei estadual n.º 287, de 04 de dezembro de</w:t>
      </w:r>
      <w:r>
        <w:rPr>
          <w:spacing w:val="1"/>
          <w:sz w:val="20"/>
        </w:rPr>
        <w:t xml:space="preserve"> </w:t>
      </w:r>
      <w:r>
        <w:rPr>
          <w:sz w:val="20"/>
        </w:rPr>
        <w:t>1979,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8E9CF60">
      <w:pPr>
        <w:pStyle w:val="6"/>
        <w:spacing w:before="2"/>
        <w:rPr>
          <w:sz w:val="21"/>
        </w:rPr>
      </w:pPr>
    </w:p>
    <w:p w14:paraId="7218B075">
      <w:pPr>
        <w:pStyle w:val="9"/>
        <w:numPr>
          <w:ilvl w:val="2"/>
          <w:numId w:val="43"/>
        </w:numPr>
        <w:tabs>
          <w:tab w:val="left" w:pos="677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5C185E28">
      <w:pPr>
        <w:pStyle w:val="6"/>
        <w:rPr>
          <w:sz w:val="21"/>
        </w:rPr>
      </w:pPr>
    </w:p>
    <w:p w14:paraId="5B21485F">
      <w:pPr>
        <w:pStyle w:val="9"/>
        <w:numPr>
          <w:ilvl w:val="2"/>
          <w:numId w:val="43"/>
        </w:numPr>
        <w:tabs>
          <w:tab w:val="left" w:pos="72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17EB9326">
      <w:pPr>
        <w:pStyle w:val="6"/>
        <w:rPr>
          <w:sz w:val="21"/>
        </w:rPr>
      </w:pPr>
    </w:p>
    <w:p w14:paraId="3991B735">
      <w:pPr>
        <w:pStyle w:val="9"/>
        <w:numPr>
          <w:ilvl w:val="2"/>
          <w:numId w:val="43"/>
        </w:numPr>
        <w:tabs>
          <w:tab w:val="left" w:pos="67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F4F0AFD">
      <w:pPr>
        <w:pStyle w:val="6"/>
        <w:spacing w:before="1"/>
        <w:rPr>
          <w:sz w:val="21"/>
        </w:rPr>
      </w:pPr>
    </w:p>
    <w:p w14:paraId="4DADA50A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0885445">
      <w:pPr>
        <w:pStyle w:val="6"/>
        <w:spacing w:before="4"/>
        <w:rPr>
          <w:sz w:val="24"/>
        </w:rPr>
      </w:pPr>
    </w:p>
    <w:p w14:paraId="316866A9">
      <w:pPr>
        <w:pStyle w:val="9"/>
        <w:numPr>
          <w:ilvl w:val="2"/>
          <w:numId w:val="43"/>
        </w:numPr>
        <w:tabs>
          <w:tab w:val="left" w:pos="669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057BC9AD">
      <w:pPr>
        <w:pStyle w:val="6"/>
        <w:spacing w:before="4"/>
        <w:rPr>
          <w:sz w:val="22"/>
        </w:rPr>
      </w:pPr>
    </w:p>
    <w:p w14:paraId="20F841CB">
      <w:pPr>
        <w:pStyle w:val="9"/>
        <w:numPr>
          <w:ilvl w:val="1"/>
          <w:numId w:val="43"/>
        </w:numPr>
        <w:tabs>
          <w:tab w:val="left" w:pos="523"/>
        </w:tabs>
        <w:spacing w:before="1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24458A42">
      <w:pPr>
        <w:pStyle w:val="6"/>
        <w:spacing w:before="8"/>
        <w:rPr>
          <w:sz w:val="23"/>
        </w:rPr>
      </w:pPr>
    </w:p>
    <w:p w14:paraId="756AB9A5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2A29FA08">
      <w:pPr>
        <w:pStyle w:val="6"/>
        <w:spacing w:before="4"/>
        <w:rPr>
          <w:sz w:val="24"/>
        </w:rPr>
      </w:pPr>
    </w:p>
    <w:p w14:paraId="3B2F98E8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342C42BB">
      <w:pPr>
        <w:pStyle w:val="6"/>
        <w:spacing w:before="4"/>
        <w:rPr>
          <w:sz w:val="24"/>
        </w:rPr>
      </w:pPr>
    </w:p>
    <w:p w14:paraId="541EA65A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17C069C7">
      <w:pPr>
        <w:pStyle w:val="6"/>
        <w:spacing w:before="4"/>
        <w:rPr>
          <w:sz w:val="24"/>
        </w:rPr>
      </w:pPr>
    </w:p>
    <w:p w14:paraId="13DD5203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04685A63">
      <w:pPr>
        <w:pStyle w:val="6"/>
        <w:spacing w:before="4"/>
        <w:rPr>
          <w:sz w:val="24"/>
        </w:rPr>
      </w:pPr>
    </w:p>
    <w:p w14:paraId="51DB82BD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06E2ACE6">
      <w:pPr>
        <w:pStyle w:val="6"/>
        <w:spacing w:before="4"/>
        <w:rPr>
          <w:sz w:val="24"/>
        </w:rPr>
      </w:pPr>
    </w:p>
    <w:p w14:paraId="282A5C49">
      <w:pPr>
        <w:pStyle w:val="9"/>
        <w:numPr>
          <w:ilvl w:val="1"/>
          <w:numId w:val="43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72F2AD8D">
      <w:pPr>
        <w:pStyle w:val="6"/>
        <w:spacing w:before="4"/>
        <w:rPr>
          <w:sz w:val="24"/>
        </w:rPr>
      </w:pPr>
    </w:p>
    <w:p w14:paraId="79154B3B">
      <w:pPr>
        <w:pStyle w:val="9"/>
        <w:numPr>
          <w:ilvl w:val="0"/>
          <w:numId w:val="45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3E31AE2E">
      <w:pPr>
        <w:pStyle w:val="6"/>
        <w:spacing w:before="9"/>
        <w:rPr>
          <w:sz w:val="25"/>
        </w:rPr>
      </w:pPr>
    </w:p>
    <w:p w14:paraId="486E160A">
      <w:pPr>
        <w:pStyle w:val="9"/>
        <w:numPr>
          <w:ilvl w:val="0"/>
          <w:numId w:val="45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6F7E1967">
      <w:pPr>
        <w:pStyle w:val="6"/>
        <w:spacing w:before="1"/>
        <w:rPr>
          <w:sz w:val="25"/>
        </w:rPr>
      </w:pPr>
    </w:p>
    <w:p w14:paraId="62937AFC">
      <w:pPr>
        <w:pStyle w:val="9"/>
        <w:numPr>
          <w:ilvl w:val="1"/>
          <w:numId w:val="45"/>
        </w:numPr>
        <w:tabs>
          <w:tab w:val="left" w:pos="497"/>
        </w:tabs>
        <w:spacing w:before="0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28F8C592">
      <w:pPr>
        <w:pStyle w:val="6"/>
        <w:spacing w:before="10"/>
        <w:rPr>
          <w:rFonts w:ascii="Segoe UI"/>
          <w:sz w:val="21"/>
        </w:rPr>
      </w:pPr>
    </w:p>
    <w:p w14:paraId="1EF4201B">
      <w:pPr>
        <w:pStyle w:val="9"/>
        <w:numPr>
          <w:ilvl w:val="1"/>
          <w:numId w:val="45"/>
        </w:numPr>
        <w:tabs>
          <w:tab w:val="left" w:pos="514"/>
        </w:tabs>
        <w:spacing w:before="0" w:after="0" w:line="240" w:lineRule="auto"/>
        <w:ind w:left="51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7CF0DED5">
      <w:pPr>
        <w:spacing w:after="0" w:line="240" w:lineRule="auto"/>
        <w:jc w:val="left"/>
        <w:rPr>
          <w:rFonts w:ascii="Segoe UI" w:hAnsi="Segoe UI"/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5479E54">
      <w:pPr>
        <w:pStyle w:val="9"/>
        <w:numPr>
          <w:ilvl w:val="1"/>
          <w:numId w:val="43"/>
        </w:numPr>
        <w:tabs>
          <w:tab w:val="left" w:pos="534"/>
        </w:tabs>
        <w:spacing w:before="63" w:after="0" w:line="283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quaisquer das penalidades realizar-se-á em processo administrativo que assegurará o contraditório e a ampla defesa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na forma do art. </w:t>
      </w:r>
      <w:r>
        <w:rPr>
          <w:rFonts w:ascii="Segoe UI" w:hAnsi="Segoe UI"/>
          <w:sz w:val="20"/>
        </w:rPr>
        <w:t>156, § 6º, I, da Lei nº 14.133/2021</w:t>
      </w:r>
      <w:r>
        <w:rPr>
          <w:sz w:val="20"/>
        </w:rPr>
        <w:t>, devendo ser observado o procedimento previsto na Lei nº 14.133/2021, e, subsidiariamente, na Lei nº</w:t>
      </w:r>
      <w:r>
        <w:rPr>
          <w:spacing w:val="1"/>
          <w:sz w:val="20"/>
        </w:rPr>
        <w:t xml:space="preserve"> </w:t>
      </w:r>
      <w:r>
        <w:rPr>
          <w:sz w:val="20"/>
        </w:rPr>
        <w:t>5.427/2009.</w:t>
      </w:r>
    </w:p>
    <w:p w14:paraId="32C221DA">
      <w:pPr>
        <w:pStyle w:val="6"/>
        <w:spacing w:before="8"/>
      </w:pPr>
    </w:p>
    <w:p w14:paraId="10B0CCCA">
      <w:pPr>
        <w:pStyle w:val="9"/>
        <w:numPr>
          <w:ilvl w:val="2"/>
          <w:numId w:val="43"/>
        </w:numPr>
        <w:tabs>
          <w:tab w:val="left" w:pos="6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sanção será antecedida de intimação do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que indicará a infração cometida, os fatos, os dispositivos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734195D9">
      <w:pPr>
        <w:pStyle w:val="6"/>
        <w:spacing w:before="1"/>
        <w:rPr>
          <w:sz w:val="21"/>
        </w:rPr>
      </w:pPr>
    </w:p>
    <w:p w14:paraId="65A6C3E6">
      <w:pPr>
        <w:pStyle w:val="9"/>
        <w:numPr>
          <w:ilvl w:val="2"/>
          <w:numId w:val="43"/>
        </w:numPr>
        <w:tabs>
          <w:tab w:val="left" w:pos="662"/>
        </w:tabs>
        <w:spacing w:before="1" w:after="0" w:line="240" w:lineRule="auto"/>
        <w:ind w:left="661" w:right="0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 prévia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FORNECEDOR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LICITANTE</w:t>
      </w:r>
      <w:r>
        <w:rPr>
          <w:b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7323CD5A">
      <w:pPr>
        <w:pStyle w:val="6"/>
        <w:spacing w:before="3"/>
        <w:rPr>
          <w:sz w:val="24"/>
        </w:rPr>
      </w:pPr>
    </w:p>
    <w:p w14:paraId="7BEE0EA3">
      <w:pPr>
        <w:pStyle w:val="9"/>
        <w:numPr>
          <w:ilvl w:val="0"/>
          <w:numId w:val="46"/>
        </w:numPr>
        <w:tabs>
          <w:tab w:val="left" w:pos="336"/>
        </w:tabs>
        <w:spacing w:before="1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4DE51F1F">
      <w:pPr>
        <w:pStyle w:val="6"/>
        <w:spacing w:before="4"/>
        <w:rPr>
          <w:sz w:val="24"/>
        </w:rPr>
      </w:pPr>
    </w:p>
    <w:p w14:paraId="2F056022">
      <w:pPr>
        <w:pStyle w:val="9"/>
        <w:numPr>
          <w:ilvl w:val="0"/>
          <w:numId w:val="46"/>
        </w:numPr>
        <w:tabs>
          <w:tab w:val="left" w:pos="35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FEC5987">
      <w:pPr>
        <w:pStyle w:val="6"/>
        <w:rPr>
          <w:sz w:val="21"/>
        </w:rPr>
      </w:pPr>
    </w:p>
    <w:p w14:paraId="0853A947">
      <w:pPr>
        <w:pStyle w:val="9"/>
        <w:numPr>
          <w:ilvl w:val="2"/>
          <w:numId w:val="43"/>
        </w:numPr>
        <w:tabs>
          <w:tab w:val="left" w:pos="67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99BD718">
      <w:pPr>
        <w:pStyle w:val="6"/>
        <w:rPr>
          <w:sz w:val="21"/>
        </w:rPr>
      </w:pPr>
    </w:p>
    <w:p w14:paraId="334740A5">
      <w:pPr>
        <w:pStyle w:val="9"/>
        <w:numPr>
          <w:ilvl w:val="1"/>
          <w:numId w:val="43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69F75694">
      <w:pPr>
        <w:pStyle w:val="6"/>
        <w:spacing w:before="4"/>
        <w:rPr>
          <w:sz w:val="24"/>
        </w:rPr>
      </w:pPr>
    </w:p>
    <w:p w14:paraId="0723C1BA">
      <w:pPr>
        <w:pStyle w:val="9"/>
        <w:numPr>
          <w:ilvl w:val="0"/>
          <w:numId w:val="47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AE16B5C">
      <w:pPr>
        <w:pStyle w:val="6"/>
        <w:spacing w:before="4"/>
        <w:rPr>
          <w:sz w:val="24"/>
        </w:rPr>
      </w:pPr>
    </w:p>
    <w:p w14:paraId="4A5F5F4F">
      <w:pPr>
        <w:pStyle w:val="9"/>
        <w:numPr>
          <w:ilvl w:val="0"/>
          <w:numId w:val="47"/>
        </w:numPr>
        <w:tabs>
          <w:tab w:val="left" w:pos="347"/>
        </w:tabs>
        <w:spacing w:before="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E96E11A">
      <w:pPr>
        <w:pStyle w:val="6"/>
        <w:rPr>
          <w:sz w:val="22"/>
        </w:rPr>
      </w:pPr>
    </w:p>
    <w:p w14:paraId="6B32B80F">
      <w:pPr>
        <w:pStyle w:val="6"/>
        <w:rPr>
          <w:sz w:val="22"/>
        </w:rPr>
      </w:pPr>
    </w:p>
    <w:p w14:paraId="238E935F">
      <w:pPr>
        <w:pStyle w:val="6"/>
        <w:spacing w:before="7"/>
        <w:rPr>
          <w:sz w:val="24"/>
        </w:rPr>
      </w:pPr>
    </w:p>
    <w:p w14:paraId="3362A847">
      <w:pPr>
        <w:pStyle w:val="9"/>
        <w:numPr>
          <w:ilvl w:val="2"/>
          <w:numId w:val="43"/>
        </w:numPr>
        <w:tabs>
          <w:tab w:val="left" w:pos="662"/>
        </w:tabs>
        <w:spacing w:before="1" w:after="0" w:line="240" w:lineRule="auto"/>
        <w:ind w:left="661" w:right="0" w:hanging="533"/>
        <w:jc w:val="left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3859BAA9">
      <w:pPr>
        <w:pStyle w:val="6"/>
        <w:spacing w:before="3"/>
        <w:rPr>
          <w:sz w:val="24"/>
        </w:rPr>
      </w:pPr>
    </w:p>
    <w:p w14:paraId="04016362">
      <w:pPr>
        <w:pStyle w:val="9"/>
        <w:numPr>
          <w:ilvl w:val="1"/>
          <w:numId w:val="43"/>
        </w:numPr>
        <w:tabs>
          <w:tab w:val="left" w:pos="52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23A0E16">
      <w:pPr>
        <w:pStyle w:val="6"/>
        <w:rPr>
          <w:sz w:val="21"/>
        </w:rPr>
      </w:pPr>
    </w:p>
    <w:p w14:paraId="25C6CB5A">
      <w:pPr>
        <w:pStyle w:val="9"/>
        <w:numPr>
          <w:ilvl w:val="1"/>
          <w:numId w:val="43"/>
        </w:numPr>
        <w:tabs>
          <w:tab w:val="left" w:pos="632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46BF91AD">
      <w:pPr>
        <w:pStyle w:val="6"/>
        <w:spacing w:before="1"/>
        <w:rPr>
          <w:sz w:val="21"/>
        </w:rPr>
      </w:pPr>
    </w:p>
    <w:p w14:paraId="14E459B5">
      <w:pPr>
        <w:pStyle w:val="9"/>
        <w:numPr>
          <w:ilvl w:val="2"/>
          <w:numId w:val="43"/>
        </w:numPr>
        <w:tabs>
          <w:tab w:val="left" w:pos="78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610A566B">
      <w:pPr>
        <w:pStyle w:val="6"/>
        <w:spacing w:before="1"/>
        <w:rPr>
          <w:sz w:val="21"/>
        </w:rPr>
      </w:pPr>
    </w:p>
    <w:p w14:paraId="70E0ECBC">
      <w:pPr>
        <w:pStyle w:val="9"/>
        <w:numPr>
          <w:ilvl w:val="2"/>
          <w:numId w:val="43"/>
        </w:numPr>
        <w:tabs>
          <w:tab w:val="left" w:pos="78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6E5B62B2">
      <w:pPr>
        <w:pStyle w:val="6"/>
        <w:rPr>
          <w:sz w:val="21"/>
        </w:rPr>
      </w:pPr>
    </w:p>
    <w:p w14:paraId="27BD7411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5A9136D4">
      <w:pPr>
        <w:pStyle w:val="6"/>
        <w:spacing w:before="4"/>
        <w:rPr>
          <w:sz w:val="24"/>
        </w:rPr>
      </w:pPr>
    </w:p>
    <w:p w14:paraId="7D17D011">
      <w:pPr>
        <w:pStyle w:val="9"/>
        <w:numPr>
          <w:ilvl w:val="1"/>
          <w:numId w:val="43"/>
        </w:numPr>
        <w:tabs>
          <w:tab w:val="left" w:pos="6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destinado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em decorrência de conduta vedada no contrato, as comunicações serão efetuadas por meio do endereço de correio eletrônico ("e-mail") cadastrado pela empresa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1A52FD5D">
      <w:pPr>
        <w:pStyle w:val="6"/>
        <w:spacing w:before="1"/>
        <w:rPr>
          <w:sz w:val="21"/>
        </w:rPr>
      </w:pPr>
    </w:p>
    <w:p w14:paraId="2D6871FC">
      <w:pPr>
        <w:pStyle w:val="9"/>
        <w:numPr>
          <w:ilvl w:val="2"/>
          <w:numId w:val="43"/>
        </w:numPr>
        <w:tabs>
          <w:tab w:val="left" w:pos="786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 do Estado e confirmar o recebimento das mensagens encaminhadas pelo órgão ou entidade contratante, não podendo alegar o desconhecimento do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78B79B47">
      <w:pPr>
        <w:pStyle w:val="6"/>
        <w:spacing w:before="1"/>
        <w:rPr>
          <w:sz w:val="21"/>
        </w:rPr>
      </w:pPr>
    </w:p>
    <w:p w14:paraId="01C952E7">
      <w:pPr>
        <w:pStyle w:val="9"/>
        <w:numPr>
          <w:ilvl w:val="1"/>
          <w:numId w:val="43"/>
        </w:numPr>
        <w:tabs>
          <w:tab w:val="left" w:pos="634"/>
        </w:tabs>
        <w:spacing w:before="1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7716D0E9">
      <w:pPr>
        <w:pStyle w:val="6"/>
        <w:spacing w:before="4"/>
        <w:rPr>
          <w:sz w:val="22"/>
        </w:rPr>
      </w:pPr>
    </w:p>
    <w:p w14:paraId="03B6511D">
      <w:pPr>
        <w:pStyle w:val="9"/>
        <w:numPr>
          <w:ilvl w:val="2"/>
          <w:numId w:val="43"/>
        </w:numPr>
        <w:tabs>
          <w:tab w:val="left" w:pos="784"/>
        </w:tabs>
        <w:spacing w:before="0" w:after="0" w:line="297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CD337E8">
      <w:pPr>
        <w:pStyle w:val="6"/>
        <w:spacing w:before="6"/>
        <w:rPr>
          <w:sz w:val="19"/>
        </w:rPr>
      </w:pPr>
    </w:p>
    <w:p w14:paraId="4F9786DD">
      <w:pPr>
        <w:pStyle w:val="9"/>
        <w:numPr>
          <w:ilvl w:val="1"/>
          <w:numId w:val="43"/>
        </w:numPr>
        <w:tabs>
          <w:tab w:val="left" w:pos="651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Caso o valor da multa aplicada seja superior ao do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e da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715E545C">
      <w:pPr>
        <w:pStyle w:val="6"/>
        <w:spacing w:before="1"/>
        <w:rPr>
          <w:sz w:val="21"/>
        </w:rPr>
      </w:pPr>
    </w:p>
    <w:p w14:paraId="39A7F842">
      <w:pPr>
        <w:pStyle w:val="9"/>
        <w:numPr>
          <w:ilvl w:val="2"/>
          <w:numId w:val="43"/>
        </w:numPr>
        <w:tabs>
          <w:tab w:val="left" w:pos="7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4493AC65">
      <w:pPr>
        <w:pStyle w:val="6"/>
        <w:rPr>
          <w:sz w:val="21"/>
        </w:rPr>
      </w:pPr>
    </w:p>
    <w:p w14:paraId="63E84AE5">
      <w:pPr>
        <w:pStyle w:val="9"/>
        <w:numPr>
          <w:ilvl w:val="2"/>
          <w:numId w:val="43"/>
        </w:numPr>
        <w:tabs>
          <w:tab w:val="left" w:pos="77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69698F1B">
      <w:pPr>
        <w:pStyle w:val="6"/>
        <w:rPr>
          <w:sz w:val="22"/>
        </w:rPr>
      </w:pPr>
    </w:p>
    <w:p w14:paraId="77D0A272">
      <w:pPr>
        <w:pStyle w:val="6"/>
        <w:spacing w:before="5"/>
        <w:rPr>
          <w:sz w:val="26"/>
        </w:rPr>
      </w:pPr>
    </w:p>
    <w:p w14:paraId="34328FFD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DÉCIMA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SEGUNDA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 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EXTINÇÃO CONTRATUAL</w:t>
      </w:r>
    </w:p>
    <w:p w14:paraId="1884A86A">
      <w:pPr>
        <w:pStyle w:val="6"/>
        <w:spacing w:before="3"/>
        <w:rPr>
          <w:b/>
          <w:sz w:val="30"/>
        </w:rPr>
      </w:pPr>
    </w:p>
    <w:p w14:paraId="47278EA7">
      <w:pPr>
        <w:pStyle w:val="9"/>
        <w:numPr>
          <w:ilvl w:val="1"/>
          <w:numId w:val="48"/>
        </w:numPr>
        <w:tabs>
          <w:tab w:val="left" w:pos="610"/>
        </w:tabs>
        <w:spacing w:before="0" w:after="0" w:line="273" w:lineRule="exact"/>
        <w:ind w:left="610" w:right="0" w:hanging="481"/>
        <w:jc w:val="left"/>
        <w:rPr>
          <w:sz w:val="24"/>
        </w:rPr>
      </w:pPr>
      <w:r>
        <w:rPr>
          <w:sz w:val="24"/>
        </w:rPr>
        <w:t>O Contrato será extinto quando cumpridas as obrigações de ambas as partes, ainda que isso ocorra antes do prazo estipulado para tanto.</w:t>
      </w:r>
    </w:p>
    <w:p w14:paraId="33ED9F88">
      <w:pPr>
        <w:pStyle w:val="9"/>
        <w:numPr>
          <w:ilvl w:val="1"/>
          <w:numId w:val="48"/>
        </w:numPr>
        <w:tabs>
          <w:tab w:val="left" w:pos="610"/>
        </w:tabs>
        <w:spacing w:before="0" w:after="0" w:line="270" w:lineRule="exact"/>
        <w:ind w:left="610" w:right="0" w:hanging="481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conclusão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anterior</w:t>
      </w:r>
      <w:r>
        <w:rPr>
          <w:spacing w:val="-2"/>
          <w:sz w:val="24"/>
        </w:rPr>
        <w:t xml:space="preserve"> </w:t>
      </w:r>
      <w:r>
        <w:rPr>
          <w:sz w:val="24"/>
        </w:rPr>
        <w:t>decorrer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culpa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sz w:val="24"/>
        </w:rPr>
        <w:t>:</w:t>
      </w:r>
    </w:p>
    <w:p w14:paraId="49262F0A">
      <w:pPr>
        <w:pStyle w:val="9"/>
        <w:numPr>
          <w:ilvl w:val="0"/>
          <w:numId w:val="49"/>
        </w:numPr>
        <w:tabs>
          <w:tab w:val="left" w:pos="377"/>
        </w:tabs>
        <w:spacing w:before="0" w:after="0" w:line="270" w:lineRule="exact"/>
        <w:ind w:left="376" w:right="0" w:hanging="248"/>
        <w:jc w:val="left"/>
        <w:rPr>
          <w:sz w:val="24"/>
        </w:rPr>
      </w:pPr>
      <w:r>
        <w:rPr>
          <w:sz w:val="24"/>
        </w:rPr>
        <w:t>ficará ele constituído em mora, sendo-lhe aplicáveis as respectivas sanções administrativas; e</w:t>
      </w:r>
    </w:p>
    <w:p w14:paraId="077BFF94">
      <w:pPr>
        <w:pStyle w:val="9"/>
        <w:numPr>
          <w:ilvl w:val="0"/>
          <w:numId w:val="49"/>
        </w:numPr>
        <w:tabs>
          <w:tab w:val="left" w:pos="390"/>
        </w:tabs>
        <w:spacing w:before="1" w:after="0" w:line="235" w:lineRule="auto"/>
        <w:ind w:left="129" w:right="474" w:firstLine="0"/>
        <w:jc w:val="left"/>
        <w:rPr>
          <w:sz w:val="24"/>
        </w:rPr>
      </w:pP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optar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extinção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caso,</w:t>
      </w:r>
      <w:r>
        <w:rPr>
          <w:spacing w:val="-2"/>
          <w:sz w:val="24"/>
        </w:rPr>
        <w:t xml:space="preserve"> </w:t>
      </w:r>
      <w:r>
        <w:rPr>
          <w:sz w:val="24"/>
        </w:rPr>
        <w:t>adotará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admitidas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7"/>
          <w:sz w:val="24"/>
        </w:rPr>
        <w:t xml:space="preserve"> </w:t>
      </w:r>
      <w:r>
        <w:rPr>
          <w:sz w:val="24"/>
        </w:rPr>
        <w:t>contratual.</w:t>
      </w:r>
    </w:p>
    <w:p w14:paraId="2C133F76">
      <w:pPr>
        <w:pStyle w:val="6"/>
        <w:spacing w:before="5"/>
        <w:rPr>
          <w:sz w:val="23"/>
        </w:rPr>
      </w:pPr>
    </w:p>
    <w:p w14:paraId="46DE9377">
      <w:pPr>
        <w:pStyle w:val="9"/>
        <w:numPr>
          <w:ilvl w:val="1"/>
          <w:numId w:val="50"/>
        </w:numPr>
        <w:tabs>
          <w:tab w:val="left" w:pos="610"/>
        </w:tabs>
        <w:spacing w:before="0" w:after="0" w:line="235" w:lineRule="auto"/>
        <w:ind w:left="129" w:right="371" w:firstLine="0"/>
        <w:jc w:val="left"/>
        <w:rPr>
          <w:sz w:val="24"/>
        </w:rPr>
      </w:pPr>
      <w:r>
        <w:rPr>
          <w:sz w:val="24"/>
        </w:rPr>
        <w:t>O contrato se extingue quando vencido o prazo nele estipulado, independentemente de terem sido cumpridas ou não as obrigações de ambas as</w:t>
      </w:r>
      <w:r>
        <w:rPr>
          <w:spacing w:val="-57"/>
          <w:sz w:val="24"/>
        </w:rPr>
        <w:t xml:space="preserve"> </w:t>
      </w:r>
      <w:r>
        <w:rPr>
          <w:sz w:val="24"/>
        </w:rPr>
        <w:t>partes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1"/>
          <w:sz w:val="24"/>
        </w:rPr>
        <w:t xml:space="preserve"> </w:t>
      </w:r>
      <w:r>
        <w:rPr>
          <w:sz w:val="24"/>
        </w:rPr>
        <w:t>os preceitos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</w:t>
      </w:r>
      <w:r>
        <w:rPr>
          <w:spacing w:val="-1"/>
          <w:sz w:val="24"/>
        </w:rPr>
        <w:t xml:space="preserve"> </w:t>
      </w:r>
      <w:r>
        <w:rPr>
          <w:sz w:val="24"/>
        </w:rPr>
        <w:t>e neste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337D544B">
      <w:pPr>
        <w:pStyle w:val="9"/>
        <w:numPr>
          <w:ilvl w:val="1"/>
          <w:numId w:val="50"/>
        </w:numPr>
        <w:tabs>
          <w:tab w:val="left" w:pos="610"/>
        </w:tabs>
        <w:spacing w:before="0" w:after="0" w:line="235" w:lineRule="auto"/>
        <w:ind w:left="129" w:right="26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nele</w:t>
      </w:r>
      <w:r>
        <w:rPr>
          <w:spacing w:val="-2"/>
          <w:sz w:val="24"/>
        </w:rPr>
        <w:t xml:space="preserve"> </w:t>
      </w:r>
      <w:r>
        <w:rPr>
          <w:sz w:val="24"/>
        </w:rPr>
        <w:t>fixado,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ônus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dispuser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57"/>
          <w:sz w:val="24"/>
        </w:rPr>
        <w:t xml:space="preserve"> </w:t>
      </w:r>
      <w:r>
        <w:rPr>
          <w:sz w:val="24"/>
        </w:rPr>
        <w:t>para sua continuidade ou quando entender que o Contrato não mais lhe oferece vantagem.</w:t>
      </w:r>
    </w:p>
    <w:p w14:paraId="6E06A107">
      <w:pPr>
        <w:pStyle w:val="9"/>
        <w:numPr>
          <w:ilvl w:val="2"/>
          <w:numId w:val="50"/>
        </w:numPr>
        <w:tabs>
          <w:tab w:val="left" w:pos="777"/>
        </w:tabs>
        <w:spacing w:before="0" w:after="0" w:line="268" w:lineRule="exact"/>
        <w:ind w:left="776" w:right="0" w:hanging="648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extinção</w:t>
      </w:r>
      <w:r>
        <w:rPr>
          <w:sz w:val="24"/>
        </w:rPr>
        <w:t xml:space="preserve"> </w:t>
      </w:r>
      <w:r>
        <w:rPr>
          <w:spacing w:val="-1"/>
          <w:sz w:val="24"/>
        </w:rPr>
        <w:t>nesta</w:t>
      </w:r>
      <w:r>
        <w:rPr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z w:val="24"/>
        </w:rPr>
        <w:t xml:space="preserve"> </w:t>
      </w:r>
      <w:r>
        <w:rPr>
          <w:spacing w:val="-1"/>
          <w:sz w:val="24"/>
        </w:rPr>
        <w:t>ocorrerá</w:t>
      </w:r>
      <w:r>
        <w:rPr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z w:val="24"/>
        </w:rPr>
        <w:t xml:space="preserve"> </w:t>
      </w:r>
      <w:r>
        <w:rPr>
          <w:spacing w:val="-1"/>
          <w:sz w:val="24"/>
        </w:rPr>
        <w:t>próxima</w:t>
      </w:r>
      <w:r>
        <w:rPr>
          <w:spacing w:val="1"/>
          <w:sz w:val="24"/>
        </w:rPr>
        <w:t xml:space="preserve"> </w:t>
      </w:r>
      <w:r>
        <w:rPr>
          <w:sz w:val="24"/>
        </w:rPr>
        <w:t>data de aniversário do Contrato,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haja a notificação do </w:t>
      </w:r>
      <w:r>
        <w:rPr>
          <w:b/>
          <w:sz w:val="24"/>
        </w:rPr>
        <w:t xml:space="preserve">CONTRATADO </w:t>
      </w:r>
      <w:r>
        <w:rPr>
          <w:sz w:val="24"/>
        </w:rPr>
        <w:t>pelo</w:t>
      </w:r>
    </w:p>
    <w:p w14:paraId="7F2D213D">
      <w:pPr>
        <w:spacing w:before="0" w:line="273" w:lineRule="exact"/>
        <w:ind w:left="129" w:right="0" w:firstLine="0"/>
        <w:jc w:val="left"/>
        <w:rPr>
          <w:sz w:val="24"/>
        </w:rPr>
      </w:pP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sentido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3"/>
          <w:sz w:val="24"/>
        </w:rPr>
        <w:t xml:space="preserve"> </w:t>
      </w:r>
      <w:r>
        <w:rPr>
          <w:sz w:val="24"/>
        </w:rPr>
        <w:t>dia.</w:t>
      </w:r>
    </w:p>
    <w:p w14:paraId="40A99D72">
      <w:pPr>
        <w:pStyle w:val="6"/>
        <w:spacing w:before="6"/>
        <w:rPr>
          <w:sz w:val="23"/>
        </w:rPr>
      </w:pPr>
    </w:p>
    <w:p w14:paraId="3B281EBC">
      <w:pPr>
        <w:pStyle w:val="9"/>
        <w:numPr>
          <w:ilvl w:val="2"/>
          <w:numId w:val="50"/>
        </w:numPr>
        <w:tabs>
          <w:tab w:val="left" w:pos="709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 antecedência da data de aniversário,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0E6A723B">
      <w:pPr>
        <w:spacing w:after="0" w:line="280" w:lineRule="auto"/>
        <w:jc w:val="both"/>
        <w:rPr>
          <w:sz w:val="20"/>
        </w:rPr>
        <w:sectPr>
          <w:pgSz w:w="15840" w:h="24480"/>
          <w:pgMar w:top="1040" w:right="540" w:bottom="280" w:left="560" w:header="720" w:footer="720" w:gutter="0"/>
          <w:cols w:space="720" w:num="1"/>
        </w:sectPr>
      </w:pPr>
    </w:p>
    <w:p w14:paraId="511CC5F0">
      <w:pPr>
        <w:pStyle w:val="9"/>
        <w:numPr>
          <w:ilvl w:val="1"/>
          <w:numId w:val="50"/>
        </w:numPr>
        <w:tabs>
          <w:tab w:val="left" w:pos="530"/>
        </w:tabs>
        <w:spacing w:before="73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781AFEF7">
      <w:pPr>
        <w:pStyle w:val="6"/>
        <w:spacing w:before="4"/>
        <w:rPr>
          <w:sz w:val="24"/>
        </w:rPr>
      </w:pPr>
    </w:p>
    <w:p w14:paraId="6AF1DE62">
      <w:pPr>
        <w:pStyle w:val="9"/>
        <w:numPr>
          <w:ilvl w:val="0"/>
          <w:numId w:val="51"/>
        </w:numPr>
        <w:tabs>
          <w:tab w:val="left" w:pos="35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 presente instrumento e/ou por algum dos motivos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3E0883B">
      <w:pPr>
        <w:pStyle w:val="6"/>
        <w:rPr>
          <w:sz w:val="21"/>
        </w:rPr>
      </w:pPr>
    </w:p>
    <w:p w14:paraId="59A74180">
      <w:pPr>
        <w:pStyle w:val="9"/>
        <w:numPr>
          <w:ilvl w:val="0"/>
          <w:numId w:val="51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951A7D2">
      <w:pPr>
        <w:pStyle w:val="6"/>
        <w:spacing w:before="4"/>
        <w:rPr>
          <w:sz w:val="24"/>
        </w:rPr>
      </w:pPr>
    </w:p>
    <w:p w14:paraId="4A52870F">
      <w:pPr>
        <w:pStyle w:val="9"/>
        <w:numPr>
          <w:ilvl w:val="0"/>
          <w:numId w:val="51"/>
        </w:numPr>
        <w:tabs>
          <w:tab w:val="left" w:pos="36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 independentemente de aviso ou prazo, 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4244783A">
      <w:pPr>
        <w:pStyle w:val="6"/>
        <w:rPr>
          <w:sz w:val="22"/>
        </w:rPr>
      </w:pPr>
    </w:p>
    <w:p w14:paraId="62BE9BF5">
      <w:pPr>
        <w:pStyle w:val="6"/>
        <w:spacing w:before="8"/>
        <w:rPr>
          <w:sz w:val="19"/>
        </w:rPr>
      </w:pPr>
    </w:p>
    <w:p w14:paraId="732D3EE5">
      <w:pPr>
        <w:pStyle w:val="9"/>
        <w:numPr>
          <w:ilvl w:val="2"/>
          <w:numId w:val="50"/>
        </w:numPr>
        <w:tabs>
          <w:tab w:val="left" w:pos="777"/>
        </w:tabs>
        <w:spacing w:before="0" w:after="0" w:line="235" w:lineRule="auto"/>
        <w:ind w:left="129" w:right="95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social 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 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 estrutura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não</w:t>
      </w:r>
      <w:r>
        <w:rPr>
          <w:spacing w:val="-1"/>
          <w:sz w:val="24"/>
        </w:rPr>
        <w:t xml:space="preserve"> </w:t>
      </w:r>
      <w:r>
        <w:rPr>
          <w:sz w:val="24"/>
        </w:rPr>
        <w:t>ensejará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restringir sua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concluir o Contrato.</w:t>
      </w:r>
    </w:p>
    <w:p w14:paraId="75C1EDA0">
      <w:pPr>
        <w:pStyle w:val="9"/>
        <w:numPr>
          <w:ilvl w:val="2"/>
          <w:numId w:val="50"/>
        </w:numPr>
        <w:tabs>
          <w:tab w:val="left" w:pos="790"/>
        </w:tabs>
        <w:spacing w:before="0" w:after="0" w:line="271" w:lineRule="exact"/>
        <w:ind w:left="790" w:right="0" w:hanging="661"/>
        <w:jc w:val="left"/>
        <w:rPr>
          <w:sz w:val="24"/>
        </w:rPr>
      </w:pPr>
      <w:r>
        <w:rPr>
          <w:sz w:val="24"/>
        </w:rPr>
        <w:t>Se a operação implicar mudança da pessoa jurídica contratada, deverá ser formalizado termo aditivo para alteração subjetiva.</w:t>
      </w:r>
    </w:p>
    <w:p w14:paraId="1A8CF678">
      <w:pPr>
        <w:pStyle w:val="6"/>
        <w:spacing w:before="7"/>
        <w:rPr>
          <w:sz w:val="23"/>
        </w:rPr>
      </w:pPr>
    </w:p>
    <w:p w14:paraId="2109717A">
      <w:pPr>
        <w:pStyle w:val="9"/>
        <w:numPr>
          <w:ilvl w:val="1"/>
          <w:numId w:val="50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00785796">
      <w:pPr>
        <w:pStyle w:val="6"/>
        <w:spacing w:before="4"/>
        <w:rPr>
          <w:sz w:val="24"/>
        </w:rPr>
      </w:pPr>
    </w:p>
    <w:p w14:paraId="7B10ABA0">
      <w:pPr>
        <w:pStyle w:val="9"/>
        <w:numPr>
          <w:ilvl w:val="2"/>
          <w:numId w:val="50"/>
        </w:numPr>
        <w:tabs>
          <w:tab w:val="left" w:pos="669"/>
        </w:tabs>
        <w:spacing w:before="0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70F79249">
      <w:pPr>
        <w:pStyle w:val="6"/>
        <w:spacing w:before="4"/>
        <w:rPr>
          <w:sz w:val="24"/>
        </w:rPr>
      </w:pPr>
    </w:p>
    <w:p w14:paraId="378FD741">
      <w:pPr>
        <w:pStyle w:val="9"/>
        <w:numPr>
          <w:ilvl w:val="0"/>
          <w:numId w:val="52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68F7AF7E">
      <w:pPr>
        <w:pStyle w:val="6"/>
        <w:spacing w:before="4"/>
        <w:rPr>
          <w:sz w:val="24"/>
        </w:rPr>
      </w:pPr>
    </w:p>
    <w:p w14:paraId="7C29F50C">
      <w:pPr>
        <w:pStyle w:val="9"/>
        <w:numPr>
          <w:ilvl w:val="0"/>
          <w:numId w:val="52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020714FB">
      <w:pPr>
        <w:pStyle w:val="6"/>
        <w:spacing w:before="4"/>
        <w:rPr>
          <w:sz w:val="24"/>
        </w:rPr>
      </w:pPr>
    </w:p>
    <w:p w14:paraId="3DB2DDA9">
      <w:pPr>
        <w:pStyle w:val="9"/>
        <w:numPr>
          <w:ilvl w:val="0"/>
          <w:numId w:val="52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0DDC15D8">
      <w:pPr>
        <w:pStyle w:val="6"/>
        <w:rPr>
          <w:sz w:val="22"/>
        </w:rPr>
      </w:pPr>
    </w:p>
    <w:p w14:paraId="0AD01C7C">
      <w:pPr>
        <w:pStyle w:val="6"/>
        <w:rPr>
          <w:sz w:val="23"/>
        </w:rPr>
      </w:pPr>
    </w:p>
    <w:p w14:paraId="0D06CB15">
      <w:pPr>
        <w:pStyle w:val="9"/>
        <w:numPr>
          <w:ilvl w:val="1"/>
          <w:numId w:val="50"/>
        </w:numPr>
        <w:tabs>
          <w:tab w:val="left" w:pos="597"/>
        </w:tabs>
        <w:spacing w:before="0" w:after="0" w:line="235" w:lineRule="auto"/>
        <w:ind w:left="129" w:right="75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extinção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configura</w:t>
      </w:r>
      <w:r>
        <w:rPr>
          <w:spacing w:val="-1"/>
          <w:sz w:val="24"/>
        </w:rPr>
        <w:t xml:space="preserve"> </w:t>
      </w:r>
      <w:r>
        <w:rPr>
          <w:sz w:val="24"/>
        </w:rPr>
        <w:t>óbice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desequilíbrio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em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concedida</w:t>
      </w:r>
      <w:r>
        <w:rPr>
          <w:spacing w:val="-57"/>
          <w:sz w:val="24"/>
        </w:rPr>
        <w:t xml:space="preserve"> </w:t>
      </w:r>
      <w:r>
        <w:rPr>
          <w:sz w:val="24"/>
        </w:rPr>
        <w:t>indenização por meio de termo indenizatório, na forma do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4"/>
          <w:u w:val="single" w:color="000080"/>
        </w:rPr>
        <w:t xml:space="preserve">caput, </w:t>
      </w:r>
      <w:r>
        <w:rPr>
          <w:i/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da Lei nº 14.133/2021</w:t>
      </w:r>
      <w:r>
        <w:rPr>
          <w:color w:val="000080"/>
          <w:sz w:val="24"/>
        </w:rPr>
        <w:t xml:space="preserve">, </w:t>
      </w:r>
      <w:r>
        <w:rPr>
          <w:color w:val="000080"/>
          <w:sz w:val="24"/>
          <w:u w:val="single" w:color="000080"/>
        </w:rPr>
        <w:t xml:space="preserve">desde que o pedido seja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formulado durante a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vi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ência do Contrato e antes de eventual prorrogação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.</w:t>
      </w:r>
      <w:r>
        <w:rPr>
          <w:color w:val="000080"/>
          <w:sz w:val="24"/>
          <w:u w:val="single" w:color="000080"/>
        </w:rPr>
        <w:fldChar w:fldCharType="end"/>
      </w:r>
    </w:p>
    <w:p w14:paraId="5580F286">
      <w:pPr>
        <w:pStyle w:val="9"/>
        <w:numPr>
          <w:ilvl w:val="1"/>
          <w:numId w:val="53"/>
        </w:numPr>
        <w:tabs>
          <w:tab w:val="left" w:pos="670"/>
        </w:tabs>
        <w:spacing w:before="0" w:after="0" w:line="270" w:lineRule="exact"/>
        <w:ind w:left="670" w:right="0" w:hanging="541"/>
        <w:jc w:val="left"/>
        <w:rPr>
          <w:sz w:val="24"/>
        </w:rPr>
      </w:pPr>
      <w:r>
        <w:rPr>
          <w:sz w:val="24"/>
        </w:rPr>
        <w:t>Extinto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ainda:</w:t>
      </w:r>
    </w:p>
    <w:p w14:paraId="2EF50422">
      <w:pPr>
        <w:pStyle w:val="6"/>
        <w:spacing w:before="6"/>
        <w:rPr>
          <w:sz w:val="23"/>
        </w:rPr>
      </w:pPr>
    </w:p>
    <w:p w14:paraId="01F37630">
      <w:pPr>
        <w:pStyle w:val="9"/>
        <w:numPr>
          <w:ilvl w:val="2"/>
          <w:numId w:val="53"/>
        </w:numPr>
        <w:tabs>
          <w:tab w:val="left" w:pos="680"/>
        </w:tabs>
        <w:spacing w:before="1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06E8580F">
      <w:pPr>
        <w:pStyle w:val="6"/>
        <w:spacing w:before="3"/>
        <w:rPr>
          <w:sz w:val="24"/>
        </w:rPr>
      </w:pPr>
    </w:p>
    <w:p w14:paraId="50337E0B">
      <w:pPr>
        <w:pStyle w:val="9"/>
        <w:numPr>
          <w:ilvl w:val="2"/>
          <w:numId w:val="53"/>
        </w:numPr>
        <w:tabs>
          <w:tab w:val="left" w:pos="685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 art. 139 da Lei nº 14.133/2021, reter os eventuais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9304326">
      <w:pPr>
        <w:pStyle w:val="6"/>
        <w:rPr>
          <w:sz w:val="22"/>
        </w:rPr>
      </w:pPr>
    </w:p>
    <w:p w14:paraId="28A0CBC8">
      <w:pPr>
        <w:pStyle w:val="6"/>
        <w:spacing w:before="5"/>
        <w:rPr>
          <w:sz w:val="22"/>
        </w:rPr>
      </w:pPr>
    </w:p>
    <w:p w14:paraId="6186E84C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03A023C7">
      <w:pPr>
        <w:pStyle w:val="6"/>
        <w:spacing w:before="10"/>
        <w:rPr>
          <w:b/>
          <w:sz w:val="26"/>
        </w:rPr>
      </w:pPr>
    </w:p>
    <w:p w14:paraId="36773914">
      <w:pPr>
        <w:pStyle w:val="9"/>
        <w:numPr>
          <w:ilvl w:val="1"/>
          <w:numId w:val="54"/>
        </w:numPr>
        <w:tabs>
          <w:tab w:val="left" w:pos="530"/>
        </w:tabs>
        <w:spacing w:before="1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93E8EF6">
      <w:pPr>
        <w:pStyle w:val="6"/>
        <w:spacing w:before="3"/>
        <w:rPr>
          <w:sz w:val="24"/>
        </w:rPr>
      </w:pPr>
    </w:p>
    <w:p w14:paraId="12857F41">
      <w:pPr>
        <w:pStyle w:val="9"/>
        <w:numPr>
          <w:ilvl w:val="1"/>
          <w:numId w:val="54"/>
        </w:numPr>
        <w:tabs>
          <w:tab w:val="left" w:pos="544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 necessários, até o limite de 25% (vinte e cinco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8AF3CEB">
      <w:pPr>
        <w:pStyle w:val="6"/>
        <w:rPr>
          <w:sz w:val="21"/>
        </w:rPr>
      </w:pPr>
    </w:p>
    <w:p w14:paraId="705DEFC9">
      <w:pPr>
        <w:pStyle w:val="9"/>
        <w:numPr>
          <w:ilvl w:val="1"/>
          <w:numId w:val="54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BF203D6">
      <w:pPr>
        <w:pStyle w:val="6"/>
        <w:spacing w:before="4"/>
        <w:rPr>
          <w:sz w:val="24"/>
        </w:rPr>
      </w:pPr>
    </w:p>
    <w:p w14:paraId="61512E1B">
      <w:pPr>
        <w:pStyle w:val="9"/>
        <w:numPr>
          <w:ilvl w:val="1"/>
          <w:numId w:val="54"/>
        </w:numPr>
        <w:tabs>
          <w:tab w:val="left" w:pos="55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Registros que não caracterizam alteração do Contrato podem ser realizados por simples apostila, dispensada a celebração de termo aditivo, na forma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0AB9A9C">
      <w:pPr>
        <w:pStyle w:val="6"/>
        <w:spacing w:before="4"/>
      </w:pPr>
    </w:p>
    <w:p w14:paraId="73D08267">
      <w:pPr>
        <w:spacing w:before="1"/>
        <w:ind w:left="129" w:right="0" w:firstLine="0"/>
        <w:jc w:val="left"/>
        <w:rPr>
          <w:sz w:val="24"/>
        </w:rPr>
      </w:pPr>
      <w:r>
        <w:rPr>
          <w:spacing w:val="-2"/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DÉCIMA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DOTAÇÃO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ORÇAMENTÁRIA</w:t>
      </w:r>
    </w:p>
    <w:p w14:paraId="2D04BB0F">
      <w:pPr>
        <w:pStyle w:val="6"/>
        <w:spacing w:before="2"/>
        <w:rPr>
          <w:sz w:val="26"/>
        </w:rPr>
      </w:pPr>
    </w:p>
    <w:p w14:paraId="6FC315F3">
      <w:pPr>
        <w:pStyle w:val="9"/>
        <w:numPr>
          <w:ilvl w:val="1"/>
          <w:numId w:val="55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</w:p>
    <w:p w14:paraId="1A07149E">
      <w:pPr>
        <w:pStyle w:val="6"/>
        <w:spacing w:before="1"/>
        <w:rPr>
          <w:sz w:val="21"/>
        </w:rPr>
      </w:pPr>
    </w:p>
    <w:p w14:paraId="731706DB">
      <w:pPr>
        <w:spacing w:before="0" w:line="444" w:lineRule="auto"/>
        <w:ind w:left="129" w:right="11425" w:firstLine="0"/>
        <w:jc w:val="left"/>
        <w:rPr>
          <w:sz w:val="24"/>
        </w:rPr>
      </w:pPr>
      <w:r>
        <w:rPr>
          <w:sz w:val="24"/>
        </w:rPr>
        <w:t>Natureza da Despesa: 339030/07</w:t>
      </w:r>
      <w:r>
        <w:rPr>
          <w:spacing w:val="-57"/>
          <w:sz w:val="24"/>
        </w:rPr>
        <w:t xml:space="preserve"> </w:t>
      </w:r>
      <w:r>
        <w:rPr>
          <w:sz w:val="24"/>
        </w:rPr>
        <w:t>Fonte de Recurso: 225</w:t>
      </w:r>
    </w:p>
    <w:p w14:paraId="13DD157B">
      <w:pPr>
        <w:spacing w:before="0" w:line="444" w:lineRule="auto"/>
        <w:ind w:left="129" w:right="9886" w:firstLine="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Trabalho:</w:t>
      </w:r>
      <w:r>
        <w:rPr>
          <w:spacing w:val="-8"/>
          <w:sz w:val="24"/>
        </w:rPr>
        <w:t xml:space="preserve"> </w:t>
      </w:r>
      <w:r>
        <w:rPr>
          <w:sz w:val="24"/>
        </w:rPr>
        <w:t>29610.1030.2.0508.4.866</w:t>
      </w:r>
      <w:r>
        <w:rPr>
          <w:spacing w:val="-57"/>
          <w:sz w:val="24"/>
        </w:rPr>
        <w:t xml:space="preserve"> </w:t>
      </w:r>
      <w:r>
        <w:rPr>
          <w:sz w:val="24"/>
        </w:rPr>
        <w:t>Nota de Empenho:</w:t>
      </w:r>
    </w:p>
    <w:p w14:paraId="6932D24F">
      <w:pPr>
        <w:pStyle w:val="6"/>
        <w:rPr>
          <w:sz w:val="26"/>
        </w:rPr>
      </w:pPr>
    </w:p>
    <w:p w14:paraId="7FA7F650">
      <w:pPr>
        <w:pStyle w:val="9"/>
        <w:numPr>
          <w:ilvl w:val="1"/>
          <w:numId w:val="55"/>
        </w:numPr>
        <w:tabs>
          <w:tab w:val="left" w:pos="607"/>
        </w:tabs>
        <w:spacing w:before="213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despesas</w:t>
      </w:r>
      <w:r>
        <w:rPr>
          <w:spacing w:val="9"/>
          <w:sz w:val="24"/>
        </w:rPr>
        <w:t xml:space="preserve"> </w:t>
      </w:r>
      <w:r>
        <w:rPr>
          <w:sz w:val="24"/>
        </w:rPr>
        <w:t>relativas</w:t>
      </w:r>
      <w:r>
        <w:rPr>
          <w:spacing w:val="9"/>
          <w:sz w:val="24"/>
        </w:rPr>
        <w:t xml:space="preserve"> </w:t>
      </w:r>
      <w:r>
        <w:rPr>
          <w:sz w:val="24"/>
        </w:rPr>
        <w:t>aos</w:t>
      </w:r>
      <w:r>
        <w:rPr>
          <w:spacing w:val="9"/>
          <w:sz w:val="24"/>
        </w:rPr>
        <w:t xml:space="preserve"> </w:t>
      </w:r>
      <w:r>
        <w:rPr>
          <w:sz w:val="24"/>
        </w:rPr>
        <w:t>exercícios</w:t>
      </w:r>
      <w:r>
        <w:rPr>
          <w:spacing w:val="9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9"/>
          <w:sz w:val="24"/>
        </w:rPr>
        <w:t xml:space="preserve"> </w:t>
      </w:r>
      <w:r>
        <w:rPr>
          <w:sz w:val="24"/>
        </w:rPr>
        <w:t>correrão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conta</w:t>
      </w:r>
      <w:r>
        <w:rPr>
          <w:spacing w:val="9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dotações</w:t>
      </w:r>
      <w:r>
        <w:rPr>
          <w:spacing w:val="9"/>
          <w:sz w:val="24"/>
        </w:rPr>
        <w:t xml:space="preserve"> </w:t>
      </w:r>
      <w:r>
        <w:rPr>
          <w:sz w:val="24"/>
        </w:rPr>
        <w:t>orçamentárias</w:t>
      </w:r>
      <w:r>
        <w:rPr>
          <w:spacing w:val="9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9"/>
          <w:sz w:val="24"/>
        </w:rPr>
        <w:t xml:space="preserve"> </w:t>
      </w:r>
      <w:r>
        <w:rPr>
          <w:sz w:val="24"/>
        </w:rPr>
        <w:t>devendo</w:t>
      </w:r>
      <w:r>
        <w:rPr>
          <w:spacing w:val="9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empenhadas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início</w:t>
      </w:r>
      <w:r>
        <w:rPr>
          <w:spacing w:val="-57"/>
          <w:sz w:val="24"/>
        </w:rPr>
        <w:t xml:space="preserve"> </w:t>
      </w:r>
      <w:r>
        <w:rPr>
          <w:sz w:val="24"/>
        </w:rPr>
        <w:t>de cada exercício.</w:t>
      </w:r>
    </w:p>
    <w:p w14:paraId="72F58FCC">
      <w:pPr>
        <w:pStyle w:val="6"/>
        <w:spacing w:before="9"/>
      </w:pPr>
    </w:p>
    <w:p w14:paraId="243A10F4">
      <w:pPr>
        <w:pStyle w:val="9"/>
        <w:numPr>
          <w:ilvl w:val="1"/>
          <w:numId w:val="55"/>
        </w:numPr>
        <w:tabs>
          <w:tab w:val="left" w:pos="613"/>
        </w:tabs>
        <w:spacing w:before="1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início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exercício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atestada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créditos</w:t>
      </w:r>
      <w:r>
        <w:rPr>
          <w:spacing w:val="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2"/>
          <w:sz w:val="24"/>
        </w:rPr>
        <w:t xml:space="preserve"> </w:t>
      </w:r>
      <w:r>
        <w:rPr>
          <w:sz w:val="24"/>
        </w:rPr>
        <w:t>vinculados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vantagem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sua manutenção, na forma do art. 106, II, da Lei nº 14.133/2021.</w:t>
      </w:r>
    </w:p>
    <w:p w14:paraId="33563F69">
      <w:pPr>
        <w:pStyle w:val="6"/>
        <w:rPr>
          <w:sz w:val="26"/>
        </w:rPr>
      </w:pPr>
    </w:p>
    <w:p w14:paraId="3F3D86ED">
      <w:pPr>
        <w:pStyle w:val="6"/>
        <w:rPr>
          <w:sz w:val="26"/>
        </w:rPr>
      </w:pPr>
    </w:p>
    <w:p w14:paraId="532AA9B2">
      <w:pPr>
        <w:pStyle w:val="3"/>
        <w:spacing w:before="184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66731B12">
      <w:pPr>
        <w:pStyle w:val="6"/>
        <w:spacing w:before="10"/>
        <w:rPr>
          <w:b/>
          <w:sz w:val="26"/>
        </w:rPr>
      </w:pPr>
    </w:p>
    <w:p w14:paraId="2A26A743">
      <w:pPr>
        <w:pStyle w:val="6"/>
        <w:spacing w:before="1" w:line="280" w:lineRule="auto"/>
        <w:ind w:left="129" w:right="132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 normas federais e estaduais aplicáveis e,</w:t>
      </w:r>
      <w:r>
        <w:rPr>
          <w:spacing w:val="1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1AF64191">
      <w:pPr>
        <w:pStyle w:val="6"/>
        <w:spacing w:before="7"/>
        <w:rPr>
          <w:sz w:val="23"/>
        </w:rPr>
      </w:pPr>
    </w:p>
    <w:p w14:paraId="6C2D5B97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066E0008">
      <w:pPr>
        <w:pStyle w:val="6"/>
        <w:spacing w:before="11"/>
        <w:rPr>
          <w:b/>
          <w:sz w:val="26"/>
        </w:rPr>
      </w:pPr>
    </w:p>
    <w:p w14:paraId="030B1BB1">
      <w:pPr>
        <w:pStyle w:val="9"/>
        <w:numPr>
          <w:ilvl w:val="1"/>
          <w:numId w:val="56"/>
        </w:numPr>
        <w:tabs>
          <w:tab w:val="left" w:pos="53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553E7D85">
      <w:pPr>
        <w:pStyle w:val="6"/>
        <w:spacing w:before="1"/>
        <w:rPr>
          <w:sz w:val="21"/>
        </w:rPr>
      </w:pPr>
    </w:p>
    <w:p w14:paraId="7D870B95">
      <w:pPr>
        <w:pStyle w:val="9"/>
        <w:numPr>
          <w:ilvl w:val="2"/>
          <w:numId w:val="56"/>
        </w:numPr>
        <w:tabs>
          <w:tab w:val="left" w:pos="68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FAC91CD">
      <w:pPr>
        <w:pStyle w:val="6"/>
        <w:rPr>
          <w:sz w:val="21"/>
        </w:rPr>
      </w:pPr>
    </w:p>
    <w:p w14:paraId="65A44604">
      <w:pPr>
        <w:pStyle w:val="9"/>
        <w:numPr>
          <w:ilvl w:val="1"/>
          <w:numId w:val="56"/>
        </w:numPr>
        <w:tabs>
          <w:tab w:val="left" w:pos="530"/>
        </w:tabs>
        <w:spacing w:before="1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056D4358">
      <w:pPr>
        <w:pStyle w:val="6"/>
        <w:rPr>
          <w:sz w:val="22"/>
        </w:rPr>
      </w:pPr>
    </w:p>
    <w:p w14:paraId="6BBF4AF7">
      <w:pPr>
        <w:pStyle w:val="6"/>
        <w:spacing w:before="9"/>
        <w:rPr>
          <w:sz w:val="25"/>
        </w:rPr>
      </w:pPr>
    </w:p>
    <w:p w14:paraId="4BA96658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418CCC06">
      <w:pPr>
        <w:spacing w:after="0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48A8B70">
      <w:pPr>
        <w:pStyle w:val="6"/>
        <w:spacing w:before="63" w:line="280" w:lineRule="auto"/>
        <w:ind w:left="129"/>
      </w:pPr>
      <w:r>
        <w:t>17.1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rPr>
          <w:b/>
        </w:rPr>
        <w:t>CONTRATO</w:t>
      </w:r>
      <w:r>
        <w:rPr>
          <w:b/>
          <w:spacing w:val="9"/>
        </w:rPr>
        <w:t xml:space="preserve"> </w:t>
      </w:r>
      <w:r>
        <w:t>deverá</w:t>
      </w:r>
      <w:r>
        <w:rPr>
          <w:spacing w:val="9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submetido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homologação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Conselho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Curadores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UERJ,</w:t>
      </w:r>
      <w:r>
        <w:rPr>
          <w:spacing w:val="9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Provimento</w:t>
      </w:r>
      <w:r>
        <w:rPr>
          <w:spacing w:val="9"/>
        </w:rPr>
        <w:t xml:space="preserve"> </w:t>
      </w:r>
      <w:r>
        <w:t>n.º</w:t>
      </w:r>
      <w:r>
        <w:rPr>
          <w:spacing w:val="9"/>
        </w:rPr>
        <w:t xml:space="preserve"> </w:t>
      </w:r>
      <w:r>
        <w:t>002/2000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02</w:t>
      </w:r>
      <w:r>
        <w:rPr>
          <w:spacing w:val="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6C93CE3E">
      <w:pPr>
        <w:pStyle w:val="6"/>
        <w:spacing w:before="7"/>
        <w:rPr>
          <w:sz w:val="23"/>
        </w:rPr>
      </w:pPr>
    </w:p>
    <w:p w14:paraId="598D57AF">
      <w:pPr>
        <w:pStyle w:val="3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68420E31">
      <w:pPr>
        <w:pStyle w:val="6"/>
        <w:rPr>
          <w:b/>
          <w:sz w:val="22"/>
        </w:rPr>
      </w:pPr>
    </w:p>
    <w:p w14:paraId="087D9014">
      <w:pPr>
        <w:pStyle w:val="6"/>
        <w:spacing w:before="10"/>
        <w:rPr>
          <w:b/>
          <w:sz w:val="25"/>
        </w:rPr>
      </w:pPr>
    </w:p>
    <w:p w14:paraId="45FCFF3D">
      <w:pPr>
        <w:pStyle w:val="6"/>
        <w:spacing w:line="280" w:lineRule="auto"/>
        <w:ind w:left="129"/>
      </w:pPr>
      <w:r>
        <w:t>18.1</w:t>
      </w:r>
      <w:r>
        <w:rPr>
          <w:spacing w:val="26"/>
        </w:rPr>
        <w:t xml:space="preserve"> </w:t>
      </w:r>
      <w:r>
        <w:t>Fica</w:t>
      </w:r>
      <w:r>
        <w:rPr>
          <w:spacing w:val="26"/>
        </w:rPr>
        <w:t xml:space="preserve"> </w:t>
      </w:r>
      <w:r>
        <w:t>eleito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Foro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Cidade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Janeiro,</w:t>
      </w:r>
      <w:r>
        <w:rPr>
          <w:spacing w:val="26"/>
        </w:rPr>
        <w:t xml:space="preserve"> </w:t>
      </w:r>
      <w:r>
        <w:t>comarca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Capital,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dirimir</w:t>
      </w:r>
      <w:r>
        <w:rPr>
          <w:spacing w:val="26"/>
        </w:rPr>
        <w:t xml:space="preserve"> </w:t>
      </w:r>
      <w:r>
        <w:t>qualquer</w:t>
      </w:r>
      <w:r>
        <w:rPr>
          <w:spacing w:val="26"/>
        </w:rPr>
        <w:t xml:space="preserve"> </w:t>
      </w:r>
      <w:r>
        <w:t>litígio</w:t>
      </w:r>
      <w:r>
        <w:rPr>
          <w:spacing w:val="26"/>
        </w:rPr>
        <w:t xml:space="preserve"> </w:t>
      </w:r>
      <w:r>
        <w:t>decorrente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Contrato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possa</w:t>
      </w:r>
      <w:r>
        <w:rPr>
          <w:spacing w:val="26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resolvido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meio</w:t>
      </w:r>
      <w:r>
        <w:rPr>
          <w:spacing w:val="-47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1111AD92">
      <w:pPr>
        <w:pStyle w:val="6"/>
        <w:rPr>
          <w:sz w:val="22"/>
        </w:rPr>
      </w:pPr>
    </w:p>
    <w:p w14:paraId="3F078C2E">
      <w:pPr>
        <w:pStyle w:val="6"/>
        <w:rPr>
          <w:sz w:val="22"/>
        </w:rPr>
      </w:pPr>
    </w:p>
    <w:p w14:paraId="316091D6">
      <w:pPr>
        <w:pStyle w:val="6"/>
        <w:spacing w:before="4"/>
        <w:rPr>
          <w:sz w:val="21"/>
        </w:rPr>
      </w:pPr>
    </w:p>
    <w:p w14:paraId="19DE0FAD">
      <w:pPr>
        <w:pStyle w:val="6"/>
        <w:spacing w:line="280" w:lineRule="auto"/>
        <w:ind w:left="12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533020FD">
      <w:pPr>
        <w:pStyle w:val="6"/>
        <w:rPr>
          <w:sz w:val="22"/>
        </w:rPr>
      </w:pPr>
    </w:p>
    <w:p w14:paraId="769361D9">
      <w:pPr>
        <w:pStyle w:val="6"/>
        <w:rPr>
          <w:sz w:val="22"/>
        </w:rPr>
      </w:pPr>
    </w:p>
    <w:p w14:paraId="6A940A2F">
      <w:pPr>
        <w:pStyle w:val="6"/>
        <w:spacing w:before="126"/>
        <w:ind w:left="4659" w:right="4767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310773B2">
      <w:pPr>
        <w:pStyle w:val="6"/>
        <w:rPr>
          <w:sz w:val="22"/>
        </w:rPr>
      </w:pPr>
    </w:p>
    <w:p w14:paraId="5DD64B3D">
      <w:pPr>
        <w:pStyle w:val="6"/>
        <w:rPr>
          <w:sz w:val="22"/>
        </w:rPr>
      </w:pPr>
    </w:p>
    <w:p w14:paraId="26516D33">
      <w:pPr>
        <w:pStyle w:val="6"/>
        <w:rPr>
          <w:sz w:val="22"/>
        </w:rPr>
      </w:pPr>
    </w:p>
    <w:p w14:paraId="3B7F4E16">
      <w:pPr>
        <w:pStyle w:val="6"/>
        <w:rPr>
          <w:sz w:val="21"/>
        </w:rPr>
      </w:pPr>
    </w:p>
    <w:p w14:paraId="668A2C80">
      <w:pPr>
        <w:pStyle w:val="6"/>
        <w:ind w:left="1006" w:right="1129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5FC1A9F">
      <w:pPr>
        <w:pStyle w:val="6"/>
        <w:rPr>
          <w:sz w:val="22"/>
        </w:rPr>
      </w:pPr>
    </w:p>
    <w:p w14:paraId="6D9849E4">
      <w:pPr>
        <w:pStyle w:val="6"/>
        <w:rPr>
          <w:sz w:val="22"/>
        </w:rPr>
      </w:pPr>
    </w:p>
    <w:p w14:paraId="292F8647">
      <w:pPr>
        <w:pStyle w:val="6"/>
        <w:spacing w:before="6"/>
        <w:rPr>
          <w:sz w:val="32"/>
        </w:rPr>
      </w:pPr>
    </w:p>
    <w:p w14:paraId="34C1953B">
      <w:pPr>
        <w:pStyle w:val="6"/>
        <w:spacing w:line="280" w:lineRule="auto"/>
        <w:ind w:left="5677" w:right="5498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53DB67D2">
      <w:pPr>
        <w:pStyle w:val="6"/>
        <w:rPr>
          <w:sz w:val="22"/>
        </w:rPr>
      </w:pPr>
    </w:p>
    <w:p w14:paraId="1A4CB6AA">
      <w:pPr>
        <w:pStyle w:val="6"/>
        <w:rPr>
          <w:sz w:val="22"/>
        </w:rPr>
      </w:pPr>
    </w:p>
    <w:p w14:paraId="3DF3F19D">
      <w:pPr>
        <w:pStyle w:val="6"/>
        <w:rPr>
          <w:sz w:val="22"/>
        </w:rPr>
      </w:pPr>
    </w:p>
    <w:p w14:paraId="2E250183">
      <w:pPr>
        <w:pStyle w:val="6"/>
        <w:spacing w:before="7"/>
        <w:rPr>
          <w:sz w:val="17"/>
        </w:rPr>
      </w:pPr>
    </w:p>
    <w:p w14:paraId="054351E4">
      <w:pPr>
        <w:pStyle w:val="6"/>
        <w:ind w:left="4659" w:right="4767"/>
        <w:jc w:val="center"/>
      </w:pPr>
      <w:r>
        <w:t>TESTEMUNHA</w:t>
      </w:r>
    </w:p>
    <w:p w14:paraId="01DB2411">
      <w:pPr>
        <w:pStyle w:val="6"/>
        <w:rPr>
          <w:sz w:val="22"/>
        </w:rPr>
      </w:pPr>
    </w:p>
    <w:p w14:paraId="010C9150">
      <w:pPr>
        <w:pStyle w:val="6"/>
        <w:rPr>
          <w:sz w:val="22"/>
        </w:rPr>
      </w:pPr>
    </w:p>
    <w:p w14:paraId="12546936">
      <w:pPr>
        <w:pStyle w:val="6"/>
        <w:rPr>
          <w:sz w:val="22"/>
        </w:rPr>
      </w:pPr>
    </w:p>
    <w:p w14:paraId="6C418527">
      <w:pPr>
        <w:pStyle w:val="6"/>
        <w:rPr>
          <w:sz w:val="21"/>
        </w:rPr>
      </w:pPr>
    </w:p>
    <w:p w14:paraId="65FE28AF">
      <w:pPr>
        <w:pStyle w:val="6"/>
        <w:ind w:left="4659" w:right="4767"/>
        <w:jc w:val="center"/>
      </w:pPr>
      <w:r>
        <w:t>TESTEMUNHA</w:t>
      </w:r>
    </w:p>
    <w:p w14:paraId="462972DD">
      <w:pPr>
        <w:pStyle w:val="6"/>
      </w:pPr>
    </w:p>
    <w:p w14:paraId="1BA704F7">
      <w:pPr>
        <w:pStyle w:val="6"/>
      </w:pPr>
    </w:p>
    <w:p w14:paraId="1C86FDE6">
      <w:pPr>
        <w:pStyle w:val="6"/>
      </w:pPr>
    </w:p>
    <w:p w14:paraId="53CAA8D7">
      <w:pPr>
        <w:pStyle w:val="6"/>
      </w:pPr>
    </w:p>
    <w:p w14:paraId="101B7E05">
      <w:pPr>
        <w:pStyle w:val="6"/>
      </w:pPr>
    </w:p>
    <w:p w14:paraId="50200148">
      <w:pPr>
        <w:pStyle w:val="6"/>
      </w:pPr>
    </w:p>
    <w:p w14:paraId="45647C2D">
      <w:pPr>
        <w:pStyle w:val="6"/>
      </w:pPr>
    </w:p>
    <w:p w14:paraId="27ECE6D9">
      <w:pPr>
        <w:pStyle w:val="6"/>
        <w:spacing w:before="10"/>
        <w:rPr>
          <w:sz w:val="19"/>
        </w:rPr>
      </w:pPr>
    </w:p>
    <w:p w14:paraId="0B02C247">
      <w:pPr>
        <w:spacing w:before="92"/>
        <w:ind w:left="1036" w:right="1129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1E98A632">
      <w:pPr>
        <w:pStyle w:val="6"/>
        <w:spacing w:before="10"/>
        <w:rPr>
          <w:b/>
          <w:sz w:val="26"/>
        </w:rPr>
      </w:pPr>
    </w:p>
    <w:p w14:paraId="41269470">
      <w:pPr>
        <w:pStyle w:val="6"/>
        <w:spacing w:before="1" w:line="280" w:lineRule="auto"/>
        <w:ind w:left="12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rPr>
          <w:spacing w:val="-2"/>
        </w:rPr>
        <w:t>OBJETIVO</w:t>
      </w:r>
      <w:r>
        <w:rPr>
          <w:spacing w:val="-12"/>
        </w:rPr>
        <w:t xml:space="preserve"> </w:t>
      </w:r>
      <w:r>
        <w:rPr>
          <w:spacing w:val="-2"/>
        </w:rPr>
        <w:t>APONTAR</w:t>
      </w:r>
      <w:r>
        <w:rPr>
          <w:spacing w:val="-1"/>
        </w:rPr>
        <w:t xml:space="preserve"> OS FUNDAMENTOS DA</w:t>
      </w:r>
      <w:r>
        <w:rPr>
          <w:spacing w:val="-12"/>
        </w:rPr>
        <w:t xml:space="preserve"> </w:t>
      </w:r>
      <w:r>
        <w:rPr>
          <w:spacing w:val="-1"/>
        </w:rPr>
        <w:t>CONTRATAÇÃO PROPOSTA, E SUA</w:t>
      </w:r>
      <w:r>
        <w:rPr>
          <w:spacing w:val="-15"/>
        </w:rPr>
        <w:t xml:space="preserve"> </w:t>
      </w:r>
      <w:r>
        <w:rPr>
          <w:spacing w:val="-1"/>
        </w:rPr>
        <w:t>VIABILIDADE, PARA</w:t>
      </w:r>
      <w:r>
        <w:rPr>
          <w:spacing w:val="-23"/>
        </w:rPr>
        <w:t xml:space="preserve"> </w:t>
      </w:r>
      <w:r>
        <w:rPr>
          <w:spacing w:val="-1"/>
        </w:rPr>
        <w:t>AQUISIÇÃO DE OPMES.</w:t>
      </w:r>
    </w:p>
    <w:p w14:paraId="6300657F">
      <w:pPr>
        <w:pStyle w:val="6"/>
        <w:spacing w:before="11"/>
        <w:rPr>
          <w:sz w:val="23"/>
        </w:rPr>
      </w:pPr>
    </w:p>
    <w:p w14:paraId="6A6F516D">
      <w:pPr>
        <w:pStyle w:val="3"/>
        <w:numPr>
          <w:ilvl w:val="0"/>
          <w:numId w:val="57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5F8A2FF9">
      <w:pPr>
        <w:pStyle w:val="6"/>
        <w:spacing w:before="11"/>
        <w:rPr>
          <w:b/>
          <w:sz w:val="26"/>
        </w:rPr>
      </w:pPr>
    </w:p>
    <w:p w14:paraId="3AD4D614">
      <w:pPr>
        <w:pStyle w:val="9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44E9DEAC">
      <w:pPr>
        <w:pStyle w:val="6"/>
        <w:spacing w:before="11"/>
        <w:rPr>
          <w:b/>
          <w:sz w:val="26"/>
        </w:rPr>
      </w:pPr>
    </w:p>
    <w:p w14:paraId="5F1C47E5">
      <w:pPr>
        <w:pStyle w:val="6"/>
        <w:spacing w:line="280" w:lineRule="auto"/>
        <w:ind w:left="12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243B98C5">
      <w:pPr>
        <w:pStyle w:val="6"/>
        <w:spacing w:before="11"/>
        <w:rPr>
          <w:sz w:val="23"/>
        </w:rPr>
      </w:pPr>
    </w:p>
    <w:p w14:paraId="05D9E149">
      <w:pPr>
        <w:pStyle w:val="6"/>
        <w:spacing w:line="280" w:lineRule="auto"/>
        <w:ind w:left="12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16C8ABD2">
      <w:pPr>
        <w:pStyle w:val="6"/>
        <w:spacing w:before="9"/>
        <w:rPr>
          <w:sz w:val="23"/>
        </w:rPr>
      </w:pPr>
    </w:p>
    <w:p w14:paraId="3EC97FBF">
      <w:pPr>
        <w:pStyle w:val="6"/>
        <w:spacing w:line="280" w:lineRule="auto"/>
        <w:ind w:left="12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27AA1F62">
      <w:pPr>
        <w:pStyle w:val="6"/>
        <w:spacing w:before="7"/>
        <w:rPr>
          <w:sz w:val="23"/>
        </w:rPr>
      </w:pPr>
    </w:p>
    <w:p w14:paraId="069C361F">
      <w:pPr>
        <w:pStyle w:val="3"/>
        <w:numPr>
          <w:ilvl w:val="1"/>
          <w:numId w:val="57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33DB7306">
      <w:pPr>
        <w:pStyle w:val="6"/>
        <w:rPr>
          <w:b/>
          <w:sz w:val="27"/>
        </w:rPr>
      </w:pPr>
    </w:p>
    <w:p w14:paraId="0938775C">
      <w:pPr>
        <w:pStyle w:val="6"/>
        <w:spacing w:line="280" w:lineRule="auto"/>
        <w:ind w:left="12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77DA5D72">
      <w:pPr>
        <w:pStyle w:val="6"/>
        <w:spacing w:before="8"/>
        <w:rPr>
          <w:sz w:val="23"/>
        </w:rPr>
      </w:pPr>
    </w:p>
    <w:p w14:paraId="72229769">
      <w:pPr>
        <w:pStyle w:val="3"/>
        <w:numPr>
          <w:ilvl w:val="1"/>
          <w:numId w:val="57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51E8D9BB">
      <w:pPr>
        <w:pStyle w:val="6"/>
        <w:rPr>
          <w:b/>
          <w:sz w:val="27"/>
        </w:rPr>
      </w:pPr>
    </w:p>
    <w:p w14:paraId="21D916BD">
      <w:pPr>
        <w:pStyle w:val="6"/>
        <w:spacing w:line="280" w:lineRule="auto"/>
        <w:ind w:left="12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7C0623BA">
      <w:pPr>
        <w:pStyle w:val="6"/>
        <w:spacing w:before="8"/>
        <w:rPr>
          <w:sz w:val="23"/>
        </w:rPr>
      </w:pPr>
    </w:p>
    <w:p w14:paraId="6D9EA5E3">
      <w:pPr>
        <w:pStyle w:val="6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0FB5A37F">
      <w:pPr>
        <w:spacing w:after="0"/>
        <w:jc w:val="both"/>
        <w:sectPr>
          <w:pgSz w:w="15840" w:h="24480"/>
          <w:pgMar w:top="800" w:right="540" w:bottom="280" w:left="560" w:header="720" w:footer="720" w:gutter="0"/>
          <w:cols w:space="720" w:num="1"/>
        </w:sectPr>
      </w:pPr>
    </w:p>
    <w:p w14:paraId="1531B72F">
      <w:pPr>
        <w:pStyle w:val="3"/>
        <w:numPr>
          <w:ilvl w:val="0"/>
          <w:numId w:val="57"/>
        </w:numPr>
        <w:tabs>
          <w:tab w:val="left" w:pos="319"/>
        </w:tabs>
        <w:spacing w:before="73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7EB338A2">
      <w:pPr>
        <w:pStyle w:val="9"/>
        <w:numPr>
          <w:ilvl w:val="1"/>
          <w:numId w:val="57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6BEB2544">
      <w:pPr>
        <w:pStyle w:val="6"/>
        <w:spacing w:before="11"/>
        <w:rPr>
          <w:b/>
          <w:sz w:val="26"/>
        </w:rPr>
      </w:pPr>
    </w:p>
    <w:p w14:paraId="6940253F">
      <w:pPr>
        <w:pStyle w:val="6"/>
        <w:spacing w:line="280" w:lineRule="auto"/>
        <w:ind w:left="129" w:right="133"/>
        <w:jc w:val="both"/>
      </w:pPr>
      <w:r>
        <w:t>O</w:t>
      </w:r>
      <w:r>
        <w:rPr>
          <w:spacing w:val="12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fornecedores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medicamentos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insumos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atendem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enfermarias,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unidades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terapia</w:t>
      </w:r>
      <w:r>
        <w:rPr>
          <w:spacing w:val="12"/>
        </w:rPr>
        <w:t xml:space="preserve"> </w:t>
      </w:r>
      <w:r>
        <w:t>intensiva,</w:t>
      </w:r>
      <w:r>
        <w:rPr>
          <w:spacing w:val="12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centros</w:t>
      </w:r>
      <w:r>
        <w:rPr>
          <w:spacing w:val="12"/>
        </w:rPr>
        <w:t xml:space="preserve"> </w:t>
      </w:r>
      <w:r>
        <w:t>cirúrgicos,</w:t>
      </w:r>
      <w:r>
        <w:rPr>
          <w:spacing w:val="12"/>
        </w:rPr>
        <w:t xml:space="preserve"> </w:t>
      </w:r>
      <w:r>
        <w:t>aos</w:t>
      </w:r>
      <w:r>
        <w:rPr>
          <w:spacing w:val="12"/>
        </w:rPr>
        <w:t xml:space="preserve"> </w:t>
      </w:r>
      <w:r>
        <w:t>ambulatórios,</w:t>
      </w:r>
      <w:r>
        <w:rPr>
          <w:spacing w:val="12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outros,</w:t>
      </w:r>
      <w:r>
        <w:rPr>
          <w:spacing w:val="12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fabricantes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distribuidores</w:t>
      </w:r>
      <w:r>
        <w:rPr>
          <w:spacing w:val="-1"/>
        </w:rPr>
        <w:t xml:space="preserve"> </w:t>
      </w:r>
      <w:r>
        <w:t>autorizados.</w:t>
      </w:r>
    </w:p>
    <w:p w14:paraId="6BDDFC49">
      <w:pPr>
        <w:pStyle w:val="6"/>
        <w:spacing w:before="7"/>
        <w:rPr>
          <w:sz w:val="23"/>
        </w:rPr>
      </w:pPr>
    </w:p>
    <w:p w14:paraId="1AD5FC79">
      <w:pPr>
        <w:pStyle w:val="6"/>
        <w:spacing w:line="280" w:lineRule="auto"/>
        <w:ind w:left="12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58BB95A0">
      <w:pPr>
        <w:pStyle w:val="6"/>
        <w:spacing w:before="9"/>
        <w:rPr>
          <w:sz w:val="23"/>
        </w:rPr>
      </w:pPr>
    </w:p>
    <w:p w14:paraId="1AF50AB3">
      <w:pPr>
        <w:pStyle w:val="6"/>
        <w:spacing w:before="1" w:line="280" w:lineRule="auto"/>
        <w:ind w:left="12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31537813">
      <w:pPr>
        <w:pStyle w:val="6"/>
        <w:spacing w:before="7"/>
        <w:rPr>
          <w:sz w:val="23"/>
        </w:rPr>
      </w:pPr>
    </w:p>
    <w:p w14:paraId="05A44689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2374CB14">
      <w:pPr>
        <w:pStyle w:val="6"/>
        <w:spacing w:before="40" w:line="280" w:lineRule="auto"/>
        <w:ind w:left="12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7C4523E9">
      <w:pPr>
        <w:pStyle w:val="6"/>
        <w:spacing w:before="4"/>
        <w:rPr>
          <w:sz w:val="22"/>
        </w:rPr>
      </w:pPr>
    </w:p>
    <w:p w14:paraId="369451E1">
      <w:pPr>
        <w:pStyle w:val="9"/>
        <w:numPr>
          <w:ilvl w:val="0"/>
          <w:numId w:val="58"/>
        </w:numPr>
        <w:tabs>
          <w:tab w:val="left" w:pos="283"/>
        </w:tabs>
        <w:spacing w:before="1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5FC33ABE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00810F6C">
      <w:pPr>
        <w:pStyle w:val="9"/>
        <w:numPr>
          <w:ilvl w:val="0"/>
          <w:numId w:val="58"/>
        </w:numPr>
        <w:tabs>
          <w:tab w:val="left" w:pos="273"/>
        </w:tabs>
        <w:spacing w:before="25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7089115E">
      <w:pPr>
        <w:pStyle w:val="9"/>
        <w:numPr>
          <w:ilvl w:val="0"/>
          <w:numId w:val="58"/>
        </w:numPr>
        <w:tabs>
          <w:tab w:val="left" w:pos="296"/>
        </w:tabs>
        <w:spacing w:before="2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18C8D3C6">
      <w:pPr>
        <w:pStyle w:val="9"/>
        <w:numPr>
          <w:ilvl w:val="0"/>
          <w:numId w:val="58"/>
        </w:numPr>
        <w:tabs>
          <w:tab w:val="left" w:pos="273"/>
        </w:tabs>
        <w:spacing w:before="0" w:after="0" w:line="230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3FCCD7F0">
      <w:pPr>
        <w:pStyle w:val="9"/>
        <w:numPr>
          <w:ilvl w:val="0"/>
          <w:numId w:val="58"/>
        </w:numPr>
        <w:tabs>
          <w:tab w:val="left" w:pos="295"/>
        </w:tabs>
        <w:spacing w:before="25" w:after="0" w:line="278" w:lineRule="auto"/>
        <w:ind w:left="129" w:right="13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7504FD9F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36F1D871">
      <w:pPr>
        <w:pStyle w:val="9"/>
        <w:numPr>
          <w:ilvl w:val="0"/>
          <w:numId w:val="58"/>
        </w:numPr>
        <w:tabs>
          <w:tab w:val="left" w:pos="276"/>
        </w:tabs>
        <w:spacing w:before="25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0100EE17">
      <w:pPr>
        <w:pStyle w:val="6"/>
        <w:spacing w:before="9"/>
        <w:rPr>
          <w:sz w:val="23"/>
        </w:rPr>
      </w:pPr>
    </w:p>
    <w:p w14:paraId="67A3A849">
      <w:pPr>
        <w:pStyle w:val="6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54ED3951">
      <w:pPr>
        <w:pStyle w:val="6"/>
        <w:spacing w:before="8"/>
        <w:rPr>
          <w:sz w:val="25"/>
        </w:rPr>
      </w:pPr>
    </w:p>
    <w:p w14:paraId="5EE1ED4D">
      <w:pPr>
        <w:pStyle w:val="9"/>
        <w:numPr>
          <w:ilvl w:val="0"/>
          <w:numId w:val="58"/>
        </w:numPr>
        <w:tabs>
          <w:tab w:val="left" w:pos="303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1F8F3F17">
      <w:pPr>
        <w:pStyle w:val="9"/>
        <w:numPr>
          <w:ilvl w:val="0"/>
          <w:numId w:val="58"/>
        </w:numPr>
        <w:tabs>
          <w:tab w:val="left" w:pos="275"/>
        </w:tabs>
        <w:spacing w:before="0" w:after="0" w:line="230" w:lineRule="exact"/>
        <w:ind w:left="27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00372A42">
      <w:pPr>
        <w:pStyle w:val="6"/>
        <w:spacing w:before="39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46BEFFDF">
      <w:pPr>
        <w:pStyle w:val="9"/>
        <w:numPr>
          <w:ilvl w:val="0"/>
          <w:numId w:val="58"/>
        </w:numPr>
        <w:tabs>
          <w:tab w:val="left" w:pos="284"/>
        </w:tabs>
        <w:spacing w:before="26" w:after="0" w:line="278" w:lineRule="auto"/>
        <w:ind w:left="129" w:right="13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2F2C514F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199A22F8">
      <w:pPr>
        <w:pStyle w:val="9"/>
        <w:numPr>
          <w:ilvl w:val="0"/>
          <w:numId w:val="58"/>
        </w:numPr>
        <w:tabs>
          <w:tab w:val="left" w:pos="280"/>
        </w:tabs>
        <w:spacing w:before="24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130C7947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78295EF9">
      <w:pPr>
        <w:pStyle w:val="9"/>
        <w:numPr>
          <w:ilvl w:val="0"/>
          <w:numId w:val="58"/>
        </w:numPr>
        <w:tabs>
          <w:tab w:val="left" w:pos="298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3D3CD4AB">
      <w:pPr>
        <w:pStyle w:val="9"/>
        <w:numPr>
          <w:ilvl w:val="0"/>
          <w:numId w:val="58"/>
        </w:numPr>
        <w:tabs>
          <w:tab w:val="left" w:pos="275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39A15E54">
      <w:pPr>
        <w:pStyle w:val="9"/>
        <w:numPr>
          <w:ilvl w:val="0"/>
          <w:numId w:val="58"/>
        </w:numPr>
        <w:tabs>
          <w:tab w:val="left" w:pos="313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0D51CF8F">
      <w:pPr>
        <w:pStyle w:val="6"/>
        <w:spacing w:before="10"/>
        <w:rPr>
          <w:sz w:val="21"/>
        </w:rPr>
      </w:pPr>
    </w:p>
    <w:p w14:paraId="36428A99">
      <w:pPr>
        <w:pStyle w:val="3"/>
        <w:numPr>
          <w:ilvl w:val="0"/>
          <w:numId w:val="57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5EE60FDC">
      <w:pPr>
        <w:pStyle w:val="6"/>
        <w:spacing w:before="40" w:line="280" w:lineRule="auto"/>
        <w:ind w:left="129" w:right="133"/>
        <w:jc w:val="both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77497C49">
      <w:pPr>
        <w:pStyle w:val="6"/>
        <w:spacing w:before="8"/>
        <w:rPr>
          <w:sz w:val="23"/>
        </w:rPr>
      </w:pPr>
    </w:p>
    <w:p w14:paraId="1B075CBA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6EB80E6D">
      <w:pPr>
        <w:pStyle w:val="6"/>
        <w:spacing w:before="40"/>
        <w:ind w:left="129"/>
        <w:jc w:val="both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abaixo.</w:t>
      </w:r>
    </w:p>
    <w:p w14:paraId="35953BA4">
      <w:pPr>
        <w:pStyle w:val="6"/>
        <w:spacing w:before="7"/>
        <w:rPr>
          <w:sz w:val="21"/>
        </w:rPr>
      </w:pPr>
    </w:p>
    <w:p w14:paraId="5BE32221">
      <w:pPr>
        <w:spacing w:after="0"/>
        <w:rPr>
          <w:sz w:val="21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552E2EB">
      <w:pPr>
        <w:pStyle w:val="3"/>
        <w:spacing w:before="91"/>
        <w:ind w:left="161"/>
      </w:pPr>
      <w:r>
        <w:pict>
          <v:shape id="_x0000_s1041" o:spid="_x0000_s1041" o:spt="202" type="#_x0000_t202" style="position:absolute;left:0pt;margin-left:33.55pt;margin-top:18.45pt;height:86.85pt;width:485.2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6"/>
                    <w:gridCol w:w="932"/>
                    <w:gridCol w:w="899"/>
                    <w:gridCol w:w="4882"/>
                    <w:gridCol w:w="1426"/>
                    <w:gridCol w:w="1149"/>
                  </w:tblGrid>
                  <w:tr w14:paraId="47D4067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16" w:type="dxa"/>
                      </w:tcPr>
                      <w:p w14:paraId="3945874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14:paraId="608DDEAB">
                        <w:pPr>
                          <w:pStyle w:val="10"/>
                          <w:spacing w:line="221" w:lineRule="exact"/>
                          <w:ind w:left="2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MV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5F9674CE">
                        <w:pPr>
                          <w:pStyle w:val="10"/>
                          <w:spacing w:line="221" w:lineRule="exact"/>
                          <w:ind w:right="14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SIGA</w:t>
                        </w:r>
                      </w:p>
                    </w:tc>
                    <w:tc>
                      <w:tcPr>
                        <w:tcW w:w="7457" w:type="dxa"/>
                        <w:gridSpan w:val="3"/>
                      </w:tcPr>
                      <w:p w14:paraId="12A4DAC8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 w14:paraId="0C70995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16" w:type="dxa"/>
                      </w:tcPr>
                      <w:p w14:paraId="7616E5D9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2CB0C852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8644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1B3237F1">
                        <w:pPr>
                          <w:pStyle w:val="10"/>
                          <w:spacing w:before="30"/>
                          <w:ind w:right="1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58110</w:t>
                        </w:r>
                      </w:p>
                    </w:tc>
                    <w:tc>
                      <w:tcPr>
                        <w:tcW w:w="4882" w:type="dxa"/>
                      </w:tcPr>
                      <w:p w14:paraId="747A476E">
                        <w:pPr>
                          <w:pStyle w:val="10"/>
                          <w:spacing w:before="30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Agua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injeção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bolsa/fr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443E1FB1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17/05/2023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75000BDE">
                        <w:pPr>
                          <w:pStyle w:val="10"/>
                          <w:spacing w:before="30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6,90</w:t>
                        </w:r>
                      </w:p>
                    </w:tc>
                  </w:tr>
                  <w:tr w14:paraId="7672F73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16" w:type="dxa"/>
                      </w:tcPr>
                      <w:p w14:paraId="60E00D25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4C0A2168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8642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0B95908D">
                        <w:pPr>
                          <w:pStyle w:val="10"/>
                          <w:spacing w:before="30"/>
                          <w:ind w:right="1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58106</w:t>
                        </w:r>
                      </w:p>
                    </w:tc>
                    <w:tc>
                      <w:tcPr>
                        <w:tcW w:w="4882" w:type="dxa"/>
                      </w:tcPr>
                      <w:p w14:paraId="6EEAD27E">
                        <w:pPr>
                          <w:pStyle w:val="10"/>
                          <w:spacing w:before="30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Agua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injeçao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145C589A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17/05/2023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2AD8282D">
                        <w:pPr>
                          <w:pStyle w:val="10"/>
                          <w:spacing w:before="30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3,12</w:t>
                        </w:r>
                      </w:p>
                    </w:tc>
                  </w:tr>
                  <w:tr w14:paraId="07D072A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16" w:type="dxa"/>
                      </w:tcPr>
                      <w:p w14:paraId="71CBDFAF">
                        <w:pPr>
                          <w:pStyle w:val="10"/>
                          <w:spacing w:before="3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69CE7994">
                        <w:pPr>
                          <w:pStyle w:val="10"/>
                          <w:spacing w:before="38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8643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3AA61B01">
                        <w:pPr>
                          <w:pStyle w:val="10"/>
                          <w:spacing w:before="38"/>
                          <w:ind w:right="1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90663</w:t>
                        </w:r>
                      </w:p>
                    </w:tc>
                    <w:tc>
                      <w:tcPr>
                        <w:tcW w:w="4882" w:type="dxa"/>
                      </w:tcPr>
                      <w:p w14:paraId="0DB75155">
                        <w:pPr>
                          <w:pStyle w:val="10"/>
                          <w:spacing w:before="38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Agua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injeçao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39F001F8">
                        <w:pPr>
                          <w:pStyle w:val="10"/>
                          <w:spacing w:before="3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17/05/2023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1D78D0BD">
                        <w:pPr>
                          <w:pStyle w:val="10"/>
                          <w:spacing w:before="38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5,34</w:t>
                        </w:r>
                      </w:p>
                    </w:tc>
                  </w:tr>
                  <w:tr w14:paraId="0F7A282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16" w:type="dxa"/>
                      </w:tcPr>
                      <w:p w14:paraId="0EDB0F4C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72733477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8647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29911998">
                        <w:pPr>
                          <w:pStyle w:val="10"/>
                          <w:spacing w:before="30"/>
                          <w:ind w:right="1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58114</w:t>
                        </w:r>
                      </w:p>
                    </w:tc>
                    <w:tc>
                      <w:tcPr>
                        <w:tcW w:w="4882" w:type="dxa"/>
                      </w:tcPr>
                      <w:p w14:paraId="65D971DC">
                        <w:pPr>
                          <w:pStyle w:val="10"/>
                          <w:spacing w:before="30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Cloreto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sódio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0,9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%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fr/bolsa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pvc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3731F8B9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17/05/2023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4B0E8AFC">
                        <w:pPr>
                          <w:pStyle w:val="10"/>
                          <w:spacing w:before="30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5,39</w:t>
                        </w:r>
                      </w:p>
                    </w:tc>
                  </w:tr>
                  <w:tr w14:paraId="7090FE1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16" w:type="dxa"/>
                      </w:tcPr>
                      <w:p w14:paraId="673B3D4A">
                        <w:pPr>
                          <w:pStyle w:val="10"/>
                          <w:spacing w:before="30"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30630986">
                        <w:pPr>
                          <w:pStyle w:val="10"/>
                          <w:spacing w:before="30" w:line="210" w:lineRule="exact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8648</w:t>
                        </w:r>
                      </w:p>
                    </w:tc>
                    <w:tc>
                      <w:tcPr>
                        <w:tcW w:w="899" w:type="dxa"/>
                      </w:tcPr>
                      <w:p w14:paraId="2ED22448">
                        <w:pPr>
                          <w:pStyle w:val="10"/>
                          <w:spacing w:before="30" w:line="210" w:lineRule="exact"/>
                          <w:ind w:right="1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17447</w:t>
                        </w:r>
                      </w:p>
                    </w:tc>
                    <w:tc>
                      <w:tcPr>
                        <w:tcW w:w="4882" w:type="dxa"/>
                      </w:tcPr>
                      <w:p w14:paraId="6CEEE3DC">
                        <w:pPr>
                          <w:pStyle w:val="10"/>
                          <w:spacing w:before="30" w:line="210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Cloreto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Sódio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0,9%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Bolsa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/pvc.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40B43CF9">
                        <w:pPr>
                          <w:pStyle w:val="10"/>
                          <w:spacing w:before="30"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14/08/2023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03317C6A">
                        <w:pPr>
                          <w:pStyle w:val="10"/>
                          <w:spacing w:before="30" w:line="210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R$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6,55</w:t>
                        </w:r>
                      </w:p>
                    </w:tc>
                  </w:tr>
                </w:tbl>
                <w:p w14:paraId="44B1BC5B">
                  <w:pPr>
                    <w:pStyle w:val="6"/>
                  </w:pPr>
                </w:p>
              </w:txbxContent>
            </v:textbox>
          </v:shape>
        </w:pict>
      </w:r>
      <w:r>
        <w:rPr>
          <w:position w:val="-13"/>
        </w:rPr>
        <w:t>ITEM</w:t>
      </w:r>
      <w:r>
        <w:rPr>
          <w:spacing w:val="49"/>
          <w:position w:val="-13"/>
        </w:rPr>
        <w:t xml:space="preserve"> </w:t>
      </w:r>
      <w:r>
        <w:t>CÓDIGO</w:t>
      </w:r>
      <w:r>
        <w:rPr>
          <w:spacing w:val="49"/>
        </w:rPr>
        <w:t xml:space="preserve"> </w:t>
      </w:r>
      <w:r>
        <w:t>ID</w:t>
      </w:r>
    </w:p>
    <w:p w14:paraId="7EB9AA8C">
      <w:pPr>
        <w:pStyle w:val="6"/>
        <w:spacing w:before="8"/>
        <w:rPr>
          <w:b/>
          <w:sz w:val="19"/>
        </w:rPr>
      </w:pPr>
      <w:r>
        <w:br w:type="column"/>
      </w:r>
    </w:p>
    <w:p w14:paraId="465E0D9F">
      <w:pPr>
        <w:tabs>
          <w:tab w:val="left" w:pos="4959"/>
          <w:tab w:val="left" w:pos="6801"/>
        </w:tabs>
        <w:spacing w:before="0"/>
        <w:ind w:left="161" w:right="0" w:firstLine="0"/>
        <w:jc w:val="left"/>
        <w:rPr>
          <w:b/>
          <w:sz w:val="20"/>
        </w:rPr>
      </w:pPr>
      <w:r>
        <w:rPr>
          <w:b/>
          <w:sz w:val="20"/>
        </w:rPr>
        <w:t>MEDICAMENTO</w:t>
      </w:r>
      <w:r>
        <w:rPr>
          <w:b/>
          <w:sz w:val="20"/>
        </w:rPr>
        <w:tab/>
      </w:r>
      <w:r>
        <w:rPr>
          <w:b/>
          <w:spacing w:val="-5"/>
          <w:sz w:val="20"/>
        </w:rPr>
        <w:t>DATA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PE</w:t>
      </w:r>
      <w:r>
        <w:rPr>
          <w:b/>
          <w:spacing w:val="-5"/>
          <w:sz w:val="20"/>
        </w:rPr>
        <w:tab/>
      </w:r>
      <w:r>
        <w:rPr>
          <w:b/>
          <w:sz w:val="20"/>
        </w:rPr>
        <w:t>PREÇO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UNIT</w:t>
      </w:r>
    </w:p>
    <w:p w14:paraId="6F454570">
      <w:pPr>
        <w:spacing w:after="0"/>
        <w:jc w:val="left"/>
        <w:rPr>
          <w:sz w:val="20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989" w:space="342"/>
            <w:col w:w="12409"/>
          </w:cols>
        </w:sectPr>
      </w:pPr>
    </w:p>
    <w:p w14:paraId="1FE7DA34">
      <w:pPr>
        <w:pStyle w:val="6"/>
        <w:rPr>
          <w:b/>
        </w:rPr>
      </w:pPr>
    </w:p>
    <w:p w14:paraId="49123A83">
      <w:pPr>
        <w:pStyle w:val="6"/>
        <w:rPr>
          <w:b/>
        </w:rPr>
      </w:pPr>
    </w:p>
    <w:p w14:paraId="7048A788">
      <w:pPr>
        <w:pStyle w:val="6"/>
        <w:rPr>
          <w:b/>
        </w:rPr>
      </w:pPr>
    </w:p>
    <w:p w14:paraId="601D202A">
      <w:pPr>
        <w:pStyle w:val="6"/>
        <w:rPr>
          <w:b/>
        </w:rPr>
      </w:pPr>
    </w:p>
    <w:p w14:paraId="075C09B2">
      <w:pPr>
        <w:pStyle w:val="6"/>
        <w:rPr>
          <w:b/>
        </w:rPr>
      </w:pPr>
    </w:p>
    <w:p w14:paraId="6E60262C">
      <w:pPr>
        <w:pStyle w:val="6"/>
        <w:rPr>
          <w:b/>
        </w:rPr>
      </w:pPr>
    </w:p>
    <w:p w14:paraId="17DFE70B">
      <w:pPr>
        <w:pStyle w:val="6"/>
        <w:rPr>
          <w:b/>
        </w:rPr>
      </w:pPr>
    </w:p>
    <w:p w14:paraId="03577305">
      <w:pPr>
        <w:pStyle w:val="6"/>
        <w:spacing w:before="8"/>
        <w:rPr>
          <w:b/>
          <w:sz w:val="24"/>
        </w:rPr>
      </w:pPr>
    </w:p>
    <w:p w14:paraId="296902A9">
      <w:pPr>
        <w:pStyle w:val="3"/>
        <w:numPr>
          <w:ilvl w:val="1"/>
          <w:numId w:val="57"/>
        </w:numPr>
        <w:tabs>
          <w:tab w:val="left" w:pos="480"/>
        </w:tabs>
        <w:spacing w:before="91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3FC37E18">
      <w:pPr>
        <w:pStyle w:val="6"/>
        <w:spacing w:before="10"/>
        <w:rPr>
          <w:b/>
          <w:sz w:val="32"/>
        </w:rPr>
      </w:pPr>
    </w:p>
    <w:p w14:paraId="69345F7D">
      <w:pPr>
        <w:tabs>
          <w:tab w:val="left" w:pos="793"/>
          <w:tab w:val="left" w:pos="5590"/>
          <w:tab w:val="left" w:pos="8991"/>
          <w:tab w:val="left" w:pos="9698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z w:val="16"/>
        </w:rPr>
        <w:tab/>
      </w: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LICITAR</w:t>
      </w:r>
    </w:p>
    <w:p w14:paraId="2C26F9C3">
      <w:pPr>
        <w:spacing w:before="10" w:line="270" w:lineRule="atLeast"/>
        <w:ind w:left="1485" w:right="849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7"/>
          <w:sz w:val="16"/>
        </w:rPr>
        <w:t xml:space="preserve"> </w:t>
      </w:r>
      <w:r>
        <w:rPr>
          <w:sz w:val="16"/>
        </w:rPr>
        <w:t>ATIVO:</w:t>
      </w:r>
      <w:r>
        <w:rPr>
          <w:spacing w:val="7"/>
          <w:sz w:val="16"/>
        </w:rPr>
        <w:t xml:space="preserve"> </w:t>
      </w:r>
      <w:r>
        <w:rPr>
          <w:sz w:val="16"/>
        </w:rPr>
        <w:t>AGUA</w:t>
      </w:r>
      <w:r>
        <w:rPr>
          <w:spacing w:val="7"/>
          <w:sz w:val="16"/>
        </w:rPr>
        <w:t xml:space="preserve"> </w:t>
      </w:r>
      <w:r>
        <w:rPr>
          <w:sz w:val="16"/>
        </w:rPr>
        <w:t>DESTILADA</w:t>
      </w:r>
      <w:r>
        <w:rPr>
          <w:spacing w:val="7"/>
          <w:sz w:val="16"/>
        </w:rPr>
        <w:t xml:space="preserve"> </w:t>
      </w:r>
      <w:r>
        <w:rPr>
          <w:sz w:val="16"/>
        </w:rPr>
        <w:t>ESTERIL</w:t>
      </w:r>
      <w:r>
        <w:rPr>
          <w:spacing w:val="10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APIROGENICA,</w:t>
      </w:r>
      <w:r>
        <w:rPr>
          <w:spacing w:val="40"/>
          <w:sz w:val="16"/>
        </w:rPr>
        <w:t xml:space="preserve"> </w:t>
      </w:r>
      <w:r>
        <w:rPr>
          <w:sz w:val="16"/>
        </w:rPr>
        <w:t>FORMA</w:t>
      </w:r>
      <w:r>
        <w:rPr>
          <w:spacing w:val="32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40"/>
          <w:sz w:val="16"/>
        </w:rPr>
        <w:t xml:space="preserve"> </w:t>
      </w:r>
      <w:r>
        <w:rPr>
          <w:sz w:val="16"/>
        </w:rPr>
        <w:t>LIQUIDO,</w:t>
      </w:r>
    </w:p>
    <w:p w14:paraId="7BD3A787">
      <w:pPr>
        <w:spacing w:after="0" w:line="270" w:lineRule="atLeas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57D51097">
      <w:pPr>
        <w:spacing w:before="106"/>
        <w:ind w:left="1485" w:right="0" w:firstLine="0"/>
        <w:jc w:val="left"/>
        <w:rPr>
          <w:sz w:val="16"/>
        </w:rPr>
      </w:pPr>
      <w:r>
        <w:pict>
          <v:shape id="_x0000_s1042" o:spid="_x0000_s1042" o:spt="202" type="#_x0000_t202" style="position:absolute;left:0pt;margin-left:33.55pt;margin-top:12.35pt;height:154.4pt;width:501.5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6"/>
                    <w:gridCol w:w="723"/>
                    <w:gridCol w:w="6256"/>
                    <w:gridCol w:w="1969"/>
                    <w:gridCol w:w="677"/>
                  </w:tblGrid>
                  <w:tr w14:paraId="72CEB48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7" w:hRule="atLeast"/>
                    </w:trPr>
                    <w:tc>
                      <w:tcPr>
                        <w:tcW w:w="406" w:type="dxa"/>
                      </w:tcPr>
                      <w:p w14:paraId="6B8F3454">
                        <w:pPr>
                          <w:pStyle w:val="10"/>
                          <w:spacing w:line="15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625" w:type="dxa"/>
                        <w:gridSpan w:val="4"/>
                      </w:tcPr>
                      <w:p w14:paraId="11CF8249">
                        <w:pPr>
                          <w:pStyle w:val="10"/>
                          <w:tabs>
                            <w:tab w:val="left" w:pos="5072"/>
                            <w:tab w:val="right" w:pos="9574"/>
                          </w:tabs>
                          <w:spacing w:line="157" w:lineRule="exact"/>
                          <w:ind w:left="2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58110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medicamentos  </w:t>
                        </w:r>
                        <w:r>
                          <w:rPr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compatíveis  </w:t>
                        </w:r>
                        <w:r>
                          <w:rPr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com  </w:t>
                        </w:r>
                        <w:r>
                          <w:rPr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a  </w:t>
                        </w:r>
                        <w:r>
                          <w:rPr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água  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1221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16115</w:t>
                        </w:r>
                      </w:p>
                    </w:tc>
                  </w:tr>
                  <w:tr w14:paraId="0541ECD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4" w:hRule="atLeast"/>
                    </w:trPr>
                    <w:tc>
                      <w:tcPr>
                        <w:tcW w:w="406" w:type="dxa"/>
                      </w:tcPr>
                      <w:p w14:paraId="3EFBB2AD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25" w:type="dxa"/>
                        <w:gridSpan w:val="4"/>
                      </w:tcPr>
                      <w:p w14:paraId="0A16BC24">
                        <w:pPr>
                          <w:pStyle w:val="10"/>
                          <w:spacing w:line="111" w:lineRule="exact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UNIDADE:   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NAO  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APLICAVEL,   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VOLUME:   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1000ML,</w:t>
                        </w:r>
                      </w:p>
                      <w:p w14:paraId="498F1F08">
                        <w:pPr>
                          <w:pStyle w:val="10"/>
                          <w:spacing w:line="135" w:lineRule="exact"/>
                          <w:ind w:left="5052" w:right="38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injetáveis.</w:t>
                        </w:r>
                      </w:p>
                      <w:p w14:paraId="173D52FA">
                        <w:pPr>
                          <w:pStyle w:val="10"/>
                          <w:tabs>
                            <w:tab w:val="left" w:pos="2489"/>
                            <w:tab w:val="left" w:pos="3340"/>
                            <w:tab w:val="left" w:pos="4244"/>
                          </w:tabs>
                          <w:spacing w:line="139" w:lineRule="exact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APRESENTACAO: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FRASCO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SISTEMA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FECHADO,</w:t>
                        </w:r>
                      </w:p>
                    </w:tc>
                  </w:tr>
                  <w:tr w14:paraId="39A3AC8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8" w:hRule="atLeast"/>
                    </w:trPr>
                    <w:tc>
                      <w:tcPr>
                        <w:tcW w:w="406" w:type="dxa"/>
                      </w:tcPr>
                      <w:p w14:paraId="6DD62DBE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76DA04A2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256" w:type="dxa"/>
                      </w:tcPr>
                      <w:p w14:paraId="07BD59B1">
                        <w:pPr>
                          <w:pStyle w:val="10"/>
                          <w:spacing w:before="86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ACESSORIO: NAO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APLICAVEL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30C8CA9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 w14:paraId="2EF4826B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 w14:paraId="577BA37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2" w:hRule="atLeast"/>
                    </w:trPr>
                    <w:tc>
                      <w:tcPr>
                        <w:tcW w:w="406" w:type="dxa"/>
                      </w:tcPr>
                      <w:p w14:paraId="2FE2B915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14:paraId="5D2A1B65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256" w:type="dxa"/>
                      </w:tcPr>
                      <w:p w14:paraId="39AC612B">
                        <w:pPr>
                          <w:pStyle w:val="10"/>
                          <w:spacing w:before="62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PRINCIPIO</w:t>
                        </w:r>
                        <w:r>
                          <w:rPr>
                            <w:spacing w:val="5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ATIVO:  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AGUA  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DESTILADA  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ESTERIL  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</w:p>
                      <w:p w14:paraId="1E7570C3">
                        <w:pPr>
                          <w:pStyle w:val="10"/>
                          <w:tabs>
                            <w:tab w:val="left" w:pos="5108"/>
                            <w:tab w:val="left" w:pos="5592"/>
                          </w:tabs>
                          <w:spacing w:before="86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APIROGENICA,  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FARMACEUTICA:  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LIQUIDO,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Indicada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diluição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7C1B385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3F1B5B12">
                        <w:pPr>
                          <w:pStyle w:val="10"/>
                          <w:tabs>
                            <w:tab w:val="left" w:pos="427"/>
                            <w:tab w:val="left" w:pos="1311"/>
                          </w:tabs>
                          <w:spacing w:before="125"/>
                          <w:ind w:left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dissolução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7E5C86EE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 w14:paraId="7FCDB3C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4" w:hRule="atLeast"/>
                    </w:trPr>
                    <w:tc>
                      <w:tcPr>
                        <w:tcW w:w="406" w:type="dxa"/>
                      </w:tcPr>
                      <w:p w14:paraId="5A54D960">
                        <w:pPr>
                          <w:pStyle w:val="10"/>
                          <w:spacing w:before="39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6CEC8254">
                        <w:pPr>
                          <w:pStyle w:val="10"/>
                          <w:spacing w:before="39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58106</w:t>
                        </w:r>
                      </w:p>
                    </w:tc>
                    <w:tc>
                      <w:tcPr>
                        <w:tcW w:w="6256" w:type="dxa"/>
                      </w:tcPr>
                      <w:p w14:paraId="1C8447F9">
                        <w:pPr>
                          <w:pStyle w:val="10"/>
                          <w:tabs>
                            <w:tab w:val="left" w:pos="1219"/>
                            <w:tab w:val="left" w:pos="3797"/>
                          </w:tabs>
                          <w:spacing w:before="39" w:line="352" w:lineRule="auto"/>
                          <w:ind w:left="244" w:righ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CONCENTRACAO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DOSAGEM: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NAO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APLICAVEL,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medicamentos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compatíveis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UNIDADE: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NAO   </w:t>
                        </w:r>
                        <w:r>
                          <w:rPr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>APLICAVEL,</w:t>
                        </w:r>
                        <w:r>
                          <w:rPr>
                            <w:spacing w:val="64"/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>VOLUME: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100ML,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injetáveis.</w:t>
                        </w:r>
                      </w:p>
                      <w:p w14:paraId="294717F1">
                        <w:pPr>
                          <w:pStyle w:val="10"/>
                          <w:spacing w:line="183" w:lineRule="exact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APRESENTACAO: </w:t>
                        </w:r>
                        <w:r>
                          <w:rPr>
                            <w:sz w:val="16"/>
                          </w:rPr>
                          <w:t>FRASCO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SISTEMA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FECHADO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1CC2836A">
                        <w:pPr>
                          <w:pStyle w:val="10"/>
                          <w:spacing w:before="39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a  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água  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888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4817D84C">
                        <w:pPr>
                          <w:pStyle w:val="10"/>
                          <w:spacing w:before="39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11720</w:t>
                        </w:r>
                      </w:p>
                    </w:tc>
                  </w:tr>
                  <w:tr w14:paraId="4016674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8" w:hRule="atLeast"/>
                    </w:trPr>
                    <w:tc>
                      <w:tcPr>
                        <w:tcW w:w="406" w:type="dxa"/>
                      </w:tcPr>
                      <w:p w14:paraId="6820D774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23" w:type="dxa"/>
                      </w:tcPr>
                      <w:p w14:paraId="353EDC0A">
                        <w:pPr>
                          <w:pStyle w:val="10"/>
                          <w:spacing w:before="54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90663</w:t>
                        </w:r>
                      </w:p>
                    </w:tc>
                    <w:tc>
                      <w:tcPr>
                        <w:tcW w:w="6256" w:type="dxa"/>
                      </w:tcPr>
                      <w:p w14:paraId="1FBF11C3">
                        <w:pPr>
                          <w:pStyle w:val="10"/>
                          <w:tabs>
                            <w:tab w:val="left" w:pos="5108"/>
                            <w:tab w:val="left" w:pos="5592"/>
                          </w:tabs>
                          <w:spacing w:before="54" w:line="352" w:lineRule="auto"/>
                          <w:ind w:left="244" w:righ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PRINCIPIO  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ATIVO:  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AGUA  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DESTILADA  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ESTERIL  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Indicada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diluição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APIROGENICA,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FARMACEUTICA: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LIQUIDO,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medicamentos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compatíveis</w:t>
                        </w:r>
                      </w:p>
                      <w:p w14:paraId="2F3E4539">
                        <w:pPr>
                          <w:pStyle w:val="10"/>
                          <w:spacing w:line="163" w:lineRule="exact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CONCENTRACAO</w:t>
                        </w:r>
                        <w:r>
                          <w:rPr>
                            <w:spacing w:val="7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/  </w:t>
                        </w:r>
                        <w:r>
                          <w:rPr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DOSAGEM:  </w:t>
                        </w:r>
                        <w:r>
                          <w:rPr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NAO  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APLICAVEL,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injetáveis.</w:t>
                        </w:r>
                      </w:p>
                    </w:tc>
                    <w:tc>
                      <w:tcPr>
                        <w:tcW w:w="1969" w:type="dxa"/>
                      </w:tcPr>
                      <w:p w14:paraId="066DE7A4">
                        <w:pPr>
                          <w:pStyle w:val="10"/>
                          <w:tabs>
                            <w:tab w:val="left" w:pos="427"/>
                            <w:tab w:val="left" w:pos="1311"/>
                          </w:tabs>
                          <w:spacing w:before="54" w:line="352" w:lineRule="auto"/>
                          <w:ind w:left="89" w:right="231" w:hanging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dissolução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de 854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água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3805E11B">
                        <w:pPr>
                          <w:pStyle w:val="10"/>
                          <w:spacing w:before="54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11270</w:t>
                        </w:r>
                      </w:p>
                    </w:tc>
                  </w:tr>
                </w:tbl>
                <w:p w14:paraId="4730A07B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 xml:space="preserve">CONCENTRACAO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/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DOSAGEM: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NAO  </w:t>
      </w:r>
      <w:r>
        <w:rPr>
          <w:spacing w:val="19"/>
          <w:sz w:val="16"/>
        </w:rPr>
        <w:t xml:space="preserve"> </w:t>
      </w:r>
      <w:r>
        <w:rPr>
          <w:sz w:val="16"/>
        </w:rPr>
        <w:t>APLICAVEL,</w:t>
      </w:r>
    </w:p>
    <w:p w14:paraId="16A45825">
      <w:pPr>
        <w:tabs>
          <w:tab w:val="left" w:pos="751"/>
          <w:tab w:val="left" w:pos="1235"/>
          <w:tab w:val="left" w:pos="1958"/>
          <w:tab w:val="left" w:pos="2326"/>
          <w:tab w:val="left" w:pos="3210"/>
        </w:tabs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Indicada</w:t>
      </w:r>
      <w:r>
        <w:rPr>
          <w:sz w:val="16"/>
        </w:rPr>
        <w:tab/>
      </w:r>
      <w:r>
        <w:rPr>
          <w:sz w:val="16"/>
        </w:rPr>
        <w:t>para</w:t>
      </w:r>
      <w:r>
        <w:rPr>
          <w:sz w:val="16"/>
        </w:rPr>
        <w:tab/>
      </w:r>
      <w:r>
        <w:rPr>
          <w:sz w:val="16"/>
        </w:rPr>
        <w:t>diluição</w:t>
      </w:r>
      <w:r>
        <w:rPr>
          <w:sz w:val="16"/>
        </w:rPr>
        <w:tab/>
      </w:r>
      <w:r>
        <w:rPr>
          <w:sz w:val="16"/>
        </w:rPr>
        <w:t>ou</w:t>
      </w:r>
      <w:r>
        <w:rPr>
          <w:sz w:val="16"/>
        </w:rPr>
        <w:tab/>
      </w:r>
      <w:r>
        <w:rPr>
          <w:sz w:val="16"/>
        </w:rPr>
        <w:t>dissolução</w:t>
      </w:r>
      <w:r>
        <w:rPr>
          <w:sz w:val="16"/>
        </w:rPr>
        <w:tab/>
      </w:r>
      <w:r>
        <w:rPr>
          <w:sz w:val="16"/>
        </w:rPr>
        <w:t>de</w:t>
      </w:r>
    </w:p>
    <w:p w14:paraId="405BA875">
      <w:pPr>
        <w:spacing w:after="0" w:line="155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558" w:space="40"/>
            <w:col w:w="9142"/>
          </w:cols>
        </w:sectPr>
      </w:pPr>
    </w:p>
    <w:p w14:paraId="3EC4DED3">
      <w:pPr>
        <w:pStyle w:val="6"/>
        <w:rPr>
          <w:sz w:val="18"/>
        </w:rPr>
      </w:pPr>
    </w:p>
    <w:p w14:paraId="6154A38B">
      <w:pPr>
        <w:pStyle w:val="6"/>
        <w:rPr>
          <w:sz w:val="18"/>
        </w:rPr>
      </w:pPr>
    </w:p>
    <w:p w14:paraId="21E81CF5">
      <w:pPr>
        <w:pStyle w:val="6"/>
        <w:rPr>
          <w:sz w:val="18"/>
        </w:rPr>
      </w:pPr>
    </w:p>
    <w:p w14:paraId="0EFB832E">
      <w:pPr>
        <w:pStyle w:val="6"/>
        <w:rPr>
          <w:sz w:val="18"/>
        </w:rPr>
      </w:pPr>
    </w:p>
    <w:p w14:paraId="38F4E024">
      <w:pPr>
        <w:pStyle w:val="6"/>
        <w:rPr>
          <w:sz w:val="18"/>
        </w:rPr>
      </w:pPr>
    </w:p>
    <w:p w14:paraId="0D1EA292">
      <w:pPr>
        <w:tabs>
          <w:tab w:val="left" w:pos="793"/>
        </w:tabs>
        <w:spacing w:before="145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58114</w:t>
      </w:r>
    </w:p>
    <w:p w14:paraId="1473A419">
      <w:pPr>
        <w:pStyle w:val="6"/>
        <w:rPr>
          <w:sz w:val="18"/>
        </w:rPr>
      </w:pPr>
    </w:p>
    <w:p w14:paraId="38C66093">
      <w:pPr>
        <w:pStyle w:val="6"/>
        <w:rPr>
          <w:sz w:val="18"/>
        </w:rPr>
      </w:pPr>
    </w:p>
    <w:p w14:paraId="7E4E447B">
      <w:pPr>
        <w:pStyle w:val="6"/>
        <w:rPr>
          <w:sz w:val="18"/>
        </w:rPr>
      </w:pPr>
    </w:p>
    <w:p w14:paraId="08090978">
      <w:pPr>
        <w:pStyle w:val="6"/>
        <w:rPr>
          <w:sz w:val="18"/>
        </w:rPr>
      </w:pPr>
    </w:p>
    <w:p w14:paraId="7F9081FE">
      <w:pPr>
        <w:pStyle w:val="6"/>
        <w:rPr>
          <w:sz w:val="18"/>
        </w:rPr>
      </w:pPr>
    </w:p>
    <w:p w14:paraId="2885E985">
      <w:pPr>
        <w:tabs>
          <w:tab w:val="left" w:pos="793"/>
        </w:tabs>
        <w:spacing w:before="162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17447</w:t>
      </w:r>
    </w:p>
    <w:p w14:paraId="41D0C6AE">
      <w:pPr>
        <w:spacing w:before="70" w:line="372" w:lineRule="auto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NAO</w:t>
      </w:r>
      <w:r>
        <w:rPr>
          <w:spacing w:val="1"/>
          <w:sz w:val="16"/>
        </w:rPr>
        <w:t xml:space="preserve"> </w:t>
      </w:r>
      <w:r>
        <w:rPr>
          <w:sz w:val="16"/>
        </w:rPr>
        <w:t>APLICAVEL,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500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 FRASCO SISTEMA FECHADO</w:t>
      </w:r>
      <w:r>
        <w:rPr>
          <w:spacing w:val="1"/>
          <w:sz w:val="16"/>
        </w:rPr>
        <w:t xml:space="preserve"> </w:t>
      </w:r>
      <w:r>
        <w:rPr>
          <w:sz w:val="16"/>
        </w:rPr>
        <w:t>PRINCIPIO</w:t>
      </w:r>
      <w:r>
        <w:rPr>
          <w:spacing w:val="59"/>
          <w:sz w:val="16"/>
        </w:rPr>
        <w:t xml:space="preserve"> </w:t>
      </w:r>
      <w:r>
        <w:rPr>
          <w:sz w:val="16"/>
        </w:rPr>
        <w:t>ATIVO:</w:t>
      </w:r>
      <w:r>
        <w:rPr>
          <w:spacing w:val="68"/>
          <w:sz w:val="16"/>
        </w:rPr>
        <w:t xml:space="preserve"> </w:t>
      </w:r>
      <w:r>
        <w:rPr>
          <w:sz w:val="16"/>
        </w:rPr>
        <w:t>CLORETO</w:t>
      </w:r>
      <w:r>
        <w:rPr>
          <w:spacing w:val="69"/>
          <w:sz w:val="16"/>
        </w:rPr>
        <w:t xml:space="preserve"> </w:t>
      </w:r>
      <w:r>
        <w:rPr>
          <w:sz w:val="16"/>
        </w:rPr>
        <w:t>DE</w:t>
      </w:r>
      <w:r>
        <w:rPr>
          <w:spacing w:val="68"/>
          <w:sz w:val="16"/>
        </w:rPr>
        <w:t xml:space="preserve"> </w:t>
      </w:r>
      <w:r>
        <w:rPr>
          <w:sz w:val="16"/>
        </w:rPr>
        <w:t>SODIO</w:t>
      </w:r>
      <w:r>
        <w:rPr>
          <w:spacing w:val="68"/>
          <w:sz w:val="16"/>
        </w:rPr>
        <w:t xml:space="preserve"> </w:t>
      </w:r>
      <w:r>
        <w:rPr>
          <w:sz w:val="16"/>
        </w:rPr>
        <w:t>SOLUCAO</w:t>
      </w:r>
    </w:p>
    <w:p w14:paraId="4D64A242">
      <w:pPr>
        <w:spacing w:before="0" w:line="168" w:lineRule="exact"/>
        <w:ind w:left="161" w:right="0" w:firstLine="0"/>
        <w:jc w:val="left"/>
        <w:rPr>
          <w:sz w:val="16"/>
        </w:rPr>
      </w:pPr>
      <w:r>
        <w:rPr>
          <w:sz w:val="16"/>
        </w:rPr>
        <w:t>ESTERIL</w:t>
      </w:r>
      <w:r>
        <w:rPr>
          <w:spacing w:val="38"/>
          <w:sz w:val="16"/>
        </w:rPr>
        <w:t xml:space="preserve"> </w:t>
      </w:r>
      <w:r>
        <w:rPr>
          <w:sz w:val="16"/>
        </w:rPr>
        <w:t>E</w:t>
      </w:r>
      <w:r>
        <w:rPr>
          <w:spacing w:val="36"/>
          <w:sz w:val="16"/>
        </w:rPr>
        <w:t xml:space="preserve"> </w:t>
      </w:r>
      <w:r>
        <w:rPr>
          <w:sz w:val="16"/>
        </w:rPr>
        <w:t>APIROGENICA,</w:t>
      </w:r>
      <w:r>
        <w:rPr>
          <w:spacing w:val="44"/>
          <w:sz w:val="16"/>
        </w:rPr>
        <w:t xml:space="preserve"> </w:t>
      </w:r>
      <w:r>
        <w:rPr>
          <w:sz w:val="16"/>
        </w:rPr>
        <w:t>FORMA</w:t>
      </w:r>
      <w:r>
        <w:rPr>
          <w:spacing w:val="36"/>
          <w:sz w:val="16"/>
        </w:rPr>
        <w:t xml:space="preserve"> </w:t>
      </w:r>
      <w:r>
        <w:rPr>
          <w:sz w:val="16"/>
        </w:rPr>
        <w:t>FARMACEUTICA:</w:t>
      </w:r>
    </w:p>
    <w:p w14:paraId="2304D0F9">
      <w:pPr>
        <w:spacing w:before="86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LIQUIDO,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0,9,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%,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500ML,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SISTEMA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FECHADO,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 xml:space="preserve">ACESSORIO: </w:t>
      </w:r>
      <w:r>
        <w:rPr>
          <w:sz w:val="16"/>
        </w:rPr>
        <w:t>NAO</w:t>
      </w:r>
      <w:r>
        <w:rPr>
          <w:spacing w:val="-8"/>
          <w:sz w:val="16"/>
        </w:rPr>
        <w:t xml:space="preserve"> </w:t>
      </w:r>
      <w:r>
        <w:rPr>
          <w:sz w:val="16"/>
        </w:rPr>
        <w:t>APLICAVEL</w:t>
      </w:r>
    </w:p>
    <w:p w14:paraId="66A0129A">
      <w:pPr>
        <w:tabs>
          <w:tab w:val="left" w:pos="2037"/>
          <w:tab w:val="left" w:pos="3374"/>
        </w:tabs>
        <w:spacing w:before="29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CLORETO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5"/>
          <w:sz w:val="16"/>
        </w:rPr>
        <w:t>INJETAVEL,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0,9,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%,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1.000ML,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FRASCO-</w:t>
      </w:r>
      <w:r>
        <w:rPr>
          <w:spacing w:val="1"/>
          <w:sz w:val="16"/>
        </w:rPr>
        <w:t xml:space="preserve"> </w:t>
      </w:r>
      <w:r>
        <w:rPr>
          <w:sz w:val="16"/>
        </w:rPr>
        <w:t>AMPOLA,</w:t>
      </w:r>
      <w:r>
        <w:rPr>
          <w:spacing w:val="-10"/>
          <w:sz w:val="16"/>
        </w:rPr>
        <w:t xml:space="preserve"> </w:t>
      </w:r>
      <w:r>
        <w:rPr>
          <w:sz w:val="16"/>
        </w:rPr>
        <w:t>ACESSORIO:</w:t>
      </w:r>
      <w:r>
        <w:rPr>
          <w:spacing w:val="-2"/>
          <w:sz w:val="16"/>
        </w:rPr>
        <w:t xml:space="preserve"> </w:t>
      </w:r>
      <w:r>
        <w:rPr>
          <w:sz w:val="16"/>
        </w:rPr>
        <w:t>NAO</w:t>
      </w:r>
      <w:r>
        <w:rPr>
          <w:spacing w:val="-9"/>
          <w:sz w:val="16"/>
        </w:rPr>
        <w:t xml:space="preserve"> </w:t>
      </w:r>
      <w:r>
        <w:rPr>
          <w:sz w:val="16"/>
        </w:rPr>
        <w:t>APLICAVEL</w:t>
      </w:r>
    </w:p>
    <w:p w14:paraId="39F5F168">
      <w:pPr>
        <w:pStyle w:val="6"/>
        <w:rPr>
          <w:sz w:val="18"/>
        </w:rPr>
      </w:pPr>
      <w:r>
        <w:br w:type="column"/>
      </w:r>
    </w:p>
    <w:p w14:paraId="695CFDA0">
      <w:pPr>
        <w:pStyle w:val="6"/>
        <w:rPr>
          <w:sz w:val="18"/>
        </w:rPr>
      </w:pPr>
    </w:p>
    <w:p w14:paraId="3F9BB3C4">
      <w:pPr>
        <w:pStyle w:val="6"/>
        <w:rPr>
          <w:sz w:val="18"/>
        </w:rPr>
      </w:pPr>
    </w:p>
    <w:p w14:paraId="710F13FB">
      <w:pPr>
        <w:pStyle w:val="6"/>
        <w:rPr>
          <w:sz w:val="18"/>
        </w:rPr>
      </w:pPr>
    </w:p>
    <w:p w14:paraId="59CAE093">
      <w:pPr>
        <w:pStyle w:val="6"/>
        <w:spacing w:before="10"/>
        <w:rPr>
          <w:sz w:val="18"/>
        </w:rPr>
      </w:pPr>
    </w:p>
    <w:p w14:paraId="1A2837E2">
      <w:pPr>
        <w:spacing w:before="0" w:line="352" w:lineRule="auto"/>
        <w:ind w:left="-8" w:right="0" w:firstLine="0"/>
        <w:jc w:val="left"/>
        <w:rPr>
          <w:sz w:val="16"/>
        </w:rPr>
      </w:pPr>
      <w:r>
        <w:rPr>
          <w:sz w:val="16"/>
        </w:rPr>
        <w:t>Indicada</w:t>
      </w:r>
      <w:r>
        <w:rPr>
          <w:spacing w:val="5"/>
          <w:sz w:val="16"/>
        </w:rPr>
        <w:t xml:space="preserve"> </w:t>
      </w:r>
      <w:r>
        <w:rPr>
          <w:sz w:val="16"/>
        </w:rPr>
        <w:t>na</w:t>
      </w:r>
      <w:r>
        <w:rPr>
          <w:spacing w:val="6"/>
          <w:sz w:val="16"/>
        </w:rPr>
        <w:t xml:space="preserve"> </w:t>
      </w:r>
      <w:r>
        <w:rPr>
          <w:sz w:val="16"/>
        </w:rPr>
        <w:t>reposição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fluido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eletrólitos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como</w:t>
      </w:r>
      <w:r>
        <w:rPr>
          <w:spacing w:val="-37"/>
          <w:sz w:val="16"/>
        </w:rPr>
        <w:t xml:space="preserve"> </w:t>
      </w:r>
      <w:r>
        <w:rPr>
          <w:sz w:val="16"/>
        </w:rPr>
        <w:t>diluente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medicamentos.</w:t>
      </w:r>
    </w:p>
    <w:p w14:paraId="630CF285">
      <w:pPr>
        <w:pStyle w:val="6"/>
        <w:rPr>
          <w:sz w:val="18"/>
        </w:rPr>
      </w:pPr>
    </w:p>
    <w:p w14:paraId="76DCBF97">
      <w:pPr>
        <w:pStyle w:val="6"/>
        <w:rPr>
          <w:sz w:val="18"/>
        </w:rPr>
      </w:pPr>
    </w:p>
    <w:p w14:paraId="69A06CA8">
      <w:pPr>
        <w:pStyle w:val="6"/>
        <w:rPr>
          <w:sz w:val="18"/>
        </w:rPr>
      </w:pPr>
    </w:p>
    <w:p w14:paraId="0D56ED23">
      <w:pPr>
        <w:pStyle w:val="6"/>
        <w:rPr>
          <w:sz w:val="19"/>
        </w:rPr>
      </w:pPr>
    </w:p>
    <w:p w14:paraId="3ACB6C84">
      <w:pPr>
        <w:spacing w:before="0" w:line="352" w:lineRule="auto"/>
        <w:ind w:left="-8" w:right="0" w:firstLine="0"/>
        <w:jc w:val="left"/>
        <w:rPr>
          <w:sz w:val="16"/>
        </w:rPr>
      </w:pPr>
      <w:r>
        <w:rPr>
          <w:sz w:val="16"/>
        </w:rPr>
        <w:t>Indicada</w:t>
      </w:r>
      <w:r>
        <w:rPr>
          <w:spacing w:val="5"/>
          <w:sz w:val="16"/>
        </w:rPr>
        <w:t xml:space="preserve"> </w:t>
      </w:r>
      <w:r>
        <w:rPr>
          <w:sz w:val="16"/>
        </w:rPr>
        <w:t>na</w:t>
      </w:r>
      <w:r>
        <w:rPr>
          <w:spacing w:val="6"/>
          <w:sz w:val="16"/>
        </w:rPr>
        <w:t xml:space="preserve"> </w:t>
      </w:r>
      <w:r>
        <w:rPr>
          <w:sz w:val="16"/>
        </w:rPr>
        <w:t>reposição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fluido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eletrólitos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como</w:t>
      </w:r>
      <w:r>
        <w:rPr>
          <w:spacing w:val="-37"/>
          <w:sz w:val="16"/>
        </w:rPr>
        <w:t xml:space="preserve"> </w:t>
      </w:r>
      <w:r>
        <w:rPr>
          <w:sz w:val="16"/>
        </w:rPr>
        <w:t>diluente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medicamentos.</w:t>
      </w:r>
    </w:p>
    <w:p w14:paraId="40EDAA2F">
      <w:pPr>
        <w:pStyle w:val="6"/>
        <w:rPr>
          <w:sz w:val="18"/>
        </w:rPr>
      </w:pPr>
      <w:r>
        <w:br w:type="column"/>
      </w:r>
    </w:p>
    <w:p w14:paraId="06C9D20A">
      <w:pPr>
        <w:pStyle w:val="6"/>
        <w:rPr>
          <w:sz w:val="18"/>
        </w:rPr>
      </w:pPr>
    </w:p>
    <w:p w14:paraId="1058EFD9">
      <w:pPr>
        <w:pStyle w:val="6"/>
        <w:rPr>
          <w:sz w:val="18"/>
        </w:rPr>
      </w:pPr>
    </w:p>
    <w:p w14:paraId="6791D464">
      <w:pPr>
        <w:pStyle w:val="6"/>
        <w:rPr>
          <w:sz w:val="18"/>
        </w:rPr>
      </w:pPr>
    </w:p>
    <w:p w14:paraId="294CF418">
      <w:pPr>
        <w:pStyle w:val="6"/>
        <w:rPr>
          <w:sz w:val="18"/>
        </w:rPr>
      </w:pPr>
    </w:p>
    <w:p w14:paraId="43FCC207">
      <w:pPr>
        <w:tabs>
          <w:tab w:val="left" w:pos="699"/>
        </w:tabs>
        <w:spacing w:before="145"/>
        <w:ind w:left="-7" w:right="0" w:firstLine="0"/>
        <w:jc w:val="left"/>
        <w:rPr>
          <w:sz w:val="16"/>
        </w:rPr>
      </w:pPr>
      <w:r>
        <w:rPr>
          <w:sz w:val="16"/>
        </w:rPr>
        <w:t>6182</w:t>
      </w:r>
      <w:r>
        <w:rPr>
          <w:sz w:val="16"/>
        </w:rPr>
        <w:tab/>
      </w:r>
      <w:r>
        <w:rPr>
          <w:sz w:val="16"/>
        </w:rPr>
        <w:t>81600</w:t>
      </w:r>
    </w:p>
    <w:p w14:paraId="4B66249F">
      <w:pPr>
        <w:pStyle w:val="6"/>
        <w:rPr>
          <w:sz w:val="18"/>
        </w:rPr>
      </w:pPr>
    </w:p>
    <w:p w14:paraId="6304ADDC">
      <w:pPr>
        <w:pStyle w:val="6"/>
        <w:rPr>
          <w:sz w:val="18"/>
        </w:rPr>
      </w:pPr>
    </w:p>
    <w:p w14:paraId="0EB8C59E">
      <w:pPr>
        <w:pStyle w:val="6"/>
        <w:rPr>
          <w:sz w:val="18"/>
        </w:rPr>
      </w:pPr>
    </w:p>
    <w:p w14:paraId="1A7CF96D">
      <w:pPr>
        <w:pStyle w:val="6"/>
        <w:rPr>
          <w:sz w:val="18"/>
        </w:rPr>
      </w:pPr>
    </w:p>
    <w:p w14:paraId="691ACDD3">
      <w:pPr>
        <w:pStyle w:val="6"/>
        <w:rPr>
          <w:sz w:val="18"/>
        </w:rPr>
      </w:pPr>
    </w:p>
    <w:p w14:paraId="0424B0CC">
      <w:pPr>
        <w:tabs>
          <w:tab w:val="left" w:pos="699"/>
        </w:tabs>
        <w:spacing w:before="162"/>
        <w:ind w:left="-7" w:right="0" w:firstLine="0"/>
        <w:jc w:val="left"/>
        <w:rPr>
          <w:sz w:val="16"/>
        </w:rPr>
      </w:pPr>
      <w:r>
        <w:rPr>
          <w:sz w:val="16"/>
        </w:rPr>
        <w:t>4565</w:t>
      </w:r>
      <w:r>
        <w:rPr>
          <w:sz w:val="16"/>
        </w:rPr>
        <w:tab/>
      </w:r>
      <w:r>
        <w:rPr>
          <w:sz w:val="16"/>
        </w:rPr>
        <w:t>60260</w:t>
      </w:r>
    </w:p>
    <w:p w14:paraId="204EC3A3">
      <w:pPr>
        <w:spacing w:after="0"/>
        <w:jc w:val="left"/>
        <w:rPr>
          <w:sz w:val="16"/>
        </w:rPr>
        <w:sectPr>
          <w:pgSz w:w="15840" w:h="24480"/>
          <w:pgMar w:top="560" w:right="540" w:bottom="280" w:left="560" w:header="720" w:footer="720" w:gutter="0"/>
          <w:cols w:equalWidth="0" w:num="4">
            <w:col w:w="1234" w:space="90"/>
            <w:col w:w="4234" w:space="39"/>
            <w:col w:w="3362" w:space="40"/>
            <w:col w:w="5741"/>
          </w:cols>
        </w:sectPr>
      </w:pPr>
    </w:p>
    <w:p w14:paraId="6219A90E">
      <w:pPr>
        <w:pStyle w:val="6"/>
        <w:spacing w:before="8"/>
        <w:rPr>
          <w:sz w:val="14"/>
        </w:rPr>
      </w:pPr>
    </w:p>
    <w:p w14:paraId="26376FE6">
      <w:pPr>
        <w:pStyle w:val="6"/>
        <w:spacing w:before="91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20C1BF93">
      <w:pPr>
        <w:pStyle w:val="9"/>
        <w:numPr>
          <w:ilvl w:val="0"/>
          <w:numId w:val="58"/>
        </w:numPr>
        <w:tabs>
          <w:tab w:val="left" w:pos="273"/>
        </w:tabs>
        <w:spacing w:before="26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6B49D0DE">
      <w:pPr>
        <w:pStyle w:val="6"/>
        <w:spacing w:before="39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14B468BD">
      <w:pPr>
        <w:pStyle w:val="9"/>
        <w:numPr>
          <w:ilvl w:val="0"/>
          <w:numId w:val="58"/>
        </w:numPr>
        <w:tabs>
          <w:tab w:val="left" w:pos="273"/>
        </w:tabs>
        <w:spacing w:before="9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7B17CA8">
      <w:pPr>
        <w:pStyle w:val="9"/>
        <w:numPr>
          <w:ilvl w:val="0"/>
          <w:numId w:val="58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3F5603CF">
      <w:pPr>
        <w:pStyle w:val="6"/>
        <w:spacing w:before="10"/>
        <w:rPr>
          <w:sz w:val="26"/>
        </w:rPr>
      </w:pPr>
    </w:p>
    <w:p w14:paraId="126CA2CE">
      <w:pPr>
        <w:pStyle w:val="3"/>
        <w:numPr>
          <w:ilvl w:val="1"/>
          <w:numId w:val="57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54B70C01">
      <w:pPr>
        <w:pStyle w:val="6"/>
        <w:spacing w:before="40"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23FF694E">
      <w:pPr>
        <w:pStyle w:val="6"/>
        <w:spacing w:before="1"/>
        <w:ind w:left="12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1.042.468,7</w:t>
      </w:r>
    </w:p>
    <w:p w14:paraId="652DD5A2">
      <w:pPr>
        <w:pStyle w:val="6"/>
        <w:spacing w:before="1"/>
        <w:rPr>
          <w:sz w:val="26"/>
        </w:rPr>
      </w:pPr>
    </w:p>
    <w:p w14:paraId="4BF1C0A7">
      <w:pPr>
        <w:spacing w:after="0"/>
        <w:rPr>
          <w:sz w:val="2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62AFE1E">
      <w:pPr>
        <w:pStyle w:val="6"/>
        <w:spacing w:before="9"/>
        <w:rPr>
          <w:sz w:val="19"/>
        </w:rPr>
      </w:pPr>
    </w:p>
    <w:p w14:paraId="572E543B">
      <w:pPr>
        <w:spacing w:before="0"/>
        <w:ind w:left="161" w:right="0" w:firstLine="0"/>
        <w:jc w:val="left"/>
        <w:rPr>
          <w:b/>
          <w:sz w:val="16"/>
        </w:rPr>
      </w:pPr>
      <w:r>
        <w:pict>
          <v:shape id="_x0000_s1043" o:spid="_x0000_s1043" o:spt="202" type="#_x0000_t202" style="position:absolute;left:0pt;margin-left:33.55pt;margin-top:7.05pt;height:111.65pt;width:530.0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6"/>
                    <w:gridCol w:w="790"/>
                    <w:gridCol w:w="673"/>
                    <w:gridCol w:w="2854"/>
                    <w:gridCol w:w="560"/>
                    <w:gridCol w:w="858"/>
                    <w:gridCol w:w="1818"/>
                    <w:gridCol w:w="699"/>
                    <w:gridCol w:w="729"/>
                    <w:gridCol w:w="1225"/>
                  </w:tblGrid>
                  <w:tr w14:paraId="10EC60B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06" w:type="dxa"/>
                      </w:tcPr>
                      <w:p w14:paraId="158EBC9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0" w:type="dxa"/>
                      </w:tcPr>
                      <w:p w14:paraId="159CAAC6">
                        <w:pPr>
                          <w:pStyle w:val="10"/>
                          <w:spacing w:line="177" w:lineRule="exact"/>
                          <w:ind w:right="24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673" w:type="dxa"/>
                      </w:tcPr>
                      <w:p w14:paraId="699F1AC1">
                        <w:pPr>
                          <w:pStyle w:val="10"/>
                          <w:spacing w:line="177" w:lineRule="exact"/>
                          <w:ind w:right="8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  <w:tc>
                      <w:tcPr>
                        <w:tcW w:w="2854" w:type="dxa"/>
                      </w:tcPr>
                      <w:p w14:paraId="17109252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0" w:type="dxa"/>
                      </w:tcPr>
                      <w:p w14:paraId="4F761D9E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7AE505E9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8" w:type="dxa"/>
                      </w:tcPr>
                      <w:p w14:paraId="2547ABBB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14:paraId="38EC0AA2">
                        <w:pPr>
                          <w:pStyle w:val="10"/>
                          <w:spacing w:line="177" w:lineRule="exact"/>
                          <w:ind w:left="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UNIT</w:t>
                        </w:r>
                      </w:p>
                    </w:tc>
                    <w:tc>
                      <w:tcPr>
                        <w:tcW w:w="1954" w:type="dxa"/>
                        <w:gridSpan w:val="2"/>
                      </w:tcPr>
                      <w:p w14:paraId="259F0BD2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1D14756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06" w:type="dxa"/>
                      </w:tcPr>
                      <w:p w14:paraId="764CFF70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684ADFF4">
                        <w:pPr>
                          <w:pStyle w:val="10"/>
                          <w:spacing w:before="54"/>
                          <w:ind w:right="1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8644</w:t>
                        </w:r>
                      </w:p>
                    </w:tc>
                    <w:tc>
                      <w:tcPr>
                        <w:tcW w:w="673" w:type="dxa"/>
                      </w:tcPr>
                      <w:p w14:paraId="4E578189">
                        <w:pPr>
                          <w:pStyle w:val="10"/>
                          <w:spacing w:before="54"/>
                          <w:ind w:right="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58110</w:t>
                        </w:r>
                      </w:p>
                    </w:tc>
                    <w:tc>
                      <w:tcPr>
                        <w:tcW w:w="2854" w:type="dxa"/>
                      </w:tcPr>
                      <w:p w14:paraId="137F88A9">
                        <w:pPr>
                          <w:pStyle w:val="10"/>
                          <w:spacing w:before="54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Agua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injeção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bolsa/fr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3DB93208">
                        <w:pPr>
                          <w:pStyle w:val="10"/>
                          <w:spacing w:before="54"/>
                          <w:ind w:right="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198/23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91BFDF0">
                        <w:pPr>
                          <w:pStyle w:val="10"/>
                          <w:spacing w:before="54"/>
                          <w:ind w:left="39" w:right="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17/05/2023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75F5D9CF">
                        <w:pPr>
                          <w:pStyle w:val="10"/>
                          <w:spacing w:before="54"/>
                          <w:ind w:left="37" w:right="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SEI-260008/002355/2023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331F62C7">
                        <w:pPr>
                          <w:pStyle w:val="10"/>
                          <w:spacing w:before="54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6,90</w:t>
                        </w:r>
                      </w:p>
                    </w:tc>
                    <w:tc>
                      <w:tcPr>
                        <w:tcW w:w="729" w:type="dxa"/>
                      </w:tcPr>
                      <w:p w14:paraId="36D5CEE5">
                        <w:pPr>
                          <w:pStyle w:val="10"/>
                          <w:spacing w:before="54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16115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52BC9E9E">
                        <w:pPr>
                          <w:pStyle w:val="10"/>
                          <w:spacing w:before="54"/>
                          <w:ind w:left="2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111.193,50</w:t>
                        </w:r>
                      </w:p>
                    </w:tc>
                  </w:tr>
                  <w:tr w14:paraId="13DA0A2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06" w:type="dxa"/>
                      </w:tcPr>
                      <w:p w14:paraId="13D37518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55C64873">
                        <w:pPr>
                          <w:pStyle w:val="10"/>
                          <w:spacing w:before="54"/>
                          <w:ind w:right="1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8642</w:t>
                        </w:r>
                      </w:p>
                    </w:tc>
                    <w:tc>
                      <w:tcPr>
                        <w:tcW w:w="673" w:type="dxa"/>
                      </w:tcPr>
                      <w:p w14:paraId="5C04E77F">
                        <w:pPr>
                          <w:pStyle w:val="10"/>
                          <w:spacing w:before="54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58106</w:t>
                        </w:r>
                      </w:p>
                    </w:tc>
                    <w:tc>
                      <w:tcPr>
                        <w:tcW w:w="2854" w:type="dxa"/>
                      </w:tcPr>
                      <w:p w14:paraId="5E716B6E">
                        <w:pPr>
                          <w:pStyle w:val="10"/>
                          <w:spacing w:before="54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Agua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injeçao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776E8C2D">
                        <w:pPr>
                          <w:pStyle w:val="10"/>
                          <w:spacing w:before="54"/>
                          <w:ind w:right="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198/23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4C53F048">
                        <w:pPr>
                          <w:pStyle w:val="10"/>
                          <w:spacing w:before="54"/>
                          <w:ind w:left="39" w:right="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17/05/2023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50302FBC">
                        <w:pPr>
                          <w:pStyle w:val="10"/>
                          <w:spacing w:before="54"/>
                          <w:ind w:left="37" w:right="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SEI-260008/002355/2023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52795BAD">
                        <w:pPr>
                          <w:pStyle w:val="10"/>
                          <w:spacing w:before="54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3,12</w:t>
                        </w:r>
                      </w:p>
                    </w:tc>
                    <w:tc>
                      <w:tcPr>
                        <w:tcW w:w="729" w:type="dxa"/>
                      </w:tcPr>
                      <w:p w14:paraId="50F57302">
                        <w:pPr>
                          <w:pStyle w:val="10"/>
                          <w:spacing w:before="54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11720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1BDDDB1E">
                        <w:pPr>
                          <w:pStyle w:val="10"/>
                          <w:spacing w:before="54"/>
                          <w:ind w:left="2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36.566,40</w:t>
                        </w:r>
                      </w:p>
                    </w:tc>
                  </w:tr>
                  <w:tr w14:paraId="7DDB6E6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06" w:type="dxa"/>
                      </w:tcPr>
                      <w:p w14:paraId="2D538E45">
                        <w:pPr>
                          <w:pStyle w:val="10"/>
                          <w:spacing w:before="54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3414814F">
                        <w:pPr>
                          <w:pStyle w:val="10"/>
                          <w:spacing w:before="54" w:line="164" w:lineRule="exact"/>
                          <w:ind w:right="1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8643</w:t>
                        </w:r>
                      </w:p>
                    </w:tc>
                    <w:tc>
                      <w:tcPr>
                        <w:tcW w:w="673" w:type="dxa"/>
                      </w:tcPr>
                      <w:p w14:paraId="77A6899A">
                        <w:pPr>
                          <w:pStyle w:val="10"/>
                          <w:spacing w:before="54" w:line="164" w:lineRule="exact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90663</w:t>
                        </w:r>
                      </w:p>
                    </w:tc>
                    <w:tc>
                      <w:tcPr>
                        <w:tcW w:w="2854" w:type="dxa"/>
                      </w:tcPr>
                      <w:p w14:paraId="59180D0F">
                        <w:pPr>
                          <w:pStyle w:val="10"/>
                          <w:spacing w:before="54" w:line="164" w:lineRule="exact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Agua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injeçao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08B66DB9">
                        <w:pPr>
                          <w:pStyle w:val="10"/>
                          <w:spacing w:before="54" w:line="164" w:lineRule="exact"/>
                          <w:ind w:right="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198/23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850F83F">
                        <w:pPr>
                          <w:pStyle w:val="10"/>
                          <w:spacing w:before="54" w:line="164" w:lineRule="exact"/>
                          <w:ind w:left="39" w:right="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17/05/2023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29A36695">
                        <w:pPr>
                          <w:pStyle w:val="10"/>
                          <w:spacing w:before="54" w:line="164" w:lineRule="exact"/>
                          <w:ind w:left="37" w:right="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SEI-260008/002355/2023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73DFF15C">
                        <w:pPr>
                          <w:pStyle w:val="10"/>
                          <w:spacing w:before="54" w:line="164" w:lineRule="exact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5,34</w:t>
                        </w:r>
                      </w:p>
                    </w:tc>
                    <w:tc>
                      <w:tcPr>
                        <w:tcW w:w="729" w:type="dxa"/>
                      </w:tcPr>
                      <w:p w14:paraId="46EF6D54">
                        <w:pPr>
                          <w:pStyle w:val="10"/>
                          <w:spacing w:before="54" w:line="164" w:lineRule="exact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11270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F7D4D1F">
                        <w:pPr>
                          <w:pStyle w:val="10"/>
                          <w:spacing w:before="54" w:line="164" w:lineRule="exact"/>
                          <w:ind w:left="2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60.181,80</w:t>
                        </w:r>
                      </w:p>
                    </w:tc>
                  </w:tr>
                  <w:tr w14:paraId="2C5C245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7" w:hRule="atLeast"/>
                    </w:trPr>
                    <w:tc>
                      <w:tcPr>
                        <w:tcW w:w="10612" w:type="dxa"/>
                        <w:gridSpan w:val="10"/>
                      </w:tcPr>
                      <w:p w14:paraId="5D40CFB2">
                        <w:pPr>
                          <w:pStyle w:val="10"/>
                          <w:spacing w:before="116" w:line="122" w:lineRule="exact"/>
                          <w:ind w:left="19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Cloreto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sódio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0,9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%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fr/bolsa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</w:tr>
                  <w:tr w14:paraId="5BD1275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5283" w:type="dxa"/>
                        <w:gridSpan w:val="5"/>
                      </w:tcPr>
                      <w:p w14:paraId="58D629A8">
                        <w:pPr>
                          <w:pStyle w:val="10"/>
                          <w:tabs>
                            <w:tab w:val="left" w:pos="681"/>
                            <w:tab w:val="left" w:pos="1388"/>
                            <w:tab w:val="left" w:pos="4768"/>
                          </w:tabs>
                          <w:spacing w:line="17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8647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58114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198/23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4B5ACE9">
                        <w:pPr>
                          <w:pStyle w:val="10"/>
                          <w:spacing w:line="177" w:lineRule="exact"/>
                          <w:ind w:left="39" w:right="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17/05/2023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1CBEF94D">
                        <w:pPr>
                          <w:pStyle w:val="10"/>
                          <w:spacing w:line="177" w:lineRule="exact"/>
                          <w:ind w:left="37" w:right="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SEI-260008/002355/2023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31964D70">
                        <w:pPr>
                          <w:pStyle w:val="10"/>
                          <w:spacing w:line="177" w:lineRule="exact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5,39</w:t>
                        </w:r>
                      </w:p>
                    </w:tc>
                    <w:tc>
                      <w:tcPr>
                        <w:tcW w:w="729" w:type="dxa"/>
                      </w:tcPr>
                      <w:p w14:paraId="1B660106">
                        <w:pPr>
                          <w:pStyle w:val="10"/>
                          <w:spacing w:line="177" w:lineRule="exact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81600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C4F29CA">
                        <w:pPr>
                          <w:pStyle w:val="10"/>
                          <w:spacing w:line="177" w:lineRule="exact"/>
                          <w:ind w:left="2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439.824,00</w:t>
                        </w:r>
                      </w:p>
                    </w:tc>
                  </w:tr>
                  <w:tr w14:paraId="42A3422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5283" w:type="dxa"/>
                        <w:gridSpan w:val="5"/>
                      </w:tcPr>
                      <w:p w14:paraId="24574E16">
                        <w:pPr>
                          <w:pStyle w:val="10"/>
                          <w:spacing w:before="62" w:line="159" w:lineRule="exact"/>
                          <w:ind w:left="19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Cloreto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Sódio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0,9%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Inj.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</w:t>
                        </w:r>
                      </w:p>
                      <w:p w14:paraId="65C9A06C">
                        <w:pPr>
                          <w:pStyle w:val="10"/>
                          <w:tabs>
                            <w:tab w:val="left" w:pos="681"/>
                            <w:tab w:val="left" w:pos="1388"/>
                            <w:tab w:val="left" w:pos="4768"/>
                          </w:tabs>
                          <w:spacing w:line="139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8648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17447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317/23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4464C96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09E5ED47">
                        <w:pPr>
                          <w:pStyle w:val="10"/>
                          <w:spacing w:line="164" w:lineRule="exact"/>
                          <w:ind w:left="39" w:right="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14/08/2023</w:t>
                        </w:r>
                      </w:p>
                    </w:tc>
                    <w:tc>
                      <w:tcPr>
                        <w:tcW w:w="1818" w:type="dxa"/>
                      </w:tcPr>
                      <w:p w14:paraId="18CF9B7C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146BD291">
                        <w:pPr>
                          <w:pStyle w:val="10"/>
                          <w:spacing w:line="164" w:lineRule="exact"/>
                          <w:ind w:left="37" w:right="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SEI-260008/006433/2023</w:t>
                        </w:r>
                      </w:p>
                    </w:tc>
                    <w:tc>
                      <w:tcPr>
                        <w:tcW w:w="699" w:type="dxa"/>
                      </w:tcPr>
                      <w:p w14:paraId="5A7A8FCD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70772AA2">
                        <w:pPr>
                          <w:pStyle w:val="10"/>
                          <w:spacing w:line="164" w:lineRule="exact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6,55</w:t>
                        </w:r>
                      </w:p>
                    </w:tc>
                    <w:tc>
                      <w:tcPr>
                        <w:tcW w:w="729" w:type="dxa"/>
                      </w:tcPr>
                      <w:p w14:paraId="5003203A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304610B4">
                        <w:pPr>
                          <w:pStyle w:val="10"/>
                          <w:spacing w:line="164" w:lineRule="exact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60260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73CD3165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4CA1E797">
                        <w:pPr>
                          <w:pStyle w:val="10"/>
                          <w:spacing w:line="164" w:lineRule="exact"/>
                          <w:ind w:left="2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394.703,00</w:t>
                        </w:r>
                      </w:p>
                    </w:tc>
                  </w:tr>
                  <w:tr w14:paraId="7FFA2E7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" w:hRule="atLeast"/>
                    </w:trPr>
                    <w:tc>
                      <w:tcPr>
                        <w:tcW w:w="406" w:type="dxa"/>
                      </w:tcPr>
                      <w:p w14:paraId="7ABE0B1E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90" w:type="dxa"/>
                      </w:tcPr>
                      <w:p w14:paraId="5BBB4001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14:paraId="3B1C67B5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854" w:type="dxa"/>
                      </w:tcPr>
                      <w:p w14:paraId="39CCB178">
                        <w:pPr>
                          <w:pStyle w:val="10"/>
                          <w:spacing w:line="115" w:lineRule="exact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/pvc.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4E3E8D1D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133EE09A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18" w:type="dxa"/>
                      </w:tcPr>
                      <w:p w14:paraId="4229A0BB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14:paraId="435E623C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14:paraId="28C9B2EA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 w14:paraId="543C881E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 w14:paraId="6D5BBC9A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ITEM</w:t>
      </w:r>
    </w:p>
    <w:p w14:paraId="045C875B">
      <w:pPr>
        <w:spacing w:before="93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CÓDIGO ID</w:t>
      </w:r>
    </w:p>
    <w:p w14:paraId="7AB2DC01">
      <w:pPr>
        <w:pStyle w:val="6"/>
        <w:spacing w:before="9"/>
        <w:rPr>
          <w:b/>
          <w:sz w:val="19"/>
        </w:rPr>
      </w:pPr>
      <w:r>
        <w:br w:type="column"/>
      </w:r>
    </w:p>
    <w:p w14:paraId="050C3B6C">
      <w:pPr>
        <w:tabs>
          <w:tab w:val="left" w:pos="2985"/>
          <w:tab w:val="left" w:pos="3557"/>
          <w:tab w:val="left" w:pos="4414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PE</w:t>
      </w:r>
      <w:r>
        <w:rPr>
          <w:b/>
          <w:sz w:val="16"/>
        </w:rPr>
        <w:tab/>
      </w:r>
      <w:r>
        <w:rPr>
          <w:b/>
          <w:sz w:val="16"/>
        </w:rPr>
        <w:t>DATA</w:t>
      </w:r>
      <w:r>
        <w:rPr>
          <w:b/>
          <w:sz w:val="16"/>
        </w:rPr>
        <w:tab/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02B473C9">
      <w:pPr>
        <w:spacing w:before="93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</w:p>
    <w:p w14:paraId="089102A4">
      <w:pPr>
        <w:pStyle w:val="6"/>
        <w:spacing w:before="9"/>
        <w:rPr>
          <w:b/>
          <w:sz w:val="19"/>
        </w:rPr>
      </w:pPr>
      <w:r>
        <w:br w:type="column"/>
      </w:r>
    </w:p>
    <w:p w14:paraId="1BECFE47">
      <w:pPr>
        <w:spacing w:before="0"/>
        <w:ind w:left="106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A</w:t>
      </w:r>
      <w:r>
        <w:rPr>
          <w:b/>
          <w:spacing w:val="-9"/>
          <w:sz w:val="16"/>
        </w:rPr>
        <w:t xml:space="preserve"> </w:t>
      </w:r>
      <w:r>
        <w:rPr>
          <w:b/>
          <w:spacing w:val="-3"/>
          <w:sz w:val="16"/>
        </w:rPr>
        <w:t xml:space="preserve">LICITAR </w:t>
      </w:r>
      <w:r>
        <w:rPr>
          <w:b/>
          <w:spacing w:val="-2"/>
          <w:sz w:val="16"/>
        </w:rPr>
        <w:t>VALOR</w:t>
      </w:r>
    </w:p>
    <w:p w14:paraId="701761FA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5">
            <w:col w:w="588" w:space="43"/>
            <w:col w:w="1087" w:space="177"/>
            <w:col w:w="5614" w:space="482"/>
            <w:col w:w="722" w:space="40"/>
            <w:col w:w="5987"/>
          </w:cols>
        </w:sectPr>
      </w:pPr>
    </w:p>
    <w:p w14:paraId="1F8BE8CB">
      <w:pPr>
        <w:pStyle w:val="6"/>
        <w:rPr>
          <w:b/>
        </w:rPr>
      </w:pPr>
    </w:p>
    <w:p w14:paraId="217A085D">
      <w:pPr>
        <w:pStyle w:val="6"/>
        <w:rPr>
          <w:b/>
        </w:rPr>
      </w:pPr>
    </w:p>
    <w:p w14:paraId="0BDA265A">
      <w:pPr>
        <w:pStyle w:val="6"/>
        <w:rPr>
          <w:b/>
        </w:rPr>
      </w:pPr>
    </w:p>
    <w:p w14:paraId="13BF9025">
      <w:pPr>
        <w:pStyle w:val="6"/>
        <w:rPr>
          <w:b/>
        </w:rPr>
      </w:pPr>
    </w:p>
    <w:p w14:paraId="5F54FBDB">
      <w:pPr>
        <w:pStyle w:val="6"/>
        <w:rPr>
          <w:b/>
        </w:rPr>
      </w:pPr>
    </w:p>
    <w:p w14:paraId="75BBEFD7">
      <w:pPr>
        <w:pStyle w:val="6"/>
        <w:spacing w:before="7"/>
        <w:rPr>
          <w:b/>
          <w:sz w:val="23"/>
        </w:rPr>
      </w:pPr>
    </w:p>
    <w:p w14:paraId="670D7C8D">
      <w:pPr>
        <w:spacing w:before="0"/>
        <w:ind w:left="2056" w:right="0" w:firstLine="0"/>
        <w:jc w:val="left"/>
        <w:rPr>
          <w:sz w:val="16"/>
        </w:rPr>
      </w:pPr>
      <w:r>
        <w:rPr>
          <w:sz w:val="16"/>
        </w:rPr>
        <w:t>mL</w:t>
      </w:r>
      <w:r>
        <w:rPr>
          <w:spacing w:val="-6"/>
          <w:sz w:val="16"/>
        </w:rPr>
        <w:t xml:space="preserve"> </w:t>
      </w:r>
      <w:r>
        <w:rPr>
          <w:sz w:val="16"/>
        </w:rPr>
        <w:t>s/</w:t>
      </w:r>
      <w:r>
        <w:rPr>
          <w:spacing w:val="-1"/>
          <w:sz w:val="16"/>
        </w:rPr>
        <w:t xml:space="preserve"> </w:t>
      </w:r>
      <w:r>
        <w:rPr>
          <w:sz w:val="16"/>
        </w:rPr>
        <w:t>pvc</w:t>
      </w:r>
    </w:p>
    <w:p w14:paraId="12BC9265">
      <w:pPr>
        <w:pStyle w:val="6"/>
        <w:rPr>
          <w:sz w:val="18"/>
        </w:rPr>
      </w:pPr>
    </w:p>
    <w:p w14:paraId="5B0BEA85">
      <w:pPr>
        <w:pStyle w:val="6"/>
        <w:rPr>
          <w:sz w:val="18"/>
        </w:rPr>
      </w:pPr>
    </w:p>
    <w:p w14:paraId="24F68269">
      <w:pPr>
        <w:pStyle w:val="6"/>
        <w:rPr>
          <w:sz w:val="18"/>
        </w:rPr>
      </w:pPr>
    </w:p>
    <w:p w14:paraId="4F1B55BF">
      <w:pPr>
        <w:pStyle w:val="6"/>
        <w:rPr>
          <w:sz w:val="18"/>
        </w:rPr>
      </w:pPr>
    </w:p>
    <w:p w14:paraId="0B507CF0">
      <w:pPr>
        <w:pStyle w:val="3"/>
        <w:numPr>
          <w:ilvl w:val="1"/>
          <w:numId w:val="57"/>
        </w:numPr>
        <w:tabs>
          <w:tab w:val="left" w:pos="480"/>
        </w:tabs>
        <w:spacing w:before="106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3D71C9FF">
      <w:pPr>
        <w:pStyle w:val="9"/>
        <w:numPr>
          <w:ilvl w:val="2"/>
          <w:numId w:val="57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6938A491">
      <w:pPr>
        <w:pStyle w:val="6"/>
        <w:spacing w:before="11"/>
        <w:rPr>
          <w:b/>
          <w:sz w:val="26"/>
        </w:rPr>
      </w:pPr>
    </w:p>
    <w:p w14:paraId="5AD88B4C">
      <w:pPr>
        <w:pStyle w:val="6"/>
        <w:spacing w:line="280" w:lineRule="auto"/>
        <w:ind w:left="129" w:right="132"/>
        <w:jc w:val="both"/>
      </w:pPr>
      <w:r>
        <w:pict>
          <v:rect id="_x0000_s1044" o:spid="_x0000_s1044" o:spt="1" style="position:absolute;left:0pt;margin-left:40.9pt;margin-top:37.05pt;height:0.75pt;width:305.15pt;mso-position-horizontal-relative:page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 xml:space="preserve">(pregão eletrônico), no critério de julgamento por menor preço por item, </w:t>
      </w:r>
      <w:r>
        <w:t>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33CAFE22">
      <w:pPr>
        <w:pStyle w:val="6"/>
        <w:spacing w:before="9"/>
        <w:rPr>
          <w:sz w:val="23"/>
        </w:rPr>
      </w:pPr>
    </w:p>
    <w:p w14:paraId="65B471FB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446AA009">
      <w:pPr>
        <w:pStyle w:val="6"/>
        <w:spacing w:before="40"/>
        <w:ind w:left="129"/>
      </w:pPr>
      <w:r>
        <w:rPr>
          <w:spacing w:val="-1"/>
        </w:rPr>
        <w:t>Venda com</w:t>
      </w:r>
      <w:r>
        <w:rPr>
          <w:spacing w:val="-2"/>
        </w:rPr>
        <w:t xml:space="preserve"> </w:t>
      </w:r>
      <w:r>
        <w:rPr>
          <w:spacing w:val="-1"/>
        </w:rPr>
        <w:t xml:space="preserve">emissão </w:t>
      </w:r>
      <w:r>
        <w:t>das</w:t>
      </w:r>
      <w:r>
        <w:rPr>
          <w:spacing w:val="-13"/>
        </w:rPr>
        <w:t xml:space="preserve"> </w:t>
      </w:r>
      <w:r>
        <w:t>Autorizações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cirurgias</w:t>
      </w:r>
      <w:r>
        <w:rPr>
          <w:spacing w:val="-2"/>
        </w:rPr>
        <w:t xml:space="preserve"> </w:t>
      </w:r>
      <w:r>
        <w:t>agendadas.</w:t>
      </w:r>
    </w:p>
    <w:p w14:paraId="52E45CB6">
      <w:pPr>
        <w:pStyle w:val="6"/>
        <w:spacing w:before="11"/>
        <w:rPr>
          <w:sz w:val="26"/>
        </w:rPr>
      </w:pPr>
    </w:p>
    <w:p w14:paraId="791FD508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6F0325E3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4639BA40">
      <w:pPr>
        <w:pStyle w:val="6"/>
        <w:spacing w:before="11"/>
        <w:rPr>
          <w:b/>
          <w:sz w:val="26"/>
        </w:rPr>
      </w:pPr>
    </w:p>
    <w:p w14:paraId="483D0717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6B599D9E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7C07B687">
      <w:pPr>
        <w:pStyle w:val="6"/>
        <w:spacing w:before="8"/>
        <w:rPr>
          <w:sz w:val="23"/>
        </w:rPr>
      </w:pPr>
    </w:p>
    <w:p w14:paraId="499CA50E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1F8154D8">
      <w:pPr>
        <w:pStyle w:val="6"/>
        <w:spacing w:before="40"/>
        <w:ind w:left="129"/>
      </w:pPr>
      <w:r>
        <w:t>Fica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apresenta</w:t>
      </w:r>
      <w:r>
        <w:rPr>
          <w:spacing w:val="-1"/>
        </w:rPr>
        <w:t xml:space="preserve"> </w:t>
      </w:r>
      <w:r>
        <w:t>vulto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complexidade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torne</w:t>
      </w:r>
      <w:r>
        <w:rPr>
          <w:spacing w:val="-1"/>
        </w:rPr>
        <w:t xml:space="preserve"> </w:t>
      </w:r>
      <w:r>
        <w:t>restrito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licitantes.</w:t>
      </w:r>
    </w:p>
    <w:p w14:paraId="7EA90188">
      <w:pPr>
        <w:pStyle w:val="6"/>
        <w:rPr>
          <w:sz w:val="27"/>
        </w:rPr>
      </w:pPr>
    </w:p>
    <w:p w14:paraId="1B95CD09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7BC51B92">
      <w:pPr>
        <w:pStyle w:val="6"/>
        <w:spacing w:before="40" w:line="280" w:lineRule="auto"/>
        <w:ind w:left="12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6904DA7">
      <w:pPr>
        <w:pStyle w:val="6"/>
        <w:spacing w:before="7"/>
        <w:rPr>
          <w:sz w:val="23"/>
        </w:rPr>
      </w:pPr>
    </w:p>
    <w:p w14:paraId="7FAB2CE5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208ED09B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73B34534">
      <w:pPr>
        <w:pStyle w:val="6"/>
        <w:rPr>
          <w:sz w:val="27"/>
        </w:rPr>
      </w:pPr>
    </w:p>
    <w:p w14:paraId="7BA18166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GARANTIA:</w:t>
      </w:r>
    </w:p>
    <w:p w14:paraId="3BE50FC1">
      <w:pPr>
        <w:pStyle w:val="6"/>
        <w:spacing w:before="40" w:line="280" w:lineRule="auto"/>
        <w:ind w:left="129" w:right="133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color w:val="0000FF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2543A3AF">
      <w:pPr>
        <w:pStyle w:val="6"/>
        <w:spacing w:before="7"/>
        <w:rPr>
          <w:sz w:val="23"/>
        </w:rPr>
      </w:pPr>
    </w:p>
    <w:p w14:paraId="3FDB9285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106298D9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01F7527B">
      <w:pPr>
        <w:pStyle w:val="6"/>
        <w:rPr>
          <w:sz w:val="27"/>
        </w:rPr>
      </w:pPr>
    </w:p>
    <w:p w14:paraId="38E25056">
      <w:pPr>
        <w:pStyle w:val="3"/>
        <w:numPr>
          <w:ilvl w:val="2"/>
          <w:numId w:val="57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4842BE67">
      <w:pPr>
        <w:pStyle w:val="6"/>
        <w:spacing w:before="40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5F038104">
      <w:pPr>
        <w:pStyle w:val="6"/>
        <w:spacing w:before="11"/>
        <w:rPr>
          <w:sz w:val="26"/>
        </w:rPr>
      </w:pPr>
    </w:p>
    <w:p w14:paraId="2755A746">
      <w:pPr>
        <w:pStyle w:val="3"/>
        <w:numPr>
          <w:ilvl w:val="2"/>
          <w:numId w:val="57"/>
        </w:numPr>
        <w:tabs>
          <w:tab w:val="left" w:pos="719"/>
        </w:tabs>
        <w:spacing w:before="0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38595679">
      <w:pPr>
        <w:pStyle w:val="6"/>
        <w:spacing w:before="40" w:line="280" w:lineRule="auto"/>
        <w:ind w:left="129" w:right="13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5DB6F98A">
      <w:pPr>
        <w:pStyle w:val="6"/>
        <w:spacing w:before="7"/>
        <w:rPr>
          <w:sz w:val="23"/>
        </w:rPr>
      </w:pPr>
    </w:p>
    <w:p w14:paraId="6D0E1EFC">
      <w:pPr>
        <w:pStyle w:val="3"/>
        <w:numPr>
          <w:ilvl w:val="2"/>
          <w:numId w:val="57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0F57CFE7">
      <w:pPr>
        <w:pStyle w:val="9"/>
        <w:numPr>
          <w:ilvl w:val="3"/>
          <w:numId w:val="57"/>
        </w:numPr>
        <w:tabs>
          <w:tab w:val="left" w:pos="869"/>
        </w:tabs>
        <w:spacing w:before="40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870E349">
      <w:pPr>
        <w:pStyle w:val="6"/>
        <w:spacing w:before="40"/>
        <w:ind w:left="129"/>
      </w:pPr>
      <w:r>
        <w:t>3.4.12..2.</w:t>
      </w:r>
      <w:r>
        <w:rPr>
          <w:spacing w:val="-2"/>
        </w:rPr>
        <w:t xml:space="preserve"> </w:t>
      </w:r>
      <w:r>
        <w:t>Cumprir,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amostras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catálogo,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pré-aprovada.</w:t>
      </w:r>
    </w:p>
    <w:p w14:paraId="65A201F3">
      <w:pPr>
        <w:pStyle w:val="6"/>
        <w:spacing w:before="40" w:line="280" w:lineRule="auto"/>
        <w:ind w:left="129"/>
      </w:pPr>
      <w:r>
        <w:t>3.4.12.3.</w:t>
      </w:r>
      <w:r>
        <w:rPr>
          <w:spacing w:val="9"/>
        </w:rPr>
        <w:t xml:space="preserve"> </w:t>
      </w:r>
      <w:r>
        <w:t>Cumprir</w:t>
      </w:r>
      <w:r>
        <w:rPr>
          <w:spacing w:val="9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fornecimento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</w:t>
      </w:r>
      <w:r>
        <w:rPr>
          <w:spacing w:val="9"/>
        </w:rPr>
        <w:t xml:space="preserve"> </w:t>
      </w:r>
      <w:r>
        <w:t>contratado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conformidade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prazo,</w:t>
      </w:r>
      <w:r>
        <w:rPr>
          <w:spacing w:val="10"/>
        </w:rPr>
        <w:t xml:space="preserve"> </w:t>
      </w:r>
      <w:r>
        <w:t>local,</w:t>
      </w:r>
      <w:r>
        <w:rPr>
          <w:spacing w:val="9"/>
        </w:rPr>
        <w:t xml:space="preserve"> </w:t>
      </w:r>
      <w:r>
        <w:t>emissão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fiscais,</w:t>
      </w:r>
      <w:r>
        <w:rPr>
          <w:spacing w:val="10"/>
        </w:rPr>
        <w:t xml:space="preserve"> </w:t>
      </w:r>
      <w:r>
        <w:t>quantidade,</w:t>
      </w:r>
      <w:r>
        <w:rPr>
          <w:spacing w:val="9"/>
        </w:rPr>
        <w:t xml:space="preserve"> </w:t>
      </w:r>
      <w:r>
        <w:t>embalagem,</w:t>
      </w:r>
      <w:r>
        <w:rPr>
          <w:spacing w:val="9"/>
        </w:rPr>
        <w:t xml:space="preserve"> </w:t>
      </w:r>
      <w:r>
        <w:t>especificações</w:t>
      </w:r>
      <w:r>
        <w:rPr>
          <w:spacing w:val="10"/>
        </w:rPr>
        <w:t xml:space="preserve"> </w:t>
      </w:r>
      <w:r>
        <w:t>técnicas</w:t>
      </w:r>
      <w:r>
        <w:rPr>
          <w:spacing w:val="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033388AB">
      <w:pPr>
        <w:pStyle w:val="6"/>
        <w:spacing w:before="8"/>
        <w:rPr>
          <w:sz w:val="23"/>
        </w:rPr>
      </w:pPr>
    </w:p>
    <w:p w14:paraId="3A1D0F6C">
      <w:pPr>
        <w:pStyle w:val="3"/>
        <w:numPr>
          <w:ilvl w:val="0"/>
          <w:numId w:val="57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PLANEJAMENTO</w:t>
      </w:r>
    </w:p>
    <w:p w14:paraId="11F063A1">
      <w:pPr>
        <w:pStyle w:val="9"/>
        <w:numPr>
          <w:ilvl w:val="1"/>
          <w:numId w:val="57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0EEEBDCB">
      <w:pPr>
        <w:spacing w:after="0" w:line="240" w:lineRule="auto"/>
        <w:jc w:val="left"/>
        <w:rPr>
          <w:sz w:val="2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38C299B5">
      <w:pPr>
        <w:pStyle w:val="6"/>
        <w:spacing w:before="73" w:line="280" w:lineRule="auto"/>
        <w:ind w:left="129" w:right="13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442C0604">
      <w:pPr>
        <w:pStyle w:val="6"/>
        <w:spacing w:before="7"/>
        <w:rPr>
          <w:sz w:val="23"/>
        </w:rPr>
      </w:pPr>
    </w:p>
    <w:p w14:paraId="039E76FA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636DC76F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44C94E5E">
      <w:pPr>
        <w:pStyle w:val="6"/>
        <w:rPr>
          <w:b/>
          <w:sz w:val="27"/>
        </w:rPr>
      </w:pPr>
    </w:p>
    <w:p w14:paraId="06932F86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0FEC1D2B">
      <w:pPr>
        <w:pStyle w:val="6"/>
        <w:spacing w:before="40" w:line="280" w:lineRule="auto"/>
        <w:ind w:left="129" w:right="13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534DD774">
      <w:pPr>
        <w:pStyle w:val="6"/>
        <w:spacing w:before="7"/>
        <w:rPr>
          <w:sz w:val="23"/>
        </w:rPr>
      </w:pPr>
    </w:p>
    <w:p w14:paraId="3A7ED22B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2C4D3E40">
      <w:pPr>
        <w:pStyle w:val="6"/>
        <w:spacing w:before="40" w:line="280" w:lineRule="auto"/>
        <w:ind w:left="129" w:right="133"/>
        <w:jc w:val="both"/>
      </w:pPr>
      <w:r>
        <w:t>Conforme pode ser observado no rol de itens de fornecimento contínuo, para os itens da mesma subclasse do objeto da presente contratação, as contratações vigentes configuram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344A0ADE">
      <w:pPr>
        <w:pStyle w:val="3"/>
        <w:tabs>
          <w:tab w:val="left" w:pos="1486"/>
          <w:tab w:val="left" w:pos="6579"/>
          <w:tab w:val="left" w:pos="8424"/>
        </w:tabs>
        <w:spacing w:before="32" w:after="11" w:line="312" w:lineRule="auto"/>
        <w:ind w:left="161" w:right="5235"/>
      </w:pPr>
      <w:r>
        <w:t>ITEM</w:t>
      </w:r>
      <w:r>
        <w:rPr>
          <w:spacing w:val="49"/>
        </w:rPr>
        <w:t xml:space="preserve"> </w:t>
      </w:r>
      <w:r>
        <w:t>MV</w:t>
      </w:r>
      <w:r>
        <w:tab/>
      </w:r>
      <w:r>
        <w:t>MEDICAMENTO</w:t>
      </w:r>
      <w:r>
        <w:tab/>
      </w:r>
      <w:r>
        <w:t>FORMA</w:t>
      </w:r>
      <w:r>
        <w:tab/>
      </w:r>
      <w:r>
        <w:rPr>
          <w:spacing w:val="-1"/>
        </w:rPr>
        <w:t>PROCESSO</w:t>
      </w:r>
      <w:r>
        <w:rPr>
          <w:spacing w:val="-47"/>
        </w:rPr>
        <w:t xml:space="preserve"> </w:t>
      </w:r>
      <w:r>
        <w:t>ÁGUA</w:t>
      </w:r>
      <w:r>
        <w:rPr>
          <w:spacing w:val="-1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REPOSIÇÃO</w:t>
      </w:r>
      <w:r>
        <w:rPr>
          <w:spacing w:val="-1"/>
        </w:rPr>
        <w:t xml:space="preserve"> </w:t>
      </w:r>
      <w:r>
        <w:t>HIDROELETROLÍTICA</w:t>
      </w:r>
      <w:r>
        <w:rPr>
          <w:spacing w:val="-12"/>
        </w:rPr>
        <w:t xml:space="preserve"> </w:t>
      </w:r>
      <w:r>
        <w:t>PARENTERAL</w:t>
      </w: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862"/>
        <w:gridCol w:w="5105"/>
        <w:gridCol w:w="1797"/>
        <w:gridCol w:w="2258"/>
      </w:tblGrid>
      <w:tr w14:paraId="78A8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16" w:type="dxa"/>
          </w:tcPr>
          <w:p w14:paraId="3F2C393B">
            <w:pPr>
              <w:pStyle w:val="10"/>
              <w:rPr>
                <w:sz w:val="18"/>
              </w:rPr>
            </w:pPr>
          </w:p>
        </w:tc>
        <w:tc>
          <w:tcPr>
            <w:tcW w:w="862" w:type="dxa"/>
          </w:tcPr>
          <w:p w14:paraId="5B4FF68B">
            <w:pPr>
              <w:pStyle w:val="10"/>
              <w:spacing w:line="221" w:lineRule="exact"/>
              <w:ind w:left="266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5105" w:type="dxa"/>
          </w:tcPr>
          <w:p w14:paraId="4CB6F220">
            <w:pPr>
              <w:pStyle w:val="10"/>
              <w:spacing w:line="221" w:lineRule="exact"/>
              <w:ind w:left="96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injeçao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797" w:type="dxa"/>
          </w:tcPr>
          <w:p w14:paraId="67AF59B8">
            <w:pPr>
              <w:pStyle w:val="10"/>
              <w:spacing w:line="221" w:lineRule="exact"/>
              <w:ind w:left="84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42602ACB">
            <w:pPr>
              <w:pStyle w:val="10"/>
              <w:spacing w:line="221" w:lineRule="exact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SEI-260008/002359/2023</w:t>
            </w:r>
          </w:p>
        </w:tc>
      </w:tr>
      <w:tr w14:paraId="2150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17EAC2D4">
            <w:pPr>
              <w:pStyle w:val="10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</w:tcPr>
          <w:p w14:paraId="58EEC000">
            <w:pPr>
              <w:pStyle w:val="10"/>
              <w:spacing w:before="38"/>
              <w:ind w:left="266"/>
              <w:rPr>
                <w:sz w:val="20"/>
              </w:rPr>
            </w:pPr>
            <w:r>
              <w:rPr>
                <w:sz w:val="20"/>
              </w:rPr>
              <w:t>8642</w:t>
            </w:r>
          </w:p>
        </w:tc>
        <w:tc>
          <w:tcPr>
            <w:tcW w:w="5105" w:type="dxa"/>
          </w:tcPr>
          <w:p w14:paraId="2C1EFE0D">
            <w:pPr>
              <w:pStyle w:val="10"/>
              <w:spacing w:before="38"/>
              <w:ind w:left="96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injeçao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797" w:type="dxa"/>
          </w:tcPr>
          <w:p w14:paraId="15FE7A01">
            <w:pPr>
              <w:pStyle w:val="10"/>
              <w:spacing w:before="38"/>
              <w:ind w:left="84"/>
              <w:rPr>
                <w:sz w:val="20"/>
              </w:rPr>
            </w:pP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2B66E380">
            <w:pPr>
              <w:pStyle w:val="10"/>
              <w:spacing w:before="38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SEI-260008/002355/2023</w:t>
            </w:r>
          </w:p>
        </w:tc>
      </w:tr>
      <w:tr w14:paraId="2F0BF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20D5EDE5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</w:tcPr>
          <w:p w14:paraId="3E56B020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8644</w:t>
            </w:r>
          </w:p>
        </w:tc>
        <w:tc>
          <w:tcPr>
            <w:tcW w:w="5105" w:type="dxa"/>
          </w:tcPr>
          <w:p w14:paraId="70D49677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injeçao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797" w:type="dxa"/>
          </w:tcPr>
          <w:p w14:paraId="6DA4072C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FRASCO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2DEA808C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SEI-260008/002355/2023</w:t>
            </w:r>
          </w:p>
        </w:tc>
      </w:tr>
      <w:tr w14:paraId="61D5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4FA232C2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</w:tcPr>
          <w:p w14:paraId="31D46E04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8643</w:t>
            </w:r>
          </w:p>
        </w:tc>
        <w:tc>
          <w:tcPr>
            <w:tcW w:w="5105" w:type="dxa"/>
          </w:tcPr>
          <w:p w14:paraId="0EA41A1B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injeçao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797" w:type="dxa"/>
          </w:tcPr>
          <w:p w14:paraId="5C1C0F1D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12C772EC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SEI-260008/002355/2023</w:t>
            </w:r>
          </w:p>
        </w:tc>
      </w:tr>
      <w:tr w14:paraId="4672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16D04D2E">
            <w:pPr>
              <w:pStyle w:val="10"/>
              <w:rPr>
                <w:sz w:val="20"/>
              </w:rPr>
            </w:pPr>
          </w:p>
        </w:tc>
        <w:tc>
          <w:tcPr>
            <w:tcW w:w="862" w:type="dxa"/>
          </w:tcPr>
          <w:p w14:paraId="713681D3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5105" w:type="dxa"/>
          </w:tcPr>
          <w:p w14:paraId="03F051C2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Bicarbonato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8,4%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</w:tc>
        <w:tc>
          <w:tcPr>
            <w:tcW w:w="1797" w:type="dxa"/>
          </w:tcPr>
          <w:p w14:paraId="17E15AA7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FRASCO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0DF80F35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SEI-260008/006433/2023</w:t>
            </w:r>
          </w:p>
        </w:tc>
      </w:tr>
      <w:tr w14:paraId="4D68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30B85DEE">
            <w:pPr>
              <w:pStyle w:val="10"/>
              <w:rPr>
                <w:sz w:val="20"/>
              </w:rPr>
            </w:pPr>
          </w:p>
        </w:tc>
        <w:tc>
          <w:tcPr>
            <w:tcW w:w="862" w:type="dxa"/>
          </w:tcPr>
          <w:p w14:paraId="4E4526EE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5105" w:type="dxa"/>
          </w:tcPr>
          <w:p w14:paraId="5D030611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Potassio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797" w:type="dxa"/>
          </w:tcPr>
          <w:p w14:paraId="4E702217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11B4EA99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SEI-260008/002359/2023</w:t>
            </w:r>
          </w:p>
        </w:tc>
      </w:tr>
      <w:tr w14:paraId="4B7E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4152B641">
            <w:pPr>
              <w:pStyle w:val="10"/>
              <w:rPr>
                <w:sz w:val="20"/>
              </w:rPr>
            </w:pPr>
          </w:p>
        </w:tc>
        <w:tc>
          <w:tcPr>
            <w:tcW w:w="862" w:type="dxa"/>
          </w:tcPr>
          <w:p w14:paraId="67F36DEE">
            <w:pPr>
              <w:pStyle w:val="10"/>
              <w:spacing w:before="38"/>
              <w:ind w:left="266"/>
              <w:rPr>
                <w:sz w:val="20"/>
              </w:rPr>
            </w:pPr>
            <w:r>
              <w:rPr>
                <w:sz w:val="20"/>
              </w:rPr>
              <w:t>5521</w:t>
            </w:r>
          </w:p>
        </w:tc>
        <w:tc>
          <w:tcPr>
            <w:tcW w:w="5105" w:type="dxa"/>
          </w:tcPr>
          <w:p w14:paraId="23A4F208">
            <w:pPr>
              <w:pStyle w:val="10"/>
              <w:spacing w:before="38"/>
              <w:ind w:left="96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797" w:type="dxa"/>
          </w:tcPr>
          <w:p w14:paraId="08E69D65">
            <w:pPr>
              <w:pStyle w:val="10"/>
              <w:spacing w:before="38"/>
              <w:ind w:left="84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355B5084">
            <w:pPr>
              <w:pStyle w:val="10"/>
              <w:spacing w:before="38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SEI-260008/002359/2023</w:t>
            </w:r>
          </w:p>
        </w:tc>
      </w:tr>
      <w:tr w14:paraId="47A7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2FC97A8A">
            <w:pPr>
              <w:pStyle w:val="10"/>
              <w:rPr>
                <w:sz w:val="20"/>
              </w:rPr>
            </w:pPr>
          </w:p>
        </w:tc>
        <w:tc>
          <w:tcPr>
            <w:tcW w:w="862" w:type="dxa"/>
          </w:tcPr>
          <w:p w14:paraId="6FEA1092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8646</w:t>
            </w:r>
          </w:p>
        </w:tc>
        <w:tc>
          <w:tcPr>
            <w:tcW w:w="5105" w:type="dxa"/>
          </w:tcPr>
          <w:p w14:paraId="7580D912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fr/bolsa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</w:p>
        </w:tc>
        <w:tc>
          <w:tcPr>
            <w:tcW w:w="1797" w:type="dxa"/>
          </w:tcPr>
          <w:p w14:paraId="6597DCC3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MILILITRO</w:t>
            </w:r>
          </w:p>
        </w:tc>
        <w:tc>
          <w:tcPr>
            <w:tcW w:w="2258" w:type="dxa"/>
          </w:tcPr>
          <w:p w14:paraId="56120CC2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SEI-260008/002355/2023</w:t>
            </w:r>
          </w:p>
        </w:tc>
      </w:tr>
      <w:tr w14:paraId="5DA0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52D5260B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</w:tcPr>
          <w:p w14:paraId="5DEB74DD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8647</w:t>
            </w:r>
          </w:p>
        </w:tc>
        <w:tc>
          <w:tcPr>
            <w:tcW w:w="5105" w:type="dxa"/>
          </w:tcPr>
          <w:p w14:paraId="1DA026D8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fr/bolsa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</w:p>
        </w:tc>
        <w:tc>
          <w:tcPr>
            <w:tcW w:w="1797" w:type="dxa"/>
          </w:tcPr>
          <w:p w14:paraId="3D6D0936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FRASC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C/500ML</w:t>
            </w:r>
          </w:p>
        </w:tc>
        <w:tc>
          <w:tcPr>
            <w:tcW w:w="2258" w:type="dxa"/>
          </w:tcPr>
          <w:p w14:paraId="36D05745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SEI-260008/002355/2023</w:t>
            </w:r>
          </w:p>
        </w:tc>
      </w:tr>
      <w:tr w14:paraId="7BC6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48D4D6C0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</w:tcPr>
          <w:p w14:paraId="47BF65D9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8648</w:t>
            </w:r>
          </w:p>
        </w:tc>
        <w:tc>
          <w:tcPr>
            <w:tcW w:w="5105" w:type="dxa"/>
          </w:tcPr>
          <w:p w14:paraId="7F2FC618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fr/bolsa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pvc</w:t>
            </w:r>
          </w:p>
        </w:tc>
        <w:tc>
          <w:tcPr>
            <w:tcW w:w="1797" w:type="dxa"/>
          </w:tcPr>
          <w:p w14:paraId="07107653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BOLSA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C/1000ML</w:t>
            </w:r>
          </w:p>
        </w:tc>
        <w:tc>
          <w:tcPr>
            <w:tcW w:w="2258" w:type="dxa"/>
          </w:tcPr>
          <w:p w14:paraId="252F43E7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SEI-260008/006433/2023</w:t>
            </w:r>
          </w:p>
        </w:tc>
      </w:tr>
      <w:tr w14:paraId="42A0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034A005A">
            <w:pPr>
              <w:pStyle w:val="10"/>
              <w:rPr>
                <w:sz w:val="20"/>
              </w:rPr>
            </w:pPr>
          </w:p>
        </w:tc>
        <w:tc>
          <w:tcPr>
            <w:tcW w:w="862" w:type="dxa"/>
          </w:tcPr>
          <w:p w14:paraId="3D008489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5105" w:type="dxa"/>
          </w:tcPr>
          <w:p w14:paraId="5960CA21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Cloreto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10mL</w:t>
            </w:r>
          </w:p>
        </w:tc>
        <w:tc>
          <w:tcPr>
            <w:tcW w:w="1797" w:type="dxa"/>
          </w:tcPr>
          <w:p w14:paraId="50F3F786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6ED6C181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SEI-260008/012686/2023</w:t>
            </w:r>
          </w:p>
        </w:tc>
      </w:tr>
      <w:tr w14:paraId="7C1D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6B15046B">
            <w:pPr>
              <w:pStyle w:val="10"/>
              <w:rPr>
                <w:sz w:val="20"/>
              </w:rPr>
            </w:pPr>
          </w:p>
        </w:tc>
        <w:tc>
          <w:tcPr>
            <w:tcW w:w="862" w:type="dxa"/>
          </w:tcPr>
          <w:p w14:paraId="10B8EE3F">
            <w:pPr>
              <w:pStyle w:val="10"/>
              <w:spacing w:before="38"/>
              <w:ind w:left="266"/>
              <w:rPr>
                <w:sz w:val="20"/>
              </w:rPr>
            </w:pPr>
            <w:r>
              <w:rPr>
                <w:sz w:val="20"/>
              </w:rPr>
              <w:t>12358</w:t>
            </w:r>
          </w:p>
        </w:tc>
        <w:tc>
          <w:tcPr>
            <w:tcW w:w="5105" w:type="dxa"/>
          </w:tcPr>
          <w:p w14:paraId="5B435CF5">
            <w:pPr>
              <w:pStyle w:val="10"/>
              <w:spacing w:before="38"/>
              <w:ind w:left="96"/>
              <w:rPr>
                <w:sz w:val="20"/>
              </w:rPr>
            </w:pPr>
            <w:r>
              <w:rPr>
                <w:sz w:val="20"/>
              </w:rPr>
              <w:t>Fosfato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dibásico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monobasico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130mL</w:t>
            </w:r>
          </w:p>
        </w:tc>
        <w:tc>
          <w:tcPr>
            <w:tcW w:w="1797" w:type="dxa"/>
          </w:tcPr>
          <w:p w14:paraId="3396C187">
            <w:pPr>
              <w:pStyle w:val="10"/>
              <w:spacing w:before="38"/>
              <w:ind w:left="84"/>
              <w:rPr>
                <w:sz w:val="20"/>
              </w:rPr>
            </w:pPr>
            <w:r>
              <w:rPr>
                <w:sz w:val="20"/>
              </w:rPr>
              <w:t>FRASC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C/130ML</w:t>
            </w:r>
          </w:p>
        </w:tc>
        <w:tc>
          <w:tcPr>
            <w:tcW w:w="2258" w:type="dxa"/>
          </w:tcPr>
          <w:p w14:paraId="383079F4">
            <w:pPr>
              <w:pStyle w:val="10"/>
              <w:spacing w:before="38"/>
              <w:ind w:left="105" w:right="27"/>
              <w:jc w:val="center"/>
              <w:rPr>
                <w:sz w:val="20"/>
              </w:rPr>
            </w:pPr>
            <w:r>
              <w:rPr>
                <w:sz w:val="20"/>
              </w:rPr>
              <w:t>SEI-260008/011558/2023</w:t>
            </w:r>
          </w:p>
        </w:tc>
      </w:tr>
      <w:tr w14:paraId="79EA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42C9CB11">
            <w:pPr>
              <w:pStyle w:val="10"/>
              <w:rPr>
                <w:sz w:val="20"/>
              </w:rPr>
            </w:pPr>
          </w:p>
        </w:tc>
        <w:tc>
          <w:tcPr>
            <w:tcW w:w="862" w:type="dxa"/>
          </w:tcPr>
          <w:p w14:paraId="59209806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5105" w:type="dxa"/>
          </w:tcPr>
          <w:p w14:paraId="6837C02F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Fosfato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Potassio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mEq/mL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10mL</w:t>
            </w:r>
          </w:p>
        </w:tc>
        <w:tc>
          <w:tcPr>
            <w:tcW w:w="1797" w:type="dxa"/>
          </w:tcPr>
          <w:p w14:paraId="36DCBB8D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38D2DC9F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SEI-260008/002359/2023</w:t>
            </w:r>
          </w:p>
        </w:tc>
      </w:tr>
      <w:tr w14:paraId="294F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613C19AE">
            <w:pPr>
              <w:pStyle w:val="10"/>
              <w:rPr>
                <w:sz w:val="20"/>
              </w:rPr>
            </w:pPr>
          </w:p>
        </w:tc>
        <w:tc>
          <w:tcPr>
            <w:tcW w:w="862" w:type="dxa"/>
          </w:tcPr>
          <w:p w14:paraId="4DDA8305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5524</w:t>
            </w:r>
          </w:p>
        </w:tc>
        <w:tc>
          <w:tcPr>
            <w:tcW w:w="5105" w:type="dxa"/>
          </w:tcPr>
          <w:p w14:paraId="6F5DB298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Gliconato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797" w:type="dxa"/>
          </w:tcPr>
          <w:p w14:paraId="36639653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074849D7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SEI-260008/002359/2023</w:t>
            </w:r>
          </w:p>
        </w:tc>
      </w:tr>
      <w:tr w14:paraId="0302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68CC7457">
            <w:pPr>
              <w:pStyle w:val="10"/>
              <w:rPr>
                <w:sz w:val="20"/>
              </w:rPr>
            </w:pPr>
          </w:p>
        </w:tc>
        <w:tc>
          <w:tcPr>
            <w:tcW w:w="862" w:type="dxa"/>
          </w:tcPr>
          <w:p w14:paraId="0F4F5F9B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8671</w:t>
            </w:r>
          </w:p>
        </w:tc>
        <w:tc>
          <w:tcPr>
            <w:tcW w:w="5105" w:type="dxa"/>
          </w:tcPr>
          <w:p w14:paraId="5561B641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Manitol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797" w:type="dxa"/>
          </w:tcPr>
          <w:p w14:paraId="2162DAB9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FRASC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C/250ML</w:t>
            </w:r>
          </w:p>
        </w:tc>
        <w:tc>
          <w:tcPr>
            <w:tcW w:w="2258" w:type="dxa"/>
          </w:tcPr>
          <w:p w14:paraId="5390E658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SEI-260008/002355/2023</w:t>
            </w:r>
          </w:p>
        </w:tc>
      </w:tr>
      <w:tr w14:paraId="012A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586C24F1">
            <w:pPr>
              <w:pStyle w:val="10"/>
              <w:rPr>
                <w:sz w:val="20"/>
              </w:rPr>
            </w:pPr>
          </w:p>
        </w:tc>
        <w:tc>
          <w:tcPr>
            <w:tcW w:w="862" w:type="dxa"/>
          </w:tcPr>
          <w:p w14:paraId="7A1BB5B6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7353</w:t>
            </w:r>
          </w:p>
        </w:tc>
        <w:tc>
          <w:tcPr>
            <w:tcW w:w="5105" w:type="dxa"/>
          </w:tcPr>
          <w:p w14:paraId="07C2C7CF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Solução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Balanceada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embalagem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797" w:type="dxa"/>
          </w:tcPr>
          <w:p w14:paraId="789CBF71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64D67DB7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SEI-260008/012595/2023</w:t>
            </w:r>
          </w:p>
        </w:tc>
      </w:tr>
      <w:tr w14:paraId="6CD3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40D43480">
            <w:pPr>
              <w:pStyle w:val="10"/>
              <w:rPr>
                <w:sz w:val="20"/>
              </w:rPr>
            </w:pPr>
          </w:p>
        </w:tc>
        <w:tc>
          <w:tcPr>
            <w:tcW w:w="862" w:type="dxa"/>
          </w:tcPr>
          <w:p w14:paraId="27D2B61B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5105" w:type="dxa"/>
          </w:tcPr>
          <w:p w14:paraId="237A9ED7">
            <w:pPr>
              <w:pStyle w:val="10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Solução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Balanceada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flexivel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797" w:type="dxa"/>
          </w:tcPr>
          <w:p w14:paraId="6C1ECDF0">
            <w:pPr>
              <w:pStyle w:val="10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BOLSA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C/500ML</w:t>
            </w:r>
          </w:p>
        </w:tc>
        <w:tc>
          <w:tcPr>
            <w:tcW w:w="2258" w:type="dxa"/>
          </w:tcPr>
          <w:p w14:paraId="56FF44CE">
            <w:pPr>
              <w:pStyle w:val="10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SEI-260008/012595/2023</w:t>
            </w:r>
          </w:p>
        </w:tc>
      </w:tr>
      <w:tr w14:paraId="255F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16" w:type="dxa"/>
          </w:tcPr>
          <w:p w14:paraId="7CC80BB8">
            <w:pPr>
              <w:pStyle w:val="10"/>
              <w:rPr>
                <w:sz w:val="18"/>
              </w:rPr>
            </w:pPr>
          </w:p>
        </w:tc>
        <w:tc>
          <w:tcPr>
            <w:tcW w:w="862" w:type="dxa"/>
          </w:tcPr>
          <w:p w14:paraId="2634BEA5">
            <w:pPr>
              <w:pStyle w:val="10"/>
              <w:spacing w:before="38"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5105" w:type="dxa"/>
          </w:tcPr>
          <w:p w14:paraId="335541F3">
            <w:pPr>
              <w:pStyle w:val="10"/>
              <w:spacing w:before="38"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Sulfato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Magnesio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10mL</w:t>
            </w:r>
          </w:p>
        </w:tc>
        <w:tc>
          <w:tcPr>
            <w:tcW w:w="1797" w:type="dxa"/>
          </w:tcPr>
          <w:p w14:paraId="6B9605DA">
            <w:pPr>
              <w:pStyle w:val="10"/>
              <w:spacing w:before="38"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58" w:type="dxa"/>
          </w:tcPr>
          <w:p w14:paraId="0F5EF5C0">
            <w:pPr>
              <w:pStyle w:val="10"/>
              <w:spacing w:before="38" w:line="210" w:lineRule="exact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SEI-260008/012686/2023</w:t>
            </w:r>
          </w:p>
        </w:tc>
      </w:tr>
    </w:tbl>
    <w:p w14:paraId="4C19EA54">
      <w:pPr>
        <w:pStyle w:val="6"/>
        <w:spacing w:before="6"/>
        <w:rPr>
          <w:b/>
          <w:sz w:val="29"/>
        </w:rPr>
      </w:pPr>
    </w:p>
    <w:p w14:paraId="73778690">
      <w:pPr>
        <w:pStyle w:val="9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CONTRATAÇÕES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INTERDEPENDENTES</w:t>
      </w:r>
    </w:p>
    <w:p w14:paraId="76778C49">
      <w:pPr>
        <w:pStyle w:val="3"/>
        <w:spacing w:before="40"/>
        <w:ind w:left="129"/>
      </w:pPr>
      <w:r>
        <w:t>Não</w:t>
      </w:r>
      <w:r>
        <w:rPr>
          <w:spacing w:val="-2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interdependentes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contratação.</w:t>
      </w:r>
    </w:p>
    <w:p w14:paraId="3888EB30">
      <w:pPr>
        <w:pStyle w:val="6"/>
        <w:rPr>
          <w:b/>
          <w:sz w:val="27"/>
        </w:rPr>
      </w:pPr>
    </w:p>
    <w:p w14:paraId="3910B4E9">
      <w:pPr>
        <w:pStyle w:val="9"/>
        <w:numPr>
          <w:ilvl w:val="0"/>
          <w:numId w:val="57"/>
        </w:numPr>
        <w:tabs>
          <w:tab w:val="left" w:pos="319"/>
        </w:tabs>
        <w:spacing w:before="0" w:after="0" w:line="240" w:lineRule="auto"/>
        <w:ind w:left="318" w:right="0" w:hanging="190"/>
        <w:jc w:val="left"/>
        <w:rPr>
          <w:b/>
          <w:sz w:val="20"/>
        </w:rPr>
      </w:pPr>
      <w:r>
        <w:rPr>
          <w:b/>
          <w:sz w:val="20"/>
        </w:rPr>
        <w:t>ANÁLISE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RISCOS</w:t>
      </w:r>
    </w:p>
    <w:p w14:paraId="3EC2FAF4">
      <w:pPr>
        <w:pStyle w:val="6"/>
        <w:spacing w:before="40" w:line="280" w:lineRule="auto"/>
        <w:ind w:left="12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62F0EBDC">
      <w:pPr>
        <w:pStyle w:val="6"/>
        <w:spacing w:before="8"/>
        <w:rPr>
          <w:sz w:val="23"/>
        </w:rPr>
      </w:pPr>
    </w:p>
    <w:p w14:paraId="6773CC9B">
      <w:pPr>
        <w:pStyle w:val="3"/>
        <w:numPr>
          <w:ilvl w:val="0"/>
          <w:numId w:val="57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134B8211">
      <w:pPr>
        <w:pStyle w:val="6"/>
        <w:spacing w:before="40" w:line="280" w:lineRule="auto"/>
        <w:ind w:left="12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755A024D">
      <w:pPr>
        <w:pStyle w:val="6"/>
        <w:spacing w:before="7"/>
        <w:rPr>
          <w:sz w:val="23"/>
        </w:rPr>
      </w:pPr>
    </w:p>
    <w:p w14:paraId="4C842663">
      <w:pPr>
        <w:pStyle w:val="3"/>
        <w:numPr>
          <w:ilvl w:val="0"/>
          <w:numId w:val="57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RESPONSÁVEIS</w:t>
      </w:r>
    </w:p>
    <w:p w14:paraId="79A4229F">
      <w:pPr>
        <w:pStyle w:val="6"/>
        <w:spacing w:before="10"/>
        <w:rPr>
          <w:b/>
          <w:sz w:val="26"/>
        </w:rPr>
      </w:pPr>
    </w:p>
    <w:p w14:paraId="201B87DB">
      <w:pPr>
        <w:spacing w:before="1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Responsável: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Luiz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Souza</w:t>
      </w:r>
    </w:p>
    <w:p w14:paraId="4F4DEFC4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358989ED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05AC5557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1396B55F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FF"/>
          <w:u w:val="single" w:color="0000ED"/>
        </w:rPr>
        <w:t>luiz.souza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72B36D51">
      <w:pPr>
        <w:pStyle w:val="6"/>
        <w:rPr>
          <w:sz w:val="22"/>
        </w:rPr>
      </w:pPr>
    </w:p>
    <w:p w14:paraId="2468B848">
      <w:pPr>
        <w:pStyle w:val="6"/>
        <w:rPr>
          <w:sz w:val="22"/>
        </w:rPr>
      </w:pPr>
    </w:p>
    <w:p w14:paraId="70C6E727">
      <w:pPr>
        <w:pStyle w:val="6"/>
        <w:spacing w:before="10"/>
        <w:rPr>
          <w:sz w:val="29"/>
        </w:rPr>
      </w:pPr>
    </w:p>
    <w:p w14:paraId="0809E098">
      <w:pPr>
        <w:pStyle w:val="3"/>
        <w:ind w:left="129"/>
      </w:pPr>
      <w:r>
        <w:t>Responsável:</w:t>
      </w:r>
      <w:r>
        <w:rPr>
          <w:spacing w:val="-1"/>
        </w:rPr>
        <w:t xml:space="preserve"> </w:t>
      </w: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1EB9A546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089CAD21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5F53AAEA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0298FE6A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FF"/>
          <w:u w:val="single" w:color="0000ED"/>
        </w:rPr>
        <w:t>simone.rocha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31913DE4">
      <w:pPr>
        <w:pStyle w:val="6"/>
      </w:pPr>
    </w:p>
    <w:p w14:paraId="51F0C0A2">
      <w:pPr>
        <w:pStyle w:val="6"/>
      </w:pPr>
    </w:p>
    <w:p w14:paraId="7D93FEA4">
      <w:pPr>
        <w:pStyle w:val="6"/>
      </w:pPr>
    </w:p>
    <w:p w14:paraId="4874CD64">
      <w:pPr>
        <w:pStyle w:val="6"/>
        <w:spacing w:before="5"/>
        <w:rPr>
          <w:sz w:val="29"/>
        </w:rPr>
      </w:pPr>
    </w:p>
    <w:p w14:paraId="3E854E37">
      <w:pPr>
        <w:spacing w:before="92"/>
        <w:ind w:left="998" w:right="1106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IV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– DOCUMENTAÇÃO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EXIGIDA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HABILITAÇÃO</w:t>
      </w:r>
    </w:p>
    <w:p w14:paraId="787A0DD3">
      <w:pPr>
        <w:pStyle w:val="6"/>
        <w:rPr>
          <w:b/>
          <w:sz w:val="19"/>
        </w:rPr>
      </w:pPr>
    </w:p>
    <w:p w14:paraId="5BC4A47B">
      <w:pPr>
        <w:pStyle w:val="9"/>
        <w:numPr>
          <w:ilvl w:val="0"/>
          <w:numId w:val="59"/>
        </w:numPr>
        <w:tabs>
          <w:tab w:val="left" w:pos="331"/>
        </w:tabs>
        <w:spacing w:before="91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4D8A0BF7">
      <w:pPr>
        <w:pStyle w:val="6"/>
        <w:rPr>
          <w:b/>
          <w:sz w:val="27"/>
        </w:rPr>
      </w:pPr>
    </w:p>
    <w:p w14:paraId="15FE420E">
      <w:pPr>
        <w:pStyle w:val="9"/>
        <w:numPr>
          <w:ilvl w:val="1"/>
          <w:numId w:val="59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0B30BBAF">
      <w:pPr>
        <w:pStyle w:val="9"/>
        <w:numPr>
          <w:ilvl w:val="1"/>
          <w:numId w:val="59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38C7D3BA">
      <w:pPr>
        <w:pStyle w:val="9"/>
        <w:numPr>
          <w:ilvl w:val="1"/>
          <w:numId w:val="59"/>
        </w:numPr>
        <w:tabs>
          <w:tab w:val="left" w:pos="44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4504B783">
      <w:pPr>
        <w:pStyle w:val="9"/>
        <w:numPr>
          <w:ilvl w:val="1"/>
          <w:numId w:val="59"/>
        </w:numPr>
        <w:tabs>
          <w:tab w:val="left" w:pos="4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1B4BB89E">
      <w:pPr>
        <w:pStyle w:val="9"/>
        <w:numPr>
          <w:ilvl w:val="1"/>
          <w:numId w:val="59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2DA48AE3">
      <w:pPr>
        <w:pStyle w:val="9"/>
        <w:numPr>
          <w:ilvl w:val="1"/>
          <w:numId w:val="59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0789CF14">
      <w:pPr>
        <w:pStyle w:val="9"/>
        <w:numPr>
          <w:ilvl w:val="1"/>
          <w:numId w:val="59"/>
        </w:numPr>
        <w:tabs>
          <w:tab w:val="left" w:pos="43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7CEF7460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172E9EC">
      <w:pPr>
        <w:pStyle w:val="9"/>
        <w:numPr>
          <w:ilvl w:val="1"/>
          <w:numId w:val="59"/>
        </w:numPr>
        <w:tabs>
          <w:tab w:val="left" w:pos="438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54475C9A">
      <w:pPr>
        <w:pStyle w:val="9"/>
        <w:numPr>
          <w:ilvl w:val="1"/>
          <w:numId w:val="59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5CD8C177">
      <w:pPr>
        <w:pStyle w:val="6"/>
        <w:rPr>
          <w:sz w:val="22"/>
        </w:rPr>
      </w:pPr>
    </w:p>
    <w:p w14:paraId="5613D994">
      <w:pPr>
        <w:pStyle w:val="6"/>
        <w:spacing w:before="6"/>
        <w:rPr>
          <w:sz w:val="22"/>
        </w:rPr>
      </w:pPr>
    </w:p>
    <w:p w14:paraId="77FB6C5B">
      <w:pPr>
        <w:pStyle w:val="3"/>
        <w:numPr>
          <w:ilvl w:val="0"/>
          <w:numId w:val="59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3BA4308D">
      <w:pPr>
        <w:pStyle w:val="6"/>
        <w:spacing w:before="7"/>
        <w:rPr>
          <w:b/>
          <w:sz w:val="23"/>
        </w:rPr>
      </w:pPr>
    </w:p>
    <w:p w14:paraId="4012EF1D">
      <w:pPr>
        <w:pStyle w:val="9"/>
        <w:numPr>
          <w:ilvl w:val="1"/>
          <w:numId w:val="60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4B14DA46">
      <w:pPr>
        <w:pStyle w:val="9"/>
        <w:numPr>
          <w:ilvl w:val="1"/>
          <w:numId w:val="60"/>
        </w:numPr>
        <w:tabs>
          <w:tab w:val="left" w:pos="47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0F6D3E81">
      <w:pPr>
        <w:pStyle w:val="9"/>
        <w:numPr>
          <w:ilvl w:val="1"/>
          <w:numId w:val="60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06FA683C">
      <w:pPr>
        <w:pStyle w:val="9"/>
        <w:numPr>
          <w:ilvl w:val="1"/>
          <w:numId w:val="60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117B5A8E">
      <w:pPr>
        <w:pStyle w:val="9"/>
        <w:numPr>
          <w:ilvl w:val="1"/>
          <w:numId w:val="60"/>
        </w:numPr>
        <w:tabs>
          <w:tab w:val="left" w:pos="44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25B34346">
      <w:pPr>
        <w:pStyle w:val="9"/>
        <w:numPr>
          <w:ilvl w:val="1"/>
          <w:numId w:val="60"/>
        </w:numPr>
        <w:tabs>
          <w:tab w:val="left" w:pos="44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03FF4FE7">
      <w:pPr>
        <w:pStyle w:val="9"/>
        <w:numPr>
          <w:ilvl w:val="2"/>
          <w:numId w:val="60"/>
        </w:numPr>
        <w:tabs>
          <w:tab w:val="left" w:pos="599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56B9A0BB">
      <w:pPr>
        <w:pStyle w:val="9"/>
        <w:numPr>
          <w:ilvl w:val="1"/>
          <w:numId w:val="60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125A938">
      <w:pPr>
        <w:pStyle w:val="9"/>
        <w:numPr>
          <w:ilvl w:val="2"/>
          <w:numId w:val="60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FA4752B">
      <w:pPr>
        <w:pStyle w:val="9"/>
        <w:numPr>
          <w:ilvl w:val="2"/>
          <w:numId w:val="60"/>
        </w:numPr>
        <w:tabs>
          <w:tab w:val="left" w:pos="602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45D9B8DF">
      <w:pPr>
        <w:pStyle w:val="9"/>
        <w:numPr>
          <w:ilvl w:val="1"/>
          <w:numId w:val="60"/>
        </w:numPr>
        <w:tabs>
          <w:tab w:val="left" w:pos="460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3BC4E534">
      <w:pPr>
        <w:pStyle w:val="9"/>
        <w:numPr>
          <w:ilvl w:val="2"/>
          <w:numId w:val="60"/>
        </w:numPr>
        <w:tabs>
          <w:tab w:val="left" w:pos="61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0A392A7A">
      <w:pPr>
        <w:pStyle w:val="9"/>
        <w:numPr>
          <w:ilvl w:val="2"/>
          <w:numId w:val="60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389D3BC8">
      <w:pPr>
        <w:pStyle w:val="9"/>
        <w:numPr>
          <w:ilvl w:val="1"/>
          <w:numId w:val="60"/>
        </w:numPr>
        <w:tabs>
          <w:tab w:val="left" w:pos="44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6DD3CDB">
      <w:pPr>
        <w:pStyle w:val="9"/>
        <w:numPr>
          <w:ilvl w:val="1"/>
          <w:numId w:val="60"/>
        </w:numPr>
        <w:tabs>
          <w:tab w:val="left" w:pos="5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0B0AD01">
      <w:pPr>
        <w:pStyle w:val="9"/>
        <w:numPr>
          <w:ilvl w:val="2"/>
          <w:numId w:val="60"/>
        </w:numPr>
        <w:tabs>
          <w:tab w:val="left" w:pos="69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1A27140F">
      <w:pPr>
        <w:pStyle w:val="9"/>
        <w:numPr>
          <w:ilvl w:val="2"/>
          <w:numId w:val="60"/>
        </w:numPr>
        <w:tabs>
          <w:tab w:val="left" w:pos="681"/>
        </w:tabs>
        <w:spacing w:before="2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4EBBBBD">
      <w:pPr>
        <w:pStyle w:val="9"/>
        <w:numPr>
          <w:ilvl w:val="2"/>
          <w:numId w:val="60"/>
        </w:numPr>
        <w:tabs>
          <w:tab w:val="left" w:pos="67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4F1A6E5E">
      <w:pPr>
        <w:pStyle w:val="6"/>
        <w:rPr>
          <w:sz w:val="22"/>
        </w:rPr>
      </w:pPr>
    </w:p>
    <w:p w14:paraId="07A8FF7E">
      <w:pPr>
        <w:pStyle w:val="6"/>
        <w:spacing w:before="3"/>
        <w:rPr>
          <w:sz w:val="19"/>
        </w:rPr>
      </w:pPr>
    </w:p>
    <w:p w14:paraId="7DF1712E">
      <w:pPr>
        <w:pStyle w:val="3"/>
        <w:numPr>
          <w:ilvl w:val="0"/>
          <w:numId w:val="59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07A4C6C4">
      <w:pPr>
        <w:pStyle w:val="6"/>
        <w:spacing w:before="7"/>
        <w:rPr>
          <w:b/>
          <w:sz w:val="23"/>
        </w:rPr>
      </w:pPr>
    </w:p>
    <w:p w14:paraId="1AE10D41">
      <w:pPr>
        <w:pStyle w:val="9"/>
        <w:numPr>
          <w:ilvl w:val="1"/>
          <w:numId w:val="61"/>
        </w:numPr>
        <w:tabs>
          <w:tab w:val="left" w:pos="464"/>
        </w:tabs>
        <w:spacing w:before="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499B53A1">
      <w:pPr>
        <w:pStyle w:val="9"/>
        <w:numPr>
          <w:ilvl w:val="2"/>
          <w:numId w:val="61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07B3469D">
      <w:pPr>
        <w:pStyle w:val="9"/>
        <w:numPr>
          <w:ilvl w:val="1"/>
          <w:numId w:val="61"/>
        </w:numPr>
        <w:tabs>
          <w:tab w:val="left" w:pos="435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44BFF2C4">
      <w:pPr>
        <w:pStyle w:val="9"/>
        <w:numPr>
          <w:ilvl w:val="2"/>
          <w:numId w:val="61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64B8671E">
      <w:pPr>
        <w:pStyle w:val="9"/>
        <w:numPr>
          <w:ilvl w:val="2"/>
          <w:numId w:val="61"/>
        </w:numPr>
        <w:tabs>
          <w:tab w:val="left" w:pos="614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2"/>
          <w:sz w:val="20"/>
        </w:rPr>
        <w:t xml:space="preserve"> </w:t>
      </w:r>
      <w:r>
        <w:rPr>
          <w:sz w:val="20"/>
        </w:rPr>
        <w:t>criados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2"/>
          <w:sz w:val="20"/>
        </w:rPr>
        <w:t xml:space="preserve"> </w:t>
      </w:r>
      <w:r>
        <w:rPr>
          <w:sz w:val="20"/>
        </w:rPr>
        <w:t>financeiro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atender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todas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ficam</w:t>
      </w:r>
      <w:r>
        <w:rPr>
          <w:spacing w:val="3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substituir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47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76D068AF">
      <w:pPr>
        <w:pStyle w:val="9"/>
        <w:numPr>
          <w:ilvl w:val="3"/>
          <w:numId w:val="61"/>
        </w:numPr>
        <w:tabs>
          <w:tab w:val="left" w:pos="731"/>
        </w:tabs>
        <w:spacing w:before="2" w:after="0" w:line="240" w:lineRule="auto"/>
        <w:ind w:left="730" w:right="0" w:hanging="602"/>
        <w:jc w:val="left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contrato/estatuto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0E3688B5">
      <w:pPr>
        <w:pStyle w:val="9"/>
        <w:numPr>
          <w:ilvl w:val="2"/>
          <w:numId w:val="61"/>
        </w:numPr>
        <w:tabs>
          <w:tab w:val="left" w:pos="607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fins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5"/>
          <w:sz w:val="20"/>
        </w:rPr>
        <w:t xml:space="preserve"> </w:t>
      </w:r>
      <w:r>
        <w:rPr>
          <w:sz w:val="20"/>
        </w:rPr>
        <w:t>econômico-financeira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sociedade</w:t>
      </w:r>
      <w:r>
        <w:rPr>
          <w:spacing w:val="25"/>
          <w:sz w:val="20"/>
        </w:rPr>
        <w:t xml:space="preserve"> </w:t>
      </w:r>
      <w:r>
        <w:rPr>
          <w:sz w:val="20"/>
        </w:rPr>
        <w:t>empresária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25"/>
          <w:sz w:val="20"/>
        </w:rPr>
        <w:t xml:space="preserve"> </w:t>
      </w:r>
      <w:r>
        <w:rPr>
          <w:sz w:val="20"/>
        </w:rPr>
        <w:t>judicial</w:t>
      </w:r>
      <w:r>
        <w:rPr>
          <w:spacing w:val="25"/>
          <w:sz w:val="20"/>
        </w:rPr>
        <w:t xml:space="preserve"> </w:t>
      </w:r>
      <w:r>
        <w:rPr>
          <w:sz w:val="20"/>
        </w:rPr>
        <w:t>deverão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valores</w:t>
      </w:r>
      <w:r>
        <w:rPr>
          <w:spacing w:val="25"/>
          <w:sz w:val="20"/>
        </w:rPr>
        <w:t xml:space="preserve"> </w:t>
      </w:r>
      <w:r>
        <w:rPr>
          <w:sz w:val="20"/>
        </w:rPr>
        <w:t>constantes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Plano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47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índices</w:t>
      </w:r>
      <w:r>
        <w:rPr>
          <w:spacing w:val="-1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756417C">
      <w:pPr>
        <w:pStyle w:val="9"/>
        <w:numPr>
          <w:ilvl w:val="1"/>
          <w:numId w:val="61"/>
        </w:numPr>
        <w:tabs>
          <w:tab w:val="left" w:pos="432"/>
        </w:tabs>
        <w:spacing w:before="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boa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obtenção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índices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Liquidez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(LG),</w:t>
      </w:r>
      <w:r>
        <w:rPr>
          <w:spacing w:val="1"/>
          <w:sz w:val="20"/>
        </w:rPr>
        <w:t xml:space="preserve"> </w:t>
      </w:r>
      <w:r>
        <w:rPr>
          <w:sz w:val="20"/>
        </w:rPr>
        <w:t>Solvência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(SG)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Liquidez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1"/>
          <w:sz w:val="20"/>
        </w:rPr>
        <w:t xml:space="preserve"> </w:t>
      </w:r>
      <w:r>
        <w:rPr>
          <w:sz w:val="20"/>
        </w:rPr>
        <w:t>(LC),</w:t>
      </w:r>
      <w:r>
        <w:rPr>
          <w:spacing w:val="1"/>
          <w:sz w:val="20"/>
        </w:rPr>
        <w:t xml:space="preserve"> </w:t>
      </w:r>
      <w:r>
        <w:rPr>
          <w:sz w:val="20"/>
        </w:rPr>
        <w:t>iguais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(um),</w:t>
      </w:r>
      <w:r>
        <w:rPr>
          <w:spacing w:val="-1"/>
          <w:sz w:val="20"/>
        </w:rPr>
        <w:t xml:space="preserve"> </w:t>
      </w:r>
      <w:r>
        <w:rPr>
          <w:sz w:val="20"/>
        </w:rPr>
        <w:t>obtidos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fórmulas:</w:t>
      </w:r>
    </w:p>
    <w:p w14:paraId="67BC3B29">
      <w:pPr>
        <w:pStyle w:val="6"/>
        <w:spacing w:before="7"/>
        <w:rPr>
          <w:sz w:val="15"/>
        </w:rPr>
      </w:pPr>
    </w:p>
    <w:p w14:paraId="0A068FDA">
      <w:pPr>
        <w:spacing w:after="0"/>
        <w:rPr>
          <w:sz w:val="15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8B5DE8B">
      <w:pPr>
        <w:pStyle w:val="6"/>
        <w:rPr>
          <w:sz w:val="22"/>
        </w:rPr>
      </w:pPr>
    </w:p>
    <w:p w14:paraId="14FCBF18">
      <w:pPr>
        <w:pStyle w:val="6"/>
        <w:spacing w:before="6"/>
        <w:rPr>
          <w:sz w:val="22"/>
        </w:rPr>
      </w:pPr>
    </w:p>
    <w:p w14:paraId="158EBC3C">
      <w:pPr>
        <w:pStyle w:val="6"/>
        <w:jc w:val="right"/>
      </w:pPr>
      <w:r>
        <w:t>LG</w:t>
      </w:r>
      <w:r>
        <w:rPr>
          <w:spacing w:val="-1"/>
        </w:rPr>
        <w:t xml:space="preserve"> </w:t>
      </w:r>
      <w:r>
        <w:t>=</w:t>
      </w:r>
    </w:p>
    <w:p w14:paraId="56E2AA8B">
      <w:pPr>
        <w:pStyle w:val="6"/>
        <w:spacing w:before="92" w:line="280" w:lineRule="auto"/>
        <w:ind w:left="1944" w:right="7158"/>
      </w:pPr>
      <w:r>
        <w:br w:type="column"/>
      </w:r>
      <w:r>
        <w:t>Ativo</w:t>
      </w:r>
      <w:r>
        <w:rPr>
          <w:spacing w:val="39"/>
        </w:rPr>
        <w:t xml:space="preserve"> </w:t>
      </w:r>
      <w:r>
        <w:t>Circulante</w:t>
      </w:r>
      <w:r>
        <w:rPr>
          <w:spacing w:val="39"/>
        </w:rPr>
        <w:t xml:space="preserve"> </w:t>
      </w:r>
      <w:r>
        <w:t>+</w:t>
      </w:r>
      <w:r>
        <w:rPr>
          <w:spacing w:val="39"/>
        </w:rPr>
        <w:t xml:space="preserve"> </w:t>
      </w:r>
      <w:r>
        <w:t>Realizável</w:t>
      </w:r>
      <w:r>
        <w:rPr>
          <w:spacing w:val="39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Prazo</w:t>
      </w:r>
    </w:p>
    <w:p w14:paraId="0E1722C5">
      <w:pPr>
        <w:pStyle w:val="6"/>
        <w:spacing w:before="17" w:line="280" w:lineRule="auto"/>
        <w:ind w:left="1944" w:right="7158"/>
      </w:pPr>
      <w:r>
        <w:pict>
          <v:rect id="_x0000_s1045" o:spid="_x0000_s1045" o:spt="1" style="position:absolute;left:0pt;margin-left:213.7pt;margin-top:-1.05pt;height:0.75pt;width:222.7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Passivo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Passivo</w:t>
      </w:r>
      <w:r>
        <w:rPr>
          <w:spacing w:val="1"/>
        </w:rPr>
        <w:t xml:space="preserve"> </w:t>
      </w:r>
      <w:r>
        <w:t>Não</w:t>
      </w:r>
      <w:r>
        <w:rPr>
          <w:spacing w:val="-47"/>
        </w:rPr>
        <w:t xml:space="preserve"> </w:t>
      </w:r>
      <w:r>
        <w:t>Circulante</w:t>
      </w:r>
    </w:p>
    <w:p w14:paraId="5EC281BE">
      <w:pPr>
        <w:spacing w:after="0" w:line="280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375" w:space="70"/>
            <w:col w:w="12295"/>
          </w:cols>
        </w:sectPr>
      </w:pPr>
    </w:p>
    <w:p w14:paraId="11A7F079">
      <w:pPr>
        <w:pStyle w:val="6"/>
        <w:spacing w:before="8"/>
        <w:rPr>
          <w:sz w:val="15"/>
        </w:rPr>
      </w:pPr>
    </w:p>
    <w:p w14:paraId="247CBAD6">
      <w:pPr>
        <w:spacing w:after="0"/>
        <w:rPr>
          <w:sz w:val="15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33D8883A">
      <w:pPr>
        <w:pStyle w:val="6"/>
        <w:spacing w:before="8"/>
        <w:rPr>
          <w:sz w:val="32"/>
        </w:rPr>
      </w:pPr>
    </w:p>
    <w:p w14:paraId="5C3B11FE">
      <w:pPr>
        <w:pStyle w:val="6"/>
        <w:ind w:right="38"/>
        <w:jc w:val="right"/>
      </w:pPr>
      <w:r>
        <w:t>SG</w:t>
      </w:r>
      <w:r>
        <w:rPr>
          <w:spacing w:val="-1"/>
        </w:rPr>
        <w:t xml:space="preserve"> </w:t>
      </w:r>
      <w:r>
        <w:t>=</w:t>
      </w:r>
    </w:p>
    <w:p w14:paraId="679F3360">
      <w:pPr>
        <w:pStyle w:val="6"/>
        <w:spacing w:before="91"/>
        <w:ind w:left="1944"/>
      </w:pPr>
      <w:r>
        <w:br w:type="column"/>
      </w:r>
      <w:r>
        <w:rPr>
          <w:spacing w:val="-1"/>
        </w:rPr>
        <w:t>Ativo</w:t>
      </w:r>
      <w:r>
        <w:rPr>
          <w:spacing w:val="-8"/>
        </w:rPr>
        <w:t xml:space="preserve"> </w:t>
      </w:r>
      <w:r>
        <w:rPr>
          <w:spacing w:val="-1"/>
        </w:rPr>
        <w:t>Total</w:t>
      </w:r>
    </w:p>
    <w:p w14:paraId="075140A8">
      <w:pPr>
        <w:pStyle w:val="6"/>
        <w:spacing w:line="20" w:lineRule="exact"/>
        <w:ind w:left="1270"/>
        <w:rPr>
          <w:sz w:val="2"/>
        </w:rPr>
      </w:pPr>
      <w:r>
        <w:rPr>
          <w:sz w:val="2"/>
        </w:rPr>
        <w:pict>
          <v:group id="_x0000_s1046" o:spid="_x0000_s1046" o:spt="203" style="height:0.75pt;width:230.25pt;" coordsize="4605,15">
            <o:lock v:ext="edit"/>
            <v:rect id="_x0000_s1047" o:spid="_x0000_s1047" o:spt="1" style="position:absolute;left:0;top:0;height:15;width:460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6F7DD7E2">
      <w:pPr>
        <w:pStyle w:val="6"/>
        <w:spacing w:before="35" w:line="280" w:lineRule="auto"/>
        <w:ind w:left="1944" w:right="7158"/>
      </w:pPr>
      <w:r>
        <w:t>Passivo</w:t>
      </w:r>
      <w:r>
        <w:rPr>
          <w:spacing w:val="35"/>
        </w:rPr>
        <w:t xml:space="preserve"> </w:t>
      </w:r>
      <w:r>
        <w:t>Circulante</w:t>
      </w:r>
      <w:r>
        <w:rPr>
          <w:spacing w:val="35"/>
        </w:rPr>
        <w:t xml:space="preserve"> </w:t>
      </w:r>
      <w:r>
        <w:t>+</w:t>
      </w:r>
      <w:r>
        <w:rPr>
          <w:spacing w:val="35"/>
        </w:rPr>
        <w:t xml:space="preserve"> </w:t>
      </w:r>
      <w:r>
        <w:t>Passivo</w:t>
      </w:r>
      <w:r>
        <w:rPr>
          <w:spacing w:val="35"/>
        </w:rPr>
        <w:t xml:space="preserve"> </w:t>
      </w:r>
      <w:r>
        <w:t>Não</w:t>
      </w:r>
      <w:r>
        <w:rPr>
          <w:spacing w:val="-47"/>
        </w:rPr>
        <w:t xml:space="preserve"> </w:t>
      </w:r>
      <w:r>
        <w:t>Circulante</w:t>
      </w:r>
    </w:p>
    <w:p w14:paraId="4D68269D">
      <w:pPr>
        <w:spacing w:after="0" w:line="280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404" w:space="41"/>
            <w:col w:w="12295"/>
          </w:cols>
        </w:sectPr>
      </w:pPr>
    </w:p>
    <w:p w14:paraId="2399B296">
      <w:pPr>
        <w:pStyle w:val="6"/>
        <w:spacing w:before="8"/>
        <w:rPr>
          <w:sz w:val="15"/>
        </w:rPr>
      </w:pPr>
    </w:p>
    <w:p w14:paraId="10DBDA36">
      <w:pPr>
        <w:spacing w:after="0"/>
        <w:rPr>
          <w:sz w:val="15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5BE37B0">
      <w:pPr>
        <w:pStyle w:val="6"/>
        <w:spacing w:before="9"/>
        <w:rPr>
          <w:sz w:val="32"/>
        </w:rPr>
      </w:pPr>
    </w:p>
    <w:p w14:paraId="5C1A109C">
      <w:pPr>
        <w:pStyle w:val="6"/>
        <w:ind w:right="38"/>
        <w:jc w:val="right"/>
      </w:pPr>
      <w:r>
        <w:pict>
          <v:rect id="_x0000_s1048" o:spid="_x0000_s1048" o:spt="1" style="position:absolute;left:0pt;margin-left:213.7pt;margin-top:-1.9pt;height:0.75pt;width:137.95pt;mso-position-horizontal-relative:page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LC</w:t>
      </w:r>
      <w:r>
        <w:rPr>
          <w:spacing w:val="-1"/>
        </w:rPr>
        <w:t xml:space="preserve"> </w:t>
      </w:r>
      <w:r>
        <w:t>=</w:t>
      </w:r>
    </w:p>
    <w:p w14:paraId="2666C42A">
      <w:pPr>
        <w:pStyle w:val="6"/>
        <w:spacing w:before="92" w:line="290" w:lineRule="auto"/>
        <w:ind w:left="1944" w:right="8992"/>
      </w:pPr>
      <w:r>
        <w:br w:type="column"/>
      </w:r>
      <w:r>
        <w:t>Ativo Circulante</w:t>
      </w:r>
      <w:r>
        <w:rPr>
          <w:spacing w:val="-47"/>
        </w:rPr>
        <w:t xml:space="preserve"> </w:t>
      </w:r>
      <w:r>
        <w:t>Passivo</w:t>
      </w:r>
      <w:r>
        <w:rPr>
          <w:spacing w:val="1"/>
        </w:rPr>
        <w:t xml:space="preserve"> </w:t>
      </w:r>
      <w:r>
        <w:t>Circulante</w:t>
      </w:r>
    </w:p>
    <w:p w14:paraId="18DF4778">
      <w:pPr>
        <w:spacing w:after="0" w:line="290" w:lineRule="auto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404" w:space="41"/>
            <w:col w:w="12295"/>
          </w:cols>
        </w:sectPr>
      </w:pPr>
    </w:p>
    <w:p w14:paraId="7A7E93BB">
      <w:pPr>
        <w:pStyle w:val="6"/>
        <w:spacing w:before="7"/>
        <w:rPr>
          <w:sz w:val="14"/>
        </w:rPr>
      </w:pPr>
    </w:p>
    <w:p w14:paraId="5B7027BC">
      <w:pPr>
        <w:pStyle w:val="9"/>
        <w:numPr>
          <w:ilvl w:val="2"/>
          <w:numId w:val="61"/>
        </w:numPr>
        <w:tabs>
          <w:tab w:val="left" w:pos="608"/>
        </w:tabs>
        <w:spacing w:before="9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7"/>
          <w:sz w:val="20"/>
        </w:rPr>
        <w:t xml:space="preserve"> </w:t>
      </w:r>
      <w:r>
        <w:rPr>
          <w:sz w:val="20"/>
        </w:rPr>
        <w:t>seja</w:t>
      </w:r>
      <w:r>
        <w:rPr>
          <w:spacing w:val="27"/>
          <w:sz w:val="20"/>
        </w:rPr>
        <w:t xml:space="preserve"> </w:t>
      </w:r>
      <w:r>
        <w:rPr>
          <w:sz w:val="20"/>
        </w:rPr>
        <w:t>apresentado</w:t>
      </w:r>
      <w:r>
        <w:rPr>
          <w:spacing w:val="27"/>
          <w:sz w:val="20"/>
        </w:rPr>
        <w:t xml:space="preserve"> </w:t>
      </w:r>
      <w:r>
        <w:rPr>
          <w:sz w:val="20"/>
        </w:rPr>
        <w:t>resultado</w:t>
      </w:r>
      <w:r>
        <w:rPr>
          <w:spacing w:val="27"/>
          <w:sz w:val="20"/>
        </w:rPr>
        <w:t xml:space="preserve"> </w:t>
      </w:r>
      <w:r>
        <w:rPr>
          <w:sz w:val="20"/>
        </w:rPr>
        <w:t>inferior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igual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1(um)</w:t>
      </w:r>
      <w:r>
        <w:rPr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índices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Liquidez</w:t>
      </w:r>
      <w:r>
        <w:rPr>
          <w:spacing w:val="27"/>
          <w:sz w:val="20"/>
        </w:rPr>
        <w:t xml:space="preserve"> </w:t>
      </w:r>
      <w:r>
        <w:rPr>
          <w:sz w:val="20"/>
        </w:rPr>
        <w:t>Geral</w:t>
      </w:r>
      <w:r>
        <w:rPr>
          <w:spacing w:val="27"/>
          <w:sz w:val="20"/>
        </w:rPr>
        <w:t xml:space="preserve"> </w:t>
      </w:r>
      <w:r>
        <w:rPr>
          <w:sz w:val="20"/>
        </w:rPr>
        <w:t>(LG),</w:t>
      </w:r>
      <w:r>
        <w:rPr>
          <w:spacing w:val="27"/>
          <w:sz w:val="20"/>
        </w:rPr>
        <w:t xml:space="preserve"> </w:t>
      </w:r>
      <w:r>
        <w:rPr>
          <w:sz w:val="20"/>
        </w:rPr>
        <w:t>Solvência</w:t>
      </w:r>
      <w:r>
        <w:rPr>
          <w:spacing w:val="27"/>
          <w:sz w:val="20"/>
        </w:rPr>
        <w:t xml:space="preserve"> </w:t>
      </w:r>
      <w:r>
        <w:rPr>
          <w:sz w:val="20"/>
        </w:rPr>
        <w:t>Geral</w:t>
      </w:r>
      <w:r>
        <w:rPr>
          <w:spacing w:val="27"/>
          <w:sz w:val="20"/>
        </w:rPr>
        <w:t xml:space="preserve"> </w:t>
      </w:r>
      <w:r>
        <w:rPr>
          <w:sz w:val="20"/>
        </w:rPr>
        <w:t>(SG)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Liquidez</w:t>
      </w:r>
      <w:r>
        <w:rPr>
          <w:spacing w:val="27"/>
          <w:sz w:val="20"/>
        </w:rPr>
        <w:t xml:space="preserve"> </w:t>
      </w:r>
      <w:r>
        <w:rPr>
          <w:sz w:val="20"/>
        </w:rPr>
        <w:t>Corrente</w:t>
      </w:r>
      <w:r>
        <w:rPr>
          <w:spacing w:val="27"/>
          <w:sz w:val="20"/>
        </w:rPr>
        <w:t xml:space="preserve"> </w:t>
      </w:r>
      <w:r>
        <w:rPr>
          <w:sz w:val="20"/>
        </w:rPr>
        <w:t>(LC),</w:t>
      </w:r>
      <w:r>
        <w:rPr>
          <w:spacing w:val="27"/>
          <w:sz w:val="20"/>
        </w:rPr>
        <w:t xml:space="preserve"> </w:t>
      </w:r>
      <w:r>
        <w:rPr>
          <w:sz w:val="20"/>
        </w:rPr>
        <w:t>deverá</w:t>
      </w:r>
      <w:r>
        <w:rPr>
          <w:spacing w:val="27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</w:t>
      </w:r>
      <w:r>
        <w:rPr>
          <w:spacing w:val="-1"/>
          <w:sz w:val="20"/>
        </w:rPr>
        <w:t xml:space="preserve"> </w:t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patrimônio</w:t>
      </w:r>
      <w:r>
        <w:rPr>
          <w:spacing w:val="-1"/>
          <w:sz w:val="20"/>
        </w:rPr>
        <w:t xml:space="preserve"> </w:t>
      </w:r>
      <w:r>
        <w:rPr>
          <w:sz w:val="20"/>
        </w:rPr>
        <w:t>líquido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10%</w:t>
      </w:r>
      <w:r>
        <w:rPr>
          <w:spacing w:val="-1"/>
          <w:sz w:val="20"/>
        </w:rPr>
        <w:t xml:space="preserve"> </w:t>
      </w:r>
      <w:r>
        <w:rPr>
          <w:sz w:val="20"/>
        </w:rPr>
        <w:t>(dez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pertinente.</w:t>
      </w:r>
    </w:p>
    <w:p w14:paraId="0569B552">
      <w:pPr>
        <w:pStyle w:val="9"/>
        <w:numPr>
          <w:ilvl w:val="2"/>
          <w:numId w:val="61"/>
        </w:numPr>
        <w:tabs>
          <w:tab w:val="left" w:pos="598"/>
        </w:tabs>
        <w:spacing w:before="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7"/>
          <w:sz w:val="20"/>
        </w:rPr>
        <w:t xml:space="preserve"> </w:t>
      </w:r>
      <w:r>
        <w:rPr>
          <w:sz w:val="20"/>
        </w:rPr>
        <w:t>dos</w:t>
      </w:r>
      <w:r>
        <w:rPr>
          <w:spacing w:val="17"/>
          <w:sz w:val="20"/>
        </w:rPr>
        <w:t xml:space="preserve"> </w:t>
      </w:r>
      <w:r>
        <w:rPr>
          <w:sz w:val="20"/>
        </w:rPr>
        <w:t>índices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econômicos</w:t>
      </w:r>
      <w:r>
        <w:rPr>
          <w:spacing w:val="17"/>
          <w:sz w:val="20"/>
        </w:rPr>
        <w:t xml:space="preserve"> </w:t>
      </w:r>
      <w:r>
        <w:rPr>
          <w:sz w:val="20"/>
        </w:rPr>
        <w:t>previstos</w:t>
      </w:r>
      <w:r>
        <w:rPr>
          <w:spacing w:val="17"/>
          <w:sz w:val="20"/>
        </w:rPr>
        <w:t xml:space="preserve"> </w:t>
      </w:r>
      <w:r>
        <w:rPr>
          <w:sz w:val="20"/>
        </w:rPr>
        <w:t>neste</w:t>
      </w:r>
      <w:r>
        <w:rPr>
          <w:spacing w:val="17"/>
          <w:sz w:val="20"/>
        </w:rPr>
        <w:t xml:space="preserve"> </w:t>
      </w:r>
      <w:r>
        <w:rPr>
          <w:sz w:val="20"/>
        </w:rPr>
        <w:t>item</w:t>
      </w:r>
      <w:r>
        <w:rPr>
          <w:spacing w:val="17"/>
          <w:sz w:val="20"/>
        </w:rPr>
        <w:t xml:space="preserve"> </w:t>
      </w:r>
      <w:r>
        <w:rPr>
          <w:sz w:val="20"/>
        </w:rPr>
        <w:t>deverá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atestado</w:t>
      </w:r>
      <w:r>
        <w:rPr>
          <w:spacing w:val="17"/>
          <w:sz w:val="20"/>
        </w:rPr>
        <w:t xml:space="preserve"> </w:t>
      </w:r>
      <w:r>
        <w:rPr>
          <w:sz w:val="20"/>
        </w:rPr>
        <w:t>mediante</w:t>
      </w:r>
      <w:r>
        <w:rPr>
          <w:spacing w:val="1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7"/>
          <w:sz w:val="20"/>
        </w:rPr>
        <w:t xml:space="preserve"> </w:t>
      </w:r>
      <w:r>
        <w:rPr>
          <w:sz w:val="20"/>
        </w:rPr>
        <w:t>assinada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17"/>
          <w:sz w:val="20"/>
        </w:rPr>
        <w:t xml:space="preserve"> </w:t>
      </w:r>
      <w:r>
        <w:rPr>
          <w:sz w:val="20"/>
        </w:rPr>
        <w:t>habilitado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área</w:t>
      </w:r>
      <w:r>
        <w:rPr>
          <w:spacing w:val="17"/>
          <w:sz w:val="20"/>
        </w:rPr>
        <w:t xml:space="preserve"> </w:t>
      </w:r>
      <w:r>
        <w:rPr>
          <w:sz w:val="20"/>
        </w:rPr>
        <w:t>contábil,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</w:t>
      </w:r>
      <w:r>
        <w:rPr>
          <w:spacing w:val="17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fornecedor.</w:t>
      </w:r>
    </w:p>
    <w:p w14:paraId="41247F2E">
      <w:pPr>
        <w:pStyle w:val="9"/>
        <w:numPr>
          <w:ilvl w:val="1"/>
          <w:numId w:val="61"/>
        </w:numPr>
        <w:tabs>
          <w:tab w:val="left" w:pos="427"/>
        </w:tabs>
        <w:spacing w:before="2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apresentar,</w:t>
      </w:r>
      <w:r>
        <w:rPr>
          <w:spacing w:val="6"/>
          <w:sz w:val="20"/>
        </w:rPr>
        <w:t xml:space="preserve"> </w:t>
      </w:r>
      <w:r>
        <w:rPr>
          <w:sz w:val="20"/>
        </w:rPr>
        <w:t>ainda,</w:t>
      </w:r>
      <w:r>
        <w:rPr>
          <w:spacing w:val="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6"/>
          <w:sz w:val="20"/>
        </w:rPr>
        <w:t xml:space="preserve"> </w:t>
      </w:r>
      <w:r>
        <w:rPr>
          <w:sz w:val="20"/>
        </w:rPr>
        <w:t>contendo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relação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compromissos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sz w:val="20"/>
        </w:rPr>
        <w:t>ela</w:t>
      </w:r>
      <w:r>
        <w:rPr>
          <w:spacing w:val="6"/>
          <w:sz w:val="20"/>
        </w:rPr>
        <w:t xml:space="preserve"> </w:t>
      </w:r>
      <w:r>
        <w:rPr>
          <w:sz w:val="20"/>
        </w:rPr>
        <w:t>assumidos,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importem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diminuição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sua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econômico-financeira,</w:t>
      </w:r>
      <w:r>
        <w:rPr>
          <w:spacing w:val="-47"/>
          <w:sz w:val="20"/>
        </w:rPr>
        <w:t xml:space="preserve"> </w:t>
      </w:r>
      <w:r>
        <w:rPr>
          <w:sz w:val="20"/>
        </w:rPr>
        <w:t>excluídas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executadas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firmados.</w:t>
      </w:r>
    </w:p>
    <w:p w14:paraId="2D64AA19">
      <w:pPr>
        <w:pStyle w:val="6"/>
        <w:rPr>
          <w:sz w:val="22"/>
        </w:rPr>
      </w:pPr>
    </w:p>
    <w:p w14:paraId="668B6CA4">
      <w:pPr>
        <w:pStyle w:val="6"/>
        <w:spacing w:before="2"/>
        <w:rPr>
          <w:sz w:val="19"/>
        </w:rPr>
      </w:pPr>
    </w:p>
    <w:p w14:paraId="125B5AE6">
      <w:pPr>
        <w:pStyle w:val="3"/>
        <w:numPr>
          <w:ilvl w:val="0"/>
          <w:numId w:val="59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74A2ECAA">
      <w:pPr>
        <w:pStyle w:val="6"/>
        <w:spacing w:before="6"/>
        <w:rPr>
          <w:b/>
          <w:sz w:val="23"/>
        </w:rPr>
      </w:pPr>
    </w:p>
    <w:p w14:paraId="4B0010C1">
      <w:pPr>
        <w:pStyle w:val="9"/>
        <w:numPr>
          <w:ilvl w:val="1"/>
          <w:numId w:val="62"/>
        </w:numPr>
        <w:tabs>
          <w:tab w:val="left" w:pos="447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licitantes</w:t>
      </w:r>
      <w:r>
        <w:rPr>
          <w:spacing w:val="16"/>
          <w:sz w:val="20"/>
        </w:rPr>
        <w:t xml:space="preserve"> </w:t>
      </w:r>
      <w:r>
        <w:rPr>
          <w:sz w:val="20"/>
        </w:rPr>
        <w:t>deverão</w:t>
      </w:r>
      <w:r>
        <w:rPr>
          <w:spacing w:val="16"/>
          <w:sz w:val="20"/>
        </w:rPr>
        <w:t xml:space="preserve"> </w:t>
      </w:r>
      <w:r>
        <w:rPr>
          <w:sz w:val="20"/>
        </w:rPr>
        <w:t>comprovar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sz w:val="20"/>
        </w:rPr>
        <w:t>meio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atestados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capacidade</w:t>
      </w:r>
      <w:r>
        <w:rPr>
          <w:spacing w:val="16"/>
          <w:sz w:val="20"/>
        </w:rPr>
        <w:t xml:space="preserve"> </w:t>
      </w:r>
      <w:r>
        <w:rPr>
          <w:sz w:val="20"/>
        </w:rPr>
        <w:t>técnica</w:t>
      </w:r>
      <w:r>
        <w:rPr>
          <w:spacing w:val="16"/>
          <w:sz w:val="20"/>
        </w:rPr>
        <w:t xml:space="preserve"> </w:t>
      </w:r>
      <w:r>
        <w:rPr>
          <w:sz w:val="20"/>
        </w:rPr>
        <w:t>emitidos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sz w:val="20"/>
        </w:rPr>
        <w:t>pessoa</w:t>
      </w:r>
      <w:r>
        <w:rPr>
          <w:spacing w:val="16"/>
          <w:sz w:val="20"/>
        </w:rPr>
        <w:t xml:space="preserve"> </w:t>
      </w:r>
      <w:r>
        <w:rPr>
          <w:sz w:val="20"/>
        </w:rPr>
        <w:t>jurídica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direito</w:t>
      </w:r>
      <w:r>
        <w:rPr>
          <w:spacing w:val="16"/>
          <w:sz w:val="20"/>
        </w:rPr>
        <w:t xml:space="preserve"> </w:t>
      </w:r>
      <w:r>
        <w:rPr>
          <w:sz w:val="20"/>
        </w:rPr>
        <w:t>público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privado,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tenha</w:t>
      </w:r>
      <w:r>
        <w:rPr>
          <w:spacing w:val="16"/>
          <w:sz w:val="20"/>
        </w:rPr>
        <w:t xml:space="preserve"> </w:t>
      </w:r>
      <w:r>
        <w:rPr>
          <w:sz w:val="20"/>
        </w:rPr>
        <w:t>executado</w:t>
      </w:r>
      <w:r>
        <w:rPr>
          <w:spacing w:val="16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47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D95914D">
      <w:pPr>
        <w:spacing w:after="0" w:line="280" w:lineRule="auto"/>
        <w:jc w:val="left"/>
        <w:rPr>
          <w:sz w:val="2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8306F36">
      <w:pPr>
        <w:pStyle w:val="9"/>
        <w:numPr>
          <w:ilvl w:val="0"/>
          <w:numId w:val="63"/>
        </w:numPr>
        <w:tabs>
          <w:tab w:val="left" w:pos="351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pict>
          <v:line id="_x0000_s1049" o:spid="_x0000_s1049" o:spt="20" style="position:absolute;left:0pt;margin-left:385.15pt;margin-top:1186.75pt;height:0pt;width:188.95pt;mso-position-horizontal-relative:page;mso-position-vertical-relative:page;z-index:-251641856;mso-width-relative:page;mso-height-relative:page;" stroked="t" coordsize="21600,21600">
            <v:path arrowok="t"/>
            <v:fill focussize="0,0"/>
            <v:stroke weight="0.36pt" color="#000000"/>
            <v:imagedata o:title=""/>
            <o:lock v:ext="edit"/>
          </v:line>
        </w:pict>
      </w: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496BAC1C">
      <w:pPr>
        <w:pStyle w:val="9"/>
        <w:numPr>
          <w:ilvl w:val="1"/>
          <w:numId w:val="63"/>
        </w:numPr>
        <w:tabs>
          <w:tab w:val="left" w:pos="486"/>
        </w:tabs>
        <w:spacing w:before="3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39E4F362">
      <w:pPr>
        <w:pStyle w:val="9"/>
        <w:numPr>
          <w:ilvl w:val="1"/>
          <w:numId w:val="63"/>
        </w:numPr>
        <w:tabs>
          <w:tab w:val="left" w:pos="486"/>
        </w:tabs>
        <w:spacing w:before="40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68ABC940">
      <w:pPr>
        <w:pStyle w:val="9"/>
        <w:numPr>
          <w:ilvl w:val="1"/>
          <w:numId w:val="63"/>
        </w:numPr>
        <w:tabs>
          <w:tab w:val="left" w:pos="486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42E30154">
      <w:pPr>
        <w:pStyle w:val="9"/>
        <w:numPr>
          <w:ilvl w:val="1"/>
          <w:numId w:val="63"/>
        </w:numPr>
        <w:tabs>
          <w:tab w:val="left" w:pos="49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6F99EFDE">
      <w:pPr>
        <w:pStyle w:val="6"/>
        <w:spacing w:before="7"/>
        <w:rPr>
          <w:sz w:val="23"/>
        </w:rPr>
      </w:pPr>
    </w:p>
    <w:p w14:paraId="6A5E507B">
      <w:pPr>
        <w:pStyle w:val="9"/>
        <w:numPr>
          <w:ilvl w:val="1"/>
          <w:numId w:val="62"/>
        </w:numPr>
        <w:tabs>
          <w:tab w:val="left" w:pos="42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6F706A03">
      <w:pPr>
        <w:pStyle w:val="9"/>
        <w:numPr>
          <w:ilvl w:val="1"/>
          <w:numId w:val="62"/>
        </w:numPr>
        <w:tabs>
          <w:tab w:val="left" w:pos="43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301E4FAC">
      <w:pPr>
        <w:pStyle w:val="9"/>
        <w:numPr>
          <w:ilvl w:val="1"/>
          <w:numId w:val="62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558F1505">
      <w:pPr>
        <w:pStyle w:val="9"/>
        <w:numPr>
          <w:ilvl w:val="1"/>
          <w:numId w:val="62"/>
        </w:numPr>
        <w:tabs>
          <w:tab w:val="left" w:pos="447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4C4CBFE4">
      <w:pPr>
        <w:pStyle w:val="9"/>
        <w:numPr>
          <w:ilvl w:val="2"/>
          <w:numId w:val="62"/>
        </w:numPr>
        <w:tabs>
          <w:tab w:val="left" w:pos="587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65BA6949">
      <w:pPr>
        <w:pStyle w:val="6"/>
      </w:pPr>
    </w:p>
    <w:p w14:paraId="69DD1357">
      <w:pPr>
        <w:pStyle w:val="6"/>
        <w:rPr>
          <w:sz w:val="18"/>
        </w:rPr>
      </w:pPr>
    </w:p>
    <w:p w14:paraId="79155D71">
      <w:pPr>
        <w:pStyle w:val="3"/>
        <w:spacing w:before="91"/>
        <w:ind w:left="1126" w:right="1129"/>
        <w:jc w:val="center"/>
      </w:pPr>
      <w:r>
        <w:pict>
          <v:rect id="_x0000_s1050" o:spid="_x0000_s1050" o:spt="1" style="position:absolute;left:0pt;margin-left:441.85pt;margin-top:14.6pt;height:0.75pt;width:89.05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4B6B780A">
      <w:pPr>
        <w:pStyle w:val="6"/>
        <w:spacing w:before="11"/>
        <w:rPr>
          <w:b/>
          <w:sz w:val="2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020"/>
        <w:gridCol w:w="1020"/>
      </w:tblGrid>
      <w:tr w14:paraId="0BDF0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3"/>
          </w:tcPr>
          <w:p w14:paraId="79D9BF95">
            <w:pPr>
              <w:pStyle w:val="10"/>
              <w:spacing w:before="128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5AF7E881">
            <w:pPr>
              <w:pStyle w:val="10"/>
              <w:spacing w:before="59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30" w:type="dxa"/>
            <w:gridSpan w:val="6"/>
          </w:tcPr>
          <w:p w14:paraId="56CAE34D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107/2024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</w:p>
          <w:p w14:paraId="3A8BF68E">
            <w:pPr>
              <w:pStyle w:val="10"/>
              <w:spacing w:before="5" w:line="310" w:lineRule="atLeast"/>
              <w:ind w:left="213" w:right="2221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A realizar-se em </w:t>
            </w:r>
            <w:r>
              <w:rPr>
                <w:b/>
                <w:spacing w:val="-1"/>
                <w:sz w:val="20"/>
              </w:rPr>
              <w:t xml:space="preserve">22/07/2024 </w:t>
            </w:r>
            <w:r>
              <w:rPr>
                <w:b/>
                <w:sz w:val="20"/>
              </w:rPr>
              <w:t>às 10horas.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SEI-260007/005525/2024.</w:t>
            </w:r>
          </w:p>
        </w:tc>
      </w:tr>
      <w:tr w14:paraId="5EC7C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3"/>
          </w:tcPr>
          <w:p w14:paraId="35B254FA">
            <w:pPr>
              <w:pStyle w:val="10"/>
              <w:rPr>
                <w:b/>
                <w:sz w:val="22"/>
              </w:rPr>
            </w:pPr>
          </w:p>
          <w:p w14:paraId="770FC807">
            <w:pPr>
              <w:pStyle w:val="10"/>
              <w:spacing w:before="175" w:line="280" w:lineRule="auto"/>
              <w:ind w:left="202" w:right="190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mencionada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propõe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Rio de Janeiro, pelos preços abaixo assinados, obedecendo rigorosamente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estipulado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107/2024</w:t>
            </w:r>
            <w:r>
              <w:rPr>
                <w:sz w:val="20"/>
              </w:rPr>
              <w:t>.</w:t>
            </w:r>
          </w:p>
        </w:tc>
        <w:tc>
          <w:tcPr>
            <w:tcW w:w="5730" w:type="dxa"/>
            <w:gridSpan w:val="6"/>
          </w:tcPr>
          <w:p w14:paraId="5958734D">
            <w:pPr>
              <w:pStyle w:val="10"/>
              <w:spacing w:before="23" w:line="280" w:lineRule="auto"/>
              <w:ind w:left="202" w:right="43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Razão </w:t>
            </w:r>
            <w:r>
              <w:rPr>
                <w:sz w:val="20"/>
              </w:rPr>
              <w:t>Social: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14:paraId="05471831">
            <w:pPr>
              <w:pStyle w:val="10"/>
              <w:spacing w:before="2" w:line="280" w:lineRule="auto"/>
              <w:ind w:left="202" w:right="3974"/>
              <w:rPr>
                <w:sz w:val="20"/>
              </w:rPr>
            </w:pPr>
            <w:r>
              <w:rPr>
                <w:sz w:val="20"/>
              </w:rPr>
              <w:t>Inscrição Estadual: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Tel./Fax:</w:t>
            </w:r>
          </w:p>
          <w:p w14:paraId="0844C880">
            <w:pPr>
              <w:pStyle w:val="10"/>
              <w:spacing w:before="3"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14:paraId="5AF59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577A9A89">
            <w:pPr>
              <w:pStyle w:val="10"/>
              <w:rPr>
                <w:b/>
                <w:sz w:val="18"/>
              </w:rPr>
            </w:pPr>
          </w:p>
          <w:p w14:paraId="77B19BA2">
            <w:pPr>
              <w:pStyle w:val="10"/>
              <w:spacing w:before="9"/>
              <w:rPr>
                <w:b/>
                <w:sz w:val="23"/>
              </w:rPr>
            </w:pPr>
          </w:p>
          <w:p w14:paraId="5C53A119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gridSpan w:val="2"/>
            <w:vMerge w:val="restart"/>
          </w:tcPr>
          <w:p w14:paraId="6007D284">
            <w:pPr>
              <w:pStyle w:val="10"/>
              <w:rPr>
                <w:b/>
                <w:sz w:val="18"/>
              </w:rPr>
            </w:pPr>
          </w:p>
          <w:p w14:paraId="0F76B830">
            <w:pPr>
              <w:pStyle w:val="10"/>
              <w:spacing w:before="9"/>
              <w:rPr>
                <w:b/>
                <w:sz w:val="23"/>
              </w:rPr>
            </w:pPr>
          </w:p>
          <w:p w14:paraId="7A39CC44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68CBB8B4">
            <w:pPr>
              <w:pStyle w:val="10"/>
              <w:rPr>
                <w:b/>
                <w:sz w:val="18"/>
              </w:rPr>
            </w:pPr>
          </w:p>
          <w:p w14:paraId="12BAB68D">
            <w:pPr>
              <w:pStyle w:val="10"/>
              <w:spacing w:before="9"/>
              <w:rPr>
                <w:b/>
                <w:sz w:val="23"/>
              </w:rPr>
            </w:pPr>
          </w:p>
          <w:p w14:paraId="5FE084A1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5" w:type="dxa"/>
            <w:vMerge w:val="restart"/>
          </w:tcPr>
          <w:p w14:paraId="6110AED2">
            <w:pPr>
              <w:pStyle w:val="10"/>
              <w:rPr>
                <w:b/>
                <w:sz w:val="18"/>
              </w:rPr>
            </w:pPr>
          </w:p>
          <w:p w14:paraId="3385470C">
            <w:pPr>
              <w:pStyle w:val="10"/>
              <w:spacing w:before="9"/>
              <w:rPr>
                <w:b/>
                <w:sz w:val="23"/>
              </w:rPr>
            </w:pPr>
          </w:p>
          <w:p w14:paraId="5094A03B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0" w:type="dxa"/>
            <w:gridSpan w:val="2"/>
          </w:tcPr>
          <w:p w14:paraId="76628C63">
            <w:pPr>
              <w:pStyle w:val="10"/>
              <w:spacing w:before="60"/>
              <w:ind w:left="51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4F33B439">
            <w:pPr>
              <w:pStyle w:val="10"/>
              <w:spacing w:before="86"/>
              <w:ind w:left="497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40" w:type="dxa"/>
            <w:gridSpan w:val="2"/>
          </w:tcPr>
          <w:p w14:paraId="1D3B9234">
            <w:pPr>
              <w:pStyle w:val="10"/>
              <w:spacing w:before="60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1B86C6E1">
            <w:pPr>
              <w:pStyle w:val="10"/>
              <w:spacing w:before="86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314F5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03DC7712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2"/>
            <w:vMerge w:val="continue"/>
            <w:tcBorders>
              <w:top w:val="nil"/>
            </w:tcBorders>
          </w:tcPr>
          <w:p w14:paraId="24C1B01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764F43BA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522EB09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2DB7781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66C912CD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61990F4B">
            <w:pPr>
              <w:pStyle w:val="10"/>
              <w:rPr>
                <w:b/>
                <w:sz w:val="17"/>
              </w:rPr>
            </w:pPr>
          </w:p>
          <w:p w14:paraId="30596994">
            <w:pPr>
              <w:pStyle w:val="10"/>
              <w:ind w:left="22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20" w:type="dxa"/>
          </w:tcPr>
          <w:p w14:paraId="7609E194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4621F6F9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5E322882">
            <w:pPr>
              <w:pStyle w:val="10"/>
              <w:rPr>
                <w:b/>
                <w:sz w:val="17"/>
              </w:rPr>
            </w:pPr>
          </w:p>
          <w:p w14:paraId="7A5AE3D3">
            <w:pPr>
              <w:pStyle w:val="10"/>
              <w:ind w:left="80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695EB3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41384A62">
            <w:pPr>
              <w:pStyle w:val="10"/>
              <w:rPr>
                <w:b/>
                <w:sz w:val="20"/>
              </w:rPr>
            </w:pPr>
          </w:p>
          <w:p w14:paraId="2D80AA48">
            <w:pPr>
              <w:pStyle w:val="10"/>
              <w:rPr>
                <w:b/>
                <w:sz w:val="20"/>
              </w:rPr>
            </w:pPr>
          </w:p>
          <w:p w14:paraId="3B9131CC">
            <w:pPr>
              <w:pStyle w:val="10"/>
              <w:rPr>
                <w:b/>
                <w:sz w:val="20"/>
              </w:rPr>
            </w:pPr>
          </w:p>
          <w:p w14:paraId="24EADE99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0" w:type="dxa"/>
            <w:gridSpan w:val="2"/>
          </w:tcPr>
          <w:p w14:paraId="395D83A4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AGUA DESTILADA ESTERIL E APIROGENICA,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1000ML,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FECHADO,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ACESSORIO: NAO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APLICAVEL.</w:t>
            </w:r>
          </w:p>
          <w:p w14:paraId="2D1D9365">
            <w:pPr>
              <w:pStyle w:val="10"/>
              <w:spacing w:line="220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1867ECDC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4106229">
            <w:pPr>
              <w:pStyle w:val="10"/>
              <w:rPr>
                <w:b/>
                <w:sz w:val="20"/>
              </w:rPr>
            </w:pPr>
          </w:p>
          <w:p w14:paraId="58331385">
            <w:pPr>
              <w:pStyle w:val="10"/>
              <w:rPr>
                <w:b/>
                <w:sz w:val="20"/>
              </w:rPr>
            </w:pPr>
          </w:p>
          <w:p w14:paraId="7B7DCE77">
            <w:pPr>
              <w:pStyle w:val="10"/>
              <w:rPr>
                <w:b/>
                <w:sz w:val="20"/>
              </w:rPr>
            </w:pPr>
          </w:p>
          <w:p w14:paraId="610EFE41">
            <w:pPr>
              <w:pStyle w:val="10"/>
              <w:spacing w:before="16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690AF8FF">
            <w:pPr>
              <w:pStyle w:val="10"/>
              <w:rPr>
                <w:b/>
                <w:sz w:val="20"/>
              </w:rPr>
            </w:pPr>
          </w:p>
          <w:p w14:paraId="60B02A9C">
            <w:pPr>
              <w:pStyle w:val="10"/>
              <w:rPr>
                <w:b/>
                <w:sz w:val="20"/>
              </w:rPr>
            </w:pPr>
          </w:p>
          <w:p w14:paraId="204F408D">
            <w:pPr>
              <w:pStyle w:val="10"/>
              <w:rPr>
                <w:b/>
                <w:sz w:val="20"/>
              </w:rPr>
            </w:pPr>
          </w:p>
          <w:p w14:paraId="5AC02F5D">
            <w:pPr>
              <w:pStyle w:val="10"/>
              <w:spacing w:before="162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16.115</w:t>
            </w:r>
          </w:p>
        </w:tc>
        <w:tc>
          <w:tcPr>
            <w:tcW w:w="1020" w:type="dxa"/>
          </w:tcPr>
          <w:p w14:paraId="324F5A96">
            <w:pPr>
              <w:pStyle w:val="10"/>
              <w:rPr>
                <w:b/>
                <w:sz w:val="24"/>
              </w:rPr>
            </w:pPr>
          </w:p>
          <w:p w14:paraId="0FF133C4">
            <w:pPr>
              <w:pStyle w:val="10"/>
              <w:rPr>
                <w:b/>
                <w:sz w:val="24"/>
              </w:rPr>
            </w:pPr>
          </w:p>
          <w:p w14:paraId="6660C723">
            <w:pPr>
              <w:pStyle w:val="10"/>
              <w:spacing w:before="9"/>
              <w:rPr>
                <w:b/>
                <w:sz w:val="22"/>
              </w:rPr>
            </w:pPr>
          </w:p>
          <w:p w14:paraId="68E1209B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7D71E43C">
            <w:pPr>
              <w:pStyle w:val="10"/>
              <w:rPr>
                <w:b/>
                <w:sz w:val="24"/>
              </w:rPr>
            </w:pPr>
          </w:p>
          <w:p w14:paraId="6B595288">
            <w:pPr>
              <w:pStyle w:val="10"/>
              <w:rPr>
                <w:b/>
                <w:sz w:val="24"/>
              </w:rPr>
            </w:pPr>
          </w:p>
          <w:p w14:paraId="4F6AAB8B">
            <w:pPr>
              <w:pStyle w:val="10"/>
              <w:spacing w:before="9"/>
              <w:rPr>
                <w:b/>
                <w:sz w:val="22"/>
              </w:rPr>
            </w:pPr>
          </w:p>
          <w:p w14:paraId="0D1B2277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24DC45CB">
            <w:pPr>
              <w:pStyle w:val="10"/>
              <w:rPr>
                <w:b/>
                <w:sz w:val="24"/>
              </w:rPr>
            </w:pPr>
          </w:p>
          <w:p w14:paraId="07B5138F">
            <w:pPr>
              <w:pStyle w:val="10"/>
              <w:rPr>
                <w:b/>
                <w:sz w:val="24"/>
              </w:rPr>
            </w:pPr>
          </w:p>
          <w:p w14:paraId="22C811AB">
            <w:pPr>
              <w:pStyle w:val="10"/>
              <w:spacing w:before="9"/>
              <w:rPr>
                <w:b/>
                <w:sz w:val="22"/>
              </w:rPr>
            </w:pPr>
          </w:p>
          <w:p w14:paraId="3DF1595A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30120B65">
            <w:pPr>
              <w:pStyle w:val="10"/>
              <w:rPr>
                <w:b/>
                <w:sz w:val="24"/>
              </w:rPr>
            </w:pPr>
          </w:p>
          <w:p w14:paraId="3FE6BA95">
            <w:pPr>
              <w:pStyle w:val="10"/>
              <w:rPr>
                <w:b/>
                <w:sz w:val="24"/>
              </w:rPr>
            </w:pPr>
          </w:p>
          <w:p w14:paraId="6CE486BF">
            <w:pPr>
              <w:pStyle w:val="10"/>
              <w:spacing w:before="9"/>
              <w:rPr>
                <w:b/>
                <w:sz w:val="22"/>
              </w:rPr>
            </w:pPr>
          </w:p>
          <w:p w14:paraId="2409ADBD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66298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2256FE2A">
            <w:pPr>
              <w:pStyle w:val="10"/>
              <w:rPr>
                <w:b/>
                <w:sz w:val="20"/>
              </w:rPr>
            </w:pPr>
          </w:p>
          <w:p w14:paraId="20441561">
            <w:pPr>
              <w:pStyle w:val="10"/>
              <w:rPr>
                <w:b/>
                <w:sz w:val="20"/>
              </w:rPr>
            </w:pPr>
          </w:p>
          <w:p w14:paraId="277041A9">
            <w:pPr>
              <w:pStyle w:val="10"/>
              <w:rPr>
                <w:b/>
                <w:sz w:val="20"/>
              </w:rPr>
            </w:pPr>
          </w:p>
          <w:p w14:paraId="0C02E471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50" w:type="dxa"/>
            <w:gridSpan w:val="2"/>
          </w:tcPr>
          <w:p w14:paraId="2B4491FC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AGUA DESTILADA ESTERIL E APIROGENICA,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FECHADO.</w:t>
            </w:r>
          </w:p>
          <w:p w14:paraId="45637335">
            <w:pPr>
              <w:pStyle w:val="10"/>
              <w:spacing w:line="220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0AE49F01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C797733">
            <w:pPr>
              <w:pStyle w:val="10"/>
              <w:rPr>
                <w:b/>
                <w:sz w:val="20"/>
              </w:rPr>
            </w:pPr>
          </w:p>
          <w:p w14:paraId="6D85AB5F">
            <w:pPr>
              <w:pStyle w:val="10"/>
              <w:rPr>
                <w:b/>
                <w:sz w:val="20"/>
              </w:rPr>
            </w:pPr>
          </w:p>
          <w:p w14:paraId="18AEE61F">
            <w:pPr>
              <w:pStyle w:val="10"/>
              <w:rPr>
                <w:b/>
                <w:sz w:val="20"/>
              </w:rPr>
            </w:pPr>
          </w:p>
          <w:p w14:paraId="4C182C88">
            <w:pPr>
              <w:pStyle w:val="10"/>
              <w:spacing w:before="16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6C0D588D">
            <w:pPr>
              <w:pStyle w:val="10"/>
              <w:rPr>
                <w:b/>
                <w:sz w:val="20"/>
              </w:rPr>
            </w:pPr>
          </w:p>
          <w:p w14:paraId="74B928CE">
            <w:pPr>
              <w:pStyle w:val="10"/>
              <w:rPr>
                <w:b/>
                <w:sz w:val="20"/>
              </w:rPr>
            </w:pPr>
          </w:p>
          <w:p w14:paraId="07754170">
            <w:pPr>
              <w:pStyle w:val="10"/>
              <w:rPr>
                <w:b/>
                <w:sz w:val="20"/>
              </w:rPr>
            </w:pPr>
          </w:p>
          <w:p w14:paraId="4284A647">
            <w:pPr>
              <w:pStyle w:val="10"/>
              <w:spacing w:before="162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11.720</w:t>
            </w:r>
          </w:p>
        </w:tc>
        <w:tc>
          <w:tcPr>
            <w:tcW w:w="1020" w:type="dxa"/>
          </w:tcPr>
          <w:p w14:paraId="40119AE2">
            <w:pPr>
              <w:pStyle w:val="10"/>
              <w:rPr>
                <w:b/>
                <w:sz w:val="26"/>
              </w:rPr>
            </w:pPr>
          </w:p>
          <w:p w14:paraId="34E0810A">
            <w:pPr>
              <w:pStyle w:val="10"/>
              <w:rPr>
                <w:b/>
                <w:sz w:val="26"/>
              </w:rPr>
            </w:pPr>
          </w:p>
          <w:p w14:paraId="3FC7EAE1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0808C77">
            <w:pPr>
              <w:pStyle w:val="10"/>
              <w:rPr>
                <w:b/>
                <w:sz w:val="26"/>
              </w:rPr>
            </w:pPr>
          </w:p>
          <w:p w14:paraId="581A7742">
            <w:pPr>
              <w:pStyle w:val="10"/>
              <w:rPr>
                <w:b/>
                <w:sz w:val="26"/>
              </w:rPr>
            </w:pPr>
          </w:p>
          <w:p w14:paraId="30C94B45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95CC94D">
            <w:pPr>
              <w:pStyle w:val="10"/>
              <w:rPr>
                <w:b/>
                <w:sz w:val="26"/>
              </w:rPr>
            </w:pPr>
          </w:p>
          <w:p w14:paraId="5700CC61">
            <w:pPr>
              <w:pStyle w:val="10"/>
              <w:rPr>
                <w:b/>
                <w:sz w:val="26"/>
              </w:rPr>
            </w:pPr>
          </w:p>
          <w:p w14:paraId="78E42549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CA30D53">
            <w:pPr>
              <w:pStyle w:val="10"/>
              <w:rPr>
                <w:b/>
                <w:sz w:val="26"/>
              </w:rPr>
            </w:pPr>
          </w:p>
          <w:p w14:paraId="5DB643D4">
            <w:pPr>
              <w:pStyle w:val="10"/>
              <w:rPr>
                <w:b/>
                <w:sz w:val="26"/>
              </w:rPr>
            </w:pPr>
          </w:p>
          <w:p w14:paraId="6E7CEEA3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1B23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78338738">
            <w:pPr>
              <w:pStyle w:val="10"/>
              <w:rPr>
                <w:b/>
                <w:sz w:val="20"/>
              </w:rPr>
            </w:pPr>
          </w:p>
          <w:p w14:paraId="3AE61E42">
            <w:pPr>
              <w:pStyle w:val="10"/>
              <w:rPr>
                <w:b/>
                <w:sz w:val="20"/>
              </w:rPr>
            </w:pPr>
          </w:p>
          <w:p w14:paraId="06CBE61F">
            <w:pPr>
              <w:pStyle w:val="10"/>
              <w:rPr>
                <w:b/>
                <w:sz w:val="20"/>
              </w:rPr>
            </w:pPr>
          </w:p>
          <w:p w14:paraId="3230D053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50" w:type="dxa"/>
            <w:gridSpan w:val="2"/>
          </w:tcPr>
          <w:p w14:paraId="29FD9715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AGUA DESTILADA ESTERIL E APIROGENICA,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FECHADO.</w:t>
            </w:r>
          </w:p>
          <w:p w14:paraId="1B9FBA5D">
            <w:pPr>
              <w:pStyle w:val="10"/>
              <w:spacing w:line="220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0D4293F5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51CDA2D">
            <w:pPr>
              <w:pStyle w:val="10"/>
              <w:rPr>
                <w:b/>
                <w:sz w:val="20"/>
              </w:rPr>
            </w:pPr>
          </w:p>
          <w:p w14:paraId="6EE107C8">
            <w:pPr>
              <w:pStyle w:val="10"/>
              <w:rPr>
                <w:b/>
                <w:sz w:val="20"/>
              </w:rPr>
            </w:pPr>
          </w:p>
          <w:p w14:paraId="79232C19">
            <w:pPr>
              <w:pStyle w:val="10"/>
              <w:rPr>
                <w:b/>
                <w:sz w:val="20"/>
              </w:rPr>
            </w:pPr>
          </w:p>
          <w:p w14:paraId="65870775">
            <w:pPr>
              <w:pStyle w:val="10"/>
              <w:spacing w:before="16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2D883298">
            <w:pPr>
              <w:pStyle w:val="10"/>
              <w:rPr>
                <w:b/>
                <w:sz w:val="20"/>
              </w:rPr>
            </w:pPr>
          </w:p>
          <w:p w14:paraId="04E69098">
            <w:pPr>
              <w:pStyle w:val="10"/>
              <w:rPr>
                <w:b/>
                <w:sz w:val="20"/>
              </w:rPr>
            </w:pPr>
          </w:p>
          <w:p w14:paraId="6CC218A3">
            <w:pPr>
              <w:pStyle w:val="10"/>
              <w:rPr>
                <w:b/>
                <w:sz w:val="20"/>
              </w:rPr>
            </w:pPr>
          </w:p>
          <w:p w14:paraId="56D9C58D">
            <w:pPr>
              <w:pStyle w:val="10"/>
              <w:spacing w:before="162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11.270</w:t>
            </w:r>
          </w:p>
        </w:tc>
        <w:tc>
          <w:tcPr>
            <w:tcW w:w="1020" w:type="dxa"/>
          </w:tcPr>
          <w:p w14:paraId="1FD6CBC8">
            <w:pPr>
              <w:pStyle w:val="10"/>
              <w:rPr>
                <w:b/>
                <w:sz w:val="26"/>
              </w:rPr>
            </w:pPr>
          </w:p>
          <w:p w14:paraId="1481C3BE">
            <w:pPr>
              <w:pStyle w:val="10"/>
              <w:rPr>
                <w:b/>
                <w:sz w:val="26"/>
              </w:rPr>
            </w:pPr>
          </w:p>
          <w:p w14:paraId="6F91B6A5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A034040">
            <w:pPr>
              <w:pStyle w:val="10"/>
              <w:rPr>
                <w:b/>
                <w:sz w:val="26"/>
              </w:rPr>
            </w:pPr>
          </w:p>
          <w:p w14:paraId="433DC45C">
            <w:pPr>
              <w:pStyle w:val="10"/>
              <w:rPr>
                <w:b/>
                <w:sz w:val="26"/>
              </w:rPr>
            </w:pPr>
          </w:p>
          <w:p w14:paraId="189C9A8D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AA1719F">
            <w:pPr>
              <w:pStyle w:val="10"/>
              <w:rPr>
                <w:b/>
                <w:sz w:val="26"/>
              </w:rPr>
            </w:pPr>
          </w:p>
          <w:p w14:paraId="3375B765">
            <w:pPr>
              <w:pStyle w:val="10"/>
              <w:rPr>
                <w:b/>
                <w:sz w:val="26"/>
              </w:rPr>
            </w:pPr>
          </w:p>
          <w:p w14:paraId="346BB204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C110CD9">
            <w:pPr>
              <w:pStyle w:val="10"/>
              <w:rPr>
                <w:b/>
                <w:sz w:val="26"/>
              </w:rPr>
            </w:pPr>
          </w:p>
          <w:p w14:paraId="7BFDD394">
            <w:pPr>
              <w:pStyle w:val="10"/>
              <w:rPr>
                <w:b/>
                <w:sz w:val="26"/>
              </w:rPr>
            </w:pPr>
          </w:p>
          <w:p w14:paraId="4FD3F48F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8368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24668609">
            <w:pPr>
              <w:pStyle w:val="10"/>
              <w:rPr>
                <w:b/>
                <w:sz w:val="20"/>
              </w:rPr>
            </w:pPr>
          </w:p>
          <w:p w14:paraId="3FF82691">
            <w:pPr>
              <w:pStyle w:val="10"/>
              <w:rPr>
                <w:b/>
                <w:sz w:val="20"/>
              </w:rPr>
            </w:pPr>
          </w:p>
          <w:p w14:paraId="55D2A0A5">
            <w:pPr>
              <w:pStyle w:val="10"/>
              <w:rPr>
                <w:b/>
                <w:sz w:val="20"/>
              </w:rPr>
            </w:pPr>
          </w:p>
          <w:p w14:paraId="4AD90FAA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50" w:type="dxa"/>
            <w:gridSpan w:val="2"/>
          </w:tcPr>
          <w:p w14:paraId="3B811D46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CLORETO DE SODIO SOLUCAO ESTERIL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APIROGENICA,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LIQUIDO,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500ML, APRESENTACAO: SISTEMA FECHADO, ACESSORIO: NAO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APLICAVEL.</w:t>
            </w:r>
          </w:p>
          <w:p w14:paraId="736C5777">
            <w:pPr>
              <w:pStyle w:val="10"/>
              <w:spacing w:line="220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400419A3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C01ECCC">
            <w:pPr>
              <w:pStyle w:val="10"/>
              <w:rPr>
                <w:b/>
                <w:sz w:val="20"/>
              </w:rPr>
            </w:pPr>
          </w:p>
          <w:p w14:paraId="42F19925">
            <w:pPr>
              <w:pStyle w:val="10"/>
              <w:rPr>
                <w:b/>
                <w:sz w:val="20"/>
              </w:rPr>
            </w:pPr>
          </w:p>
          <w:p w14:paraId="5DD97E02">
            <w:pPr>
              <w:pStyle w:val="10"/>
              <w:rPr>
                <w:b/>
                <w:sz w:val="20"/>
              </w:rPr>
            </w:pPr>
          </w:p>
          <w:p w14:paraId="56803022">
            <w:pPr>
              <w:pStyle w:val="10"/>
              <w:spacing w:before="16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2C478FFB">
            <w:pPr>
              <w:pStyle w:val="10"/>
              <w:rPr>
                <w:b/>
                <w:sz w:val="20"/>
              </w:rPr>
            </w:pPr>
          </w:p>
          <w:p w14:paraId="6C91BC7E">
            <w:pPr>
              <w:pStyle w:val="10"/>
              <w:rPr>
                <w:b/>
                <w:sz w:val="20"/>
              </w:rPr>
            </w:pPr>
          </w:p>
          <w:p w14:paraId="166E12A8">
            <w:pPr>
              <w:pStyle w:val="10"/>
              <w:rPr>
                <w:b/>
                <w:sz w:val="20"/>
              </w:rPr>
            </w:pPr>
          </w:p>
          <w:p w14:paraId="7DB062A2">
            <w:pPr>
              <w:pStyle w:val="10"/>
              <w:spacing w:before="162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81.600</w:t>
            </w:r>
          </w:p>
        </w:tc>
        <w:tc>
          <w:tcPr>
            <w:tcW w:w="1020" w:type="dxa"/>
          </w:tcPr>
          <w:p w14:paraId="56519B99">
            <w:pPr>
              <w:pStyle w:val="10"/>
              <w:rPr>
                <w:b/>
                <w:sz w:val="26"/>
              </w:rPr>
            </w:pPr>
          </w:p>
          <w:p w14:paraId="7E6F5810">
            <w:pPr>
              <w:pStyle w:val="10"/>
              <w:rPr>
                <w:b/>
                <w:sz w:val="26"/>
              </w:rPr>
            </w:pPr>
          </w:p>
          <w:p w14:paraId="043C2E7D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0BF4094">
            <w:pPr>
              <w:pStyle w:val="10"/>
              <w:rPr>
                <w:b/>
                <w:sz w:val="26"/>
              </w:rPr>
            </w:pPr>
          </w:p>
          <w:p w14:paraId="0C9375DE">
            <w:pPr>
              <w:pStyle w:val="10"/>
              <w:rPr>
                <w:b/>
                <w:sz w:val="26"/>
              </w:rPr>
            </w:pPr>
          </w:p>
          <w:p w14:paraId="4538B9CF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F328FA5">
            <w:pPr>
              <w:pStyle w:val="10"/>
              <w:rPr>
                <w:b/>
                <w:sz w:val="26"/>
              </w:rPr>
            </w:pPr>
          </w:p>
          <w:p w14:paraId="03182664">
            <w:pPr>
              <w:pStyle w:val="10"/>
              <w:rPr>
                <w:b/>
                <w:sz w:val="26"/>
              </w:rPr>
            </w:pPr>
          </w:p>
          <w:p w14:paraId="3979CF4F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2C1F5F6">
            <w:pPr>
              <w:pStyle w:val="10"/>
              <w:rPr>
                <w:b/>
                <w:sz w:val="26"/>
              </w:rPr>
            </w:pPr>
          </w:p>
          <w:p w14:paraId="618AF383">
            <w:pPr>
              <w:pStyle w:val="10"/>
              <w:rPr>
                <w:b/>
                <w:sz w:val="26"/>
              </w:rPr>
            </w:pPr>
          </w:p>
          <w:p w14:paraId="79FD92A2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35DD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7EB5F7C8">
            <w:pPr>
              <w:pStyle w:val="10"/>
              <w:rPr>
                <w:b/>
                <w:sz w:val="20"/>
              </w:rPr>
            </w:pPr>
          </w:p>
          <w:p w14:paraId="2EC42D3A">
            <w:pPr>
              <w:pStyle w:val="10"/>
              <w:rPr>
                <w:b/>
                <w:sz w:val="20"/>
              </w:rPr>
            </w:pPr>
          </w:p>
          <w:p w14:paraId="1AEBA4ED">
            <w:pPr>
              <w:pStyle w:val="10"/>
              <w:rPr>
                <w:b/>
                <w:sz w:val="20"/>
              </w:rPr>
            </w:pPr>
          </w:p>
          <w:p w14:paraId="20ABA989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50" w:type="dxa"/>
            <w:gridSpan w:val="2"/>
          </w:tcPr>
          <w:p w14:paraId="73982F68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1.000ML,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FRASCO-AMPOLA,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APLICAVEL.</w:t>
            </w:r>
          </w:p>
          <w:p w14:paraId="122A5113">
            <w:pPr>
              <w:pStyle w:val="10"/>
              <w:spacing w:line="220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2A9F86AF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3D2B755">
            <w:pPr>
              <w:pStyle w:val="10"/>
              <w:rPr>
                <w:b/>
                <w:sz w:val="20"/>
              </w:rPr>
            </w:pPr>
          </w:p>
          <w:p w14:paraId="7352CCA6">
            <w:pPr>
              <w:pStyle w:val="10"/>
              <w:rPr>
                <w:b/>
                <w:sz w:val="20"/>
              </w:rPr>
            </w:pPr>
          </w:p>
          <w:p w14:paraId="3419AB4D">
            <w:pPr>
              <w:pStyle w:val="10"/>
              <w:rPr>
                <w:b/>
                <w:sz w:val="20"/>
              </w:rPr>
            </w:pPr>
          </w:p>
          <w:p w14:paraId="5A2A2BD0">
            <w:pPr>
              <w:pStyle w:val="10"/>
              <w:spacing w:before="16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12DBA7EC">
            <w:pPr>
              <w:pStyle w:val="10"/>
              <w:rPr>
                <w:b/>
                <w:sz w:val="20"/>
              </w:rPr>
            </w:pPr>
          </w:p>
          <w:p w14:paraId="707813A0">
            <w:pPr>
              <w:pStyle w:val="10"/>
              <w:rPr>
                <w:b/>
                <w:sz w:val="20"/>
              </w:rPr>
            </w:pPr>
          </w:p>
          <w:p w14:paraId="1531F8A1">
            <w:pPr>
              <w:pStyle w:val="10"/>
              <w:rPr>
                <w:b/>
                <w:sz w:val="20"/>
              </w:rPr>
            </w:pPr>
          </w:p>
          <w:p w14:paraId="3470211B">
            <w:pPr>
              <w:pStyle w:val="10"/>
              <w:spacing w:before="162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60.260</w:t>
            </w:r>
          </w:p>
        </w:tc>
        <w:tc>
          <w:tcPr>
            <w:tcW w:w="1020" w:type="dxa"/>
          </w:tcPr>
          <w:p w14:paraId="6CDB9C44">
            <w:pPr>
              <w:pStyle w:val="10"/>
              <w:rPr>
                <w:b/>
                <w:sz w:val="26"/>
              </w:rPr>
            </w:pPr>
          </w:p>
          <w:p w14:paraId="7321DBB4">
            <w:pPr>
              <w:pStyle w:val="10"/>
              <w:rPr>
                <w:b/>
                <w:sz w:val="26"/>
              </w:rPr>
            </w:pPr>
          </w:p>
          <w:p w14:paraId="2952A2A7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455D056">
            <w:pPr>
              <w:pStyle w:val="10"/>
              <w:rPr>
                <w:b/>
                <w:sz w:val="26"/>
              </w:rPr>
            </w:pPr>
          </w:p>
          <w:p w14:paraId="216CBB62">
            <w:pPr>
              <w:pStyle w:val="10"/>
              <w:rPr>
                <w:b/>
                <w:sz w:val="26"/>
              </w:rPr>
            </w:pPr>
          </w:p>
          <w:p w14:paraId="21E7E0DB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AD79308">
            <w:pPr>
              <w:pStyle w:val="10"/>
              <w:rPr>
                <w:b/>
                <w:sz w:val="26"/>
              </w:rPr>
            </w:pPr>
          </w:p>
          <w:p w14:paraId="497CBB42">
            <w:pPr>
              <w:pStyle w:val="10"/>
              <w:rPr>
                <w:b/>
                <w:sz w:val="26"/>
              </w:rPr>
            </w:pPr>
          </w:p>
          <w:p w14:paraId="79E1B168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3E02045">
            <w:pPr>
              <w:pStyle w:val="10"/>
              <w:rPr>
                <w:b/>
                <w:sz w:val="26"/>
              </w:rPr>
            </w:pPr>
          </w:p>
          <w:p w14:paraId="0116FF26">
            <w:pPr>
              <w:pStyle w:val="10"/>
              <w:rPr>
                <w:b/>
                <w:sz w:val="26"/>
              </w:rPr>
            </w:pPr>
          </w:p>
          <w:p w14:paraId="6B0949E7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2BCE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</w:trPr>
        <w:tc>
          <w:tcPr>
            <w:tcW w:w="5715" w:type="dxa"/>
            <w:gridSpan w:val="2"/>
            <w:tcBorders>
              <w:bottom w:val="nil"/>
            </w:tcBorders>
          </w:tcPr>
          <w:p w14:paraId="0D1ED509">
            <w:pPr>
              <w:pStyle w:val="10"/>
              <w:spacing w:before="1"/>
              <w:rPr>
                <w:b/>
                <w:sz w:val="27"/>
              </w:rPr>
            </w:pPr>
          </w:p>
          <w:p w14:paraId="509A545B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5E194E3A">
            <w:pPr>
              <w:pStyle w:val="10"/>
              <w:rPr>
                <w:b/>
                <w:sz w:val="29"/>
              </w:rPr>
            </w:pPr>
          </w:p>
          <w:p w14:paraId="3267FC8B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75DF5064">
            <w:pPr>
              <w:pStyle w:val="10"/>
              <w:numPr>
                <w:ilvl w:val="0"/>
                <w:numId w:val="64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2EA3D170">
            <w:pPr>
              <w:pStyle w:val="10"/>
              <w:numPr>
                <w:ilvl w:val="0"/>
                <w:numId w:val="64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especiais;</w:t>
            </w:r>
          </w:p>
          <w:p w14:paraId="0EDF3A94">
            <w:pPr>
              <w:pStyle w:val="10"/>
              <w:spacing w:before="2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 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 máximo, 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(duas) casas decimais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após a</w:t>
            </w:r>
          </w:p>
          <w:p w14:paraId="5359C79F">
            <w:pPr>
              <w:pStyle w:val="10"/>
              <w:spacing w:before="63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vírgula.</w:t>
            </w:r>
          </w:p>
        </w:tc>
        <w:tc>
          <w:tcPr>
            <w:tcW w:w="6360" w:type="dxa"/>
            <w:gridSpan w:val="7"/>
            <w:tcBorders>
              <w:bottom w:val="nil"/>
            </w:tcBorders>
          </w:tcPr>
          <w:p w14:paraId="05421707">
            <w:pPr>
              <w:pStyle w:val="10"/>
              <w:spacing w:before="42" w:line="312" w:lineRule="auto"/>
              <w:ind w:left="145" w:right="24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7D21C78A">
            <w:pPr>
              <w:pStyle w:val="10"/>
              <w:spacing w:before="4"/>
              <w:rPr>
                <w:b/>
                <w:sz w:val="21"/>
              </w:rPr>
            </w:pPr>
          </w:p>
          <w:p w14:paraId="65EBEC42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51" o:spid="_x0000_s1051" o:spt="203" style="height:1.5pt;width:303.75pt;" coordsize="6075,30">
                  <o:lock v:ext="edit"/>
                  <v:rect id="_x0000_s1052" o:spid="_x0000_s1052" o:spt="1" style="position:absolute;left:0;top:0;height:30;width:607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1F580DC7">
            <w:pPr>
              <w:pStyle w:val="10"/>
              <w:spacing w:before="1"/>
              <w:rPr>
                <w:b/>
                <w:sz w:val="27"/>
              </w:rPr>
            </w:pPr>
          </w:p>
          <w:p w14:paraId="62660DDC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612B224A">
            <w:pPr>
              <w:pStyle w:val="10"/>
              <w:rPr>
                <w:b/>
                <w:sz w:val="20"/>
              </w:rPr>
            </w:pPr>
          </w:p>
          <w:p w14:paraId="47FBA4B4">
            <w:pPr>
              <w:pStyle w:val="10"/>
              <w:spacing w:before="5"/>
              <w:rPr>
                <w:b/>
                <w:sz w:val="19"/>
              </w:rPr>
            </w:pPr>
          </w:p>
          <w:p w14:paraId="431BF5AD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</w:tc>
      </w:tr>
    </w:tbl>
    <w:p w14:paraId="60840A7C">
      <w:pPr>
        <w:spacing w:after="0"/>
        <w:rPr>
          <w:sz w:val="18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A7AF286">
      <w:pPr>
        <w:pStyle w:val="6"/>
        <w:ind w:left="130"/>
      </w:pPr>
      <w:r>
        <w:pict>
          <v:group id="_x0000_s1053" o:spid="_x0000_s1053" o:spt="203" style="height:81.75pt;width:604.5pt;" coordsize="12090,1635">
            <o:lock v:ext="edit"/>
            <v:shape id="_x0000_s1054" o:spid="_x0000_s1054" style="position:absolute;left:-1;top:0;height:1635;width:12090;" fillcolor="#000000" filled="t" stroked="f" coordsize="12090,1635" path="m12090,0l12075,0,12075,1620,11070,1620,5730,1620,5730,0,5715,0,5715,1620,810,1620,15,1620,15,0,0,0,0,1620,0,1635,15,1635,12090,1635,12090,1620,12090,0xe">
              <v:path arrowok="t"/>
              <v:fill on="t" focussize="0,0"/>
              <v:stroke on="f"/>
              <v:imagedata o:title=""/>
              <o:lock v:ext="edit"/>
            </v:shape>
            <v:shape id="_x0000_s1055" o:spid="_x0000_s1055" o:spt="202" type="#_x0000_t202" style="position:absolute;left:148;top:49;height:1280;width:519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EF55355">
                    <w:pPr>
                      <w:spacing w:before="0" w:line="199" w:lineRule="exact"/>
                      <w:ind w:left="16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assinada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procurador.</w:t>
                    </w:r>
                  </w:p>
                  <w:p w14:paraId="11811D31">
                    <w:pPr>
                      <w:spacing w:before="63" w:line="312" w:lineRule="auto"/>
                      <w:ind w:left="271" w:right="415" w:hanging="27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2ª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Proponente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obrigará,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mediante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devolução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PROPOSTA-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DETALHE,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 cumprir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 termos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nela contidos.</w:t>
                    </w:r>
                  </w:p>
                  <w:p w14:paraId="4267AB0E">
                    <w:pPr>
                      <w:spacing w:before="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3ª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licitação poderá ser anulada no todo, ou em parte, de conformidade</w:t>
                    </w:r>
                  </w:p>
                  <w:p w14:paraId="0D6569BA">
                    <w:pPr>
                      <w:spacing w:before="63"/>
                      <w:ind w:left="27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com a legislação vigente.</w:t>
                    </w:r>
                  </w:p>
                </w:txbxContent>
              </v:textbox>
            </v:shape>
            <v:shape id="_x0000_s1056" o:spid="_x0000_s1056" o:spt="202" type="#_x0000_t202" style="position:absolute;left:7924;top:49;height:200;width:19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CCF1110"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(assinatura do responsável)</w:t>
                    </w:r>
                  </w:p>
                </w:txbxContent>
              </v:textbox>
            </v:shape>
            <v:shape id="_x0000_s1057" o:spid="_x0000_s1057" o:spt="202" type="#_x0000_t202" style="position:absolute;left:5868;top:589;height:485;width:5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57546E4"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Nome:</w:t>
                    </w:r>
                  </w:p>
                  <w:p w14:paraId="7CEF43C4">
                    <w:pPr>
                      <w:spacing w:before="78"/>
                      <w:ind w:left="1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Cargo: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9D85A87">
      <w:pPr>
        <w:pStyle w:val="6"/>
        <w:rPr>
          <w:b/>
        </w:rPr>
      </w:pPr>
    </w:p>
    <w:p w14:paraId="5F32E245">
      <w:pPr>
        <w:pStyle w:val="6"/>
        <w:rPr>
          <w:b/>
        </w:rPr>
      </w:pPr>
    </w:p>
    <w:p w14:paraId="608C779E">
      <w:pPr>
        <w:pStyle w:val="6"/>
        <w:rPr>
          <w:b/>
        </w:rPr>
      </w:pPr>
    </w:p>
    <w:p w14:paraId="60F40E6F">
      <w:pPr>
        <w:pStyle w:val="6"/>
        <w:rPr>
          <w:b/>
        </w:rPr>
      </w:pPr>
    </w:p>
    <w:p w14:paraId="7E0704AF">
      <w:pPr>
        <w:pStyle w:val="6"/>
        <w:spacing w:before="1"/>
        <w:rPr>
          <w:b/>
          <w:sz w:val="21"/>
        </w:rPr>
      </w:pPr>
    </w:p>
    <w:p w14:paraId="45CAA94B">
      <w:pPr>
        <w:spacing w:before="1"/>
        <w:ind w:left="266" w:right="0" w:firstLine="0"/>
        <w:jc w:val="left"/>
        <w:rPr>
          <w:b/>
          <w:sz w:val="20"/>
        </w:rPr>
      </w:pPr>
      <w:r>
        <w:pict>
          <v:shape id="_x0000_s1058" o:spid="_x0000_s1058" style="position:absolute;left:0pt;margin-left:154.3pt;margin-top:10.1pt;height:0.8pt;width:356.45pt;mso-position-horizontal-relative:page;z-index:251666432;mso-width-relative:page;mso-height-relative:page;" fillcolor="#000000" filled="t" stroked="f" coordorigin="3086,203" coordsize="7129,16" path="m10215,203l10200,203,10145,203,8111,203,6972,203,3086,203,3086,218,6972,218,8111,218,10145,218,10200,218,10215,218,10215,20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DECLARAÇ</w:t>
      </w:r>
      <w:r>
        <w:rPr>
          <w:b/>
          <w:spacing w:val="-1"/>
          <w:sz w:val="20"/>
        </w:rPr>
        <w:t>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335F0041">
      <w:pPr>
        <w:pStyle w:val="6"/>
        <w:spacing w:before="6"/>
        <w:rPr>
          <w:b/>
          <w:sz w:val="21"/>
        </w:rPr>
      </w:pPr>
    </w:p>
    <w:p w14:paraId="2258F917">
      <w:pPr>
        <w:spacing w:before="92"/>
        <w:ind w:left="7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1AD7B16C">
      <w:pPr>
        <w:pStyle w:val="6"/>
        <w:spacing w:before="13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665828E">
      <w:pPr>
        <w:pStyle w:val="6"/>
        <w:spacing w:before="145"/>
        <w:ind w:left="339"/>
      </w:pPr>
      <w:r>
        <w:t>À</w:t>
      </w:r>
    </w:p>
    <w:p w14:paraId="790241DC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401BF5D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D94A9AD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107/2024:</w:t>
      </w:r>
    </w:p>
    <w:p w14:paraId="46723886">
      <w:pPr>
        <w:pStyle w:val="6"/>
        <w:rPr>
          <w:b/>
          <w:sz w:val="22"/>
        </w:rPr>
      </w:pPr>
    </w:p>
    <w:p w14:paraId="3C9DC800">
      <w:pPr>
        <w:pStyle w:val="6"/>
        <w:spacing w:before="3"/>
        <w:rPr>
          <w:b/>
          <w:sz w:val="23"/>
        </w:rPr>
      </w:pPr>
    </w:p>
    <w:p w14:paraId="0CF5CE5C">
      <w:pPr>
        <w:pStyle w:val="6"/>
        <w:spacing w:line="312" w:lineRule="auto"/>
        <w:ind w:left="33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4C7A4C29">
      <w:pPr>
        <w:pStyle w:val="6"/>
        <w:rPr>
          <w:sz w:val="22"/>
        </w:rPr>
      </w:pPr>
    </w:p>
    <w:p w14:paraId="19042512">
      <w:pPr>
        <w:pStyle w:val="6"/>
        <w:rPr>
          <w:sz w:val="22"/>
        </w:rPr>
      </w:pPr>
    </w:p>
    <w:p w14:paraId="1059545F">
      <w:pPr>
        <w:pStyle w:val="6"/>
        <w:rPr>
          <w:sz w:val="22"/>
        </w:rPr>
      </w:pPr>
    </w:p>
    <w:p w14:paraId="1BA2AC1F">
      <w:pPr>
        <w:pStyle w:val="6"/>
        <w:spacing w:before="131"/>
        <w:ind w:left="5019"/>
      </w:pPr>
      <w:r>
        <w:t>ENTIDADE</w:t>
      </w:r>
    </w:p>
    <w:p w14:paraId="3F19AE30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E377A18">
      <w:pPr>
        <w:pStyle w:val="6"/>
      </w:pPr>
    </w:p>
    <w:p w14:paraId="77FFFE49">
      <w:pPr>
        <w:pStyle w:val="6"/>
      </w:pPr>
    </w:p>
    <w:p w14:paraId="3E2F5D88">
      <w:pPr>
        <w:pStyle w:val="6"/>
      </w:pPr>
    </w:p>
    <w:p w14:paraId="3D477EA3">
      <w:pPr>
        <w:pStyle w:val="6"/>
        <w:rPr>
          <w:sz w:val="17"/>
        </w:rPr>
      </w:pPr>
    </w:p>
    <w:p w14:paraId="21CC3403">
      <w:pPr>
        <w:spacing w:before="92"/>
        <w:ind w:left="998" w:right="1106" w:firstLine="0"/>
        <w:jc w:val="center"/>
        <w:rPr>
          <w:b/>
          <w:sz w:val="20"/>
        </w:rPr>
      </w:pPr>
      <w:r>
        <w:pict>
          <v:shape id="_x0000_s1059" o:spid="_x0000_s1059" style="position:absolute;left:0pt;margin-left:338.35pt;margin-top:14.65pt;height:0.75pt;width:292.1pt;mso-position-horizontal-relative:page;z-index:251666432;mso-width-relative:page;mso-height-relative:page;" fillcolor="#000000" filled="t" stroked="f" coordorigin="6767,294" coordsize="5842,15" path="m12609,294l12278,294,9975,294,6767,294,6767,309,9975,309,12278,309,12609,309,12609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</w:t>
      </w:r>
      <w:r>
        <w:rPr>
          <w:b/>
          <w:sz w:val="20"/>
        </w:rPr>
        <w:t>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67F8CC7F">
      <w:pPr>
        <w:pStyle w:val="6"/>
        <w:spacing w:before="6"/>
        <w:rPr>
          <w:b/>
          <w:sz w:val="26"/>
        </w:rPr>
      </w:pPr>
    </w:p>
    <w:p w14:paraId="46ADE589">
      <w:pPr>
        <w:spacing w:before="91"/>
        <w:ind w:left="998" w:right="1129" w:firstLine="0"/>
        <w:jc w:val="center"/>
        <w:rPr>
          <w:sz w:val="22"/>
        </w:rPr>
      </w:pPr>
      <w:r>
        <w:rPr>
          <w:spacing w:val="-1"/>
          <w:sz w:val="22"/>
          <w:u w:val="single"/>
        </w:rPr>
        <w:t>MODELO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DECLARA</w:t>
      </w:r>
      <w:r>
        <w:rPr>
          <w:spacing w:val="-1"/>
          <w:sz w:val="22"/>
        </w:rPr>
        <w:t>Ç</w:t>
      </w:r>
      <w:r>
        <w:rPr>
          <w:spacing w:val="-1"/>
          <w:sz w:val="22"/>
          <w:u w:val="single"/>
        </w:rPr>
        <w:t>ÃO 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CUMPRIMENTO DOS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REQUISITOS 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HABILITAÇÃO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(EM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PAPEL</w:t>
      </w:r>
      <w:r>
        <w:rPr>
          <w:spacing w:val="-14"/>
          <w:sz w:val="22"/>
          <w:u w:val="single"/>
        </w:rPr>
        <w:t xml:space="preserve"> </w:t>
      </w:r>
      <w:r>
        <w:rPr>
          <w:sz w:val="22"/>
          <w:u w:val="single"/>
        </w:rPr>
        <w:t>TIMBRADO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DO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LICITANTE,</w:t>
      </w:r>
    </w:p>
    <w:p w14:paraId="4E6AA170">
      <w:pPr>
        <w:spacing w:before="182"/>
        <w:ind w:left="961" w:right="1129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10D50A57">
      <w:pPr>
        <w:pStyle w:val="6"/>
        <w:spacing w:before="9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1D5AF12">
      <w:pPr>
        <w:pStyle w:val="6"/>
        <w:spacing w:before="145"/>
        <w:ind w:left="339"/>
      </w:pPr>
      <w:r>
        <w:t>À</w:t>
      </w:r>
    </w:p>
    <w:p w14:paraId="072B7864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FF9231A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A06E7E4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107/2024:</w:t>
      </w:r>
    </w:p>
    <w:p w14:paraId="24DBCC2C">
      <w:pPr>
        <w:pStyle w:val="6"/>
        <w:rPr>
          <w:b/>
          <w:sz w:val="22"/>
        </w:rPr>
      </w:pPr>
    </w:p>
    <w:p w14:paraId="4FD94B98">
      <w:pPr>
        <w:pStyle w:val="6"/>
        <w:spacing w:before="177" w:line="312" w:lineRule="auto"/>
        <w:ind w:left="33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5E94CD43">
      <w:pPr>
        <w:pStyle w:val="6"/>
        <w:rPr>
          <w:sz w:val="22"/>
        </w:rPr>
      </w:pPr>
    </w:p>
    <w:p w14:paraId="76CD6204">
      <w:pPr>
        <w:pStyle w:val="6"/>
        <w:rPr>
          <w:sz w:val="22"/>
        </w:rPr>
      </w:pPr>
    </w:p>
    <w:p w14:paraId="09ECB2EE">
      <w:pPr>
        <w:pStyle w:val="6"/>
        <w:rPr>
          <w:sz w:val="22"/>
        </w:rPr>
      </w:pPr>
    </w:p>
    <w:p w14:paraId="5E8DEF55">
      <w:pPr>
        <w:pStyle w:val="6"/>
        <w:spacing w:before="8"/>
        <w:rPr>
          <w:sz w:val="17"/>
        </w:rPr>
      </w:pPr>
    </w:p>
    <w:p w14:paraId="158D1D89">
      <w:pPr>
        <w:pStyle w:val="6"/>
        <w:ind w:left="5019"/>
      </w:pPr>
      <w:r>
        <w:t>ENTIDADE</w:t>
      </w:r>
    </w:p>
    <w:p w14:paraId="1111BDCB">
      <w:pPr>
        <w:pStyle w:val="6"/>
        <w:spacing w:before="146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25C7127B">
      <w:pPr>
        <w:pStyle w:val="6"/>
      </w:pPr>
    </w:p>
    <w:p w14:paraId="7401C03C">
      <w:pPr>
        <w:pStyle w:val="6"/>
      </w:pPr>
    </w:p>
    <w:p w14:paraId="05EEF331">
      <w:pPr>
        <w:pStyle w:val="6"/>
      </w:pPr>
    </w:p>
    <w:p w14:paraId="00D8B61B">
      <w:pPr>
        <w:pStyle w:val="6"/>
      </w:pPr>
    </w:p>
    <w:p w14:paraId="64FBBF25">
      <w:pPr>
        <w:pStyle w:val="6"/>
      </w:pPr>
    </w:p>
    <w:p w14:paraId="191025D4">
      <w:pPr>
        <w:pStyle w:val="6"/>
        <w:spacing w:before="2"/>
        <w:rPr>
          <w:sz w:val="29"/>
        </w:rPr>
      </w:pPr>
    </w:p>
    <w:p w14:paraId="5E48294B">
      <w:pPr>
        <w:pStyle w:val="3"/>
        <w:spacing w:before="91"/>
        <w:ind w:left="930"/>
      </w:pPr>
      <w:r>
        <w:pict>
          <v:shape id="_x0000_s1060" o:spid="_x0000_s1060" style="position:absolute;left:0pt;margin-left:195.2pt;margin-top:14.6pt;height:0.8pt;width:517.55pt;mso-position-horizontal-relative:page;z-index:251667456;mso-width-relative:page;mso-height-relative:page;" fillcolor="#000000" filled="t" stroked="f" coordorigin="3905,293" coordsize="10351,16" path="m14255,293l9824,293,9769,293,9769,293,8417,293,6604,293,3905,293,3905,308,6604,308,8417,308,9769,308,9769,308,9824,308,14255,308,14255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</w:t>
      </w:r>
      <w:r>
        <w:rPr>
          <w:spacing w:val="-1"/>
        </w:rPr>
        <w:t>ÇÃO PARA</w:t>
      </w:r>
      <w:r>
        <w:rPr>
          <w:spacing w:val="-12"/>
        </w:rPr>
        <w:t xml:space="preserve"> </w:t>
      </w:r>
      <w:r>
        <w:rPr>
          <w:spacing w:val="-1"/>
        </w:rPr>
        <w:t>MICROEMPRESA,</w:t>
      </w:r>
      <w: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DE PEQUENO</w:t>
      </w:r>
      <w:r>
        <w:t xml:space="preserve"> </w:t>
      </w:r>
      <w:r>
        <w:rPr>
          <w:spacing w:val="-1"/>
        </w:rPr>
        <w:t>PORTE,</w:t>
      </w:r>
      <w:r>
        <w:rPr>
          <w:spacing w:val="5"/>
        </w:rPr>
        <w:t xml:space="preserve"> </w:t>
      </w:r>
      <w:r>
        <w:rPr>
          <w:spacing w:val="-1"/>
        </w:rPr>
        <w:t xml:space="preserve">EMPRESÁRIO </w:t>
      </w:r>
      <w:r>
        <w:t>INDIVIDUAL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COOPERATIVAS</w:t>
      </w:r>
    </w:p>
    <w:p w14:paraId="5A110161">
      <w:pPr>
        <w:pStyle w:val="6"/>
        <w:spacing w:before="4"/>
        <w:rPr>
          <w:b/>
        </w:rPr>
      </w:pPr>
    </w:p>
    <w:p w14:paraId="70F454B3">
      <w:pPr>
        <w:spacing w:before="91"/>
        <w:ind w:left="1021" w:right="1129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ENQUADRADAS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27664AEB">
      <w:pPr>
        <w:spacing w:before="100"/>
        <w:ind w:left="961" w:right="1129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208DC8A1">
      <w:pPr>
        <w:pStyle w:val="6"/>
        <w:spacing w:before="9"/>
        <w:rPr>
          <w:b/>
          <w:sz w:val="21"/>
        </w:rPr>
      </w:pPr>
    </w:p>
    <w:p w14:paraId="467D0CFF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8C1CA9C">
      <w:pPr>
        <w:pStyle w:val="6"/>
        <w:spacing w:before="145"/>
        <w:ind w:left="339"/>
      </w:pPr>
      <w:r>
        <w:t>À</w:t>
      </w:r>
    </w:p>
    <w:p w14:paraId="08082EBD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670FE2F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46DC9C3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107/2024:</w:t>
      </w:r>
    </w:p>
    <w:p w14:paraId="1EDDD15C">
      <w:pPr>
        <w:pStyle w:val="6"/>
        <w:rPr>
          <w:b/>
          <w:sz w:val="22"/>
        </w:rPr>
      </w:pPr>
    </w:p>
    <w:p w14:paraId="0ACFD3AB">
      <w:pPr>
        <w:pStyle w:val="6"/>
        <w:spacing w:before="2"/>
        <w:rPr>
          <w:b/>
          <w:sz w:val="23"/>
        </w:rPr>
      </w:pPr>
    </w:p>
    <w:p w14:paraId="4E220E39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6F7913EE">
      <w:pPr>
        <w:spacing w:after="0" w:line="312" w:lineRule="auto"/>
        <w:jc w:val="both"/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1E6BFB89">
      <w:pPr>
        <w:pStyle w:val="6"/>
        <w:spacing w:before="63"/>
        <w:ind w:left="5019"/>
      </w:pPr>
      <w:r>
        <w:t>ENTIDADE</w:t>
      </w:r>
    </w:p>
    <w:p w14:paraId="2551E98E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2EB5896">
      <w:pPr>
        <w:pStyle w:val="6"/>
      </w:pPr>
    </w:p>
    <w:p w14:paraId="349DC005">
      <w:pPr>
        <w:pStyle w:val="6"/>
      </w:pPr>
    </w:p>
    <w:p w14:paraId="6817FC12">
      <w:pPr>
        <w:pStyle w:val="6"/>
      </w:pPr>
    </w:p>
    <w:p w14:paraId="1A9CB8D2">
      <w:pPr>
        <w:pStyle w:val="6"/>
        <w:spacing w:before="8"/>
        <w:rPr>
          <w:sz w:val="19"/>
        </w:rPr>
      </w:pPr>
    </w:p>
    <w:p w14:paraId="69C62350">
      <w:pPr>
        <w:spacing w:before="1"/>
        <w:ind w:left="637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IX - DECLARAÇÃO DE ELABORAÇÃO INDEPENDENTE DE PROPOSTA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ATENDIMENTO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AO DECRETO </w:t>
      </w:r>
      <w:r>
        <w:rPr>
          <w:b/>
          <w:sz w:val="20"/>
          <w:u w:val="single"/>
        </w:rPr>
        <w:t>ESTADUAL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Nº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43.150,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</w:p>
    <w:p w14:paraId="62C8F3F7">
      <w:pPr>
        <w:pStyle w:val="6"/>
        <w:spacing w:before="3"/>
        <w:rPr>
          <w:b/>
        </w:rPr>
      </w:pPr>
    </w:p>
    <w:p w14:paraId="2D340846">
      <w:pPr>
        <w:spacing w:before="92"/>
        <w:ind w:left="4659" w:right="4767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186F9F75">
      <w:pPr>
        <w:pStyle w:val="6"/>
        <w:spacing w:before="6"/>
        <w:rPr>
          <w:b/>
          <w:sz w:val="26"/>
        </w:rPr>
      </w:pPr>
    </w:p>
    <w:p w14:paraId="348FA2AE">
      <w:pPr>
        <w:pStyle w:val="2"/>
        <w:rPr>
          <w:u w:val="none"/>
        </w:rPr>
      </w:pPr>
      <w:r>
        <w:pict>
          <v:rect id="_x0000_s1061" o:spid="_x0000_s1061" o:spt="1" style="position:absolute;left:0pt;margin-left:166.85pt;margin-top:15.55pt;height:0.75pt;width:0.6pt;mso-position-horizont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6D7C2C57">
      <w:pPr>
        <w:pStyle w:val="6"/>
        <w:rPr>
          <w:sz w:val="24"/>
        </w:rPr>
      </w:pPr>
    </w:p>
    <w:p w14:paraId="5088FAF1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39C32CC">
      <w:pPr>
        <w:pStyle w:val="6"/>
        <w:spacing w:before="145"/>
        <w:ind w:left="339"/>
      </w:pPr>
      <w:r>
        <w:t>À</w:t>
      </w:r>
    </w:p>
    <w:p w14:paraId="3B37FE95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E0C3D51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8C78046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107/2024:</w:t>
      </w:r>
    </w:p>
    <w:p w14:paraId="2CE0B59B">
      <w:pPr>
        <w:pStyle w:val="6"/>
        <w:rPr>
          <w:b/>
          <w:sz w:val="22"/>
        </w:rPr>
      </w:pPr>
    </w:p>
    <w:p w14:paraId="13280D2F">
      <w:pPr>
        <w:pStyle w:val="6"/>
        <w:spacing w:before="2"/>
        <w:rPr>
          <w:b/>
          <w:sz w:val="23"/>
        </w:rPr>
      </w:pPr>
    </w:p>
    <w:p w14:paraId="61358F86">
      <w:pPr>
        <w:pStyle w:val="6"/>
        <w:spacing w:line="312" w:lineRule="auto"/>
        <w:ind w:left="339" w:right="28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13D5F729">
      <w:pPr>
        <w:pStyle w:val="6"/>
        <w:rPr>
          <w:sz w:val="22"/>
        </w:rPr>
      </w:pPr>
    </w:p>
    <w:p w14:paraId="5AF80584">
      <w:pPr>
        <w:pStyle w:val="6"/>
        <w:spacing w:before="9"/>
        <w:rPr>
          <w:sz w:val="27"/>
        </w:rPr>
      </w:pPr>
    </w:p>
    <w:p w14:paraId="221DE1CC">
      <w:pPr>
        <w:pStyle w:val="9"/>
        <w:numPr>
          <w:ilvl w:val="3"/>
          <w:numId w:val="62"/>
        </w:numPr>
        <w:tabs>
          <w:tab w:val="left" w:pos="676"/>
        </w:tabs>
        <w:spacing w:before="0" w:after="0" w:line="360" w:lineRule="auto"/>
        <w:ind w:left="834" w:right="13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SEI-260007/005525/2024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716133D7">
      <w:pPr>
        <w:pStyle w:val="9"/>
        <w:numPr>
          <w:ilvl w:val="3"/>
          <w:numId w:val="62"/>
        </w:numPr>
        <w:tabs>
          <w:tab w:val="left" w:pos="700"/>
        </w:tabs>
        <w:spacing w:before="60" w:after="0" w:line="360" w:lineRule="auto"/>
        <w:ind w:left="834" w:right="13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260007/005525/2024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42583761">
      <w:pPr>
        <w:pStyle w:val="9"/>
        <w:numPr>
          <w:ilvl w:val="3"/>
          <w:numId w:val="62"/>
        </w:numPr>
        <w:tabs>
          <w:tab w:val="left" w:pos="685"/>
        </w:tabs>
        <w:spacing w:before="75" w:after="0" w:line="240" w:lineRule="auto"/>
        <w:ind w:left="68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SEI-260007/005525/2024,</w:t>
      </w:r>
    </w:p>
    <w:p w14:paraId="3CAF92BE">
      <w:pPr>
        <w:pStyle w:val="6"/>
        <w:spacing w:before="40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012D31A0">
      <w:pPr>
        <w:pStyle w:val="9"/>
        <w:numPr>
          <w:ilvl w:val="3"/>
          <w:numId w:val="62"/>
        </w:numPr>
        <w:tabs>
          <w:tab w:val="left" w:pos="684"/>
        </w:tabs>
        <w:spacing w:before="145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SEI-260007/005525/2024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638C64DF">
      <w:pPr>
        <w:pStyle w:val="9"/>
        <w:numPr>
          <w:ilvl w:val="3"/>
          <w:numId w:val="62"/>
        </w:numPr>
        <w:tabs>
          <w:tab w:val="left" w:pos="696"/>
        </w:tabs>
        <w:spacing w:before="92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6A8AD4E8">
      <w:pPr>
        <w:pStyle w:val="9"/>
        <w:numPr>
          <w:ilvl w:val="3"/>
          <w:numId w:val="62"/>
        </w:numPr>
        <w:tabs>
          <w:tab w:val="left" w:pos="676"/>
        </w:tabs>
        <w:spacing w:before="107" w:after="0" w:line="240" w:lineRule="auto"/>
        <w:ind w:left="67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3A51B104">
      <w:pPr>
        <w:pStyle w:val="6"/>
        <w:rPr>
          <w:sz w:val="22"/>
        </w:rPr>
      </w:pPr>
    </w:p>
    <w:p w14:paraId="12CB3A0C">
      <w:pPr>
        <w:pStyle w:val="6"/>
        <w:rPr>
          <w:sz w:val="22"/>
        </w:rPr>
      </w:pPr>
    </w:p>
    <w:p w14:paraId="7F1FC028">
      <w:pPr>
        <w:pStyle w:val="6"/>
        <w:rPr>
          <w:sz w:val="22"/>
        </w:rPr>
      </w:pPr>
    </w:p>
    <w:p w14:paraId="0C0698EF">
      <w:pPr>
        <w:pStyle w:val="6"/>
        <w:rPr>
          <w:sz w:val="22"/>
        </w:rPr>
      </w:pPr>
    </w:p>
    <w:p w14:paraId="58DB70D9">
      <w:pPr>
        <w:pStyle w:val="6"/>
        <w:spacing w:before="138"/>
        <w:ind w:left="5019"/>
      </w:pPr>
      <w:r>
        <w:t>ENTIDADE</w:t>
      </w:r>
    </w:p>
    <w:p w14:paraId="19936351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D0FDCE8">
      <w:pPr>
        <w:pStyle w:val="6"/>
      </w:pPr>
    </w:p>
    <w:p w14:paraId="535296CB">
      <w:pPr>
        <w:pStyle w:val="6"/>
        <w:spacing w:before="3"/>
        <w:rPr>
          <w:sz w:val="28"/>
        </w:rPr>
      </w:pPr>
    </w:p>
    <w:p w14:paraId="484751C0">
      <w:pPr>
        <w:spacing w:before="92"/>
        <w:ind w:left="991" w:right="1129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751673DF">
      <w:pPr>
        <w:pStyle w:val="6"/>
        <w:spacing w:before="7"/>
        <w:rPr>
          <w:b/>
          <w:sz w:val="26"/>
        </w:rPr>
      </w:pPr>
    </w:p>
    <w:p w14:paraId="797F75BF">
      <w:pPr>
        <w:pStyle w:val="2"/>
        <w:spacing w:before="90"/>
        <w:rPr>
          <w:u w:val="none"/>
        </w:rPr>
      </w:pPr>
      <w:r>
        <w:pict>
          <v:rect id="_x0000_s1062" o:spid="_x0000_s1062" o:spt="1" style="position:absolute;left:0pt;margin-left:166.85pt;margin-top:15.5pt;height:0.75pt;width:0.5pt;mso-position-horizontal-relative:page;z-index:251668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0F1339A7">
      <w:pPr>
        <w:pStyle w:val="6"/>
        <w:rPr>
          <w:sz w:val="24"/>
        </w:rPr>
      </w:pPr>
    </w:p>
    <w:p w14:paraId="3307A462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DD56576">
      <w:pPr>
        <w:pStyle w:val="6"/>
        <w:spacing w:before="145"/>
        <w:ind w:left="339"/>
      </w:pPr>
      <w:r>
        <w:t>À</w:t>
      </w:r>
    </w:p>
    <w:p w14:paraId="7F14A4D0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56AEFBF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C45AA9C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107/2024:</w:t>
      </w:r>
    </w:p>
    <w:p w14:paraId="0F24F08A">
      <w:pPr>
        <w:pStyle w:val="6"/>
        <w:rPr>
          <w:b/>
          <w:sz w:val="22"/>
        </w:rPr>
      </w:pPr>
    </w:p>
    <w:p w14:paraId="1700DDA8">
      <w:pPr>
        <w:pStyle w:val="6"/>
        <w:spacing w:before="3"/>
        <w:rPr>
          <w:b/>
          <w:sz w:val="23"/>
        </w:rPr>
      </w:pPr>
    </w:p>
    <w:p w14:paraId="20787078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25363AB9">
      <w:pPr>
        <w:pStyle w:val="6"/>
        <w:rPr>
          <w:sz w:val="22"/>
        </w:rPr>
      </w:pPr>
    </w:p>
    <w:p w14:paraId="210D8789">
      <w:pPr>
        <w:pStyle w:val="6"/>
        <w:rPr>
          <w:sz w:val="22"/>
        </w:rPr>
      </w:pPr>
    </w:p>
    <w:p w14:paraId="6B24DD78">
      <w:pPr>
        <w:pStyle w:val="6"/>
        <w:rPr>
          <w:sz w:val="22"/>
        </w:rPr>
      </w:pPr>
    </w:p>
    <w:p w14:paraId="06398D30">
      <w:pPr>
        <w:pStyle w:val="6"/>
        <w:rPr>
          <w:sz w:val="22"/>
        </w:rPr>
      </w:pPr>
    </w:p>
    <w:p w14:paraId="7817648A">
      <w:pPr>
        <w:pStyle w:val="6"/>
        <w:spacing w:before="3"/>
        <w:rPr>
          <w:sz w:val="19"/>
        </w:rPr>
      </w:pPr>
    </w:p>
    <w:p w14:paraId="52A0DC31">
      <w:pPr>
        <w:pStyle w:val="6"/>
        <w:spacing w:before="1"/>
        <w:ind w:left="5019"/>
      </w:pPr>
      <w:r>
        <w:t>ENTIDADE</w:t>
      </w:r>
    </w:p>
    <w:p w14:paraId="15BFE495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603C17E">
      <w:pPr>
        <w:pStyle w:val="6"/>
      </w:pPr>
    </w:p>
    <w:p w14:paraId="2FC54A67">
      <w:pPr>
        <w:pStyle w:val="6"/>
      </w:pPr>
    </w:p>
    <w:p w14:paraId="18B1988D">
      <w:pPr>
        <w:pStyle w:val="6"/>
      </w:pPr>
    </w:p>
    <w:p w14:paraId="77CC8B84">
      <w:pPr>
        <w:pStyle w:val="6"/>
        <w:spacing w:before="8"/>
        <w:rPr>
          <w:sz w:val="19"/>
        </w:rPr>
      </w:pPr>
    </w:p>
    <w:p w14:paraId="6A8F8473">
      <w:pPr>
        <w:spacing w:before="0"/>
        <w:ind w:left="976" w:right="1129" w:firstLine="0"/>
        <w:jc w:val="center"/>
        <w:rPr>
          <w:b/>
          <w:sz w:val="20"/>
        </w:rPr>
      </w:pPr>
      <w:r>
        <w:pict>
          <v:rect id="_x0000_s1063" o:spid="_x0000_s1063" o:spt="1" style="position:absolute;left:0pt;margin-left:314.9pt;margin-top:10.05pt;height:0.75pt;width:268.55pt;mso-position-horizontal-relative:page;z-index:251668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pacing w:val="-1"/>
          <w:sz w:val="20"/>
          <w:u w:val="single"/>
        </w:rPr>
        <w:t>ANEXO XI - DECLARA</w:t>
      </w:r>
      <w:r>
        <w:rPr>
          <w:b/>
          <w:spacing w:val="-1"/>
          <w:sz w:val="20"/>
        </w:rPr>
        <w:t>ÇÃO</w:t>
      </w:r>
      <w:r>
        <w:rPr>
          <w:b/>
          <w:sz w:val="20"/>
        </w:rPr>
        <w:t xml:space="preserve">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REPRESENTANTE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BANCÁRIOS</w:t>
      </w:r>
    </w:p>
    <w:p w14:paraId="10719363">
      <w:pPr>
        <w:pStyle w:val="6"/>
        <w:spacing w:before="7"/>
        <w:rPr>
          <w:b/>
          <w:sz w:val="26"/>
        </w:rPr>
      </w:pPr>
    </w:p>
    <w:p w14:paraId="160046FB">
      <w:pPr>
        <w:pStyle w:val="2"/>
        <w:rPr>
          <w:u w:val="none"/>
        </w:rPr>
      </w:pPr>
      <w:r>
        <w:pict>
          <v:rect id="_x0000_s1064" o:spid="_x0000_s1064" o:spt="1" style="position:absolute;left:0pt;margin-left:166.85pt;margin-top:15.55pt;height:0.75pt;width:0.4pt;mso-position-horizontal-relative:page;z-index:2516695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16BEBE79">
      <w:pPr>
        <w:spacing w:after="0"/>
        <w:sectPr>
          <w:pgSz w:w="15840" w:h="24480"/>
          <w:pgMar w:top="1760" w:right="540" w:bottom="280" w:left="560" w:header="720" w:footer="720" w:gutter="0"/>
          <w:cols w:space="720" w:num="1"/>
        </w:sectPr>
      </w:pPr>
    </w:p>
    <w:p w14:paraId="280EC0D2">
      <w:pPr>
        <w:pStyle w:val="6"/>
        <w:spacing w:before="73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B5889A4">
      <w:pPr>
        <w:pStyle w:val="6"/>
        <w:spacing w:before="145"/>
        <w:ind w:left="339"/>
      </w:pPr>
      <w:r>
        <w:t>À</w:t>
      </w:r>
    </w:p>
    <w:p w14:paraId="2CA6A690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67008FF4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AF7E8CA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107/2024:</w:t>
      </w:r>
    </w:p>
    <w:p w14:paraId="06300A46">
      <w:pPr>
        <w:pStyle w:val="6"/>
        <w:rPr>
          <w:b/>
          <w:sz w:val="22"/>
        </w:rPr>
      </w:pPr>
    </w:p>
    <w:p w14:paraId="35C8C3C1">
      <w:pPr>
        <w:pStyle w:val="6"/>
        <w:spacing w:before="2"/>
        <w:rPr>
          <w:b/>
          <w:sz w:val="23"/>
        </w:rPr>
      </w:pPr>
    </w:p>
    <w:p w14:paraId="0A7A4E79">
      <w:pPr>
        <w:pStyle w:val="6"/>
        <w:spacing w:before="1" w:line="312" w:lineRule="auto"/>
        <w:ind w:left="339" w:right="28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7CA47990">
      <w:pPr>
        <w:pStyle w:val="6"/>
        <w:rPr>
          <w:sz w:val="22"/>
        </w:rPr>
      </w:pPr>
    </w:p>
    <w:p w14:paraId="551CF193">
      <w:pPr>
        <w:pStyle w:val="6"/>
        <w:rPr>
          <w:sz w:val="22"/>
        </w:rPr>
      </w:pPr>
    </w:p>
    <w:p w14:paraId="40DB1D4E">
      <w:pPr>
        <w:pStyle w:val="6"/>
        <w:spacing w:before="9"/>
        <w:rPr>
          <w:sz w:val="31"/>
        </w:rPr>
      </w:pPr>
    </w:p>
    <w:p w14:paraId="105BC860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0457264A">
      <w:pPr>
        <w:pStyle w:val="6"/>
        <w:rPr>
          <w:b/>
          <w:sz w:val="22"/>
        </w:rPr>
      </w:pPr>
    </w:p>
    <w:p w14:paraId="24BECA05">
      <w:pPr>
        <w:pStyle w:val="6"/>
        <w:spacing w:before="192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35FB2DEF">
      <w:pPr>
        <w:pStyle w:val="6"/>
        <w:spacing w:before="145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343C6B2B">
      <w:pPr>
        <w:pStyle w:val="6"/>
        <w:spacing w:before="145" w:line="312" w:lineRule="auto"/>
        <w:ind w:left="33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21C24ABB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3EDCE771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0D1169BC">
      <w:pPr>
        <w:pStyle w:val="6"/>
        <w:rPr>
          <w:sz w:val="22"/>
        </w:rPr>
      </w:pPr>
    </w:p>
    <w:p w14:paraId="65BEE736">
      <w:pPr>
        <w:pStyle w:val="6"/>
        <w:rPr>
          <w:sz w:val="22"/>
        </w:rPr>
      </w:pPr>
    </w:p>
    <w:p w14:paraId="0E965E9F">
      <w:pPr>
        <w:pStyle w:val="6"/>
        <w:rPr>
          <w:sz w:val="22"/>
        </w:rPr>
      </w:pPr>
    </w:p>
    <w:p w14:paraId="42ACD70E">
      <w:pPr>
        <w:pStyle w:val="6"/>
        <w:rPr>
          <w:sz w:val="21"/>
        </w:rPr>
      </w:pPr>
    </w:p>
    <w:p w14:paraId="6126DD25">
      <w:pPr>
        <w:pStyle w:val="6"/>
        <w:ind w:left="5019"/>
      </w:pPr>
      <w:r>
        <w:t>ENTIDADE</w:t>
      </w:r>
    </w:p>
    <w:p w14:paraId="5501F059">
      <w:pPr>
        <w:pStyle w:val="6"/>
        <w:spacing w:before="145" w:line="312" w:lineRule="auto"/>
        <w:ind w:left="759" w:right="1207" w:firstLine="741"/>
      </w:pPr>
      <w:r>
        <w:pict>
          <v:shape id="_x0000_s1065" o:spid="_x0000_s1065" style="position:absolute;left:0pt;margin-left:35.95pt;margin-top:39.8pt;height:2.25pt;width:720.75pt;mso-position-horizontal-relative:page;mso-wrap-distance-bottom:0pt;mso-wrap-distance-top:0pt;z-index:-251638784;mso-width-relative:page;mso-height-relative:page;" fillcolor="#333333" filled="t" stroked="f" coordorigin="720,797" coordsize="14415,45" path="m15135,827l720,827,720,842,15135,842,15135,827xm15135,797l720,797,720,812,15135,812,15135,797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17E7E05">
      <w:pPr>
        <w:tabs>
          <w:tab w:val="left" w:pos="13377"/>
        </w:tabs>
        <w:spacing w:before="0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SEI-260007/005525/2024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78203050</w:t>
      </w:r>
    </w:p>
    <w:sectPr>
      <w:pgSz w:w="15840" w:h="24480"/>
      <w:pgMar w:top="520" w:right="54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50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1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9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5" w:hanging="367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"/>
      <w:lvlJc w:val="left"/>
      <w:pPr>
        <w:ind w:left="435" w:hanging="30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5" w:hanging="3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3"/>
      <w:numFmt w:val="decimal"/>
      <w:lvlText w:val="%1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1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14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4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50"/>
      </w:pPr>
      <w:rPr>
        <w:rFonts w:hint="default"/>
        <w:lang w:val="pt-PT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9"/>
      </w:pPr>
      <w:rPr>
        <w:rFonts w:hint="default"/>
        <w:lang w:val="pt-PT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00"/>
      </w:pPr>
      <w:rPr>
        <w:rFonts w:hint="default"/>
        <w:lang w:val="pt-PT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12" w:hanging="693"/>
      </w:pPr>
      <w:rPr>
        <w:rFonts w:hint="default"/>
        <w:lang w:val="pt-PT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720"/>
      </w:pPr>
      <w:rPr>
        <w:rFonts w:hint="default"/>
        <w:lang w:val="pt-PT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8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6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3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632"/>
      </w:pPr>
      <w:rPr>
        <w:rFonts w:hint="default"/>
        <w:lang w:val="pt-PT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90" w:hanging="529"/>
      </w:pPr>
      <w:rPr>
        <w:rFonts w:hint="default"/>
        <w:lang w:val="pt-PT" w:eastAsia="en-US" w:bidi="ar-SA"/>
      </w:rPr>
    </w:lvl>
  </w:abstractNum>
  <w:abstractNum w:abstractNumId="15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6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40" w:hanging="40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4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4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4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4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4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4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401"/>
      </w:pPr>
      <w:rPr>
        <w:rFonts w:hint="default"/>
        <w:lang w:val="pt-PT" w:eastAsia="en-US" w:bidi="ar-SA"/>
      </w:rPr>
    </w:lvl>
  </w:abstractNum>
  <w:abstractNum w:abstractNumId="17">
    <w:nsid w:val="D7D140E4"/>
    <w:multiLevelType w:val="multilevel"/>
    <w:tmpl w:val="D7D140E4"/>
    <w:lvl w:ilvl="0" w:tentative="0">
      <w:start w:val="14"/>
      <w:numFmt w:val="decimal"/>
      <w:lvlText w:val="%1"/>
      <w:lvlJc w:val="left"/>
      <w:pPr>
        <w:ind w:left="518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18" w:hanging="389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389"/>
      </w:pPr>
      <w:rPr>
        <w:rFonts w:hint="default"/>
        <w:lang w:val="pt-PT" w:eastAsia="en-US" w:bidi="ar-SA"/>
      </w:rPr>
    </w:lvl>
  </w:abstractNum>
  <w:abstractNum w:abstractNumId="18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9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20" w:hanging="367"/>
      </w:pPr>
      <w:rPr>
        <w:rFonts w:hint="default"/>
        <w:lang w:val="pt-PT" w:eastAsia="en-US" w:bidi="ar-SA"/>
      </w:rPr>
    </w:lvl>
  </w:abstractNum>
  <w:abstractNum w:abstractNumId="20">
    <w:nsid w:val="E093A4B0"/>
    <w:multiLevelType w:val="multilevel"/>
    <w:tmpl w:val="E093A4B0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5"/>
      </w:pPr>
      <w:rPr>
        <w:rFonts w:hint="default"/>
        <w:lang w:val="pt-PT" w:eastAsia="en-US" w:bidi="ar-SA"/>
      </w:rPr>
    </w:lvl>
  </w:abstractNum>
  <w:abstractNum w:abstractNumId="21">
    <w:nsid w:val="F0E89278"/>
    <w:multiLevelType w:val="multilevel"/>
    <w:tmpl w:val="F0E89278"/>
    <w:lvl w:ilvl="0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153"/>
      </w:pPr>
      <w:rPr>
        <w:rFonts w:hint="default"/>
        <w:lang w:val="pt-PT" w:eastAsia="en-US" w:bidi="ar-SA"/>
      </w:rPr>
    </w:lvl>
  </w:abstractNum>
  <w:abstractNum w:abstractNumId="22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23">
    <w:nsid w:val="F7735DC9"/>
    <w:multiLevelType w:val="multilevel"/>
    <w:tmpl w:val="F7735DC9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2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8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273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6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153" w:hanging="586"/>
      </w:pPr>
      <w:rPr>
        <w:rFonts w:hint="default"/>
        <w:lang w:val="pt-PT" w:eastAsia="en-US" w:bidi="ar-SA"/>
      </w:rPr>
    </w:lvl>
  </w:abstractNum>
  <w:abstractNum w:abstractNumId="25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23"/>
      </w:pPr>
      <w:rPr>
        <w:rFonts w:hint="default"/>
        <w:lang w:val="pt-PT" w:eastAsia="en-US" w:bidi="ar-SA"/>
      </w:rPr>
    </w:lvl>
  </w:abstractNum>
  <w:abstractNum w:abstractNumId="26">
    <w:nsid w:val="03A63A41"/>
    <w:multiLevelType w:val="multilevel"/>
    <w:tmpl w:val="03A63A41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27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37" w:hanging="732"/>
      </w:pPr>
      <w:rPr>
        <w:rFonts w:hint="default"/>
        <w:lang w:val="pt-PT" w:eastAsia="en-US" w:bidi="ar-SA"/>
      </w:rPr>
    </w:lvl>
  </w:abstractNum>
  <w:abstractNum w:abstractNumId="28">
    <w:nsid w:val="0709FD3E"/>
    <w:multiLevelType w:val="multilevel"/>
    <w:tmpl w:val="0709FD3E"/>
    <w:lvl w:ilvl="0" w:tentative="0">
      <w:start w:val="12"/>
      <w:numFmt w:val="decimal"/>
      <w:lvlText w:val="%1"/>
      <w:lvlJc w:val="left"/>
      <w:pPr>
        <w:ind w:left="670" w:hanging="54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67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50"/>
      </w:pPr>
      <w:rPr>
        <w:rFonts w:hint="default"/>
        <w:lang w:val="pt-PT" w:eastAsia="en-US" w:bidi="ar-SA"/>
      </w:rPr>
    </w:lvl>
  </w:abstractNum>
  <w:abstractNum w:abstractNumId="29">
    <w:nsid w:val="0CEF100B"/>
    <w:multiLevelType w:val="multilevel"/>
    <w:tmpl w:val="0CEF100B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400"/>
      </w:pPr>
      <w:rPr>
        <w:rFonts w:hint="default"/>
        <w:lang w:val="pt-PT" w:eastAsia="en-US" w:bidi="ar-SA"/>
      </w:rPr>
    </w:lvl>
  </w:abstractNum>
  <w:abstractNum w:abstractNumId="30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31">
    <w:nsid w:val="0F9F9CCA"/>
    <w:multiLevelType w:val="multilevel"/>
    <w:tmpl w:val="0F9F9CCA"/>
    <w:lvl w:ilvl="0" w:tentative="0">
      <w:start w:val="4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199"/>
      </w:pPr>
      <w:rPr>
        <w:rFonts w:hint="default"/>
        <w:lang w:val="pt-PT" w:eastAsia="en-US" w:bidi="ar-SA"/>
      </w:rPr>
    </w:lvl>
  </w:abstractNum>
  <w:abstractNum w:abstractNumId="32">
    <w:nsid w:val="1ACDE60F"/>
    <w:multiLevelType w:val="multilevel"/>
    <w:tmpl w:val="1ACDE60F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33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4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91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74" w:hanging="739"/>
      </w:pPr>
      <w:rPr>
        <w:rFonts w:hint="default"/>
        <w:lang w:val="pt-PT" w:eastAsia="en-US" w:bidi="ar-SA"/>
      </w:rPr>
    </w:lvl>
  </w:abstractNum>
  <w:abstractNum w:abstractNumId="34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300"/>
      </w:pPr>
      <w:rPr>
        <w:rFonts w:hint="default"/>
        <w:lang w:val="pt-PT" w:eastAsia="en-US" w:bidi="ar-SA"/>
      </w:rPr>
    </w:lvl>
  </w:abstractNum>
  <w:abstractNum w:abstractNumId="35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49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60"/>
      </w:pPr>
      <w:rPr>
        <w:rFonts w:hint="default"/>
        <w:lang w:val="pt-PT" w:eastAsia="en-US" w:bidi="ar-SA"/>
      </w:rPr>
    </w:lvl>
  </w:abstractNum>
  <w:abstractNum w:abstractNumId="36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2" w:hanging="170"/>
      </w:pPr>
      <w:rPr>
        <w:rFonts w:hint="default"/>
        <w:lang w:val="pt-PT" w:eastAsia="en-US" w:bidi="ar-SA"/>
      </w:rPr>
    </w:lvl>
  </w:abstractNum>
  <w:abstractNum w:abstractNumId="37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1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91" w:hanging="650"/>
      </w:pPr>
      <w:rPr>
        <w:rFonts w:hint="default"/>
        <w:lang w:val="pt-PT" w:eastAsia="en-US" w:bidi="ar-SA"/>
      </w:rPr>
    </w:lvl>
  </w:abstractNum>
  <w:abstractNum w:abstractNumId="38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25"/>
      </w:pPr>
      <w:rPr>
        <w:rFonts w:hint="default"/>
        <w:lang w:val="pt-PT" w:eastAsia="en-US" w:bidi="ar-SA"/>
      </w:rPr>
    </w:lvl>
  </w:abstractNum>
  <w:abstractNum w:abstractNumId="39">
    <w:nsid w:val="30FC5B15"/>
    <w:multiLevelType w:val="multilevel"/>
    <w:tmpl w:val="30FC5B15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40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220"/>
      </w:pPr>
      <w:rPr>
        <w:rFonts w:hint="default"/>
        <w:lang w:val="pt-PT" w:eastAsia="en-US" w:bidi="ar-SA"/>
      </w:rPr>
    </w:lvl>
  </w:abstractNum>
  <w:abstractNum w:abstractNumId="41">
    <w:nsid w:val="32A7AF2D"/>
    <w:multiLevelType w:val="multilevel"/>
    <w:tmpl w:val="32A7AF2D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51"/>
      </w:pPr>
      <w:rPr>
        <w:rFonts w:hint="default"/>
        <w:lang w:val="pt-PT" w:eastAsia="en-US" w:bidi="ar-SA"/>
      </w:rPr>
    </w:lvl>
  </w:abstractNum>
  <w:abstractNum w:abstractNumId="42">
    <w:nsid w:val="35E83B33"/>
    <w:multiLevelType w:val="multilevel"/>
    <w:tmpl w:val="35E83B33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356"/>
      </w:pPr>
      <w:rPr>
        <w:rFonts w:hint="default"/>
        <w:lang w:val="pt-PT" w:eastAsia="en-US" w:bidi="ar-SA"/>
      </w:rPr>
    </w:lvl>
  </w:abstractNum>
  <w:abstractNum w:abstractNumId="43">
    <w:nsid w:val="39A0D9AC"/>
    <w:multiLevelType w:val="multilevel"/>
    <w:tmpl w:val="39A0D9AC"/>
    <w:lvl w:ilvl="0" w:tentative="0">
      <w:start w:val="4"/>
      <w:numFmt w:val="decimal"/>
      <w:lvlText w:val="%1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44">
    <w:nsid w:val="40B249F9"/>
    <w:multiLevelType w:val="multilevel"/>
    <w:tmpl w:val="40B249F9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0" w:hanging="6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6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40" w:hanging="6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90" w:hanging="6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40" w:hanging="601"/>
      </w:pPr>
      <w:rPr>
        <w:rFonts w:hint="default"/>
        <w:lang w:val="pt-PT" w:eastAsia="en-US" w:bidi="ar-SA"/>
      </w:rPr>
    </w:lvl>
  </w:abstractNum>
  <w:abstractNum w:abstractNumId="45">
    <w:nsid w:val="46A08BB8"/>
    <w:multiLevelType w:val="multilevel"/>
    <w:tmpl w:val="46A08BB8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461"/>
      </w:pPr>
      <w:rPr>
        <w:rFonts w:hint="default"/>
        <w:lang w:val="pt-PT" w:eastAsia="en-US" w:bidi="ar-SA"/>
      </w:rPr>
    </w:lvl>
  </w:abstractNum>
  <w:abstractNum w:abstractNumId="46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600"/>
      </w:pPr>
      <w:rPr>
        <w:rFonts w:hint="default"/>
        <w:lang w:val="pt-PT" w:eastAsia="en-US" w:bidi="ar-SA"/>
      </w:rPr>
    </w:lvl>
  </w:abstractNum>
  <w:abstractNum w:abstractNumId="47">
    <w:nsid w:val="4C3D7A74"/>
    <w:multiLevelType w:val="multilevel"/>
    <w:tmpl w:val="4C3D7A74"/>
    <w:lvl w:ilvl="0" w:tentative="0">
      <w:start w:val="12"/>
      <w:numFmt w:val="decimal"/>
      <w:lvlText w:val="%1"/>
      <w:lvlJc w:val="left"/>
      <w:pPr>
        <w:ind w:left="13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80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68" w:hanging="539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25" w:hanging="5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5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15" w:hanging="5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0" w:hanging="5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05" w:hanging="5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50" w:hanging="539"/>
      </w:pPr>
      <w:rPr>
        <w:rFonts w:hint="default"/>
        <w:lang w:val="pt-PT" w:eastAsia="en-US" w:bidi="ar-SA"/>
      </w:rPr>
    </w:lvl>
  </w:abstractNum>
  <w:abstractNum w:abstractNumId="48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465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90" w:hanging="600"/>
      </w:pPr>
      <w:rPr>
        <w:rFonts w:hint="default"/>
        <w:lang w:val="pt-PT" w:eastAsia="en-US" w:bidi="ar-SA"/>
      </w:rPr>
    </w:lvl>
  </w:abstractNum>
  <w:abstractNum w:abstractNumId="49">
    <w:nsid w:val="4D94DA66"/>
    <w:multiLevelType w:val="multilevel"/>
    <w:tmpl w:val="4D94DA66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50">
    <w:nsid w:val="58765686"/>
    <w:multiLevelType w:val="multilevel"/>
    <w:tmpl w:val="58765686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448"/>
      </w:pPr>
      <w:rPr>
        <w:rFonts w:hint="default"/>
        <w:lang w:val="pt-PT" w:eastAsia="en-US" w:bidi="ar-SA"/>
      </w:rPr>
    </w:lvl>
  </w:abstractNum>
  <w:abstractNum w:abstractNumId="51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22"/>
      </w:pPr>
      <w:rPr>
        <w:rFonts w:hint="default"/>
        <w:lang w:val="pt-PT" w:eastAsia="en-US" w:bidi="ar-SA"/>
      </w:rPr>
    </w:lvl>
  </w:abstractNum>
  <w:abstractNum w:abstractNumId="52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507"/>
      </w:pPr>
      <w:rPr>
        <w:rFonts w:hint="default"/>
        <w:lang w:val="pt-PT" w:eastAsia="en-US" w:bidi="ar-SA"/>
      </w:rPr>
    </w:lvl>
  </w:abstractNum>
  <w:abstractNum w:abstractNumId="53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54">
    <w:nsid w:val="5FFFB1A7"/>
    <w:multiLevelType w:val="multilevel"/>
    <w:tmpl w:val="5FFFB1A7"/>
    <w:lvl w:ilvl="0" w:tentative="0">
      <w:start w:val="12"/>
      <w:numFmt w:val="decimal"/>
      <w:lvlText w:val="%1"/>
      <w:lvlJc w:val="left"/>
      <w:pPr>
        <w:ind w:left="61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1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8" w:hanging="4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42" w:hanging="4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56" w:hanging="4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4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84" w:hanging="4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8" w:hanging="4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12" w:hanging="480"/>
      </w:pPr>
      <w:rPr>
        <w:rFonts w:hint="default"/>
        <w:lang w:val="pt-PT" w:eastAsia="en-US" w:bidi="ar-SA"/>
      </w:rPr>
    </w:lvl>
  </w:abstractNum>
  <w:abstractNum w:abstractNumId="55">
    <w:nsid w:val="60382F6E"/>
    <w:multiLevelType w:val="multilevel"/>
    <w:tmpl w:val="60382F6E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56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79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57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58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206"/>
      </w:pPr>
      <w:rPr>
        <w:rFonts w:hint="default"/>
        <w:lang w:val="pt-PT" w:eastAsia="en-US" w:bidi="ar-SA"/>
      </w:rPr>
    </w:lvl>
  </w:abstractNum>
  <w:abstractNum w:abstractNumId="59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60">
    <w:nsid w:val="77ECEA79"/>
    <w:multiLevelType w:val="multilevel"/>
    <w:tmpl w:val="77ECEA79"/>
    <w:lvl w:ilvl="0" w:tentative="0">
      <w:start w:val="17"/>
      <w:numFmt w:val="decimal"/>
      <w:lvlText w:val="%1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36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8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8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52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4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96" w:hanging="682"/>
      </w:pPr>
      <w:rPr>
        <w:rFonts w:hint="default"/>
        <w:lang w:val="pt-PT" w:eastAsia="en-US" w:bidi="ar-SA"/>
      </w:rPr>
    </w:lvl>
  </w:abstractNum>
  <w:abstractNum w:abstractNumId="61">
    <w:nsid w:val="79AA4FA4"/>
    <w:multiLevelType w:val="multilevel"/>
    <w:tmpl w:val="79AA4FA4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3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8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35" w:hanging="600"/>
      </w:pPr>
      <w:rPr>
        <w:rFonts w:hint="default"/>
        <w:lang w:val="pt-PT" w:eastAsia="en-US" w:bidi="ar-SA"/>
      </w:rPr>
    </w:lvl>
  </w:abstractNum>
  <w:abstractNum w:abstractNumId="62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63">
    <w:nsid w:val="7DEC2089"/>
    <w:multiLevelType w:val="multilevel"/>
    <w:tmpl w:val="7DEC2089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6"/>
  </w:num>
  <w:num w:numId="3">
    <w:abstractNumId w:val="51"/>
  </w:num>
  <w:num w:numId="4">
    <w:abstractNumId w:val="14"/>
  </w:num>
  <w:num w:numId="5">
    <w:abstractNumId w:val="10"/>
  </w:num>
  <w:num w:numId="6">
    <w:abstractNumId w:val="27"/>
  </w:num>
  <w:num w:numId="7">
    <w:abstractNumId w:val="37"/>
  </w:num>
  <w:num w:numId="8">
    <w:abstractNumId w:val="58"/>
  </w:num>
  <w:num w:numId="9">
    <w:abstractNumId w:val="25"/>
  </w:num>
  <w:num w:numId="10">
    <w:abstractNumId w:val="5"/>
  </w:num>
  <w:num w:numId="11">
    <w:abstractNumId w:val="38"/>
  </w:num>
  <w:num w:numId="12">
    <w:abstractNumId w:val="52"/>
  </w:num>
  <w:num w:numId="13">
    <w:abstractNumId w:val="15"/>
  </w:num>
  <w:num w:numId="14">
    <w:abstractNumId w:val="48"/>
  </w:num>
  <w:num w:numId="15">
    <w:abstractNumId w:val="22"/>
  </w:num>
  <w:num w:numId="16">
    <w:abstractNumId w:val="36"/>
  </w:num>
  <w:num w:numId="17">
    <w:abstractNumId w:val="19"/>
  </w:num>
  <w:num w:numId="18">
    <w:abstractNumId w:val="18"/>
  </w:num>
  <w:num w:numId="19">
    <w:abstractNumId w:val="7"/>
  </w:num>
  <w:num w:numId="20">
    <w:abstractNumId w:val="46"/>
  </w:num>
  <w:num w:numId="21">
    <w:abstractNumId w:val="55"/>
  </w:num>
  <w:num w:numId="22">
    <w:abstractNumId w:val="30"/>
  </w:num>
  <w:num w:numId="23">
    <w:abstractNumId w:val="45"/>
  </w:num>
  <w:num w:numId="24">
    <w:abstractNumId w:val="8"/>
  </w:num>
  <w:num w:numId="25">
    <w:abstractNumId w:val="62"/>
  </w:num>
  <w:num w:numId="26">
    <w:abstractNumId w:val="60"/>
  </w:num>
  <w:num w:numId="27">
    <w:abstractNumId w:val="13"/>
  </w:num>
  <w:num w:numId="28">
    <w:abstractNumId w:val="56"/>
  </w:num>
  <w:num w:numId="29">
    <w:abstractNumId w:val="6"/>
  </w:num>
  <w:num w:numId="30">
    <w:abstractNumId w:val="43"/>
  </w:num>
  <w:num w:numId="31">
    <w:abstractNumId w:val="2"/>
  </w:num>
  <w:num w:numId="32">
    <w:abstractNumId w:val="50"/>
  </w:num>
  <w:num w:numId="33">
    <w:abstractNumId w:val="63"/>
  </w:num>
  <w:num w:numId="34">
    <w:abstractNumId w:val="0"/>
  </w:num>
  <w:num w:numId="35">
    <w:abstractNumId w:val="35"/>
  </w:num>
  <w:num w:numId="36">
    <w:abstractNumId w:val="49"/>
  </w:num>
  <w:num w:numId="37">
    <w:abstractNumId w:val="23"/>
  </w:num>
  <w:num w:numId="38">
    <w:abstractNumId w:val="20"/>
  </w:num>
  <w:num w:numId="39">
    <w:abstractNumId w:val="39"/>
  </w:num>
  <w:num w:numId="40">
    <w:abstractNumId w:val="61"/>
  </w:num>
  <w:num w:numId="41">
    <w:abstractNumId w:val="12"/>
  </w:num>
  <w:num w:numId="42">
    <w:abstractNumId w:val="4"/>
  </w:num>
  <w:num w:numId="43">
    <w:abstractNumId w:val="11"/>
  </w:num>
  <w:num w:numId="44">
    <w:abstractNumId w:val="53"/>
  </w:num>
  <w:num w:numId="45">
    <w:abstractNumId w:val="1"/>
  </w:num>
  <w:num w:numId="46">
    <w:abstractNumId w:val="32"/>
  </w:num>
  <w:num w:numId="47">
    <w:abstractNumId w:val="3"/>
  </w:num>
  <w:num w:numId="48">
    <w:abstractNumId w:val="54"/>
  </w:num>
  <w:num w:numId="49">
    <w:abstractNumId w:val="59"/>
  </w:num>
  <w:num w:numId="50">
    <w:abstractNumId w:val="47"/>
  </w:num>
  <w:num w:numId="51">
    <w:abstractNumId w:val="40"/>
  </w:num>
  <w:num w:numId="52">
    <w:abstractNumId w:val="57"/>
  </w:num>
  <w:num w:numId="53">
    <w:abstractNumId w:val="28"/>
  </w:num>
  <w:num w:numId="54">
    <w:abstractNumId w:val="29"/>
  </w:num>
  <w:num w:numId="55">
    <w:abstractNumId w:val="17"/>
  </w:num>
  <w:num w:numId="56">
    <w:abstractNumId w:val="41"/>
  </w:num>
  <w:num w:numId="57">
    <w:abstractNumId w:val="33"/>
  </w:num>
  <w:num w:numId="58">
    <w:abstractNumId w:val="21"/>
  </w:num>
  <w:num w:numId="59">
    <w:abstractNumId w:val="34"/>
  </w:num>
  <w:num w:numId="60">
    <w:abstractNumId w:val="9"/>
  </w:num>
  <w:num w:numId="61">
    <w:abstractNumId w:val="44"/>
  </w:num>
  <w:num w:numId="62">
    <w:abstractNumId w:val="31"/>
  </w:num>
  <w:num w:numId="63">
    <w:abstractNumId w:val="42"/>
  </w:num>
  <w:num w:numId="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D270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961" w:right="1129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129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8"/>
    <customShpInfo spid="_x0000_s1049"/>
    <customShpInfo spid="_x0000_s1050"/>
    <customShpInfo spid="_x0000_s1052"/>
    <customShpInfo spid="_x0000_s1051"/>
    <customShpInfo spid="_x0000_s1054"/>
    <customShpInfo spid="_x0000_s1055"/>
    <customShpInfo spid="_x0000_s1056"/>
    <customShpInfo spid="_x0000_s1057"/>
    <customShpInfo spid="_x0000_s1053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TotalTime>3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2024-07-04T18:07:00Z</dcterms:created>
  <dc:creator>jessyca.ferreira</dc:creator>
  <cp:lastModifiedBy>jessyca.ferreira</cp:lastModifiedBy>
  <dcterms:modified xsi:type="dcterms:W3CDTF">2024-07-10T13:36:32Z</dcterms:modified>
  <dc:title>SEI/ERJ - 78203050 -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2024-07-04T00:00:00Z</vt:filetime>
  </property>
  <property fmtid="{D5CDD505-2E9C-101B-9397-08002B2CF9AE}" pid="5" name="KSOProductBuildVer">
    <vt:lpwstr>1046-12.2.0.17153</vt:lpwstr>
  </property>
  <property fmtid="{D5CDD505-2E9C-101B-9397-08002B2CF9AE}" pid="6" name="ICV">
    <vt:lpwstr>780A8925DCC94C208F0115D649CBCC84_13</vt:lpwstr>
  </property>
</Properties>
</file>