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C92F9">
      <w:pPr>
        <w:pStyle w:val="6"/>
        <w:ind w:left="7376"/>
        <w:rPr>
          <w:sz w:val="20"/>
        </w:rPr>
      </w:pPr>
      <w:r>
        <w:rPr>
          <w:sz w:val="20"/>
        </w:rPr>
        <w:drawing>
          <wp:inline distT="0" distB="0" distL="0" distR="0">
            <wp:extent cx="688975" cy="868680"/>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89082" cy="868680"/>
                    </a:xfrm>
                    <a:prstGeom prst="rect">
                      <a:avLst/>
                    </a:prstGeom>
                  </pic:spPr>
                </pic:pic>
              </a:graphicData>
            </a:graphic>
          </wp:inline>
        </w:drawing>
      </w:r>
    </w:p>
    <w:p w14:paraId="31CA4ACE">
      <w:pPr>
        <w:pStyle w:val="6"/>
        <w:spacing w:before="5"/>
        <w:ind w:left="0"/>
        <w:rPr>
          <w:sz w:val="10"/>
        </w:rPr>
      </w:pPr>
    </w:p>
    <w:p w14:paraId="31344335">
      <w:pPr>
        <w:pStyle w:val="6"/>
        <w:spacing w:after="0"/>
        <w:rPr>
          <w:sz w:val="10"/>
        </w:rPr>
        <w:sectPr>
          <w:type w:val="continuous"/>
          <w:pgSz w:w="15840" w:h="24480"/>
          <w:pgMar w:top="160" w:right="0" w:bottom="0" w:left="0" w:header="720" w:footer="720" w:gutter="0"/>
          <w:cols w:space="720" w:num="1"/>
        </w:sectPr>
      </w:pPr>
    </w:p>
    <w:p w14:paraId="78583CAD">
      <w:pPr>
        <w:pStyle w:val="6"/>
        <w:ind w:left="0"/>
        <w:rPr>
          <w:sz w:val="23"/>
        </w:rPr>
      </w:pPr>
    </w:p>
    <w:p w14:paraId="6E3C4C8E">
      <w:pPr>
        <w:pStyle w:val="6"/>
        <w:ind w:left="0"/>
        <w:rPr>
          <w:sz w:val="23"/>
        </w:rPr>
      </w:pPr>
    </w:p>
    <w:p w14:paraId="104ECD58">
      <w:pPr>
        <w:pStyle w:val="6"/>
        <w:ind w:left="0"/>
        <w:rPr>
          <w:sz w:val="23"/>
        </w:rPr>
      </w:pPr>
    </w:p>
    <w:p w14:paraId="37D0D60F">
      <w:pPr>
        <w:pStyle w:val="6"/>
        <w:spacing w:before="124"/>
        <w:ind w:left="0"/>
        <w:rPr>
          <w:sz w:val="23"/>
        </w:rPr>
      </w:pPr>
    </w:p>
    <w:p w14:paraId="69D8F764">
      <w:pPr>
        <w:spacing w:before="0"/>
        <w:ind w:left="114" w:right="0" w:firstLine="0"/>
        <w:jc w:val="left"/>
        <w:rPr>
          <w:b/>
          <w:sz w:val="23"/>
        </w:rPr>
      </w:pPr>
      <w:r>
        <w:rPr>
          <w:b/>
          <w:sz w:val="23"/>
        </w:rPr>
        <w:t>Edital</w:t>
      </w:r>
      <w:r>
        <w:rPr>
          <w:b/>
          <w:spacing w:val="-6"/>
          <w:sz w:val="23"/>
        </w:rPr>
        <w:t xml:space="preserve"> </w:t>
      </w:r>
      <w:r>
        <w:rPr>
          <w:b/>
          <w:sz w:val="23"/>
        </w:rPr>
        <w:t>de</w:t>
      </w:r>
      <w:r>
        <w:rPr>
          <w:b/>
          <w:spacing w:val="-5"/>
          <w:sz w:val="23"/>
        </w:rPr>
        <w:t xml:space="preserve"> </w:t>
      </w:r>
      <w:r>
        <w:rPr>
          <w:b/>
          <w:spacing w:val="-2"/>
          <w:sz w:val="23"/>
        </w:rPr>
        <w:t>Licitação</w:t>
      </w:r>
    </w:p>
    <w:p w14:paraId="15DF726D">
      <w:pPr>
        <w:spacing w:before="222"/>
        <w:ind w:left="114" w:right="0" w:firstLine="0"/>
        <w:jc w:val="left"/>
        <w:rPr>
          <w:b/>
          <w:sz w:val="23"/>
        </w:rPr>
      </w:pPr>
      <w:r>
        <w:rPr>
          <w:b/>
          <w:sz w:val="23"/>
        </w:rPr>
        <w:t>Processo</w:t>
      </w:r>
      <w:r>
        <w:rPr>
          <w:b/>
          <w:spacing w:val="-12"/>
          <w:sz w:val="23"/>
        </w:rPr>
        <w:t xml:space="preserve"> </w:t>
      </w:r>
      <w:r>
        <w:rPr>
          <w:b/>
          <w:sz w:val="23"/>
        </w:rPr>
        <w:t>nº</w:t>
      </w:r>
      <w:r>
        <w:rPr>
          <w:b/>
          <w:spacing w:val="-11"/>
          <w:sz w:val="23"/>
        </w:rPr>
        <w:t xml:space="preserve"> </w:t>
      </w:r>
      <w:r>
        <w:rPr>
          <w:b/>
          <w:sz w:val="23"/>
        </w:rPr>
        <w:t>SEI-</w:t>
      </w:r>
      <w:r>
        <w:rPr>
          <w:b/>
          <w:spacing w:val="-2"/>
          <w:sz w:val="23"/>
        </w:rPr>
        <w:t>260007/007371/2025</w:t>
      </w:r>
    </w:p>
    <w:p w14:paraId="0B91B5F0">
      <w:pPr>
        <w:spacing w:before="94" w:line="403" w:lineRule="auto"/>
        <w:ind w:left="114" w:right="5771" w:firstLine="157"/>
        <w:jc w:val="left"/>
        <w:rPr>
          <w:sz w:val="17"/>
        </w:rPr>
      </w:pPr>
      <w:r>
        <w:br w:type="column"/>
      </w:r>
      <w:r>
        <w:rPr>
          <w:sz w:val="17"/>
        </w:rPr>
        <w:t>Governo do Estado do Rio de Janeiro Universidade</w:t>
      </w:r>
      <w:r>
        <w:rPr>
          <w:spacing w:val="-2"/>
          <w:sz w:val="17"/>
        </w:rPr>
        <w:t xml:space="preserve"> </w:t>
      </w:r>
      <w:r>
        <w:rPr>
          <w:sz w:val="17"/>
        </w:rPr>
        <w:t>do</w:t>
      </w:r>
      <w:r>
        <w:rPr>
          <w:spacing w:val="-2"/>
          <w:sz w:val="17"/>
        </w:rPr>
        <w:t xml:space="preserve"> </w:t>
      </w:r>
      <w:r>
        <w:rPr>
          <w:sz w:val="17"/>
        </w:rPr>
        <w:t>Estado</w:t>
      </w:r>
      <w:r>
        <w:rPr>
          <w:spacing w:val="-2"/>
          <w:sz w:val="17"/>
        </w:rPr>
        <w:t xml:space="preserve"> </w:t>
      </w:r>
      <w:r>
        <w:rPr>
          <w:sz w:val="17"/>
        </w:rPr>
        <w:t>do</w:t>
      </w:r>
      <w:r>
        <w:rPr>
          <w:spacing w:val="-2"/>
          <w:sz w:val="17"/>
        </w:rPr>
        <w:t xml:space="preserve"> </w:t>
      </w:r>
      <w:r>
        <w:rPr>
          <w:sz w:val="17"/>
        </w:rPr>
        <w:t>Rio</w:t>
      </w:r>
      <w:r>
        <w:rPr>
          <w:spacing w:val="-2"/>
          <w:sz w:val="17"/>
        </w:rPr>
        <w:t xml:space="preserve"> </w:t>
      </w:r>
      <w:r>
        <w:rPr>
          <w:sz w:val="17"/>
        </w:rPr>
        <w:t>de</w:t>
      </w:r>
      <w:r>
        <w:rPr>
          <w:spacing w:val="-2"/>
          <w:sz w:val="17"/>
        </w:rPr>
        <w:t xml:space="preserve"> </w:t>
      </w:r>
      <w:r>
        <w:rPr>
          <w:sz w:val="17"/>
        </w:rPr>
        <w:t>Janeiro</w:t>
      </w:r>
    </w:p>
    <w:p w14:paraId="48B56C3A">
      <w:pPr>
        <w:spacing w:before="1"/>
        <w:ind w:left="288" w:right="0" w:firstLine="0"/>
        <w:jc w:val="left"/>
        <w:rPr>
          <w:sz w:val="17"/>
        </w:rPr>
      </w:pPr>
      <w:r>
        <w:rPr>
          <w:sz w:val="17"/>
        </w:rPr>
        <w:t xml:space="preserve">Hospital Universitário Pedro </w:t>
      </w:r>
      <w:r>
        <w:rPr>
          <w:spacing w:val="-2"/>
          <w:sz w:val="17"/>
        </w:rPr>
        <w:t>Ernesto</w:t>
      </w:r>
    </w:p>
    <w:p w14:paraId="69F30E1E">
      <w:pPr>
        <w:spacing w:after="0"/>
        <w:jc w:val="left"/>
        <w:rPr>
          <w:sz w:val="17"/>
        </w:rPr>
        <w:sectPr>
          <w:type w:val="continuous"/>
          <w:pgSz w:w="15840" w:h="24480"/>
          <w:pgMar w:top="160" w:right="0" w:bottom="0" w:left="0" w:header="720" w:footer="720" w:gutter="0"/>
          <w:cols w:equalWidth="0" w:num="2">
            <w:col w:w="3721" w:space="2641"/>
            <w:col w:w="9478"/>
          </w:cols>
        </w:sectPr>
      </w:pPr>
    </w:p>
    <w:p w14:paraId="63DEE1BA">
      <w:pPr>
        <w:pStyle w:val="6"/>
        <w:ind w:left="0"/>
        <w:rPr>
          <w:sz w:val="24"/>
        </w:rPr>
      </w:pPr>
    </w:p>
    <w:p w14:paraId="5B994F86">
      <w:pPr>
        <w:pStyle w:val="6"/>
        <w:spacing w:before="232"/>
        <w:ind w:left="0"/>
        <w:rPr>
          <w:sz w:val="24"/>
        </w:rPr>
      </w:pPr>
    </w:p>
    <w:p w14:paraId="5F54714E">
      <w:pPr>
        <w:spacing w:before="0"/>
        <w:ind w:left="0" w:right="0" w:firstLine="0"/>
        <w:jc w:val="center"/>
        <w:rPr>
          <w:b/>
          <w:sz w:val="24"/>
        </w:rPr>
      </w:pPr>
      <w:r>
        <w:rPr>
          <w:b/>
          <w:sz w:val="24"/>
        </w:rPr>
        <w:t>PREGÃO</w:t>
      </w:r>
      <w:r>
        <w:rPr>
          <w:b/>
          <w:spacing w:val="30"/>
          <w:sz w:val="24"/>
        </w:rPr>
        <w:t xml:space="preserve"> </w:t>
      </w:r>
      <w:r>
        <w:rPr>
          <w:b/>
          <w:sz w:val="24"/>
        </w:rPr>
        <w:t>ELETRÔNICO</w:t>
      </w:r>
      <w:r>
        <w:rPr>
          <w:b/>
          <w:spacing w:val="30"/>
          <w:sz w:val="24"/>
        </w:rPr>
        <w:t xml:space="preserve"> </w:t>
      </w:r>
      <w:r>
        <w:rPr>
          <w:b/>
          <w:sz w:val="24"/>
        </w:rPr>
        <w:t>Nº</w:t>
      </w:r>
      <w:r>
        <w:rPr>
          <w:b/>
          <w:spacing w:val="30"/>
          <w:sz w:val="24"/>
        </w:rPr>
        <w:t xml:space="preserve"> </w:t>
      </w:r>
      <w:r>
        <w:rPr>
          <w:b/>
          <w:spacing w:val="-2"/>
          <w:sz w:val="24"/>
        </w:rPr>
        <w:t>343/2025</w:t>
      </w:r>
    </w:p>
    <w:p w14:paraId="7F5BA950">
      <w:pPr>
        <w:pStyle w:val="6"/>
        <w:spacing w:before="216"/>
        <w:ind w:left="0"/>
        <w:rPr>
          <w:b/>
          <w:sz w:val="24"/>
        </w:rPr>
      </w:pPr>
    </w:p>
    <w:p w14:paraId="5333CE39">
      <w:pPr>
        <w:pStyle w:val="3"/>
        <w:spacing w:before="1" w:line="540" w:lineRule="atLeast"/>
        <w:ind w:left="214" w:right="6069"/>
      </w:pPr>
      <w:r>
        <w:t>CONTRATANTE:</w:t>
      </w:r>
      <w:r>
        <w:rPr>
          <w:spacing w:val="-5"/>
        </w:rPr>
        <w:t xml:space="preserve"> </w:t>
      </w:r>
      <w:bookmarkStart w:id="0" w:name="_GoBack"/>
      <w:r>
        <w:t>UNIVERSIDADE</w:t>
      </w:r>
      <w:r>
        <w:rPr>
          <w:spacing w:val="-5"/>
        </w:rPr>
        <w:t xml:space="preserve"> </w:t>
      </w:r>
      <w:r>
        <w:t>DO</w:t>
      </w:r>
      <w:r>
        <w:rPr>
          <w:spacing w:val="-5"/>
        </w:rPr>
        <w:t xml:space="preserve"> </w:t>
      </w:r>
      <w:r>
        <w:t>ESTADO</w:t>
      </w:r>
      <w:r>
        <w:rPr>
          <w:spacing w:val="-5"/>
        </w:rPr>
        <w:t xml:space="preserve"> </w:t>
      </w:r>
      <w:r>
        <w:t>DO</w:t>
      </w:r>
      <w:r>
        <w:rPr>
          <w:spacing w:val="-5"/>
        </w:rPr>
        <w:t xml:space="preserve"> </w:t>
      </w:r>
      <w:r>
        <w:t>RIO</w:t>
      </w:r>
      <w:r>
        <w:rPr>
          <w:spacing w:val="-5"/>
        </w:rPr>
        <w:t xml:space="preserve"> </w:t>
      </w:r>
      <w:r>
        <w:t>DE</w:t>
      </w:r>
      <w:r>
        <w:rPr>
          <w:spacing w:val="-5"/>
        </w:rPr>
        <w:t xml:space="preserve"> </w:t>
      </w:r>
      <w:r>
        <w:t>JANEIRO</w:t>
      </w:r>
      <w:bookmarkEnd w:id="0"/>
      <w:r>
        <w:rPr>
          <w:spacing w:val="-5"/>
        </w:rPr>
        <w:t xml:space="preserve"> </w:t>
      </w:r>
      <w:r>
        <w:t>(Unidade</w:t>
      </w:r>
      <w:r>
        <w:rPr>
          <w:spacing w:val="-5"/>
        </w:rPr>
        <w:t xml:space="preserve"> </w:t>
      </w:r>
      <w:r>
        <w:t>Gestora</w:t>
      </w:r>
      <w:r>
        <w:rPr>
          <w:spacing w:val="-5"/>
        </w:rPr>
        <w:t xml:space="preserve"> </w:t>
      </w:r>
      <w:r>
        <w:t>–</w:t>
      </w:r>
      <w:r>
        <w:rPr>
          <w:spacing w:val="-5"/>
        </w:rPr>
        <w:t xml:space="preserve"> </w:t>
      </w:r>
      <w:r>
        <w:t>UG:</w:t>
      </w:r>
      <w:r>
        <w:rPr>
          <w:spacing w:val="-5"/>
        </w:rPr>
        <w:t xml:space="preserve"> </w:t>
      </w:r>
      <w:r>
        <w:t xml:space="preserve">404340) </w:t>
      </w:r>
      <w:r>
        <w:rPr>
          <w:spacing w:val="-2"/>
        </w:rPr>
        <w:t>OBJETO</w:t>
      </w:r>
    </w:p>
    <w:p w14:paraId="3A372F6B">
      <w:pPr>
        <w:spacing w:before="70"/>
        <w:ind w:left="214" w:right="0" w:firstLine="0"/>
        <w:jc w:val="left"/>
        <w:rPr>
          <w:sz w:val="19"/>
        </w:rPr>
      </w:pPr>
      <w:r>
        <w:rPr>
          <w:b/>
          <w:sz w:val="19"/>
        </w:rPr>
        <w:t>AQUISIÇÃO</w:t>
      </w:r>
      <w:r>
        <w:rPr>
          <w:b/>
          <w:spacing w:val="-8"/>
          <w:sz w:val="19"/>
        </w:rPr>
        <w:t xml:space="preserve"> </w:t>
      </w:r>
      <w:r>
        <w:rPr>
          <w:b/>
          <w:sz w:val="19"/>
        </w:rPr>
        <w:t>DE</w:t>
      </w:r>
      <w:r>
        <w:rPr>
          <w:b/>
          <w:spacing w:val="-4"/>
          <w:sz w:val="19"/>
        </w:rPr>
        <w:t xml:space="preserve"> </w:t>
      </w:r>
      <w:r>
        <w:rPr>
          <w:b/>
          <w:sz w:val="19"/>
        </w:rPr>
        <w:t>MEDICAMENTOS</w:t>
      </w:r>
      <w:r>
        <w:rPr>
          <w:b/>
          <w:spacing w:val="-3"/>
          <w:sz w:val="19"/>
        </w:rPr>
        <w:t xml:space="preserve"> </w:t>
      </w:r>
      <w:r>
        <w:rPr>
          <w:b/>
          <w:sz w:val="19"/>
        </w:rPr>
        <w:t>(CLORIDRATO</w:t>
      </w:r>
      <w:r>
        <w:rPr>
          <w:b/>
          <w:spacing w:val="-4"/>
          <w:sz w:val="19"/>
        </w:rPr>
        <w:t xml:space="preserve"> </w:t>
      </w:r>
      <w:r>
        <w:rPr>
          <w:b/>
          <w:sz w:val="19"/>
        </w:rPr>
        <w:t>DE</w:t>
      </w:r>
      <w:r>
        <w:rPr>
          <w:b/>
          <w:spacing w:val="-4"/>
          <w:sz w:val="19"/>
        </w:rPr>
        <w:t xml:space="preserve"> </w:t>
      </w:r>
      <w:r>
        <w:rPr>
          <w:b/>
          <w:sz w:val="19"/>
        </w:rPr>
        <w:t>FENTANILA,</w:t>
      </w:r>
      <w:r>
        <w:rPr>
          <w:b/>
          <w:spacing w:val="-4"/>
          <w:sz w:val="19"/>
        </w:rPr>
        <w:t xml:space="preserve"> </w:t>
      </w:r>
      <w:r>
        <w:rPr>
          <w:b/>
          <w:sz w:val="19"/>
        </w:rPr>
        <w:t>ETC.)</w:t>
      </w:r>
      <w:r>
        <w:rPr>
          <w:b/>
          <w:spacing w:val="-3"/>
          <w:sz w:val="19"/>
        </w:rPr>
        <w:t xml:space="preserve"> </w:t>
      </w:r>
      <w:r>
        <w:rPr>
          <w:b/>
          <w:sz w:val="19"/>
        </w:rPr>
        <w:t>PARA</w:t>
      </w:r>
      <w:r>
        <w:rPr>
          <w:b/>
          <w:spacing w:val="-12"/>
          <w:sz w:val="19"/>
        </w:rPr>
        <w:t xml:space="preserve"> </w:t>
      </w:r>
      <w:r>
        <w:rPr>
          <w:b/>
          <w:sz w:val="19"/>
        </w:rPr>
        <w:t>O</w:t>
      </w:r>
      <w:r>
        <w:rPr>
          <w:b/>
          <w:spacing w:val="-4"/>
          <w:sz w:val="19"/>
        </w:rPr>
        <w:t xml:space="preserve"> </w:t>
      </w:r>
      <w:r>
        <w:rPr>
          <w:b/>
          <w:sz w:val="19"/>
        </w:rPr>
        <w:t>HOSPITAL</w:t>
      </w:r>
      <w:r>
        <w:rPr>
          <w:b/>
          <w:spacing w:val="-12"/>
          <w:sz w:val="19"/>
        </w:rPr>
        <w:t xml:space="preserve"> </w:t>
      </w:r>
      <w:r>
        <w:rPr>
          <w:b/>
          <w:sz w:val="19"/>
        </w:rPr>
        <w:t>UNIVERSITÁRIO</w:t>
      </w:r>
      <w:r>
        <w:rPr>
          <w:b/>
          <w:spacing w:val="-3"/>
          <w:sz w:val="19"/>
        </w:rPr>
        <w:t xml:space="preserve"> </w:t>
      </w:r>
      <w:r>
        <w:rPr>
          <w:b/>
          <w:sz w:val="19"/>
        </w:rPr>
        <w:t>PEDRO</w:t>
      </w:r>
      <w:r>
        <w:rPr>
          <w:b/>
          <w:spacing w:val="-4"/>
          <w:sz w:val="19"/>
        </w:rPr>
        <w:t xml:space="preserve"> </w:t>
      </w:r>
      <w:r>
        <w:rPr>
          <w:b/>
          <w:sz w:val="19"/>
        </w:rPr>
        <w:t>ERNESTO</w:t>
      </w:r>
      <w:r>
        <w:rPr>
          <w:sz w:val="19"/>
        </w:rPr>
        <w:t>,</w:t>
      </w:r>
      <w:r>
        <w:rPr>
          <w:spacing w:val="-4"/>
          <w:sz w:val="19"/>
        </w:rPr>
        <w:t xml:space="preserve"> </w:t>
      </w:r>
      <w:r>
        <w:rPr>
          <w:sz w:val="19"/>
        </w:rPr>
        <w:t>na</w:t>
      </w:r>
      <w:r>
        <w:rPr>
          <w:spacing w:val="-3"/>
          <w:sz w:val="19"/>
        </w:rPr>
        <w:t xml:space="preserve"> </w:t>
      </w:r>
      <w:r>
        <w:rPr>
          <w:sz w:val="19"/>
        </w:rPr>
        <w:t>forma</w:t>
      </w:r>
      <w:r>
        <w:rPr>
          <w:spacing w:val="-4"/>
          <w:sz w:val="19"/>
        </w:rPr>
        <w:t xml:space="preserve"> </w:t>
      </w:r>
      <w:r>
        <w:rPr>
          <w:sz w:val="19"/>
        </w:rPr>
        <w:t>estabelecida</w:t>
      </w:r>
      <w:r>
        <w:rPr>
          <w:spacing w:val="-4"/>
          <w:sz w:val="19"/>
        </w:rPr>
        <w:t xml:space="preserve"> </w:t>
      </w:r>
      <w:r>
        <w:rPr>
          <w:sz w:val="19"/>
        </w:rPr>
        <w:t>neste</w:t>
      </w:r>
      <w:r>
        <w:rPr>
          <w:spacing w:val="-3"/>
          <w:sz w:val="19"/>
        </w:rPr>
        <w:t xml:space="preserve"> </w:t>
      </w:r>
      <w:r>
        <w:rPr>
          <w:sz w:val="19"/>
        </w:rPr>
        <w:t>Edital</w:t>
      </w:r>
      <w:r>
        <w:rPr>
          <w:spacing w:val="-4"/>
          <w:sz w:val="19"/>
        </w:rPr>
        <w:t xml:space="preserve"> </w:t>
      </w:r>
      <w:r>
        <w:rPr>
          <w:sz w:val="19"/>
        </w:rPr>
        <w:t>e</w:t>
      </w:r>
      <w:r>
        <w:rPr>
          <w:spacing w:val="-4"/>
          <w:sz w:val="19"/>
        </w:rPr>
        <w:t xml:space="preserve"> </w:t>
      </w:r>
      <w:r>
        <w:rPr>
          <w:sz w:val="19"/>
        </w:rPr>
        <w:t>seus</w:t>
      </w:r>
      <w:r>
        <w:rPr>
          <w:spacing w:val="-3"/>
          <w:sz w:val="19"/>
        </w:rPr>
        <w:t xml:space="preserve"> </w:t>
      </w:r>
      <w:r>
        <w:rPr>
          <w:spacing w:val="-2"/>
          <w:sz w:val="19"/>
        </w:rPr>
        <w:t>anexos.</w:t>
      </w:r>
    </w:p>
    <w:p w14:paraId="71BB60D6">
      <w:pPr>
        <w:pStyle w:val="6"/>
        <w:ind w:left="0"/>
      </w:pPr>
    </w:p>
    <w:p w14:paraId="65053B49">
      <w:pPr>
        <w:pStyle w:val="6"/>
        <w:spacing w:before="117"/>
        <w:ind w:left="0"/>
      </w:pPr>
    </w:p>
    <w:p w14:paraId="39661EB9">
      <w:pPr>
        <w:pStyle w:val="2"/>
        <w:ind w:left="214"/>
      </w:pPr>
      <w:r>
        <w:rPr>
          <w:spacing w:val="-2"/>
        </w:rPr>
        <w:t>VALOR</w:t>
      </w:r>
      <w:r>
        <w:rPr>
          <w:spacing w:val="-7"/>
        </w:rPr>
        <w:t xml:space="preserve"> </w:t>
      </w:r>
      <w:r>
        <w:rPr>
          <w:spacing w:val="-2"/>
        </w:rPr>
        <w:t>TOTAL</w:t>
      </w:r>
      <w:r>
        <w:rPr>
          <w:spacing w:val="-11"/>
        </w:rPr>
        <w:t xml:space="preserve"> </w:t>
      </w:r>
      <w:r>
        <w:rPr>
          <w:spacing w:val="-2"/>
        </w:rPr>
        <w:t>ESTIMADO</w:t>
      </w:r>
      <w:r>
        <w:rPr>
          <w:spacing w:val="-1"/>
        </w:rPr>
        <w:t xml:space="preserve"> </w:t>
      </w:r>
      <w:r>
        <w:rPr>
          <w:spacing w:val="-2"/>
        </w:rPr>
        <w:t>DA</w:t>
      </w:r>
      <w:r>
        <w:rPr>
          <w:spacing w:val="-11"/>
        </w:rPr>
        <w:t xml:space="preserve"> </w:t>
      </w:r>
      <w:r>
        <w:rPr>
          <w:spacing w:val="-2"/>
        </w:rPr>
        <w:t>CONTRATAÇÃO</w:t>
      </w:r>
    </w:p>
    <w:p w14:paraId="110C6D13">
      <w:pPr>
        <w:spacing w:before="39"/>
        <w:ind w:left="214" w:right="0" w:firstLine="0"/>
        <w:jc w:val="left"/>
        <w:rPr>
          <w:b/>
          <w:sz w:val="19"/>
        </w:rPr>
      </w:pPr>
      <w:r>
        <w:rPr>
          <w:b/>
          <w:sz w:val="19"/>
        </w:rPr>
        <w:t>R$</w:t>
      </w:r>
      <w:r>
        <w:rPr>
          <w:b/>
          <w:spacing w:val="-9"/>
          <w:sz w:val="19"/>
        </w:rPr>
        <w:t xml:space="preserve"> </w:t>
      </w:r>
      <w:r>
        <w:rPr>
          <w:b/>
          <w:sz w:val="19"/>
        </w:rPr>
        <w:t>82.710,52</w:t>
      </w:r>
      <w:r>
        <w:rPr>
          <w:b/>
          <w:spacing w:val="-12"/>
          <w:sz w:val="19"/>
        </w:rPr>
        <w:t xml:space="preserve"> </w:t>
      </w:r>
      <w:r>
        <w:rPr>
          <w:b/>
          <w:sz w:val="19"/>
        </w:rPr>
        <w:t>(oitenta</w:t>
      </w:r>
      <w:r>
        <w:rPr>
          <w:b/>
          <w:spacing w:val="-3"/>
          <w:sz w:val="19"/>
        </w:rPr>
        <w:t xml:space="preserve"> </w:t>
      </w:r>
      <w:r>
        <w:rPr>
          <w:b/>
          <w:sz w:val="19"/>
        </w:rPr>
        <w:t>e</w:t>
      </w:r>
      <w:r>
        <w:rPr>
          <w:b/>
          <w:spacing w:val="-3"/>
          <w:sz w:val="19"/>
        </w:rPr>
        <w:t xml:space="preserve"> </w:t>
      </w:r>
      <w:r>
        <w:rPr>
          <w:b/>
          <w:sz w:val="19"/>
        </w:rPr>
        <w:t>dois</w:t>
      </w:r>
      <w:r>
        <w:rPr>
          <w:b/>
          <w:spacing w:val="-3"/>
          <w:sz w:val="19"/>
        </w:rPr>
        <w:t xml:space="preserve"> </w:t>
      </w:r>
      <w:r>
        <w:rPr>
          <w:b/>
          <w:sz w:val="19"/>
        </w:rPr>
        <w:t>mil</w:t>
      </w:r>
      <w:r>
        <w:rPr>
          <w:b/>
          <w:spacing w:val="-3"/>
          <w:sz w:val="19"/>
        </w:rPr>
        <w:t xml:space="preserve"> </w:t>
      </w:r>
      <w:r>
        <w:rPr>
          <w:b/>
          <w:sz w:val="19"/>
        </w:rPr>
        <w:t>e</w:t>
      </w:r>
      <w:r>
        <w:rPr>
          <w:b/>
          <w:spacing w:val="-3"/>
          <w:sz w:val="19"/>
        </w:rPr>
        <w:t xml:space="preserve"> </w:t>
      </w:r>
      <w:r>
        <w:rPr>
          <w:b/>
          <w:sz w:val="19"/>
        </w:rPr>
        <w:t>setecentos</w:t>
      </w:r>
      <w:r>
        <w:rPr>
          <w:b/>
          <w:spacing w:val="-3"/>
          <w:sz w:val="19"/>
        </w:rPr>
        <w:t xml:space="preserve"> </w:t>
      </w:r>
      <w:r>
        <w:rPr>
          <w:b/>
          <w:sz w:val="19"/>
        </w:rPr>
        <w:t>e</w:t>
      </w:r>
      <w:r>
        <w:rPr>
          <w:b/>
          <w:spacing w:val="-3"/>
          <w:sz w:val="19"/>
        </w:rPr>
        <w:t xml:space="preserve"> </w:t>
      </w:r>
      <w:r>
        <w:rPr>
          <w:b/>
          <w:sz w:val="19"/>
        </w:rPr>
        <w:t>dez</w:t>
      </w:r>
      <w:r>
        <w:rPr>
          <w:b/>
          <w:spacing w:val="-3"/>
          <w:sz w:val="19"/>
        </w:rPr>
        <w:t xml:space="preserve"> </w:t>
      </w:r>
      <w:r>
        <w:rPr>
          <w:b/>
          <w:sz w:val="19"/>
        </w:rPr>
        <w:t>reais</w:t>
      </w:r>
      <w:r>
        <w:rPr>
          <w:b/>
          <w:spacing w:val="-3"/>
          <w:sz w:val="19"/>
        </w:rPr>
        <w:t xml:space="preserve"> </w:t>
      </w:r>
      <w:r>
        <w:rPr>
          <w:b/>
          <w:sz w:val="19"/>
        </w:rPr>
        <w:t>e</w:t>
      </w:r>
      <w:r>
        <w:rPr>
          <w:b/>
          <w:spacing w:val="-3"/>
          <w:sz w:val="19"/>
        </w:rPr>
        <w:t xml:space="preserve"> </w:t>
      </w:r>
      <w:r>
        <w:rPr>
          <w:b/>
          <w:sz w:val="19"/>
        </w:rPr>
        <w:t>cinquenta</w:t>
      </w:r>
      <w:r>
        <w:rPr>
          <w:b/>
          <w:spacing w:val="-2"/>
          <w:sz w:val="19"/>
        </w:rPr>
        <w:t xml:space="preserve"> </w:t>
      </w:r>
      <w:r>
        <w:rPr>
          <w:b/>
          <w:sz w:val="19"/>
        </w:rPr>
        <w:t>e</w:t>
      </w:r>
      <w:r>
        <w:rPr>
          <w:b/>
          <w:spacing w:val="-3"/>
          <w:sz w:val="19"/>
        </w:rPr>
        <w:t xml:space="preserve"> </w:t>
      </w:r>
      <w:r>
        <w:rPr>
          <w:b/>
          <w:sz w:val="19"/>
        </w:rPr>
        <w:t>dois</w:t>
      </w:r>
      <w:r>
        <w:rPr>
          <w:b/>
          <w:spacing w:val="-3"/>
          <w:sz w:val="19"/>
        </w:rPr>
        <w:t xml:space="preserve"> </w:t>
      </w:r>
      <w:r>
        <w:rPr>
          <w:b/>
          <w:spacing w:val="-2"/>
          <w:sz w:val="19"/>
        </w:rPr>
        <w:t>centavos).</w:t>
      </w:r>
    </w:p>
    <w:p w14:paraId="3969299E">
      <w:pPr>
        <w:pStyle w:val="6"/>
        <w:ind w:left="0"/>
        <w:rPr>
          <w:b/>
        </w:rPr>
      </w:pPr>
    </w:p>
    <w:p w14:paraId="79A86BBC">
      <w:pPr>
        <w:pStyle w:val="6"/>
        <w:spacing w:before="73"/>
        <w:ind w:left="0"/>
        <w:rPr>
          <w:b/>
        </w:rPr>
      </w:pPr>
    </w:p>
    <w:p w14:paraId="5256227C">
      <w:pPr>
        <w:pStyle w:val="2"/>
        <w:ind w:left="214"/>
      </w:pPr>
      <w:r>
        <w:rPr>
          <w:spacing w:val="-2"/>
        </w:rPr>
        <w:t>DATA</w:t>
      </w:r>
      <w:r>
        <w:rPr>
          <w:spacing w:val="-11"/>
        </w:rPr>
        <w:t xml:space="preserve"> </w:t>
      </w:r>
      <w:r>
        <w:rPr>
          <w:spacing w:val="-2"/>
        </w:rPr>
        <w:t>DA</w:t>
      </w:r>
      <w:r>
        <w:rPr>
          <w:spacing w:val="-11"/>
        </w:rPr>
        <w:t xml:space="preserve"> </w:t>
      </w:r>
      <w:r>
        <w:rPr>
          <w:spacing w:val="-2"/>
        </w:rPr>
        <w:t>SESSÃO</w:t>
      </w:r>
      <w:r>
        <w:rPr>
          <w:spacing w:val="-6"/>
        </w:rPr>
        <w:t xml:space="preserve"> </w:t>
      </w:r>
      <w:r>
        <w:rPr>
          <w:spacing w:val="-2"/>
        </w:rPr>
        <w:t>PÚBLICA</w:t>
      </w:r>
    </w:p>
    <w:p w14:paraId="24F25C5F">
      <w:pPr>
        <w:pStyle w:val="6"/>
        <w:spacing w:before="154"/>
        <w:ind w:left="214"/>
      </w:pPr>
      <w:r>
        <w:t xml:space="preserve">Dia 19/08/2025 às 10h (horário de </w:t>
      </w:r>
      <w:r>
        <w:rPr>
          <w:spacing w:val="-2"/>
        </w:rPr>
        <w:t>Brasília)</w:t>
      </w:r>
    </w:p>
    <w:p w14:paraId="60FEAECF">
      <w:pPr>
        <w:pStyle w:val="6"/>
        <w:ind w:left="0"/>
      </w:pPr>
    </w:p>
    <w:p w14:paraId="157BBF60">
      <w:pPr>
        <w:pStyle w:val="6"/>
        <w:spacing w:before="73"/>
        <w:ind w:left="0"/>
      </w:pPr>
    </w:p>
    <w:p w14:paraId="0E038A0F">
      <w:pPr>
        <w:pStyle w:val="2"/>
        <w:ind w:left="214"/>
      </w:pPr>
      <w:r>
        <w:t xml:space="preserve">CRITÉRIO DE </w:t>
      </w:r>
      <w:r>
        <w:rPr>
          <w:spacing w:val="-2"/>
        </w:rPr>
        <w:t>JULGAMENTO:</w:t>
      </w:r>
    </w:p>
    <w:p w14:paraId="321AF2E8">
      <w:pPr>
        <w:spacing w:before="153"/>
        <w:ind w:left="214" w:right="0" w:firstLine="0"/>
        <w:jc w:val="left"/>
        <w:rPr>
          <w:b/>
          <w:sz w:val="19"/>
        </w:rPr>
      </w:pPr>
      <w:r>
        <w:rPr>
          <w:b/>
          <w:sz w:val="19"/>
        </w:rPr>
        <w:t>Menor</w:t>
      </w:r>
      <w:r>
        <w:rPr>
          <w:b/>
          <w:spacing w:val="-8"/>
          <w:sz w:val="19"/>
        </w:rPr>
        <w:t xml:space="preserve"> </w:t>
      </w:r>
      <w:r>
        <w:rPr>
          <w:b/>
          <w:sz w:val="19"/>
        </w:rPr>
        <w:t>preço</w:t>
      </w:r>
      <w:r>
        <w:rPr>
          <w:b/>
          <w:spacing w:val="-1"/>
          <w:sz w:val="19"/>
        </w:rPr>
        <w:t xml:space="preserve"> </w:t>
      </w:r>
      <w:r>
        <w:rPr>
          <w:b/>
          <w:sz w:val="19"/>
        </w:rPr>
        <w:t>por</w:t>
      </w:r>
      <w:r>
        <w:rPr>
          <w:b/>
          <w:spacing w:val="-5"/>
          <w:sz w:val="19"/>
        </w:rPr>
        <w:t xml:space="preserve"> </w:t>
      </w:r>
      <w:r>
        <w:rPr>
          <w:b/>
          <w:spacing w:val="-2"/>
          <w:sz w:val="19"/>
        </w:rPr>
        <w:t>item.</w:t>
      </w:r>
    </w:p>
    <w:p w14:paraId="0E458F68">
      <w:pPr>
        <w:pStyle w:val="6"/>
        <w:ind w:left="0"/>
        <w:rPr>
          <w:b/>
        </w:rPr>
      </w:pPr>
    </w:p>
    <w:p w14:paraId="529D6EAB">
      <w:pPr>
        <w:pStyle w:val="6"/>
        <w:spacing w:before="74"/>
        <w:ind w:left="0"/>
        <w:rPr>
          <w:b/>
        </w:rPr>
      </w:pPr>
    </w:p>
    <w:p w14:paraId="6CFD20CF">
      <w:pPr>
        <w:pStyle w:val="2"/>
        <w:ind w:left="214"/>
      </w:pPr>
      <w:r>
        <w:t xml:space="preserve">MODO DE </w:t>
      </w:r>
      <w:r>
        <w:rPr>
          <w:spacing w:val="-2"/>
        </w:rPr>
        <w:t>DISPUTA:</w:t>
      </w:r>
    </w:p>
    <w:p w14:paraId="4FE583D0">
      <w:pPr>
        <w:pStyle w:val="3"/>
        <w:spacing w:before="153"/>
        <w:ind w:left="214"/>
        <w:rPr>
          <w:b w:val="0"/>
        </w:rPr>
      </w:pPr>
      <w:r>
        <w:rPr>
          <w:spacing w:val="-2"/>
        </w:rPr>
        <w:t>Aberto</w:t>
      </w:r>
      <w:r>
        <w:rPr>
          <w:b w:val="0"/>
          <w:spacing w:val="-2"/>
        </w:rPr>
        <w:t>.</w:t>
      </w:r>
    </w:p>
    <w:p w14:paraId="3735B302">
      <w:pPr>
        <w:pStyle w:val="6"/>
        <w:ind w:left="0"/>
      </w:pPr>
    </w:p>
    <w:p w14:paraId="1BF100B6">
      <w:pPr>
        <w:pStyle w:val="6"/>
        <w:spacing w:before="70"/>
        <w:ind w:left="0"/>
      </w:pPr>
    </w:p>
    <w:p w14:paraId="64950C2D">
      <w:pPr>
        <w:spacing w:before="0" w:line="472" w:lineRule="auto"/>
        <w:ind w:left="5858" w:right="5415" w:firstLine="661"/>
        <w:jc w:val="left"/>
        <w:rPr>
          <w:b/>
          <w:sz w:val="24"/>
        </w:rPr>
      </w:pPr>
      <w:r>
        <w:rPr>
          <w:b/>
          <w:w w:val="105"/>
          <w:sz w:val="24"/>
        </w:rPr>
        <w:t xml:space="preserve">EDITAL DE LICITAÇÃO </w:t>
      </w:r>
      <w:r>
        <w:rPr>
          <w:b/>
          <w:sz w:val="24"/>
        </w:rPr>
        <w:t>PREGÃO ELETRÔNICO Nº 343/2025</w:t>
      </w:r>
    </w:p>
    <w:p w14:paraId="536808B0">
      <w:pPr>
        <w:pStyle w:val="6"/>
        <w:ind w:left="0"/>
        <w:rPr>
          <w:b/>
          <w:sz w:val="24"/>
        </w:rPr>
      </w:pPr>
    </w:p>
    <w:p w14:paraId="024442AF">
      <w:pPr>
        <w:pStyle w:val="6"/>
        <w:spacing w:before="37"/>
        <w:ind w:left="0"/>
        <w:rPr>
          <w:b/>
          <w:sz w:val="24"/>
        </w:rPr>
      </w:pPr>
    </w:p>
    <w:p w14:paraId="0AF34152">
      <w:pPr>
        <w:pStyle w:val="6"/>
        <w:spacing w:line="283" w:lineRule="auto"/>
        <w:ind w:left="314" w:right="412"/>
        <w:jc w:val="both"/>
      </w:pPr>
      <w:r>
        <w:rPr>
          <w:b/>
        </w:rPr>
        <w:t xml:space="preserve">Torna-se público que a UNIVERSIDADE DO ESTADO DO RIO DE JANEIRO - UERJ, </w:t>
      </w:r>
      <w:r>
        <w:t xml:space="preserve">com sede na Rua São Francisco Xavier nº. 524, Maracanã/RJ, nesta cidade, inscrita no CNPJ sob o nº. 33.540.014/0001-57, realizará licitação, na modalidade </w:t>
      </w:r>
      <w:r>
        <w:rPr>
          <w:b/>
        </w:rPr>
        <w:t>PREGÃO</w:t>
      </w:r>
      <w:r>
        <w:t xml:space="preserve">, na forma </w:t>
      </w:r>
      <w:r>
        <w:rPr>
          <w:b/>
        </w:rPr>
        <w:t>ELETRÔNICA</w:t>
      </w:r>
      <w:r>
        <w:t xml:space="preserve">, nos termos do processo </w:t>
      </w:r>
      <w:r>
        <w:rPr>
          <w:b/>
        </w:rPr>
        <w:t>SEI-260007/007371/2025</w:t>
      </w:r>
      <w:r>
        <w:t xml:space="preserve">, da </w:t>
      </w:r>
      <w:r>
        <w:fldChar w:fldCharType="begin"/>
      </w:r>
      <w:r>
        <w:instrText xml:space="preserve"> HYPERLINK "http://www.planalto.gov.br/ccivil_03/_ato2019-2022/2021/lei/L14133.htm" \h </w:instrText>
      </w:r>
      <w:r>
        <w:fldChar w:fldCharType="separate"/>
      </w:r>
      <w:r>
        <w:rPr>
          <w:color w:val="000080"/>
          <w:u w:val="single" w:color="000080"/>
        </w:rPr>
        <w:t>Lei nº 14.133, de 1º de abril de 2021</w:t>
      </w:r>
      <w:r>
        <w:rPr>
          <w:color w:val="000080"/>
          <w:u w:val="single" w:color="000080"/>
        </w:rPr>
        <w:fldChar w:fldCharType="end"/>
      </w:r>
      <w:r>
        <w:t>, do</w:t>
      </w:r>
      <w:r>
        <w:rPr>
          <w:spacing w:val="80"/>
        </w:rPr>
        <w:t xml:space="preserve"> </w:t>
      </w:r>
      <w:r>
        <w:t>Decreto nº 48.778, de 30 de outubro de 2023, e dos demais normativos estaduais aplicáveis, todos disponíveis no endereço eletrônico redelog.rj.gov.br/redelog/legislacao-licitacoes/, e, ainda, de acordo com as condições estabelecidas neste Edital.</w:t>
      </w:r>
    </w:p>
    <w:p w14:paraId="5B0ABEC6">
      <w:pPr>
        <w:pStyle w:val="6"/>
        <w:ind w:left="0"/>
      </w:pPr>
    </w:p>
    <w:p w14:paraId="11EB4488">
      <w:pPr>
        <w:pStyle w:val="6"/>
        <w:spacing w:before="10"/>
        <w:ind w:left="0"/>
      </w:pPr>
    </w:p>
    <w:p w14:paraId="157DB794">
      <w:pPr>
        <w:pStyle w:val="2"/>
        <w:numPr>
          <w:ilvl w:val="0"/>
          <w:numId w:val="1"/>
        </w:numPr>
        <w:tabs>
          <w:tab w:val="left" w:pos="685"/>
        </w:tabs>
        <w:spacing w:before="0" w:after="0" w:line="240" w:lineRule="auto"/>
        <w:ind w:left="685" w:right="0" w:hanging="228"/>
        <w:jc w:val="left"/>
        <w:rPr>
          <w:b w:val="0"/>
          <w:sz w:val="23"/>
        </w:rPr>
      </w:pPr>
      <w:r>
        <w:t xml:space="preserve">DO </w:t>
      </w:r>
      <w:r>
        <w:rPr>
          <w:spacing w:val="-2"/>
        </w:rPr>
        <w:t>OBJETO</w:t>
      </w:r>
    </w:p>
    <w:p w14:paraId="4F667518">
      <w:pPr>
        <w:pStyle w:val="6"/>
        <w:spacing w:before="40"/>
        <w:ind w:left="0"/>
        <w:rPr>
          <w:b/>
        </w:rPr>
      </w:pPr>
    </w:p>
    <w:p w14:paraId="272C668F">
      <w:pPr>
        <w:pStyle w:val="8"/>
        <w:numPr>
          <w:ilvl w:val="1"/>
          <w:numId w:val="1"/>
        </w:numPr>
        <w:tabs>
          <w:tab w:val="left" w:pos="675"/>
        </w:tabs>
        <w:spacing w:before="1" w:after="0" w:line="240" w:lineRule="auto"/>
        <w:ind w:left="675" w:right="0" w:hanging="361"/>
        <w:jc w:val="left"/>
        <w:rPr>
          <w:b/>
          <w:sz w:val="19"/>
        </w:rPr>
      </w:pPr>
      <w:r>
        <w:rPr>
          <w:sz w:val="19"/>
        </w:rPr>
        <w:t>O</w:t>
      </w:r>
      <w:r>
        <w:rPr>
          <w:spacing w:val="22"/>
          <w:sz w:val="19"/>
        </w:rPr>
        <w:t xml:space="preserve"> </w:t>
      </w:r>
      <w:r>
        <w:rPr>
          <w:sz w:val="19"/>
        </w:rPr>
        <w:t>objeto</w:t>
      </w:r>
      <w:r>
        <w:rPr>
          <w:spacing w:val="24"/>
          <w:sz w:val="19"/>
        </w:rPr>
        <w:t xml:space="preserve"> </w:t>
      </w:r>
      <w:r>
        <w:rPr>
          <w:sz w:val="19"/>
        </w:rPr>
        <w:t>da</w:t>
      </w:r>
      <w:r>
        <w:rPr>
          <w:spacing w:val="25"/>
          <w:sz w:val="19"/>
        </w:rPr>
        <w:t xml:space="preserve"> </w:t>
      </w:r>
      <w:r>
        <w:rPr>
          <w:sz w:val="19"/>
        </w:rPr>
        <w:t>presente</w:t>
      </w:r>
      <w:r>
        <w:rPr>
          <w:spacing w:val="24"/>
          <w:sz w:val="19"/>
        </w:rPr>
        <w:t xml:space="preserve"> </w:t>
      </w:r>
      <w:r>
        <w:rPr>
          <w:sz w:val="19"/>
        </w:rPr>
        <w:t>licitação</w:t>
      </w:r>
      <w:r>
        <w:rPr>
          <w:spacing w:val="24"/>
          <w:sz w:val="19"/>
        </w:rPr>
        <w:t xml:space="preserve"> </w:t>
      </w:r>
      <w:r>
        <w:rPr>
          <w:sz w:val="19"/>
        </w:rPr>
        <w:t>é</w:t>
      </w:r>
      <w:r>
        <w:rPr>
          <w:spacing w:val="25"/>
          <w:sz w:val="19"/>
        </w:rPr>
        <w:t xml:space="preserve"> </w:t>
      </w:r>
      <w:r>
        <w:rPr>
          <w:sz w:val="19"/>
        </w:rPr>
        <w:t>a</w:t>
      </w:r>
      <w:r>
        <w:rPr>
          <w:spacing w:val="24"/>
          <w:sz w:val="19"/>
        </w:rPr>
        <w:t xml:space="preserve"> </w:t>
      </w:r>
      <w:r>
        <w:rPr>
          <w:b/>
          <w:sz w:val="19"/>
        </w:rPr>
        <w:t>AQUISIÇÃO</w:t>
      </w:r>
      <w:r>
        <w:rPr>
          <w:b/>
          <w:spacing w:val="24"/>
          <w:sz w:val="19"/>
        </w:rPr>
        <w:t xml:space="preserve"> </w:t>
      </w:r>
      <w:r>
        <w:rPr>
          <w:b/>
          <w:sz w:val="19"/>
        </w:rPr>
        <w:t>DE</w:t>
      </w:r>
      <w:r>
        <w:rPr>
          <w:b/>
          <w:spacing w:val="25"/>
          <w:sz w:val="19"/>
        </w:rPr>
        <w:t xml:space="preserve"> </w:t>
      </w:r>
      <w:r>
        <w:rPr>
          <w:b/>
          <w:sz w:val="19"/>
        </w:rPr>
        <w:t>MEDICAMENTOS</w:t>
      </w:r>
      <w:r>
        <w:rPr>
          <w:b/>
          <w:spacing w:val="24"/>
          <w:sz w:val="19"/>
        </w:rPr>
        <w:t xml:space="preserve"> </w:t>
      </w:r>
      <w:r>
        <w:rPr>
          <w:b/>
          <w:sz w:val="19"/>
        </w:rPr>
        <w:t>(CLORIDRATO</w:t>
      </w:r>
      <w:r>
        <w:rPr>
          <w:b/>
          <w:spacing w:val="25"/>
          <w:sz w:val="19"/>
        </w:rPr>
        <w:t xml:space="preserve"> </w:t>
      </w:r>
      <w:r>
        <w:rPr>
          <w:b/>
          <w:sz w:val="19"/>
        </w:rPr>
        <w:t>DE</w:t>
      </w:r>
      <w:r>
        <w:rPr>
          <w:b/>
          <w:spacing w:val="24"/>
          <w:sz w:val="19"/>
        </w:rPr>
        <w:t xml:space="preserve"> </w:t>
      </w:r>
      <w:r>
        <w:rPr>
          <w:b/>
          <w:sz w:val="19"/>
        </w:rPr>
        <w:t>FENTANILA,</w:t>
      </w:r>
      <w:r>
        <w:rPr>
          <w:b/>
          <w:spacing w:val="24"/>
          <w:sz w:val="19"/>
        </w:rPr>
        <w:t xml:space="preserve"> </w:t>
      </w:r>
      <w:r>
        <w:rPr>
          <w:b/>
          <w:sz w:val="19"/>
        </w:rPr>
        <w:t>ETC.)</w:t>
      </w:r>
      <w:r>
        <w:rPr>
          <w:b/>
          <w:spacing w:val="25"/>
          <w:sz w:val="19"/>
        </w:rPr>
        <w:t xml:space="preserve"> </w:t>
      </w:r>
      <w:r>
        <w:rPr>
          <w:b/>
          <w:sz w:val="19"/>
        </w:rPr>
        <w:t>PARA</w:t>
      </w:r>
      <w:r>
        <w:rPr>
          <w:b/>
          <w:spacing w:val="15"/>
          <w:sz w:val="19"/>
        </w:rPr>
        <w:t xml:space="preserve"> </w:t>
      </w:r>
      <w:r>
        <w:rPr>
          <w:b/>
          <w:sz w:val="19"/>
        </w:rPr>
        <w:t>O</w:t>
      </w:r>
      <w:r>
        <w:rPr>
          <w:b/>
          <w:spacing w:val="24"/>
          <w:sz w:val="19"/>
        </w:rPr>
        <w:t xml:space="preserve"> </w:t>
      </w:r>
      <w:r>
        <w:rPr>
          <w:b/>
          <w:sz w:val="19"/>
        </w:rPr>
        <w:t>HOSPITAL</w:t>
      </w:r>
      <w:r>
        <w:rPr>
          <w:b/>
          <w:spacing w:val="15"/>
          <w:sz w:val="19"/>
        </w:rPr>
        <w:t xml:space="preserve"> </w:t>
      </w:r>
      <w:r>
        <w:rPr>
          <w:b/>
          <w:sz w:val="19"/>
        </w:rPr>
        <w:t>UNIVERSITÁRIO</w:t>
      </w:r>
      <w:r>
        <w:rPr>
          <w:b/>
          <w:spacing w:val="24"/>
          <w:sz w:val="19"/>
        </w:rPr>
        <w:t xml:space="preserve"> </w:t>
      </w:r>
      <w:r>
        <w:rPr>
          <w:b/>
          <w:sz w:val="19"/>
        </w:rPr>
        <w:t>PEDRO</w:t>
      </w:r>
      <w:r>
        <w:rPr>
          <w:b/>
          <w:spacing w:val="25"/>
          <w:sz w:val="19"/>
        </w:rPr>
        <w:t xml:space="preserve"> </w:t>
      </w:r>
      <w:r>
        <w:rPr>
          <w:b/>
          <w:spacing w:val="-2"/>
          <w:sz w:val="19"/>
        </w:rPr>
        <w:t>ERNESTO,</w:t>
      </w:r>
    </w:p>
    <w:p w14:paraId="24570DE7">
      <w:pPr>
        <w:pStyle w:val="6"/>
        <w:spacing w:before="38"/>
        <w:ind w:left="314"/>
      </w:pPr>
      <w:r>
        <w:t xml:space="preserve">conforme condições, quantidades e exigências estabelecidas neste Edital e seus </w:t>
      </w:r>
      <w:r>
        <w:rPr>
          <w:spacing w:val="-2"/>
        </w:rPr>
        <w:t>anexos.</w:t>
      </w:r>
    </w:p>
    <w:p w14:paraId="1B3BD040">
      <w:pPr>
        <w:pStyle w:val="8"/>
        <w:numPr>
          <w:ilvl w:val="1"/>
          <w:numId w:val="1"/>
        </w:numPr>
        <w:tabs>
          <w:tab w:val="left" w:pos="636"/>
        </w:tabs>
        <w:spacing w:before="39" w:after="0" w:line="240" w:lineRule="auto"/>
        <w:ind w:left="636" w:right="0" w:hanging="322"/>
        <w:jc w:val="left"/>
        <w:rPr>
          <w:sz w:val="19"/>
        </w:rPr>
      </w:pPr>
      <w:r>
        <w:rPr>
          <w:sz w:val="19"/>
        </w:rPr>
        <w:t>A</w:t>
      </w:r>
      <w:r>
        <w:rPr>
          <w:spacing w:val="-11"/>
          <w:sz w:val="19"/>
        </w:rPr>
        <w:t xml:space="preserve"> </w:t>
      </w:r>
      <w:r>
        <w:rPr>
          <w:sz w:val="19"/>
        </w:rPr>
        <w:t xml:space="preserve">licitação será dividida em itens, conforme tabela abaixo, facultando-se ao licitante a participação em quantos itens forem de seu </w:t>
      </w:r>
      <w:r>
        <w:rPr>
          <w:spacing w:val="-2"/>
          <w:sz w:val="19"/>
        </w:rPr>
        <w:t>interesse.</w:t>
      </w:r>
    </w:p>
    <w:p w14:paraId="7CC37B65">
      <w:pPr>
        <w:pStyle w:val="6"/>
        <w:spacing w:before="44"/>
        <w:ind w:left="0"/>
        <w:rPr>
          <w:sz w:val="20"/>
        </w:rPr>
      </w:pPr>
    </w:p>
    <w:tbl>
      <w:tblPr>
        <w:tblStyle w:val="5"/>
        <w:tblW w:w="0" w:type="auto"/>
        <w:tblInd w:w="151"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144"/>
        <w:gridCol w:w="5218"/>
        <w:gridCol w:w="1229"/>
        <w:gridCol w:w="1686"/>
        <w:gridCol w:w="1429"/>
        <w:gridCol w:w="1886"/>
        <w:gridCol w:w="3087"/>
      </w:tblGrid>
      <w:tr w14:paraId="4175D20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71" w:hRule="atLeast"/>
        </w:trPr>
        <w:tc>
          <w:tcPr>
            <w:tcW w:w="1144" w:type="dxa"/>
            <w:tcBorders>
              <w:bottom w:val="single" w:color="000000" w:sz="6" w:space="0"/>
              <w:right w:val="single" w:color="000000" w:sz="6" w:space="0"/>
            </w:tcBorders>
          </w:tcPr>
          <w:p w14:paraId="4E2C1574">
            <w:pPr>
              <w:pStyle w:val="9"/>
              <w:spacing w:before="105"/>
              <w:rPr>
                <w:sz w:val="21"/>
              </w:rPr>
            </w:pPr>
          </w:p>
          <w:p w14:paraId="5ADD71D2">
            <w:pPr>
              <w:pStyle w:val="9"/>
              <w:ind w:left="17"/>
              <w:jc w:val="center"/>
              <w:rPr>
                <w:b/>
                <w:sz w:val="21"/>
              </w:rPr>
            </w:pPr>
            <w:r>
              <w:rPr>
                <w:b/>
                <w:spacing w:val="-4"/>
                <w:sz w:val="21"/>
              </w:rPr>
              <w:t>ITEM</w:t>
            </w:r>
          </w:p>
        </w:tc>
        <w:tc>
          <w:tcPr>
            <w:tcW w:w="5218" w:type="dxa"/>
            <w:tcBorders>
              <w:left w:val="single" w:color="000000" w:sz="6" w:space="0"/>
              <w:bottom w:val="single" w:color="000000" w:sz="6" w:space="0"/>
              <w:right w:val="single" w:color="000000" w:sz="6" w:space="0"/>
            </w:tcBorders>
          </w:tcPr>
          <w:p w14:paraId="65B0AD8D">
            <w:pPr>
              <w:pStyle w:val="9"/>
              <w:spacing w:before="232"/>
              <w:ind w:left="1749" w:right="253" w:firstLine="209"/>
              <w:rPr>
                <w:b/>
                <w:sz w:val="21"/>
              </w:rPr>
            </w:pPr>
            <w:r>
              <w:rPr>
                <w:b/>
                <w:spacing w:val="-2"/>
                <w:sz w:val="21"/>
              </w:rPr>
              <w:t>DESCRIÇÃO/ ESPECIFICAÇÃO</w:t>
            </w:r>
          </w:p>
        </w:tc>
        <w:tc>
          <w:tcPr>
            <w:tcW w:w="1229" w:type="dxa"/>
            <w:tcBorders>
              <w:left w:val="single" w:color="000000" w:sz="6" w:space="0"/>
              <w:bottom w:val="single" w:color="000000" w:sz="6" w:space="0"/>
              <w:right w:val="single" w:color="000000" w:sz="6" w:space="0"/>
            </w:tcBorders>
          </w:tcPr>
          <w:p w14:paraId="5332ACD1">
            <w:pPr>
              <w:pStyle w:val="9"/>
              <w:spacing w:before="232"/>
              <w:ind w:left="370" w:right="178" w:hanging="146"/>
              <w:rPr>
                <w:b/>
                <w:sz w:val="21"/>
              </w:rPr>
            </w:pPr>
            <w:r>
              <w:rPr>
                <w:b/>
                <w:sz w:val="21"/>
              </w:rPr>
              <w:t>CÓD.</w:t>
            </w:r>
            <w:r>
              <w:rPr>
                <w:b/>
                <w:spacing w:val="-14"/>
                <w:sz w:val="21"/>
              </w:rPr>
              <w:t xml:space="preserve"> </w:t>
            </w:r>
            <w:r>
              <w:rPr>
                <w:b/>
                <w:sz w:val="21"/>
              </w:rPr>
              <w:t xml:space="preserve">ID </w:t>
            </w:r>
            <w:r>
              <w:rPr>
                <w:b/>
                <w:spacing w:val="-4"/>
                <w:sz w:val="21"/>
              </w:rPr>
              <w:t>SIGA</w:t>
            </w:r>
          </w:p>
        </w:tc>
        <w:tc>
          <w:tcPr>
            <w:tcW w:w="1686" w:type="dxa"/>
            <w:tcBorders>
              <w:left w:val="single" w:color="000000" w:sz="6" w:space="0"/>
              <w:bottom w:val="single" w:color="000000" w:sz="6" w:space="0"/>
              <w:right w:val="single" w:color="000000" w:sz="6" w:space="0"/>
            </w:tcBorders>
          </w:tcPr>
          <w:p w14:paraId="11B78BF8">
            <w:pPr>
              <w:pStyle w:val="9"/>
              <w:spacing w:before="232"/>
              <w:ind w:left="413" w:right="152" w:hanging="225"/>
              <w:rPr>
                <w:b/>
                <w:sz w:val="21"/>
              </w:rPr>
            </w:pPr>
            <w:r>
              <w:rPr>
                <w:b/>
                <w:sz w:val="21"/>
              </w:rPr>
              <w:t>UNIDADE</w:t>
            </w:r>
            <w:r>
              <w:rPr>
                <w:b/>
                <w:spacing w:val="-14"/>
                <w:sz w:val="21"/>
              </w:rPr>
              <w:t xml:space="preserve"> </w:t>
            </w:r>
            <w:r>
              <w:rPr>
                <w:b/>
                <w:sz w:val="21"/>
              </w:rPr>
              <w:t xml:space="preserve">DE </w:t>
            </w:r>
            <w:r>
              <w:rPr>
                <w:b/>
                <w:spacing w:val="-2"/>
                <w:sz w:val="21"/>
              </w:rPr>
              <w:t>MEDIDA</w:t>
            </w:r>
          </w:p>
        </w:tc>
        <w:tc>
          <w:tcPr>
            <w:tcW w:w="1429" w:type="dxa"/>
            <w:tcBorders>
              <w:left w:val="single" w:color="000000" w:sz="6" w:space="0"/>
              <w:bottom w:val="single" w:color="000000" w:sz="6" w:space="0"/>
              <w:right w:val="single" w:color="000000" w:sz="6" w:space="0"/>
            </w:tcBorders>
          </w:tcPr>
          <w:p w14:paraId="26AA7191">
            <w:pPr>
              <w:pStyle w:val="9"/>
              <w:spacing w:before="105"/>
              <w:rPr>
                <w:sz w:val="21"/>
              </w:rPr>
            </w:pPr>
          </w:p>
          <w:p w14:paraId="594C38E0">
            <w:pPr>
              <w:pStyle w:val="9"/>
              <w:ind w:left="31"/>
              <w:jc w:val="center"/>
              <w:rPr>
                <w:b/>
                <w:sz w:val="21"/>
              </w:rPr>
            </w:pPr>
            <w:r>
              <w:rPr>
                <w:b/>
                <w:spacing w:val="-2"/>
                <w:sz w:val="21"/>
              </w:rPr>
              <w:t>QUANT.</w:t>
            </w:r>
          </w:p>
        </w:tc>
        <w:tc>
          <w:tcPr>
            <w:tcW w:w="1886" w:type="dxa"/>
            <w:tcBorders>
              <w:left w:val="single" w:color="000000" w:sz="6" w:space="0"/>
              <w:bottom w:val="single" w:color="000000" w:sz="6" w:space="0"/>
              <w:right w:val="single" w:color="000000" w:sz="6" w:space="0"/>
            </w:tcBorders>
          </w:tcPr>
          <w:p w14:paraId="77391FBD">
            <w:pPr>
              <w:pStyle w:val="9"/>
              <w:spacing w:line="242" w:lineRule="auto"/>
              <w:ind w:left="51" w:right="7"/>
              <w:jc w:val="center"/>
              <w:rPr>
                <w:b/>
                <w:sz w:val="21"/>
              </w:rPr>
            </w:pPr>
            <w:r>
              <w:rPr>
                <w:b/>
                <w:spacing w:val="-2"/>
                <w:sz w:val="21"/>
              </w:rPr>
              <w:t xml:space="preserve">PREÇO ESTIMADO </w:t>
            </w:r>
            <w:r>
              <w:rPr>
                <w:b/>
                <w:sz w:val="21"/>
              </w:rPr>
              <w:t>UNITÁRIO</w:t>
            </w:r>
            <w:r>
              <w:rPr>
                <w:b/>
                <w:spacing w:val="-14"/>
                <w:sz w:val="21"/>
              </w:rPr>
              <w:t xml:space="preserve"> </w:t>
            </w:r>
            <w:r>
              <w:rPr>
                <w:b/>
                <w:sz w:val="21"/>
              </w:rPr>
              <w:t>DO</w:t>
            </w:r>
          </w:p>
          <w:p w14:paraId="6DA17ECD">
            <w:pPr>
              <w:pStyle w:val="9"/>
              <w:spacing w:line="230" w:lineRule="exact"/>
              <w:ind w:left="51" w:right="9"/>
              <w:jc w:val="center"/>
              <w:rPr>
                <w:b/>
                <w:sz w:val="21"/>
              </w:rPr>
            </w:pPr>
            <w:r>
              <w:rPr>
                <w:b/>
                <w:spacing w:val="-4"/>
                <w:sz w:val="21"/>
              </w:rPr>
              <w:t>ITEM</w:t>
            </w:r>
          </w:p>
        </w:tc>
        <w:tc>
          <w:tcPr>
            <w:tcW w:w="3087" w:type="dxa"/>
            <w:tcBorders>
              <w:left w:val="single" w:color="000000" w:sz="6" w:space="0"/>
              <w:bottom w:val="single" w:color="000000" w:sz="6" w:space="0"/>
            </w:tcBorders>
          </w:tcPr>
          <w:p w14:paraId="406B2283">
            <w:pPr>
              <w:pStyle w:val="9"/>
              <w:spacing w:before="105"/>
              <w:rPr>
                <w:sz w:val="21"/>
              </w:rPr>
            </w:pPr>
          </w:p>
          <w:p w14:paraId="06038B1F">
            <w:pPr>
              <w:pStyle w:val="9"/>
              <w:ind w:left="390"/>
              <w:rPr>
                <w:b/>
                <w:sz w:val="21"/>
              </w:rPr>
            </w:pPr>
            <w:r>
              <w:rPr>
                <w:b/>
                <w:sz w:val="21"/>
              </w:rPr>
              <w:t>LOCAL</w:t>
            </w:r>
            <w:r>
              <w:rPr>
                <w:b/>
                <w:spacing w:val="-14"/>
                <w:sz w:val="21"/>
              </w:rPr>
              <w:t xml:space="preserve"> </w:t>
            </w:r>
            <w:r>
              <w:rPr>
                <w:b/>
                <w:sz w:val="21"/>
              </w:rPr>
              <w:t>DE</w:t>
            </w:r>
            <w:r>
              <w:rPr>
                <w:b/>
                <w:spacing w:val="-10"/>
                <w:sz w:val="21"/>
              </w:rPr>
              <w:t xml:space="preserve"> </w:t>
            </w:r>
            <w:r>
              <w:rPr>
                <w:b/>
                <w:spacing w:val="-2"/>
                <w:sz w:val="21"/>
              </w:rPr>
              <w:t>EXECUÇÃO</w:t>
            </w:r>
          </w:p>
        </w:tc>
      </w:tr>
      <w:tr w14:paraId="646D055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772" w:hRule="atLeast"/>
        </w:trPr>
        <w:tc>
          <w:tcPr>
            <w:tcW w:w="1144" w:type="dxa"/>
            <w:tcBorders>
              <w:top w:val="single" w:color="000000" w:sz="6" w:space="0"/>
              <w:bottom w:val="single" w:color="000000" w:sz="6" w:space="0"/>
              <w:right w:val="single" w:color="000000" w:sz="6" w:space="0"/>
            </w:tcBorders>
          </w:tcPr>
          <w:p w14:paraId="6F206E3B">
            <w:pPr>
              <w:pStyle w:val="9"/>
              <w:rPr>
                <w:sz w:val="21"/>
              </w:rPr>
            </w:pPr>
          </w:p>
          <w:p w14:paraId="4CA1E836">
            <w:pPr>
              <w:pStyle w:val="9"/>
              <w:rPr>
                <w:sz w:val="21"/>
              </w:rPr>
            </w:pPr>
          </w:p>
          <w:p w14:paraId="13DFFC83">
            <w:pPr>
              <w:pStyle w:val="9"/>
              <w:spacing w:before="22"/>
              <w:rPr>
                <w:sz w:val="21"/>
              </w:rPr>
            </w:pPr>
          </w:p>
          <w:p w14:paraId="4B5C4083">
            <w:pPr>
              <w:pStyle w:val="9"/>
              <w:ind w:left="17"/>
              <w:jc w:val="center"/>
              <w:rPr>
                <w:sz w:val="21"/>
              </w:rPr>
            </w:pPr>
            <w:r>
              <w:rPr>
                <w:spacing w:val="-10"/>
                <w:sz w:val="21"/>
              </w:rPr>
              <w:t>1</w:t>
            </w:r>
          </w:p>
        </w:tc>
        <w:tc>
          <w:tcPr>
            <w:tcW w:w="5218" w:type="dxa"/>
            <w:tcBorders>
              <w:top w:val="single" w:color="000000" w:sz="6" w:space="0"/>
              <w:left w:val="single" w:color="000000" w:sz="6" w:space="0"/>
              <w:bottom w:val="single" w:color="000000" w:sz="6" w:space="0"/>
              <w:right w:val="single" w:color="000000" w:sz="6" w:space="0"/>
            </w:tcBorders>
          </w:tcPr>
          <w:p w14:paraId="30747E2E">
            <w:pPr>
              <w:pStyle w:val="9"/>
              <w:spacing w:before="234" w:line="232" w:lineRule="auto"/>
              <w:ind w:left="225" w:right="191"/>
              <w:jc w:val="both"/>
              <w:rPr>
                <w:sz w:val="23"/>
              </w:rPr>
            </w:pPr>
            <w:r>
              <w:rPr>
                <w:spacing w:val="-4"/>
                <w:sz w:val="23"/>
              </w:rPr>
              <w:t>PRINCIPIO</w:t>
            </w:r>
            <w:r>
              <w:rPr>
                <w:spacing w:val="-11"/>
                <w:sz w:val="23"/>
              </w:rPr>
              <w:t xml:space="preserve"> </w:t>
            </w:r>
            <w:r>
              <w:rPr>
                <w:spacing w:val="-4"/>
                <w:sz w:val="23"/>
              </w:rPr>
              <w:t>ATIVO:</w:t>
            </w:r>
            <w:r>
              <w:rPr>
                <w:sz w:val="23"/>
              </w:rPr>
              <w:t xml:space="preserve"> </w:t>
            </w:r>
            <w:r>
              <w:rPr>
                <w:spacing w:val="-4"/>
                <w:sz w:val="23"/>
              </w:rPr>
              <w:t>FENTANILA</w:t>
            </w:r>
            <w:r>
              <w:rPr>
                <w:spacing w:val="-11"/>
                <w:sz w:val="23"/>
              </w:rPr>
              <w:t xml:space="preserve"> </w:t>
            </w:r>
            <w:r>
              <w:rPr>
                <w:spacing w:val="-4"/>
                <w:sz w:val="23"/>
              </w:rPr>
              <w:t xml:space="preserve">CLORIDRATO, </w:t>
            </w:r>
            <w:r>
              <w:rPr>
                <w:sz w:val="23"/>
              </w:rPr>
              <w:t>FORMA FARMACEUTICA: SOLUCAO INJETAVEL, CONCENTRACAO / DOSAGEM: 0,050, UNIDADE: MG/ML, VOLUME: 5ML, APRESENTACAO:</w:t>
            </w:r>
            <w:r>
              <w:rPr>
                <w:spacing w:val="-9"/>
                <w:sz w:val="23"/>
              </w:rPr>
              <w:t xml:space="preserve"> </w:t>
            </w:r>
            <w:r>
              <w:rPr>
                <w:sz w:val="23"/>
              </w:rPr>
              <w:t>AMPOLA</w:t>
            </w:r>
          </w:p>
        </w:tc>
        <w:tc>
          <w:tcPr>
            <w:tcW w:w="1229" w:type="dxa"/>
            <w:tcBorders>
              <w:top w:val="single" w:color="000000" w:sz="6" w:space="0"/>
              <w:left w:val="single" w:color="000000" w:sz="6" w:space="0"/>
              <w:bottom w:val="single" w:color="000000" w:sz="6" w:space="0"/>
              <w:right w:val="single" w:color="000000" w:sz="6" w:space="0"/>
            </w:tcBorders>
          </w:tcPr>
          <w:p w14:paraId="15895C20">
            <w:pPr>
              <w:pStyle w:val="9"/>
              <w:rPr>
                <w:sz w:val="21"/>
              </w:rPr>
            </w:pPr>
          </w:p>
          <w:p w14:paraId="5B2AEDE6">
            <w:pPr>
              <w:pStyle w:val="9"/>
              <w:rPr>
                <w:sz w:val="21"/>
              </w:rPr>
            </w:pPr>
          </w:p>
          <w:p w14:paraId="54EAD5C5">
            <w:pPr>
              <w:pStyle w:val="9"/>
              <w:spacing w:before="22"/>
              <w:rPr>
                <w:sz w:val="21"/>
              </w:rPr>
            </w:pPr>
          </w:p>
          <w:p w14:paraId="0994249C">
            <w:pPr>
              <w:pStyle w:val="9"/>
              <w:ind w:left="39"/>
              <w:jc w:val="center"/>
              <w:rPr>
                <w:sz w:val="21"/>
              </w:rPr>
            </w:pPr>
            <w:r>
              <w:rPr>
                <w:spacing w:val="-2"/>
                <w:sz w:val="21"/>
              </w:rPr>
              <w:t>147585</w:t>
            </w:r>
          </w:p>
        </w:tc>
        <w:tc>
          <w:tcPr>
            <w:tcW w:w="1686" w:type="dxa"/>
            <w:tcBorders>
              <w:top w:val="single" w:color="000000" w:sz="6" w:space="0"/>
              <w:left w:val="single" w:color="000000" w:sz="6" w:space="0"/>
              <w:bottom w:val="single" w:color="000000" w:sz="6" w:space="0"/>
              <w:right w:val="single" w:color="000000" w:sz="6" w:space="0"/>
            </w:tcBorders>
          </w:tcPr>
          <w:p w14:paraId="6ED5466C">
            <w:pPr>
              <w:pStyle w:val="9"/>
              <w:rPr>
                <w:sz w:val="21"/>
              </w:rPr>
            </w:pPr>
          </w:p>
          <w:p w14:paraId="1FDA6C84">
            <w:pPr>
              <w:pStyle w:val="9"/>
              <w:rPr>
                <w:sz w:val="21"/>
              </w:rPr>
            </w:pPr>
          </w:p>
          <w:p w14:paraId="4553299E">
            <w:pPr>
              <w:pStyle w:val="9"/>
              <w:spacing w:before="22"/>
              <w:rPr>
                <w:sz w:val="21"/>
              </w:rPr>
            </w:pPr>
          </w:p>
          <w:p w14:paraId="304BA16F">
            <w:pPr>
              <w:pStyle w:val="9"/>
              <w:ind w:left="29"/>
              <w:jc w:val="center"/>
              <w:rPr>
                <w:sz w:val="21"/>
              </w:rPr>
            </w:pPr>
            <w:r>
              <w:rPr>
                <w:spacing w:val="-2"/>
                <w:sz w:val="21"/>
              </w:rPr>
              <w:t>Unidade</w:t>
            </w:r>
          </w:p>
        </w:tc>
        <w:tc>
          <w:tcPr>
            <w:tcW w:w="1429" w:type="dxa"/>
            <w:tcBorders>
              <w:top w:val="single" w:color="000000" w:sz="6" w:space="0"/>
              <w:left w:val="single" w:color="000000" w:sz="6" w:space="0"/>
              <w:bottom w:val="single" w:color="000000" w:sz="6" w:space="0"/>
              <w:right w:val="single" w:color="000000" w:sz="6" w:space="0"/>
            </w:tcBorders>
          </w:tcPr>
          <w:p w14:paraId="6BBAFAEA">
            <w:pPr>
              <w:pStyle w:val="9"/>
              <w:rPr>
                <w:sz w:val="21"/>
              </w:rPr>
            </w:pPr>
          </w:p>
          <w:p w14:paraId="40EC4ABE">
            <w:pPr>
              <w:pStyle w:val="9"/>
              <w:rPr>
                <w:sz w:val="21"/>
              </w:rPr>
            </w:pPr>
          </w:p>
          <w:p w14:paraId="773E8750">
            <w:pPr>
              <w:pStyle w:val="9"/>
              <w:spacing w:before="22"/>
              <w:rPr>
                <w:sz w:val="21"/>
              </w:rPr>
            </w:pPr>
          </w:p>
          <w:p w14:paraId="7011FE81">
            <w:pPr>
              <w:pStyle w:val="9"/>
              <w:ind w:left="31"/>
              <w:jc w:val="center"/>
              <w:rPr>
                <w:sz w:val="21"/>
              </w:rPr>
            </w:pPr>
            <w:r>
              <w:rPr>
                <w:spacing w:val="-2"/>
                <w:sz w:val="21"/>
              </w:rPr>
              <w:t>15.000</w:t>
            </w:r>
          </w:p>
        </w:tc>
        <w:tc>
          <w:tcPr>
            <w:tcW w:w="1886" w:type="dxa"/>
            <w:tcBorders>
              <w:top w:val="single" w:color="000000" w:sz="6" w:space="0"/>
              <w:left w:val="single" w:color="000000" w:sz="6" w:space="0"/>
              <w:bottom w:val="single" w:color="000000" w:sz="6" w:space="0"/>
              <w:right w:val="single" w:color="000000" w:sz="6" w:space="0"/>
            </w:tcBorders>
          </w:tcPr>
          <w:p w14:paraId="46843EBF">
            <w:pPr>
              <w:pStyle w:val="9"/>
              <w:rPr>
                <w:sz w:val="21"/>
              </w:rPr>
            </w:pPr>
          </w:p>
          <w:p w14:paraId="0E5828AC">
            <w:pPr>
              <w:pStyle w:val="9"/>
              <w:rPr>
                <w:sz w:val="21"/>
              </w:rPr>
            </w:pPr>
          </w:p>
          <w:p w14:paraId="339B351D">
            <w:pPr>
              <w:pStyle w:val="9"/>
              <w:spacing w:before="22"/>
              <w:rPr>
                <w:sz w:val="21"/>
              </w:rPr>
            </w:pPr>
          </w:p>
          <w:p w14:paraId="5CC85401">
            <w:pPr>
              <w:pStyle w:val="9"/>
              <w:ind w:left="51" w:right="9"/>
              <w:jc w:val="center"/>
              <w:rPr>
                <w:sz w:val="21"/>
              </w:rPr>
            </w:pPr>
            <w:r>
              <w:rPr>
                <w:spacing w:val="-2"/>
                <w:sz w:val="21"/>
              </w:rPr>
              <w:t>3,0780</w:t>
            </w:r>
          </w:p>
        </w:tc>
        <w:tc>
          <w:tcPr>
            <w:tcW w:w="3087" w:type="dxa"/>
            <w:tcBorders>
              <w:top w:val="single" w:color="000000" w:sz="6" w:space="0"/>
              <w:left w:val="single" w:color="000000" w:sz="6" w:space="0"/>
              <w:bottom w:val="single" w:color="000000" w:sz="6" w:space="0"/>
            </w:tcBorders>
          </w:tcPr>
          <w:p w14:paraId="62CBCC63">
            <w:pPr>
              <w:pStyle w:val="9"/>
              <w:spacing w:before="106" w:line="232" w:lineRule="auto"/>
              <w:ind w:left="235" w:right="186"/>
              <w:jc w:val="both"/>
              <w:rPr>
                <w:sz w:val="23"/>
              </w:rPr>
            </w:pPr>
            <w:r>
              <w:rPr>
                <w:sz w:val="23"/>
              </w:rPr>
              <w:t>Hospital</w:t>
            </w:r>
            <w:r>
              <w:rPr>
                <w:spacing w:val="-15"/>
                <w:sz w:val="23"/>
              </w:rPr>
              <w:t xml:space="preserve"> </w:t>
            </w:r>
            <w:r>
              <w:rPr>
                <w:sz w:val="23"/>
              </w:rPr>
              <w:t>Universitário</w:t>
            </w:r>
            <w:r>
              <w:rPr>
                <w:spacing w:val="-14"/>
                <w:sz w:val="23"/>
              </w:rPr>
              <w:t xml:space="preserve"> </w:t>
            </w:r>
            <w:r>
              <w:rPr>
                <w:sz w:val="23"/>
              </w:rPr>
              <w:t>Pedro Ernesto, situado na Boulevard</w:t>
            </w:r>
            <w:r>
              <w:rPr>
                <w:spacing w:val="40"/>
                <w:sz w:val="23"/>
              </w:rPr>
              <w:t xml:space="preserve"> </w:t>
            </w:r>
            <w:r>
              <w:rPr>
                <w:sz w:val="23"/>
              </w:rPr>
              <w:t>28</w:t>
            </w:r>
            <w:r>
              <w:rPr>
                <w:spacing w:val="40"/>
                <w:sz w:val="23"/>
              </w:rPr>
              <w:t xml:space="preserve"> </w:t>
            </w:r>
            <w:r>
              <w:rPr>
                <w:sz w:val="23"/>
              </w:rPr>
              <w:t>de</w:t>
            </w:r>
            <w:r>
              <w:rPr>
                <w:spacing w:val="40"/>
                <w:sz w:val="23"/>
              </w:rPr>
              <w:t xml:space="preserve"> </w:t>
            </w:r>
            <w:r>
              <w:rPr>
                <w:spacing w:val="-2"/>
                <w:sz w:val="23"/>
              </w:rPr>
              <w:t>Setembro,</w:t>
            </w:r>
          </w:p>
          <w:p w14:paraId="5C64E655">
            <w:pPr>
              <w:pStyle w:val="9"/>
              <w:spacing w:before="2" w:line="232" w:lineRule="auto"/>
              <w:ind w:left="235" w:right="186"/>
              <w:jc w:val="both"/>
              <w:rPr>
                <w:sz w:val="23"/>
              </w:rPr>
            </w:pPr>
            <w:r>
              <w:rPr>
                <w:sz w:val="23"/>
              </w:rPr>
              <w:t>77 – Vila Isabel, Rio de Janeiro/RJ,</w:t>
            </w:r>
            <w:r>
              <w:rPr>
                <w:spacing w:val="63"/>
                <w:sz w:val="23"/>
              </w:rPr>
              <w:t xml:space="preserve">  </w:t>
            </w:r>
            <w:r>
              <w:rPr>
                <w:sz w:val="23"/>
              </w:rPr>
              <w:t>CEP</w:t>
            </w:r>
            <w:r>
              <w:rPr>
                <w:spacing w:val="60"/>
                <w:sz w:val="23"/>
              </w:rPr>
              <w:t xml:space="preserve">  </w:t>
            </w:r>
            <w:r>
              <w:rPr>
                <w:spacing w:val="-2"/>
                <w:sz w:val="23"/>
              </w:rPr>
              <w:t>20.551-</w:t>
            </w:r>
          </w:p>
          <w:p w14:paraId="0FCBF88C">
            <w:pPr>
              <w:pStyle w:val="9"/>
              <w:spacing w:line="260" w:lineRule="exact"/>
              <w:ind w:left="235"/>
              <w:rPr>
                <w:sz w:val="23"/>
              </w:rPr>
            </w:pPr>
            <w:r>
              <w:rPr>
                <w:spacing w:val="-4"/>
                <w:sz w:val="23"/>
              </w:rPr>
              <w:t>030.</w:t>
            </w:r>
          </w:p>
        </w:tc>
      </w:tr>
      <w:tr w14:paraId="2207878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772" w:hRule="atLeast"/>
        </w:trPr>
        <w:tc>
          <w:tcPr>
            <w:tcW w:w="1144" w:type="dxa"/>
            <w:tcBorders>
              <w:top w:val="single" w:color="000000" w:sz="6" w:space="0"/>
              <w:bottom w:val="single" w:color="000000" w:sz="6" w:space="0"/>
              <w:right w:val="single" w:color="000000" w:sz="6" w:space="0"/>
            </w:tcBorders>
          </w:tcPr>
          <w:p w14:paraId="01E7E09D">
            <w:pPr>
              <w:pStyle w:val="9"/>
              <w:rPr>
                <w:sz w:val="21"/>
              </w:rPr>
            </w:pPr>
          </w:p>
          <w:p w14:paraId="2596A30D">
            <w:pPr>
              <w:pStyle w:val="9"/>
              <w:rPr>
                <w:sz w:val="21"/>
              </w:rPr>
            </w:pPr>
          </w:p>
          <w:p w14:paraId="6C41689F">
            <w:pPr>
              <w:pStyle w:val="9"/>
              <w:spacing w:before="22"/>
              <w:rPr>
                <w:sz w:val="21"/>
              </w:rPr>
            </w:pPr>
          </w:p>
          <w:p w14:paraId="7E614B52">
            <w:pPr>
              <w:pStyle w:val="9"/>
              <w:ind w:left="17"/>
              <w:jc w:val="center"/>
              <w:rPr>
                <w:sz w:val="21"/>
              </w:rPr>
            </w:pPr>
            <w:r>
              <w:rPr>
                <w:spacing w:val="-10"/>
                <w:sz w:val="21"/>
              </w:rPr>
              <w:t>2</w:t>
            </w:r>
          </w:p>
        </w:tc>
        <w:tc>
          <w:tcPr>
            <w:tcW w:w="5218" w:type="dxa"/>
            <w:tcBorders>
              <w:top w:val="single" w:color="000000" w:sz="6" w:space="0"/>
              <w:left w:val="single" w:color="000000" w:sz="6" w:space="0"/>
              <w:bottom w:val="single" w:color="000000" w:sz="6" w:space="0"/>
              <w:right w:val="single" w:color="000000" w:sz="6" w:space="0"/>
            </w:tcBorders>
          </w:tcPr>
          <w:p w14:paraId="69F11C7F">
            <w:pPr>
              <w:pStyle w:val="9"/>
              <w:spacing w:before="106" w:line="232" w:lineRule="auto"/>
              <w:ind w:left="225" w:right="191"/>
              <w:jc w:val="both"/>
              <w:rPr>
                <w:sz w:val="23"/>
              </w:rPr>
            </w:pPr>
            <w:r>
              <w:rPr>
                <w:sz w:val="23"/>
              </w:rPr>
              <w:t>PRINCIPIO ATIVO: HALOPERIDOL, FORMA FARMACEUTICA: SOLUCAO ORAL GOTAS, CONCENTRACAO / DOSAGEM: 0,2 %, UNIDADE: NAO APLICAVEL, VOLUME: 20 ML,</w:t>
            </w:r>
            <w:r>
              <w:rPr>
                <w:spacing w:val="-4"/>
                <w:sz w:val="23"/>
              </w:rPr>
              <w:t xml:space="preserve"> </w:t>
            </w:r>
            <w:r>
              <w:rPr>
                <w:sz w:val="23"/>
              </w:rPr>
              <w:t>APRESENTACAO: FRASCO,</w:t>
            </w:r>
            <w:r>
              <w:rPr>
                <w:spacing w:val="-4"/>
                <w:sz w:val="23"/>
              </w:rPr>
              <w:t xml:space="preserve"> </w:t>
            </w:r>
            <w:r>
              <w:rPr>
                <w:sz w:val="23"/>
              </w:rPr>
              <w:t>ACESSORIO: NAO</w:t>
            </w:r>
            <w:r>
              <w:rPr>
                <w:spacing w:val="-9"/>
                <w:sz w:val="23"/>
              </w:rPr>
              <w:t xml:space="preserve"> </w:t>
            </w:r>
            <w:r>
              <w:rPr>
                <w:sz w:val="23"/>
              </w:rPr>
              <w:t>APLICAVEL</w:t>
            </w:r>
          </w:p>
        </w:tc>
        <w:tc>
          <w:tcPr>
            <w:tcW w:w="1229" w:type="dxa"/>
            <w:tcBorders>
              <w:top w:val="single" w:color="000000" w:sz="6" w:space="0"/>
              <w:left w:val="single" w:color="000000" w:sz="6" w:space="0"/>
              <w:bottom w:val="single" w:color="000000" w:sz="6" w:space="0"/>
              <w:right w:val="single" w:color="000000" w:sz="6" w:space="0"/>
            </w:tcBorders>
          </w:tcPr>
          <w:p w14:paraId="52C2EA2B">
            <w:pPr>
              <w:pStyle w:val="9"/>
              <w:rPr>
                <w:sz w:val="21"/>
              </w:rPr>
            </w:pPr>
          </w:p>
          <w:p w14:paraId="40AC7F37">
            <w:pPr>
              <w:pStyle w:val="9"/>
              <w:rPr>
                <w:sz w:val="21"/>
              </w:rPr>
            </w:pPr>
          </w:p>
          <w:p w14:paraId="2AD1B8B7">
            <w:pPr>
              <w:pStyle w:val="9"/>
              <w:spacing w:before="22"/>
              <w:rPr>
                <w:sz w:val="21"/>
              </w:rPr>
            </w:pPr>
          </w:p>
          <w:p w14:paraId="4DD97243">
            <w:pPr>
              <w:pStyle w:val="9"/>
              <w:ind w:left="39"/>
              <w:jc w:val="center"/>
              <w:rPr>
                <w:sz w:val="21"/>
              </w:rPr>
            </w:pPr>
            <w:r>
              <w:rPr>
                <w:spacing w:val="-2"/>
                <w:sz w:val="21"/>
              </w:rPr>
              <w:t>61794</w:t>
            </w:r>
          </w:p>
        </w:tc>
        <w:tc>
          <w:tcPr>
            <w:tcW w:w="1686" w:type="dxa"/>
            <w:tcBorders>
              <w:top w:val="single" w:color="000000" w:sz="6" w:space="0"/>
              <w:left w:val="single" w:color="000000" w:sz="6" w:space="0"/>
              <w:bottom w:val="single" w:color="000000" w:sz="6" w:space="0"/>
              <w:right w:val="single" w:color="000000" w:sz="6" w:space="0"/>
            </w:tcBorders>
          </w:tcPr>
          <w:p w14:paraId="64BC4ED6">
            <w:pPr>
              <w:pStyle w:val="9"/>
              <w:rPr>
                <w:sz w:val="21"/>
              </w:rPr>
            </w:pPr>
          </w:p>
          <w:p w14:paraId="3FA78796">
            <w:pPr>
              <w:pStyle w:val="9"/>
              <w:rPr>
                <w:sz w:val="21"/>
              </w:rPr>
            </w:pPr>
          </w:p>
          <w:p w14:paraId="5F84F6C4">
            <w:pPr>
              <w:pStyle w:val="9"/>
              <w:spacing w:before="22"/>
              <w:rPr>
                <w:sz w:val="21"/>
              </w:rPr>
            </w:pPr>
          </w:p>
          <w:p w14:paraId="3FA10E11">
            <w:pPr>
              <w:pStyle w:val="9"/>
              <w:ind w:left="29"/>
              <w:jc w:val="center"/>
              <w:rPr>
                <w:sz w:val="21"/>
              </w:rPr>
            </w:pPr>
            <w:r>
              <w:rPr>
                <w:spacing w:val="-2"/>
                <w:sz w:val="21"/>
              </w:rPr>
              <w:t>Unidade</w:t>
            </w:r>
          </w:p>
        </w:tc>
        <w:tc>
          <w:tcPr>
            <w:tcW w:w="1429" w:type="dxa"/>
            <w:tcBorders>
              <w:top w:val="single" w:color="000000" w:sz="6" w:space="0"/>
              <w:left w:val="single" w:color="000000" w:sz="6" w:space="0"/>
              <w:bottom w:val="single" w:color="000000" w:sz="6" w:space="0"/>
              <w:right w:val="single" w:color="000000" w:sz="6" w:space="0"/>
            </w:tcBorders>
          </w:tcPr>
          <w:p w14:paraId="529011C6">
            <w:pPr>
              <w:pStyle w:val="9"/>
              <w:rPr>
                <w:sz w:val="21"/>
              </w:rPr>
            </w:pPr>
          </w:p>
          <w:p w14:paraId="69085D62">
            <w:pPr>
              <w:pStyle w:val="9"/>
              <w:rPr>
                <w:sz w:val="21"/>
              </w:rPr>
            </w:pPr>
          </w:p>
          <w:p w14:paraId="08823877">
            <w:pPr>
              <w:pStyle w:val="9"/>
              <w:spacing w:before="22"/>
              <w:rPr>
                <w:sz w:val="21"/>
              </w:rPr>
            </w:pPr>
          </w:p>
          <w:p w14:paraId="54F81BA9">
            <w:pPr>
              <w:pStyle w:val="9"/>
              <w:ind w:left="31"/>
              <w:jc w:val="center"/>
              <w:rPr>
                <w:sz w:val="21"/>
              </w:rPr>
            </w:pPr>
            <w:r>
              <w:rPr>
                <w:spacing w:val="-5"/>
                <w:sz w:val="21"/>
              </w:rPr>
              <w:t>200</w:t>
            </w:r>
          </w:p>
        </w:tc>
        <w:tc>
          <w:tcPr>
            <w:tcW w:w="1886" w:type="dxa"/>
            <w:tcBorders>
              <w:top w:val="single" w:color="000000" w:sz="6" w:space="0"/>
              <w:left w:val="single" w:color="000000" w:sz="6" w:space="0"/>
              <w:bottom w:val="single" w:color="000000" w:sz="6" w:space="0"/>
              <w:right w:val="single" w:color="000000" w:sz="6" w:space="0"/>
            </w:tcBorders>
          </w:tcPr>
          <w:p w14:paraId="102788C2">
            <w:pPr>
              <w:pStyle w:val="9"/>
              <w:rPr>
                <w:sz w:val="21"/>
              </w:rPr>
            </w:pPr>
          </w:p>
          <w:p w14:paraId="64606C78">
            <w:pPr>
              <w:pStyle w:val="9"/>
              <w:rPr>
                <w:sz w:val="21"/>
              </w:rPr>
            </w:pPr>
          </w:p>
          <w:p w14:paraId="2460D48A">
            <w:pPr>
              <w:pStyle w:val="9"/>
              <w:spacing w:before="22"/>
              <w:rPr>
                <w:sz w:val="21"/>
              </w:rPr>
            </w:pPr>
          </w:p>
          <w:p w14:paraId="3FEF6591">
            <w:pPr>
              <w:pStyle w:val="9"/>
              <w:ind w:left="51" w:right="9"/>
              <w:jc w:val="center"/>
              <w:rPr>
                <w:sz w:val="21"/>
              </w:rPr>
            </w:pPr>
            <w:r>
              <w:rPr>
                <w:spacing w:val="-2"/>
                <w:sz w:val="21"/>
              </w:rPr>
              <w:t>5,6150</w:t>
            </w:r>
          </w:p>
        </w:tc>
        <w:tc>
          <w:tcPr>
            <w:tcW w:w="3087" w:type="dxa"/>
            <w:tcBorders>
              <w:top w:val="single" w:color="000000" w:sz="6" w:space="0"/>
              <w:left w:val="single" w:color="000000" w:sz="6" w:space="0"/>
              <w:bottom w:val="single" w:color="000000" w:sz="6" w:space="0"/>
            </w:tcBorders>
          </w:tcPr>
          <w:p w14:paraId="42088253">
            <w:pPr>
              <w:pStyle w:val="9"/>
              <w:spacing w:before="106" w:line="232" w:lineRule="auto"/>
              <w:ind w:left="235" w:right="186"/>
              <w:jc w:val="both"/>
              <w:rPr>
                <w:sz w:val="23"/>
              </w:rPr>
            </w:pPr>
            <w:r>
              <w:rPr>
                <w:sz w:val="23"/>
              </w:rPr>
              <w:t>Hospital</w:t>
            </w:r>
            <w:r>
              <w:rPr>
                <w:spacing w:val="-15"/>
                <w:sz w:val="23"/>
              </w:rPr>
              <w:t xml:space="preserve"> </w:t>
            </w:r>
            <w:r>
              <w:rPr>
                <w:sz w:val="23"/>
              </w:rPr>
              <w:t>Universitário</w:t>
            </w:r>
            <w:r>
              <w:rPr>
                <w:spacing w:val="-14"/>
                <w:sz w:val="23"/>
              </w:rPr>
              <w:t xml:space="preserve"> </w:t>
            </w:r>
            <w:r>
              <w:rPr>
                <w:sz w:val="23"/>
              </w:rPr>
              <w:t>Pedro Ernesto, situado na Boulevard</w:t>
            </w:r>
            <w:r>
              <w:rPr>
                <w:spacing w:val="40"/>
                <w:sz w:val="23"/>
              </w:rPr>
              <w:t xml:space="preserve"> </w:t>
            </w:r>
            <w:r>
              <w:rPr>
                <w:sz w:val="23"/>
              </w:rPr>
              <w:t>28</w:t>
            </w:r>
            <w:r>
              <w:rPr>
                <w:spacing w:val="40"/>
                <w:sz w:val="23"/>
              </w:rPr>
              <w:t xml:space="preserve"> </w:t>
            </w:r>
            <w:r>
              <w:rPr>
                <w:sz w:val="23"/>
              </w:rPr>
              <w:t>de</w:t>
            </w:r>
            <w:r>
              <w:rPr>
                <w:spacing w:val="40"/>
                <w:sz w:val="23"/>
              </w:rPr>
              <w:t xml:space="preserve"> </w:t>
            </w:r>
            <w:r>
              <w:rPr>
                <w:spacing w:val="-2"/>
                <w:sz w:val="23"/>
              </w:rPr>
              <w:t>Setembro,</w:t>
            </w:r>
          </w:p>
          <w:p w14:paraId="17E457B2">
            <w:pPr>
              <w:pStyle w:val="9"/>
              <w:spacing w:before="2" w:line="232" w:lineRule="auto"/>
              <w:ind w:left="235" w:right="186"/>
              <w:jc w:val="both"/>
              <w:rPr>
                <w:sz w:val="23"/>
              </w:rPr>
            </w:pPr>
            <w:r>
              <w:rPr>
                <w:sz w:val="23"/>
              </w:rPr>
              <w:t>77 – Vila Isabel, Rio de Janeiro/RJ,</w:t>
            </w:r>
            <w:r>
              <w:rPr>
                <w:spacing w:val="63"/>
                <w:sz w:val="23"/>
              </w:rPr>
              <w:t xml:space="preserve">  </w:t>
            </w:r>
            <w:r>
              <w:rPr>
                <w:sz w:val="23"/>
              </w:rPr>
              <w:t>CEP</w:t>
            </w:r>
            <w:r>
              <w:rPr>
                <w:spacing w:val="60"/>
                <w:sz w:val="23"/>
              </w:rPr>
              <w:t xml:space="preserve">  </w:t>
            </w:r>
            <w:r>
              <w:rPr>
                <w:spacing w:val="-2"/>
                <w:sz w:val="23"/>
              </w:rPr>
              <w:t>20.551-</w:t>
            </w:r>
          </w:p>
          <w:p w14:paraId="5C0E1DC1">
            <w:pPr>
              <w:pStyle w:val="9"/>
              <w:spacing w:line="260" w:lineRule="exact"/>
              <w:ind w:left="235"/>
              <w:rPr>
                <w:sz w:val="23"/>
              </w:rPr>
            </w:pPr>
            <w:r>
              <w:rPr>
                <w:spacing w:val="-4"/>
                <w:sz w:val="23"/>
              </w:rPr>
              <w:t>030.</w:t>
            </w:r>
          </w:p>
        </w:tc>
      </w:tr>
      <w:tr w14:paraId="0D22B903">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772" w:hRule="atLeast"/>
        </w:trPr>
        <w:tc>
          <w:tcPr>
            <w:tcW w:w="1144" w:type="dxa"/>
            <w:tcBorders>
              <w:top w:val="single" w:color="000000" w:sz="6" w:space="0"/>
              <w:bottom w:val="single" w:color="000000" w:sz="6" w:space="0"/>
              <w:right w:val="single" w:color="000000" w:sz="6" w:space="0"/>
            </w:tcBorders>
          </w:tcPr>
          <w:p w14:paraId="4DE3F5BA">
            <w:pPr>
              <w:pStyle w:val="9"/>
              <w:rPr>
                <w:sz w:val="21"/>
              </w:rPr>
            </w:pPr>
          </w:p>
          <w:p w14:paraId="247A8714">
            <w:pPr>
              <w:pStyle w:val="9"/>
              <w:rPr>
                <w:sz w:val="21"/>
              </w:rPr>
            </w:pPr>
          </w:p>
          <w:p w14:paraId="2FFA6304">
            <w:pPr>
              <w:pStyle w:val="9"/>
              <w:spacing w:before="22"/>
              <w:rPr>
                <w:sz w:val="21"/>
              </w:rPr>
            </w:pPr>
          </w:p>
          <w:p w14:paraId="73176565">
            <w:pPr>
              <w:pStyle w:val="9"/>
              <w:ind w:left="17"/>
              <w:jc w:val="center"/>
              <w:rPr>
                <w:sz w:val="21"/>
              </w:rPr>
            </w:pPr>
            <w:r>
              <w:rPr>
                <w:spacing w:val="-10"/>
                <w:sz w:val="21"/>
              </w:rPr>
              <w:t>3</w:t>
            </w:r>
          </w:p>
        </w:tc>
        <w:tc>
          <w:tcPr>
            <w:tcW w:w="5218" w:type="dxa"/>
            <w:tcBorders>
              <w:top w:val="single" w:color="000000" w:sz="6" w:space="0"/>
              <w:left w:val="single" w:color="000000" w:sz="6" w:space="0"/>
              <w:bottom w:val="single" w:color="000000" w:sz="6" w:space="0"/>
              <w:right w:val="single" w:color="000000" w:sz="6" w:space="0"/>
            </w:tcBorders>
          </w:tcPr>
          <w:p w14:paraId="332799CB">
            <w:pPr>
              <w:pStyle w:val="9"/>
              <w:tabs>
                <w:tab w:val="left" w:pos="2417"/>
                <w:tab w:val="left" w:pos="4945"/>
              </w:tabs>
              <w:spacing w:before="106" w:line="232" w:lineRule="auto"/>
              <w:ind w:left="225" w:right="191"/>
              <w:jc w:val="both"/>
              <w:rPr>
                <w:sz w:val="23"/>
              </w:rPr>
            </w:pPr>
            <w:r>
              <w:rPr>
                <w:sz w:val="23"/>
              </w:rPr>
              <w:t xml:space="preserve">PRINCIPIO ATIVO: CLORIDRATO DE METADONA, FORMA FARMACEUTICA: </w:t>
            </w:r>
            <w:r>
              <w:rPr>
                <w:spacing w:val="-2"/>
                <w:sz w:val="23"/>
              </w:rPr>
              <w:t>COMPRIMIDO,</w:t>
            </w:r>
            <w:r>
              <w:rPr>
                <w:sz w:val="23"/>
              </w:rPr>
              <w:tab/>
            </w:r>
            <w:r>
              <w:rPr>
                <w:spacing w:val="-2"/>
                <w:sz w:val="23"/>
              </w:rPr>
              <w:t>CONCENTRACAO</w:t>
            </w:r>
            <w:r>
              <w:rPr>
                <w:sz w:val="23"/>
              </w:rPr>
              <w:tab/>
            </w:r>
            <w:r>
              <w:rPr>
                <w:spacing w:val="-10"/>
                <w:sz w:val="23"/>
              </w:rPr>
              <w:t xml:space="preserve">/ </w:t>
            </w:r>
            <w:r>
              <w:rPr>
                <w:sz w:val="23"/>
              </w:rPr>
              <w:t>DOSAGEM: 5, UNIDADE: MG,</w:t>
            </w:r>
            <w:r>
              <w:rPr>
                <w:spacing w:val="-3"/>
                <w:sz w:val="23"/>
              </w:rPr>
              <w:t xml:space="preserve"> </w:t>
            </w:r>
            <w:r>
              <w:rPr>
                <w:sz w:val="23"/>
              </w:rPr>
              <w:t>VOLUME: NAO APLICAVEL, APRESENTACAO: NAO APLICAVEL, ACESSORIO: NAO APLICAVEL</w:t>
            </w:r>
          </w:p>
        </w:tc>
        <w:tc>
          <w:tcPr>
            <w:tcW w:w="1229" w:type="dxa"/>
            <w:tcBorders>
              <w:top w:val="single" w:color="000000" w:sz="6" w:space="0"/>
              <w:left w:val="single" w:color="000000" w:sz="6" w:space="0"/>
              <w:bottom w:val="single" w:color="000000" w:sz="6" w:space="0"/>
              <w:right w:val="single" w:color="000000" w:sz="6" w:space="0"/>
            </w:tcBorders>
          </w:tcPr>
          <w:p w14:paraId="167517B8">
            <w:pPr>
              <w:pStyle w:val="9"/>
              <w:rPr>
                <w:sz w:val="21"/>
              </w:rPr>
            </w:pPr>
          </w:p>
          <w:p w14:paraId="58E6C04E">
            <w:pPr>
              <w:pStyle w:val="9"/>
              <w:rPr>
                <w:sz w:val="21"/>
              </w:rPr>
            </w:pPr>
          </w:p>
          <w:p w14:paraId="57811A8A">
            <w:pPr>
              <w:pStyle w:val="9"/>
              <w:spacing w:before="22"/>
              <w:rPr>
                <w:sz w:val="21"/>
              </w:rPr>
            </w:pPr>
          </w:p>
          <w:p w14:paraId="3745A34D">
            <w:pPr>
              <w:pStyle w:val="9"/>
              <w:ind w:left="39"/>
              <w:jc w:val="center"/>
              <w:rPr>
                <w:sz w:val="21"/>
              </w:rPr>
            </w:pPr>
            <w:r>
              <w:rPr>
                <w:spacing w:val="-2"/>
                <w:sz w:val="21"/>
              </w:rPr>
              <w:t>17993</w:t>
            </w:r>
          </w:p>
        </w:tc>
        <w:tc>
          <w:tcPr>
            <w:tcW w:w="1686" w:type="dxa"/>
            <w:tcBorders>
              <w:top w:val="single" w:color="000000" w:sz="6" w:space="0"/>
              <w:left w:val="single" w:color="000000" w:sz="6" w:space="0"/>
              <w:bottom w:val="single" w:color="000000" w:sz="6" w:space="0"/>
              <w:right w:val="single" w:color="000000" w:sz="6" w:space="0"/>
            </w:tcBorders>
          </w:tcPr>
          <w:p w14:paraId="4387560E">
            <w:pPr>
              <w:pStyle w:val="9"/>
              <w:rPr>
                <w:sz w:val="21"/>
              </w:rPr>
            </w:pPr>
          </w:p>
          <w:p w14:paraId="59A6EB4E">
            <w:pPr>
              <w:pStyle w:val="9"/>
              <w:rPr>
                <w:sz w:val="21"/>
              </w:rPr>
            </w:pPr>
          </w:p>
          <w:p w14:paraId="48D8AF39">
            <w:pPr>
              <w:pStyle w:val="9"/>
              <w:spacing w:before="22"/>
              <w:rPr>
                <w:sz w:val="21"/>
              </w:rPr>
            </w:pPr>
          </w:p>
          <w:p w14:paraId="04368430">
            <w:pPr>
              <w:pStyle w:val="9"/>
              <w:ind w:left="29"/>
              <w:jc w:val="center"/>
              <w:rPr>
                <w:sz w:val="21"/>
              </w:rPr>
            </w:pPr>
            <w:r>
              <w:rPr>
                <w:spacing w:val="-2"/>
                <w:sz w:val="21"/>
              </w:rPr>
              <w:t>Unidade</w:t>
            </w:r>
          </w:p>
        </w:tc>
        <w:tc>
          <w:tcPr>
            <w:tcW w:w="1429" w:type="dxa"/>
            <w:tcBorders>
              <w:top w:val="single" w:color="000000" w:sz="6" w:space="0"/>
              <w:left w:val="single" w:color="000000" w:sz="6" w:space="0"/>
              <w:bottom w:val="single" w:color="000000" w:sz="6" w:space="0"/>
              <w:right w:val="single" w:color="000000" w:sz="6" w:space="0"/>
            </w:tcBorders>
          </w:tcPr>
          <w:p w14:paraId="458DBD02">
            <w:pPr>
              <w:pStyle w:val="9"/>
              <w:rPr>
                <w:sz w:val="21"/>
              </w:rPr>
            </w:pPr>
          </w:p>
          <w:p w14:paraId="22334893">
            <w:pPr>
              <w:pStyle w:val="9"/>
              <w:rPr>
                <w:sz w:val="21"/>
              </w:rPr>
            </w:pPr>
          </w:p>
          <w:p w14:paraId="12255163">
            <w:pPr>
              <w:pStyle w:val="9"/>
              <w:spacing w:before="22"/>
              <w:rPr>
                <w:sz w:val="21"/>
              </w:rPr>
            </w:pPr>
          </w:p>
          <w:p w14:paraId="69DC2DF9">
            <w:pPr>
              <w:pStyle w:val="9"/>
              <w:ind w:left="31"/>
              <w:jc w:val="center"/>
              <w:rPr>
                <w:sz w:val="21"/>
              </w:rPr>
            </w:pPr>
            <w:r>
              <w:rPr>
                <w:spacing w:val="-2"/>
                <w:sz w:val="21"/>
              </w:rPr>
              <w:t>39.000</w:t>
            </w:r>
          </w:p>
        </w:tc>
        <w:tc>
          <w:tcPr>
            <w:tcW w:w="1886" w:type="dxa"/>
            <w:tcBorders>
              <w:top w:val="single" w:color="000000" w:sz="6" w:space="0"/>
              <w:left w:val="single" w:color="000000" w:sz="6" w:space="0"/>
              <w:bottom w:val="single" w:color="000000" w:sz="6" w:space="0"/>
              <w:right w:val="single" w:color="000000" w:sz="6" w:space="0"/>
            </w:tcBorders>
          </w:tcPr>
          <w:p w14:paraId="242C4FF9">
            <w:pPr>
              <w:pStyle w:val="9"/>
              <w:rPr>
                <w:sz w:val="21"/>
              </w:rPr>
            </w:pPr>
          </w:p>
          <w:p w14:paraId="528C41C6">
            <w:pPr>
              <w:pStyle w:val="9"/>
              <w:rPr>
                <w:sz w:val="21"/>
              </w:rPr>
            </w:pPr>
          </w:p>
          <w:p w14:paraId="2B467F6E">
            <w:pPr>
              <w:pStyle w:val="9"/>
              <w:spacing w:before="22"/>
              <w:rPr>
                <w:sz w:val="21"/>
              </w:rPr>
            </w:pPr>
          </w:p>
          <w:p w14:paraId="66C0C304">
            <w:pPr>
              <w:pStyle w:val="9"/>
              <w:ind w:left="51" w:right="9"/>
              <w:jc w:val="center"/>
              <w:rPr>
                <w:sz w:val="21"/>
              </w:rPr>
            </w:pPr>
            <w:r>
              <w:rPr>
                <w:spacing w:val="-2"/>
                <w:sz w:val="21"/>
              </w:rPr>
              <w:t>0,6250</w:t>
            </w:r>
          </w:p>
        </w:tc>
        <w:tc>
          <w:tcPr>
            <w:tcW w:w="3087" w:type="dxa"/>
            <w:tcBorders>
              <w:top w:val="single" w:color="000000" w:sz="6" w:space="0"/>
              <w:left w:val="single" w:color="000000" w:sz="6" w:space="0"/>
              <w:bottom w:val="single" w:color="000000" w:sz="6" w:space="0"/>
            </w:tcBorders>
          </w:tcPr>
          <w:p w14:paraId="048ECA60">
            <w:pPr>
              <w:pStyle w:val="9"/>
              <w:spacing w:before="106" w:line="232" w:lineRule="auto"/>
              <w:ind w:left="235" w:right="186"/>
              <w:jc w:val="both"/>
              <w:rPr>
                <w:sz w:val="23"/>
              </w:rPr>
            </w:pPr>
            <w:r>
              <w:rPr>
                <w:sz w:val="23"/>
              </w:rPr>
              <w:t>Hospital</w:t>
            </w:r>
            <w:r>
              <w:rPr>
                <w:spacing w:val="-15"/>
                <w:sz w:val="23"/>
              </w:rPr>
              <w:t xml:space="preserve"> </w:t>
            </w:r>
            <w:r>
              <w:rPr>
                <w:sz w:val="23"/>
              </w:rPr>
              <w:t>Universitário</w:t>
            </w:r>
            <w:r>
              <w:rPr>
                <w:spacing w:val="-14"/>
                <w:sz w:val="23"/>
              </w:rPr>
              <w:t xml:space="preserve"> </w:t>
            </w:r>
            <w:r>
              <w:rPr>
                <w:sz w:val="23"/>
              </w:rPr>
              <w:t>Pedro Ernesto, situado na Boulevard</w:t>
            </w:r>
            <w:r>
              <w:rPr>
                <w:spacing w:val="40"/>
                <w:sz w:val="23"/>
              </w:rPr>
              <w:t xml:space="preserve"> </w:t>
            </w:r>
            <w:r>
              <w:rPr>
                <w:sz w:val="23"/>
              </w:rPr>
              <w:t>28</w:t>
            </w:r>
            <w:r>
              <w:rPr>
                <w:spacing w:val="40"/>
                <w:sz w:val="23"/>
              </w:rPr>
              <w:t xml:space="preserve"> </w:t>
            </w:r>
            <w:r>
              <w:rPr>
                <w:sz w:val="23"/>
              </w:rPr>
              <w:t>de</w:t>
            </w:r>
            <w:r>
              <w:rPr>
                <w:spacing w:val="40"/>
                <w:sz w:val="23"/>
              </w:rPr>
              <w:t xml:space="preserve"> </w:t>
            </w:r>
            <w:r>
              <w:rPr>
                <w:spacing w:val="-2"/>
                <w:sz w:val="23"/>
              </w:rPr>
              <w:t>Setembro,</w:t>
            </w:r>
          </w:p>
          <w:p w14:paraId="64FA4117">
            <w:pPr>
              <w:pStyle w:val="9"/>
              <w:spacing w:before="2" w:line="232" w:lineRule="auto"/>
              <w:ind w:left="235" w:right="186"/>
              <w:jc w:val="both"/>
              <w:rPr>
                <w:sz w:val="23"/>
              </w:rPr>
            </w:pPr>
            <w:r>
              <w:rPr>
                <w:sz w:val="23"/>
              </w:rPr>
              <w:t>77 – Vila Isabel, Rio de Janeiro/RJ,</w:t>
            </w:r>
            <w:r>
              <w:rPr>
                <w:spacing w:val="63"/>
                <w:sz w:val="23"/>
              </w:rPr>
              <w:t xml:space="preserve">  </w:t>
            </w:r>
            <w:r>
              <w:rPr>
                <w:sz w:val="23"/>
              </w:rPr>
              <w:t>CEP</w:t>
            </w:r>
            <w:r>
              <w:rPr>
                <w:spacing w:val="60"/>
                <w:sz w:val="23"/>
              </w:rPr>
              <w:t xml:space="preserve">  </w:t>
            </w:r>
            <w:r>
              <w:rPr>
                <w:spacing w:val="-2"/>
                <w:sz w:val="23"/>
              </w:rPr>
              <w:t>20.551-</w:t>
            </w:r>
          </w:p>
          <w:p w14:paraId="1872E6B0">
            <w:pPr>
              <w:pStyle w:val="9"/>
              <w:spacing w:line="260" w:lineRule="exact"/>
              <w:ind w:left="235"/>
              <w:rPr>
                <w:sz w:val="23"/>
              </w:rPr>
            </w:pPr>
            <w:r>
              <w:rPr>
                <w:spacing w:val="-4"/>
                <w:sz w:val="23"/>
              </w:rPr>
              <w:t>030.</w:t>
            </w:r>
          </w:p>
        </w:tc>
      </w:tr>
      <w:tr w14:paraId="00F530C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772" w:hRule="atLeast"/>
        </w:trPr>
        <w:tc>
          <w:tcPr>
            <w:tcW w:w="1144" w:type="dxa"/>
            <w:tcBorders>
              <w:top w:val="single" w:color="000000" w:sz="6" w:space="0"/>
              <w:bottom w:val="single" w:color="000000" w:sz="6" w:space="0"/>
              <w:right w:val="single" w:color="000000" w:sz="6" w:space="0"/>
            </w:tcBorders>
          </w:tcPr>
          <w:p w14:paraId="35DCD123">
            <w:pPr>
              <w:pStyle w:val="9"/>
              <w:rPr>
                <w:sz w:val="21"/>
              </w:rPr>
            </w:pPr>
          </w:p>
          <w:p w14:paraId="38ECC0BA">
            <w:pPr>
              <w:pStyle w:val="9"/>
              <w:rPr>
                <w:sz w:val="21"/>
              </w:rPr>
            </w:pPr>
          </w:p>
          <w:p w14:paraId="740CE0C8">
            <w:pPr>
              <w:pStyle w:val="9"/>
              <w:spacing w:before="22"/>
              <w:rPr>
                <w:sz w:val="21"/>
              </w:rPr>
            </w:pPr>
          </w:p>
          <w:p w14:paraId="763819E7">
            <w:pPr>
              <w:pStyle w:val="9"/>
              <w:ind w:left="17"/>
              <w:jc w:val="center"/>
              <w:rPr>
                <w:sz w:val="21"/>
              </w:rPr>
            </w:pPr>
            <w:r>
              <w:rPr>
                <w:spacing w:val="-10"/>
                <w:sz w:val="21"/>
              </w:rPr>
              <w:t>4</w:t>
            </w:r>
          </w:p>
        </w:tc>
        <w:tc>
          <w:tcPr>
            <w:tcW w:w="5218" w:type="dxa"/>
            <w:tcBorders>
              <w:top w:val="single" w:color="000000" w:sz="6" w:space="0"/>
              <w:left w:val="single" w:color="000000" w:sz="6" w:space="0"/>
              <w:bottom w:val="single" w:color="000000" w:sz="6" w:space="0"/>
              <w:right w:val="single" w:color="000000" w:sz="6" w:space="0"/>
            </w:tcBorders>
          </w:tcPr>
          <w:p w14:paraId="6399543A">
            <w:pPr>
              <w:pStyle w:val="9"/>
              <w:spacing w:before="234" w:line="232" w:lineRule="auto"/>
              <w:ind w:left="225" w:right="191"/>
              <w:jc w:val="both"/>
              <w:rPr>
                <w:sz w:val="23"/>
              </w:rPr>
            </w:pPr>
            <w:r>
              <w:rPr>
                <w:sz w:val="23"/>
              </w:rPr>
              <w:t xml:space="preserve">PRINCIPIO ATIVO: OLANZAPINA, FORMA </w:t>
            </w:r>
            <w:r>
              <w:rPr>
                <w:spacing w:val="-2"/>
                <w:sz w:val="23"/>
              </w:rPr>
              <w:t>FARMACEUTICA:</w:t>
            </w:r>
            <w:r>
              <w:rPr>
                <w:spacing w:val="-6"/>
                <w:sz w:val="23"/>
              </w:rPr>
              <w:t xml:space="preserve"> </w:t>
            </w:r>
            <w:r>
              <w:rPr>
                <w:spacing w:val="-2"/>
                <w:sz w:val="23"/>
              </w:rPr>
              <w:t>COMPRIMIDO</w:t>
            </w:r>
            <w:r>
              <w:rPr>
                <w:spacing w:val="-6"/>
                <w:sz w:val="23"/>
              </w:rPr>
              <w:t xml:space="preserve"> </w:t>
            </w:r>
            <w:r>
              <w:rPr>
                <w:spacing w:val="-2"/>
                <w:sz w:val="23"/>
              </w:rPr>
              <w:t xml:space="preserve">REVESTIDO, </w:t>
            </w:r>
            <w:r>
              <w:rPr>
                <w:sz w:val="23"/>
              </w:rPr>
              <w:t>CONCENTRACAO / DOSAGEM: 5, UNIDADE: MG, VOLUME: N/A, APRESENTACAO: N/A, ACESSORIO: N/A</w:t>
            </w:r>
          </w:p>
        </w:tc>
        <w:tc>
          <w:tcPr>
            <w:tcW w:w="1229" w:type="dxa"/>
            <w:tcBorders>
              <w:top w:val="single" w:color="000000" w:sz="6" w:space="0"/>
              <w:left w:val="single" w:color="000000" w:sz="6" w:space="0"/>
              <w:bottom w:val="single" w:color="000000" w:sz="6" w:space="0"/>
              <w:right w:val="single" w:color="000000" w:sz="6" w:space="0"/>
            </w:tcBorders>
          </w:tcPr>
          <w:p w14:paraId="322434ED">
            <w:pPr>
              <w:pStyle w:val="9"/>
              <w:rPr>
                <w:sz w:val="21"/>
              </w:rPr>
            </w:pPr>
          </w:p>
          <w:p w14:paraId="6EE54C44">
            <w:pPr>
              <w:pStyle w:val="9"/>
              <w:rPr>
                <w:sz w:val="21"/>
              </w:rPr>
            </w:pPr>
          </w:p>
          <w:p w14:paraId="2831C8B3">
            <w:pPr>
              <w:pStyle w:val="9"/>
              <w:spacing w:before="22"/>
              <w:rPr>
                <w:sz w:val="21"/>
              </w:rPr>
            </w:pPr>
          </w:p>
          <w:p w14:paraId="5BF901D6">
            <w:pPr>
              <w:pStyle w:val="9"/>
              <w:ind w:left="39"/>
              <w:jc w:val="center"/>
              <w:rPr>
                <w:sz w:val="21"/>
              </w:rPr>
            </w:pPr>
            <w:r>
              <w:rPr>
                <w:spacing w:val="-2"/>
                <w:sz w:val="21"/>
              </w:rPr>
              <w:t>118716</w:t>
            </w:r>
          </w:p>
        </w:tc>
        <w:tc>
          <w:tcPr>
            <w:tcW w:w="1686" w:type="dxa"/>
            <w:tcBorders>
              <w:top w:val="single" w:color="000000" w:sz="6" w:space="0"/>
              <w:left w:val="single" w:color="000000" w:sz="6" w:space="0"/>
              <w:bottom w:val="single" w:color="000000" w:sz="6" w:space="0"/>
              <w:right w:val="single" w:color="000000" w:sz="6" w:space="0"/>
            </w:tcBorders>
          </w:tcPr>
          <w:p w14:paraId="6515F4EE">
            <w:pPr>
              <w:pStyle w:val="9"/>
              <w:rPr>
                <w:sz w:val="21"/>
              </w:rPr>
            </w:pPr>
          </w:p>
          <w:p w14:paraId="2FC54659">
            <w:pPr>
              <w:pStyle w:val="9"/>
              <w:rPr>
                <w:sz w:val="21"/>
              </w:rPr>
            </w:pPr>
          </w:p>
          <w:p w14:paraId="226E7DDD">
            <w:pPr>
              <w:pStyle w:val="9"/>
              <w:spacing w:before="22"/>
              <w:rPr>
                <w:sz w:val="21"/>
              </w:rPr>
            </w:pPr>
          </w:p>
          <w:p w14:paraId="55A6A1D1">
            <w:pPr>
              <w:pStyle w:val="9"/>
              <w:ind w:left="29"/>
              <w:jc w:val="center"/>
              <w:rPr>
                <w:sz w:val="21"/>
              </w:rPr>
            </w:pPr>
            <w:r>
              <w:rPr>
                <w:spacing w:val="-2"/>
                <w:sz w:val="21"/>
              </w:rPr>
              <w:t>Unidade</w:t>
            </w:r>
          </w:p>
        </w:tc>
        <w:tc>
          <w:tcPr>
            <w:tcW w:w="1429" w:type="dxa"/>
            <w:tcBorders>
              <w:top w:val="single" w:color="000000" w:sz="6" w:space="0"/>
              <w:left w:val="single" w:color="000000" w:sz="6" w:space="0"/>
              <w:bottom w:val="single" w:color="000000" w:sz="6" w:space="0"/>
              <w:right w:val="single" w:color="000000" w:sz="6" w:space="0"/>
            </w:tcBorders>
          </w:tcPr>
          <w:p w14:paraId="12D91203">
            <w:pPr>
              <w:pStyle w:val="9"/>
              <w:rPr>
                <w:sz w:val="21"/>
              </w:rPr>
            </w:pPr>
          </w:p>
          <w:p w14:paraId="60AD7E2C">
            <w:pPr>
              <w:pStyle w:val="9"/>
              <w:rPr>
                <w:sz w:val="21"/>
              </w:rPr>
            </w:pPr>
          </w:p>
          <w:p w14:paraId="35E0987D">
            <w:pPr>
              <w:pStyle w:val="9"/>
              <w:spacing w:before="22"/>
              <w:rPr>
                <w:sz w:val="21"/>
              </w:rPr>
            </w:pPr>
          </w:p>
          <w:p w14:paraId="59038AB6">
            <w:pPr>
              <w:pStyle w:val="9"/>
              <w:ind w:left="31"/>
              <w:jc w:val="center"/>
              <w:rPr>
                <w:sz w:val="21"/>
              </w:rPr>
            </w:pPr>
            <w:r>
              <w:rPr>
                <w:spacing w:val="-2"/>
                <w:sz w:val="21"/>
              </w:rPr>
              <w:t>2.800</w:t>
            </w:r>
          </w:p>
        </w:tc>
        <w:tc>
          <w:tcPr>
            <w:tcW w:w="1886" w:type="dxa"/>
            <w:tcBorders>
              <w:top w:val="single" w:color="000000" w:sz="6" w:space="0"/>
              <w:left w:val="single" w:color="000000" w:sz="6" w:space="0"/>
              <w:bottom w:val="single" w:color="000000" w:sz="6" w:space="0"/>
              <w:right w:val="single" w:color="000000" w:sz="6" w:space="0"/>
            </w:tcBorders>
          </w:tcPr>
          <w:p w14:paraId="0A24CAE9">
            <w:pPr>
              <w:pStyle w:val="9"/>
              <w:rPr>
                <w:sz w:val="21"/>
              </w:rPr>
            </w:pPr>
          </w:p>
          <w:p w14:paraId="5844C6CA">
            <w:pPr>
              <w:pStyle w:val="9"/>
              <w:rPr>
                <w:sz w:val="21"/>
              </w:rPr>
            </w:pPr>
          </w:p>
          <w:p w14:paraId="0C1938F2">
            <w:pPr>
              <w:pStyle w:val="9"/>
              <w:spacing w:before="22"/>
              <w:rPr>
                <w:sz w:val="21"/>
              </w:rPr>
            </w:pPr>
          </w:p>
          <w:p w14:paraId="53450EF8">
            <w:pPr>
              <w:pStyle w:val="9"/>
              <w:ind w:left="51" w:right="9"/>
              <w:jc w:val="center"/>
              <w:rPr>
                <w:sz w:val="21"/>
              </w:rPr>
            </w:pPr>
            <w:r>
              <w:rPr>
                <w:spacing w:val="-2"/>
                <w:sz w:val="21"/>
              </w:rPr>
              <w:t>0,6999</w:t>
            </w:r>
          </w:p>
        </w:tc>
        <w:tc>
          <w:tcPr>
            <w:tcW w:w="3087" w:type="dxa"/>
            <w:tcBorders>
              <w:top w:val="single" w:color="000000" w:sz="6" w:space="0"/>
              <w:left w:val="single" w:color="000000" w:sz="6" w:space="0"/>
              <w:bottom w:val="single" w:color="000000" w:sz="6" w:space="0"/>
            </w:tcBorders>
          </w:tcPr>
          <w:p w14:paraId="04E202F6">
            <w:pPr>
              <w:pStyle w:val="9"/>
              <w:spacing w:before="106" w:line="232" w:lineRule="auto"/>
              <w:ind w:left="235" w:right="186"/>
              <w:jc w:val="both"/>
              <w:rPr>
                <w:sz w:val="23"/>
              </w:rPr>
            </w:pPr>
            <w:r>
              <w:rPr>
                <w:sz w:val="23"/>
              </w:rPr>
              <w:t>Hospital</w:t>
            </w:r>
            <w:r>
              <w:rPr>
                <w:spacing w:val="-15"/>
                <w:sz w:val="23"/>
              </w:rPr>
              <w:t xml:space="preserve"> </w:t>
            </w:r>
            <w:r>
              <w:rPr>
                <w:sz w:val="23"/>
              </w:rPr>
              <w:t>Universitário</w:t>
            </w:r>
            <w:r>
              <w:rPr>
                <w:spacing w:val="-14"/>
                <w:sz w:val="23"/>
              </w:rPr>
              <w:t xml:space="preserve"> </w:t>
            </w:r>
            <w:r>
              <w:rPr>
                <w:sz w:val="23"/>
              </w:rPr>
              <w:t>Pedro Ernesto, situado na Boulevard</w:t>
            </w:r>
            <w:r>
              <w:rPr>
                <w:spacing w:val="40"/>
                <w:sz w:val="23"/>
              </w:rPr>
              <w:t xml:space="preserve"> </w:t>
            </w:r>
            <w:r>
              <w:rPr>
                <w:sz w:val="23"/>
              </w:rPr>
              <w:t>28</w:t>
            </w:r>
            <w:r>
              <w:rPr>
                <w:spacing w:val="40"/>
                <w:sz w:val="23"/>
              </w:rPr>
              <w:t xml:space="preserve"> </w:t>
            </w:r>
            <w:r>
              <w:rPr>
                <w:sz w:val="23"/>
              </w:rPr>
              <w:t>de</w:t>
            </w:r>
            <w:r>
              <w:rPr>
                <w:spacing w:val="40"/>
                <w:sz w:val="23"/>
              </w:rPr>
              <w:t xml:space="preserve"> </w:t>
            </w:r>
            <w:r>
              <w:rPr>
                <w:spacing w:val="-2"/>
                <w:sz w:val="23"/>
              </w:rPr>
              <w:t>Setembro,</w:t>
            </w:r>
          </w:p>
          <w:p w14:paraId="0BFCEB5F">
            <w:pPr>
              <w:pStyle w:val="9"/>
              <w:spacing w:before="2" w:line="232" w:lineRule="auto"/>
              <w:ind w:left="235" w:right="186"/>
              <w:jc w:val="both"/>
              <w:rPr>
                <w:sz w:val="23"/>
              </w:rPr>
            </w:pPr>
            <w:r>
              <w:rPr>
                <w:sz w:val="23"/>
              </w:rPr>
              <w:t>77 – Vila Isabel, Rio de Janeiro/RJ,</w:t>
            </w:r>
            <w:r>
              <w:rPr>
                <w:spacing w:val="63"/>
                <w:sz w:val="23"/>
              </w:rPr>
              <w:t xml:space="preserve">  </w:t>
            </w:r>
            <w:r>
              <w:rPr>
                <w:sz w:val="23"/>
              </w:rPr>
              <w:t>CEP</w:t>
            </w:r>
            <w:r>
              <w:rPr>
                <w:spacing w:val="60"/>
                <w:sz w:val="23"/>
              </w:rPr>
              <w:t xml:space="preserve">  </w:t>
            </w:r>
            <w:r>
              <w:rPr>
                <w:spacing w:val="-2"/>
                <w:sz w:val="23"/>
              </w:rPr>
              <w:t>20.551-</w:t>
            </w:r>
          </w:p>
          <w:p w14:paraId="49B3306B">
            <w:pPr>
              <w:pStyle w:val="9"/>
              <w:spacing w:line="260" w:lineRule="exact"/>
              <w:ind w:left="235"/>
              <w:rPr>
                <w:sz w:val="23"/>
              </w:rPr>
            </w:pPr>
            <w:r>
              <w:rPr>
                <w:spacing w:val="-4"/>
                <w:sz w:val="23"/>
              </w:rPr>
              <w:t>030.</w:t>
            </w:r>
          </w:p>
        </w:tc>
      </w:tr>
    </w:tbl>
    <w:p w14:paraId="68230880">
      <w:pPr>
        <w:pStyle w:val="9"/>
        <w:spacing w:after="0" w:line="260" w:lineRule="exact"/>
        <w:rPr>
          <w:sz w:val="23"/>
        </w:rPr>
        <w:sectPr>
          <w:type w:val="continuous"/>
          <w:pgSz w:w="15840" w:h="24480"/>
          <w:pgMar w:top="160" w:right="0" w:bottom="0" w:left="0" w:header="720" w:footer="720" w:gutter="0"/>
          <w:cols w:space="720" w:num="1"/>
        </w:sectPr>
      </w:pPr>
    </w:p>
    <w:tbl>
      <w:tblPr>
        <w:tblStyle w:val="5"/>
        <w:tblW w:w="0" w:type="auto"/>
        <w:tblInd w:w="14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1"/>
        <w:gridCol w:w="5218"/>
        <w:gridCol w:w="1229"/>
        <w:gridCol w:w="1686"/>
        <w:gridCol w:w="1429"/>
        <w:gridCol w:w="1886"/>
        <w:gridCol w:w="3087"/>
      </w:tblGrid>
      <w:tr w14:paraId="7CB8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9" w:hRule="atLeast"/>
        </w:trPr>
        <w:tc>
          <w:tcPr>
            <w:tcW w:w="1151" w:type="dxa"/>
            <w:tcBorders>
              <w:left w:val="single" w:color="808080" w:sz="12" w:space="0"/>
            </w:tcBorders>
          </w:tcPr>
          <w:p w14:paraId="22F435EE">
            <w:pPr>
              <w:pStyle w:val="9"/>
              <w:rPr>
                <w:sz w:val="21"/>
              </w:rPr>
            </w:pPr>
          </w:p>
          <w:p w14:paraId="60694E77">
            <w:pPr>
              <w:pStyle w:val="9"/>
              <w:rPr>
                <w:sz w:val="21"/>
              </w:rPr>
            </w:pPr>
          </w:p>
          <w:p w14:paraId="1DD1599E">
            <w:pPr>
              <w:pStyle w:val="9"/>
              <w:spacing w:before="144"/>
              <w:rPr>
                <w:sz w:val="21"/>
              </w:rPr>
            </w:pPr>
          </w:p>
          <w:p w14:paraId="40619562">
            <w:pPr>
              <w:pStyle w:val="9"/>
              <w:ind w:left="25"/>
              <w:jc w:val="center"/>
              <w:rPr>
                <w:sz w:val="21"/>
              </w:rPr>
            </w:pPr>
            <w:r>
              <w:rPr>
                <w:spacing w:val="-10"/>
                <w:sz w:val="21"/>
              </w:rPr>
              <w:t>5</w:t>
            </w:r>
          </w:p>
        </w:tc>
        <w:tc>
          <w:tcPr>
            <w:tcW w:w="5218" w:type="dxa"/>
          </w:tcPr>
          <w:p w14:paraId="795B4169">
            <w:pPr>
              <w:pStyle w:val="9"/>
              <w:tabs>
                <w:tab w:val="left" w:pos="3681"/>
              </w:tabs>
              <w:spacing w:before="98" w:line="232" w:lineRule="auto"/>
              <w:ind w:left="225" w:right="191"/>
              <w:jc w:val="both"/>
              <w:rPr>
                <w:sz w:val="23"/>
              </w:rPr>
            </w:pPr>
            <w:r>
              <w:rPr>
                <w:sz w:val="23"/>
              </w:rPr>
              <w:t xml:space="preserve">PRINCIPIO ATIVO: FUMARATO DE QUETIAPINA, FORMA FARMACEUTICA: </w:t>
            </w:r>
            <w:r>
              <w:rPr>
                <w:spacing w:val="-2"/>
                <w:sz w:val="23"/>
              </w:rPr>
              <w:t>COMPRIMIDO</w:t>
            </w:r>
            <w:r>
              <w:rPr>
                <w:sz w:val="23"/>
              </w:rPr>
              <w:tab/>
            </w:r>
            <w:r>
              <w:rPr>
                <w:spacing w:val="-2"/>
                <w:sz w:val="23"/>
              </w:rPr>
              <w:t xml:space="preserve">REVESTIDO, </w:t>
            </w:r>
            <w:r>
              <w:rPr>
                <w:sz w:val="23"/>
              </w:rPr>
              <w:t>CONCENTRACAO / DOSAGEM: 100, UNIDADE: MG, VOLUME: NAO APLICAVEL, APRESENTACAO: NAO APLICAVEL, ACESSORIO: NAO APLICAVEL</w:t>
            </w:r>
          </w:p>
        </w:tc>
        <w:tc>
          <w:tcPr>
            <w:tcW w:w="1229" w:type="dxa"/>
          </w:tcPr>
          <w:p w14:paraId="52829CA5">
            <w:pPr>
              <w:pStyle w:val="9"/>
              <w:rPr>
                <w:sz w:val="21"/>
              </w:rPr>
            </w:pPr>
          </w:p>
          <w:p w14:paraId="0348FE84">
            <w:pPr>
              <w:pStyle w:val="9"/>
              <w:rPr>
                <w:sz w:val="21"/>
              </w:rPr>
            </w:pPr>
          </w:p>
          <w:p w14:paraId="193635A3">
            <w:pPr>
              <w:pStyle w:val="9"/>
              <w:spacing w:before="144"/>
              <w:rPr>
                <w:sz w:val="21"/>
              </w:rPr>
            </w:pPr>
          </w:p>
          <w:p w14:paraId="0639E2DD">
            <w:pPr>
              <w:pStyle w:val="9"/>
              <w:ind w:left="39"/>
              <w:jc w:val="center"/>
              <w:rPr>
                <w:sz w:val="21"/>
              </w:rPr>
            </w:pPr>
            <w:r>
              <w:rPr>
                <w:spacing w:val="-2"/>
                <w:sz w:val="21"/>
              </w:rPr>
              <w:t>18239</w:t>
            </w:r>
          </w:p>
        </w:tc>
        <w:tc>
          <w:tcPr>
            <w:tcW w:w="1686" w:type="dxa"/>
          </w:tcPr>
          <w:p w14:paraId="191680C8">
            <w:pPr>
              <w:pStyle w:val="9"/>
              <w:rPr>
                <w:sz w:val="21"/>
              </w:rPr>
            </w:pPr>
          </w:p>
          <w:p w14:paraId="6F7AF397">
            <w:pPr>
              <w:pStyle w:val="9"/>
              <w:rPr>
                <w:sz w:val="21"/>
              </w:rPr>
            </w:pPr>
          </w:p>
          <w:p w14:paraId="7677DE66">
            <w:pPr>
              <w:pStyle w:val="9"/>
              <w:spacing w:before="144"/>
              <w:rPr>
                <w:sz w:val="21"/>
              </w:rPr>
            </w:pPr>
          </w:p>
          <w:p w14:paraId="19AD5053">
            <w:pPr>
              <w:pStyle w:val="9"/>
              <w:ind w:left="29"/>
              <w:jc w:val="center"/>
              <w:rPr>
                <w:sz w:val="21"/>
              </w:rPr>
            </w:pPr>
            <w:r>
              <w:rPr>
                <w:spacing w:val="-2"/>
                <w:sz w:val="21"/>
              </w:rPr>
              <w:t>Unidade</w:t>
            </w:r>
          </w:p>
        </w:tc>
        <w:tc>
          <w:tcPr>
            <w:tcW w:w="1429" w:type="dxa"/>
          </w:tcPr>
          <w:p w14:paraId="052F0140">
            <w:pPr>
              <w:pStyle w:val="9"/>
              <w:rPr>
                <w:sz w:val="21"/>
              </w:rPr>
            </w:pPr>
          </w:p>
          <w:p w14:paraId="4DD397FA">
            <w:pPr>
              <w:pStyle w:val="9"/>
              <w:rPr>
                <w:sz w:val="21"/>
              </w:rPr>
            </w:pPr>
          </w:p>
          <w:p w14:paraId="60DAEEA3">
            <w:pPr>
              <w:pStyle w:val="9"/>
              <w:spacing w:before="144"/>
              <w:rPr>
                <w:sz w:val="21"/>
              </w:rPr>
            </w:pPr>
          </w:p>
          <w:p w14:paraId="7F0F185D">
            <w:pPr>
              <w:pStyle w:val="9"/>
              <w:ind w:left="31"/>
              <w:jc w:val="center"/>
              <w:rPr>
                <w:sz w:val="21"/>
              </w:rPr>
            </w:pPr>
            <w:r>
              <w:rPr>
                <w:spacing w:val="-2"/>
                <w:sz w:val="21"/>
              </w:rPr>
              <w:t>4.600</w:t>
            </w:r>
          </w:p>
        </w:tc>
        <w:tc>
          <w:tcPr>
            <w:tcW w:w="1886" w:type="dxa"/>
          </w:tcPr>
          <w:p w14:paraId="12CACE54">
            <w:pPr>
              <w:pStyle w:val="9"/>
              <w:rPr>
                <w:sz w:val="21"/>
              </w:rPr>
            </w:pPr>
          </w:p>
          <w:p w14:paraId="3EE0145D">
            <w:pPr>
              <w:pStyle w:val="9"/>
              <w:rPr>
                <w:sz w:val="21"/>
              </w:rPr>
            </w:pPr>
          </w:p>
          <w:p w14:paraId="16F73ED8">
            <w:pPr>
              <w:pStyle w:val="9"/>
              <w:spacing w:before="144"/>
              <w:rPr>
                <w:sz w:val="21"/>
              </w:rPr>
            </w:pPr>
          </w:p>
          <w:p w14:paraId="3D3049CA">
            <w:pPr>
              <w:pStyle w:val="9"/>
              <w:ind w:left="51" w:right="9"/>
              <w:jc w:val="center"/>
              <w:rPr>
                <w:sz w:val="21"/>
              </w:rPr>
            </w:pPr>
            <w:r>
              <w:rPr>
                <w:spacing w:val="-2"/>
                <w:sz w:val="21"/>
              </w:rPr>
              <w:t>0,8880</w:t>
            </w:r>
          </w:p>
        </w:tc>
        <w:tc>
          <w:tcPr>
            <w:tcW w:w="3087" w:type="dxa"/>
            <w:tcBorders>
              <w:right w:val="single" w:color="808080" w:sz="12" w:space="0"/>
            </w:tcBorders>
          </w:tcPr>
          <w:p w14:paraId="37DCBB91">
            <w:pPr>
              <w:pStyle w:val="9"/>
              <w:spacing w:before="227" w:line="232" w:lineRule="auto"/>
              <w:ind w:left="235" w:right="186"/>
              <w:jc w:val="both"/>
              <w:rPr>
                <w:sz w:val="23"/>
              </w:rPr>
            </w:pPr>
            <w:r>
              <w:rPr>
                <w:sz w:val="23"/>
              </w:rPr>
              <w:t>Hospital</w:t>
            </w:r>
            <w:r>
              <w:rPr>
                <w:spacing w:val="-15"/>
                <w:sz w:val="23"/>
              </w:rPr>
              <w:t xml:space="preserve"> </w:t>
            </w:r>
            <w:r>
              <w:rPr>
                <w:sz w:val="23"/>
              </w:rPr>
              <w:t>Universitário</w:t>
            </w:r>
            <w:r>
              <w:rPr>
                <w:spacing w:val="-14"/>
                <w:sz w:val="23"/>
              </w:rPr>
              <w:t xml:space="preserve"> </w:t>
            </w:r>
            <w:r>
              <w:rPr>
                <w:sz w:val="23"/>
              </w:rPr>
              <w:t>Pedro Ernesto, situado na Boulevard</w:t>
            </w:r>
            <w:r>
              <w:rPr>
                <w:spacing w:val="40"/>
                <w:sz w:val="23"/>
              </w:rPr>
              <w:t xml:space="preserve"> </w:t>
            </w:r>
            <w:r>
              <w:rPr>
                <w:sz w:val="23"/>
              </w:rPr>
              <w:t>28</w:t>
            </w:r>
            <w:r>
              <w:rPr>
                <w:spacing w:val="40"/>
                <w:sz w:val="23"/>
              </w:rPr>
              <w:t xml:space="preserve"> </w:t>
            </w:r>
            <w:r>
              <w:rPr>
                <w:sz w:val="23"/>
              </w:rPr>
              <w:t>de</w:t>
            </w:r>
            <w:r>
              <w:rPr>
                <w:spacing w:val="40"/>
                <w:sz w:val="23"/>
              </w:rPr>
              <w:t xml:space="preserve"> </w:t>
            </w:r>
            <w:r>
              <w:rPr>
                <w:spacing w:val="-2"/>
                <w:sz w:val="23"/>
              </w:rPr>
              <w:t>Setembro,</w:t>
            </w:r>
          </w:p>
          <w:p w14:paraId="2B8280A6">
            <w:pPr>
              <w:pStyle w:val="9"/>
              <w:spacing w:before="2" w:line="232" w:lineRule="auto"/>
              <w:ind w:left="235" w:right="186"/>
              <w:jc w:val="both"/>
              <w:rPr>
                <w:sz w:val="23"/>
              </w:rPr>
            </w:pPr>
            <w:r>
              <w:rPr>
                <w:sz w:val="23"/>
              </w:rPr>
              <w:t>77 – Vila Isabel, Rio de Janeiro/RJ,</w:t>
            </w:r>
            <w:r>
              <w:rPr>
                <w:spacing w:val="63"/>
                <w:sz w:val="23"/>
              </w:rPr>
              <w:t xml:space="preserve">  </w:t>
            </w:r>
            <w:r>
              <w:rPr>
                <w:sz w:val="23"/>
              </w:rPr>
              <w:t>CEP</w:t>
            </w:r>
            <w:r>
              <w:rPr>
                <w:spacing w:val="60"/>
                <w:sz w:val="23"/>
              </w:rPr>
              <w:t xml:space="preserve">  </w:t>
            </w:r>
            <w:r>
              <w:rPr>
                <w:spacing w:val="-2"/>
                <w:sz w:val="23"/>
              </w:rPr>
              <w:t>20.551-</w:t>
            </w:r>
          </w:p>
          <w:p w14:paraId="1C1F98DB">
            <w:pPr>
              <w:pStyle w:val="9"/>
              <w:spacing w:line="260" w:lineRule="exact"/>
              <w:ind w:left="235"/>
              <w:rPr>
                <w:sz w:val="23"/>
              </w:rPr>
            </w:pPr>
            <w:r>
              <w:rPr>
                <w:spacing w:val="-4"/>
                <w:sz w:val="23"/>
              </w:rPr>
              <w:t>030.</w:t>
            </w:r>
          </w:p>
        </w:tc>
      </w:tr>
      <w:tr w14:paraId="19AA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8" w:hRule="atLeast"/>
        </w:trPr>
        <w:tc>
          <w:tcPr>
            <w:tcW w:w="1151" w:type="dxa"/>
            <w:tcBorders>
              <w:left w:val="single" w:color="808080" w:sz="12" w:space="0"/>
              <w:bottom w:val="single" w:color="808080" w:sz="12" w:space="0"/>
            </w:tcBorders>
          </w:tcPr>
          <w:p w14:paraId="155734E0">
            <w:pPr>
              <w:pStyle w:val="9"/>
              <w:rPr>
                <w:sz w:val="21"/>
              </w:rPr>
            </w:pPr>
          </w:p>
          <w:p w14:paraId="3FADA9FA">
            <w:pPr>
              <w:pStyle w:val="9"/>
              <w:rPr>
                <w:sz w:val="21"/>
              </w:rPr>
            </w:pPr>
          </w:p>
          <w:p w14:paraId="2A063853">
            <w:pPr>
              <w:pStyle w:val="9"/>
              <w:spacing w:before="144"/>
              <w:rPr>
                <w:sz w:val="21"/>
              </w:rPr>
            </w:pPr>
          </w:p>
          <w:p w14:paraId="4257E920">
            <w:pPr>
              <w:pStyle w:val="9"/>
              <w:ind w:left="25"/>
              <w:jc w:val="center"/>
              <w:rPr>
                <w:sz w:val="21"/>
              </w:rPr>
            </w:pPr>
            <w:r>
              <w:rPr>
                <w:spacing w:val="-10"/>
                <w:sz w:val="21"/>
              </w:rPr>
              <w:t>6</w:t>
            </w:r>
          </w:p>
        </w:tc>
        <w:tc>
          <w:tcPr>
            <w:tcW w:w="5218" w:type="dxa"/>
            <w:tcBorders>
              <w:bottom w:val="single" w:color="808080" w:sz="12" w:space="0"/>
            </w:tcBorders>
          </w:tcPr>
          <w:p w14:paraId="5DF262FD">
            <w:pPr>
              <w:pStyle w:val="9"/>
              <w:tabs>
                <w:tab w:val="left" w:pos="3681"/>
              </w:tabs>
              <w:spacing w:before="98" w:line="232" w:lineRule="auto"/>
              <w:ind w:left="225" w:right="191"/>
              <w:jc w:val="both"/>
              <w:rPr>
                <w:sz w:val="23"/>
              </w:rPr>
            </w:pPr>
            <w:r>
              <w:rPr>
                <w:sz w:val="23"/>
              </w:rPr>
              <w:t xml:space="preserve">PRINCIPIO ATIVO: FUMARATO DE QUETIAPINA, FORMA FARMACEUTICA: </w:t>
            </w:r>
            <w:r>
              <w:rPr>
                <w:spacing w:val="-2"/>
                <w:sz w:val="23"/>
              </w:rPr>
              <w:t>COMPRIMIDO</w:t>
            </w:r>
            <w:r>
              <w:rPr>
                <w:sz w:val="23"/>
              </w:rPr>
              <w:tab/>
            </w:r>
            <w:r>
              <w:rPr>
                <w:spacing w:val="-2"/>
                <w:sz w:val="23"/>
              </w:rPr>
              <w:t xml:space="preserve">REVESTIDO, </w:t>
            </w:r>
            <w:r>
              <w:rPr>
                <w:sz w:val="23"/>
              </w:rPr>
              <w:t>CONCENTRACAO</w:t>
            </w:r>
            <w:r>
              <w:rPr>
                <w:spacing w:val="-10"/>
                <w:sz w:val="23"/>
              </w:rPr>
              <w:t xml:space="preserve"> </w:t>
            </w:r>
            <w:r>
              <w:rPr>
                <w:sz w:val="23"/>
              </w:rPr>
              <w:t>/</w:t>
            </w:r>
            <w:r>
              <w:rPr>
                <w:spacing w:val="-10"/>
                <w:sz w:val="23"/>
              </w:rPr>
              <w:t xml:space="preserve"> </w:t>
            </w:r>
            <w:r>
              <w:rPr>
                <w:sz w:val="23"/>
              </w:rPr>
              <w:t>DOSAGEM:</w:t>
            </w:r>
            <w:r>
              <w:rPr>
                <w:spacing w:val="-10"/>
                <w:sz w:val="23"/>
              </w:rPr>
              <w:t xml:space="preserve"> </w:t>
            </w:r>
            <w:r>
              <w:rPr>
                <w:sz w:val="23"/>
              </w:rPr>
              <w:t>25,</w:t>
            </w:r>
            <w:r>
              <w:rPr>
                <w:spacing w:val="-10"/>
                <w:sz w:val="23"/>
              </w:rPr>
              <w:t xml:space="preserve"> </w:t>
            </w:r>
            <w:r>
              <w:rPr>
                <w:sz w:val="23"/>
              </w:rPr>
              <w:t>UNIDADE: MG, VOLUME: NAO APLICAVEL, APRESENTACAO: NAO APLICAVEL, ACESSORIO: NAO APLICAVEL</w:t>
            </w:r>
          </w:p>
        </w:tc>
        <w:tc>
          <w:tcPr>
            <w:tcW w:w="1229" w:type="dxa"/>
            <w:tcBorders>
              <w:bottom w:val="single" w:color="808080" w:sz="12" w:space="0"/>
            </w:tcBorders>
          </w:tcPr>
          <w:p w14:paraId="02DF80DF">
            <w:pPr>
              <w:pStyle w:val="9"/>
              <w:rPr>
                <w:sz w:val="21"/>
              </w:rPr>
            </w:pPr>
          </w:p>
          <w:p w14:paraId="6C9D5047">
            <w:pPr>
              <w:pStyle w:val="9"/>
              <w:rPr>
                <w:sz w:val="21"/>
              </w:rPr>
            </w:pPr>
          </w:p>
          <w:p w14:paraId="270EF572">
            <w:pPr>
              <w:pStyle w:val="9"/>
              <w:spacing w:before="144"/>
              <w:rPr>
                <w:sz w:val="21"/>
              </w:rPr>
            </w:pPr>
          </w:p>
          <w:p w14:paraId="431A6795">
            <w:pPr>
              <w:pStyle w:val="9"/>
              <w:ind w:left="39"/>
              <w:jc w:val="center"/>
              <w:rPr>
                <w:sz w:val="21"/>
              </w:rPr>
            </w:pPr>
            <w:r>
              <w:rPr>
                <w:spacing w:val="-2"/>
                <w:sz w:val="21"/>
              </w:rPr>
              <w:t>18241</w:t>
            </w:r>
          </w:p>
        </w:tc>
        <w:tc>
          <w:tcPr>
            <w:tcW w:w="1686" w:type="dxa"/>
            <w:tcBorders>
              <w:bottom w:val="single" w:color="808080" w:sz="12" w:space="0"/>
            </w:tcBorders>
          </w:tcPr>
          <w:p w14:paraId="079D2F1F">
            <w:pPr>
              <w:pStyle w:val="9"/>
              <w:rPr>
                <w:sz w:val="21"/>
              </w:rPr>
            </w:pPr>
          </w:p>
          <w:p w14:paraId="03B91D7D">
            <w:pPr>
              <w:pStyle w:val="9"/>
              <w:rPr>
                <w:sz w:val="21"/>
              </w:rPr>
            </w:pPr>
          </w:p>
          <w:p w14:paraId="741C69E5">
            <w:pPr>
              <w:pStyle w:val="9"/>
              <w:spacing w:before="144"/>
              <w:rPr>
                <w:sz w:val="21"/>
              </w:rPr>
            </w:pPr>
          </w:p>
          <w:p w14:paraId="2ECD7859">
            <w:pPr>
              <w:pStyle w:val="9"/>
              <w:ind w:left="29"/>
              <w:jc w:val="center"/>
              <w:rPr>
                <w:sz w:val="21"/>
              </w:rPr>
            </w:pPr>
            <w:r>
              <w:rPr>
                <w:spacing w:val="-2"/>
                <w:sz w:val="21"/>
              </w:rPr>
              <w:t>Unidade</w:t>
            </w:r>
          </w:p>
        </w:tc>
        <w:tc>
          <w:tcPr>
            <w:tcW w:w="1429" w:type="dxa"/>
            <w:tcBorders>
              <w:bottom w:val="single" w:color="808080" w:sz="12" w:space="0"/>
            </w:tcBorders>
          </w:tcPr>
          <w:p w14:paraId="0334C1B8">
            <w:pPr>
              <w:pStyle w:val="9"/>
              <w:rPr>
                <w:sz w:val="21"/>
              </w:rPr>
            </w:pPr>
          </w:p>
          <w:p w14:paraId="56E6175A">
            <w:pPr>
              <w:pStyle w:val="9"/>
              <w:rPr>
                <w:sz w:val="21"/>
              </w:rPr>
            </w:pPr>
          </w:p>
          <w:p w14:paraId="11C7B748">
            <w:pPr>
              <w:pStyle w:val="9"/>
              <w:spacing w:before="144"/>
              <w:rPr>
                <w:sz w:val="21"/>
              </w:rPr>
            </w:pPr>
          </w:p>
          <w:p w14:paraId="731C9423">
            <w:pPr>
              <w:pStyle w:val="9"/>
              <w:ind w:left="31"/>
              <w:jc w:val="center"/>
              <w:rPr>
                <w:sz w:val="21"/>
              </w:rPr>
            </w:pPr>
            <w:r>
              <w:rPr>
                <w:spacing w:val="-2"/>
                <w:sz w:val="21"/>
              </w:rPr>
              <w:t>23.800</w:t>
            </w:r>
          </w:p>
        </w:tc>
        <w:tc>
          <w:tcPr>
            <w:tcW w:w="1886" w:type="dxa"/>
            <w:tcBorders>
              <w:bottom w:val="single" w:color="808080" w:sz="12" w:space="0"/>
            </w:tcBorders>
          </w:tcPr>
          <w:p w14:paraId="7C292578">
            <w:pPr>
              <w:pStyle w:val="9"/>
              <w:rPr>
                <w:sz w:val="21"/>
              </w:rPr>
            </w:pPr>
          </w:p>
          <w:p w14:paraId="41220DAE">
            <w:pPr>
              <w:pStyle w:val="9"/>
              <w:rPr>
                <w:sz w:val="21"/>
              </w:rPr>
            </w:pPr>
          </w:p>
          <w:p w14:paraId="076D6497">
            <w:pPr>
              <w:pStyle w:val="9"/>
              <w:spacing w:before="144"/>
              <w:rPr>
                <w:sz w:val="21"/>
              </w:rPr>
            </w:pPr>
          </w:p>
          <w:p w14:paraId="637F5D5A">
            <w:pPr>
              <w:pStyle w:val="9"/>
              <w:ind w:left="51" w:right="9"/>
              <w:jc w:val="center"/>
              <w:rPr>
                <w:sz w:val="21"/>
              </w:rPr>
            </w:pPr>
            <w:r>
              <w:rPr>
                <w:spacing w:val="-2"/>
                <w:sz w:val="21"/>
              </w:rPr>
              <w:t>0,2100</w:t>
            </w:r>
          </w:p>
        </w:tc>
        <w:tc>
          <w:tcPr>
            <w:tcW w:w="3087" w:type="dxa"/>
            <w:tcBorders>
              <w:bottom w:val="single" w:color="808080" w:sz="12" w:space="0"/>
              <w:right w:val="single" w:color="808080" w:sz="12" w:space="0"/>
            </w:tcBorders>
          </w:tcPr>
          <w:p w14:paraId="2F343C56">
            <w:pPr>
              <w:pStyle w:val="9"/>
              <w:spacing w:before="227" w:line="232" w:lineRule="auto"/>
              <w:ind w:left="235" w:right="186"/>
              <w:jc w:val="both"/>
              <w:rPr>
                <w:sz w:val="23"/>
              </w:rPr>
            </w:pPr>
            <w:r>
              <w:rPr>
                <w:sz w:val="23"/>
              </w:rPr>
              <w:t>Hospital</w:t>
            </w:r>
            <w:r>
              <w:rPr>
                <w:spacing w:val="-15"/>
                <w:sz w:val="23"/>
              </w:rPr>
              <w:t xml:space="preserve"> </w:t>
            </w:r>
            <w:r>
              <w:rPr>
                <w:sz w:val="23"/>
              </w:rPr>
              <w:t>Universitário</w:t>
            </w:r>
            <w:r>
              <w:rPr>
                <w:spacing w:val="-14"/>
                <w:sz w:val="23"/>
              </w:rPr>
              <w:t xml:space="preserve"> </w:t>
            </w:r>
            <w:r>
              <w:rPr>
                <w:sz w:val="23"/>
              </w:rPr>
              <w:t>Pedro Ernesto, situado na Boulevard</w:t>
            </w:r>
            <w:r>
              <w:rPr>
                <w:spacing w:val="40"/>
                <w:sz w:val="23"/>
              </w:rPr>
              <w:t xml:space="preserve"> </w:t>
            </w:r>
            <w:r>
              <w:rPr>
                <w:sz w:val="23"/>
              </w:rPr>
              <w:t>28</w:t>
            </w:r>
            <w:r>
              <w:rPr>
                <w:spacing w:val="40"/>
                <w:sz w:val="23"/>
              </w:rPr>
              <w:t xml:space="preserve"> </w:t>
            </w:r>
            <w:r>
              <w:rPr>
                <w:sz w:val="23"/>
              </w:rPr>
              <w:t>de</w:t>
            </w:r>
            <w:r>
              <w:rPr>
                <w:spacing w:val="40"/>
                <w:sz w:val="23"/>
              </w:rPr>
              <w:t xml:space="preserve"> </w:t>
            </w:r>
            <w:r>
              <w:rPr>
                <w:spacing w:val="-2"/>
                <w:sz w:val="23"/>
              </w:rPr>
              <w:t>Setembro,</w:t>
            </w:r>
          </w:p>
          <w:p w14:paraId="07592541">
            <w:pPr>
              <w:pStyle w:val="9"/>
              <w:spacing w:before="2" w:line="232" w:lineRule="auto"/>
              <w:ind w:left="235" w:right="186"/>
              <w:jc w:val="both"/>
              <w:rPr>
                <w:sz w:val="23"/>
              </w:rPr>
            </w:pPr>
            <w:r>
              <w:rPr>
                <w:sz w:val="23"/>
              </w:rPr>
              <w:t>77 – Vila Isabel, Rio de Janeiro/RJ,</w:t>
            </w:r>
            <w:r>
              <w:rPr>
                <w:spacing w:val="63"/>
                <w:sz w:val="23"/>
              </w:rPr>
              <w:t xml:space="preserve">  </w:t>
            </w:r>
            <w:r>
              <w:rPr>
                <w:sz w:val="23"/>
              </w:rPr>
              <w:t>CEP</w:t>
            </w:r>
            <w:r>
              <w:rPr>
                <w:spacing w:val="60"/>
                <w:sz w:val="23"/>
              </w:rPr>
              <w:t xml:space="preserve">  </w:t>
            </w:r>
            <w:r>
              <w:rPr>
                <w:spacing w:val="-2"/>
                <w:sz w:val="23"/>
              </w:rPr>
              <w:t>20.551-</w:t>
            </w:r>
          </w:p>
          <w:p w14:paraId="6A78C227">
            <w:pPr>
              <w:pStyle w:val="9"/>
              <w:spacing w:line="260" w:lineRule="exact"/>
              <w:ind w:left="235"/>
              <w:rPr>
                <w:sz w:val="23"/>
              </w:rPr>
            </w:pPr>
            <w:r>
              <w:rPr>
                <w:spacing w:val="-4"/>
                <w:sz w:val="23"/>
              </w:rPr>
              <w:t>030.</w:t>
            </w:r>
          </w:p>
        </w:tc>
      </w:tr>
    </w:tbl>
    <w:p w14:paraId="0763D0DE">
      <w:pPr>
        <w:pStyle w:val="6"/>
        <w:ind w:left="0"/>
      </w:pPr>
    </w:p>
    <w:p w14:paraId="6F0BE2A7">
      <w:pPr>
        <w:pStyle w:val="6"/>
        <w:spacing w:before="100"/>
        <w:ind w:left="0"/>
      </w:pPr>
    </w:p>
    <w:p w14:paraId="6636A7D7">
      <w:pPr>
        <w:pStyle w:val="2"/>
        <w:numPr>
          <w:ilvl w:val="0"/>
          <w:numId w:val="1"/>
        </w:numPr>
        <w:tabs>
          <w:tab w:val="left" w:pos="304"/>
        </w:tabs>
        <w:spacing w:before="0" w:after="0" w:line="240" w:lineRule="auto"/>
        <w:ind w:left="304" w:right="0" w:hanging="190"/>
        <w:jc w:val="both"/>
      </w:pPr>
      <w:r>
        <w:rPr>
          <w:spacing w:val="-2"/>
        </w:rPr>
        <w:t>DA</w:t>
      </w:r>
      <w:r>
        <w:rPr>
          <w:spacing w:val="-11"/>
        </w:rPr>
        <w:t xml:space="preserve"> </w:t>
      </w:r>
      <w:r>
        <w:rPr>
          <w:spacing w:val="-2"/>
        </w:rPr>
        <w:t>PARTICIPAÇÃO</w:t>
      </w:r>
      <w:r>
        <w:rPr>
          <w:spacing w:val="-5"/>
        </w:rPr>
        <w:t xml:space="preserve"> </w:t>
      </w:r>
      <w:r>
        <w:rPr>
          <w:spacing w:val="-2"/>
        </w:rPr>
        <w:t>NA</w:t>
      </w:r>
      <w:r>
        <w:rPr>
          <w:spacing w:val="-11"/>
        </w:rPr>
        <w:t xml:space="preserve"> </w:t>
      </w:r>
      <w:r>
        <w:rPr>
          <w:spacing w:val="-2"/>
        </w:rPr>
        <w:t>LICITAÇÃO</w:t>
      </w:r>
    </w:p>
    <w:p w14:paraId="188BB3A7">
      <w:pPr>
        <w:pStyle w:val="8"/>
        <w:numPr>
          <w:ilvl w:val="1"/>
          <w:numId w:val="2"/>
        </w:numPr>
        <w:tabs>
          <w:tab w:val="left" w:pos="423"/>
        </w:tabs>
        <w:spacing w:before="39" w:after="0" w:line="283" w:lineRule="auto"/>
        <w:ind w:left="114" w:right="112" w:firstLine="0"/>
        <w:jc w:val="both"/>
        <w:rPr>
          <w:sz w:val="19"/>
        </w:rPr>
      </w:pPr>
      <w:r>
        <w:rPr>
          <w:sz w:val="19"/>
        </w:rPr>
        <mc:AlternateContent>
          <mc:Choice Requires="wps">
            <w:drawing>
              <wp:anchor distT="0" distB="0" distL="0" distR="0" simplePos="0" relativeHeight="251664384" behindDoc="1" locked="0" layoutInCell="1" allowOverlap="1">
                <wp:simplePos x="0" y="0"/>
                <wp:positionH relativeFrom="page">
                  <wp:posOffset>1856105</wp:posOffset>
                </wp:positionH>
                <wp:positionV relativeFrom="paragraph">
                  <wp:posOffset>309880</wp:posOffset>
                </wp:positionV>
                <wp:extent cx="22860" cy="9525"/>
                <wp:effectExtent l="0" t="0" r="0" b="0"/>
                <wp:wrapNone/>
                <wp:docPr id="2" name="Graphic 2"/>
                <wp:cNvGraphicFramePr/>
                <a:graphic xmlns:a="http://schemas.openxmlformats.org/drawingml/2006/main">
                  <a:graphicData uri="http://schemas.microsoft.com/office/word/2010/wordprocessingShape">
                    <wps:wsp>
                      <wps:cNvSpPr/>
                      <wps:spPr>
                        <a:xfrm>
                          <a:off x="0" y="0"/>
                          <a:ext cx="22860" cy="9525"/>
                        </a:xfrm>
                        <a:custGeom>
                          <a:avLst/>
                          <a:gdLst/>
                          <a:ahLst/>
                          <a:cxnLst/>
                          <a:rect l="l" t="t" r="r" b="b"/>
                          <a:pathLst>
                            <a:path w="22860" h="9525">
                              <a:moveTo>
                                <a:pt x="22321" y="9077"/>
                              </a:moveTo>
                              <a:lnTo>
                                <a:pt x="0" y="9077"/>
                              </a:lnTo>
                              <a:lnTo>
                                <a:pt x="0" y="0"/>
                              </a:lnTo>
                              <a:lnTo>
                                <a:pt x="22321" y="0"/>
                              </a:lnTo>
                              <a:lnTo>
                                <a:pt x="22321" y="9077"/>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46.15pt;margin-top:24.4pt;height:0.75pt;width:1.8pt;mso-position-horizontal-relative:page;z-index:-251652096;mso-width-relative:page;mso-height-relative:page;" fillcolor="#000080" filled="t" stroked="f" coordsize="22860,9525" o:gfxdata="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upOk&#10;2gAAAAkBAAAPAAAAAAAAAAEAIAAAACIAAABkcnMvZG93bnJldi54bWxQSwECFAAUAAAACACHTuJA&#10;4Nct0R8CAADVBAAADgAAAAAAAAABACAAAAApAQAAZHJzL2Uyb0RvYy54bWxQSwUGAAAAAAYABgBZ&#10;AQAAugUAAAAA&#10;" path="m22321,9077l0,9077,0,0,22321,0,22321,9077xe">
                <v:fill on="t" focussize="0,0"/>
                <v:stroke on="f"/>
                <v:imagedata o:title=""/>
                <o:lock v:ext="edit" aspectratio="f"/>
                <v:textbox inset="0mm,0mm,0mm,0mm"/>
              </v:shape>
            </w:pict>
          </mc:Fallback>
        </mc:AlternateContent>
      </w:r>
      <w:r>
        <w:rPr>
          <w:sz w:val="19"/>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sz w:val="19"/>
          <w:u w:val="single" w:color="000080"/>
        </w:rPr>
        <w:t>www.compras.r</w:t>
      </w:r>
      <w:r>
        <w:rPr>
          <w:sz w:val="19"/>
        </w:rPr>
        <w:t>j.g</w:t>
      </w:r>
      <w:r>
        <w:rPr>
          <w:sz w:val="19"/>
          <w:u w:val="single" w:color="000080"/>
        </w:rPr>
        <w:t>ov.br</w:t>
      </w:r>
      <w:r>
        <w:rPr>
          <w:sz w:val="19"/>
          <w:u w:val="single" w:color="000080"/>
        </w:rPr>
        <w:fldChar w:fldCharType="end"/>
      </w:r>
      <w:r>
        <w:rPr>
          <w:sz w:val="19"/>
        </w:rPr>
        <w:t>).</w:t>
      </w:r>
    </w:p>
    <w:p w14:paraId="153BA9E9">
      <w:pPr>
        <w:pStyle w:val="8"/>
        <w:numPr>
          <w:ilvl w:val="2"/>
          <w:numId w:val="2"/>
        </w:numPr>
        <w:tabs>
          <w:tab w:val="left" w:pos="542"/>
        </w:tabs>
        <w:spacing w:before="0" w:after="0" w:line="218" w:lineRule="exact"/>
        <w:ind w:left="542" w:right="0" w:hanging="428"/>
        <w:jc w:val="both"/>
        <w:rPr>
          <w:sz w:val="19"/>
        </w:rPr>
      </w:pPr>
      <w:r>
        <w:rPr>
          <w:sz w:val="19"/>
        </w:rPr>
        <w:t>Os interessados deverão atender às condições exigidas no cadastramento no SICAF e no SIGA</w:t>
      </w:r>
      <w:r>
        <w:rPr>
          <w:spacing w:val="-11"/>
          <w:sz w:val="19"/>
        </w:rPr>
        <w:t xml:space="preserve"> </w:t>
      </w:r>
      <w:r>
        <w:rPr>
          <w:sz w:val="19"/>
        </w:rPr>
        <w:t xml:space="preserve">até o terceiro dia útil anterior à data prevista para recebimento das </w:t>
      </w:r>
      <w:r>
        <w:rPr>
          <w:spacing w:val="-2"/>
          <w:sz w:val="19"/>
        </w:rPr>
        <w:t>propostas.</w:t>
      </w:r>
    </w:p>
    <w:p w14:paraId="5CE3023B">
      <w:pPr>
        <w:pStyle w:val="8"/>
        <w:numPr>
          <w:ilvl w:val="2"/>
          <w:numId w:val="2"/>
        </w:numPr>
        <w:tabs>
          <w:tab w:val="left" w:pos="542"/>
        </w:tabs>
        <w:spacing w:before="39" w:after="0" w:line="240" w:lineRule="auto"/>
        <w:ind w:left="542" w:right="0" w:hanging="428"/>
        <w:jc w:val="both"/>
        <w:rPr>
          <w:sz w:val="19"/>
        </w:rPr>
      </w:pPr>
      <w:r>
        <w:rPr>
          <w:sz w:val="19"/>
        </w:rPr>
        <w:t>O</w:t>
      </w:r>
      <w:r>
        <w:rPr>
          <w:spacing w:val="-2"/>
          <w:sz w:val="19"/>
        </w:rPr>
        <w:t xml:space="preserve"> </w:t>
      </w:r>
      <w:r>
        <w:rPr>
          <w:sz w:val="19"/>
        </w:rPr>
        <w:t>procedimento será divulgado no sítio eletrônico mencionado no item 2.1</w:t>
      </w:r>
      <w:r>
        <w:rPr>
          <w:spacing w:val="5"/>
          <w:sz w:val="19"/>
        </w:rPr>
        <w:t xml:space="preserve"> </w:t>
      </w:r>
      <w:r>
        <w:rPr>
          <w:sz w:val="19"/>
        </w:rPr>
        <w:t xml:space="preserve">e no Portal Nacional de Contratações Públicas – </w:t>
      </w:r>
      <w:r>
        <w:rPr>
          <w:spacing w:val="-2"/>
          <w:sz w:val="19"/>
        </w:rPr>
        <w:t>PNCP.</w:t>
      </w:r>
    </w:p>
    <w:p w14:paraId="6740D2DA">
      <w:pPr>
        <w:pStyle w:val="8"/>
        <w:numPr>
          <w:ilvl w:val="1"/>
          <w:numId w:val="2"/>
        </w:numPr>
        <w:tabs>
          <w:tab w:val="left" w:pos="403"/>
        </w:tabs>
        <w:spacing w:before="39" w:after="0" w:line="283" w:lineRule="auto"/>
        <w:ind w:left="114" w:right="112" w:firstLine="0"/>
        <w:jc w:val="both"/>
        <w:rPr>
          <w:sz w:val="19"/>
        </w:rPr>
      </w:pPr>
      <w:r>
        <w:rPr>
          <w:sz w:val="19"/>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B5E558E">
      <w:pPr>
        <w:pStyle w:val="8"/>
        <w:numPr>
          <w:ilvl w:val="1"/>
          <w:numId w:val="2"/>
        </w:numPr>
        <w:tabs>
          <w:tab w:val="left" w:pos="421"/>
        </w:tabs>
        <w:spacing w:before="0" w:after="0" w:line="283" w:lineRule="auto"/>
        <w:ind w:left="114" w:right="112" w:firstLine="0"/>
        <w:jc w:val="both"/>
        <w:rPr>
          <w:sz w:val="19"/>
        </w:rPr>
      </w:pPr>
      <w:r>
        <w:rPr>
          <w:sz w:val="19"/>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46B9FF16">
      <w:pPr>
        <w:pStyle w:val="8"/>
        <w:numPr>
          <w:ilvl w:val="1"/>
          <w:numId w:val="2"/>
        </w:numPr>
        <w:tabs>
          <w:tab w:val="left" w:pos="388"/>
        </w:tabs>
        <w:spacing w:before="0" w:after="0" w:line="218" w:lineRule="exact"/>
        <w:ind w:left="388" w:right="0" w:hanging="274"/>
        <w:jc w:val="both"/>
        <w:rPr>
          <w:sz w:val="19"/>
        </w:rPr>
      </w:pPr>
      <w:r>
        <w:rPr>
          <w:sz w:val="19"/>
        </w:rPr>
        <w:t>A</w:t>
      </w:r>
      <w:r>
        <w:rPr>
          <w:spacing w:val="-11"/>
          <w:sz w:val="19"/>
        </w:rPr>
        <w:t xml:space="preserve"> </w:t>
      </w:r>
      <w:r>
        <w:rPr>
          <w:sz w:val="19"/>
        </w:rPr>
        <w:t xml:space="preserve">não observância do disposto no item anterior poderá ensejar desclassificação no momento da </w:t>
      </w:r>
      <w:r>
        <w:rPr>
          <w:spacing w:val="-2"/>
          <w:sz w:val="19"/>
        </w:rPr>
        <w:t>habilitação.</w:t>
      </w:r>
    </w:p>
    <w:p w14:paraId="33E38E67">
      <w:pPr>
        <w:pStyle w:val="6"/>
        <w:spacing w:before="37"/>
        <w:jc w:val="both"/>
      </w:pPr>
      <w:r>
        <w:t>2.5.</w:t>
      </w:r>
      <w:r>
        <w:rPr>
          <w:spacing w:val="-2"/>
        </w:rPr>
        <w:t xml:space="preserve"> </w:t>
      </w:r>
      <w:r>
        <w:t xml:space="preserve">Para o </w:t>
      </w:r>
      <w:r>
        <w:rPr>
          <w:b/>
        </w:rPr>
        <w:t xml:space="preserve">item 06, </w:t>
      </w:r>
      <w:r>
        <w:t xml:space="preserve">a participação é exclusiva a microempresas e empresas de pequeno porte, nos termos do </w:t>
      </w:r>
      <w:r>
        <w:fldChar w:fldCharType="begin"/>
      </w:r>
      <w:r>
        <w:instrText xml:space="preserve"> HYPERLINK "https://www.planalto.gov.br/ccivil_03/leis/lcp/lcp123.htm" \h </w:instrText>
      </w:r>
      <w:r>
        <w:fldChar w:fldCharType="separate"/>
      </w:r>
      <w:r>
        <w:rPr>
          <w:color w:val="000080"/>
          <w:u w:val="single" w:color="000080"/>
        </w:rPr>
        <w:t xml:space="preserve">art. 48 da Lei Complementar nº 123, de 14 de dezembro de </w:t>
      </w:r>
      <w:r>
        <w:rPr>
          <w:color w:val="000080"/>
          <w:spacing w:val="-2"/>
          <w:u w:val="single" w:color="000080"/>
        </w:rPr>
        <w:t>2006</w:t>
      </w:r>
      <w:r>
        <w:rPr>
          <w:color w:val="000080"/>
          <w:spacing w:val="-2"/>
          <w:u w:val="single" w:color="000080"/>
        </w:rPr>
        <w:fldChar w:fldCharType="end"/>
      </w:r>
      <w:r>
        <w:rPr>
          <w:spacing w:val="-2"/>
        </w:rPr>
        <w:t>.</w:t>
      </w:r>
    </w:p>
    <w:p w14:paraId="213B0951">
      <w:pPr>
        <w:pStyle w:val="8"/>
        <w:numPr>
          <w:ilvl w:val="1"/>
          <w:numId w:val="3"/>
        </w:numPr>
        <w:tabs>
          <w:tab w:val="left" w:pos="399"/>
        </w:tabs>
        <w:spacing w:before="39" w:after="0" w:line="240" w:lineRule="auto"/>
        <w:ind w:left="399" w:right="0" w:hanging="285"/>
        <w:jc w:val="both"/>
        <w:rPr>
          <w:sz w:val="19"/>
        </w:rPr>
      </w:pPr>
      <w:r>
        <w:rPr>
          <w:sz w:val="19"/>
        </w:rPr>
        <w:t xml:space="preserve">No presente processo licitatório não há reserva de cotas para microempresas e empresas de pequeno porte, nos termos do art. 48, III, da Lei Complementar nº </w:t>
      </w:r>
      <w:r>
        <w:rPr>
          <w:spacing w:val="-2"/>
          <w:sz w:val="19"/>
        </w:rPr>
        <w:t>123/2006.</w:t>
      </w:r>
    </w:p>
    <w:p w14:paraId="4AB91F31">
      <w:pPr>
        <w:pStyle w:val="8"/>
        <w:numPr>
          <w:ilvl w:val="1"/>
          <w:numId w:val="3"/>
        </w:numPr>
        <w:tabs>
          <w:tab w:val="left" w:pos="403"/>
        </w:tabs>
        <w:spacing w:before="39" w:after="0" w:line="283" w:lineRule="auto"/>
        <w:ind w:left="114" w:right="112" w:firstLine="0"/>
        <w:jc w:val="both"/>
        <w:rPr>
          <w:sz w:val="19"/>
        </w:rPr>
      </w:pPr>
      <w:r>
        <w:rPr>
          <w:sz w:val="19"/>
        </w:rPr>
        <w:t xml:space="preserve">Será concedido o tratamento favorecido previsto nos arts. 42 a 49 da </w:t>
      </w:r>
      <w:r>
        <w:fldChar w:fldCharType="begin"/>
      </w:r>
      <w:r>
        <w:instrText xml:space="preserve"> HYPERLINK "https://www.planalto.gov.br/ccivil_03/leis/lcp/lcp123.htm" \h </w:instrText>
      </w:r>
      <w:r>
        <w:fldChar w:fldCharType="separate"/>
      </w:r>
      <w:r>
        <w:rPr>
          <w:color w:val="000080"/>
          <w:sz w:val="19"/>
          <w:u w:val="single" w:color="000080"/>
        </w:rPr>
        <w:t>Lei Complementar nº 123/2006</w:t>
      </w:r>
      <w:r>
        <w:rPr>
          <w:color w:val="000080"/>
          <w:sz w:val="19"/>
          <w:u w:val="single" w:color="000080"/>
        </w:rPr>
        <w:fldChar w:fldCharType="end"/>
      </w:r>
      <w:r>
        <w:rPr>
          <w:color w:val="000080"/>
          <w:sz w:val="19"/>
        </w:rPr>
        <w:t xml:space="preserve"> </w:t>
      </w:r>
      <w:r>
        <w:rPr>
          <w:sz w:val="19"/>
        </w:rPr>
        <w:t>e no Decreto n.º 42.063, de 06 de outubro de 2009, para as microempresas e empresas de pequeno porte, para o agricultor familiar, o produtor rural pessoa física e para o microempreendedor individual - MEI.</w:t>
      </w:r>
    </w:p>
    <w:p w14:paraId="080D6C8F">
      <w:pPr>
        <w:pStyle w:val="8"/>
        <w:numPr>
          <w:ilvl w:val="2"/>
          <w:numId w:val="3"/>
        </w:numPr>
        <w:tabs>
          <w:tab w:val="left" w:pos="532"/>
        </w:tabs>
        <w:spacing w:before="0" w:after="0" w:line="283" w:lineRule="auto"/>
        <w:ind w:left="114" w:right="112" w:firstLine="0"/>
        <w:jc w:val="both"/>
        <w:rPr>
          <w:sz w:val="19"/>
        </w:rPr>
      </w:pPr>
      <w:r>
        <w:rPr>
          <w:sz w:val="19"/>
        </w:rPr>
        <w:t>A</w:t>
      </w:r>
      <w:r>
        <w:rPr>
          <w:spacing w:val="-10"/>
          <w:sz w:val="19"/>
        </w:rPr>
        <w:t xml:space="preserve"> </w:t>
      </w:r>
      <w:r>
        <w:rPr>
          <w:sz w:val="19"/>
        </w:rPr>
        <w:t xml:space="preserve">obtenção dos benefícios a que se referem os arts. 42 a 49 da Lei Complementar nº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w:t>
      </w:r>
      <w:r>
        <w:rPr>
          <w:spacing w:val="-2"/>
          <w:sz w:val="19"/>
        </w:rPr>
        <w:t>porte.</w:t>
      </w:r>
    </w:p>
    <w:p w14:paraId="6595ED5E">
      <w:pPr>
        <w:pStyle w:val="8"/>
        <w:numPr>
          <w:ilvl w:val="2"/>
          <w:numId w:val="3"/>
        </w:numPr>
        <w:tabs>
          <w:tab w:val="left" w:pos="542"/>
        </w:tabs>
        <w:spacing w:before="0" w:after="0" w:line="217" w:lineRule="exact"/>
        <w:ind w:left="542" w:right="0" w:hanging="428"/>
        <w:jc w:val="both"/>
        <w:rPr>
          <w:sz w:val="19"/>
        </w:rPr>
      </w:pPr>
      <w:r>
        <w:rPr>
          <w:sz w:val="19"/>
        </w:rPr>
        <w:t xml:space="preserve">Nas contratações com prazo de vigência superior a 1 (um) ano, será considerado o valor anual do </w:t>
      </w:r>
      <w:r>
        <w:rPr>
          <w:spacing w:val="-2"/>
          <w:sz w:val="19"/>
        </w:rPr>
        <w:t>contrato.</w:t>
      </w:r>
    </w:p>
    <w:p w14:paraId="3F5EBF18">
      <w:pPr>
        <w:pStyle w:val="8"/>
        <w:numPr>
          <w:ilvl w:val="1"/>
          <w:numId w:val="3"/>
        </w:numPr>
        <w:tabs>
          <w:tab w:val="left" w:pos="399"/>
        </w:tabs>
        <w:spacing w:before="38" w:after="0" w:line="240" w:lineRule="auto"/>
        <w:ind w:left="399" w:right="0" w:hanging="285"/>
        <w:jc w:val="left"/>
        <w:rPr>
          <w:sz w:val="19"/>
        </w:rPr>
      </w:pPr>
      <w:r>
        <w:rPr>
          <w:sz w:val="19"/>
        </w:rPr>
        <w:t xml:space="preserve">Não poderão disputar esta </w:t>
      </w:r>
      <w:r>
        <w:rPr>
          <w:spacing w:val="-2"/>
          <w:sz w:val="19"/>
        </w:rPr>
        <w:t>licitação:</w:t>
      </w:r>
    </w:p>
    <w:p w14:paraId="34925EA9">
      <w:pPr>
        <w:pStyle w:val="8"/>
        <w:numPr>
          <w:ilvl w:val="2"/>
          <w:numId w:val="3"/>
        </w:numPr>
        <w:tabs>
          <w:tab w:val="left" w:pos="542"/>
        </w:tabs>
        <w:spacing w:before="39" w:after="0" w:line="240" w:lineRule="auto"/>
        <w:ind w:left="542" w:right="0" w:hanging="428"/>
        <w:jc w:val="left"/>
        <w:rPr>
          <w:sz w:val="19"/>
        </w:rPr>
      </w:pPr>
      <w:r>
        <w:rPr>
          <w:sz w:val="19"/>
        </w:rPr>
        <w:t xml:space="preserve">aquele que não atenda às condições deste Edital e seu(s) </w:t>
      </w:r>
      <w:r>
        <w:rPr>
          <w:spacing w:val="-2"/>
          <w:sz w:val="19"/>
        </w:rPr>
        <w:t>anexo(s);</w:t>
      </w:r>
    </w:p>
    <w:p w14:paraId="151CFC83">
      <w:pPr>
        <w:pStyle w:val="8"/>
        <w:numPr>
          <w:ilvl w:val="2"/>
          <w:numId w:val="3"/>
        </w:numPr>
        <w:tabs>
          <w:tab w:val="left" w:pos="542"/>
        </w:tabs>
        <w:spacing w:before="39" w:after="0" w:line="240" w:lineRule="auto"/>
        <w:ind w:left="542" w:right="0" w:hanging="428"/>
        <w:jc w:val="left"/>
        <w:rPr>
          <w:sz w:val="19"/>
        </w:rPr>
      </w:pPr>
      <w:r>
        <w:rPr>
          <w:sz w:val="19"/>
        </w:rPr>
        <w:t xml:space="preserve">pessoa física ou jurídica que se encontre, ao tempo da licitação, impossibilitada de participar da licitação em decorrência de sanção que lhe foi </w:t>
      </w:r>
      <w:r>
        <w:rPr>
          <w:spacing w:val="-2"/>
          <w:sz w:val="19"/>
        </w:rPr>
        <w:t>imposta;</w:t>
      </w:r>
    </w:p>
    <w:p w14:paraId="5955C915">
      <w:pPr>
        <w:pStyle w:val="8"/>
        <w:numPr>
          <w:ilvl w:val="2"/>
          <w:numId w:val="3"/>
        </w:numPr>
        <w:tabs>
          <w:tab w:val="left" w:pos="542"/>
        </w:tabs>
        <w:spacing w:before="38" w:after="0" w:line="240" w:lineRule="auto"/>
        <w:ind w:left="542" w:right="0" w:hanging="428"/>
        <w:jc w:val="left"/>
        <w:rPr>
          <w:sz w:val="19"/>
        </w:rPr>
      </w:pPr>
      <w:r>
        <w:rPr>
          <w:sz w:val="19"/>
        </w:rPr>
        <w:t xml:space="preserve">autor do anteprojeto, do projeto básico ou do projeto executivo, pessoa física ou jurídica, quando a licitação versar sobre serviços ou fornecimento de bens a ele </w:t>
      </w:r>
      <w:r>
        <w:rPr>
          <w:spacing w:val="-2"/>
          <w:sz w:val="19"/>
        </w:rPr>
        <w:t>relacionados;</w:t>
      </w:r>
    </w:p>
    <w:p w14:paraId="03DD98C0">
      <w:pPr>
        <w:pStyle w:val="8"/>
        <w:numPr>
          <w:ilvl w:val="2"/>
          <w:numId w:val="3"/>
        </w:numPr>
        <w:tabs>
          <w:tab w:val="left" w:pos="542"/>
        </w:tabs>
        <w:spacing w:before="39" w:after="0" w:line="283" w:lineRule="auto"/>
        <w:ind w:left="114" w:right="112" w:firstLine="0"/>
        <w:jc w:val="left"/>
        <w:rPr>
          <w:sz w:val="19"/>
        </w:rPr>
      </w:pPr>
      <w:r>
        <w:rPr>
          <w:sz w:val="19"/>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B2EB68E">
      <w:pPr>
        <w:pStyle w:val="8"/>
        <w:numPr>
          <w:ilvl w:val="2"/>
          <w:numId w:val="3"/>
        </w:numPr>
        <w:tabs>
          <w:tab w:val="left" w:pos="542"/>
        </w:tabs>
        <w:spacing w:before="0" w:after="0" w:line="283" w:lineRule="auto"/>
        <w:ind w:left="114" w:right="112" w:firstLine="0"/>
        <w:jc w:val="left"/>
        <w:rPr>
          <w:sz w:val="19"/>
        </w:rPr>
      </w:pPr>
      <w:r>
        <w:rPr>
          <w:sz w:val="19"/>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9EB3C2">
      <w:pPr>
        <w:pStyle w:val="8"/>
        <w:numPr>
          <w:ilvl w:val="2"/>
          <w:numId w:val="3"/>
        </w:numPr>
        <w:tabs>
          <w:tab w:val="left" w:pos="542"/>
        </w:tabs>
        <w:spacing w:before="0" w:after="0" w:line="218" w:lineRule="exact"/>
        <w:ind w:left="542" w:right="0" w:hanging="428"/>
        <w:jc w:val="left"/>
        <w:rPr>
          <w:sz w:val="19"/>
        </w:rPr>
      </w:pPr>
      <w:r>
        <w:rPr>
          <w:sz w:val="19"/>
        </w:rPr>
        <w:t xml:space="preserve">empresas controladoras, controladas ou coligadas, nos termos da Lei nº 6.404, de 15 de dezembro de 1976, concorrendo entre </w:t>
      </w:r>
      <w:r>
        <w:rPr>
          <w:spacing w:val="-5"/>
          <w:sz w:val="19"/>
        </w:rPr>
        <w:t>si;</w:t>
      </w:r>
    </w:p>
    <w:p w14:paraId="0F9B39CF">
      <w:pPr>
        <w:pStyle w:val="8"/>
        <w:numPr>
          <w:ilvl w:val="2"/>
          <w:numId w:val="3"/>
        </w:numPr>
        <w:tabs>
          <w:tab w:val="left" w:pos="545"/>
        </w:tabs>
        <w:spacing w:before="38" w:after="0" w:line="283" w:lineRule="auto"/>
        <w:ind w:left="114" w:right="112" w:firstLine="0"/>
        <w:jc w:val="left"/>
        <w:rPr>
          <w:sz w:val="19"/>
        </w:rPr>
      </w:pPr>
      <w:r>
        <w:rPr>
          <w:sz w:val="19"/>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2CD0CA">
      <w:pPr>
        <w:pStyle w:val="8"/>
        <w:numPr>
          <w:ilvl w:val="2"/>
          <w:numId w:val="3"/>
        </w:numPr>
        <w:tabs>
          <w:tab w:val="left" w:pos="542"/>
        </w:tabs>
        <w:spacing w:before="0" w:after="0" w:line="218" w:lineRule="exact"/>
        <w:ind w:left="542" w:right="0" w:hanging="428"/>
        <w:jc w:val="left"/>
        <w:rPr>
          <w:sz w:val="19"/>
        </w:rPr>
      </w:pPr>
      <w:r>
        <w:rPr>
          <w:sz w:val="19"/>
        </w:rPr>
        <w:t>agente</w:t>
      </w:r>
      <w:r>
        <w:rPr>
          <w:spacing w:val="-1"/>
          <w:sz w:val="19"/>
        </w:rPr>
        <w:t xml:space="preserve"> </w:t>
      </w:r>
      <w:r>
        <w:rPr>
          <w:sz w:val="19"/>
        </w:rPr>
        <w:t>público do órgão ou</w:t>
      </w:r>
      <w:r>
        <w:rPr>
          <w:spacing w:val="-1"/>
          <w:sz w:val="19"/>
        </w:rPr>
        <w:t xml:space="preserve"> </w:t>
      </w:r>
      <w:r>
        <w:rPr>
          <w:sz w:val="19"/>
        </w:rPr>
        <w:t>entidade licitante, na qualidade</w:t>
      </w:r>
      <w:r>
        <w:rPr>
          <w:spacing w:val="-1"/>
          <w:sz w:val="19"/>
        </w:rPr>
        <w:t xml:space="preserve"> </w:t>
      </w:r>
      <w:r>
        <w:rPr>
          <w:sz w:val="19"/>
        </w:rPr>
        <w:t>de pessoa física ou</w:t>
      </w:r>
      <w:r>
        <w:rPr>
          <w:spacing w:val="-1"/>
          <w:sz w:val="19"/>
        </w:rPr>
        <w:t xml:space="preserve"> </w:t>
      </w:r>
      <w:r>
        <w:rPr>
          <w:sz w:val="19"/>
        </w:rPr>
        <w:t xml:space="preserve">de representante de pessoa </w:t>
      </w:r>
      <w:r>
        <w:rPr>
          <w:spacing w:val="-2"/>
          <w:sz w:val="19"/>
        </w:rPr>
        <w:t>jurídica;</w:t>
      </w:r>
    </w:p>
    <w:p w14:paraId="40E70823">
      <w:pPr>
        <w:pStyle w:val="8"/>
        <w:numPr>
          <w:ilvl w:val="2"/>
          <w:numId w:val="3"/>
        </w:numPr>
        <w:tabs>
          <w:tab w:val="left" w:pos="551"/>
        </w:tabs>
        <w:spacing w:before="39" w:after="0" w:line="283" w:lineRule="auto"/>
        <w:ind w:left="114" w:right="112" w:firstLine="0"/>
        <w:jc w:val="left"/>
        <w:rPr>
          <w:sz w:val="19"/>
        </w:rPr>
      </w:pPr>
      <w:r>
        <w:rPr>
          <w:sz w:val="19"/>
        </w:rPr>
        <w:t>não poderá participar, direta ou indiretamente, da licitação ou da execução do contrato agente público do órgão ou entidade contratante, devendo ser observadas as situações que possam configurar</w:t>
      </w:r>
      <w:r>
        <w:rPr>
          <w:spacing w:val="80"/>
          <w:sz w:val="19"/>
        </w:rPr>
        <w:t xml:space="preserve"> </w:t>
      </w:r>
      <w:r>
        <w:rPr>
          <w:sz w:val="19"/>
        </w:rPr>
        <w:t xml:space="preserve">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sz w:val="19"/>
        </w:rPr>
        <w:t>§</w:t>
      </w:r>
      <w:r>
        <w:rPr>
          <w:color w:val="000080"/>
          <w:sz w:val="19"/>
          <w:u w:val="single" w:color="000080"/>
        </w:rPr>
        <w:t xml:space="preserve"> 1º do art. 9º da Lei nº 14.133/2021</w:t>
      </w:r>
      <w:r>
        <w:rPr>
          <w:color w:val="000080"/>
          <w:sz w:val="19"/>
          <w:u w:val="single" w:color="000080"/>
        </w:rPr>
        <w:fldChar w:fldCharType="end"/>
      </w:r>
      <w:r>
        <w:rPr>
          <w:sz w:val="19"/>
        </w:rPr>
        <w:t>;</w:t>
      </w:r>
    </w:p>
    <w:p w14:paraId="2711EFF5">
      <w:pPr>
        <w:pStyle w:val="8"/>
        <w:numPr>
          <w:ilvl w:val="2"/>
          <w:numId w:val="3"/>
        </w:numPr>
        <w:tabs>
          <w:tab w:val="left" w:pos="637"/>
        </w:tabs>
        <w:spacing w:before="0" w:after="0" w:line="218" w:lineRule="exact"/>
        <w:ind w:left="637" w:right="0" w:hanging="523"/>
        <w:jc w:val="left"/>
        <w:rPr>
          <w:sz w:val="19"/>
        </w:rPr>
      </w:pPr>
      <w:r>
        <w:rPr>
          <w:sz w:val="19"/>
        </w:rPr>
        <w:t xml:space="preserve">sociedades cooperativas mencionadas no art. 16 da Lei nº </w:t>
      </w:r>
      <w:r>
        <w:rPr>
          <w:spacing w:val="-2"/>
          <w:sz w:val="19"/>
        </w:rPr>
        <w:t>14.133/2021.</w:t>
      </w:r>
    </w:p>
    <w:p w14:paraId="5A9C7908">
      <w:pPr>
        <w:pStyle w:val="8"/>
        <w:numPr>
          <w:ilvl w:val="1"/>
          <w:numId w:val="3"/>
        </w:numPr>
        <w:tabs>
          <w:tab w:val="left" w:pos="411"/>
        </w:tabs>
        <w:spacing w:before="39" w:after="0" w:line="283" w:lineRule="auto"/>
        <w:ind w:left="114" w:right="112" w:firstLine="0"/>
        <w:jc w:val="left"/>
        <w:rPr>
          <w:sz w:val="19"/>
        </w:rPr>
      </w:pPr>
      <w:r>
        <w:rPr>
          <w:sz w:val="19"/>
        </w:rPr>
        <w:t>O</w:t>
      </w:r>
      <w:r>
        <w:rPr>
          <w:spacing w:val="12"/>
          <w:sz w:val="19"/>
        </w:rPr>
        <w:t xml:space="preserve"> </w:t>
      </w:r>
      <w:r>
        <w:rPr>
          <w:sz w:val="19"/>
        </w:rPr>
        <w:t>impedimento</w:t>
      </w:r>
      <w:r>
        <w:rPr>
          <w:spacing w:val="12"/>
          <w:sz w:val="19"/>
        </w:rPr>
        <w:t xml:space="preserve"> </w:t>
      </w:r>
      <w:r>
        <w:rPr>
          <w:sz w:val="19"/>
        </w:rPr>
        <w:t>de</w:t>
      </w:r>
      <w:r>
        <w:rPr>
          <w:spacing w:val="12"/>
          <w:sz w:val="19"/>
        </w:rPr>
        <w:t xml:space="preserve"> </w:t>
      </w:r>
      <w:r>
        <w:rPr>
          <w:sz w:val="19"/>
        </w:rPr>
        <w:t>que</w:t>
      </w:r>
      <w:r>
        <w:rPr>
          <w:spacing w:val="12"/>
          <w:sz w:val="19"/>
        </w:rPr>
        <w:t xml:space="preserve"> </w:t>
      </w:r>
      <w:r>
        <w:rPr>
          <w:sz w:val="19"/>
        </w:rPr>
        <w:t>trata</w:t>
      </w:r>
      <w:r>
        <w:rPr>
          <w:spacing w:val="12"/>
          <w:sz w:val="19"/>
        </w:rPr>
        <w:t xml:space="preserve"> </w:t>
      </w:r>
      <w:r>
        <w:rPr>
          <w:sz w:val="19"/>
        </w:rPr>
        <w:t>o</w:t>
      </w:r>
      <w:r>
        <w:rPr>
          <w:spacing w:val="12"/>
          <w:sz w:val="19"/>
        </w:rPr>
        <w:t xml:space="preserve"> </w:t>
      </w:r>
      <w:r>
        <w:rPr>
          <w:sz w:val="19"/>
        </w:rPr>
        <w:t>item</w:t>
      </w:r>
      <w:r>
        <w:rPr>
          <w:spacing w:val="12"/>
          <w:sz w:val="19"/>
        </w:rPr>
        <w:t xml:space="preserve"> </w:t>
      </w:r>
      <w:r>
        <w:rPr>
          <w:sz w:val="19"/>
        </w:rPr>
        <w:t>2.8.2</w:t>
      </w:r>
      <w:r>
        <w:rPr>
          <w:spacing w:val="12"/>
          <w:sz w:val="19"/>
        </w:rPr>
        <w:t xml:space="preserve"> </w:t>
      </w:r>
      <w:r>
        <w:rPr>
          <w:sz w:val="19"/>
        </w:rPr>
        <w:t>será</w:t>
      </w:r>
      <w:r>
        <w:rPr>
          <w:spacing w:val="12"/>
          <w:sz w:val="19"/>
        </w:rPr>
        <w:t xml:space="preserve"> </w:t>
      </w:r>
      <w:r>
        <w:rPr>
          <w:sz w:val="19"/>
        </w:rPr>
        <w:t>também</w:t>
      </w:r>
      <w:r>
        <w:rPr>
          <w:spacing w:val="12"/>
          <w:sz w:val="19"/>
        </w:rPr>
        <w:t xml:space="preserve"> </w:t>
      </w:r>
      <w:r>
        <w:rPr>
          <w:sz w:val="19"/>
        </w:rPr>
        <w:t>aplicado</w:t>
      </w:r>
      <w:r>
        <w:rPr>
          <w:spacing w:val="12"/>
          <w:sz w:val="19"/>
        </w:rPr>
        <w:t xml:space="preserve"> </w:t>
      </w:r>
      <w:r>
        <w:rPr>
          <w:sz w:val="19"/>
        </w:rPr>
        <w:t>ao</w:t>
      </w:r>
      <w:r>
        <w:rPr>
          <w:spacing w:val="12"/>
          <w:sz w:val="19"/>
        </w:rPr>
        <w:t xml:space="preserve"> </w:t>
      </w:r>
      <w:r>
        <w:rPr>
          <w:sz w:val="19"/>
        </w:rPr>
        <w:t>licitante</w:t>
      </w:r>
      <w:r>
        <w:rPr>
          <w:spacing w:val="12"/>
          <w:sz w:val="19"/>
        </w:rPr>
        <w:t xml:space="preserve"> </w:t>
      </w:r>
      <w:r>
        <w:rPr>
          <w:sz w:val="19"/>
        </w:rPr>
        <w:t>que</w:t>
      </w:r>
      <w:r>
        <w:rPr>
          <w:spacing w:val="12"/>
          <w:sz w:val="19"/>
        </w:rPr>
        <w:t xml:space="preserve"> </w:t>
      </w:r>
      <w:r>
        <w:rPr>
          <w:sz w:val="19"/>
        </w:rPr>
        <w:t>atue</w:t>
      </w:r>
      <w:r>
        <w:rPr>
          <w:spacing w:val="12"/>
          <w:sz w:val="19"/>
        </w:rPr>
        <w:t xml:space="preserve"> </w:t>
      </w:r>
      <w:r>
        <w:rPr>
          <w:sz w:val="19"/>
        </w:rPr>
        <w:t>em</w:t>
      </w:r>
      <w:r>
        <w:rPr>
          <w:spacing w:val="12"/>
          <w:sz w:val="19"/>
        </w:rPr>
        <w:t xml:space="preserve"> </w:t>
      </w:r>
      <w:r>
        <w:rPr>
          <w:sz w:val="19"/>
        </w:rPr>
        <w:t>substituição</w:t>
      </w:r>
      <w:r>
        <w:rPr>
          <w:spacing w:val="12"/>
          <w:sz w:val="19"/>
        </w:rPr>
        <w:t xml:space="preserve"> </w:t>
      </w:r>
      <w:r>
        <w:rPr>
          <w:sz w:val="19"/>
        </w:rPr>
        <w:t>a</w:t>
      </w:r>
      <w:r>
        <w:rPr>
          <w:spacing w:val="12"/>
          <w:sz w:val="19"/>
        </w:rPr>
        <w:t xml:space="preserve"> </w:t>
      </w:r>
      <w:r>
        <w:rPr>
          <w:sz w:val="19"/>
        </w:rPr>
        <w:t>outra</w:t>
      </w:r>
      <w:r>
        <w:rPr>
          <w:spacing w:val="12"/>
          <w:sz w:val="19"/>
        </w:rPr>
        <w:t xml:space="preserve"> </w:t>
      </w:r>
      <w:r>
        <w:rPr>
          <w:sz w:val="19"/>
        </w:rPr>
        <w:t>pessoa,</w:t>
      </w:r>
      <w:r>
        <w:rPr>
          <w:spacing w:val="12"/>
          <w:sz w:val="19"/>
        </w:rPr>
        <w:t xml:space="preserve"> </w:t>
      </w:r>
      <w:r>
        <w:rPr>
          <w:sz w:val="19"/>
        </w:rPr>
        <w:t>física</w:t>
      </w:r>
      <w:r>
        <w:rPr>
          <w:spacing w:val="12"/>
          <w:sz w:val="19"/>
        </w:rPr>
        <w:t xml:space="preserve"> </w:t>
      </w:r>
      <w:r>
        <w:rPr>
          <w:sz w:val="19"/>
        </w:rPr>
        <w:t>ou</w:t>
      </w:r>
      <w:r>
        <w:rPr>
          <w:spacing w:val="12"/>
          <w:sz w:val="19"/>
        </w:rPr>
        <w:t xml:space="preserve"> </w:t>
      </w:r>
      <w:r>
        <w:rPr>
          <w:sz w:val="19"/>
        </w:rPr>
        <w:t>jurídica,</w:t>
      </w:r>
      <w:r>
        <w:rPr>
          <w:spacing w:val="12"/>
          <w:sz w:val="19"/>
        </w:rPr>
        <w:t xml:space="preserve"> </w:t>
      </w:r>
      <w:r>
        <w:rPr>
          <w:sz w:val="19"/>
        </w:rPr>
        <w:t>com</w:t>
      </w:r>
      <w:r>
        <w:rPr>
          <w:spacing w:val="12"/>
          <w:sz w:val="19"/>
        </w:rPr>
        <w:t xml:space="preserve"> </w:t>
      </w:r>
      <w:r>
        <w:rPr>
          <w:sz w:val="19"/>
        </w:rPr>
        <w:t>o</w:t>
      </w:r>
      <w:r>
        <w:rPr>
          <w:spacing w:val="12"/>
          <w:sz w:val="19"/>
        </w:rPr>
        <w:t xml:space="preserve"> </w:t>
      </w:r>
      <w:r>
        <w:rPr>
          <w:sz w:val="19"/>
        </w:rPr>
        <w:t>intuito</w:t>
      </w:r>
      <w:r>
        <w:rPr>
          <w:spacing w:val="12"/>
          <w:sz w:val="19"/>
        </w:rPr>
        <w:t xml:space="preserve"> </w:t>
      </w:r>
      <w:r>
        <w:rPr>
          <w:sz w:val="19"/>
        </w:rPr>
        <w:t>de</w:t>
      </w:r>
      <w:r>
        <w:rPr>
          <w:spacing w:val="12"/>
          <w:sz w:val="19"/>
        </w:rPr>
        <w:t xml:space="preserve"> </w:t>
      </w:r>
      <w:r>
        <w:rPr>
          <w:sz w:val="19"/>
        </w:rPr>
        <w:t>burlar</w:t>
      </w:r>
      <w:r>
        <w:rPr>
          <w:spacing w:val="12"/>
          <w:sz w:val="19"/>
        </w:rPr>
        <w:t xml:space="preserve"> </w:t>
      </w:r>
      <w:r>
        <w:rPr>
          <w:sz w:val="19"/>
        </w:rPr>
        <w:t>a</w:t>
      </w:r>
      <w:r>
        <w:rPr>
          <w:spacing w:val="12"/>
          <w:sz w:val="19"/>
        </w:rPr>
        <w:t xml:space="preserve"> </w:t>
      </w:r>
      <w:r>
        <w:rPr>
          <w:sz w:val="19"/>
        </w:rPr>
        <w:t>efetividade</w:t>
      </w:r>
      <w:r>
        <w:rPr>
          <w:spacing w:val="12"/>
          <w:sz w:val="19"/>
        </w:rPr>
        <w:t xml:space="preserve"> </w:t>
      </w:r>
      <w:r>
        <w:rPr>
          <w:sz w:val="19"/>
        </w:rPr>
        <w:t>da</w:t>
      </w:r>
      <w:r>
        <w:rPr>
          <w:spacing w:val="12"/>
          <w:sz w:val="19"/>
        </w:rPr>
        <w:t xml:space="preserve"> </w:t>
      </w:r>
      <w:r>
        <w:rPr>
          <w:sz w:val="19"/>
        </w:rPr>
        <w:t>sanção</w:t>
      </w:r>
      <w:r>
        <w:rPr>
          <w:spacing w:val="12"/>
          <w:sz w:val="19"/>
        </w:rPr>
        <w:t xml:space="preserve"> </w:t>
      </w:r>
      <w:r>
        <w:rPr>
          <w:sz w:val="19"/>
        </w:rPr>
        <w:t>a</w:t>
      </w:r>
      <w:r>
        <w:rPr>
          <w:spacing w:val="12"/>
          <w:sz w:val="19"/>
        </w:rPr>
        <w:t xml:space="preserve"> </w:t>
      </w:r>
      <w:r>
        <w:rPr>
          <w:sz w:val="19"/>
        </w:rPr>
        <w:t>ela</w:t>
      </w:r>
      <w:r>
        <w:rPr>
          <w:spacing w:val="12"/>
          <w:sz w:val="19"/>
        </w:rPr>
        <w:t xml:space="preserve"> </w:t>
      </w:r>
      <w:r>
        <w:rPr>
          <w:sz w:val="19"/>
        </w:rPr>
        <w:t>aplicada, inclusive a sua controladora, controlada ou coligada, desde que devidamente comprovado o ilícito ou a utilização fraudulenta da personalidade jurídica do licitante.</w:t>
      </w:r>
    </w:p>
    <w:p w14:paraId="00F39603">
      <w:pPr>
        <w:pStyle w:val="8"/>
        <w:numPr>
          <w:ilvl w:val="1"/>
          <w:numId w:val="3"/>
        </w:numPr>
        <w:tabs>
          <w:tab w:val="left" w:pos="498"/>
        </w:tabs>
        <w:spacing w:before="0" w:after="0" w:line="283" w:lineRule="auto"/>
        <w:ind w:left="114" w:right="112" w:firstLine="0"/>
        <w:jc w:val="left"/>
        <w:rPr>
          <w:sz w:val="19"/>
        </w:rPr>
      </w:pPr>
      <w:r>
        <w:rPr>
          <w:sz w:val="19"/>
        </w:rPr>
        <w:t>A critério</w:t>
      </w:r>
      <w:r>
        <w:rPr>
          <w:spacing w:val="13"/>
          <w:sz w:val="19"/>
        </w:rPr>
        <w:t xml:space="preserve"> </w:t>
      </w:r>
      <w:r>
        <w:rPr>
          <w:sz w:val="19"/>
        </w:rPr>
        <w:t>da Administração</w:t>
      </w:r>
      <w:r>
        <w:rPr>
          <w:spacing w:val="13"/>
          <w:sz w:val="19"/>
        </w:rPr>
        <w:t xml:space="preserve"> </w:t>
      </w:r>
      <w:r>
        <w:rPr>
          <w:sz w:val="19"/>
        </w:rPr>
        <w:t>e</w:t>
      </w:r>
      <w:r>
        <w:rPr>
          <w:spacing w:val="13"/>
          <w:sz w:val="19"/>
        </w:rPr>
        <w:t xml:space="preserve"> </w:t>
      </w:r>
      <w:r>
        <w:rPr>
          <w:sz w:val="19"/>
        </w:rPr>
        <w:t>exclusivamente</w:t>
      </w:r>
      <w:r>
        <w:rPr>
          <w:spacing w:val="13"/>
          <w:sz w:val="19"/>
        </w:rPr>
        <w:t xml:space="preserve"> </w:t>
      </w:r>
      <w:r>
        <w:rPr>
          <w:sz w:val="19"/>
        </w:rPr>
        <w:t>a</w:t>
      </w:r>
      <w:r>
        <w:rPr>
          <w:spacing w:val="13"/>
          <w:sz w:val="19"/>
        </w:rPr>
        <w:t xml:space="preserve"> </w:t>
      </w:r>
      <w:r>
        <w:rPr>
          <w:sz w:val="19"/>
        </w:rPr>
        <w:t>seu</w:t>
      </w:r>
      <w:r>
        <w:rPr>
          <w:spacing w:val="13"/>
          <w:sz w:val="19"/>
        </w:rPr>
        <w:t xml:space="preserve"> </w:t>
      </w:r>
      <w:r>
        <w:rPr>
          <w:sz w:val="19"/>
        </w:rPr>
        <w:t>serviço,</w:t>
      </w:r>
      <w:r>
        <w:rPr>
          <w:spacing w:val="13"/>
          <w:sz w:val="19"/>
        </w:rPr>
        <w:t xml:space="preserve"> </w:t>
      </w:r>
      <w:r>
        <w:rPr>
          <w:sz w:val="19"/>
        </w:rPr>
        <w:t>o</w:t>
      </w:r>
      <w:r>
        <w:rPr>
          <w:spacing w:val="13"/>
          <w:sz w:val="19"/>
        </w:rPr>
        <w:t xml:space="preserve"> </w:t>
      </w:r>
      <w:r>
        <w:rPr>
          <w:sz w:val="19"/>
        </w:rPr>
        <w:t>autor</w:t>
      </w:r>
      <w:r>
        <w:rPr>
          <w:spacing w:val="13"/>
          <w:sz w:val="19"/>
        </w:rPr>
        <w:t xml:space="preserve"> </w:t>
      </w:r>
      <w:r>
        <w:rPr>
          <w:sz w:val="19"/>
        </w:rPr>
        <w:t>dos</w:t>
      </w:r>
      <w:r>
        <w:rPr>
          <w:spacing w:val="13"/>
          <w:sz w:val="19"/>
        </w:rPr>
        <w:t xml:space="preserve"> </w:t>
      </w:r>
      <w:r>
        <w:rPr>
          <w:sz w:val="19"/>
        </w:rPr>
        <w:t>projetos</w:t>
      </w:r>
      <w:r>
        <w:rPr>
          <w:spacing w:val="13"/>
          <w:sz w:val="19"/>
        </w:rPr>
        <w:t xml:space="preserve"> </w:t>
      </w:r>
      <w:r>
        <w:rPr>
          <w:sz w:val="19"/>
        </w:rPr>
        <w:t>e</w:t>
      </w:r>
      <w:r>
        <w:rPr>
          <w:spacing w:val="13"/>
          <w:sz w:val="19"/>
        </w:rPr>
        <w:t xml:space="preserve"> </w:t>
      </w:r>
      <w:r>
        <w:rPr>
          <w:sz w:val="19"/>
        </w:rPr>
        <w:t>a</w:t>
      </w:r>
      <w:r>
        <w:rPr>
          <w:spacing w:val="13"/>
          <w:sz w:val="19"/>
        </w:rPr>
        <w:t xml:space="preserve"> </w:t>
      </w:r>
      <w:r>
        <w:rPr>
          <w:sz w:val="19"/>
        </w:rPr>
        <w:t>empresa</w:t>
      </w:r>
      <w:r>
        <w:rPr>
          <w:spacing w:val="13"/>
          <w:sz w:val="19"/>
        </w:rPr>
        <w:t xml:space="preserve"> </w:t>
      </w:r>
      <w:r>
        <w:rPr>
          <w:sz w:val="19"/>
        </w:rPr>
        <w:t>a</w:t>
      </w:r>
      <w:r>
        <w:rPr>
          <w:spacing w:val="13"/>
          <w:sz w:val="19"/>
        </w:rPr>
        <w:t xml:space="preserve"> </w:t>
      </w:r>
      <w:r>
        <w:rPr>
          <w:sz w:val="19"/>
        </w:rPr>
        <w:t>que</w:t>
      </w:r>
      <w:r>
        <w:rPr>
          <w:spacing w:val="13"/>
          <w:sz w:val="19"/>
        </w:rPr>
        <w:t xml:space="preserve"> </w:t>
      </w:r>
      <w:r>
        <w:rPr>
          <w:sz w:val="19"/>
        </w:rPr>
        <w:t>se</w:t>
      </w:r>
      <w:r>
        <w:rPr>
          <w:spacing w:val="13"/>
          <w:sz w:val="19"/>
        </w:rPr>
        <w:t xml:space="preserve"> </w:t>
      </w:r>
      <w:r>
        <w:rPr>
          <w:sz w:val="19"/>
        </w:rPr>
        <w:t>referem</w:t>
      </w:r>
      <w:r>
        <w:rPr>
          <w:spacing w:val="13"/>
          <w:sz w:val="19"/>
        </w:rPr>
        <w:t xml:space="preserve"> </w:t>
      </w:r>
      <w:r>
        <w:rPr>
          <w:sz w:val="19"/>
        </w:rPr>
        <w:t>os</w:t>
      </w:r>
      <w:r>
        <w:rPr>
          <w:spacing w:val="13"/>
          <w:sz w:val="19"/>
        </w:rPr>
        <w:t xml:space="preserve"> </w:t>
      </w:r>
      <w:r>
        <w:rPr>
          <w:sz w:val="19"/>
        </w:rPr>
        <w:t>itens</w:t>
      </w:r>
      <w:r>
        <w:rPr>
          <w:spacing w:val="13"/>
          <w:sz w:val="19"/>
        </w:rPr>
        <w:t xml:space="preserve"> </w:t>
      </w:r>
      <w:r>
        <w:rPr>
          <w:sz w:val="19"/>
        </w:rPr>
        <w:t>2.8.3</w:t>
      </w:r>
      <w:r>
        <w:rPr>
          <w:spacing w:val="13"/>
          <w:sz w:val="19"/>
        </w:rPr>
        <w:t xml:space="preserve"> </w:t>
      </w:r>
      <w:r>
        <w:rPr>
          <w:sz w:val="19"/>
        </w:rPr>
        <w:t>e</w:t>
      </w:r>
      <w:r>
        <w:rPr>
          <w:spacing w:val="13"/>
          <w:sz w:val="19"/>
        </w:rPr>
        <w:t xml:space="preserve"> </w:t>
      </w:r>
      <w:r>
        <w:rPr>
          <w:sz w:val="19"/>
        </w:rPr>
        <w:t>2.8.4</w:t>
      </w:r>
      <w:r>
        <w:rPr>
          <w:spacing w:val="13"/>
          <w:sz w:val="19"/>
        </w:rPr>
        <w:t xml:space="preserve"> </w:t>
      </w:r>
      <w:r>
        <w:rPr>
          <w:sz w:val="19"/>
        </w:rPr>
        <w:t>poderão</w:t>
      </w:r>
      <w:r>
        <w:rPr>
          <w:spacing w:val="13"/>
          <w:sz w:val="19"/>
        </w:rPr>
        <w:t xml:space="preserve"> </w:t>
      </w:r>
      <w:r>
        <w:rPr>
          <w:sz w:val="19"/>
        </w:rPr>
        <w:t>participar</w:t>
      </w:r>
      <w:r>
        <w:rPr>
          <w:spacing w:val="13"/>
          <w:sz w:val="19"/>
        </w:rPr>
        <w:t xml:space="preserve"> </w:t>
      </w:r>
      <w:r>
        <w:rPr>
          <w:sz w:val="19"/>
        </w:rPr>
        <w:t>no</w:t>
      </w:r>
      <w:r>
        <w:rPr>
          <w:spacing w:val="13"/>
          <w:sz w:val="19"/>
        </w:rPr>
        <w:t xml:space="preserve"> </w:t>
      </w:r>
      <w:r>
        <w:rPr>
          <w:sz w:val="19"/>
        </w:rPr>
        <w:t>apoio</w:t>
      </w:r>
      <w:r>
        <w:rPr>
          <w:spacing w:val="13"/>
          <w:sz w:val="19"/>
        </w:rPr>
        <w:t xml:space="preserve"> </w:t>
      </w:r>
      <w:r>
        <w:rPr>
          <w:sz w:val="19"/>
        </w:rPr>
        <w:t>das</w:t>
      </w:r>
      <w:r>
        <w:rPr>
          <w:spacing w:val="13"/>
          <w:sz w:val="19"/>
        </w:rPr>
        <w:t xml:space="preserve"> </w:t>
      </w:r>
      <w:r>
        <w:rPr>
          <w:sz w:val="19"/>
        </w:rPr>
        <w:t>atividades</w:t>
      </w:r>
      <w:r>
        <w:rPr>
          <w:spacing w:val="13"/>
          <w:sz w:val="19"/>
        </w:rPr>
        <w:t xml:space="preserve"> </w:t>
      </w:r>
      <w:r>
        <w:rPr>
          <w:sz w:val="19"/>
        </w:rPr>
        <w:t>de</w:t>
      </w:r>
      <w:r>
        <w:rPr>
          <w:spacing w:val="13"/>
          <w:sz w:val="19"/>
        </w:rPr>
        <w:t xml:space="preserve"> </w:t>
      </w:r>
      <w:r>
        <w:rPr>
          <w:sz w:val="19"/>
        </w:rPr>
        <w:t>planejamento</w:t>
      </w:r>
      <w:r>
        <w:rPr>
          <w:spacing w:val="13"/>
          <w:sz w:val="19"/>
        </w:rPr>
        <w:t xml:space="preserve"> </w:t>
      </w:r>
      <w:r>
        <w:rPr>
          <w:sz w:val="19"/>
        </w:rPr>
        <w:t>da contratação, de execução da licitação ou de gestão do contrato, desde que sob supervisão exclusiva de agentes públicos do órgão ou entidade.</w:t>
      </w:r>
    </w:p>
    <w:p w14:paraId="502138F4">
      <w:pPr>
        <w:pStyle w:val="8"/>
        <w:numPr>
          <w:ilvl w:val="2"/>
          <w:numId w:val="3"/>
        </w:numPr>
        <w:tabs>
          <w:tab w:val="left" w:pos="637"/>
        </w:tabs>
        <w:spacing w:before="0" w:after="0" w:line="218" w:lineRule="exact"/>
        <w:ind w:left="637" w:right="0" w:hanging="523"/>
        <w:jc w:val="left"/>
        <w:rPr>
          <w:sz w:val="19"/>
        </w:rPr>
      </w:pPr>
      <w:r>
        <w:rPr>
          <w:sz w:val="19"/>
        </w:rPr>
        <w:t xml:space="preserve">Equiparam-se aos autores do projeto as empresas integrantes do mesmo grupo </w:t>
      </w:r>
      <w:r>
        <w:rPr>
          <w:spacing w:val="-2"/>
          <w:sz w:val="19"/>
        </w:rPr>
        <w:t>econômico.</w:t>
      </w:r>
    </w:p>
    <w:p w14:paraId="29BA3232">
      <w:pPr>
        <w:pStyle w:val="8"/>
        <w:numPr>
          <w:ilvl w:val="2"/>
          <w:numId w:val="3"/>
        </w:numPr>
        <w:tabs>
          <w:tab w:val="left" w:pos="642"/>
        </w:tabs>
        <w:spacing w:before="38" w:after="0" w:line="283" w:lineRule="auto"/>
        <w:ind w:left="114" w:right="112" w:firstLine="0"/>
        <w:jc w:val="both"/>
        <w:rPr>
          <w:sz w:val="19"/>
        </w:rPr>
      </w:pPr>
      <w:r>
        <w:rPr>
          <w:sz w:val="19"/>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3814DC7E">
      <w:pPr>
        <w:pStyle w:val="8"/>
        <w:numPr>
          <w:ilvl w:val="1"/>
          <w:numId w:val="3"/>
        </w:numPr>
        <w:tabs>
          <w:tab w:val="left" w:pos="507"/>
        </w:tabs>
        <w:spacing w:before="0" w:after="0" w:line="283" w:lineRule="auto"/>
        <w:ind w:left="114" w:right="112" w:firstLine="0"/>
        <w:jc w:val="both"/>
        <w:rPr>
          <w:sz w:val="19"/>
        </w:rPr>
      </w:pPr>
      <w:r>
        <w:rPr>
          <w:sz w:val="19"/>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sz w:val="19"/>
          <w:u w:val="single" w:color="000080"/>
        </w:rPr>
        <w:t>Lei nº 14.133/2021</w:t>
      </w:r>
      <w:r>
        <w:rPr>
          <w:color w:val="000080"/>
          <w:sz w:val="19"/>
          <w:u w:val="single" w:color="000080"/>
        </w:rPr>
        <w:fldChar w:fldCharType="end"/>
      </w:r>
      <w:r>
        <w:rPr>
          <w:sz w:val="19"/>
        </w:rPr>
        <w:t>.</w:t>
      </w:r>
    </w:p>
    <w:p w14:paraId="025677F2">
      <w:pPr>
        <w:pStyle w:val="8"/>
        <w:numPr>
          <w:ilvl w:val="1"/>
          <w:numId w:val="3"/>
        </w:numPr>
        <w:tabs>
          <w:tab w:val="left" w:pos="517"/>
        </w:tabs>
        <w:spacing w:before="0" w:after="0" w:line="283" w:lineRule="auto"/>
        <w:ind w:left="114" w:right="112" w:firstLine="0"/>
        <w:jc w:val="both"/>
        <w:rPr>
          <w:sz w:val="19"/>
        </w:rPr>
      </w:pPr>
      <w:r>
        <w:rPr>
          <w:sz w:val="19"/>
        </w:rPr>
        <w:t>A vedação de que trata o item 2.8.8 estende-se a terceiro que auxilie a condução da contratação na qualidade de integrante de equipe de apoio, profissional especializado ou funcionário ou representante de empresa que preste assessoria técnica.</w:t>
      </w:r>
    </w:p>
    <w:p w14:paraId="1042C52E">
      <w:pPr>
        <w:pStyle w:val="8"/>
        <w:numPr>
          <w:ilvl w:val="1"/>
          <w:numId w:val="3"/>
        </w:numPr>
        <w:tabs>
          <w:tab w:val="left" w:pos="495"/>
        </w:tabs>
        <w:spacing w:before="0" w:after="0" w:line="218" w:lineRule="exact"/>
        <w:ind w:left="495" w:right="0" w:hanging="381"/>
        <w:jc w:val="both"/>
        <w:rPr>
          <w:sz w:val="19"/>
        </w:rPr>
      </w:pPr>
      <w:r>
        <w:rPr>
          <w:sz w:val="19"/>
        </w:rPr>
        <w:t xml:space="preserve">É vedada a participação de pessoas jurídicas reunidas em </w:t>
      </w:r>
      <w:r>
        <w:rPr>
          <w:spacing w:val="-2"/>
          <w:sz w:val="19"/>
        </w:rPr>
        <w:t>consórcio.</w:t>
      </w:r>
    </w:p>
    <w:p w14:paraId="12A045D5">
      <w:pPr>
        <w:pStyle w:val="6"/>
        <w:spacing w:before="89"/>
        <w:ind w:left="0"/>
      </w:pPr>
    </w:p>
    <w:p w14:paraId="7A2A9F38">
      <w:pPr>
        <w:pStyle w:val="2"/>
        <w:numPr>
          <w:ilvl w:val="0"/>
          <w:numId w:val="1"/>
        </w:numPr>
        <w:tabs>
          <w:tab w:val="left" w:pos="304"/>
        </w:tabs>
        <w:spacing w:before="0" w:after="0" w:line="240" w:lineRule="auto"/>
        <w:ind w:left="304" w:right="0" w:hanging="190"/>
        <w:jc w:val="left"/>
      </w:pPr>
      <w:r>
        <w:t>DAS</w:t>
      </w:r>
      <w:r>
        <w:rPr>
          <w:spacing w:val="-6"/>
        </w:rPr>
        <w:t xml:space="preserve"> </w:t>
      </w:r>
      <w:r>
        <w:t>DECLARAÇÕES</w:t>
      </w:r>
      <w:r>
        <w:rPr>
          <w:spacing w:val="-3"/>
        </w:rPr>
        <w:t xml:space="preserve"> </w:t>
      </w:r>
      <w:r>
        <w:t>E</w:t>
      </w:r>
      <w:r>
        <w:rPr>
          <w:spacing w:val="-3"/>
        </w:rPr>
        <w:t xml:space="preserve"> </w:t>
      </w:r>
      <w:r>
        <w:t>DA</w:t>
      </w:r>
      <w:r>
        <w:rPr>
          <w:spacing w:val="-21"/>
        </w:rPr>
        <w:t xml:space="preserve"> </w:t>
      </w:r>
      <w:r>
        <w:t>APRESENTAÇÃO</w:t>
      </w:r>
      <w:r>
        <w:rPr>
          <w:spacing w:val="-3"/>
        </w:rPr>
        <w:t xml:space="preserve"> </w:t>
      </w:r>
      <w:r>
        <w:t>DA</w:t>
      </w:r>
      <w:r>
        <w:rPr>
          <w:spacing w:val="-11"/>
        </w:rPr>
        <w:t xml:space="preserve"> </w:t>
      </w:r>
      <w:r>
        <w:rPr>
          <w:spacing w:val="-2"/>
        </w:rPr>
        <w:t>PROPOSTA</w:t>
      </w:r>
    </w:p>
    <w:p w14:paraId="096D95EB">
      <w:pPr>
        <w:pStyle w:val="8"/>
        <w:numPr>
          <w:ilvl w:val="1"/>
          <w:numId w:val="4"/>
        </w:numPr>
        <w:tabs>
          <w:tab w:val="left" w:pos="399"/>
        </w:tabs>
        <w:spacing w:before="54" w:after="0" w:line="240" w:lineRule="auto"/>
        <w:ind w:left="399" w:right="0" w:hanging="285"/>
        <w:jc w:val="both"/>
        <w:rPr>
          <w:sz w:val="19"/>
        </w:rPr>
      </w:pPr>
      <w:r>
        <w:rPr>
          <w:sz w:val="19"/>
        </w:rPr>
        <w:t xml:space="preserve">Na presente licitação, a fase de habilitação será realizada após as fases de apresentação de propostas e lances e de </w:t>
      </w:r>
      <w:r>
        <w:rPr>
          <w:spacing w:val="-2"/>
          <w:sz w:val="19"/>
        </w:rPr>
        <w:t>julgamento.</w:t>
      </w:r>
    </w:p>
    <w:p w14:paraId="56BD08AF">
      <w:pPr>
        <w:pStyle w:val="8"/>
        <w:numPr>
          <w:ilvl w:val="2"/>
          <w:numId w:val="4"/>
        </w:numPr>
        <w:tabs>
          <w:tab w:val="left" w:pos="543"/>
        </w:tabs>
        <w:spacing w:before="38" w:after="0" w:line="283" w:lineRule="auto"/>
        <w:ind w:left="114" w:right="112" w:firstLine="0"/>
        <w:jc w:val="both"/>
        <w:rPr>
          <w:sz w:val="19"/>
        </w:rPr>
      </w:pPr>
      <w:r>
        <w:rPr>
          <w:sz w:val="19"/>
        </w:rPr>
        <w:t>Os licitantes encaminharão, na forma e no prazo estabelecidos no item 3.2, simultaneamente os documentos de habilitação previstos no</w:t>
      </w:r>
      <w:r>
        <w:rPr>
          <w:spacing w:val="-9"/>
          <w:sz w:val="19"/>
        </w:rPr>
        <w:t xml:space="preserve"> </w:t>
      </w:r>
      <w:r>
        <w:rPr>
          <w:sz w:val="19"/>
        </w:rPr>
        <w:t>Anexo referente aos requisitos de habilitação e a proposta com o preço ou o percentual de desconto, observado o disposto no item 7.5 deste Edital.</w:t>
      </w:r>
    </w:p>
    <w:p w14:paraId="03A7E6D9">
      <w:pPr>
        <w:pStyle w:val="8"/>
        <w:numPr>
          <w:ilvl w:val="1"/>
          <w:numId w:val="4"/>
        </w:numPr>
        <w:tabs>
          <w:tab w:val="left" w:pos="403"/>
        </w:tabs>
        <w:spacing w:before="0" w:after="0" w:line="283" w:lineRule="auto"/>
        <w:ind w:left="114" w:right="112" w:firstLine="0"/>
        <w:jc w:val="both"/>
        <w:rPr>
          <w:sz w:val="19"/>
        </w:rPr>
      </w:pPr>
      <w:r>
        <w:rPr>
          <w:sz w:val="19"/>
        </w:rP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7047565B">
      <w:pPr>
        <w:pStyle w:val="8"/>
        <w:numPr>
          <w:ilvl w:val="1"/>
          <w:numId w:val="4"/>
        </w:numPr>
        <w:tabs>
          <w:tab w:val="left" w:pos="399"/>
        </w:tabs>
        <w:spacing w:before="0" w:after="0" w:line="218" w:lineRule="exact"/>
        <w:ind w:left="399" w:right="0" w:hanging="285"/>
        <w:jc w:val="both"/>
        <w:rPr>
          <w:sz w:val="19"/>
        </w:rPr>
      </w:pPr>
      <w:r>
        <w:rPr>
          <w:sz w:val="19"/>
        </w:rPr>
        <w:t xml:space="preserve">No cadastramento da proposta inicial, o licitante declarará, em campo próprio do sistema, </w:t>
      </w:r>
      <w:r>
        <w:rPr>
          <w:spacing w:val="-4"/>
          <w:sz w:val="19"/>
        </w:rPr>
        <w:t>que:</w:t>
      </w:r>
    </w:p>
    <w:p w14:paraId="7E5B3356">
      <w:pPr>
        <w:pStyle w:val="8"/>
        <w:numPr>
          <w:ilvl w:val="2"/>
          <w:numId w:val="4"/>
        </w:numPr>
        <w:tabs>
          <w:tab w:val="left" w:pos="547"/>
        </w:tabs>
        <w:spacing w:before="38" w:after="0" w:line="283" w:lineRule="auto"/>
        <w:ind w:left="114" w:right="112" w:firstLine="0"/>
        <w:jc w:val="both"/>
        <w:rPr>
          <w:sz w:val="19"/>
        </w:rPr>
      </w:pPr>
      <w:r>
        <w:rPr>
          <w:sz w:val="19"/>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w:t>
      </w:r>
      <w:r>
        <w:rPr>
          <w:spacing w:val="80"/>
          <w:sz w:val="19"/>
        </w:rPr>
        <w:t xml:space="preserve"> </w:t>
      </w:r>
      <w:r>
        <w:rPr>
          <w:sz w:val="19"/>
        </w:rPr>
        <w:t>definitivo e que cumpre plenamente os requisitos de habilitação definidos no instrumento convocatório;</w:t>
      </w:r>
    </w:p>
    <w:p w14:paraId="5EF5A975">
      <w:pPr>
        <w:pStyle w:val="8"/>
        <w:numPr>
          <w:ilvl w:val="2"/>
          <w:numId w:val="4"/>
        </w:numPr>
        <w:tabs>
          <w:tab w:val="left" w:pos="542"/>
        </w:tabs>
        <w:spacing w:before="0" w:after="0" w:line="283" w:lineRule="auto"/>
        <w:ind w:left="114" w:right="112" w:firstLine="0"/>
        <w:jc w:val="both"/>
        <w:rPr>
          <w:sz w:val="19"/>
        </w:rPr>
      </w:pPr>
      <w:r>
        <w:rPr>
          <w:sz w:val="19"/>
        </w:rPr>
        <w:t xml:space="preserve">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"https://www.planalto.gov.br/ccivil_03/constituicao/constituicaocompilado.htm#art7" \h </w:instrText>
      </w:r>
      <w:r>
        <w:fldChar w:fldCharType="separate"/>
      </w:r>
      <w:r>
        <w:rPr>
          <w:color w:val="000080"/>
          <w:sz w:val="19"/>
          <w:u w:val="single" w:color="000080"/>
        </w:rPr>
        <w:t>art. 7°, XXXIII</w:t>
      </w:r>
      <w:r>
        <w:rPr>
          <w:color w:val="000080"/>
          <w:sz w:val="19"/>
        </w:rPr>
        <w:t>,</w:t>
      </w:r>
      <w:r>
        <w:rPr>
          <w:color w:val="000080"/>
          <w:sz w:val="19"/>
        </w:rPr>
        <w:fldChar w:fldCharType="end"/>
      </w:r>
      <w:r>
        <w:rPr>
          <w:color w:val="000080"/>
          <w:sz w:val="19"/>
        </w:rPr>
        <w:t xml:space="preserve"> </w:t>
      </w:r>
      <w:r>
        <w:fldChar w:fldCharType="begin"/>
      </w:r>
      <w:r>
        <w:instrText xml:space="preserve"> HYPERLINK "https://www.planalto.gov.br/ccivil_03/constituicao/constituicaocompilado.htm#art7" \h </w:instrText>
      </w:r>
      <w:r>
        <w:fldChar w:fldCharType="separate"/>
      </w:r>
      <w:r>
        <w:rPr>
          <w:color w:val="000080"/>
          <w:sz w:val="19"/>
          <w:u w:val="single" w:color="000080"/>
        </w:rPr>
        <w:t>da Constituição</w:t>
      </w:r>
      <w:r>
        <w:rPr>
          <w:color w:val="000080"/>
          <w:sz w:val="19"/>
          <w:u w:val="single" w:color="000080"/>
        </w:rPr>
        <w:fldChar w:fldCharType="end"/>
      </w:r>
      <w:r>
        <w:rPr>
          <w:sz w:val="19"/>
        </w:rPr>
        <w:t>;</w:t>
      </w:r>
    </w:p>
    <w:p w14:paraId="30D26BEB">
      <w:pPr>
        <w:pStyle w:val="8"/>
        <w:numPr>
          <w:ilvl w:val="2"/>
          <w:numId w:val="4"/>
        </w:numPr>
        <w:tabs>
          <w:tab w:val="left" w:pos="542"/>
        </w:tabs>
        <w:spacing w:before="0" w:after="0" w:line="218" w:lineRule="exact"/>
        <w:ind w:left="542" w:right="0" w:hanging="428"/>
        <w:jc w:val="both"/>
        <w:rPr>
          <w:sz w:val="19"/>
        </w:rPr>
      </w:pPr>
      <w:r>
        <w:rPr>
          <w:sz w:val="19"/>
        </w:rPr>
        <w:t>não</w:t>
      </w:r>
      <w:r>
        <w:rPr>
          <w:spacing w:val="-2"/>
          <w:sz w:val="19"/>
        </w:rPr>
        <w:t xml:space="preserve"> </w:t>
      </w:r>
      <w:r>
        <w:rPr>
          <w:sz w:val="19"/>
        </w:rPr>
        <w:t xml:space="preserve">possui empregados executando trabalho degradante ou forçado, observando o disposto nos </w:t>
      </w:r>
      <w:r>
        <w:fldChar w:fldCharType="begin"/>
      </w:r>
      <w:r>
        <w:instrText xml:space="preserve"> HYPERLINK "https://www.planalto.gov.br/ccivil_03/constituicao/constituicaocompilado.htm" \h </w:instrText>
      </w:r>
      <w:r>
        <w:fldChar w:fldCharType="separate"/>
      </w:r>
      <w:r>
        <w:rPr>
          <w:color w:val="000080"/>
          <w:sz w:val="19"/>
          <w:u w:val="single" w:color="000080"/>
        </w:rPr>
        <w:t>incisos III e IV</w:t>
      </w:r>
      <w:r>
        <w:rPr>
          <w:color w:val="000080"/>
          <w:spacing w:val="-4"/>
          <w:sz w:val="19"/>
          <w:u w:val="single" w:color="000080"/>
        </w:rPr>
        <w:t xml:space="preserve"> </w:t>
      </w:r>
      <w:r>
        <w:rPr>
          <w:color w:val="000080"/>
          <w:sz w:val="19"/>
          <w:u w:val="single" w:color="000080"/>
        </w:rPr>
        <w:t xml:space="preserve">do art. 1º e no inciso III do art. 5º da Constituição </w:t>
      </w:r>
      <w:r>
        <w:rPr>
          <w:color w:val="000080"/>
          <w:spacing w:val="-2"/>
          <w:sz w:val="19"/>
          <w:u w:val="single" w:color="000080"/>
        </w:rPr>
        <w:t>Federal</w:t>
      </w:r>
      <w:r>
        <w:rPr>
          <w:color w:val="000080"/>
          <w:spacing w:val="-2"/>
          <w:sz w:val="19"/>
          <w:u w:val="single" w:color="000080"/>
        </w:rPr>
        <w:fldChar w:fldCharType="end"/>
      </w:r>
      <w:r>
        <w:rPr>
          <w:spacing w:val="-2"/>
          <w:sz w:val="19"/>
        </w:rPr>
        <w:t>;</w:t>
      </w:r>
    </w:p>
    <w:p w14:paraId="7DEF45E7">
      <w:pPr>
        <w:pStyle w:val="8"/>
        <w:numPr>
          <w:ilvl w:val="2"/>
          <w:numId w:val="4"/>
        </w:numPr>
        <w:tabs>
          <w:tab w:val="left" w:pos="542"/>
        </w:tabs>
        <w:spacing w:before="38" w:after="0" w:line="240" w:lineRule="auto"/>
        <w:ind w:left="542" w:right="0" w:hanging="428"/>
        <w:jc w:val="both"/>
        <w:rPr>
          <w:sz w:val="19"/>
        </w:rPr>
      </w:pPr>
      <w:r>
        <w:rPr>
          <w:sz w:val="19"/>
        </w:rPr>
        <w:t>cumpre</w:t>
      </w:r>
      <w:r>
        <w:rPr>
          <w:spacing w:val="-1"/>
          <w:sz w:val="19"/>
        </w:rPr>
        <w:t xml:space="preserve"> </w:t>
      </w:r>
      <w:r>
        <w:rPr>
          <w:sz w:val="19"/>
        </w:rPr>
        <w:t>as exigências de reserva de cargos</w:t>
      </w:r>
      <w:r>
        <w:rPr>
          <w:spacing w:val="-1"/>
          <w:sz w:val="19"/>
        </w:rPr>
        <w:t xml:space="preserve"> </w:t>
      </w:r>
      <w:r>
        <w:rPr>
          <w:sz w:val="19"/>
        </w:rPr>
        <w:t>para pessoa com deficiência e para</w:t>
      </w:r>
      <w:r>
        <w:rPr>
          <w:spacing w:val="-1"/>
          <w:sz w:val="19"/>
        </w:rPr>
        <w:t xml:space="preserve"> </w:t>
      </w:r>
      <w:r>
        <w:rPr>
          <w:sz w:val="19"/>
        </w:rPr>
        <w:t>reabilitado da Previdência Social, previstas em</w:t>
      </w:r>
      <w:r>
        <w:rPr>
          <w:spacing w:val="-1"/>
          <w:sz w:val="19"/>
        </w:rPr>
        <w:t xml:space="preserve"> </w:t>
      </w:r>
      <w:r>
        <w:rPr>
          <w:sz w:val="19"/>
        </w:rPr>
        <w:t xml:space="preserve">lei e em outras normas </w:t>
      </w:r>
      <w:r>
        <w:rPr>
          <w:spacing w:val="-2"/>
          <w:sz w:val="19"/>
        </w:rPr>
        <w:t>específicas;</w:t>
      </w:r>
    </w:p>
    <w:p w14:paraId="525380E4">
      <w:pPr>
        <w:pStyle w:val="8"/>
        <w:numPr>
          <w:ilvl w:val="2"/>
          <w:numId w:val="4"/>
        </w:numPr>
        <w:tabs>
          <w:tab w:val="left" w:pos="542"/>
        </w:tabs>
        <w:spacing w:before="39" w:after="0" w:line="240" w:lineRule="auto"/>
        <w:ind w:left="542" w:right="0" w:hanging="428"/>
        <w:jc w:val="both"/>
        <w:rPr>
          <w:sz w:val="19"/>
        </w:rPr>
      </w:pPr>
      <w:r>
        <w:rPr>
          <w:sz w:val="19"/>
        </w:rPr>
        <w:t xml:space="preserve">cumpre as exigências de elaboração independente de proposta previstas no Decreto nº 43.150, de 24 de agosto de </w:t>
      </w:r>
      <w:r>
        <w:rPr>
          <w:spacing w:val="-2"/>
          <w:sz w:val="19"/>
        </w:rPr>
        <w:t>2011;</w:t>
      </w:r>
    </w:p>
    <w:p w14:paraId="4F2A6188">
      <w:pPr>
        <w:pStyle w:val="8"/>
        <w:numPr>
          <w:ilvl w:val="2"/>
          <w:numId w:val="4"/>
        </w:numPr>
        <w:tabs>
          <w:tab w:val="left" w:pos="560"/>
        </w:tabs>
        <w:spacing w:before="38" w:after="0" w:line="283" w:lineRule="auto"/>
        <w:ind w:left="114" w:right="112" w:firstLine="0"/>
        <w:jc w:val="both"/>
        <w:rPr>
          <w:sz w:val="19"/>
        </w:rPr>
      </w:pPr>
      <w:r>
        <w:rPr>
          <w:sz w:val="19"/>
        </w:rPr>
        <w:t>está ciente da obrigação de cumprimento de cota de aprendiz, na forma dos artigos 429 e seguintes da Consolidação das Leis do Trabalho, e da necessidade de comprovar o cumprimento dessa exigência, por meio de certidão, no momento de assinatura do contrato;</w:t>
      </w:r>
    </w:p>
    <w:p w14:paraId="1F133A86">
      <w:pPr>
        <w:pStyle w:val="8"/>
        <w:numPr>
          <w:ilvl w:val="2"/>
          <w:numId w:val="4"/>
        </w:numPr>
        <w:tabs>
          <w:tab w:val="left" w:pos="548"/>
        </w:tabs>
        <w:spacing w:before="0" w:after="0" w:line="283" w:lineRule="auto"/>
        <w:ind w:left="114" w:right="112" w:firstLine="0"/>
        <w:jc w:val="both"/>
        <w:rPr>
          <w:sz w:val="19"/>
        </w:rPr>
      </w:pPr>
      <w:r>
        <w:rPr>
          <w:sz w:val="19"/>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2736E9BB">
      <w:pPr>
        <w:pStyle w:val="8"/>
        <w:numPr>
          <w:ilvl w:val="1"/>
          <w:numId w:val="4"/>
        </w:numPr>
        <w:tabs>
          <w:tab w:val="left" w:pos="399"/>
        </w:tabs>
        <w:spacing w:before="0" w:after="0" w:line="218" w:lineRule="exact"/>
        <w:ind w:left="399" w:right="0" w:hanging="285"/>
        <w:jc w:val="both"/>
        <w:rPr>
          <w:sz w:val="19"/>
        </w:rPr>
      </w:pPr>
      <w:r>
        <w:rPr>
          <w:sz w:val="19"/>
        </w:rPr>
        <w:t>O</w:t>
      </w:r>
      <w:r>
        <w:rPr>
          <w:spacing w:val="-3"/>
          <w:sz w:val="19"/>
        </w:rPr>
        <w:t xml:space="preserve"> </w:t>
      </w:r>
      <w:r>
        <w:rPr>
          <w:sz w:val="19"/>
        </w:rPr>
        <w:t>licitante organizado</w:t>
      </w:r>
      <w:r>
        <w:rPr>
          <w:spacing w:val="-1"/>
          <w:sz w:val="19"/>
        </w:rPr>
        <w:t xml:space="preserve"> </w:t>
      </w:r>
      <w:r>
        <w:rPr>
          <w:sz w:val="19"/>
        </w:rPr>
        <w:t>em cooperativa</w:t>
      </w:r>
      <w:r>
        <w:rPr>
          <w:spacing w:val="-1"/>
          <w:sz w:val="19"/>
        </w:rPr>
        <w:t xml:space="preserve"> </w:t>
      </w:r>
      <w:r>
        <w:rPr>
          <w:sz w:val="19"/>
        </w:rPr>
        <w:t>deverá declarar,</w:t>
      </w:r>
      <w:r>
        <w:rPr>
          <w:spacing w:val="-1"/>
          <w:sz w:val="19"/>
        </w:rPr>
        <w:t xml:space="preserve"> </w:t>
      </w:r>
      <w:r>
        <w:rPr>
          <w:sz w:val="19"/>
        </w:rPr>
        <w:t>ainda, em</w:t>
      </w:r>
      <w:r>
        <w:rPr>
          <w:spacing w:val="-1"/>
          <w:sz w:val="19"/>
        </w:rPr>
        <w:t xml:space="preserve"> </w:t>
      </w:r>
      <w:r>
        <w:rPr>
          <w:sz w:val="19"/>
        </w:rPr>
        <w:t>campo próprio</w:t>
      </w:r>
      <w:r>
        <w:rPr>
          <w:spacing w:val="-1"/>
          <w:sz w:val="19"/>
        </w:rPr>
        <w:t xml:space="preserve"> </w:t>
      </w:r>
      <w:r>
        <w:rPr>
          <w:sz w:val="19"/>
        </w:rPr>
        <w:t>do sistema</w:t>
      </w:r>
      <w:r>
        <w:rPr>
          <w:spacing w:val="-1"/>
          <w:sz w:val="19"/>
        </w:rPr>
        <w:t xml:space="preserve"> </w:t>
      </w:r>
      <w:r>
        <w:rPr>
          <w:sz w:val="19"/>
        </w:rPr>
        <w:t>eletrônico, que</w:t>
      </w:r>
      <w:r>
        <w:rPr>
          <w:spacing w:val="-1"/>
          <w:sz w:val="19"/>
        </w:rPr>
        <w:t xml:space="preserve"> </w:t>
      </w:r>
      <w:r>
        <w:rPr>
          <w:sz w:val="19"/>
        </w:rPr>
        <w:t>cumpre os</w:t>
      </w:r>
      <w:r>
        <w:rPr>
          <w:spacing w:val="-1"/>
          <w:sz w:val="19"/>
        </w:rPr>
        <w:t xml:space="preserve"> </w:t>
      </w:r>
      <w:r>
        <w:rPr>
          <w:sz w:val="19"/>
        </w:rPr>
        <w:t>requisitos estabelecidos</w:t>
      </w:r>
      <w:r>
        <w:rPr>
          <w:spacing w:val="-1"/>
          <w:sz w:val="19"/>
        </w:rPr>
        <w:t xml:space="preserve"> </w:t>
      </w:r>
      <w:r>
        <w:rPr>
          <w:sz w:val="19"/>
        </w:rPr>
        <w:t xml:space="preserve">no </w:t>
      </w:r>
      <w:r>
        <w:fldChar w:fldCharType="begin"/>
      </w:r>
      <w:r>
        <w:instrText xml:space="preserve"> HYPERLINK "http://www.planalto.gov.br/ccivil_03/_ato2019-2022/2021/lei/L14133.htm#art16" \h </w:instrText>
      </w:r>
      <w:r>
        <w:fldChar w:fldCharType="separate"/>
      </w:r>
      <w:r>
        <w:rPr>
          <w:color w:val="000080"/>
          <w:sz w:val="19"/>
          <w:u w:val="single" w:color="000080"/>
        </w:rPr>
        <w:t>art.</w:t>
      </w:r>
      <w:r>
        <w:rPr>
          <w:color w:val="000080"/>
          <w:spacing w:val="-1"/>
          <w:sz w:val="19"/>
          <w:u w:val="single" w:color="000080"/>
        </w:rPr>
        <w:t xml:space="preserve"> </w:t>
      </w:r>
      <w:r>
        <w:rPr>
          <w:color w:val="000080"/>
          <w:sz w:val="19"/>
          <w:u w:val="single" w:color="000080"/>
        </w:rPr>
        <w:t>16 da</w:t>
      </w:r>
      <w:r>
        <w:rPr>
          <w:color w:val="000080"/>
          <w:spacing w:val="-1"/>
          <w:sz w:val="19"/>
          <w:u w:val="single" w:color="000080"/>
        </w:rPr>
        <w:t xml:space="preserve"> </w:t>
      </w:r>
      <w:r>
        <w:rPr>
          <w:color w:val="000080"/>
          <w:sz w:val="19"/>
          <w:u w:val="single" w:color="000080"/>
        </w:rPr>
        <w:t xml:space="preserve">Lei nº </w:t>
      </w:r>
      <w:r>
        <w:rPr>
          <w:color w:val="000080"/>
          <w:spacing w:val="-2"/>
          <w:sz w:val="19"/>
          <w:u w:val="single" w:color="000080"/>
        </w:rPr>
        <w:t>14.133/2021</w:t>
      </w:r>
      <w:r>
        <w:rPr>
          <w:color w:val="000080"/>
          <w:spacing w:val="-2"/>
          <w:sz w:val="19"/>
          <w:u w:val="single" w:color="000080"/>
        </w:rPr>
        <w:fldChar w:fldCharType="end"/>
      </w:r>
      <w:r>
        <w:rPr>
          <w:spacing w:val="-2"/>
          <w:sz w:val="19"/>
        </w:rPr>
        <w:t>.</w:t>
      </w:r>
    </w:p>
    <w:p w14:paraId="34757135">
      <w:pPr>
        <w:pStyle w:val="8"/>
        <w:numPr>
          <w:ilvl w:val="1"/>
          <w:numId w:val="4"/>
        </w:numPr>
        <w:tabs>
          <w:tab w:val="left" w:pos="433"/>
        </w:tabs>
        <w:spacing w:before="38" w:after="0" w:line="283" w:lineRule="auto"/>
        <w:ind w:left="114" w:right="112" w:firstLine="0"/>
        <w:jc w:val="both"/>
        <w:rPr>
          <w:sz w:val="19"/>
        </w:rPr>
      </w:pPr>
      <w:r>
        <w:rPr>
          <w:sz w:val="19"/>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sz w:val="19"/>
          <w:u w:val="single" w:color="000080"/>
        </w:rPr>
        <w:t>art. 3° da Lei Complementar nº 123/2006</w:t>
      </w:r>
      <w:r>
        <w:rPr>
          <w:color w:val="000080"/>
          <w:sz w:val="19"/>
          <w:u w:val="single" w:color="000080"/>
        </w:rPr>
        <w:fldChar w:fldCharType="end"/>
      </w:r>
      <w:r>
        <w:rPr>
          <w:sz w:val="19"/>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sz w:val="19"/>
          <w:u w:val="single" w:color="000080"/>
        </w:rPr>
        <w:t>arts. 42 a 49</w:t>
      </w:r>
      <w:r>
        <w:rPr>
          <w:color w:val="000080"/>
          <w:sz w:val="19"/>
          <w:u w:val="single" w:color="000080"/>
        </w:rPr>
        <w:fldChar w:fldCharType="end"/>
      </w:r>
      <w:r>
        <w:rPr>
          <w:sz w:val="19"/>
        </w:rPr>
        <w:t xml:space="preserve">, observado o disposto nos </w:t>
      </w:r>
      <w:r>
        <w:fldChar w:fldCharType="begin"/>
      </w:r>
      <w:r>
        <w:instrText xml:space="preserve"> HYPERLINK "http://www.planalto.gov.br/ccivil_03/_ato2019-2022/2021/lei/L14133.htm#art4%C2%A71" \h </w:instrText>
      </w:r>
      <w:r>
        <w:fldChar w:fldCharType="separate"/>
      </w:r>
      <w:r>
        <w:rPr>
          <w:color w:val="000080"/>
          <w:sz w:val="19"/>
        </w:rPr>
        <w:t>§§</w:t>
      </w:r>
      <w:r>
        <w:rPr>
          <w:color w:val="000080"/>
          <w:sz w:val="19"/>
          <w:u w:val="single" w:color="000080"/>
        </w:rPr>
        <w:t xml:space="preserve"> 1º ao 3º do art. 4º da Lei n.º</w:t>
      </w:r>
      <w:r>
        <w:rPr>
          <w:color w:val="000080"/>
          <w:sz w:val="19"/>
          <w:u w:val="single" w:color="000080"/>
        </w:rPr>
        <w:fldChar w:fldCharType="end"/>
      </w:r>
      <w:r>
        <w:rPr>
          <w:color w:val="000080"/>
          <w:sz w:val="19"/>
        </w:rPr>
        <w:t xml:space="preserve"> </w:t>
      </w:r>
      <w:r>
        <w:fldChar w:fldCharType="begin"/>
      </w:r>
      <w:r>
        <w:instrText xml:space="preserve"> HYPERLINK "http://www.planalto.gov.br/ccivil_03/_ato2019-2022/2021/lei/L14133.htm#art4%C2%A71" \h </w:instrText>
      </w:r>
      <w:r>
        <w:fldChar w:fldCharType="separate"/>
      </w:r>
      <w:r>
        <w:rPr>
          <w:color w:val="000080"/>
          <w:spacing w:val="-2"/>
          <w:sz w:val="19"/>
          <w:u w:val="single" w:color="000080"/>
        </w:rPr>
        <w:t>14.133/2021.</w:t>
      </w:r>
      <w:r>
        <w:rPr>
          <w:color w:val="000080"/>
          <w:spacing w:val="-2"/>
          <w:sz w:val="19"/>
          <w:u w:val="single" w:color="000080"/>
        </w:rPr>
        <w:fldChar w:fldCharType="end"/>
      </w:r>
    </w:p>
    <w:p w14:paraId="566B05D1">
      <w:pPr>
        <w:pStyle w:val="8"/>
        <w:numPr>
          <w:ilvl w:val="2"/>
          <w:numId w:val="4"/>
        </w:numPr>
        <w:tabs>
          <w:tab w:val="left" w:pos="542"/>
        </w:tabs>
        <w:spacing w:before="0" w:after="0" w:line="217" w:lineRule="exact"/>
        <w:ind w:left="542" w:right="0" w:hanging="428"/>
        <w:jc w:val="both"/>
        <w:rPr>
          <w:sz w:val="19"/>
        </w:rPr>
      </w:pPr>
      <w:r>
        <w:rPr>
          <w:sz w:val="19"/>
        </w:rPr>
        <w:t xml:space="preserve">no item exclusivo para participação de microempresas e empresas de pequeno porte, a ausência de declaração na forma do item anterior impedirá o prosseguimento no certame, para aquele </w:t>
      </w:r>
      <w:r>
        <w:rPr>
          <w:spacing w:val="-2"/>
          <w:sz w:val="19"/>
        </w:rPr>
        <w:t>item;</w:t>
      </w:r>
    </w:p>
    <w:p w14:paraId="03CB67CD">
      <w:pPr>
        <w:pStyle w:val="8"/>
        <w:numPr>
          <w:ilvl w:val="2"/>
          <w:numId w:val="4"/>
        </w:numPr>
        <w:tabs>
          <w:tab w:val="left" w:pos="554"/>
        </w:tabs>
        <w:spacing w:before="39" w:after="0" w:line="283" w:lineRule="auto"/>
        <w:ind w:left="114" w:right="112" w:firstLine="0"/>
        <w:jc w:val="both"/>
        <w:rPr>
          <w:sz w:val="19"/>
        </w:rPr>
      </w:pPr>
      <w:r>
        <w:rPr>
          <w:sz w:val="19"/>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sz w:val="19"/>
          <w:u w:val="single" w:color="000080"/>
        </w:rPr>
        <w:t>Lei Complementar nº 123/2006</w:t>
      </w:r>
      <w:r>
        <w:rPr>
          <w:color w:val="000080"/>
          <w:sz w:val="19"/>
          <w:u w:val="single" w:color="000080"/>
        </w:rPr>
        <w:fldChar w:fldCharType="end"/>
      </w:r>
      <w:r>
        <w:rPr>
          <w:sz w:val="19"/>
        </w:rPr>
        <w:t>, mesmo que microempresa, empresa de pequeno porte ou sociedade cooperativa.</w:t>
      </w:r>
    </w:p>
    <w:p w14:paraId="40329E13">
      <w:pPr>
        <w:pStyle w:val="8"/>
        <w:numPr>
          <w:ilvl w:val="1"/>
          <w:numId w:val="4"/>
        </w:numPr>
        <w:tabs>
          <w:tab w:val="left" w:pos="388"/>
        </w:tabs>
        <w:spacing w:before="0" w:after="0" w:line="218" w:lineRule="exact"/>
        <w:ind w:left="388" w:right="0" w:hanging="274"/>
        <w:jc w:val="both"/>
        <w:rPr>
          <w:sz w:val="19"/>
        </w:rPr>
      </w:pPr>
      <w:r>
        <w:rPr>
          <w:sz w:val="19"/>
        </w:rPr>
        <w:t>A</w:t>
      </w:r>
      <w:r>
        <w:rPr>
          <w:spacing w:val="-11"/>
          <w:sz w:val="19"/>
        </w:rPr>
        <w:t xml:space="preserve"> </w:t>
      </w:r>
      <w:r>
        <w:rPr>
          <w:sz w:val="19"/>
        </w:rPr>
        <w:t xml:space="preserve">falsidade das declarações de que tratam os itens 3.3 a 3.5 sujeitará o licitante às sanções previstas na </w:t>
      </w:r>
      <w:r>
        <w:fldChar w:fldCharType="begin"/>
      </w:r>
      <w:r>
        <w:instrText xml:space="preserve"> HYPERLINK "http://www.planalto.gov.br/ccivil_03/_ato2019-2022/2021/lei/L14133.htm" \h </w:instrText>
      </w:r>
      <w:r>
        <w:fldChar w:fldCharType="separate"/>
      </w:r>
      <w:r>
        <w:rPr>
          <w:color w:val="000080"/>
          <w:sz w:val="19"/>
          <w:u w:val="single" w:color="000080"/>
        </w:rPr>
        <w:t>Lei nº 14.133/2021</w:t>
      </w:r>
      <w:r>
        <w:rPr>
          <w:color w:val="000080"/>
          <w:sz w:val="19"/>
          <w:u w:val="single" w:color="000080"/>
        </w:rPr>
        <w:fldChar w:fldCharType="end"/>
      </w:r>
      <w:r>
        <w:rPr>
          <w:color w:val="000080"/>
          <w:sz w:val="19"/>
        </w:rPr>
        <w:t xml:space="preserve"> </w:t>
      </w:r>
      <w:r>
        <w:rPr>
          <w:sz w:val="19"/>
        </w:rPr>
        <w:t xml:space="preserve">e neste </w:t>
      </w:r>
      <w:r>
        <w:rPr>
          <w:spacing w:val="-2"/>
          <w:sz w:val="19"/>
        </w:rPr>
        <w:t>Edital.</w:t>
      </w:r>
    </w:p>
    <w:p w14:paraId="0BC1EA08">
      <w:pPr>
        <w:pStyle w:val="8"/>
        <w:numPr>
          <w:ilvl w:val="1"/>
          <w:numId w:val="4"/>
        </w:numPr>
        <w:tabs>
          <w:tab w:val="left" w:pos="411"/>
        </w:tabs>
        <w:spacing w:before="20" w:after="0" w:line="283" w:lineRule="auto"/>
        <w:ind w:left="114" w:right="112" w:firstLine="0"/>
        <w:jc w:val="both"/>
        <w:rPr>
          <w:sz w:val="19"/>
        </w:rPr>
      </w:pPr>
      <w:r>
        <w:rPr>
          <w:sz w:val="19"/>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515E509">
      <w:pPr>
        <w:pStyle w:val="8"/>
        <w:spacing w:after="0" w:line="283" w:lineRule="auto"/>
        <w:jc w:val="both"/>
        <w:rPr>
          <w:sz w:val="19"/>
        </w:rPr>
        <w:sectPr>
          <w:type w:val="continuous"/>
          <w:pgSz w:w="15840" w:h="24480"/>
          <w:pgMar w:top="0" w:right="0" w:bottom="0" w:left="0" w:header="720" w:footer="720" w:gutter="0"/>
          <w:cols w:space="720" w:num="1"/>
        </w:sectPr>
      </w:pPr>
    </w:p>
    <w:p w14:paraId="0081108F">
      <w:pPr>
        <w:pStyle w:val="8"/>
        <w:numPr>
          <w:ilvl w:val="1"/>
          <w:numId w:val="4"/>
        </w:numPr>
        <w:tabs>
          <w:tab w:val="left" w:pos="400"/>
        </w:tabs>
        <w:spacing w:before="22" w:after="0" w:line="283" w:lineRule="auto"/>
        <w:ind w:left="114" w:right="112" w:firstLine="0"/>
        <w:jc w:val="left"/>
        <w:rPr>
          <w:sz w:val="19"/>
        </w:rPr>
      </w:pPr>
      <w:r>
        <w:rPr>
          <w:sz w:val="19"/>
        </w:rPr>
        <w:t>Não haverá ordem de classificação na etapa de apresentação da proposta e das declarações pelo licitante, o que ocorrerá somente após os procedimentos de abertura da sessão pública e da fase de envio de lances.</w:t>
      </w:r>
    </w:p>
    <w:p w14:paraId="1EEBE004">
      <w:pPr>
        <w:pStyle w:val="8"/>
        <w:numPr>
          <w:ilvl w:val="1"/>
          <w:numId w:val="4"/>
        </w:numPr>
        <w:tabs>
          <w:tab w:val="left" w:pos="388"/>
        </w:tabs>
        <w:spacing w:before="0" w:after="0" w:line="218" w:lineRule="exact"/>
        <w:ind w:left="388" w:right="0" w:hanging="274"/>
        <w:jc w:val="left"/>
        <w:rPr>
          <w:sz w:val="19"/>
        </w:rPr>
      </w:pPr>
      <w:r>
        <w:rPr>
          <w:sz w:val="19"/>
        </w:rPr>
        <w:t xml:space="preserve">Após a fase de envio de lances, serão disponibilizados para acesso público os documentos que compõem a proposta dos licitantes convocados para apresentação de </w:t>
      </w:r>
      <w:r>
        <w:rPr>
          <w:spacing w:val="-2"/>
          <w:sz w:val="19"/>
        </w:rPr>
        <w:t>propostas.</w:t>
      </w:r>
    </w:p>
    <w:p w14:paraId="551C340B">
      <w:pPr>
        <w:pStyle w:val="8"/>
        <w:numPr>
          <w:ilvl w:val="1"/>
          <w:numId w:val="4"/>
        </w:numPr>
        <w:tabs>
          <w:tab w:val="left" w:pos="501"/>
        </w:tabs>
        <w:spacing w:before="39" w:after="0" w:line="283" w:lineRule="auto"/>
        <w:ind w:left="114" w:right="112" w:firstLine="0"/>
        <w:jc w:val="left"/>
        <w:rPr>
          <w:sz w:val="19"/>
        </w:rPr>
      </w:pPr>
      <w:r>
        <w:rPr>
          <w:sz w:val="19"/>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56F5736">
      <w:pPr>
        <w:pStyle w:val="8"/>
        <w:numPr>
          <w:ilvl w:val="1"/>
          <w:numId w:val="4"/>
        </w:numPr>
        <w:tabs>
          <w:tab w:val="left" w:pos="487"/>
        </w:tabs>
        <w:spacing w:before="0" w:after="0" w:line="218" w:lineRule="exact"/>
        <w:ind w:left="487" w:right="0" w:hanging="373"/>
        <w:jc w:val="left"/>
        <w:rPr>
          <w:sz w:val="19"/>
        </w:rPr>
      </w:pPr>
      <w:r>
        <w:rPr>
          <w:sz w:val="19"/>
        </w:rPr>
        <w:t xml:space="preserve">O licitante deverá comunicar imediatamente ao provedor do sistema qualquer acontecimento que possa comprometer o sigilo ou a segurança, para imediato bloqueio de </w:t>
      </w:r>
      <w:r>
        <w:rPr>
          <w:spacing w:val="-2"/>
          <w:sz w:val="19"/>
        </w:rPr>
        <w:t>acesso.</w:t>
      </w:r>
    </w:p>
    <w:p w14:paraId="4915771F">
      <w:pPr>
        <w:pStyle w:val="6"/>
        <w:spacing w:before="92"/>
        <w:ind w:left="0"/>
      </w:pPr>
    </w:p>
    <w:p w14:paraId="1ECB35AF">
      <w:pPr>
        <w:pStyle w:val="2"/>
        <w:numPr>
          <w:ilvl w:val="0"/>
          <w:numId w:val="1"/>
        </w:numPr>
        <w:tabs>
          <w:tab w:val="left" w:pos="304"/>
        </w:tabs>
        <w:spacing w:before="0" w:after="0" w:line="240" w:lineRule="auto"/>
        <w:ind w:left="304" w:right="0" w:hanging="190"/>
        <w:jc w:val="left"/>
      </w:pPr>
      <w:r>
        <w:t>DO</w:t>
      </w:r>
      <w:r>
        <w:rPr>
          <w:spacing w:val="-2"/>
        </w:rPr>
        <w:t xml:space="preserve"> </w:t>
      </w:r>
      <w:r>
        <w:t>PREENCHIMENTO</w:t>
      </w:r>
      <w:r>
        <w:rPr>
          <w:spacing w:val="-2"/>
        </w:rPr>
        <w:t xml:space="preserve"> </w:t>
      </w:r>
      <w:r>
        <w:t>DA</w:t>
      </w:r>
      <w:r>
        <w:rPr>
          <w:spacing w:val="-11"/>
        </w:rPr>
        <w:t xml:space="preserve"> </w:t>
      </w:r>
      <w:r>
        <w:rPr>
          <w:spacing w:val="-2"/>
        </w:rPr>
        <w:t>PROPOSTA</w:t>
      </w:r>
    </w:p>
    <w:p w14:paraId="323411A1">
      <w:pPr>
        <w:pStyle w:val="8"/>
        <w:numPr>
          <w:ilvl w:val="1"/>
          <w:numId w:val="5"/>
        </w:numPr>
        <w:tabs>
          <w:tab w:val="left" w:pos="399"/>
        </w:tabs>
        <w:spacing w:before="53" w:after="0" w:line="240" w:lineRule="auto"/>
        <w:ind w:left="399" w:right="0" w:hanging="285"/>
        <w:jc w:val="left"/>
        <w:rPr>
          <w:sz w:val="19"/>
        </w:rPr>
      </w:pPr>
      <w:r>
        <w:rPr>
          <w:sz w:val="19"/>
        </w:rPr>
        <w:t xml:space="preserve">O licitante deverá enviar sua proposta mediante o preenchimento, no sistema eletrônico, dos seguintes </w:t>
      </w:r>
      <w:r>
        <w:rPr>
          <w:spacing w:val="-2"/>
          <w:sz w:val="19"/>
        </w:rPr>
        <w:t>campos:</w:t>
      </w:r>
    </w:p>
    <w:p w14:paraId="2395B1F3">
      <w:pPr>
        <w:pStyle w:val="8"/>
        <w:numPr>
          <w:ilvl w:val="2"/>
          <w:numId w:val="5"/>
        </w:numPr>
        <w:tabs>
          <w:tab w:val="left" w:pos="538"/>
        </w:tabs>
        <w:spacing w:before="39" w:after="0" w:line="240" w:lineRule="auto"/>
        <w:ind w:left="538" w:right="0" w:hanging="424"/>
        <w:jc w:val="left"/>
        <w:rPr>
          <w:sz w:val="19"/>
        </w:rPr>
      </w:pPr>
      <w:r>
        <w:rPr>
          <w:sz w:val="19"/>
        </w:rPr>
        <w:t>Valor</w:t>
      </w:r>
      <w:r>
        <w:rPr>
          <w:spacing w:val="-8"/>
          <w:sz w:val="19"/>
        </w:rPr>
        <w:t xml:space="preserve"> </w:t>
      </w:r>
      <w:r>
        <w:rPr>
          <w:sz w:val="19"/>
        </w:rPr>
        <w:t>total</w:t>
      </w:r>
      <w:r>
        <w:rPr>
          <w:spacing w:val="-7"/>
          <w:sz w:val="19"/>
        </w:rPr>
        <w:t xml:space="preserve"> </w:t>
      </w:r>
      <w:r>
        <w:rPr>
          <w:sz w:val="19"/>
        </w:rPr>
        <w:t>do</w:t>
      </w:r>
      <w:r>
        <w:rPr>
          <w:spacing w:val="-7"/>
          <w:sz w:val="19"/>
        </w:rPr>
        <w:t xml:space="preserve"> </w:t>
      </w:r>
      <w:r>
        <w:rPr>
          <w:spacing w:val="-2"/>
          <w:sz w:val="19"/>
        </w:rPr>
        <w:t>item;</w:t>
      </w:r>
    </w:p>
    <w:p w14:paraId="4437C2D3">
      <w:pPr>
        <w:pStyle w:val="8"/>
        <w:numPr>
          <w:ilvl w:val="2"/>
          <w:numId w:val="5"/>
        </w:numPr>
        <w:tabs>
          <w:tab w:val="left" w:pos="542"/>
        </w:tabs>
        <w:spacing w:before="39" w:after="0" w:line="240" w:lineRule="auto"/>
        <w:ind w:left="542" w:right="0" w:hanging="428"/>
        <w:jc w:val="left"/>
        <w:rPr>
          <w:sz w:val="19"/>
        </w:rPr>
      </w:pPr>
      <w:r>
        <w:rPr>
          <w:spacing w:val="-2"/>
          <w:sz w:val="19"/>
        </w:rPr>
        <w:t>Marca/Fabricante;</w:t>
      </w:r>
    </w:p>
    <w:p w14:paraId="664F962D">
      <w:pPr>
        <w:pStyle w:val="8"/>
        <w:numPr>
          <w:ilvl w:val="2"/>
          <w:numId w:val="5"/>
        </w:numPr>
        <w:tabs>
          <w:tab w:val="left" w:pos="542"/>
        </w:tabs>
        <w:spacing w:before="39" w:after="0" w:line="240" w:lineRule="auto"/>
        <w:ind w:left="542" w:right="0" w:hanging="428"/>
        <w:jc w:val="left"/>
        <w:rPr>
          <w:sz w:val="19"/>
        </w:rPr>
      </w:pPr>
      <w:r>
        <w:rPr>
          <w:sz w:val="19"/>
        </w:rPr>
        <w:t>Descrição</w:t>
      </w:r>
      <w:r>
        <w:rPr>
          <w:spacing w:val="-2"/>
          <w:sz w:val="19"/>
        </w:rPr>
        <w:t xml:space="preserve"> </w:t>
      </w:r>
      <w:r>
        <w:rPr>
          <w:sz w:val="19"/>
        </w:rPr>
        <w:t>do</w:t>
      </w:r>
      <w:r>
        <w:rPr>
          <w:spacing w:val="-1"/>
          <w:sz w:val="19"/>
        </w:rPr>
        <w:t xml:space="preserve"> </w:t>
      </w:r>
      <w:r>
        <w:rPr>
          <w:sz w:val="19"/>
        </w:rPr>
        <w:t>objeto,</w:t>
      </w:r>
      <w:r>
        <w:rPr>
          <w:spacing w:val="-1"/>
          <w:sz w:val="19"/>
        </w:rPr>
        <w:t xml:space="preserve"> </w:t>
      </w:r>
      <w:r>
        <w:rPr>
          <w:sz w:val="19"/>
        </w:rPr>
        <w:t>contendo</w:t>
      </w:r>
      <w:r>
        <w:rPr>
          <w:spacing w:val="-1"/>
          <w:sz w:val="19"/>
        </w:rPr>
        <w:t xml:space="preserve"> </w:t>
      </w:r>
      <w:r>
        <w:rPr>
          <w:sz w:val="19"/>
        </w:rPr>
        <w:t>as</w:t>
      </w:r>
      <w:r>
        <w:rPr>
          <w:spacing w:val="-1"/>
          <w:sz w:val="19"/>
        </w:rPr>
        <w:t xml:space="preserve"> </w:t>
      </w:r>
      <w:r>
        <w:rPr>
          <w:sz w:val="19"/>
        </w:rPr>
        <w:t>informações</w:t>
      </w:r>
      <w:r>
        <w:rPr>
          <w:spacing w:val="-2"/>
          <w:sz w:val="19"/>
        </w:rPr>
        <w:t xml:space="preserve"> </w:t>
      </w:r>
      <w:r>
        <w:rPr>
          <w:sz w:val="19"/>
        </w:rPr>
        <w:t>similares</w:t>
      </w:r>
      <w:r>
        <w:rPr>
          <w:spacing w:val="-1"/>
          <w:sz w:val="19"/>
        </w:rPr>
        <w:t xml:space="preserve"> </w:t>
      </w:r>
      <w:r>
        <w:rPr>
          <w:sz w:val="19"/>
        </w:rPr>
        <w:t>à</w:t>
      </w:r>
      <w:r>
        <w:rPr>
          <w:spacing w:val="-1"/>
          <w:sz w:val="19"/>
        </w:rPr>
        <w:t xml:space="preserve"> </w:t>
      </w:r>
      <w:r>
        <w:rPr>
          <w:sz w:val="19"/>
        </w:rPr>
        <w:t>especificação</w:t>
      </w:r>
      <w:r>
        <w:rPr>
          <w:spacing w:val="-1"/>
          <w:sz w:val="19"/>
        </w:rPr>
        <w:t xml:space="preserve"> </w:t>
      </w:r>
      <w:r>
        <w:rPr>
          <w:sz w:val="19"/>
        </w:rPr>
        <w:t>do</w:t>
      </w:r>
      <w:r>
        <w:rPr>
          <w:spacing w:val="-5"/>
          <w:sz w:val="19"/>
        </w:rPr>
        <w:t xml:space="preserve"> </w:t>
      </w:r>
      <w:r>
        <w:rPr>
          <w:sz w:val="19"/>
        </w:rPr>
        <w:t>Termo</w:t>
      </w:r>
      <w:r>
        <w:rPr>
          <w:spacing w:val="-1"/>
          <w:sz w:val="19"/>
        </w:rPr>
        <w:t xml:space="preserve"> </w:t>
      </w:r>
      <w:r>
        <w:rPr>
          <w:sz w:val="19"/>
        </w:rPr>
        <w:t>de</w:t>
      </w:r>
      <w:r>
        <w:rPr>
          <w:spacing w:val="-1"/>
          <w:sz w:val="19"/>
        </w:rPr>
        <w:t xml:space="preserve"> </w:t>
      </w:r>
      <w:r>
        <w:rPr>
          <w:spacing w:val="-2"/>
          <w:sz w:val="19"/>
        </w:rPr>
        <w:t>Referência;</w:t>
      </w:r>
    </w:p>
    <w:p w14:paraId="1769D3B4">
      <w:pPr>
        <w:pStyle w:val="8"/>
        <w:numPr>
          <w:ilvl w:val="1"/>
          <w:numId w:val="5"/>
        </w:numPr>
        <w:tabs>
          <w:tab w:val="left" w:pos="395"/>
        </w:tabs>
        <w:spacing w:before="39" w:after="0" w:line="240" w:lineRule="auto"/>
        <w:ind w:left="395" w:right="0" w:hanging="281"/>
        <w:jc w:val="left"/>
        <w:rPr>
          <w:sz w:val="19"/>
        </w:rPr>
      </w:pPr>
      <w:r>
        <w:rPr>
          <w:sz w:val="19"/>
        </w:rPr>
        <w:t>Todas</w:t>
      </w:r>
      <w:r>
        <w:rPr>
          <w:spacing w:val="-2"/>
          <w:sz w:val="19"/>
        </w:rPr>
        <w:t xml:space="preserve"> </w:t>
      </w:r>
      <w:r>
        <w:rPr>
          <w:sz w:val="19"/>
        </w:rPr>
        <w:t>as</w:t>
      </w:r>
      <w:r>
        <w:rPr>
          <w:spacing w:val="-1"/>
          <w:sz w:val="19"/>
        </w:rPr>
        <w:t xml:space="preserve"> </w:t>
      </w:r>
      <w:r>
        <w:rPr>
          <w:sz w:val="19"/>
        </w:rPr>
        <w:t>especificações</w:t>
      </w:r>
      <w:r>
        <w:rPr>
          <w:spacing w:val="-2"/>
          <w:sz w:val="19"/>
        </w:rPr>
        <w:t xml:space="preserve"> </w:t>
      </w:r>
      <w:r>
        <w:rPr>
          <w:sz w:val="19"/>
        </w:rPr>
        <w:t>do</w:t>
      </w:r>
      <w:r>
        <w:rPr>
          <w:spacing w:val="-1"/>
          <w:sz w:val="19"/>
        </w:rPr>
        <w:t xml:space="preserve"> </w:t>
      </w:r>
      <w:r>
        <w:rPr>
          <w:sz w:val="19"/>
        </w:rPr>
        <w:t>objeto</w:t>
      </w:r>
      <w:r>
        <w:rPr>
          <w:spacing w:val="-1"/>
          <w:sz w:val="19"/>
        </w:rPr>
        <w:t xml:space="preserve"> </w:t>
      </w:r>
      <w:r>
        <w:rPr>
          <w:sz w:val="19"/>
        </w:rPr>
        <w:t>contidas</w:t>
      </w:r>
      <w:r>
        <w:rPr>
          <w:spacing w:val="-2"/>
          <w:sz w:val="19"/>
        </w:rPr>
        <w:t xml:space="preserve"> </w:t>
      </w:r>
      <w:r>
        <w:rPr>
          <w:sz w:val="19"/>
        </w:rPr>
        <w:t>na</w:t>
      </w:r>
      <w:r>
        <w:rPr>
          <w:spacing w:val="-1"/>
          <w:sz w:val="19"/>
        </w:rPr>
        <w:t xml:space="preserve"> </w:t>
      </w:r>
      <w:r>
        <w:rPr>
          <w:sz w:val="19"/>
        </w:rPr>
        <w:t>proposta</w:t>
      </w:r>
      <w:r>
        <w:rPr>
          <w:spacing w:val="-2"/>
          <w:sz w:val="19"/>
        </w:rPr>
        <w:t xml:space="preserve"> </w:t>
      </w:r>
      <w:r>
        <w:rPr>
          <w:sz w:val="19"/>
        </w:rPr>
        <w:t>vinculam</w:t>
      </w:r>
      <w:r>
        <w:rPr>
          <w:spacing w:val="-1"/>
          <w:sz w:val="19"/>
        </w:rPr>
        <w:t xml:space="preserve"> </w:t>
      </w:r>
      <w:r>
        <w:rPr>
          <w:sz w:val="19"/>
        </w:rPr>
        <w:t>o</w:t>
      </w:r>
      <w:r>
        <w:rPr>
          <w:spacing w:val="-1"/>
          <w:sz w:val="19"/>
        </w:rPr>
        <w:t xml:space="preserve"> </w:t>
      </w:r>
      <w:r>
        <w:rPr>
          <w:spacing w:val="-2"/>
          <w:sz w:val="19"/>
        </w:rPr>
        <w:t>licitante.</w:t>
      </w:r>
    </w:p>
    <w:p w14:paraId="02646EC1">
      <w:pPr>
        <w:pStyle w:val="8"/>
        <w:numPr>
          <w:ilvl w:val="1"/>
          <w:numId w:val="5"/>
        </w:numPr>
        <w:tabs>
          <w:tab w:val="left" w:pos="406"/>
        </w:tabs>
        <w:spacing w:before="39" w:after="0" w:line="283" w:lineRule="auto"/>
        <w:ind w:left="114" w:right="112" w:firstLine="0"/>
        <w:jc w:val="left"/>
        <w:rPr>
          <w:sz w:val="19"/>
        </w:rPr>
      </w:pPr>
      <w:r>
        <w:rPr>
          <w:sz w:val="19"/>
        </w:rPr>
        <w:t>Nos valores propostos estarão inclusos todos os custos operacionais, encargos previdenciários, trabalhistas, tributários, comerciais e quaisquer outros que incidam direta ou indiretamente na execução</w:t>
      </w:r>
      <w:r>
        <w:rPr>
          <w:spacing w:val="40"/>
          <w:sz w:val="19"/>
        </w:rPr>
        <w:t xml:space="preserve"> </w:t>
      </w:r>
      <w:r>
        <w:rPr>
          <w:sz w:val="19"/>
        </w:rPr>
        <w:t>do objeto.</w:t>
      </w:r>
    </w:p>
    <w:p w14:paraId="49A6482A">
      <w:pPr>
        <w:pStyle w:val="8"/>
        <w:numPr>
          <w:ilvl w:val="1"/>
          <w:numId w:val="5"/>
        </w:numPr>
        <w:tabs>
          <w:tab w:val="left" w:pos="411"/>
        </w:tabs>
        <w:spacing w:before="0" w:after="0" w:line="283" w:lineRule="auto"/>
        <w:ind w:left="114" w:right="112" w:firstLine="0"/>
        <w:jc w:val="left"/>
        <w:rPr>
          <w:sz w:val="19"/>
        </w:rPr>
      </w:pPr>
      <w:r>
        <w:rPr>
          <w:sz w:val="19"/>
        </w:rPr>
        <w:t>Os</w:t>
      </w:r>
      <w:r>
        <w:rPr>
          <w:spacing w:val="13"/>
          <w:sz w:val="19"/>
        </w:rPr>
        <w:t xml:space="preserve"> </w:t>
      </w:r>
      <w:r>
        <w:rPr>
          <w:sz w:val="19"/>
        </w:rPr>
        <w:t>preços</w:t>
      </w:r>
      <w:r>
        <w:rPr>
          <w:spacing w:val="13"/>
          <w:sz w:val="19"/>
        </w:rPr>
        <w:t xml:space="preserve"> </w:t>
      </w:r>
      <w:r>
        <w:rPr>
          <w:sz w:val="19"/>
        </w:rPr>
        <w:t>ofertados,</w:t>
      </w:r>
      <w:r>
        <w:rPr>
          <w:spacing w:val="13"/>
          <w:sz w:val="19"/>
        </w:rPr>
        <w:t xml:space="preserve"> </w:t>
      </w:r>
      <w:r>
        <w:rPr>
          <w:sz w:val="19"/>
        </w:rPr>
        <w:t>tanto</w:t>
      </w:r>
      <w:r>
        <w:rPr>
          <w:spacing w:val="13"/>
          <w:sz w:val="19"/>
        </w:rPr>
        <w:t xml:space="preserve"> </w:t>
      </w:r>
      <w:r>
        <w:rPr>
          <w:sz w:val="19"/>
        </w:rPr>
        <w:t>na</w:t>
      </w:r>
      <w:r>
        <w:rPr>
          <w:spacing w:val="13"/>
          <w:sz w:val="19"/>
        </w:rPr>
        <w:t xml:space="preserve"> </w:t>
      </w:r>
      <w:r>
        <w:rPr>
          <w:sz w:val="19"/>
        </w:rPr>
        <w:t>proposta</w:t>
      </w:r>
      <w:r>
        <w:rPr>
          <w:spacing w:val="13"/>
          <w:sz w:val="19"/>
        </w:rPr>
        <w:t xml:space="preserve"> </w:t>
      </w:r>
      <w:r>
        <w:rPr>
          <w:sz w:val="19"/>
        </w:rPr>
        <w:t>inicial,</w:t>
      </w:r>
      <w:r>
        <w:rPr>
          <w:spacing w:val="13"/>
          <w:sz w:val="19"/>
        </w:rPr>
        <w:t xml:space="preserve"> </w:t>
      </w:r>
      <w:r>
        <w:rPr>
          <w:sz w:val="19"/>
        </w:rPr>
        <w:t>quanto</w:t>
      </w:r>
      <w:r>
        <w:rPr>
          <w:spacing w:val="13"/>
          <w:sz w:val="19"/>
        </w:rPr>
        <w:t xml:space="preserve"> </w:t>
      </w:r>
      <w:r>
        <w:rPr>
          <w:sz w:val="19"/>
        </w:rPr>
        <w:t>na</w:t>
      </w:r>
      <w:r>
        <w:rPr>
          <w:spacing w:val="13"/>
          <w:sz w:val="19"/>
        </w:rPr>
        <w:t xml:space="preserve"> </w:t>
      </w:r>
      <w:r>
        <w:rPr>
          <w:sz w:val="19"/>
        </w:rPr>
        <w:t>etapa</w:t>
      </w:r>
      <w:r>
        <w:rPr>
          <w:spacing w:val="13"/>
          <w:sz w:val="19"/>
        </w:rPr>
        <w:t xml:space="preserve"> </w:t>
      </w:r>
      <w:r>
        <w:rPr>
          <w:sz w:val="19"/>
        </w:rPr>
        <w:t>de</w:t>
      </w:r>
      <w:r>
        <w:rPr>
          <w:spacing w:val="13"/>
          <w:sz w:val="19"/>
        </w:rPr>
        <w:t xml:space="preserve"> </w:t>
      </w:r>
      <w:r>
        <w:rPr>
          <w:sz w:val="19"/>
        </w:rPr>
        <w:t>lances,</w:t>
      </w:r>
      <w:r>
        <w:rPr>
          <w:spacing w:val="13"/>
          <w:sz w:val="19"/>
        </w:rPr>
        <w:t xml:space="preserve"> </w:t>
      </w:r>
      <w:r>
        <w:rPr>
          <w:sz w:val="19"/>
        </w:rPr>
        <w:t>serão</w:t>
      </w:r>
      <w:r>
        <w:rPr>
          <w:spacing w:val="13"/>
          <w:sz w:val="19"/>
        </w:rPr>
        <w:t xml:space="preserve"> </w:t>
      </w:r>
      <w:r>
        <w:rPr>
          <w:sz w:val="19"/>
        </w:rPr>
        <w:t>de</w:t>
      </w:r>
      <w:r>
        <w:rPr>
          <w:spacing w:val="13"/>
          <w:sz w:val="19"/>
        </w:rPr>
        <w:t xml:space="preserve"> </w:t>
      </w:r>
      <w:r>
        <w:rPr>
          <w:sz w:val="19"/>
        </w:rPr>
        <w:t>exclusiva</w:t>
      </w:r>
      <w:r>
        <w:rPr>
          <w:spacing w:val="13"/>
          <w:sz w:val="19"/>
        </w:rPr>
        <w:t xml:space="preserve"> </w:t>
      </w:r>
      <w:r>
        <w:rPr>
          <w:sz w:val="19"/>
        </w:rPr>
        <w:t>responsabilidade</w:t>
      </w:r>
      <w:r>
        <w:rPr>
          <w:spacing w:val="13"/>
          <w:sz w:val="19"/>
        </w:rPr>
        <w:t xml:space="preserve"> </w:t>
      </w:r>
      <w:r>
        <w:rPr>
          <w:sz w:val="19"/>
        </w:rPr>
        <w:t>do</w:t>
      </w:r>
      <w:r>
        <w:rPr>
          <w:spacing w:val="13"/>
          <w:sz w:val="19"/>
        </w:rPr>
        <w:t xml:space="preserve"> </w:t>
      </w:r>
      <w:r>
        <w:rPr>
          <w:sz w:val="19"/>
        </w:rPr>
        <w:t>licitante,</w:t>
      </w:r>
      <w:r>
        <w:rPr>
          <w:spacing w:val="13"/>
          <w:sz w:val="19"/>
        </w:rPr>
        <w:t xml:space="preserve"> </w:t>
      </w:r>
      <w:r>
        <w:rPr>
          <w:sz w:val="19"/>
        </w:rPr>
        <w:t>não</w:t>
      </w:r>
      <w:r>
        <w:rPr>
          <w:spacing w:val="13"/>
          <w:sz w:val="19"/>
        </w:rPr>
        <w:t xml:space="preserve"> </w:t>
      </w:r>
      <w:r>
        <w:rPr>
          <w:sz w:val="19"/>
        </w:rPr>
        <w:t>lhe</w:t>
      </w:r>
      <w:r>
        <w:rPr>
          <w:spacing w:val="13"/>
          <w:sz w:val="19"/>
        </w:rPr>
        <w:t xml:space="preserve"> </w:t>
      </w:r>
      <w:r>
        <w:rPr>
          <w:sz w:val="19"/>
        </w:rPr>
        <w:t>assistindo</w:t>
      </w:r>
      <w:r>
        <w:rPr>
          <w:spacing w:val="13"/>
          <w:sz w:val="19"/>
        </w:rPr>
        <w:t xml:space="preserve"> </w:t>
      </w:r>
      <w:r>
        <w:rPr>
          <w:sz w:val="19"/>
        </w:rPr>
        <w:t>o</w:t>
      </w:r>
      <w:r>
        <w:rPr>
          <w:spacing w:val="13"/>
          <w:sz w:val="19"/>
        </w:rPr>
        <w:t xml:space="preserve"> </w:t>
      </w:r>
      <w:r>
        <w:rPr>
          <w:sz w:val="19"/>
        </w:rPr>
        <w:t>direito</w:t>
      </w:r>
      <w:r>
        <w:rPr>
          <w:spacing w:val="13"/>
          <w:sz w:val="19"/>
        </w:rPr>
        <w:t xml:space="preserve"> </w:t>
      </w:r>
      <w:r>
        <w:rPr>
          <w:sz w:val="19"/>
        </w:rPr>
        <w:t>de</w:t>
      </w:r>
      <w:r>
        <w:rPr>
          <w:spacing w:val="13"/>
          <w:sz w:val="19"/>
        </w:rPr>
        <w:t xml:space="preserve"> </w:t>
      </w:r>
      <w:r>
        <w:rPr>
          <w:sz w:val="19"/>
        </w:rPr>
        <w:t>pleitear</w:t>
      </w:r>
      <w:r>
        <w:rPr>
          <w:spacing w:val="13"/>
          <w:sz w:val="19"/>
        </w:rPr>
        <w:t xml:space="preserve"> </w:t>
      </w:r>
      <w:r>
        <w:rPr>
          <w:sz w:val="19"/>
        </w:rPr>
        <w:t>qualquer</w:t>
      </w:r>
      <w:r>
        <w:rPr>
          <w:spacing w:val="13"/>
          <w:sz w:val="19"/>
        </w:rPr>
        <w:t xml:space="preserve"> </w:t>
      </w:r>
      <w:r>
        <w:rPr>
          <w:sz w:val="19"/>
        </w:rPr>
        <w:t>alteração,</w:t>
      </w:r>
      <w:r>
        <w:rPr>
          <w:spacing w:val="13"/>
          <w:sz w:val="19"/>
        </w:rPr>
        <w:t xml:space="preserve"> </w:t>
      </w:r>
      <w:r>
        <w:rPr>
          <w:sz w:val="19"/>
        </w:rPr>
        <w:t>sob</w:t>
      </w:r>
      <w:r>
        <w:rPr>
          <w:spacing w:val="13"/>
          <w:sz w:val="19"/>
        </w:rPr>
        <w:t xml:space="preserve"> </w:t>
      </w:r>
      <w:r>
        <w:rPr>
          <w:sz w:val="19"/>
        </w:rPr>
        <w:t>alegação</w:t>
      </w:r>
      <w:r>
        <w:rPr>
          <w:spacing w:val="13"/>
          <w:sz w:val="19"/>
        </w:rPr>
        <w:t xml:space="preserve"> </w:t>
      </w:r>
      <w:r>
        <w:rPr>
          <w:sz w:val="19"/>
        </w:rPr>
        <w:t>de erro, omissão ou qualquer outro pretexto.</w:t>
      </w:r>
    </w:p>
    <w:p w14:paraId="03677BF7">
      <w:pPr>
        <w:pStyle w:val="8"/>
        <w:numPr>
          <w:ilvl w:val="1"/>
          <w:numId w:val="5"/>
        </w:numPr>
        <w:tabs>
          <w:tab w:val="left" w:pos="403"/>
        </w:tabs>
        <w:spacing w:before="0" w:after="0" w:line="283" w:lineRule="auto"/>
        <w:ind w:left="114" w:right="112" w:firstLine="0"/>
        <w:jc w:val="left"/>
        <w:rPr>
          <w:sz w:val="19"/>
        </w:rPr>
      </w:pPr>
      <w:r>
        <w:rPr>
          <w:sz w:val="19"/>
        </w:rPr>
        <w:t>Se o regime tributário da empresa implicar o recolhimento de tributos em percentuais variáveis, a cotação adequada será a que corresponde à média dos efetivos recolhimentos da empresa nos últimos doze meses.</w:t>
      </w:r>
    </w:p>
    <w:p w14:paraId="1A3A6381">
      <w:pPr>
        <w:pStyle w:val="8"/>
        <w:numPr>
          <w:ilvl w:val="1"/>
          <w:numId w:val="5"/>
        </w:numPr>
        <w:tabs>
          <w:tab w:val="left" w:pos="399"/>
        </w:tabs>
        <w:spacing w:before="0" w:after="0" w:line="218" w:lineRule="exact"/>
        <w:ind w:left="399" w:right="0" w:hanging="285"/>
        <w:jc w:val="left"/>
        <w:rPr>
          <w:sz w:val="19"/>
        </w:rPr>
      </w:pPr>
      <w:r>
        <w:rPr>
          <w:sz w:val="19"/>
        </w:rPr>
        <w:t xml:space="preserve">4.6 Independentemente do percentual de tributo inserido na planilha, no pagamento serão retidos na fonte os percentuais estabelecidos na legislação </w:t>
      </w:r>
      <w:r>
        <w:rPr>
          <w:spacing w:val="-2"/>
          <w:sz w:val="19"/>
        </w:rPr>
        <w:t>vigente.</w:t>
      </w:r>
    </w:p>
    <w:p w14:paraId="79463AF2">
      <w:pPr>
        <w:pStyle w:val="8"/>
        <w:numPr>
          <w:ilvl w:val="1"/>
          <w:numId w:val="5"/>
        </w:numPr>
        <w:tabs>
          <w:tab w:val="left" w:pos="399"/>
        </w:tabs>
        <w:spacing w:before="37" w:after="0" w:line="240" w:lineRule="auto"/>
        <w:ind w:left="399" w:right="0" w:hanging="285"/>
        <w:jc w:val="left"/>
        <w:rPr>
          <w:sz w:val="19"/>
        </w:rPr>
      </w:pPr>
      <w:r>
        <w:rPr>
          <w:sz w:val="19"/>
        </w:rPr>
        <w:t xml:space="preserve">Na presente licitação, a Microempresa e a Empresa de Pequeno Porte poderão se beneficiar do regime de tributação pelo Simples </w:t>
      </w:r>
      <w:r>
        <w:rPr>
          <w:spacing w:val="-2"/>
          <w:sz w:val="19"/>
        </w:rPr>
        <w:t>Nacional.</w:t>
      </w:r>
    </w:p>
    <w:p w14:paraId="56BF2C44">
      <w:pPr>
        <w:pStyle w:val="8"/>
        <w:numPr>
          <w:ilvl w:val="1"/>
          <w:numId w:val="5"/>
        </w:numPr>
        <w:tabs>
          <w:tab w:val="left" w:pos="423"/>
        </w:tabs>
        <w:spacing w:before="38" w:after="0" w:line="283" w:lineRule="auto"/>
        <w:ind w:left="114" w:right="112" w:firstLine="0"/>
        <w:jc w:val="both"/>
        <w:rPr>
          <w:sz w:val="19"/>
        </w:rPr>
      </w:pPr>
      <w:r>
        <w:rPr>
          <w:sz w:val="19"/>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1C9A7A46">
      <w:pPr>
        <w:pStyle w:val="8"/>
        <w:numPr>
          <w:ilvl w:val="1"/>
          <w:numId w:val="5"/>
        </w:numPr>
        <w:tabs>
          <w:tab w:val="left" w:pos="422"/>
        </w:tabs>
        <w:spacing w:before="0" w:after="0" w:line="283" w:lineRule="auto"/>
        <w:ind w:left="114" w:right="112" w:firstLine="0"/>
        <w:jc w:val="both"/>
        <w:rPr>
          <w:sz w:val="19"/>
        </w:rPr>
      </w:pPr>
      <w:r>
        <w:rPr>
          <w:sz w:val="19"/>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59E09EB">
      <w:pPr>
        <w:pStyle w:val="8"/>
        <w:numPr>
          <w:ilvl w:val="1"/>
          <w:numId w:val="5"/>
        </w:numPr>
        <w:tabs>
          <w:tab w:val="left" w:pos="495"/>
        </w:tabs>
        <w:spacing w:before="0" w:after="0" w:line="283" w:lineRule="auto"/>
        <w:ind w:left="114" w:right="112" w:firstLine="0"/>
        <w:jc w:val="both"/>
        <w:rPr>
          <w:sz w:val="19"/>
        </w:rPr>
      </w:pPr>
      <w:r>
        <w:rPr>
          <w:sz w:val="19"/>
        </w:rPr>
        <w:t>O prazo de validade da proposta não será inferior a 60 (sessenta) dias corridos</w:t>
      </w:r>
      <w:r>
        <w:rPr>
          <w:b/>
          <w:sz w:val="19"/>
        </w:rPr>
        <w:t xml:space="preserve">, </w:t>
      </w:r>
      <w:r>
        <w:rPr>
          <w:sz w:val="19"/>
        </w:rPr>
        <w:t>a contar da data de sua apresentação, podendo ser prorrogado, por igual período, salvo se houver justificativa para prazo diverso aceita pela Administração.</w:t>
      </w:r>
    </w:p>
    <w:p w14:paraId="487198C5">
      <w:pPr>
        <w:pStyle w:val="8"/>
        <w:numPr>
          <w:ilvl w:val="1"/>
          <w:numId w:val="5"/>
        </w:numPr>
        <w:tabs>
          <w:tab w:val="left" w:pos="487"/>
        </w:tabs>
        <w:spacing w:before="0" w:after="0" w:line="218" w:lineRule="exact"/>
        <w:ind w:left="487" w:right="0" w:hanging="373"/>
        <w:jc w:val="both"/>
        <w:rPr>
          <w:sz w:val="19"/>
        </w:rPr>
      </w:pPr>
      <w:r>
        <w:rPr>
          <w:sz w:val="19"/>
        </w:rPr>
        <w:t>Os licitantes devem respeitar os preços máximos estabelecidos no</w:t>
      </w:r>
      <w:r>
        <w:rPr>
          <w:spacing w:val="-11"/>
          <w:sz w:val="19"/>
        </w:rPr>
        <w:t xml:space="preserve"> </w:t>
      </w:r>
      <w:r>
        <w:rPr>
          <w:sz w:val="19"/>
        </w:rPr>
        <w:t xml:space="preserve">Anexo deste Edital referente ao orçamento estimado (art. 59, III, da Lei nº </w:t>
      </w:r>
      <w:r>
        <w:rPr>
          <w:spacing w:val="-2"/>
          <w:sz w:val="19"/>
        </w:rPr>
        <w:t>14.133/2021).</w:t>
      </w:r>
    </w:p>
    <w:p w14:paraId="2070E98D">
      <w:pPr>
        <w:pStyle w:val="8"/>
        <w:numPr>
          <w:ilvl w:val="2"/>
          <w:numId w:val="5"/>
        </w:numPr>
        <w:tabs>
          <w:tab w:val="left" w:pos="629"/>
        </w:tabs>
        <w:spacing w:before="37" w:after="0" w:line="240" w:lineRule="auto"/>
        <w:ind w:left="629" w:right="0" w:hanging="515"/>
        <w:jc w:val="both"/>
        <w:rPr>
          <w:sz w:val="19"/>
        </w:rPr>
      </w:pPr>
      <w:r>
        <w:rPr>
          <w:sz w:val="19"/>
        </w:rPr>
        <w:t>Os licitantes devem respeitar os preços unitários máximos estabelecidos no</w:t>
      </w:r>
      <w:r>
        <w:rPr>
          <w:spacing w:val="-11"/>
          <w:sz w:val="19"/>
        </w:rPr>
        <w:t xml:space="preserve"> </w:t>
      </w:r>
      <w:r>
        <w:rPr>
          <w:sz w:val="19"/>
        </w:rPr>
        <w:t xml:space="preserve">Anexo deste Edital para os itens que compõem o lote, se for o </w:t>
      </w:r>
      <w:r>
        <w:rPr>
          <w:spacing w:val="-2"/>
          <w:sz w:val="19"/>
        </w:rPr>
        <w:t>caso.</w:t>
      </w:r>
    </w:p>
    <w:p w14:paraId="299467BC">
      <w:pPr>
        <w:pStyle w:val="6"/>
        <w:spacing w:before="92"/>
        <w:ind w:left="0"/>
      </w:pPr>
    </w:p>
    <w:p w14:paraId="56DBCEC2">
      <w:pPr>
        <w:pStyle w:val="8"/>
        <w:numPr>
          <w:ilvl w:val="1"/>
          <w:numId w:val="5"/>
        </w:numPr>
        <w:tabs>
          <w:tab w:val="left" w:pos="507"/>
        </w:tabs>
        <w:spacing w:before="0" w:after="0" w:line="283" w:lineRule="auto"/>
        <w:ind w:left="114" w:right="112" w:firstLine="0"/>
        <w:jc w:val="both"/>
        <w:rPr>
          <w:sz w:val="19"/>
        </w:rPr>
      </w:pPr>
      <w:r>
        <w:rPr>
          <w:sz w:val="19"/>
        </w:rPr>
        <w:t xml:space="preserve">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sz w:val="19"/>
          <w:u w:val="single" w:color="000080"/>
        </w:rPr>
        <w:t>art. 71, inciso IX, da Constituição</w:t>
      </w:r>
      <w:r>
        <w:rPr>
          <w:color w:val="000080"/>
          <w:sz w:val="19"/>
          <w:u w:val="single" w:color="000080"/>
        </w:rPr>
        <w:fldChar w:fldCharType="end"/>
      </w:r>
      <w:r>
        <w:rPr>
          <w:sz w:val="19"/>
        </w:rPr>
        <w:t>; ou condenação dos agentes públicos responsáveis e da empresa contratada ao pagamento dos prejuízos ao erário, caso verificada a ocorrência de superfaturamento por sobrepreço na execução do contrato.</w:t>
      </w:r>
    </w:p>
    <w:p w14:paraId="74E3DF06">
      <w:pPr>
        <w:pStyle w:val="6"/>
        <w:spacing w:before="51"/>
        <w:ind w:left="0"/>
      </w:pPr>
    </w:p>
    <w:p w14:paraId="243CCA8E">
      <w:pPr>
        <w:pStyle w:val="2"/>
        <w:numPr>
          <w:ilvl w:val="0"/>
          <w:numId w:val="1"/>
        </w:numPr>
        <w:tabs>
          <w:tab w:val="left" w:pos="304"/>
        </w:tabs>
        <w:spacing w:before="1" w:after="0" w:line="240" w:lineRule="auto"/>
        <w:ind w:left="304" w:right="0" w:hanging="190"/>
        <w:jc w:val="left"/>
      </w:pPr>
      <w:r>
        <w:t>DA</w:t>
      </w:r>
      <w:r>
        <w:rPr>
          <w:spacing w:val="-21"/>
        </w:rPr>
        <w:t xml:space="preserve"> </w:t>
      </w:r>
      <w:r>
        <w:t>ABERTURA</w:t>
      </w:r>
      <w:r>
        <w:rPr>
          <w:spacing w:val="-12"/>
        </w:rPr>
        <w:t xml:space="preserve"> </w:t>
      </w:r>
      <w:r>
        <w:t>DA</w:t>
      </w:r>
      <w:r>
        <w:rPr>
          <w:spacing w:val="-12"/>
        </w:rPr>
        <w:t xml:space="preserve"> </w:t>
      </w:r>
      <w:r>
        <w:t>SESSÃO,</w:t>
      </w:r>
      <w:r>
        <w:rPr>
          <w:spacing w:val="-6"/>
        </w:rPr>
        <w:t xml:space="preserve"> </w:t>
      </w:r>
      <w:r>
        <w:t>CLASSIFICAÇÃO</w:t>
      </w:r>
      <w:r>
        <w:rPr>
          <w:spacing w:val="-2"/>
        </w:rPr>
        <w:t xml:space="preserve"> </w:t>
      </w:r>
      <w:r>
        <w:t>DAS</w:t>
      </w:r>
      <w:r>
        <w:rPr>
          <w:spacing w:val="-3"/>
        </w:rPr>
        <w:t xml:space="preserve"> </w:t>
      </w:r>
      <w:r>
        <w:t>PROPOSTAS</w:t>
      </w:r>
      <w:r>
        <w:rPr>
          <w:spacing w:val="-2"/>
        </w:rPr>
        <w:t xml:space="preserve"> </w:t>
      </w:r>
      <w:r>
        <w:t>E</w:t>
      </w:r>
      <w:r>
        <w:rPr>
          <w:spacing w:val="-3"/>
        </w:rPr>
        <w:t xml:space="preserve"> </w:t>
      </w:r>
      <w:r>
        <w:t>FORMULAÇÃO</w:t>
      </w:r>
      <w:r>
        <w:rPr>
          <w:spacing w:val="-2"/>
        </w:rPr>
        <w:t xml:space="preserve"> </w:t>
      </w:r>
      <w:r>
        <w:t>DE</w:t>
      </w:r>
      <w:r>
        <w:rPr>
          <w:spacing w:val="-2"/>
        </w:rPr>
        <w:t xml:space="preserve"> LANCES</w:t>
      </w:r>
    </w:p>
    <w:p w14:paraId="0F8DC58F">
      <w:pPr>
        <w:pStyle w:val="8"/>
        <w:numPr>
          <w:ilvl w:val="1"/>
          <w:numId w:val="6"/>
        </w:numPr>
        <w:tabs>
          <w:tab w:val="left" w:pos="388"/>
        </w:tabs>
        <w:spacing w:before="53" w:after="0" w:line="240" w:lineRule="auto"/>
        <w:ind w:left="388" w:right="0" w:hanging="274"/>
        <w:jc w:val="both"/>
        <w:rPr>
          <w:sz w:val="19"/>
        </w:rPr>
      </w:pPr>
      <w:r>
        <w:rPr>
          <w:sz w:val="19"/>
        </w:rPr>
        <w:t>A</w:t>
      </w:r>
      <w:r>
        <w:rPr>
          <w:spacing w:val="-12"/>
          <w:sz w:val="19"/>
        </w:rPr>
        <w:t xml:space="preserve"> </w:t>
      </w:r>
      <w:r>
        <w:rPr>
          <w:sz w:val="19"/>
        </w:rPr>
        <w:t>abertura da presente licitação dar-se-á</w:t>
      </w:r>
      <w:r>
        <w:rPr>
          <w:spacing w:val="-1"/>
          <w:sz w:val="19"/>
        </w:rPr>
        <w:t xml:space="preserve"> </w:t>
      </w:r>
      <w:r>
        <w:rPr>
          <w:sz w:val="19"/>
        </w:rPr>
        <w:t>em sessão pública, por meio</w:t>
      </w:r>
      <w:r>
        <w:rPr>
          <w:spacing w:val="-1"/>
          <w:sz w:val="19"/>
        </w:rPr>
        <w:t xml:space="preserve"> </w:t>
      </w:r>
      <w:r>
        <w:rPr>
          <w:sz w:val="19"/>
        </w:rPr>
        <w:t>de sistema eletrônico, na data,</w:t>
      </w:r>
      <w:r>
        <w:rPr>
          <w:spacing w:val="-1"/>
          <w:sz w:val="19"/>
        </w:rPr>
        <w:t xml:space="preserve"> </w:t>
      </w:r>
      <w:r>
        <w:rPr>
          <w:sz w:val="19"/>
        </w:rPr>
        <w:t xml:space="preserve">horário e local indicados neste </w:t>
      </w:r>
      <w:r>
        <w:rPr>
          <w:spacing w:val="-2"/>
          <w:sz w:val="19"/>
        </w:rPr>
        <w:t>Edital.</w:t>
      </w:r>
    </w:p>
    <w:p w14:paraId="4E62C4C9">
      <w:pPr>
        <w:pStyle w:val="6"/>
        <w:spacing w:before="92"/>
        <w:ind w:left="0"/>
      </w:pPr>
    </w:p>
    <w:p w14:paraId="37F008EA">
      <w:pPr>
        <w:pStyle w:val="8"/>
        <w:numPr>
          <w:ilvl w:val="1"/>
          <w:numId w:val="6"/>
        </w:numPr>
        <w:tabs>
          <w:tab w:val="left" w:pos="399"/>
        </w:tabs>
        <w:spacing w:before="0" w:after="0" w:line="240" w:lineRule="auto"/>
        <w:ind w:left="399" w:right="0" w:hanging="285"/>
        <w:jc w:val="left"/>
        <w:rPr>
          <w:sz w:val="19"/>
        </w:rPr>
      </w:pPr>
      <w:r>
        <w:rPr>
          <w:sz w:val="19"/>
        </w:rPr>
        <w:t xml:space="preserve">Os licitantes poderão retirar ou substituir a proposta ou os documentos de habilitação, quando for o caso, anteriormente inseridos no sistema, até a abertura da sessão </w:t>
      </w:r>
      <w:r>
        <w:rPr>
          <w:spacing w:val="-2"/>
          <w:sz w:val="19"/>
        </w:rPr>
        <w:t>pública.</w:t>
      </w:r>
    </w:p>
    <w:p w14:paraId="695BF7CF">
      <w:pPr>
        <w:pStyle w:val="8"/>
        <w:numPr>
          <w:ilvl w:val="1"/>
          <w:numId w:val="6"/>
        </w:numPr>
        <w:tabs>
          <w:tab w:val="left" w:pos="399"/>
        </w:tabs>
        <w:spacing w:before="39" w:after="0" w:line="240" w:lineRule="auto"/>
        <w:ind w:left="399" w:right="0" w:hanging="285"/>
        <w:jc w:val="left"/>
        <w:rPr>
          <w:sz w:val="19"/>
        </w:rPr>
      </w:pPr>
      <w:r>
        <w:rPr>
          <w:sz w:val="19"/>
        </w:rPr>
        <w:t xml:space="preserve">O sistema disponibilizará campo próprio para troca de mensagens entre o Pregoeiro e os </w:t>
      </w:r>
      <w:r>
        <w:rPr>
          <w:spacing w:val="-2"/>
          <w:sz w:val="19"/>
        </w:rPr>
        <w:t>licitantes.</w:t>
      </w:r>
    </w:p>
    <w:p w14:paraId="5810D91B">
      <w:pPr>
        <w:pStyle w:val="8"/>
        <w:numPr>
          <w:ilvl w:val="1"/>
          <w:numId w:val="6"/>
        </w:numPr>
        <w:tabs>
          <w:tab w:val="left" w:pos="412"/>
        </w:tabs>
        <w:spacing w:before="38" w:after="0" w:line="283" w:lineRule="auto"/>
        <w:ind w:left="114" w:right="112" w:firstLine="0"/>
        <w:jc w:val="left"/>
        <w:rPr>
          <w:sz w:val="19"/>
        </w:rPr>
      </w:pPr>
      <w:r>
        <w:rPr>
          <w:sz w:val="19"/>
        </w:rPr>
        <w:t>Iniciada</w:t>
      </w:r>
      <w:r>
        <w:rPr>
          <w:spacing w:val="13"/>
          <w:sz w:val="19"/>
        </w:rPr>
        <w:t xml:space="preserve"> </w:t>
      </w:r>
      <w:r>
        <w:rPr>
          <w:sz w:val="19"/>
        </w:rPr>
        <w:t>a</w:t>
      </w:r>
      <w:r>
        <w:rPr>
          <w:spacing w:val="13"/>
          <w:sz w:val="19"/>
        </w:rPr>
        <w:t xml:space="preserve"> </w:t>
      </w:r>
      <w:r>
        <w:rPr>
          <w:sz w:val="19"/>
        </w:rPr>
        <w:t>etapa</w:t>
      </w:r>
      <w:r>
        <w:rPr>
          <w:spacing w:val="13"/>
          <w:sz w:val="19"/>
        </w:rPr>
        <w:t xml:space="preserve"> </w:t>
      </w:r>
      <w:r>
        <w:rPr>
          <w:sz w:val="19"/>
        </w:rPr>
        <w:t>competitiva,</w:t>
      </w:r>
      <w:r>
        <w:rPr>
          <w:spacing w:val="13"/>
          <w:sz w:val="19"/>
        </w:rPr>
        <w:t xml:space="preserve"> </w:t>
      </w:r>
      <w:r>
        <w:rPr>
          <w:sz w:val="19"/>
        </w:rPr>
        <w:t>os</w:t>
      </w:r>
      <w:r>
        <w:rPr>
          <w:spacing w:val="13"/>
          <w:sz w:val="19"/>
        </w:rPr>
        <w:t xml:space="preserve"> </w:t>
      </w:r>
      <w:r>
        <w:rPr>
          <w:sz w:val="19"/>
        </w:rPr>
        <w:t>licitantes</w:t>
      </w:r>
      <w:r>
        <w:rPr>
          <w:spacing w:val="13"/>
          <w:sz w:val="19"/>
        </w:rPr>
        <w:t xml:space="preserve"> </w:t>
      </w:r>
      <w:r>
        <w:rPr>
          <w:sz w:val="19"/>
        </w:rPr>
        <w:t>deverão</w:t>
      </w:r>
      <w:r>
        <w:rPr>
          <w:spacing w:val="13"/>
          <w:sz w:val="19"/>
        </w:rPr>
        <w:t xml:space="preserve"> </w:t>
      </w:r>
      <w:r>
        <w:rPr>
          <w:sz w:val="19"/>
        </w:rPr>
        <w:t>encaminhar</w:t>
      </w:r>
      <w:r>
        <w:rPr>
          <w:spacing w:val="13"/>
          <w:sz w:val="19"/>
        </w:rPr>
        <w:t xml:space="preserve"> </w:t>
      </w:r>
      <w:r>
        <w:rPr>
          <w:sz w:val="19"/>
        </w:rPr>
        <w:t>lances</w:t>
      </w:r>
      <w:r>
        <w:rPr>
          <w:spacing w:val="13"/>
          <w:sz w:val="19"/>
        </w:rPr>
        <w:t xml:space="preserve"> </w:t>
      </w:r>
      <w:r>
        <w:rPr>
          <w:sz w:val="19"/>
        </w:rPr>
        <w:t>exclusivamente</w:t>
      </w:r>
      <w:r>
        <w:rPr>
          <w:spacing w:val="13"/>
          <w:sz w:val="19"/>
        </w:rPr>
        <w:t xml:space="preserve"> </w:t>
      </w:r>
      <w:r>
        <w:rPr>
          <w:sz w:val="19"/>
        </w:rPr>
        <w:t>por</w:t>
      </w:r>
      <w:r>
        <w:rPr>
          <w:spacing w:val="13"/>
          <w:sz w:val="19"/>
        </w:rPr>
        <w:t xml:space="preserve"> </w:t>
      </w:r>
      <w:r>
        <w:rPr>
          <w:sz w:val="19"/>
        </w:rPr>
        <w:t>meio</w:t>
      </w:r>
      <w:r>
        <w:rPr>
          <w:spacing w:val="13"/>
          <w:sz w:val="19"/>
        </w:rPr>
        <w:t xml:space="preserve"> </w:t>
      </w:r>
      <w:r>
        <w:rPr>
          <w:sz w:val="19"/>
        </w:rPr>
        <w:t>de</w:t>
      </w:r>
      <w:r>
        <w:rPr>
          <w:spacing w:val="13"/>
          <w:sz w:val="19"/>
        </w:rPr>
        <w:t xml:space="preserve"> </w:t>
      </w:r>
      <w:r>
        <w:rPr>
          <w:sz w:val="19"/>
        </w:rPr>
        <w:t>sistema</w:t>
      </w:r>
      <w:r>
        <w:rPr>
          <w:spacing w:val="13"/>
          <w:sz w:val="19"/>
        </w:rPr>
        <w:t xml:space="preserve"> </w:t>
      </w:r>
      <w:r>
        <w:rPr>
          <w:sz w:val="19"/>
        </w:rPr>
        <w:t>eletrônico,</w:t>
      </w:r>
      <w:r>
        <w:rPr>
          <w:spacing w:val="13"/>
          <w:sz w:val="19"/>
        </w:rPr>
        <w:t xml:space="preserve"> </w:t>
      </w:r>
      <w:r>
        <w:rPr>
          <w:sz w:val="19"/>
        </w:rPr>
        <w:t>sendo</w:t>
      </w:r>
      <w:r>
        <w:rPr>
          <w:spacing w:val="13"/>
          <w:sz w:val="19"/>
        </w:rPr>
        <w:t xml:space="preserve"> </w:t>
      </w:r>
      <w:r>
        <w:rPr>
          <w:sz w:val="19"/>
        </w:rPr>
        <w:t>imediatamente</w:t>
      </w:r>
      <w:r>
        <w:rPr>
          <w:spacing w:val="13"/>
          <w:sz w:val="19"/>
        </w:rPr>
        <w:t xml:space="preserve"> </w:t>
      </w:r>
      <w:r>
        <w:rPr>
          <w:sz w:val="19"/>
        </w:rPr>
        <w:t>informados</w:t>
      </w:r>
      <w:r>
        <w:rPr>
          <w:spacing w:val="13"/>
          <w:sz w:val="19"/>
        </w:rPr>
        <w:t xml:space="preserve"> </w:t>
      </w:r>
      <w:r>
        <w:rPr>
          <w:sz w:val="19"/>
        </w:rPr>
        <w:t>do</w:t>
      </w:r>
      <w:r>
        <w:rPr>
          <w:spacing w:val="13"/>
          <w:sz w:val="19"/>
        </w:rPr>
        <w:t xml:space="preserve"> </w:t>
      </w:r>
      <w:r>
        <w:rPr>
          <w:sz w:val="19"/>
        </w:rPr>
        <w:t>seu</w:t>
      </w:r>
      <w:r>
        <w:rPr>
          <w:spacing w:val="13"/>
          <w:sz w:val="19"/>
        </w:rPr>
        <w:t xml:space="preserve"> </w:t>
      </w:r>
      <w:r>
        <w:rPr>
          <w:sz w:val="19"/>
        </w:rPr>
        <w:t>recebimento</w:t>
      </w:r>
      <w:r>
        <w:rPr>
          <w:spacing w:val="13"/>
          <w:sz w:val="19"/>
        </w:rPr>
        <w:t xml:space="preserve"> </w:t>
      </w:r>
      <w:r>
        <w:rPr>
          <w:sz w:val="19"/>
        </w:rPr>
        <w:t>e</w:t>
      </w:r>
      <w:r>
        <w:rPr>
          <w:spacing w:val="13"/>
          <w:sz w:val="19"/>
        </w:rPr>
        <w:t xml:space="preserve"> </w:t>
      </w:r>
      <w:r>
        <w:rPr>
          <w:sz w:val="19"/>
        </w:rPr>
        <w:t>do</w:t>
      </w:r>
      <w:r>
        <w:rPr>
          <w:spacing w:val="13"/>
          <w:sz w:val="19"/>
        </w:rPr>
        <w:t xml:space="preserve"> </w:t>
      </w:r>
      <w:r>
        <w:rPr>
          <w:sz w:val="19"/>
        </w:rPr>
        <w:t>valor</w:t>
      </w:r>
      <w:r>
        <w:rPr>
          <w:spacing w:val="13"/>
          <w:sz w:val="19"/>
        </w:rPr>
        <w:t xml:space="preserve"> </w:t>
      </w:r>
      <w:r>
        <w:rPr>
          <w:sz w:val="19"/>
        </w:rPr>
        <w:t>consignado</w:t>
      </w:r>
      <w:r>
        <w:rPr>
          <w:spacing w:val="13"/>
          <w:sz w:val="19"/>
        </w:rPr>
        <w:t xml:space="preserve"> </w:t>
      </w:r>
      <w:r>
        <w:rPr>
          <w:sz w:val="19"/>
        </w:rPr>
        <w:t xml:space="preserve">no </w:t>
      </w:r>
      <w:r>
        <w:rPr>
          <w:spacing w:val="-2"/>
          <w:sz w:val="19"/>
        </w:rPr>
        <w:t>registro.</w:t>
      </w:r>
    </w:p>
    <w:p w14:paraId="2871EBC2">
      <w:pPr>
        <w:pStyle w:val="8"/>
        <w:numPr>
          <w:ilvl w:val="1"/>
          <w:numId w:val="6"/>
        </w:numPr>
        <w:tabs>
          <w:tab w:val="left" w:pos="399"/>
        </w:tabs>
        <w:spacing w:before="0" w:after="0" w:line="218" w:lineRule="exact"/>
        <w:ind w:left="399" w:right="0" w:hanging="285"/>
        <w:jc w:val="left"/>
        <w:rPr>
          <w:sz w:val="19"/>
        </w:rPr>
      </w:pPr>
      <w:r>
        <w:rPr>
          <w:sz w:val="19"/>
        </w:rPr>
        <w:t xml:space="preserve">O lance deverá ser ofertado pelo </w:t>
      </w:r>
      <w:r>
        <w:rPr>
          <w:b/>
          <w:sz w:val="19"/>
        </w:rPr>
        <w:t>valor</w:t>
      </w:r>
      <w:r>
        <w:rPr>
          <w:b/>
          <w:spacing w:val="-4"/>
          <w:sz w:val="19"/>
        </w:rPr>
        <w:t xml:space="preserve"> </w:t>
      </w:r>
      <w:r>
        <w:rPr>
          <w:b/>
          <w:sz w:val="19"/>
        </w:rPr>
        <w:t xml:space="preserve">total do </w:t>
      </w:r>
      <w:r>
        <w:rPr>
          <w:b/>
          <w:spacing w:val="-2"/>
          <w:sz w:val="19"/>
        </w:rPr>
        <w:t>item</w:t>
      </w:r>
      <w:r>
        <w:rPr>
          <w:spacing w:val="-2"/>
          <w:sz w:val="19"/>
        </w:rPr>
        <w:t>.</w:t>
      </w:r>
    </w:p>
    <w:p w14:paraId="2593D6EB">
      <w:pPr>
        <w:pStyle w:val="8"/>
        <w:numPr>
          <w:ilvl w:val="1"/>
          <w:numId w:val="6"/>
        </w:numPr>
        <w:tabs>
          <w:tab w:val="left" w:pos="399"/>
        </w:tabs>
        <w:spacing w:before="39" w:after="0" w:line="240" w:lineRule="auto"/>
        <w:ind w:left="399" w:right="0" w:hanging="285"/>
        <w:jc w:val="left"/>
        <w:rPr>
          <w:sz w:val="19"/>
        </w:rPr>
      </w:pPr>
      <w:r>
        <w:rPr>
          <w:sz w:val="19"/>
        </w:rPr>
        <w:t xml:space="preserve">Os licitantes poderão oferecer lances sucessivos, observando o horário fixado para abertura da sessão e as regras estabelecidas no </w:t>
      </w:r>
      <w:r>
        <w:rPr>
          <w:spacing w:val="-2"/>
          <w:sz w:val="19"/>
        </w:rPr>
        <w:t>Edital.</w:t>
      </w:r>
    </w:p>
    <w:p w14:paraId="081903C5">
      <w:pPr>
        <w:pStyle w:val="8"/>
        <w:numPr>
          <w:ilvl w:val="1"/>
          <w:numId w:val="6"/>
        </w:numPr>
        <w:tabs>
          <w:tab w:val="left" w:pos="399"/>
        </w:tabs>
        <w:spacing w:before="39" w:after="0" w:line="240" w:lineRule="auto"/>
        <w:ind w:left="399" w:right="0" w:hanging="285"/>
        <w:jc w:val="left"/>
        <w:rPr>
          <w:sz w:val="19"/>
        </w:rPr>
      </w:pPr>
      <w:r>
        <w:rPr>
          <w:sz w:val="19"/>
        </w:rPr>
        <w:t>O licitante somente poderá oferecer lance de valor inferior ou percentual de desconto superior</w:t>
      </w:r>
      <w:r>
        <w:rPr>
          <w:spacing w:val="5"/>
          <w:sz w:val="19"/>
        </w:rPr>
        <w:t xml:space="preserve"> </w:t>
      </w:r>
      <w:r>
        <w:rPr>
          <w:sz w:val="19"/>
        </w:rPr>
        <w:t xml:space="preserve">ao último por ele ofertado e registrado pelo </w:t>
      </w:r>
      <w:r>
        <w:rPr>
          <w:spacing w:val="-2"/>
          <w:sz w:val="19"/>
        </w:rPr>
        <w:t>sistema.</w:t>
      </w:r>
    </w:p>
    <w:p w14:paraId="1AF722EB">
      <w:pPr>
        <w:pStyle w:val="8"/>
        <w:numPr>
          <w:ilvl w:val="1"/>
          <w:numId w:val="6"/>
        </w:numPr>
        <w:tabs>
          <w:tab w:val="left" w:pos="405"/>
        </w:tabs>
        <w:spacing w:before="39" w:after="0" w:line="283" w:lineRule="auto"/>
        <w:ind w:left="114" w:right="112" w:firstLine="0"/>
        <w:jc w:val="left"/>
        <w:rPr>
          <w:b/>
          <w:i/>
          <w:sz w:val="19"/>
        </w:rPr>
      </w:pPr>
      <w:r>
        <w:rPr>
          <w:sz w:val="19"/>
        </w:rPr>
        <w:t>O intervalo mínimo de diferença de valores ou percentuais entre os lances, que incidirá tanto em relação aos lances intermediários quanto em relação à proposta que cobrir a melhor oferta, deverá</w:t>
      </w:r>
      <w:r>
        <w:rPr>
          <w:spacing w:val="8"/>
          <w:sz w:val="19"/>
        </w:rPr>
        <w:t xml:space="preserve"> </w:t>
      </w:r>
      <w:r>
        <w:rPr>
          <w:sz w:val="19"/>
        </w:rPr>
        <w:t>ser</w:t>
      </w:r>
      <w:r>
        <w:rPr>
          <w:spacing w:val="80"/>
          <w:sz w:val="19"/>
        </w:rPr>
        <w:t xml:space="preserve"> </w:t>
      </w:r>
      <w:r>
        <w:rPr>
          <w:sz w:val="19"/>
        </w:rPr>
        <w:t xml:space="preserve">de </w:t>
      </w:r>
      <w:r>
        <w:rPr>
          <w:b/>
          <w:sz w:val="19"/>
        </w:rPr>
        <w:t>R$ 0,01 (um centavo de Real)</w:t>
      </w:r>
      <w:r>
        <w:rPr>
          <w:b/>
          <w:i/>
          <w:sz w:val="19"/>
        </w:rPr>
        <w:t>.</w:t>
      </w:r>
    </w:p>
    <w:p w14:paraId="251FA44F">
      <w:pPr>
        <w:pStyle w:val="8"/>
        <w:numPr>
          <w:ilvl w:val="1"/>
          <w:numId w:val="6"/>
        </w:numPr>
        <w:tabs>
          <w:tab w:val="left" w:pos="403"/>
        </w:tabs>
        <w:spacing w:before="0" w:after="0" w:line="283" w:lineRule="auto"/>
        <w:ind w:left="114" w:right="112" w:firstLine="0"/>
        <w:jc w:val="left"/>
        <w:rPr>
          <w:sz w:val="19"/>
        </w:rPr>
      </w:pPr>
      <w:r>
        <w:rPr>
          <w:sz w:val="19"/>
        </w:rPr>
        <w:t>Em caso de erro material, ao licitante será concedida a possibilidade de enviar solicitação de cancelamento do seu lance durante a realização da etapa de lances da sessão pública, que poderá ser aceita ou não pelo Pregoeiro.</w:t>
      </w:r>
    </w:p>
    <w:p w14:paraId="3D2FB6EE">
      <w:pPr>
        <w:pStyle w:val="8"/>
        <w:numPr>
          <w:ilvl w:val="1"/>
          <w:numId w:val="6"/>
        </w:numPr>
        <w:tabs>
          <w:tab w:val="left" w:pos="495"/>
        </w:tabs>
        <w:spacing w:before="0" w:after="0" w:line="218" w:lineRule="exact"/>
        <w:ind w:left="495" w:right="0" w:hanging="381"/>
        <w:jc w:val="left"/>
        <w:rPr>
          <w:sz w:val="19"/>
        </w:rPr>
      </w:pPr>
      <w:r>
        <w:rPr>
          <w:sz w:val="19"/>
        </w:rPr>
        <w:t xml:space="preserve">O procedimento seguirá de acordo com o modo de disputa </w:t>
      </w:r>
      <w:r>
        <w:rPr>
          <w:spacing w:val="-2"/>
          <w:sz w:val="19"/>
        </w:rPr>
        <w:t>adotado.</w:t>
      </w:r>
    </w:p>
    <w:p w14:paraId="497B9204">
      <w:pPr>
        <w:pStyle w:val="8"/>
        <w:numPr>
          <w:ilvl w:val="1"/>
          <w:numId w:val="6"/>
        </w:numPr>
        <w:tabs>
          <w:tab w:val="left" w:pos="487"/>
        </w:tabs>
        <w:spacing w:before="38" w:after="0" w:line="240" w:lineRule="auto"/>
        <w:ind w:left="487" w:right="0" w:hanging="373"/>
        <w:jc w:val="left"/>
        <w:rPr>
          <w:sz w:val="19"/>
        </w:rPr>
      </w:pPr>
      <w:r>
        <w:rPr>
          <w:sz w:val="19"/>
        </w:rPr>
        <w:t xml:space="preserve">O envio de lances no pregão eletrônico se dará pelo modo de disputa “aberto”, devendo os licitantes apresentar lances públicos e sucessivos, com </w:t>
      </w:r>
      <w:r>
        <w:rPr>
          <w:spacing w:val="-2"/>
          <w:sz w:val="19"/>
        </w:rPr>
        <w:t>prorrogações.</w:t>
      </w:r>
    </w:p>
    <w:p w14:paraId="7A29EFFC">
      <w:pPr>
        <w:pStyle w:val="8"/>
        <w:numPr>
          <w:ilvl w:val="2"/>
          <w:numId w:val="6"/>
        </w:numPr>
        <w:tabs>
          <w:tab w:val="left" w:pos="628"/>
        </w:tabs>
        <w:spacing w:before="39" w:after="0" w:line="283" w:lineRule="auto"/>
        <w:ind w:left="114" w:right="112" w:firstLine="0"/>
        <w:jc w:val="left"/>
        <w:rPr>
          <w:sz w:val="19"/>
        </w:rPr>
      </w:pPr>
      <w:r>
        <w:rPr>
          <w:sz w:val="19"/>
        </w:rPr>
        <w:t>A</w:t>
      </w:r>
      <w:r>
        <w:rPr>
          <w:spacing w:val="-1"/>
          <w:sz w:val="19"/>
        </w:rPr>
        <w:t xml:space="preserve"> </w:t>
      </w:r>
      <w:r>
        <w:rPr>
          <w:sz w:val="19"/>
        </w:rPr>
        <w:t>etapa</w:t>
      </w:r>
      <w:r>
        <w:rPr>
          <w:spacing w:val="9"/>
          <w:sz w:val="19"/>
        </w:rPr>
        <w:t xml:space="preserve"> </w:t>
      </w:r>
      <w:r>
        <w:rPr>
          <w:sz w:val="19"/>
        </w:rPr>
        <w:t>de</w:t>
      </w:r>
      <w:r>
        <w:rPr>
          <w:spacing w:val="9"/>
          <w:sz w:val="19"/>
        </w:rPr>
        <w:t xml:space="preserve"> </w:t>
      </w:r>
      <w:r>
        <w:rPr>
          <w:sz w:val="19"/>
        </w:rPr>
        <w:t>lances</w:t>
      </w:r>
      <w:r>
        <w:rPr>
          <w:spacing w:val="9"/>
          <w:sz w:val="19"/>
        </w:rPr>
        <w:t xml:space="preserve"> </w:t>
      </w:r>
      <w:r>
        <w:rPr>
          <w:sz w:val="19"/>
        </w:rPr>
        <w:t>da</w:t>
      </w:r>
      <w:r>
        <w:rPr>
          <w:spacing w:val="9"/>
          <w:sz w:val="19"/>
        </w:rPr>
        <w:t xml:space="preserve"> </w:t>
      </w:r>
      <w:r>
        <w:rPr>
          <w:sz w:val="19"/>
        </w:rPr>
        <w:t>sessão</w:t>
      </w:r>
      <w:r>
        <w:rPr>
          <w:spacing w:val="9"/>
          <w:sz w:val="19"/>
        </w:rPr>
        <w:t xml:space="preserve"> </w:t>
      </w:r>
      <w:r>
        <w:rPr>
          <w:sz w:val="19"/>
        </w:rPr>
        <w:t>pública</w:t>
      </w:r>
      <w:r>
        <w:rPr>
          <w:spacing w:val="9"/>
          <w:sz w:val="19"/>
        </w:rPr>
        <w:t xml:space="preserve"> </w:t>
      </w:r>
      <w:r>
        <w:rPr>
          <w:sz w:val="19"/>
        </w:rPr>
        <w:t>terá</w:t>
      </w:r>
      <w:r>
        <w:rPr>
          <w:spacing w:val="9"/>
          <w:sz w:val="19"/>
        </w:rPr>
        <w:t xml:space="preserve"> </w:t>
      </w:r>
      <w:r>
        <w:rPr>
          <w:sz w:val="19"/>
        </w:rPr>
        <w:t>duração</w:t>
      </w:r>
      <w:r>
        <w:rPr>
          <w:spacing w:val="9"/>
          <w:sz w:val="19"/>
        </w:rPr>
        <w:t xml:space="preserve"> </w:t>
      </w:r>
      <w:r>
        <w:rPr>
          <w:sz w:val="19"/>
        </w:rPr>
        <w:t>de</w:t>
      </w:r>
      <w:r>
        <w:rPr>
          <w:spacing w:val="9"/>
          <w:sz w:val="19"/>
        </w:rPr>
        <w:t xml:space="preserve"> </w:t>
      </w:r>
      <w:r>
        <w:rPr>
          <w:sz w:val="19"/>
        </w:rPr>
        <w:t>dez</w:t>
      </w:r>
      <w:r>
        <w:rPr>
          <w:spacing w:val="9"/>
          <w:sz w:val="19"/>
        </w:rPr>
        <w:t xml:space="preserve"> </w:t>
      </w:r>
      <w:r>
        <w:rPr>
          <w:sz w:val="19"/>
        </w:rPr>
        <w:t>minutos</w:t>
      </w:r>
      <w:r>
        <w:rPr>
          <w:spacing w:val="9"/>
          <w:sz w:val="19"/>
        </w:rPr>
        <w:t xml:space="preserve"> </w:t>
      </w:r>
      <w:r>
        <w:rPr>
          <w:sz w:val="19"/>
        </w:rPr>
        <w:t>e,</w:t>
      </w:r>
      <w:r>
        <w:rPr>
          <w:spacing w:val="9"/>
          <w:sz w:val="19"/>
        </w:rPr>
        <w:t xml:space="preserve"> </w:t>
      </w:r>
      <w:r>
        <w:rPr>
          <w:sz w:val="19"/>
        </w:rPr>
        <w:t>após</w:t>
      </w:r>
      <w:r>
        <w:rPr>
          <w:spacing w:val="9"/>
          <w:sz w:val="19"/>
        </w:rPr>
        <w:t xml:space="preserve"> </w:t>
      </w:r>
      <w:r>
        <w:rPr>
          <w:sz w:val="19"/>
        </w:rPr>
        <w:t>isso,</w:t>
      </w:r>
      <w:r>
        <w:rPr>
          <w:spacing w:val="9"/>
          <w:sz w:val="19"/>
        </w:rPr>
        <w:t xml:space="preserve"> </w:t>
      </w:r>
      <w:r>
        <w:rPr>
          <w:sz w:val="19"/>
        </w:rPr>
        <w:t>será</w:t>
      </w:r>
      <w:r>
        <w:rPr>
          <w:spacing w:val="9"/>
          <w:sz w:val="19"/>
        </w:rPr>
        <w:t xml:space="preserve"> </w:t>
      </w:r>
      <w:r>
        <w:rPr>
          <w:sz w:val="19"/>
        </w:rPr>
        <w:t>prorrogada</w:t>
      </w:r>
      <w:r>
        <w:rPr>
          <w:spacing w:val="9"/>
          <w:sz w:val="19"/>
        </w:rPr>
        <w:t xml:space="preserve"> </w:t>
      </w:r>
      <w:r>
        <w:rPr>
          <w:sz w:val="19"/>
        </w:rPr>
        <w:t>automaticamente</w:t>
      </w:r>
      <w:r>
        <w:rPr>
          <w:spacing w:val="9"/>
          <w:sz w:val="19"/>
        </w:rPr>
        <w:t xml:space="preserve"> </w:t>
      </w:r>
      <w:r>
        <w:rPr>
          <w:sz w:val="19"/>
        </w:rPr>
        <w:t>pelo</w:t>
      </w:r>
      <w:r>
        <w:rPr>
          <w:spacing w:val="9"/>
          <w:sz w:val="19"/>
        </w:rPr>
        <w:t xml:space="preserve"> </w:t>
      </w:r>
      <w:r>
        <w:rPr>
          <w:sz w:val="19"/>
        </w:rPr>
        <w:t>sistema</w:t>
      </w:r>
      <w:r>
        <w:rPr>
          <w:spacing w:val="9"/>
          <w:sz w:val="19"/>
        </w:rPr>
        <w:t xml:space="preserve"> </w:t>
      </w:r>
      <w:r>
        <w:rPr>
          <w:sz w:val="19"/>
        </w:rPr>
        <w:t>quando</w:t>
      </w:r>
      <w:r>
        <w:rPr>
          <w:spacing w:val="9"/>
          <w:sz w:val="19"/>
        </w:rPr>
        <w:t xml:space="preserve"> </w:t>
      </w:r>
      <w:r>
        <w:rPr>
          <w:sz w:val="19"/>
        </w:rPr>
        <w:t>houver</w:t>
      </w:r>
      <w:r>
        <w:rPr>
          <w:spacing w:val="9"/>
          <w:sz w:val="19"/>
        </w:rPr>
        <w:t xml:space="preserve"> </w:t>
      </w:r>
      <w:r>
        <w:rPr>
          <w:sz w:val="19"/>
        </w:rPr>
        <w:t>lance</w:t>
      </w:r>
      <w:r>
        <w:rPr>
          <w:spacing w:val="9"/>
          <w:sz w:val="19"/>
        </w:rPr>
        <w:t xml:space="preserve"> </w:t>
      </w:r>
      <w:r>
        <w:rPr>
          <w:sz w:val="19"/>
        </w:rPr>
        <w:t>ofertado</w:t>
      </w:r>
      <w:r>
        <w:rPr>
          <w:spacing w:val="9"/>
          <w:sz w:val="19"/>
        </w:rPr>
        <w:t xml:space="preserve"> </w:t>
      </w:r>
      <w:r>
        <w:rPr>
          <w:sz w:val="19"/>
        </w:rPr>
        <w:t>nos</w:t>
      </w:r>
      <w:r>
        <w:rPr>
          <w:spacing w:val="9"/>
          <w:sz w:val="19"/>
        </w:rPr>
        <w:t xml:space="preserve"> </w:t>
      </w:r>
      <w:r>
        <w:rPr>
          <w:sz w:val="19"/>
        </w:rPr>
        <w:t>últimos</w:t>
      </w:r>
      <w:r>
        <w:rPr>
          <w:spacing w:val="9"/>
          <w:sz w:val="19"/>
        </w:rPr>
        <w:t xml:space="preserve"> </w:t>
      </w:r>
      <w:r>
        <w:rPr>
          <w:sz w:val="19"/>
        </w:rPr>
        <w:t>dois</w:t>
      </w:r>
      <w:r>
        <w:rPr>
          <w:spacing w:val="9"/>
          <w:sz w:val="19"/>
        </w:rPr>
        <w:t xml:space="preserve"> </w:t>
      </w:r>
      <w:r>
        <w:rPr>
          <w:sz w:val="19"/>
        </w:rPr>
        <w:t>minutos</w:t>
      </w:r>
      <w:r>
        <w:rPr>
          <w:spacing w:val="9"/>
          <w:sz w:val="19"/>
        </w:rPr>
        <w:t xml:space="preserve"> </w:t>
      </w:r>
      <w:r>
        <w:rPr>
          <w:sz w:val="19"/>
        </w:rPr>
        <w:t>do</w:t>
      </w:r>
      <w:r>
        <w:rPr>
          <w:spacing w:val="9"/>
          <w:sz w:val="19"/>
        </w:rPr>
        <w:t xml:space="preserve"> </w:t>
      </w:r>
      <w:r>
        <w:rPr>
          <w:sz w:val="19"/>
        </w:rPr>
        <w:t>período</w:t>
      </w:r>
      <w:r>
        <w:rPr>
          <w:spacing w:val="9"/>
          <w:sz w:val="19"/>
        </w:rPr>
        <w:t xml:space="preserve"> </w:t>
      </w:r>
      <w:r>
        <w:rPr>
          <w:sz w:val="19"/>
        </w:rPr>
        <w:t>de duração da sessão pública.</w:t>
      </w:r>
    </w:p>
    <w:p w14:paraId="5403419D">
      <w:pPr>
        <w:pStyle w:val="8"/>
        <w:numPr>
          <w:ilvl w:val="2"/>
          <w:numId w:val="6"/>
        </w:numPr>
        <w:tabs>
          <w:tab w:val="left" w:pos="635"/>
        </w:tabs>
        <w:spacing w:before="0" w:after="0" w:line="283" w:lineRule="auto"/>
        <w:ind w:left="114" w:right="112" w:firstLine="0"/>
        <w:jc w:val="left"/>
        <w:rPr>
          <w:sz w:val="19"/>
        </w:rPr>
      </w:pPr>
      <w:r>
        <w:rPr>
          <w:sz w:val="19"/>
        </w:rPr>
        <w:t>A prorrogação</w:t>
      </w:r>
      <w:r>
        <w:rPr>
          <w:spacing w:val="17"/>
          <w:sz w:val="19"/>
        </w:rPr>
        <w:t xml:space="preserve"> </w:t>
      </w:r>
      <w:r>
        <w:rPr>
          <w:sz w:val="19"/>
        </w:rPr>
        <w:t>automática</w:t>
      </w:r>
      <w:r>
        <w:rPr>
          <w:spacing w:val="17"/>
          <w:sz w:val="19"/>
        </w:rPr>
        <w:t xml:space="preserve"> </w:t>
      </w:r>
      <w:r>
        <w:rPr>
          <w:sz w:val="19"/>
        </w:rPr>
        <w:t>da</w:t>
      </w:r>
      <w:r>
        <w:rPr>
          <w:spacing w:val="17"/>
          <w:sz w:val="19"/>
        </w:rPr>
        <w:t xml:space="preserve"> </w:t>
      </w:r>
      <w:r>
        <w:rPr>
          <w:sz w:val="19"/>
        </w:rPr>
        <w:t>etapa</w:t>
      </w:r>
      <w:r>
        <w:rPr>
          <w:spacing w:val="17"/>
          <w:sz w:val="19"/>
        </w:rPr>
        <w:t xml:space="preserve"> </w:t>
      </w:r>
      <w:r>
        <w:rPr>
          <w:sz w:val="19"/>
        </w:rPr>
        <w:t>de</w:t>
      </w:r>
      <w:r>
        <w:rPr>
          <w:spacing w:val="17"/>
          <w:sz w:val="19"/>
        </w:rPr>
        <w:t xml:space="preserve"> </w:t>
      </w:r>
      <w:r>
        <w:rPr>
          <w:sz w:val="19"/>
        </w:rPr>
        <w:t>lances,</w:t>
      </w:r>
      <w:r>
        <w:rPr>
          <w:spacing w:val="17"/>
          <w:sz w:val="19"/>
        </w:rPr>
        <w:t xml:space="preserve"> </w:t>
      </w:r>
      <w:r>
        <w:rPr>
          <w:sz w:val="19"/>
        </w:rPr>
        <w:t>de</w:t>
      </w:r>
      <w:r>
        <w:rPr>
          <w:spacing w:val="17"/>
          <w:sz w:val="19"/>
        </w:rPr>
        <w:t xml:space="preserve"> </w:t>
      </w:r>
      <w:r>
        <w:rPr>
          <w:sz w:val="19"/>
        </w:rPr>
        <w:t>que</w:t>
      </w:r>
      <w:r>
        <w:rPr>
          <w:spacing w:val="17"/>
          <w:sz w:val="19"/>
        </w:rPr>
        <w:t xml:space="preserve"> </w:t>
      </w:r>
      <w:r>
        <w:rPr>
          <w:sz w:val="19"/>
        </w:rPr>
        <w:t>trata</w:t>
      </w:r>
      <w:r>
        <w:rPr>
          <w:spacing w:val="17"/>
          <w:sz w:val="19"/>
        </w:rPr>
        <w:t xml:space="preserve"> </w:t>
      </w:r>
      <w:r>
        <w:rPr>
          <w:sz w:val="19"/>
        </w:rPr>
        <w:t>o</w:t>
      </w:r>
      <w:r>
        <w:rPr>
          <w:spacing w:val="17"/>
          <w:sz w:val="19"/>
        </w:rPr>
        <w:t xml:space="preserve"> </w:t>
      </w:r>
      <w:r>
        <w:rPr>
          <w:sz w:val="19"/>
        </w:rPr>
        <w:t>subitem</w:t>
      </w:r>
      <w:r>
        <w:rPr>
          <w:spacing w:val="17"/>
          <w:sz w:val="19"/>
        </w:rPr>
        <w:t xml:space="preserve"> </w:t>
      </w:r>
      <w:r>
        <w:rPr>
          <w:sz w:val="19"/>
        </w:rPr>
        <w:t>anterior,</w:t>
      </w:r>
      <w:r>
        <w:rPr>
          <w:spacing w:val="17"/>
          <w:sz w:val="19"/>
        </w:rPr>
        <w:t xml:space="preserve"> </w:t>
      </w:r>
      <w:r>
        <w:rPr>
          <w:sz w:val="19"/>
        </w:rPr>
        <w:t>será</w:t>
      </w:r>
      <w:r>
        <w:rPr>
          <w:spacing w:val="17"/>
          <w:sz w:val="19"/>
        </w:rPr>
        <w:t xml:space="preserve"> </w:t>
      </w:r>
      <w:r>
        <w:rPr>
          <w:sz w:val="19"/>
        </w:rPr>
        <w:t>de</w:t>
      </w:r>
      <w:r>
        <w:rPr>
          <w:spacing w:val="17"/>
          <w:sz w:val="19"/>
        </w:rPr>
        <w:t xml:space="preserve"> </w:t>
      </w:r>
      <w:r>
        <w:rPr>
          <w:sz w:val="19"/>
        </w:rPr>
        <w:t>dois</w:t>
      </w:r>
      <w:r>
        <w:rPr>
          <w:spacing w:val="17"/>
          <w:sz w:val="19"/>
        </w:rPr>
        <w:t xml:space="preserve"> </w:t>
      </w:r>
      <w:r>
        <w:rPr>
          <w:sz w:val="19"/>
        </w:rPr>
        <w:t>minutos</w:t>
      </w:r>
      <w:r>
        <w:rPr>
          <w:spacing w:val="17"/>
          <w:sz w:val="19"/>
        </w:rPr>
        <w:t xml:space="preserve"> </w:t>
      </w:r>
      <w:r>
        <w:rPr>
          <w:sz w:val="19"/>
        </w:rPr>
        <w:t>e</w:t>
      </w:r>
      <w:r>
        <w:rPr>
          <w:spacing w:val="17"/>
          <w:sz w:val="19"/>
        </w:rPr>
        <w:t xml:space="preserve"> </w:t>
      </w:r>
      <w:r>
        <w:rPr>
          <w:sz w:val="19"/>
        </w:rPr>
        <w:t>ocorrerá</w:t>
      </w:r>
      <w:r>
        <w:rPr>
          <w:spacing w:val="17"/>
          <w:sz w:val="19"/>
        </w:rPr>
        <w:t xml:space="preserve"> </w:t>
      </w:r>
      <w:r>
        <w:rPr>
          <w:sz w:val="19"/>
        </w:rPr>
        <w:t>sucessivamente</w:t>
      </w:r>
      <w:r>
        <w:rPr>
          <w:spacing w:val="17"/>
          <w:sz w:val="19"/>
        </w:rPr>
        <w:t xml:space="preserve"> </w:t>
      </w:r>
      <w:r>
        <w:rPr>
          <w:sz w:val="19"/>
        </w:rPr>
        <w:t>sempre</w:t>
      </w:r>
      <w:r>
        <w:rPr>
          <w:spacing w:val="17"/>
          <w:sz w:val="19"/>
        </w:rPr>
        <w:t xml:space="preserve"> </w:t>
      </w:r>
      <w:r>
        <w:rPr>
          <w:sz w:val="19"/>
        </w:rPr>
        <w:t>que</w:t>
      </w:r>
      <w:r>
        <w:rPr>
          <w:spacing w:val="17"/>
          <w:sz w:val="19"/>
        </w:rPr>
        <w:t xml:space="preserve"> </w:t>
      </w:r>
      <w:r>
        <w:rPr>
          <w:sz w:val="19"/>
        </w:rPr>
        <w:t>houver</w:t>
      </w:r>
      <w:r>
        <w:rPr>
          <w:spacing w:val="17"/>
          <w:sz w:val="19"/>
        </w:rPr>
        <w:t xml:space="preserve"> </w:t>
      </w:r>
      <w:r>
        <w:rPr>
          <w:sz w:val="19"/>
        </w:rPr>
        <w:t>lances</w:t>
      </w:r>
      <w:r>
        <w:rPr>
          <w:spacing w:val="17"/>
          <w:sz w:val="19"/>
        </w:rPr>
        <w:t xml:space="preserve"> </w:t>
      </w:r>
      <w:r>
        <w:rPr>
          <w:sz w:val="19"/>
        </w:rPr>
        <w:t>enviados</w:t>
      </w:r>
      <w:r>
        <w:rPr>
          <w:spacing w:val="17"/>
          <w:sz w:val="19"/>
        </w:rPr>
        <w:t xml:space="preserve"> </w:t>
      </w:r>
      <w:r>
        <w:rPr>
          <w:sz w:val="19"/>
        </w:rPr>
        <w:t>nesse</w:t>
      </w:r>
      <w:r>
        <w:rPr>
          <w:spacing w:val="17"/>
          <w:sz w:val="19"/>
        </w:rPr>
        <w:t xml:space="preserve"> </w:t>
      </w:r>
      <w:r>
        <w:rPr>
          <w:sz w:val="19"/>
        </w:rPr>
        <w:t>período</w:t>
      </w:r>
      <w:r>
        <w:rPr>
          <w:spacing w:val="17"/>
          <w:sz w:val="19"/>
        </w:rPr>
        <w:t xml:space="preserve"> </w:t>
      </w:r>
      <w:r>
        <w:rPr>
          <w:sz w:val="19"/>
        </w:rPr>
        <w:t>de</w:t>
      </w:r>
      <w:r>
        <w:rPr>
          <w:spacing w:val="17"/>
          <w:sz w:val="19"/>
        </w:rPr>
        <w:t xml:space="preserve"> </w:t>
      </w:r>
      <w:r>
        <w:rPr>
          <w:sz w:val="19"/>
        </w:rPr>
        <w:t>prorrogação, inclusive no caso de lances intermediários.</w:t>
      </w:r>
    </w:p>
    <w:p w14:paraId="13842F14">
      <w:pPr>
        <w:pStyle w:val="8"/>
        <w:numPr>
          <w:ilvl w:val="2"/>
          <w:numId w:val="6"/>
        </w:numPr>
        <w:tabs>
          <w:tab w:val="left" w:pos="656"/>
        </w:tabs>
        <w:spacing w:before="0" w:after="0" w:line="283" w:lineRule="auto"/>
        <w:ind w:left="114" w:right="112" w:firstLine="0"/>
        <w:jc w:val="left"/>
        <w:rPr>
          <w:sz w:val="19"/>
        </w:rPr>
      </w:pPr>
      <w:r>
        <w:rPr>
          <w:sz w:val="19"/>
        </w:rPr>
        <w:t>Não</w:t>
      </w:r>
      <w:r>
        <w:rPr>
          <w:spacing w:val="27"/>
          <w:sz w:val="19"/>
        </w:rPr>
        <w:t xml:space="preserve"> </w:t>
      </w:r>
      <w:r>
        <w:rPr>
          <w:sz w:val="19"/>
        </w:rPr>
        <w:t>havendo</w:t>
      </w:r>
      <w:r>
        <w:rPr>
          <w:spacing w:val="27"/>
          <w:sz w:val="19"/>
        </w:rPr>
        <w:t xml:space="preserve"> </w:t>
      </w:r>
      <w:r>
        <w:rPr>
          <w:sz w:val="19"/>
        </w:rPr>
        <w:t>novos</w:t>
      </w:r>
      <w:r>
        <w:rPr>
          <w:spacing w:val="27"/>
          <w:sz w:val="19"/>
        </w:rPr>
        <w:t xml:space="preserve"> </w:t>
      </w:r>
      <w:r>
        <w:rPr>
          <w:sz w:val="19"/>
        </w:rPr>
        <w:t>lances</w:t>
      </w:r>
      <w:r>
        <w:rPr>
          <w:spacing w:val="27"/>
          <w:sz w:val="19"/>
        </w:rPr>
        <w:t xml:space="preserve"> </w:t>
      </w:r>
      <w:r>
        <w:rPr>
          <w:sz w:val="19"/>
        </w:rPr>
        <w:t>na</w:t>
      </w:r>
      <w:r>
        <w:rPr>
          <w:spacing w:val="27"/>
          <w:sz w:val="19"/>
        </w:rPr>
        <w:t xml:space="preserve"> </w:t>
      </w:r>
      <w:r>
        <w:rPr>
          <w:sz w:val="19"/>
        </w:rPr>
        <w:t>forma</w:t>
      </w:r>
      <w:r>
        <w:rPr>
          <w:spacing w:val="27"/>
          <w:sz w:val="19"/>
        </w:rPr>
        <w:t xml:space="preserve"> </w:t>
      </w:r>
      <w:r>
        <w:rPr>
          <w:sz w:val="19"/>
        </w:rPr>
        <w:t>estabelecida</w:t>
      </w:r>
      <w:r>
        <w:rPr>
          <w:spacing w:val="27"/>
          <w:sz w:val="19"/>
        </w:rPr>
        <w:t xml:space="preserve"> </w:t>
      </w:r>
      <w:r>
        <w:rPr>
          <w:sz w:val="19"/>
        </w:rPr>
        <w:t>nos</w:t>
      </w:r>
      <w:r>
        <w:rPr>
          <w:spacing w:val="27"/>
          <w:sz w:val="19"/>
        </w:rPr>
        <w:t xml:space="preserve"> </w:t>
      </w:r>
      <w:r>
        <w:rPr>
          <w:sz w:val="19"/>
        </w:rPr>
        <w:t>itens</w:t>
      </w:r>
      <w:r>
        <w:rPr>
          <w:spacing w:val="27"/>
          <w:sz w:val="19"/>
        </w:rPr>
        <w:t xml:space="preserve"> </w:t>
      </w:r>
      <w:r>
        <w:rPr>
          <w:sz w:val="19"/>
        </w:rPr>
        <w:t>anteriores,</w:t>
      </w:r>
      <w:r>
        <w:rPr>
          <w:spacing w:val="27"/>
          <w:sz w:val="19"/>
        </w:rPr>
        <w:t xml:space="preserve"> </w:t>
      </w:r>
      <w:r>
        <w:rPr>
          <w:sz w:val="19"/>
        </w:rPr>
        <w:t>a</w:t>
      </w:r>
      <w:r>
        <w:rPr>
          <w:spacing w:val="27"/>
          <w:sz w:val="19"/>
        </w:rPr>
        <w:t xml:space="preserve"> </w:t>
      </w:r>
      <w:r>
        <w:rPr>
          <w:sz w:val="19"/>
        </w:rPr>
        <w:t>sessão</w:t>
      </w:r>
      <w:r>
        <w:rPr>
          <w:spacing w:val="27"/>
          <w:sz w:val="19"/>
        </w:rPr>
        <w:t xml:space="preserve"> </w:t>
      </w:r>
      <w:r>
        <w:rPr>
          <w:sz w:val="19"/>
        </w:rPr>
        <w:t>pública</w:t>
      </w:r>
      <w:r>
        <w:rPr>
          <w:spacing w:val="27"/>
          <w:sz w:val="19"/>
        </w:rPr>
        <w:t xml:space="preserve"> </w:t>
      </w:r>
      <w:r>
        <w:rPr>
          <w:sz w:val="19"/>
        </w:rPr>
        <w:t>encerrar-se-á</w:t>
      </w:r>
      <w:r>
        <w:rPr>
          <w:spacing w:val="27"/>
          <w:sz w:val="19"/>
        </w:rPr>
        <w:t xml:space="preserve"> </w:t>
      </w:r>
      <w:r>
        <w:rPr>
          <w:sz w:val="19"/>
        </w:rPr>
        <w:t>automaticamente,</w:t>
      </w:r>
      <w:r>
        <w:rPr>
          <w:spacing w:val="27"/>
          <w:sz w:val="19"/>
        </w:rPr>
        <w:t xml:space="preserve"> </w:t>
      </w:r>
      <w:r>
        <w:rPr>
          <w:sz w:val="19"/>
        </w:rPr>
        <w:t>e</w:t>
      </w:r>
      <w:r>
        <w:rPr>
          <w:spacing w:val="27"/>
          <w:sz w:val="19"/>
        </w:rPr>
        <w:t xml:space="preserve"> </w:t>
      </w:r>
      <w:r>
        <w:rPr>
          <w:sz w:val="19"/>
        </w:rPr>
        <w:t>o</w:t>
      </w:r>
      <w:r>
        <w:rPr>
          <w:spacing w:val="27"/>
          <w:sz w:val="19"/>
        </w:rPr>
        <w:t xml:space="preserve"> </w:t>
      </w:r>
      <w:r>
        <w:rPr>
          <w:sz w:val="19"/>
        </w:rPr>
        <w:t>sistema</w:t>
      </w:r>
      <w:r>
        <w:rPr>
          <w:spacing w:val="27"/>
          <w:sz w:val="19"/>
        </w:rPr>
        <w:t xml:space="preserve"> </w:t>
      </w:r>
      <w:r>
        <w:rPr>
          <w:sz w:val="19"/>
        </w:rPr>
        <w:t>ordenará</w:t>
      </w:r>
      <w:r>
        <w:rPr>
          <w:spacing w:val="27"/>
          <w:sz w:val="19"/>
        </w:rPr>
        <w:t xml:space="preserve"> </w:t>
      </w:r>
      <w:r>
        <w:rPr>
          <w:sz w:val="19"/>
        </w:rPr>
        <w:t>e</w:t>
      </w:r>
      <w:r>
        <w:rPr>
          <w:spacing w:val="27"/>
          <w:sz w:val="19"/>
        </w:rPr>
        <w:t xml:space="preserve"> </w:t>
      </w:r>
      <w:r>
        <w:rPr>
          <w:sz w:val="19"/>
        </w:rPr>
        <w:t>divulgará</w:t>
      </w:r>
      <w:r>
        <w:rPr>
          <w:spacing w:val="27"/>
          <w:sz w:val="19"/>
        </w:rPr>
        <w:t xml:space="preserve"> </w:t>
      </w:r>
      <w:r>
        <w:rPr>
          <w:sz w:val="19"/>
        </w:rPr>
        <w:t>os</w:t>
      </w:r>
      <w:r>
        <w:rPr>
          <w:spacing w:val="27"/>
          <w:sz w:val="19"/>
        </w:rPr>
        <w:t xml:space="preserve"> </w:t>
      </w:r>
      <w:r>
        <w:rPr>
          <w:sz w:val="19"/>
        </w:rPr>
        <w:t>lances</w:t>
      </w:r>
      <w:r>
        <w:rPr>
          <w:spacing w:val="27"/>
          <w:sz w:val="19"/>
        </w:rPr>
        <w:t xml:space="preserve"> </w:t>
      </w:r>
      <w:r>
        <w:rPr>
          <w:sz w:val="19"/>
        </w:rPr>
        <w:t>conforme</w:t>
      </w:r>
      <w:r>
        <w:rPr>
          <w:spacing w:val="27"/>
          <w:sz w:val="19"/>
        </w:rPr>
        <w:t xml:space="preserve"> </w:t>
      </w:r>
      <w:r>
        <w:rPr>
          <w:sz w:val="19"/>
        </w:rPr>
        <w:t>a</w:t>
      </w:r>
      <w:r>
        <w:rPr>
          <w:spacing w:val="27"/>
          <w:sz w:val="19"/>
        </w:rPr>
        <w:t xml:space="preserve"> </w:t>
      </w:r>
      <w:r>
        <w:rPr>
          <w:sz w:val="19"/>
        </w:rPr>
        <w:t>ordem</w:t>
      </w:r>
      <w:r>
        <w:rPr>
          <w:spacing w:val="27"/>
          <w:sz w:val="19"/>
        </w:rPr>
        <w:t xml:space="preserve"> </w:t>
      </w:r>
      <w:r>
        <w:rPr>
          <w:sz w:val="19"/>
        </w:rPr>
        <w:t>final</w:t>
      </w:r>
      <w:r>
        <w:rPr>
          <w:spacing w:val="27"/>
          <w:sz w:val="19"/>
        </w:rPr>
        <w:t xml:space="preserve"> </w:t>
      </w:r>
      <w:r>
        <w:rPr>
          <w:sz w:val="19"/>
        </w:rPr>
        <w:t xml:space="preserve">de </w:t>
      </w:r>
      <w:r>
        <w:rPr>
          <w:spacing w:val="-2"/>
          <w:sz w:val="19"/>
        </w:rPr>
        <w:t>classificação.</w:t>
      </w:r>
    </w:p>
    <w:p w14:paraId="78D3C782">
      <w:pPr>
        <w:pStyle w:val="8"/>
        <w:numPr>
          <w:ilvl w:val="2"/>
          <w:numId w:val="6"/>
        </w:numPr>
        <w:tabs>
          <w:tab w:val="left" w:pos="629"/>
        </w:tabs>
        <w:spacing w:before="0" w:after="0" w:line="283" w:lineRule="auto"/>
        <w:ind w:left="114" w:right="112" w:firstLine="0"/>
        <w:jc w:val="left"/>
        <w:rPr>
          <w:sz w:val="19"/>
        </w:rPr>
      </w:pPr>
      <w:r>
        <w:rPr>
          <w:sz w:val="19"/>
        </w:rPr>
        <w:t>Definida a melhor proposta, se a diferença em relação à proposta classificada em segundo lugar for de pelo menos 5% (cinco por cento), o Pregoeiro, auxiliado pela equipe de apoio, e caso o sistema eletrônico de contratações utilizado possua essa funcionalidade, poderá admitir o reinício da disputa aberta, para a definição das demais colocações.</w:t>
      </w:r>
    </w:p>
    <w:p w14:paraId="06093689">
      <w:pPr>
        <w:pStyle w:val="8"/>
        <w:numPr>
          <w:ilvl w:val="3"/>
          <w:numId w:val="6"/>
        </w:numPr>
        <w:tabs>
          <w:tab w:val="left" w:pos="761"/>
        </w:tabs>
        <w:spacing w:before="0" w:after="0" w:line="218" w:lineRule="exact"/>
        <w:ind w:left="761" w:right="0" w:hanging="647"/>
        <w:jc w:val="left"/>
        <w:rPr>
          <w:sz w:val="19"/>
        </w:rPr>
      </w:pPr>
      <w:r>
        <w:rPr>
          <w:sz w:val="19"/>
        </w:rPr>
        <w:t xml:space="preserve">Após o reinício previsto no item supra, os licitantes serão convocados para apresentar lances </w:t>
      </w:r>
      <w:r>
        <w:rPr>
          <w:spacing w:val="-2"/>
          <w:sz w:val="19"/>
        </w:rPr>
        <w:t>intermediários.</w:t>
      </w:r>
    </w:p>
    <w:p w14:paraId="3E83DA2C">
      <w:pPr>
        <w:pStyle w:val="8"/>
        <w:numPr>
          <w:ilvl w:val="1"/>
          <w:numId w:val="6"/>
        </w:numPr>
        <w:tabs>
          <w:tab w:val="left" w:pos="484"/>
        </w:tabs>
        <w:spacing w:before="36" w:after="0" w:line="240" w:lineRule="auto"/>
        <w:ind w:left="484" w:right="0" w:hanging="370"/>
        <w:jc w:val="left"/>
        <w:rPr>
          <w:i/>
          <w:sz w:val="19"/>
        </w:rPr>
      </w:pPr>
      <w:r>
        <w:rPr>
          <w:sz w:val="19"/>
        </w:rPr>
        <w:t>Após</w:t>
      </w:r>
      <w:r>
        <w:rPr>
          <w:spacing w:val="-2"/>
          <w:sz w:val="19"/>
        </w:rPr>
        <w:t xml:space="preserve"> </w:t>
      </w:r>
      <w:r>
        <w:rPr>
          <w:sz w:val="19"/>
        </w:rPr>
        <w:t xml:space="preserve">o término dos prazos estabelecidos nos subitens anteriores, o sistema ordenará e divulgará os lances segundo a ordem crescente de </w:t>
      </w:r>
      <w:r>
        <w:rPr>
          <w:spacing w:val="-2"/>
          <w:sz w:val="19"/>
        </w:rPr>
        <w:t>valores</w:t>
      </w:r>
      <w:r>
        <w:rPr>
          <w:i/>
          <w:spacing w:val="-2"/>
          <w:sz w:val="19"/>
        </w:rPr>
        <w:t>.</w:t>
      </w:r>
    </w:p>
    <w:p w14:paraId="2E872BFE">
      <w:pPr>
        <w:pStyle w:val="8"/>
        <w:numPr>
          <w:ilvl w:val="1"/>
          <w:numId w:val="6"/>
        </w:numPr>
        <w:tabs>
          <w:tab w:val="left" w:pos="495"/>
        </w:tabs>
        <w:spacing w:before="39" w:after="0" w:line="240" w:lineRule="auto"/>
        <w:ind w:left="495" w:right="0" w:hanging="381"/>
        <w:jc w:val="left"/>
        <w:rPr>
          <w:sz w:val="19"/>
        </w:rPr>
      </w:pPr>
      <w:r>
        <w:rPr>
          <w:sz w:val="19"/>
        </w:rPr>
        <w:t>Não</w:t>
      </w:r>
      <w:r>
        <w:rPr>
          <w:spacing w:val="-1"/>
          <w:sz w:val="19"/>
        </w:rPr>
        <w:t xml:space="preserve"> </w:t>
      </w:r>
      <w:r>
        <w:rPr>
          <w:sz w:val="19"/>
        </w:rPr>
        <w:t>serão aceitos</w:t>
      </w:r>
      <w:r>
        <w:rPr>
          <w:spacing w:val="-1"/>
          <w:sz w:val="19"/>
        </w:rPr>
        <w:t xml:space="preserve"> </w:t>
      </w:r>
      <w:r>
        <w:rPr>
          <w:sz w:val="19"/>
        </w:rPr>
        <w:t>dois ou</w:t>
      </w:r>
      <w:r>
        <w:rPr>
          <w:spacing w:val="-1"/>
          <w:sz w:val="19"/>
        </w:rPr>
        <w:t xml:space="preserve"> </w:t>
      </w:r>
      <w:r>
        <w:rPr>
          <w:sz w:val="19"/>
        </w:rPr>
        <w:t>mais lances de</w:t>
      </w:r>
      <w:r>
        <w:rPr>
          <w:spacing w:val="-1"/>
          <w:sz w:val="19"/>
        </w:rPr>
        <w:t xml:space="preserve"> </w:t>
      </w:r>
      <w:r>
        <w:rPr>
          <w:sz w:val="19"/>
        </w:rPr>
        <w:t>mesmo valor,</w:t>
      </w:r>
      <w:r>
        <w:rPr>
          <w:spacing w:val="-1"/>
          <w:sz w:val="19"/>
        </w:rPr>
        <w:t xml:space="preserve"> </w:t>
      </w:r>
      <w:r>
        <w:rPr>
          <w:sz w:val="19"/>
        </w:rPr>
        <w:t>prevalecendo aquele</w:t>
      </w:r>
      <w:r>
        <w:rPr>
          <w:spacing w:val="-1"/>
          <w:sz w:val="19"/>
        </w:rPr>
        <w:t xml:space="preserve"> </w:t>
      </w:r>
      <w:r>
        <w:rPr>
          <w:sz w:val="19"/>
        </w:rPr>
        <w:t>que for recebido</w:t>
      </w:r>
      <w:r>
        <w:rPr>
          <w:spacing w:val="-1"/>
          <w:sz w:val="19"/>
        </w:rPr>
        <w:t xml:space="preserve"> </w:t>
      </w:r>
      <w:r>
        <w:rPr>
          <w:sz w:val="19"/>
        </w:rPr>
        <w:t>e registrado</w:t>
      </w:r>
      <w:r>
        <w:rPr>
          <w:spacing w:val="-1"/>
          <w:sz w:val="19"/>
        </w:rPr>
        <w:t xml:space="preserve"> </w:t>
      </w:r>
      <w:r>
        <w:rPr>
          <w:sz w:val="19"/>
        </w:rPr>
        <w:t xml:space="preserve">em primeiro </w:t>
      </w:r>
      <w:r>
        <w:rPr>
          <w:spacing w:val="-2"/>
          <w:sz w:val="19"/>
        </w:rPr>
        <w:t>lugar.</w:t>
      </w:r>
    </w:p>
    <w:p w14:paraId="201D4EF7">
      <w:pPr>
        <w:pStyle w:val="8"/>
        <w:numPr>
          <w:ilvl w:val="1"/>
          <w:numId w:val="6"/>
        </w:numPr>
        <w:tabs>
          <w:tab w:val="left" w:pos="495"/>
        </w:tabs>
        <w:spacing w:before="38" w:after="0" w:line="240" w:lineRule="auto"/>
        <w:ind w:left="495" w:right="0" w:hanging="381"/>
        <w:jc w:val="left"/>
        <w:rPr>
          <w:sz w:val="19"/>
        </w:rPr>
      </w:pPr>
      <w:r>
        <w:rPr>
          <w:sz w:val="19"/>
        </w:rPr>
        <w:t xml:space="preserve">Durante o transcurso da sessão pública, os licitantes serão informados, em tempo real, do valor do menor lance registrado, vedada a identificação do </w:t>
      </w:r>
      <w:r>
        <w:rPr>
          <w:spacing w:val="-2"/>
          <w:sz w:val="19"/>
        </w:rPr>
        <w:t>licitante.</w:t>
      </w:r>
    </w:p>
    <w:p w14:paraId="1122824A">
      <w:pPr>
        <w:pStyle w:val="8"/>
        <w:numPr>
          <w:ilvl w:val="1"/>
          <w:numId w:val="6"/>
        </w:numPr>
        <w:tabs>
          <w:tab w:val="left" w:pos="495"/>
        </w:tabs>
        <w:spacing w:before="39" w:after="0" w:line="240" w:lineRule="auto"/>
        <w:ind w:left="495" w:right="0" w:hanging="381"/>
        <w:jc w:val="left"/>
        <w:rPr>
          <w:sz w:val="19"/>
        </w:rPr>
      </w:pPr>
      <w:r>
        <w:rPr>
          <w:sz w:val="19"/>
        </w:rPr>
        <w:t xml:space="preserve">No caso de desconexão com o Pregoeiro, no decorrer da etapa competitiva do Pregão, o sistema eletrônico poderá permanecer acessível aos licitantes para a recepção dos </w:t>
      </w:r>
      <w:r>
        <w:rPr>
          <w:spacing w:val="-2"/>
          <w:sz w:val="19"/>
        </w:rPr>
        <w:t>lances.</w:t>
      </w:r>
    </w:p>
    <w:p w14:paraId="2F3CB342">
      <w:pPr>
        <w:pStyle w:val="8"/>
        <w:numPr>
          <w:ilvl w:val="1"/>
          <w:numId w:val="6"/>
        </w:numPr>
        <w:tabs>
          <w:tab w:val="left" w:pos="504"/>
        </w:tabs>
        <w:spacing w:before="39" w:after="0" w:line="283" w:lineRule="auto"/>
        <w:ind w:left="114" w:right="112" w:firstLine="0"/>
        <w:jc w:val="left"/>
        <w:rPr>
          <w:sz w:val="19"/>
        </w:rPr>
      </w:pPr>
      <w:r>
        <w:rPr>
          <w:sz w:val="19"/>
        </w:rPr>
        <w:t>Quando</w:t>
      </w:r>
      <w:r>
        <w:rPr>
          <w:spacing w:val="9"/>
          <w:sz w:val="19"/>
        </w:rPr>
        <w:t xml:space="preserve"> </w:t>
      </w:r>
      <w:r>
        <w:rPr>
          <w:sz w:val="19"/>
        </w:rPr>
        <w:t>a</w:t>
      </w:r>
      <w:r>
        <w:rPr>
          <w:spacing w:val="9"/>
          <w:sz w:val="19"/>
        </w:rPr>
        <w:t xml:space="preserve"> </w:t>
      </w:r>
      <w:r>
        <w:rPr>
          <w:sz w:val="19"/>
        </w:rPr>
        <w:t>desconexão</w:t>
      </w:r>
      <w:r>
        <w:rPr>
          <w:spacing w:val="9"/>
          <w:sz w:val="19"/>
        </w:rPr>
        <w:t xml:space="preserve"> </w:t>
      </w:r>
      <w:r>
        <w:rPr>
          <w:sz w:val="19"/>
        </w:rPr>
        <w:t>do</w:t>
      </w:r>
      <w:r>
        <w:rPr>
          <w:spacing w:val="9"/>
          <w:sz w:val="19"/>
        </w:rPr>
        <w:t xml:space="preserve"> </w:t>
      </w:r>
      <w:r>
        <w:rPr>
          <w:sz w:val="19"/>
        </w:rPr>
        <w:t>sistema</w:t>
      </w:r>
      <w:r>
        <w:rPr>
          <w:spacing w:val="9"/>
          <w:sz w:val="19"/>
        </w:rPr>
        <w:t xml:space="preserve"> </w:t>
      </w:r>
      <w:r>
        <w:rPr>
          <w:sz w:val="19"/>
        </w:rPr>
        <w:t>eletrônico</w:t>
      </w:r>
      <w:r>
        <w:rPr>
          <w:spacing w:val="9"/>
          <w:sz w:val="19"/>
        </w:rPr>
        <w:t xml:space="preserve"> </w:t>
      </w:r>
      <w:r>
        <w:rPr>
          <w:sz w:val="19"/>
        </w:rPr>
        <w:t>para</w:t>
      </w:r>
      <w:r>
        <w:rPr>
          <w:spacing w:val="9"/>
          <w:sz w:val="19"/>
        </w:rPr>
        <w:t xml:space="preserve"> </w:t>
      </w:r>
      <w:r>
        <w:rPr>
          <w:sz w:val="19"/>
        </w:rPr>
        <w:t>o</w:t>
      </w:r>
      <w:r>
        <w:rPr>
          <w:spacing w:val="9"/>
          <w:sz w:val="19"/>
        </w:rPr>
        <w:t xml:space="preserve"> </w:t>
      </w:r>
      <w:r>
        <w:rPr>
          <w:sz w:val="19"/>
        </w:rPr>
        <w:t>Pregoeiro</w:t>
      </w:r>
      <w:r>
        <w:rPr>
          <w:spacing w:val="9"/>
          <w:sz w:val="19"/>
        </w:rPr>
        <w:t xml:space="preserve"> </w:t>
      </w:r>
      <w:r>
        <w:rPr>
          <w:sz w:val="19"/>
        </w:rPr>
        <w:t>persistir</w:t>
      </w:r>
      <w:r>
        <w:rPr>
          <w:spacing w:val="9"/>
          <w:sz w:val="19"/>
        </w:rPr>
        <w:t xml:space="preserve"> </w:t>
      </w:r>
      <w:r>
        <w:rPr>
          <w:sz w:val="19"/>
        </w:rPr>
        <w:t>por</w:t>
      </w:r>
      <w:r>
        <w:rPr>
          <w:spacing w:val="9"/>
          <w:sz w:val="19"/>
        </w:rPr>
        <w:t xml:space="preserve"> </w:t>
      </w:r>
      <w:r>
        <w:rPr>
          <w:sz w:val="19"/>
        </w:rPr>
        <w:t>tempo</w:t>
      </w:r>
      <w:r>
        <w:rPr>
          <w:spacing w:val="9"/>
          <w:sz w:val="19"/>
        </w:rPr>
        <w:t xml:space="preserve"> </w:t>
      </w:r>
      <w:r>
        <w:rPr>
          <w:sz w:val="19"/>
        </w:rPr>
        <w:t>superior</w:t>
      </w:r>
      <w:r>
        <w:rPr>
          <w:spacing w:val="9"/>
          <w:sz w:val="19"/>
        </w:rPr>
        <w:t xml:space="preserve"> </w:t>
      </w:r>
      <w:r>
        <w:rPr>
          <w:sz w:val="19"/>
        </w:rPr>
        <w:t>a</w:t>
      </w:r>
      <w:r>
        <w:rPr>
          <w:spacing w:val="9"/>
          <w:sz w:val="19"/>
        </w:rPr>
        <w:t xml:space="preserve"> </w:t>
      </w:r>
      <w:r>
        <w:rPr>
          <w:sz w:val="19"/>
        </w:rPr>
        <w:t>dez</w:t>
      </w:r>
      <w:r>
        <w:rPr>
          <w:spacing w:val="9"/>
          <w:sz w:val="19"/>
        </w:rPr>
        <w:t xml:space="preserve"> </w:t>
      </w:r>
      <w:r>
        <w:rPr>
          <w:sz w:val="19"/>
        </w:rPr>
        <w:t>minutos,</w:t>
      </w:r>
      <w:r>
        <w:rPr>
          <w:spacing w:val="9"/>
          <w:sz w:val="19"/>
        </w:rPr>
        <w:t xml:space="preserve"> </w:t>
      </w:r>
      <w:r>
        <w:rPr>
          <w:sz w:val="19"/>
        </w:rPr>
        <w:t>a</w:t>
      </w:r>
      <w:r>
        <w:rPr>
          <w:spacing w:val="9"/>
          <w:sz w:val="19"/>
        </w:rPr>
        <w:t xml:space="preserve"> </w:t>
      </w:r>
      <w:r>
        <w:rPr>
          <w:sz w:val="19"/>
        </w:rPr>
        <w:t>sessão</w:t>
      </w:r>
      <w:r>
        <w:rPr>
          <w:spacing w:val="9"/>
          <w:sz w:val="19"/>
        </w:rPr>
        <w:t xml:space="preserve"> </w:t>
      </w:r>
      <w:r>
        <w:rPr>
          <w:sz w:val="19"/>
        </w:rPr>
        <w:t>pública</w:t>
      </w:r>
      <w:r>
        <w:rPr>
          <w:spacing w:val="9"/>
          <w:sz w:val="19"/>
        </w:rPr>
        <w:t xml:space="preserve"> </w:t>
      </w:r>
      <w:r>
        <w:rPr>
          <w:sz w:val="19"/>
        </w:rPr>
        <w:t>será</w:t>
      </w:r>
      <w:r>
        <w:rPr>
          <w:spacing w:val="9"/>
          <w:sz w:val="19"/>
        </w:rPr>
        <w:t xml:space="preserve"> </w:t>
      </w:r>
      <w:r>
        <w:rPr>
          <w:sz w:val="19"/>
        </w:rPr>
        <w:t>suspensa</w:t>
      </w:r>
      <w:r>
        <w:rPr>
          <w:spacing w:val="9"/>
          <w:sz w:val="19"/>
        </w:rPr>
        <w:t xml:space="preserve"> </w:t>
      </w:r>
      <w:r>
        <w:rPr>
          <w:sz w:val="19"/>
        </w:rPr>
        <w:t>e</w:t>
      </w:r>
      <w:r>
        <w:rPr>
          <w:spacing w:val="9"/>
          <w:sz w:val="19"/>
        </w:rPr>
        <w:t xml:space="preserve"> </w:t>
      </w:r>
      <w:r>
        <w:rPr>
          <w:sz w:val="19"/>
        </w:rPr>
        <w:t>reiniciada</w:t>
      </w:r>
      <w:r>
        <w:rPr>
          <w:spacing w:val="9"/>
          <w:sz w:val="19"/>
        </w:rPr>
        <w:t xml:space="preserve"> </w:t>
      </w:r>
      <w:r>
        <w:rPr>
          <w:sz w:val="19"/>
        </w:rPr>
        <w:t>somente</w:t>
      </w:r>
      <w:r>
        <w:rPr>
          <w:spacing w:val="9"/>
          <w:sz w:val="19"/>
        </w:rPr>
        <w:t xml:space="preserve"> </w:t>
      </w:r>
      <w:r>
        <w:rPr>
          <w:sz w:val="19"/>
        </w:rPr>
        <w:t>após</w:t>
      </w:r>
      <w:r>
        <w:rPr>
          <w:spacing w:val="9"/>
          <w:sz w:val="19"/>
        </w:rPr>
        <w:t xml:space="preserve"> </w:t>
      </w:r>
      <w:r>
        <w:rPr>
          <w:sz w:val="19"/>
        </w:rPr>
        <w:t>decorridas</w:t>
      </w:r>
      <w:r>
        <w:rPr>
          <w:spacing w:val="9"/>
          <w:sz w:val="19"/>
        </w:rPr>
        <w:t xml:space="preserve"> </w:t>
      </w:r>
      <w:r>
        <w:rPr>
          <w:sz w:val="19"/>
        </w:rPr>
        <w:t>vinte</w:t>
      </w:r>
      <w:r>
        <w:rPr>
          <w:spacing w:val="9"/>
          <w:sz w:val="19"/>
        </w:rPr>
        <w:t xml:space="preserve"> </w:t>
      </w:r>
      <w:r>
        <w:rPr>
          <w:sz w:val="19"/>
        </w:rPr>
        <w:t>e</w:t>
      </w:r>
      <w:r>
        <w:rPr>
          <w:spacing w:val="9"/>
          <w:sz w:val="19"/>
        </w:rPr>
        <w:t xml:space="preserve"> </w:t>
      </w:r>
      <w:r>
        <w:rPr>
          <w:sz w:val="19"/>
        </w:rPr>
        <w:t>quatro</w:t>
      </w:r>
      <w:r>
        <w:rPr>
          <w:spacing w:val="9"/>
          <w:sz w:val="19"/>
        </w:rPr>
        <w:t xml:space="preserve"> </w:t>
      </w:r>
      <w:r>
        <w:rPr>
          <w:sz w:val="19"/>
        </w:rPr>
        <w:t>horas</w:t>
      </w:r>
      <w:r>
        <w:rPr>
          <w:spacing w:val="9"/>
          <w:sz w:val="19"/>
        </w:rPr>
        <w:t xml:space="preserve"> </w:t>
      </w:r>
      <w:r>
        <w:rPr>
          <w:sz w:val="19"/>
        </w:rPr>
        <w:t>da comunicação do fato pelo Pregoeiro aos participantes, quando houver, no sítio eletrônico utilizado para divulgação.</w:t>
      </w:r>
    </w:p>
    <w:p w14:paraId="28B52095">
      <w:pPr>
        <w:pStyle w:val="8"/>
        <w:numPr>
          <w:ilvl w:val="1"/>
          <w:numId w:val="6"/>
        </w:numPr>
        <w:tabs>
          <w:tab w:val="left" w:pos="495"/>
        </w:tabs>
        <w:spacing w:before="0" w:after="0" w:line="218" w:lineRule="exact"/>
        <w:ind w:left="495" w:right="0" w:hanging="381"/>
        <w:jc w:val="left"/>
        <w:rPr>
          <w:sz w:val="19"/>
        </w:rPr>
      </w:pPr>
      <w:r>
        <w:rPr>
          <w:sz w:val="19"/>
        </w:rPr>
        <w:t xml:space="preserve">Caso o licitante não apresente lances, concorrerá com o valor de sua </w:t>
      </w:r>
      <w:r>
        <w:rPr>
          <w:spacing w:val="-2"/>
          <w:sz w:val="19"/>
        </w:rPr>
        <w:t>proposta.</w:t>
      </w:r>
    </w:p>
    <w:p w14:paraId="590AC5A6">
      <w:pPr>
        <w:pStyle w:val="8"/>
        <w:numPr>
          <w:ilvl w:val="1"/>
          <w:numId w:val="6"/>
        </w:numPr>
        <w:tabs>
          <w:tab w:val="left" w:pos="501"/>
        </w:tabs>
        <w:spacing w:before="39" w:after="0" w:line="283" w:lineRule="auto"/>
        <w:ind w:left="114" w:right="112" w:firstLine="0"/>
        <w:jc w:val="both"/>
        <w:rPr>
          <w:sz w:val="19"/>
        </w:rPr>
      </w:pPr>
      <w:r>
        <w:rPr>
          <w:sz w:val="19"/>
        </w:rPr>
        <w:t>Em relação a itens não exclusivos para participação de microempresas e empresas de pequeno porte, uma vez encerrada a etapa de lances, será efetivada a verificação das microempresas e empresas</w:t>
      </w:r>
      <w:r>
        <w:rPr>
          <w:spacing w:val="80"/>
          <w:sz w:val="19"/>
        </w:rPr>
        <w:t xml:space="preserve"> </w:t>
      </w:r>
      <w:r>
        <w:rPr>
          <w:sz w:val="19"/>
        </w:rPr>
        <w:t xml:space="preserve">de pequeno porte participantes, procedendo à comparação com os valores da primeira colocada, se esta for empresa de maior porte, assim como das demais classificadas, para o fim de aplicar-se o disposto nos </w:t>
      </w:r>
      <w:r>
        <w:fldChar w:fldCharType="begin"/>
      </w:r>
      <w:r>
        <w:instrText xml:space="preserve"> HYPERLINK "https://www.planalto.gov.br/ccivil_03/leis/lcp/lcp123.htm#art44" \h </w:instrText>
      </w:r>
      <w:r>
        <w:fldChar w:fldCharType="separate"/>
      </w:r>
      <w:r>
        <w:rPr>
          <w:color w:val="000080"/>
          <w:sz w:val="19"/>
          <w:u w:val="single" w:color="000080"/>
        </w:rPr>
        <w:t>arts. 44 e 45 da Lei Complementar nº 123/2006</w:t>
      </w:r>
      <w:r>
        <w:rPr>
          <w:color w:val="000080"/>
          <w:sz w:val="19"/>
          <w:u w:val="single" w:color="000080"/>
        </w:rPr>
        <w:fldChar w:fldCharType="end"/>
      </w:r>
      <w:r>
        <w:rPr>
          <w:sz w:val="19"/>
        </w:rPr>
        <w:t xml:space="preserve">, regulamentada pelo </w:t>
      </w:r>
      <w:r>
        <w:fldChar w:fldCharType="begin"/>
      </w:r>
      <w:r>
        <w:instrText xml:space="preserve"> HYPERLINK "https://www.planalto.gov.br/ccivil_03/_ato2015-2018/2015/decreto/d8539.htm" \h </w:instrText>
      </w:r>
      <w:r>
        <w:fldChar w:fldCharType="separate"/>
      </w:r>
      <w:r>
        <w:rPr>
          <w:color w:val="000080"/>
          <w:sz w:val="19"/>
          <w:u w:val="single" w:color="000080"/>
        </w:rPr>
        <w:t>Decreto nº 42.063</w:t>
      </w:r>
      <w:r>
        <w:rPr>
          <w:color w:val="000080"/>
          <w:sz w:val="19"/>
          <w:u w:val="single" w:color="000080"/>
        </w:rPr>
        <w:fldChar w:fldCharType="end"/>
      </w:r>
      <w:r>
        <w:rPr>
          <w:color w:val="000080"/>
          <w:sz w:val="19"/>
          <w:u w:val="single" w:color="000080"/>
        </w:rPr>
        <w:t>/2009</w:t>
      </w:r>
      <w:r>
        <w:rPr>
          <w:sz w:val="19"/>
        </w:rPr>
        <w:t>.</w:t>
      </w:r>
    </w:p>
    <w:p w14:paraId="38B46A22">
      <w:pPr>
        <w:pStyle w:val="8"/>
        <w:numPr>
          <w:ilvl w:val="2"/>
          <w:numId w:val="6"/>
        </w:numPr>
        <w:tabs>
          <w:tab w:val="left" w:pos="669"/>
        </w:tabs>
        <w:spacing w:before="0" w:after="0" w:line="283" w:lineRule="auto"/>
        <w:ind w:left="114" w:right="112" w:firstLine="0"/>
        <w:jc w:val="both"/>
        <w:rPr>
          <w:sz w:val="19"/>
        </w:rPr>
      </w:pPr>
      <w:r>
        <w:rPr>
          <w:sz w:val="19"/>
        </w:rPr>
        <w:t>Nessas condições, as propostas de microempresas e empresas de pequeno porte que se encontrarem na faixa de até 5% (cinco por cento) acima da melhor proposta ou melhor lance serão consideradas empatadas com a primeira colocada.</w:t>
      </w:r>
    </w:p>
    <w:p w14:paraId="068F28B3">
      <w:pPr>
        <w:pStyle w:val="8"/>
        <w:numPr>
          <w:ilvl w:val="2"/>
          <w:numId w:val="6"/>
        </w:numPr>
        <w:tabs>
          <w:tab w:val="left" w:pos="642"/>
        </w:tabs>
        <w:spacing w:before="0" w:after="0" w:line="283" w:lineRule="auto"/>
        <w:ind w:left="114" w:right="112" w:firstLine="0"/>
        <w:jc w:val="both"/>
        <w:rPr>
          <w:sz w:val="19"/>
        </w:rPr>
      </w:pPr>
      <w:r>
        <w:rPr>
          <w:sz w:val="19"/>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AF6D6E3">
      <w:pPr>
        <w:pStyle w:val="8"/>
        <w:numPr>
          <w:ilvl w:val="2"/>
          <w:numId w:val="6"/>
        </w:numPr>
        <w:tabs>
          <w:tab w:val="left" w:pos="657"/>
        </w:tabs>
        <w:spacing w:before="0" w:after="0" w:line="283" w:lineRule="auto"/>
        <w:ind w:left="114" w:right="112" w:firstLine="0"/>
        <w:jc w:val="both"/>
        <w:rPr>
          <w:sz w:val="19"/>
        </w:rPr>
      </w:pPr>
      <w:r>
        <w:rPr>
          <w:sz w:val="19"/>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B777A7A">
      <w:pPr>
        <w:pStyle w:val="8"/>
        <w:numPr>
          <w:ilvl w:val="2"/>
          <w:numId w:val="6"/>
        </w:numPr>
        <w:tabs>
          <w:tab w:val="left" w:pos="649"/>
        </w:tabs>
        <w:spacing w:before="0" w:after="0" w:line="283" w:lineRule="auto"/>
        <w:ind w:left="114" w:right="112" w:firstLine="0"/>
        <w:jc w:val="both"/>
        <w:rPr>
          <w:sz w:val="19"/>
        </w:rPr>
      </w:pPr>
      <w:r>
        <w:rPr>
          <w:sz w:val="19"/>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22706455">
      <w:pPr>
        <w:pStyle w:val="8"/>
        <w:numPr>
          <w:ilvl w:val="1"/>
          <w:numId w:val="6"/>
        </w:numPr>
        <w:tabs>
          <w:tab w:val="left" w:pos="495"/>
        </w:tabs>
        <w:spacing w:before="0" w:after="0" w:line="218" w:lineRule="exact"/>
        <w:ind w:left="495" w:right="0" w:hanging="381"/>
        <w:jc w:val="both"/>
        <w:rPr>
          <w:sz w:val="19"/>
        </w:rPr>
      </w:pPr>
      <w:r>
        <w:rPr>
          <w:sz w:val="19"/>
        </w:rPr>
        <w:t xml:space="preserve">Só poderá haver empate entre propostas iguais (não seguidas de lances) ou entre lances finais da fase fechada do modo de disputa aberto e </w:t>
      </w:r>
      <w:r>
        <w:rPr>
          <w:spacing w:val="-2"/>
          <w:sz w:val="19"/>
        </w:rPr>
        <w:t>fechado.</w:t>
      </w:r>
    </w:p>
    <w:p w14:paraId="68F9011F">
      <w:pPr>
        <w:pStyle w:val="8"/>
        <w:numPr>
          <w:ilvl w:val="2"/>
          <w:numId w:val="6"/>
        </w:numPr>
        <w:tabs>
          <w:tab w:val="left" w:pos="637"/>
        </w:tabs>
        <w:spacing w:before="34" w:after="0" w:line="240" w:lineRule="auto"/>
        <w:ind w:left="637" w:right="0" w:hanging="523"/>
        <w:jc w:val="left"/>
        <w:rPr>
          <w:sz w:val="19"/>
        </w:rPr>
      </w:pPr>
      <w:r>
        <w:rPr>
          <w:sz w:val="19"/>
        </w:rPr>
        <w:t xml:space="preserve">Havendo eventual empate entre propostas ou lances, o critério de desempate será aquele previsto no </w:t>
      </w:r>
      <w:r>
        <w:fldChar w:fldCharType="begin"/>
      </w:r>
      <w:r>
        <w:instrText xml:space="preserve"> HYPERLINK "http://www.planalto.gov.br/ccivil_03/_ato2019-2022/2021/lei/L14133.htm#art60" \h </w:instrText>
      </w:r>
      <w:r>
        <w:fldChar w:fldCharType="separate"/>
      </w:r>
      <w:r>
        <w:rPr>
          <w:color w:val="000080"/>
          <w:sz w:val="19"/>
          <w:u w:val="single" w:color="000080"/>
        </w:rPr>
        <w:t>art</w:t>
      </w:r>
      <w:r>
        <w:rPr>
          <w:color w:val="000080"/>
          <w:sz w:val="19"/>
          <w:u w:val="single" w:color="000080"/>
        </w:rPr>
        <w:fldChar w:fldCharType="end"/>
      </w:r>
      <w:r>
        <w:fldChar w:fldCharType="begin"/>
      </w:r>
      <w:r>
        <w:instrText xml:space="preserve"> HYPERLINK "http://www.planalto.gov.br/ccivil_03/_ato2019-2022/2021/lei/L14133.htm#art60" \h </w:instrText>
      </w:r>
      <w:r>
        <w:fldChar w:fldCharType="separate"/>
      </w:r>
      <w:r>
        <w:rPr>
          <w:color w:val="000080"/>
          <w:sz w:val="19"/>
          <w:u w:val="single" w:color="000080"/>
        </w:rPr>
        <w:t>. 30 d</w:t>
      </w:r>
      <w:r>
        <w:rPr>
          <w:color w:val="000080"/>
          <w:sz w:val="19"/>
          <w:u w:val="single" w:color="000080"/>
        </w:rPr>
        <w:fldChar w:fldCharType="end"/>
      </w:r>
      <w:r>
        <w:rPr>
          <w:color w:val="000080"/>
          <w:sz w:val="19"/>
          <w:u w:val="single" w:color="000080"/>
        </w:rPr>
        <w:t>o Decreto nº 48.778/2023</w:t>
      </w:r>
      <w:r>
        <w:rPr>
          <w:sz w:val="19"/>
        </w:rPr>
        <w:t xml:space="preserve">, nesta </w:t>
      </w:r>
      <w:r>
        <w:rPr>
          <w:spacing w:val="-2"/>
          <w:sz w:val="19"/>
        </w:rPr>
        <w:t>ordem:</w:t>
      </w:r>
    </w:p>
    <w:p w14:paraId="13422E65">
      <w:pPr>
        <w:pStyle w:val="8"/>
        <w:numPr>
          <w:ilvl w:val="3"/>
          <w:numId w:val="6"/>
        </w:numPr>
        <w:tabs>
          <w:tab w:val="left" w:pos="780"/>
        </w:tabs>
        <w:spacing w:before="39" w:after="0" w:line="240" w:lineRule="auto"/>
        <w:ind w:left="780" w:right="0" w:hanging="666"/>
        <w:jc w:val="left"/>
        <w:rPr>
          <w:sz w:val="19"/>
        </w:rPr>
      </w:pPr>
      <w:r>
        <w:rPr>
          <w:sz w:val="19"/>
        </w:rPr>
        <w:t xml:space="preserve">contratação de microempresas e empresas de pequeno porte, nos termos dos arts. 44 e 45 da Lei Complementar nº 123/2006, observado o disposto no art. 4º da Lei nº </w:t>
      </w:r>
      <w:r>
        <w:rPr>
          <w:spacing w:val="-2"/>
          <w:sz w:val="19"/>
        </w:rPr>
        <w:t>14.133/2021;</w:t>
      </w:r>
    </w:p>
    <w:p w14:paraId="635C22FC">
      <w:pPr>
        <w:pStyle w:val="8"/>
        <w:numPr>
          <w:ilvl w:val="3"/>
          <w:numId w:val="6"/>
        </w:numPr>
        <w:tabs>
          <w:tab w:val="left" w:pos="780"/>
        </w:tabs>
        <w:spacing w:before="39" w:after="0" w:line="240" w:lineRule="auto"/>
        <w:ind w:left="780" w:right="0" w:hanging="666"/>
        <w:jc w:val="left"/>
        <w:rPr>
          <w:sz w:val="19"/>
        </w:rPr>
      </w:pPr>
      <w:r>
        <w:rPr>
          <w:sz w:val="19"/>
        </w:rPr>
        <w:t xml:space="preserve">disputa final, hipótese em que os licitantes empatados poderão apresentar nova proposta em ato contínuo à </w:t>
      </w:r>
      <w:r>
        <w:rPr>
          <w:spacing w:val="-2"/>
          <w:sz w:val="19"/>
        </w:rPr>
        <w:t>classificação;</w:t>
      </w:r>
    </w:p>
    <w:p w14:paraId="4E4A1C57">
      <w:pPr>
        <w:pStyle w:val="8"/>
        <w:numPr>
          <w:ilvl w:val="3"/>
          <w:numId w:val="6"/>
        </w:numPr>
        <w:tabs>
          <w:tab w:val="left" w:pos="783"/>
        </w:tabs>
        <w:spacing w:before="39" w:after="0" w:line="283" w:lineRule="auto"/>
        <w:ind w:left="114" w:right="112" w:firstLine="0"/>
        <w:jc w:val="left"/>
        <w:rPr>
          <w:sz w:val="19"/>
        </w:rPr>
      </w:pPr>
      <w:r>
        <w:rPr>
          <w:sz w:val="19"/>
        </w:rPr>
        <w:t xml:space="preserve">avaliação do desempenho contratual prévio dos licitantes, para a qual deverão preferencialmente ser utilizados registros cadastrais para efeito de atesto de cumprimento de obrigações previstos na </w:t>
      </w:r>
      <w:r>
        <w:rPr>
          <w:spacing w:val="-4"/>
          <w:sz w:val="19"/>
        </w:rPr>
        <w:t>Lei;</w:t>
      </w:r>
    </w:p>
    <w:p w14:paraId="45A742E9">
      <w:pPr>
        <w:pStyle w:val="8"/>
        <w:numPr>
          <w:ilvl w:val="3"/>
          <w:numId w:val="6"/>
        </w:numPr>
        <w:tabs>
          <w:tab w:val="left" w:pos="780"/>
        </w:tabs>
        <w:spacing w:before="0" w:after="0" w:line="218" w:lineRule="exact"/>
        <w:ind w:left="780" w:right="0" w:hanging="666"/>
        <w:jc w:val="left"/>
        <w:rPr>
          <w:sz w:val="19"/>
        </w:rPr>
      </w:pPr>
      <w:r>
        <w:rPr>
          <w:sz w:val="19"/>
        </w:rPr>
        <w:t xml:space="preserve">desenvolvimento pelo licitante de ações de equidade entre homens e mulheres no ambiente de trabalho, conforme Decreto nº </w:t>
      </w:r>
      <w:r>
        <w:rPr>
          <w:spacing w:val="-2"/>
          <w:sz w:val="19"/>
        </w:rPr>
        <w:t>49.233/2024;</w:t>
      </w:r>
    </w:p>
    <w:p w14:paraId="256CC3B4">
      <w:pPr>
        <w:pStyle w:val="8"/>
        <w:numPr>
          <w:ilvl w:val="3"/>
          <w:numId w:val="6"/>
        </w:numPr>
        <w:tabs>
          <w:tab w:val="left" w:pos="780"/>
        </w:tabs>
        <w:spacing w:before="39" w:after="0" w:line="240" w:lineRule="auto"/>
        <w:ind w:left="780" w:right="0" w:hanging="666"/>
        <w:jc w:val="left"/>
        <w:rPr>
          <w:sz w:val="19"/>
        </w:rPr>
      </w:pPr>
      <w:r>
        <w:rPr>
          <w:sz w:val="19"/>
        </w:rPr>
        <w:t>desenvolvimento</w:t>
      </w:r>
      <w:r>
        <w:rPr>
          <w:spacing w:val="-1"/>
          <w:sz w:val="19"/>
        </w:rPr>
        <w:t xml:space="preserve"> </w:t>
      </w:r>
      <w:r>
        <w:rPr>
          <w:sz w:val="19"/>
        </w:rPr>
        <w:t>pelo licitante de</w:t>
      </w:r>
      <w:r>
        <w:rPr>
          <w:spacing w:val="-1"/>
          <w:sz w:val="19"/>
        </w:rPr>
        <w:t xml:space="preserve"> </w:t>
      </w:r>
      <w:r>
        <w:rPr>
          <w:sz w:val="19"/>
        </w:rPr>
        <w:t>programa de integridade,</w:t>
      </w:r>
      <w:r>
        <w:rPr>
          <w:spacing w:val="-1"/>
          <w:sz w:val="19"/>
        </w:rPr>
        <w:t xml:space="preserve"> </w:t>
      </w:r>
      <w:r>
        <w:rPr>
          <w:sz w:val="19"/>
        </w:rPr>
        <w:t>conforme orientações dos</w:t>
      </w:r>
      <w:r>
        <w:rPr>
          <w:spacing w:val="-1"/>
          <w:sz w:val="19"/>
        </w:rPr>
        <w:t xml:space="preserve"> </w:t>
      </w:r>
      <w:r>
        <w:rPr>
          <w:sz w:val="19"/>
        </w:rPr>
        <w:t xml:space="preserve">órgãos de </w:t>
      </w:r>
      <w:r>
        <w:rPr>
          <w:spacing w:val="-2"/>
          <w:sz w:val="19"/>
        </w:rPr>
        <w:t>controle.</w:t>
      </w:r>
    </w:p>
    <w:p w14:paraId="04FD3281">
      <w:pPr>
        <w:pStyle w:val="8"/>
        <w:numPr>
          <w:ilvl w:val="2"/>
          <w:numId w:val="6"/>
        </w:numPr>
        <w:tabs>
          <w:tab w:val="left" w:pos="637"/>
        </w:tabs>
        <w:spacing w:before="39" w:after="0" w:line="240" w:lineRule="auto"/>
        <w:ind w:left="637" w:right="0" w:hanging="523"/>
        <w:jc w:val="left"/>
        <w:rPr>
          <w:sz w:val="19"/>
        </w:rPr>
      </w:pPr>
      <w:r>
        <w:rPr>
          <w:sz w:val="19"/>
        </w:rPr>
        <w:t xml:space="preserve">Persistindo o empate, será assegurada preferência, sucessivamente, aos bens e serviços produzidos ou prestados </w:t>
      </w:r>
      <w:r>
        <w:rPr>
          <w:spacing w:val="-4"/>
          <w:sz w:val="19"/>
        </w:rPr>
        <w:t>por:</w:t>
      </w:r>
    </w:p>
    <w:p w14:paraId="6C9CCFB8">
      <w:pPr>
        <w:pStyle w:val="8"/>
        <w:numPr>
          <w:ilvl w:val="3"/>
          <w:numId w:val="6"/>
        </w:numPr>
        <w:tabs>
          <w:tab w:val="left" w:pos="788"/>
        </w:tabs>
        <w:spacing w:before="39" w:after="0" w:line="283" w:lineRule="auto"/>
        <w:ind w:left="114" w:right="112" w:firstLine="0"/>
        <w:jc w:val="left"/>
        <w:rPr>
          <w:sz w:val="19"/>
        </w:rPr>
      </w:pPr>
      <w:r>
        <w:rPr>
          <w:sz w:val="19"/>
        </w:rPr>
        <w:t>empresas estabelecidas no território do Estado ou do Distrito Federal do órgão ou entidade da</w:t>
      </w:r>
      <w:r>
        <w:rPr>
          <w:spacing w:val="-3"/>
          <w:sz w:val="19"/>
        </w:rPr>
        <w:t xml:space="preserve"> </w:t>
      </w:r>
      <w:r>
        <w:rPr>
          <w:sz w:val="19"/>
        </w:rPr>
        <w:t>Administração Pública estadual ou distrital licitante ou, no caso de licitação realizada por órgão ou</w:t>
      </w:r>
      <w:r>
        <w:rPr>
          <w:spacing w:val="80"/>
          <w:sz w:val="19"/>
        </w:rPr>
        <w:t xml:space="preserve"> </w:t>
      </w:r>
      <w:r>
        <w:rPr>
          <w:sz w:val="19"/>
        </w:rPr>
        <w:t>entidade de Município, no território do Estado em que este se localize;</w:t>
      </w:r>
    </w:p>
    <w:p w14:paraId="02F13FF5">
      <w:pPr>
        <w:pStyle w:val="8"/>
        <w:numPr>
          <w:ilvl w:val="3"/>
          <w:numId w:val="6"/>
        </w:numPr>
        <w:tabs>
          <w:tab w:val="left" w:pos="780"/>
        </w:tabs>
        <w:spacing w:before="0" w:after="0" w:line="218" w:lineRule="exact"/>
        <w:ind w:left="780" w:right="0" w:hanging="666"/>
        <w:jc w:val="left"/>
        <w:rPr>
          <w:sz w:val="19"/>
        </w:rPr>
      </w:pPr>
      <w:r>
        <w:rPr>
          <w:sz w:val="19"/>
        </w:rPr>
        <w:t xml:space="preserve">empresas </w:t>
      </w:r>
      <w:r>
        <w:rPr>
          <w:spacing w:val="-2"/>
          <w:sz w:val="19"/>
        </w:rPr>
        <w:t>brasileiras;</w:t>
      </w:r>
    </w:p>
    <w:p w14:paraId="3A536003">
      <w:pPr>
        <w:pStyle w:val="8"/>
        <w:numPr>
          <w:ilvl w:val="3"/>
          <w:numId w:val="6"/>
        </w:numPr>
        <w:tabs>
          <w:tab w:val="left" w:pos="780"/>
        </w:tabs>
        <w:spacing w:before="38" w:after="0" w:line="240" w:lineRule="auto"/>
        <w:ind w:left="780" w:right="0" w:hanging="666"/>
        <w:jc w:val="left"/>
        <w:rPr>
          <w:sz w:val="19"/>
        </w:rPr>
      </w:pPr>
      <w:r>
        <w:rPr>
          <w:sz w:val="19"/>
        </w:rPr>
        <w:t xml:space="preserve">empresas que invistam em pesquisa e no desenvolvimento de tecnologia no </w:t>
      </w:r>
      <w:r>
        <w:rPr>
          <w:spacing w:val="-2"/>
          <w:sz w:val="19"/>
        </w:rPr>
        <w:t>País;</w:t>
      </w:r>
    </w:p>
    <w:p w14:paraId="4109010C">
      <w:pPr>
        <w:pStyle w:val="8"/>
        <w:numPr>
          <w:ilvl w:val="3"/>
          <w:numId w:val="6"/>
        </w:numPr>
        <w:tabs>
          <w:tab w:val="left" w:pos="780"/>
        </w:tabs>
        <w:spacing w:before="39" w:after="0" w:line="240" w:lineRule="auto"/>
        <w:ind w:left="780" w:right="0" w:hanging="666"/>
        <w:jc w:val="left"/>
        <w:rPr>
          <w:sz w:val="19"/>
        </w:rPr>
      </w:pPr>
      <w:r>
        <w:rPr>
          <w:sz w:val="19"/>
        </w:rPr>
        <w:t xml:space="preserve">empresas que comprovem a prática de mitigação, nos termos da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sz w:val="19"/>
          <w:u w:val="single" w:color="000080"/>
        </w:rPr>
        <w:t xml:space="preserve">Lei nº 12.187, de 29 de dezembro de </w:t>
      </w:r>
      <w:r>
        <w:rPr>
          <w:color w:val="000080"/>
          <w:spacing w:val="-2"/>
          <w:sz w:val="19"/>
          <w:u w:val="single" w:color="000080"/>
        </w:rPr>
        <w:t>2009</w:t>
      </w:r>
      <w:r>
        <w:rPr>
          <w:color w:val="000080"/>
          <w:spacing w:val="-2"/>
          <w:sz w:val="19"/>
          <w:u w:val="single" w:color="000080"/>
        </w:rPr>
        <w:fldChar w:fldCharType="end"/>
      </w:r>
      <w:r>
        <w:rPr>
          <w:spacing w:val="-2"/>
          <w:sz w:val="19"/>
        </w:rPr>
        <w:t>.</w:t>
      </w:r>
    </w:p>
    <w:p w14:paraId="7E1939A5">
      <w:pPr>
        <w:pStyle w:val="6"/>
        <w:spacing w:before="78"/>
        <w:ind w:left="0"/>
      </w:pPr>
    </w:p>
    <w:p w14:paraId="3E1F026B">
      <w:pPr>
        <w:pStyle w:val="2"/>
        <w:numPr>
          <w:ilvl w:val="0"/>
          <w:numId w:val="1"/>
        </w:numPr>
        <w:tabs>
          <w:tab w:val="left" w:pos="304"/>
        </w:tabs>
        <w:spacing w:before="0" w:after="0" w:line="240" w:lineRule="auto"/>
        <w:ind w:left="304" w:right="0" w:hanging="190"/>
        <w:jc w:val="left"/>
      </w:pPr>
      <w:r>
        <w:t>DA</w:t>
      </w:r>
      <w:r>
        <w:rPr>
          <w:spacing w:val="-12"/>
        </w:rPr>
        <w:t xml:space="preserve"> </w:t>
      </w:r>
      <w:r>
        <w:t>FASE</w:t>
      </w:r>
      <w:r>
        <w:rPr>
          <w:spacing w:val="-9"/>
        </w:rPr>
        <w:t xml:space="preserve"> </w:t>
      </w:r>
      <w:r>
        <w:t>DE</w:t>
      </w:r>
      <w:r>
        <w:rPr>
          <w:spacing w:val="-5"/>
        </w:rPr>
        <w:t xml:space="preserve"> </w:t>
      </w:r>
      <w:r>
        <w:rPr>
          <w:spacing w:val="-2"/>
        </w:rPr>
        <w:t>JULGAMENTO</w:t>
      </w:r>
    </w:p>
    <w:p w14:paraId="705D2C33">
      <w:pPr>
        <w:pStyle w:val="2"/>
        <w:spacing w:after="0" w:line="240" w:lineRule="auto"/>
        <w:jc w:val="left"/>
        <w:sectPr>
          <w:pgSz w:w="15840" w:h="24480"/>
          <w:pgMar w:top="0" w:right="0" w:bottom="0" w:left="0" w:header="720" w:footer="720" w:gutter="0"/>
          <w:cols w:space="720" w:num="1"/>
        </w:sectPr>
      </w:pPr>
    </w:p>
    <w:p w14:paraId="5C250CE3">
      <w:pPr>
        <w:pStyle w:val="8"/>
        <w:numPr>
          <w:ilvl w:val="1"/>
          <w:numId w:val="7"/>
        </w:numPr>
        <w:tabs>
          <w:tab w:val="left" w:pos="415"/>
        </w:tabs>
        <w:spacing w:before="22" w:after="0" w:line="283" w:lineRule="auto"/>
        <w:ind w:left="114" w:right="112" w:firstLine="0"/>
        <w:jc w:val="left"/>
        <w:rPr>
          <w:sz w:val="19"/>
        </w:rPr>
      </w:pPr>
      <w:r>
        <w:rPr>
          <w:sz w:val="19"/>
        </w:rPr>
        <w:t>Encerrada</w:t>
      </w:r>
      <w:r>
        <w:rPr>
          <w:spacing w:val="16"/>
          <w:sz w:val="19"/>
        </w:rPr>
        <w:t xml:space="preserve"> </w:t>
      </w:r>
      <w:r>
        <w:rPr>
          <w:sz w:val="19"/>
        </w:rPr>
        <w:t>a</w:t>
      </w:r>
      <w:r>
        <w:rPr>
          <w:spacing w:val="16"/>
          <w:sz w:val="19"/>
        </w:rPr>
        <w:t xml:space="preserve"> </w:t>
      </w:r>
      <w:r>
        <w:rPr>
          <w:sz w:val="19"/>
        </w:rPr>
        <w:t>etapa</w:t>
      </w:r>
      <w:r>
        <w:rPr>
          <w:spacing w:val="16"/>
          <w:sz w:val="19"/>
        </w:rPr>
        <w:t xml:space="preserve"> </w:t>
      </w:r>
      <w:r>
        <w:rPr>
          <w:sz w:val="19"/>
        </w:rPr>
        <w:t>de</w:t>
      </w:r>
      <w:r>
        <w:rPr>
          <w:spacing w:val="16"/>
          <w:sz w:val="19"/>
        </w:rPr>
        <w:t xml:space="preserve"> </w:t>
      </w:r>
      <w:r>
        <w:rPr>
          <w:sz w:val="19"/>
        </w:rPr>
        <w:t>envio</w:t>
      </w:r>
      <w:r>
        <w:rPr>
          <w:spacing w:val="16"/>
          <w:sz w:val="19"/>
        </w:rPr>
        <w:t xml:space="preserve"> </w:t>
      </w:r>
      <w:r>
        <w:rPr>
          <w:sz w:val="19"/>
        </w:rPr>
        <w:t>de</w:t>
      </w:r>
      <w:r>
        <w:rPr>
          <w:spacing w:val="16"/>
          <w:sz w:val="19"/>
        </w:rPr>
        <w:t xml:space="preserve"> </w:t>
      </w:r>
      <w:r>
        <w:rPr>
          <w:sz w:val="19"/>
        </w:rPr>
        <w:t>lances</w:t>
      </w:r>
      <w:r>
        <w:rPr>
          <w:spacing w:val="16"/>
          <w:sz w:val="19"/>
        </w:rPr>
        <w:t xml:space="preserve"> </w:t>
      </w:r>
      <w:r>
        <w:rPr>
          <w:sz w:val="19"/>
        </w:rPr>
        <w:t>da</w:t>
      </w:r>
      <w:r>
        <w:rPr>
          <w:spacing w:val="16"/>
          <w:sz w:val="19"/>
        </w:rPr>
        <w:t xml:space="preserve"> </w:t>
      </w:r>
      <w:r>
        <w:rPr>
          <w:sz w:val="19"/>
        </w:rPr>
        <w:t>sessão</w:t>
      </w:r>
      <w:r>
        <w:rPr>
          <w:spacing w:val="16"/>
          <w:sz w:val="19"/>
        </w:rPr>
        <w:t xml:space="preserve"> </w:t>
      </w:r>
      <w:r>
        <w:rPr>
          <w:sz w:val="19"/>
        </w:rPr>
        <w:t>pública,</w:t>
      </w:r>
      <w:r>
        <w:rPr>
          <w:spacing w:val="16"/>
          <w:sz w:val="19"/>
        </w:rPr>
        <w:t xml:space="preserve"> </w:t>
      </w:r>
      <w:r>
        <w:rPr>
          <w:sz w:val="19"/>
        </w:rPr>
        <w:t>na</w:t>
      </w:r>
      <w:r>
        <w:rPr>
          <w:spacing w:val="16"/>
          <w:sz w:val="19"/>
        </w:rPr>
        <w:t xml:space="preserve"> </w:t>
      </w:r>
      <w:r>
        <w:rPr>
          <w:sz w:val="19"/>
        </w:rPr>
        <w:t>hipótese</w:t>
      </w:r>
      <w:r>
        <w:rPr>
          <w:spacing w:val="16"/>
          <w:sz w:val="19"/>
        </w:rPr>
        <w:t xml:space="preserve"> </w:t>
      </w:r>
      <w:r>
        <w:rPr>
          <w:sz w:val="19"/>
        </w:rPr>
        <w:t>de</w:t>
      </w:r>
      <w:r>
        <w:rPr>
          <w:spacing w:val="16"/>
          <w:sz w:val="19"/>
        </w:rPr>
        <w:t xml:space="preserve"> </w:t>
      </w:r>
      <w:r>
        <w:rPr>
          <w:sz w:val="19"/>
        </w:rPr>
        <w:t>a</w:t>
      </w:r>
      <w:r>
        <w:rPr>
          <w:spacing w:val="16"/>
          <w:sz w:val="19"/>
        </w:rPr>
        <w:t xml:space="preserve"> </w:t>
      </w:r>
      <w:r>
        <w:rPr>
          <w:sz w:val="19"/>
        </w:rPr>
        <w:t>proposta</w:t>
      </w:r>
      <w:r>
        <w:rPr>
          <w:spacing w:val="16"/>
          <w:sz w:val="19"/>
        </w:rPr>
        <w:t xml:space="preserve"> </w:t>
      </w:r>
      <w:r>
        <w:rPr>
          <w:sz w:val="19"/>
        </w:rPr>
        <w:t>do</w:t>
      </w:r>
      <w:r>
        <w:rPr>
          <w:spacing w:val="16"/>
          <w:sz w:val="19"/>
        </w:rPr>
        <w:t xml:space="preserve"> </w:t>
      </w:r>
      <w:r>
        <w:rPr>
          <w:sz w:val="19"/>
        </w:rPr>
        <w:t>primeiro</w:t>
      </w:r>
      <w:r>
        <w:rPr>
          <w:spacing w:val="16"/>
          <w:sz w:val="19"/>
        </w:rPr>
        <w:t xml:space="preserve"> </w:t>
      </w:r>
      <w:r>
        <w:rPr>
          <w:sz w:val="19"/>
        </w:rPr>
        <w:t>colocado</w:t>
      </w:r>
      <w:r>
        <w:rPr>
          <w:spacing w:val="16"/>
          <w:sz w:val="19"/>
        </w:rPr>
        <w:t xml:space="preserve"> </w:t>
      </w:r>
      <w:r>
        <w:rPr>
          <w:sz w:val="19"/>
        </w:rPr>
        <w:t>permanecer</w:t>
      </w:r>
      <w:r>
        <w:rPr>
          <w:spacing w:val="16"/>
          <w:sz w:val="19"/>
        </w:rPr>
        <w:t xml:space="preserve"> </w:t>
      </w:r>
      <w:r>
        <w:rPr>
          <w:sz w:val="19"/>
        </w:rPr>
        <w:t>acima</w:t>
      </w:r>
      <w:r>
        <w:rPr>
          <w:spacing w:val="16"/>
          <w:sz w:val="19"/>
        </w:rPr>
        <w:t xml:space="preserve"> </w:t>
      </w:r>
      <w:r>
        <w:rPr>
          <w:sz w:val="19"/>
        </w:rPr>
        <w:t>do</w:t>
      </w:r>
      <w:r>
        <w:rPr>
          <w:spacing w:val="16"/>
          <w:sz w:val="19"/>
        </w:rPr>
        <w:t xml:space="preserve"> </w:t>
      </w:r>
      <w:r>
        <w:rPr>
          <w:sz w:val="19"/>
        </w:rPr>
        <w:t>preço</w:t>
      </w:r>
      <w:r>
        <w:rPr>
          <w:spacing w:val="16"/>
          <w:sz w:val="19"/>
        </w:rPr>
        <w:t xml:space="preserve"> </w:t>
      </w:r>
      <w:r>
        <w:rPr>
          <w:sz w:val="19"/>
        </w:rPr>
        <w:t>máximo</w:t>
      </w:r>
      <w:r>
        <w:rPr>
          <w:spacing w:val="16"/>
          <w:sz w:val="19"/>
        </w:rPr>
        <w:t xml:space="preserve"> </w:t>
      </w:r>
      <w:r>
        <w:rPr>
          <w:sz w:val="19"/>
        </w:rPr>
        <w:t>ou</w:t>
      </w:r>
      <w:r>
        <w:rPr>
          <w:spacing w:val="16"/>
          <w:sz w:val="19"/>
        </w:rPr>
        <w:t xml:space="preserve"> </w:t>
      </w:r>
      <w:r>
        <w:rPr>
          <w:sz w:val="19"/>
        </w:rPr>
        <w:t>inferior</w:t>
      </w:r>
      <w:r>
        <w:rPr>
          <w:spacing w:val="16"/>
          <w:sz w:val="19"/>
        </w:rPr>
        <w:t xml:space="preserve"> </w:t>
      </w:r>
      <w:r>
        <w:rPr>
          <w:sz w:val="19"/>
        </w:rPr>
        <w:t>ao</w:t>
      </w:r>
      <w:r>
        <w:rPr>
          <w:spacing w:val="16"/>
          <w:sz w:val="19"/>
        </w:rPr>
        <w:t xml:space="preserve"> </w:t>
      </w:r>
      <w:r>
        <w:rPr>
          <w:sz w:val="19"/>
        </w:rPr>
        <w:t>desconto</w:t>
      </w:r>
      <w:r>
        <w:rPr>
          <w:spacing w:val="16"/>
          <w:sz w:val="19"/>
        </w:rPr>
        <w:t xml:space="preserve"> </w:t>
      </w:r>
      <w:r>
        <w:rPr>
          <w:sz w:val="19"/>
        </w:rPr>
        <w:t>definido</w:t>
      </w:r>
      <w:r>
        <w:rPr>
          <w:spacing w:val="16"/>
          <w:sz w:val="19"/>
        </w:rPr>
        <w:t xml:space="preserve"> </w:t>
      </w:r>
      <w:r>
        <w:rPr>
          <w:sz w:val="19"/>
        </w:rPr>
        <w:t>para</w:t>
      </w:r>
      <w:r>
        <w:rPr>
          <w:spacing w:val="16"/>
          <w:sz w:val="19"/>
        </w:rPr>
        <w:t xml:space="preserve"> </w:t>
      </w:r>
      <w:r>
        <w:rPr>
          <w:sz w:val="19"/>
        </w:rPr>
        <w:t>a</w:t>
      </w:r>
      <w:r>
        <w:rPr>
          <w:spacing w:val="16"/>
          <w:sz w:val="19"/>
        </w:rPr>
        <w:t xml:space="preserve"> </w:t>
      </w:r>
      <w:r>
        <w:rPr>
          <w:sz w:val="19"/>
        </w:rPr>
        <w:t>contratação,</w:t>
      </w:r>
      <w:r>
        <w:rPr>
          <w:spacing w:val="16"/>
          <w:sz w:val="19"/>
        </w:rPr>
        <w:t xml:space="preserve"> </w:t>
      </w:r>
      <w:r>
        <w:rPr>
          <w:sz w:val="19"/>
        </w:rPr>
        <w:t>o Pregoeiro negociará condições mais vantajosas, após definido o resultado do julgamento.</w:t>
      </w:r>
    </w:p>
    <w:p w14:paraId="28139F79">
      <w:pPr>
        <w:pStyle w:val="8"/>
        <w:numPr>
          <w:ilvl w:val="2"/>
          <w:numId w:val="7"/>
        </w:numPr>
        <w:tabs>
          <w:tab w:val="left" w:pos="555"/>
        </w:tabs>
        <w:spacing w:before="0" w:after="0" w:line="283" w:lineRule="auto"/>
        <w:ind w:left="114" w:right="112" w:firstLine="0"/>
        <w:jc w:val="left"/>
        <w:rPr>
          <w:sz w:val="19"/>
        </w:rPr>
      </w:pPr>
      <w:r>
        <w:rPr>
          <w:sz w:val="19"/>
        </w:rPr>
        <w:t>A</w:t>
      </w:r>
      <w:r>
        <w:rPr>
          <w:spacing w:val="13"/>
          <w:sz w:val="19"/>
        </w:rPr>
        <w:t xml:space="preserve"> </w:t>
      </w:r>
      <w:r>
        <w:rPr>
          <w:sz w:val="19"/>
        </w:rPr>
        <w:t>negociação</w:t>
      </w:r>
      <w:r>
        <w:rPr>
          <w:spacing w:val="23"/>
          <w:sz w:val="19"/>
        </w:rPr>
        <w:t xml:space="preserve"> </w:t>
      </w:r>
      <w:r>
        <w:rPr>
          <w:sz w:val="19"/>
        </w:rPr>
        <w:t>ocorrerá</w:t>
      </w:r>
      <w:r>
        <w:rPr>
          <w:spacing w:val="23"/>
          <w:sz w:val="19"/>
        </w:rPr>
        <w:t xml:space="preserve"> </w:t>
      </w:r>
      <w:r>
        <w:rPr>
          <w:sz w:val="19"/>
        </w:rPr>
        <w:t>sempre</w:t>
      </w:r>
      <w:r>
        <w:rPr>
          <w:spacing w:val="23"/>
          <w:sz w:val="19"/>
        </w:rPr>
        <w:t xml:space="preserve"> </w:t>
      </w:r>
      <w:r>
        <w:rPr>
          <w:sz w:val="19"/>
        </w:rPr>
        <w:t>que</w:t>
      </w:r>
      <w:r>
        <w:rPr>
          <w:spacing w:val="23"/>
          <w:sz w:val="19"/>
        </w:rPr>
        <w:t xml:space="preserve"> </w:t>
      </w:r>
      <w:r>
        <w:rPr>
          <w:sz w:val="19"/>
        </w:rPr>
        <w:t>a</w:t>
      </w:r>
      <w:r>
        <w:rPr>
          <w:spacing w:val="23"/>
          <w:sz w:val="19"/>
        </w:rPr>
        <w:t xml:space="preserve"> </w:t>
      </w:r>
      <w:r>
        <w:rPr>
          <w:sz w:val="19"/>
        </w:rPr>
        <w:t>proposta</w:t>
      </w:r>
      <w:r>
        <w:rPr>
          <w:spacing w:val="23"/>
          <w:sz w:val="19"/>
        </w:rPr>
        <w:t xml:space="preserve"> </w:t>
      </w:r>
      <w:r>
        <w:rPr>
          <w:sz w:val="19"/>
        </w:rPr>
        <w:t>do</w:t>
      </w:r>
      <w:r>
        <w:rPr>
          <w:spacing w:val="23"/>
          <w:sz w:val="19"/>
        </w:rPr>
        <w:t xml:space="preserve"> </w:t>
      </w:r>
      <w:r>
        <w:rPr>
          <w:sz w:val="19"/>
        </w:rPr>
        <w:t>primeiro</w:t>
      </w:r>
      <w:r>
        <w:rPr>
          <w:spacing w:val="23"/>
          <w:sz w:val="19"/>
        </w:rPr>
        <w:t xml:space="preserve"> </w:t>
      </w:r>
      <w:r>
        <w:rPr>
          <w:sz w:val="19"/>
        </w:rPr>
        <w:t>colocado</w:t>
      </w:r>
      <w:r>
        <w:rPr>
          <w:spacing w:val="23"/>
          <w:sz w:val="19"/>
        </w:rPr>
        <w:t xml:space="preserve"> </w:t>
      </w:r>
      <w:r>
        <w:rPr>
          <w:sz w:val="19"/>
        </w:rPr>
        <w:t>permanecer</w:t>
      </w:r>
      <w:r>
        <w:rPr>
          <w:spacing w:val="23"/>
          <w:sz w:val="19"/>
        </w:rPr>
        <w:t xml:space="preserve"> </w:t>
      </w:r>
      <w:r>
        <w:rPr>
          <w:sz w:val="19"/>
        </w:rPr>
        <w:t>acima</w:t>
      </w:r>
      <w:r>
        <w:rPr>
          <w:spacing w:val="23"/>
          <w:sz w:val="19"/>
        </w:rPr>
        <w:t xml:space="preserve"> </w:t>
      </w:r>
      <w:r>
        <w:rPr>
          <w:sz w:val="19"/>
        </w:rPr>
        <w:t>do</w:t>
      </w:r>
      <w:r>
        <w:rPr>
          <w:spacing w:val="23"/>
          <w:sz w:val="19"/>
        </w:rPr>
        <w:t xml:space="preserve"> </w:t>
      </w:r>
      <w:r>
        <w:rPr>
          <w:sz w:val="19"/>
        </w:rPr>
        <w:t>preço</w:t>
      </w:r>
      <w:r>
        <w:rPr>
          <w:spacing w:val="23"/>
          <w:sz w:val="19"/>
        </w:rPr>
        <w:t xml:space="preserve"> </w:t>
      </w:r>
      <w:r>
        <w:rPr>
          <w:sz w:val="19"/>
        </w:rPr>
        <w:t>máximo</w:t>
      </w:r>
      <w:r>
        <w:rPr>
          <w:spacing w:val="23"/>
          <w:sz w:val="19"/>
        </w:rPr>
        <w:t xml:space="preserve"> </w:t>
      </w:r>
      <w:r>
        <w:rPr>
          <w:sz w:val="19"/>
        </w:rPr>
        <w:t>ou</w:t>
      </w:r>
      <w:r>
        <w:rPr>
          <w:spacing w:val="23"/>
          <w:sz w:val="19"/>
        </w:rPr>
        <w:t xml:space="preserve"> </w:t>
      </w:r>
      <w:r>
        <w:rPr>
          <w:sz w:val="19"/>
        </w:rPr>
        <w:t>do</w:t>
      </w:r>
      <w:r>
        <w:rPr>
          <w:spacing w:val="23"/>
          <w:sz w:val="19"/>
        </w:rPr>
        <w:t xml:space="preserve"> </w:t>
      </w:r>
      <w:r>
        <w:rPr>
          <w:sz w:val="19"/>
        </w:rPr>
        <w:t>orçamento</w:t>
      </w:r>
      <w:r>
        <w:rPr>
          <w:spacing w:val="23"/>
          <w:sz w:val="19"/>
        </w:rPr>
        <w:t xml:space="preserve"> </w:t>
      </w:r>
      <w:r>
        <w:rPr>
          <w:sz w:val="19"/>
        </w:rPr>
        <w:t>estimado</w:t>
      </w:r>
      <w:r>
        <w:rPr>
          <w:spacing w:val="23"/>
          <w:sz w:val="19"/>
        </w:rPr>
        <w:t xml:space="preserve"> </w:t>
      </w:r>
      <w:r>
        <w:rPr>
          <w:sz w:val="19"/>
        </w:rPr>
        <w:t>para</w:t>
      </w:r>
      <w:r>
        <w:rPr>
          <w:spacing w:val="23"/>
          <w:sz w:val="19"/>
        </w:rPr>
        <w:t xml:space="preserve"> </w:t>
      </w:r>
      <w:r>
        <w:rPr>
          <w:sz w:val="19"/>
        </w:rPr>
        <w:t>a</w:t>
      </w:r>
      <w:r>
        <w:rPr>
          <w:spacing w:val="23"/>
          <w:sz w:val="19"/>
        </w:rPr>
        <w:t xml:space="preserve"> </w:t>
      </w:r>
      <w:r>
        <w:rPr>
          <w:sz w:val="19"/>
        </w:rPr>
        <w:t>contratação,</w:t>
      </w:r>
      <w:r>
        <w:rPr>
          <w:spacing w:val="23"/>
          <w:sz w:val="19"/>
        </w:rPr>
        <w:t xml:space="preserve"> </w:t>
      </w:r>
      <w:r>
        <w:rPr>
          <w:sz w:val="19"/>
        </w:rPr>
        <w:t>ou</w:t>
      </w:r>
      <w:r>
        <w:rPr>
          <w:spacing w:val="23"/>
          <w:sz w:val="19"/>
        </w:rPr>
        <w:t xml:space="preserve"> </w:t>
      </w:r>
      <w:r>
        <w:rPr>
          <w:sz w:val="19"/>
        </w:rPr>
        <w:t>inferior</w:t>
      </w:r>
      <w:r>
        <w:rPr>
          <w:spacing w:val="23"/>
          <w:sz w:val="19"/>
        </w:rPr>
        <w:t xml:space="preserve"> </w:t>
      </w:r>
      <w:r>
        <w:rPr>
          <w:sz w:val="19"/>
        </w:rPr>
        <w:t>ao</w:t>
      </w:r>
      <w:r>
        <w:rPr>
          <w:spacing w:val="23"/>
          <w:sz w:val="19"/>
        </w:rPr>
        <w:t xml:space="preserve"> </w:t>
      </w:r>
      <w:r>
        <w:rPr>
          <w:sz w:val="19"/>
        </w:rPr>
        <w:t>desconto</w:t>
      </w:r>
      <w:r>
        <w:rPr>
          <w:spacing w:val="23"/>
          <w:sz w:val="19"/>
        </w:rPr>
        <w:t xml:space="preserve"> </w:t>
      </w:r>
      <w:r>
        <w:rPr>
          <w:sz w:val="19"/>
        </w:rPr>
        <w:t>definido</w:t>
      </w:r>
      <w:r>
        <w:rPr>
          <w:spacing w:val="23"/>
          <w:sz w:val="19"/>
        </w:rPr>
        <w:t xml:space="preserve"> </w:t>
      </w:r>
      <w:r>
        <w:rPr>
          <w:sz w:val="19"/>
        </w:rPr>
        <w:t>para</w:t>
      </w:r>
      <w:r>
        <w:rPr>
          <w:spacing w:val="23"/>
          <w:sz w:val="19"/>
        </w:rPr>
        <w:t xml:space="preserve"> </w:t>
      </w:r>
      <w:r>
        <w:rPr>
          <w:sz w:val="19"/>
        </w:rPr>
        <w:t>a contratação, e poderá ser dispensada, nos demais casos, mediante justificativa da provável inefetividade da negociação.</w:t>
      </w:r>
    </w:p>
    <w:p w14:paraId="79D089D8">
      <w:pPr>
        <w:pStyle w:val="8"/>
        <w:numPr>
          <w:ilvl w:val="2"/>
          <w:numId w:val="7"/>
        </w:numPr>
        <w:tabs>
          <w:tab w:val="left" w:pos="531"/>
        </w:tabs>
        <w:spacing w:before="0" w:after="0" w:line="218" w:lineRule="exact"/>
        <w:ind w:left="531" w:right="0" w:hanging="417"/>
        <w:jc w:val="left"/>
        <w:rPr>
          <w:sz w:val="19"/>
        </w:rPr>
      </w:pPr>
      <w:r>
        <w:rPr>
          <w:sz w:val="19"/>
        </w:rPr>
        <w:t>A</w:t>
      </w:r>
      <w:r>
        <w:rPr>
          <w:spacing w:val="-11"/>
          <w:sz w:val="19"/>
        </w:rPr>
        <w:t xml:space="preserve"> </w:t>
      </w:r>
      <w:r>
        <w:rPr>
          <w:sz w:val="19"/>
        </w:rPr>
        <w:t xml:space="preserve">negociação será realizada por meio do sistema, podendo ser acompanhada pelos demais </w:t>
      </w:r>
      <w:r>
        <w:rPr>
          <w:spacing w:val="-2"/>
          <w:sz w:val="19"/>
        </w:rPr>
        <w:t>licitantes.</w:t>
      </w:r>
    </w:p>
    <w:p w14:paraId="01CC34A0">
      <w:pPr>
        <w:pStyle w:val="8"/>
        <w:numPr>
          <w:ilvl w:val="2"/>
          <w:numId w:val="7"/>
        </w:numPr>
        <w:tabs>
          <w:tab w:val="left" w:pos="542"/>
        </w:tabs>
        <w:spacing w:before="38" w:after="0" w:line="240" w:lineRule="auto"/>
        <w:ind w:left="542" w:right="0" w:hanging="428"/>
        <w:jc w:val="left"/>
        <w:rPr>
          <w:sz w:val="19"/>
        </w:rPr>
      </w:pPr>
      <w:r>
        <w:rPr>
          <w:sz w:val="19"/>
        </w:rPr>
        <w:t xml:space="preserve">O resultado da negociação será divulgado a todos os licitantes e anexado aos autos do processo </w:t>
      </w:r>
      <w:r>
        <w:rPr>
          <w:spacing w:val="-2"/>
          <w:sz w:val="19"/>
        </w:rPr>
        <w:t>licitatório.</w:t>
      </w:r>
    </w:p>
    <w:p w14:paraId="69B985B0">
      <w:pPr>
        <w:pStyle w:val="8"/>
        <w:numPr>
          <w:ilvl w:val="2"/>
          <w:numId w:val="7"/>
        </w:numPr>
        <w:tabs>
          <w:tab w:val="left" w:pos="544"/>
        </w:tabs>
        <w:spacing w:before="39" w:after="0" w:line="283" w:lineRule="auto"/>
        <w:ind w:left="114" w:right="112" w:firstLine="0"/>
        <w:jc w:val="left"/>
        <w:rPr>
          <w:sz w:val="19"/>
        </w:rPr>
      </w:pPr>
      <w:r>
        <w:rPr>
          <w:sz w:val="19"/>
        </w:rPr>
        <w:t>O Pregoeiro designará prazo ao licitante mais bem classificado de, no mínimo 2 (duas) horas, compatível com a complexidade do objeto, para que envie a proposta adequada ao último lance ofertado após a negociação realizada, acompanhada, se for o caso, dos documentos complementares, quando necessários à confirmação daqueles exigidos neste Edital e já apresentados.</w:t>
      </w:r>
    </w:p>
    <w:p w14:paraId="346FB8BA">
      <w:pPr>
        <w:pStyle w:val="8"/>
        <w:numPr>
          <w:ilvl w:val="2"/>
          <w:numId w:val="7"/>
        </w:numPr>
        <w:tabs>
          <w:tab w:val="left" w:pos="542"/>
        </w:tabs>
        <w:spacing w:before="0" w:after="0" w:line="218" w:lineRule="exact"/>
        <w:ind w:left="542" w:right="0" w:hanging="428"/>
        <w:jc w:val="left"/>
        <w:rPr>
          <w:sz w:val="19"/>
        </w:rPr>
      </w:pPr>
      <w:r>
        <w:rPr>
          <w:sz w:val="19"/>
        </w:rPr>
        <w:t xml:space="preserve">É facultado ao Pregoeiro prorrogar o prazo estabelecido, por igual período, de ofício ou a partir de solicitação fundamentada feita no chat pelo licitante, antes de findo o </w:t>
      </w:r>
      <w:r>
        <w:rPr>
          <w:spacing w:val="-2"/>
          <w:sz w:val="19"/>
        </w:rPr>
        <w:t>prazo.</w:t>
      </w:r>
    </w:p>
    <w:p w14:paraId="42CB1205">
      <w:pPr>
        <w:pStyle w:val="8"/>
        <w:numPr>
          <w:ilvl w:val="1"/>
          <w:numId w:val="7"/>
        </w:numPr>
        <w:tabs>
          <w:tab w:val="left" w:pos="400"/>
        </w:tabs>
        <w:spacing w:before="39" w:after="0" w:line="283" w:lineRule="auto"/>
        <w:ind w:left="114" w:right="112" w:firstLine="0"/>
        <w:jc w:val="left"/>
        <w:rPr>
          <w:sz w:val="19"/>
        </w:rPr>
      </w:pPr>
      <w:r>
        <w:rPr>
          <w:sz w:val="19"/>
        </w:rPr>
        <w:t xml:space="preserve">Encerrada a negociação, o Pregoeiro examinará a proposta classificada em primeiro lugar quanto à adequação ao objeto e à compatibilidade do preço em relação ao máximo estipulado para 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sz w:val="19"/>
          <w:u w:val="single" w:color="000080"/>
        </w:rPr>
        <w:t>arts. 32 a 38 d</w:t>
      </w:r>
      <w:r>
        <w:rPr>
          <w:color w:val="000080"/>
          <w:sz w:val="19"/>
          <w:u w:val="single" w:color="000080"/>
        </w:rPr>
        <w:fldChar w:fldCharType="end"/>
      </w:r>
      <w:r>
        <w:rPr>
          <w:color w:val="000080"/>
          <w:sz w:val="19"/>
          <w:u w:val="single" w:color="000080"/>
        </w:rPr>
        <w:t>o Decreto nº 48.778/2023</w:t>
      </w:r>
      <w:r>
        <w:rPr>
          <w:sz w:val="19"/>
        </w:rPr>
        <w:t>.</w:t>
      </w:r>
    </w:p>
    <w:p w14:paraId="2C5A9409">
      <w:pPr>
        <w:pStyle w:val="8"/>
        <w:numPr>
          <w:ilvl w:val="1"/>
          <w:numId w:val="7"/>
        </w:numPr>
        <w:tabs>
          <w:tab w:val="left" w:pos="399"/>
        </w:tabs>
        <w:spacing w:before="0" w:after="0" w:line="218" w:lineRule="exact"/>
        <w:ind w:left="399" w:right="0" w:hanging="285"/>
        <w:jc w:val="left"/>
        <w:rPr>
          <w:sz w:val="19"/>
        </w:rPr>
      </w:pPr>
      <w:r>
        <w:rPr>
          <w:sz w:val="19"/>
        </w:rPr>
        <w:t xml:space="preserve">Será desclassificada a proposta vencedora </w:t>
      </w:r>
      <w:r>
        <w:rPr>
          <w:spacing w:val="-4"/>
          <w:sz w:val="19"/>
        </w:rPr>
        <w:t>que:</w:t>
      </w:r>
    </w:p>
    <w:p w14:paraId="1B0E5B01">
      <w:pPr>
        <w:pStyle w:val="8"/>
        <w:numPr>
          <w:ilvl w:val="2"/>
          <w:numId w:val="7"/>
        </w:numPr>
        <w:tabs>
          <w:tab w:val="left" w:pos="542"/>
        </w:tabs>
        <w:spacing w:before="39" w:after="0" w:line="240" w:lineRule="auto"/>
        <w:ind w:left="542" w:right="0" w:hanging="428"/>
        <w:jc w:val="left"/>
        <w:rPr>
          <w:sz w:val="19"/>
        </w:rPr>
      </w:pPr>
      <w:r>
        <w:rPr>
          <w:sz w:val="19"/>
        </w:rPr>
        <w:t xml:space="preserve">contiver vícios </w:t>
      </w:r>
      <w:r>
        <w:rPr>
          <w:spacing w:val="-2"/>
          <w:sz w:val="19"/>
        </w:rPr>
        <w:t>insanáveis;</w:t>
      </w:r>
    </w:p>
    <w:p w14:paraId="6B0D5E5B">
      <w:pPr>
        <w:pStyle w:val="8"/>
        <w:numPr>
          <w:ilvl w:val="2"/>
          <w:numId w:val="7"/>
        </w:numPr>
        <w:tabs>
          <w:tab w:val="left" w:pos="542"/>
        </w:tabs>
        <w:spacing w:before="39" w:after="0" w:line="240" w:lineRule="auto"/>
        <w:ind w:left="542" w:right="0" w:hanging="428"/>
        <w:jc w:val="left"/>
        <w:rPr>
          <w:sz w:val="19"/>
        </w:rPr>
      </w:pPr>
      <w:r>
        <w:rPr>
          <w:sz w:val="19"/>
        </w:rPr>
        <w:t>não</w:t>
      </w:r>
      <w:r>
        <w:rPr>
          <w:spacing w:val="-2"/>
          <w:sz w:val="19"/>
        </w:rPr>
        <w:t xml:space="preserve"> </w:t>
      </w:r>
      <w:r>
        <w:rPr>
          <w:sz w:val="19"/>
        </w:rPr>
        <w:t>obedecer</w:t>
      </w:r>
      <w:r>
        <w:rPr>
          <w:spacing w:val="-2"/>
          <w:sz w:val="19"/>
        </w:rPr>
        <w:t xml:space="preserve"> </w:t>
      </w:r>
      <w:r>
        <w:rPr>
          <w:sz w:val="19"/>
        </w:rPr>
        <w:t>às</w:t>
      </w:r>
      <w:r>
        <w:rPr>
          <w:spacing w:val="-1"/>
          <w:sz w:val="19"/>
        </w:rPr>
        <w:t xml:space="preserve"> </w:t>
      </w:r>
      <w:r>
        <w:rPr>
          <w:sz w:val="19"/>
        </w:rPr>
        <w:t>especificações</w:t>
      </w:r>
      <w:r>
        <w:rPr>
          <w:spacing w:val="-2"/>
          <w:sz w:val="19"/>
        </w:rPr>
        <w:t xml:space="preserve"> </w:t>
      </w:r>
      <w:r>
        <w:rPr>
          <w:sz w:val="19"/>
        </w:rPr>
        <w:t>técnicas</w:t>
      </w:r>
      <w:r>
        <w:rPr>
          <w:spacing w:val="-1"/>
          <w:sz w:val="19"/>
        </w:rPr>
        <w:t xml:space="preserve"> </w:t>
      </w:r>
      <w:r>
        <w:rPr>
          <w:sz w:val="19"/>
        </w:rPr>
        <w:t>contidas</w:t>
      </w:r>
      <w:r>
        <w:rPr>
          <w:spacing w:val="-2"/>
          <w:sz w:val="19"/>
        </w:rPr>
        <w:t xml:space="preserve"> </w:t>
      </w:r>
      <w:r>
        <w:rPr>
          <w:sz w:val="19"/>
        </w:rPr>
        <w:t>no</w:t>
      </w:r>
      <w:r>
        <w:rPr>
          <w:spacing w:val="-1"/>
          <w:sz w:val="19"/>
        </w:rPr>
        <w:t xml:space="preserve"> </w:t>
      </w:r>
      <w:r>
        <w:rPr>
          <w:b/>
          <w:sz w:val="19"/>
        </w:rPr>
        <w:t>Termo</w:t>
      </w:r>
      <w:r>
        <w:rPr>
          <w:b/>
          <w:spacing w:val="-2"/>
          <w:sz w:val="19"/>
        </w:rPr>
        <w:t xml:space="preserve"> </w:t>
      </w:r>
      <w:r>
        <w:rPr>
          <w:b/>
          <w:sz w:val="19"/>
        </w:rPr>
        <w:t>de</w:t>
      </w:r>
      <w:r>
        <w:rPr>
          <w:b/>
          <w:spacing w:val="-2"/>
          <w:sz w:val="19"/>
        </w:rPr>
        <w:t xml:space="preserve"> </w:t>
      </w:r>
      <w:r>
        <w:rPr>
          <w:b/>
          <w:sz w:val="19"/>
        </w:rPr>
        <w:t>Referência</w:t>
      </w:r>
      <w:r>
        <w:rPr>
          <w:b/>
          <w:spacing w:val="-1"/>
          <w:sz w:val="19"/>
        </w:rPr>
        <w:t xml:space="preserve"> </w:t>
      </w:r>
      <w:r>
        <w:rPr>
          <w:b/>
          <w:sz w:val="19"/>
        </w:rPr>
        <w:t>–</w:t>
      </w:r>
      <w:r>
        <w:rPr>
          <w:b/>
          <w:spacing w:val="-12"/>
          <w:sz w:val="19"/>
        </w:rPr>
        <w:t xml:space="preserve"> </w:t>
      </w:r>
      <w:r>
        <w:rPr>
          <w:b/>
          <w:sz w:val="19"/>
        </w:rPr>
        <w:t>Anexo</w:t>
      </w:r>
      <w:r>
        <w:rPr>
          <w:b/>
          <w:spacing w:val="-1"/>
          <w:sz w:val="19"/>
        </w:rPr>
        <w:t xml:space="preserve"> </w:t>
      </w:r>
      <w:r>
        <w:rPr>
          <w:b/>
          <w:spacing w:val="-5"/>
          <w:sz w:val="19"/>
        </w:rPr>
        <w:t>I</w:t>
      </w:r>
      <w:r>
        <w:rPr>
          <w:spacing w:val="-5"/>
          <w:sz w:val="19"/>
        </w:rPr>
        <w:t>;</w:t>
      </w:r>
    </w:p>
    <w:p w14:paraId="36072A97">
      <w:pPr>
        <w:pStyle w:val="8"/>
        <w:numPr>
          <w:ilvl w:val="2"/>
          <w:numId w:val="7"/>
        </w:numPr>
        <w:tabs>
          <w:tab w:val="left" w:pos="542"/>
        </w:tabs>
        <w:spacing w:before="39" w:after="0" w:line="240" w:lineRule="auto"/>
        <w:ind w:left="542" w:right="0" w:hanging="428"/>
        <w:jc w:val="left"/>
        <w:rPr>
          <w:sz w:val="19"/>
        </w:rPr>
      </w:pPr>
      <w:r>
        <w:rPr>
          <w:sz w:val="19"/>
        </w:rPr>
        <w:t xml:space="preserve">apresentar preços inexequíveis ou permanecerem acima do preço máximo definido para a </w:t>
      </w:r>
      <w:r>
        <w:rPr>
          <w:spacing w:val="-2"/>
          <w:sz w:val="19"/>
        </w:rPr>
        <w:t>contratação;</w:t>
      </w:r>
    </w:p>
    <w:p w14:paraId="6E0EE726">
      <w:pPr>
        <w:pStyle w:val="8"/>
        <w:numPr>
          <w:ilvl w:val="2"/>
          <w:numId w:val="7"/>
        </w:numPr>
        <w:tabs>
          <w:tab w:val="left" w:pos="542"/>
        </w:tabs>
        <w:spacing w:before="38" w:after="0" w:line="240" w:lineRule="auto"/>
        <w:ind w:left="542" w:right="0" w:hanging="428"/>
        <w:jc w:val="left"/>
        <w:rPr>
          <w:sz w:val="19"/>
        </w:rPr>
      </w:pPr>
      <w:r>
        <w:rPr>
          <w:sz w:val="19"/>
        </w:rPr>
        <w:t>não tiverem sua exequibilidade demonstrada, quando exigido pela</w:t>
      </w:r>
      <w:r>
        <w:rPr>
          <w:spacing w:val="-11"/>
          <w:sz w:val="19"/>
        </w:rPr>
        <w:t xml:space="preserve"> </w:t>
      </w:r>
      <w:r>
        <w:rPr>
          <w:spacing w:val="-2"/>
          <w:sz w:val="19"/>
        </w:rPr>
        <w:t>Administração;</w:t>
      </w:r>
    </w:p>
    <w:p w14:paraId="7C93DD4D">
      <w:pPr>
        <w:pStyle w:val="8"/>
        <w:numPr>
          <w:ilvl w:val="2"/>
          <w:numId w:val="7"/>
        </w:numPr>
        <w:tabs>
          <w:tab w:val="left" w:pos="542"/>
        </w:tabs>
        <w:spacing w:before="39" w:after="0" w:line="240" w:lineRule="auto"/>
        <w:ind w:left="542" w:right="0" w:hanging="428"/>
        <w:jc w:val="left"/>
        <w:rPr>
          <w:sz w:val="19"/>
        </w:rPr>
      </w:pPr>
      <w:r>
        <w:rPr>
          <w:sz w:val="19"/>
        </w:rPr>
        <w:t xml:space="preserve">apresentar desconformidade com quaisquer outras exigências deste Edital ou seus anexos, desde que </w:t>
      </w:r>
      <w:r>
        <w:rPr>
          <w:spacing w:val="-2"/>
          <w:sz w:val="19"/>
        </w:rPr>
        <w:t>insanável.</w:t>
      </w:r>
    </w:p>
    <w:p w14:paraId="0C3BCF3A">
      <w:pPr>
        <w:pStyle w:val="8"/>
        <w:numPr>
          <w:ilvl w:val="1"/>
          <w:numId w:val="7"/>
        </w:numPr>
        <w:tabs>
          <w:tab w:val="left" w:pos="388"/>
        </w:tabs>
        <w:spacing w:before="39" w:after="0" w:line="240" w:lineRule="auto"/>
        <w:ind w:left="388" w:right="0" w:hanging="274"/>
        <w:jc w:val="left"/>
        <w:rPr>
          <w:sz w:val="19"/>
        </w:rPr>
      </w:pPr>
      <w:r>
        <w:rPr>
          <w:sz w:val="19"/>
        </w:rPr>
        <w:t>A</w:t>
      </w:r>
      <w:r>
        <w:rPr>
          <w:spacing w:val="-11"/>
          <w:sz w:val="19"/>
        </w:rPr>
        <w:t xml:space="preserve"> </w:t>
      </w:r>
      <w:r>
        <w:rPr>
          <w:sz w:val="19"/>
        </w:rPr>
        <w:t xml:space="preserve">desclassificação será sempre fundamentada e registrada no sistema, com acompanhamento por todos os </w:t>
      </w:r>
      <w:r>
        <w:rPr>
          <w:spacing w:val="-2"/>
          <w:sz w:val="19"/>
        </w:rPr>
        <w:t>participantes.</w:t>
      </w:r>
    </w:p>
    <w:p w14:paraId="33505BD9">
      <w:pPr>
        <w:pStyle w:val="8"/>
        <w:numPr>
          <w:ilvl w:val="1"/>
          <w:numId w:val="7"/>
        </w:numPr>
        <w:tabs>
          <w:tab w:val="left" w:pos="399"/>
        </w:tabs>
        <w:spacing w:before="39" w:after="0" w:line="240" w:lineRule="auto"/>
        <w:ind w:left="399" w:right="0" w:hanging="285"/>
        <w:jc w:val="left"/>
        <w:rPr>
          <w:sz w:val="19"/>
        </w:rPr>
      </w:pPr>
      <w:r>
        <w:rPr>
          <w:sz w:val="19"/>
        </w:rPr>
        <w:t>É indício de inexequibilidade das propostas valores inferiores a 50% (cinquenta por cento) do valor orçado pela</w:t>
      </w:r>
      <w:r>
        <w:rPr>
          <w:spacing w:val="-11"/>
          <w:sz w:val="19"/>
        </w:rPr>
        <w:t xml:space="preserve"> </w:t>
      </w:r>
      <w:r>
        <w:rPr>
          <w:sz w:val="19"/>
        </w:rPr>
        <w:t xml:space="preserve">Administração, conforme art. 37 do </w:t>
      </w:r>
      <w:r>
        <w:rPr>
          <w:color w:val="000080"/>
          <w:sz w:val="19"/>
          <w:u w:val="single" w:color="000080"/>
        </w:rPr>
        <w:t xml:space="preserve">Decreto nº </w:t>
      </w:r>
      <w:r>
        <w:rPr>
          <w:color w:val="000080"/>
          <w:spacing w:val="-2"/>
          <w:sz w:val="19"/>
          <w:u w:val="single" w:color="000080"/>
        </w:rPr>
        <w:t>48.778/2023</w:t>
      </w:r>
      <w:r>
        <w:rPr>
          <w:spacing w:val="-2"/>
          <w:sz w:val="19"/>
        </w:rPr>
        <w:t>.</w:t>
      </w:r>
    </w:p>
    <w:p w14:paraId="3E1B1657">
      <w:pPr>
        <w:pStyle w:val="8"/>
        <w:numPr>
          <w:ilvl w:val="2"/>
          <w:numId w:val="7"/>
        </w:numPr>
        <w:tabs>
          <w:tab w:val="left" w:pos="531"/>
        </w:tabs>
        <w:spacing w:before="39" w:after="0" w:line="240" w:lineRule="auto"/>
        <w:ind w:left="531" w:right="0" w:hanging="417"/>
        <w:jc w:val="left"/>
        <w:rPr>
          <w:sz w:val="19"/>
        </w:rPr>
      </w:pPr>
      <w:r>
        <w:rPr>
          <w:sz w:val="19"/>
        </w:rPr>
        <w:t>A</w:t>
      </w:r>
      <w:r>
        <w:rPr>
          <w:spacing w:val="-11"/>
          <w:sz w:val="19"/>
        </w:rPr>
        <w:t xml:space="preserve"> </w:t>
      </w:r>
      <w:r>
        <w:rPr>
          <w:sz w:val="19"/>
        </w:rPr>
        <w:t xml:space="preserve">inexequibilidade, na hipótese de que trata o </w:t>
      </w:r>
      <w:r>
        <w:rPr>
          <w:i/>
          <w:sz w:val="19"/>
        </w:rPr>
        <w:t>caput</w:t>
      </w:r>
      <w:r>
        <w:rPr>
          <w:sz w:val="19"/>
        </w:rPr>
        <w:t xml:space="preserve">, só será considerada após diligência do Pregoeiro, que </w:t>
      </w:r>
      <w:r>
        <w:rPr>
          <w:spacing w:val="-2"/>
          <w:sz w:val="19"/>
        </w:rPr>
        <w:t>comprove:</w:t>
      </w:r>
    </w:p>
    <w:p w14:paraId="7A14EC9F">
      <w:pPr>
        <w:pStyle w:val="8"/>
        <w:numPr>
          <w:ilvl w:val="3"/>
          <w:numId w:val="7"/>
        </w:numPr>
        <w:tabs>
          <w:tab w:val="left" w:pos="685"/>
        </w:tabs>
        <w:spacing w:before="39" w:after="0" w:line="240" w:lineRule="auto"/>
        <w:ind w:left="685" w:right="0" w:hanging="571"/>
        <w:jc w:val="left"/>
        <w:rPr>
          <w:sz w:val="19"/>
        </w:rPr>
      </w:pPr>
      <w:r>
        <w:rPr>
          <w:sz w:val="19"/>
        </w:rPr>
        <w:t xml:space="preserve">que o custo do licitante ultrapassa o valor da proposta; </w:t>
      </w:r>
      <w:r>
        <w:rPr>
          <w:spacing w:val="-10"/>
          <w:sz w:val="19"/>
        </w:rPr>
        <w:t>e</w:t>
      </w:r>
    </w:p>
    <w:p w14:paraId="3215F337">
      <w:pPr>
        <w:pStyle w:val="8"/>
        <w:numPr>
          <w:ilvl w:val="3"/>
          <w:numId w:val="7"/>
        </w:numPr>
        <w:tabs>
          <w:tab w:val="left" w:pos="685"/>
        </w:tabs>
        <w:spacing w:before="39" w:after="0" w:line="240" w:lineRule="auto"/>
        <w:ind w:left="685" w:right="0" w:hanging="571"/>
        <w:jc w:val="left"/>
        <w:rPr>
          <w:sz w:val="19"/>
        </w:rPr>
      </w:pPr>
      <w:r>
        <w:rPr>
          <w:sz w:val="19"/>
        </w:rPr>
        <w:t xml:space="preserve">inexistirem custos de oportunidade capazes de justificar o vulto da </w:t>
      </w:r>
      <w:r>
        <w:rPr>
          <w:spacing w:val="-2"/>
          <w:sz w:val="19"/>
        </w:rPr>
        <w:t>oferta.</w:t>
      </w:r>
    </w:p>
    <w:p w14:paraId="4614095B">
      <w:pPr>
        <w:pStyle w:val="8"/>
        <w:numPr>
          <w:ilvl w:val="1"/>
          <w:numId w:val="7"/>
        </w:numPr>
        <w:tabs>
          <w:tab w:val="left" w:pos="424"/>
        </w:tabs>
        <w:spacing w:before="38" w:after="0" w:line="283" w:lineRule="auto"/>
        <w:ind w:left="114" w:right="112" w:firstLine="0"/>
        <w:jc w:val="both"/>
        <w:rPr>
          <w:sz w:val="19"/>
        </w:rPr>
      </w:pPr>
      <w:r>
        <w:rPr>
          <w:sz w:val="19"/>
        </w:rPr>
        <w:t>Se houver indícios de inexequibilidade da proposta de preço, ou em caso da necessidade de esclarecimentos complementares, poderão ser efetuadas diligências, para que a empresa comprove a exequibilidade da proposta.</w:t>
      </w:r>
    </w:p>
    <w:p w14:paraId="4B7C08BF">
      <w:pPr>
        <w:pStyle w:val="8"/>
        <w:numPr>
          <w:ilvl w:val="1"/>
          <w:numId w:val="7"/>
        </w:numPr>
        <w:tabs>
          <w:tab w:val="left" w:pos="414"/>
        </w:tabs>
        <w:spacing w:before="0" w:after="0" w:line="283" w:lineRule="auto"/>
        <w:ind w:left="114" w:right="112" w:firstLine="0"/>
        <w:jc w:val="both"/>
        <w:rPr>
          <w:sz w:val="19"/>
        </w:rPr>
      </w:pPr>
      <w:r>
        <w:rPr>
          <w:sz w:val="19"/>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w:t>
      </w:r>
      <w:r>
        <w:rPr>
          <w:spacing w:val="-2"/>
          <w:sz w:val="19"/>
        </w:rPr>
        <w:t>proposta.</w:t>
      </w:r>
    </w:p>
    <w:p w14:paraId="5EA7EB22">
      <w:pPr>
        <w:pStyle w:val="8"/>
        <w:numPr>
          <w:ilvl w:val="1"/>
          <w:numId w:val="7"/>
        </w:numPr>
        <w:tabs>
          <w:tab w:val="left" w:pos="415"/>
        </w:tabs>
        <w:spacing w:before="0" w:after="0" w:line="283" w:lineRule="auto"/>
        <w:ind w:left="114" w:right="112" w:firstLine="0"/>
        <w:jc w:val="both"/>
        <w:rPr>
          <w:sz w:val="19"/>
        </w:rPr>
      </w:pPr>
      <w:r>
        <w:rPr>
          <w:sz w:val="19"/>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0FF55CC">
      <w:pPr>
        <w:pStyle w:val="8"/>
        <w:numPr>
          <w:ilvl w:val="2"/>
          <w:numId w:val="7"/>
        </w:numPr>
        <w:tabs>
          <w:tab w:val="left" w:pos="542"/>
        </w:tabs>
        <w:spacing w:before="0" w:after="0" w:line="218" w:lineRule="exact"/>
        <w:ind w:left="542" w:right="0" w:hanging="428"/>
        <w:jc w:val="both"/>
        <w:rPr>
          <w:sz w:val="19"/>
        </w:rPr>
      </w:pPr>
      <w:r>
        <w:rPr>
          <w:sz w:val="19"/>
        </w:rPr>
        <w:t xml:space="preserve">O ajuste de que trata este dispositivo se limita a sanar erros ou falhas que não alterem a substância das </w:t>
      </w:r>
      <w:r>
        <w:rPr>
          <w:spacing w:val="-2"/>
          <w:sz w:val="19"/>
        </w:rPr>
        <w:t>propostas.</w:t>
      </w:r>
    </w:p>
    <w:p w14:paraId="2F6D4B5C">
      <w:pPr>
        <w:pStyle w:val="8"/>
        <w:numPr>
          <w:ilvl w:val="2"/>
          <w:numId w:val="7"/>
        </w:numPr>
        <w:tabs>
          <w:tab w:val="left" w:pos="542"/>
        </w:tabs>
        <w:spacing w:before="37" w:after="0" w:line="240" w:lineRule="auto"/>
        <w:ind w:left="542" w:right="0" w:hanging="428"/>
        <w:jc w:val="both"/>
        <w:rPr>
          <w:sz w:val="19"/>
        </w:rPr>
      </w:pPr>
      <w:r>
        <w:rPr>
          <w:sz w:val="19"/>
        </w:rPr>
        <w:t xml:space="preserve">Considera-se erro no preenchimento da planilha passível de correção a indicação de recolhimento de impostos e contribuições na forma do Simples Nacional, quando não cabível esse </w:t>
      </w:r>
      <w:r>
        <w:rPr>
          <w:spacing w:val="-2"/>
          <w:sz w:val="19"/>
        </w:rPr>
        <w:t>regime.</w:t>
      </w:r>
    </w:p>
    <w:p w14:paraId="7712B0C1">
      <w:pPr>
        <w:pStyle w:val="8"/>
        <w:numPr>
          <w:ilvl w:val="1"/>
          <w:numId w:val="7"/>
        </w:numPr>
        <w:tabs>
          <w:tab w:val="left" w:pos="399"/>
        </w:tabs>
        <w:spacing w:before="39" w:after="0" w:line="240" w:lineRule="auto"/>
        <w:ind w:left="399" w:right="0" w:hanging="285"/>
        <w:jc w:val="both"/>
        <w:rPr>
          <w:sz w:val="19"/>
        </w:rPr>
      </w:pPr>
      <w:r>
        <w:rPr>
          <w:sz w:val="19"/>
        </w:rPr>
        <w:t xml:space="preserve">Para fins de análise da proposta quanto ao cumprimento das especificações do objeto, poderá ser colhida a manifestação escrita do setor requisitante da área especializada no </w:t>
      </w:r>
      <w:r>
        <w:rPr>
          <w:spacing w:val="-2"/>
          <w:sz w:val="19"/>
        </w:rPr>
        <w:t>objeto.</w:t>
      </w:r>
    </w:p>
    <w:p w14:paraId="2E814ADB">
      <w:pPr>
        <w:pStyle w:val="6"/>
        <w:spacing w:before="77"/>
        <w:ind w:left="0"/>
      </w:pPr>
    </w:p>
    <w:p w14:paraId="31CDBE22">
      <w:pPr>
        <w:pStyle w:val="2"/>
        <w:numPr>
          <w:ilvl w:val="0"/>
          <w:numId w:val="1"/>
        </w:numPr>
        <w:tabs>
          <w:tab w:val="left" w:pos="304"/>
        </w:tabs>
        <w:spacing w:before="0" w:after="0" w:line="240" w:lineRule="auto"/>
        <w:ind w:left="304" w:right="0" w:hanging="190"/>
        <w:jc w:val="left"/>
      </w:pPr>
      <w:r>
        <w:t>DA</w:t>
      </w:r>
      <w:r>
        <w:rPr>
          <w:spacing w:val="-12"/>
        </w:rPr>
        <w:t xml:space="preserve"> </w:t>
      </w:r>
      <w:r>
        <w:t>FASE</w:t>
      </w:r>
      <w:r>
        <w:rPr>
          <w:spacing w:val="-9"/>
        </w:rPr>
        <w:t xml:space="preserve"> </w:t>
      </w:r>
      <w:r>
        <w:t>DE</w:t>
      </w:r>
      <w:r>
        <w:rPr>
          <w:spacing w:val="-5"/>
        </w:rPr>
        <w:t xml:space="preserve"> </w:t>
      </w:r>
      <w:r>
        <w:rPr>
          <w:spacing w:val="-2"/>
        </w:rPr>
        <w:t>HABILITAÇÃO</w:t>
      </w:r>
    </w:p>
    <w:p w14:paraId="5888FE89">
      <w:pPr>
        <w:pStyle w:val="8"/>
        <w:numPr>
          <w:ilvl w:val="1"/>
          <w:numId w:val="8"/>
        </w:numPr>
        <w:tabs>
          <w:tab w:val="left" w:pos="415"/>
        </w:tabs>
        <w:spacing w:before="39" w:after="0" w:line="283" w:lineRule="auto"/>
        <w:ind w:left="114" w:right="112" w:firstLine="0"/>
        <w:jc w:val="both"/>
        <w:rPr>
          <w:sz w:val="19"/>
        </w:rPr>
      </w:pPr>
      <w:r>
        <w:rPr>
          <w:sz w:val="19"/>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sz w:val="19"/>
          <w:u w:val="single" w:color="000080"/>
        </w:rPr>
        <w:t>art. 14 da Lei nº 14.133/2021</w:t>
      </w:r>
      <w:r>
        <w:rPr>
          <w:color w:val="000080"/>
          <w:sz w:val="19"/>
          <w:u w:val="single" w:color="000080"/>
        </w:rPr>
        <w:fldChar w:fldCharType="end"/>
      </w:r>
      <w:r>
        <w:rPr>
          <w:sz w:val="19"/>
        </w:rPr>
        <w:t>, legislação correlata e no item 2.9 do Edital, especialmente quanto à existência de sanção que impeça a participação no certame ou a futura contratação, mediante a consulta aos seguintes cadastros:</w:t>
      </w:r>
    </w:p>
    <w:p w14:paraId="134F5A43">
      <w:pPr>
        <w:pStyle w:val="8"/>
        <w:numPr>
          <w:ilvl w:val="0"/>
          <w:numId w:val="9"/>
        </w:numPr>
        <w:tabs>
          <w:tab w:val="left" w:pos="309"/>
        </w:tabs>
        <w:spacing w:before="0" w:after="0" w:line="218" w:lineRule="exact"/>
        <w:ind w:left="309" w:right="0" w:hanging="195"/>
        <w:jc w:val="left"/>
        <w:rPr>
          <w:sz w:val="19"/>
        </w:rPr>
      </w:pPr>
      <w:r>
        <w:rPr>
          <w:spacing w:val="-2"/>
          <w:sz w:val="19"/>
        </w:rPr>
        <w:t>SICAF;</w:t>
      </w:r>
    </w:p>
    <w:p w14:paraId="0FF537E4">
      <w:pPr>
        <w:pStyle w:val="8"/>
        <w:numPr>
          <w:ilvl w:val="0"/>
          <w:numId w:val="9"/>
        </w:numPr>
        <w:tabs>
          <w:tab w:val="left" w:pos="320"/>
        </w:tabs>
        <w:spacing w:before="39" w:after="0" w:line="240" w:lineRule="auto"/>
        <w:ind w:left="320" w:right="0" w:hanging="206"/>
        <w:jc w:val="left"/>
        <w:rPr>
          <w:sz w:val="19"/>
        </w:rPr>
      </w:pPr>
      <w:r>
        <w:rPr>
          <w:sz w:val="19"/>
        </w:rPr>
        <w:t>Cadastro</w:t>
      </w:r>
      <w:r>
        <w:rPr>
          <w:spacing w:val="-2"/>
          <w:sz w:val="19"/>
        </w:rPr>
        <w:t xml:space="preserve"> </w:t>
      </w:r>
      <w:r>
        <w:rPr>
          <w:sz w:val="19"/>
        </w:rPr>
        <w:t xml:space="preserve">Nacional de Empresas Inidôneas e Suspensas - CEIS, mantido pela Controladoria-Geral da União </w:t>
      </w:r>
      <w:r>
        <w:rPr>
          <w:spacing w:val="-2"/>
          <w:sz w:val="19"/>
        </w:rPr>
        <w:t>(</w:t>
      </w:r>
      <w:r>
        <w:fldChar w:fldCharType="begin"/>
      </w:r>
      <w:r>
        <w:instrText xml:space="preserve"> HYPERLINK "https://www.portaltransparencia.gov.br/sancoes/ceis" \h </w:instrText>
      </w:r>
      <w:r>
        <w:fldChar w:fldCharType="separate"/>
      </w:r>
      <w:r>
        <w:rPr>
          <w:color w:val="000080"/>
          <w:spacing w:val="-2"/>
          <w:sz w:val="19"/>
          <w:u w:val="single" w:color="000080"/>
        </w:rPr>
        <w:t>https://www.portaltransparencia</w:t>
      </w:r>
      <w:r>
        <w:rPr>
          <w:color w:val="000080"/>
          <w:spacing w:val="-2"/>
          <w:sz w:val="19"/>
        </w:rPr>
        <w:t>.g</w:t>
      </w:r>
      <w:r>
        <w:rPr>
          <w:color w:val="000080"/>
          <w:spacing w:val="-2"/>
          <w:sz w:val="19"/>
          <w:u w:val="single" w:color="000080"/>
        </w:rPr>
        <w:t>ov.br/sancoes/ceis</w:t>
      </w:r>
      <w:r>
        <w:rPr>
          <w:color w:val="000080"/>
          <w:spacing w:val="-2"/>
          <w:sz w:val="19"/>
          <w:u w:val="single" w:color="000080"/>
        </w:rPr>
        <w:fldChar w:fldCharType="end"/>
      </w:r>
      <w:r>
        <w:rPr>
          <w:spacing w:val="-2"/>
          <w:sz w:val="19"/>
        </w:rPr>
        <w:t>);</w:t>
      </w:r>
    </w:p>
    <w:p w14:paraId="79D2210B">
      <w:pPr>
        <w:pStyle w:val="8"/>
        <w:numPr>
          <w:ilvl w:val="0"/>
          <w:numId w:val="9"/>
        </w:numPr>
        <w:tabs>
          <w:tab w:val="left" w:pos="309"/>
        </w:tabs>
        <w:spacing w:before="39" w:after="0" w:line="240" w:lineRule="auto"/>
        <w:ind w:left="309" w:right="0" w:hanging="195"/>
        <w:jc w:val="left"/>
        <w:rPr>
          <w:sz w:val="19"/>
        </w:rPr>
      </w:pPr>
      <w:r>
        <w:rPr>
          <w:sz w:val="19"/>
        </w:rPr>
        <w:t>Cadastro Nacional de Condenações Cíveis por</w:t>
      </w:r>
      <w:r>
        <w:rPr>
          <w:spacing w:val="-11"/>
          <w:sz w:val="19"/>
        </w:rPr>
        <w:t xml:space="preserve"> </w:t>
      </w:r>
      <w:r>
        <w:rPr>
          <w:sz w:val="19"/>
        </w:rPr>
        <w:t>Atos de Improbidade</w:t>
      </w:r>
      <w:r>
        <w:rPr>
          <w:spacing w:val="-11"/>
          <w:sz w:val="19"/>
        </w:rPr>
        <w:t xml:space="preserve"> </w:t>
      </w:r>
      <w:r>
        <w:rPr>
          <w:sz w:val="19"/>
        </w:rPr>
        <w:t xml:space="preserve">Administrativa, mantido pelo Conselho Nacional de Justiça </w:t>
      </w:r>
      <w:r>
        <w:rPr>
          <w:spacing w:val="-2"/>
          <w:sz w:val="19"/>
        </w:rPr>
        <w:t>(</w:t>
      </w:r>
      <w:r>
        <w:fldChar w:fldCharType="begin"/>
      </w:r>
      <w:r>
        <w:instrText xml:space="preserve"> HYPERLINK "http://www.cnj.jus.br/improbidade_adm/consultar_requerido.php)%3B" \h </w:instrText>
      </w:r>
      <w:r>
        <w:fldChar w:fldCharType="separate"/>
      </w:r>
      <w:r>
        <w:rPr>
          <w:spacing w:val="-2"/>
          <w:sz w:val="19"/>
        </w:rPr>
        <w:t>www.cnj.jus.br/improbidade_adm/consultar_requerido.php);</w:t>
      </w:r>
      <w:r>
        <w:rPr>
          <w:spacing w:val="-2"/>
          <w:sz w:val="19"/>
        </w:rPr>
        <w:fldChar w:fldCharType="end"/>
      </w:r>
    </w:p>
    <w:p w14:paraId="12BC988E">
      <w:pPr>
        <w:pStyle w:val="8"/>
        <w:numPr>
          <w:ilvl w:val="0"/>
          <w:numId w:val="9"/>
        </w:numPr>
        <w:tabs>
          <w:tab w:val="left" w:pos="320"/>
        </w:tabs>
        <w:spacing w:before="39" w:after="0" w:line="240" w:lineRule="auto"/>
        <w:ind w:left="320" w:right="0" w:hanging="206"/>
        <w:jc w:val="left"/>
        <w:rPr>
          <w:sz w:val="19"/>
        </w:rPr>
      </w:pPr>
      <w:r>
        <w:rPr>
          <w:sz w:val="19"/>
        </w:rPr>
        <mc:AlternateContent>
          <mc:Choice Requires="wps">
            <w:drawing>
              <wp:anchor distT="0" distB="0" distL="0" distR="0" simplePos="0" relativeHeight="251659264" behindDoc="0" locked="0" layoutInCell="1" allowOverlap="1">
                <wp:simplePos x="0" y="0"/>
                <wp:positionH relativeFrom="page">
                  <wp:posOffset>7344410</wp:posOffset>
                </wp:positionH>
                <wp:positionV relativeFrom="paragraph">
                  <wp:posOffset>146050</wp:posOffset>
                </wp:positionV>
                <wp:extent cx="28575" cy="9525"/>
                <wp:effectExtent l="0" t="0" r="0" b="0"/>
                <wp:wrapNone/>
                <wp:docPr id="3" name="Graphic 3"/>
                <wp:cNvGraphicFramePr/>
                <a:graphic xmlns:a="http://schemas.openxmlformats.org/drawingml/2006/main">
                  <a:graphicData uri="http://schemas.microsoft.com/office/word/2010/wordprocessingShape">
                    <wps:wsp>
                      <wps:cNvSpPr/>
                      <wps:spPr>
                        <a:xfrm>
                          <a:off x="0" y="0"/>
                          <a:ext cx="28575" cy="9525"/>
                        </a:xfrm>
                        <a:custGeom>
                          <a:avLst/>
                          <a:gdLst/>
                          <a:ahLst/>
                          <a:cxnLst/>
                          <a:rect l="l" t="t" r="r" b="b"/>
                          <a:pathLst>
                            <a:path w="28575" h="9525">
                              <a:moveTo>
                                <a:pt x="28297" y="9077"/>
                              </a:moveTo>
                              <a:lnTo>
                                <a:pt x="0" y="9077"/>
                              </a:lnTo>
                              <a:lnTo>
                                <a:pt x="0" y="0"/>
                              </a:lnTo>
                              <a:lnTo>
                                <a:pt x="28297" y="0"/>
                              </a:lnTo>
                              <a:lnTo>
                                <a:pt x="28297" y="9077"/>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78.3pt;margin-top:11.5pt;height:0.75pt;width:2.25pt;mso-position-horizontal-relative:page;z-index:251659264;mso-width-relative:page;mso-height-relative:page;" fillcolor="#000080" filled="t" stroked="f" coordsize="28575,9525" o:gfxdata="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qnKKvY&#10;AAAACwEAAA8AAAAAAAAAAQAgAAAAIgAAAGRycy9kb3ducmV2LnhtbFBLAQIUABQAAAAIAIdO4kD+&#10;OvNQIAIAANUEAAAOAAAAAAAAAAEAIAAAACcBAABkcnMvZTJvRG9jLnhtbFBLBQYAAAAABgAGAFkB&#10;AAC5BQAAAAA=&#10;" path="m28297,9077l0,9077,0,0,28297,0,28297,9077xe">
                <v:fill on="t" focussize="0,0"/>
                <v:stroke on="f"/>
                <v:imagedata o:title=""/>
                <o:lock v:ext="edit" aspectratio="f"/>
                <v:textbox inset="0mm,0mm,0mm,0mm"/>
              </v:shape>
            </w:pict>
          </mc:Fallback>
        </mc:AlternateContent>
      </w:r>
      <w:r>
        <w:rPr>
          <w:sz w:val="19"/>
        </w:rPr>
        <w:t>Cadastro</w:t>
      </w:r>
      <w:r>
        <w:rPr>
          <w:spacing w:val="-4"/>
          <w:sz w:val="19"/>
        </w:rPr>
        <w:t xml:space="preserve"> </w:t>
      </w:r>
      <w:r>
        <w:rPr>
          <w:sz w:val="19"/>
        </w:rPr>
        <w:t>Nacional</w:t>
      </w:r>
      <w:r>
        <w:rPr>
          <w:spacing w:val="-2"/>
          <w:sz w:val="19"/>
        </w:rPr>
        <w:t xml:space="preserve"> </w:t>
      </w:r>
      <w:r>
        <w:rPr>
          <w:sz w:val="19"/>
        </w:rPr>
        <w:t>de</w:t>
      </w:r>
      <w:r>
        <w:rPr>
          <w:spacing w:val="-2"/>
          <w:sz w:val="19"/>
        </w:rPr>
        <w:t xml:space="preserve"> </w:t>
      </w:r>
      <w:r>
        <w:rPr>
          <w:sz w:val="19"/>
        </w:rPr>
        <w:t>Empresas</w:t>
      </w:r>
      <w:r>
        <w:rPr>
          <w:spacing w:val="-2"/>
          <w:sz w:val="19"/>
        </w:rPr>
        <w:t xml:space="preserve"> </w:t>
      </w:r>
      <w:r>
        <w:rPr>
          <w:sz w:val="19"/>
        </w:rPr>
        <w:t>Punidas</w:t>
      </w:r>
      <w:r>
        <w:rPr>
          <w:spacing w:val="-2"/>
          <w:sz w:val="19"/>
        </w:rPr>
        <w:t xml:space="preserve"> </w:t>
      </w:r>
      <w:r>
        <w:rPr>
          <w:sz w:val="19"/>
        </w:rPr>
        <w:t>–</w:t>
      </w:r>
      <w:r>
        <w:rPr>
          <w:spacing w:val="-1"/>
          <w:sz w:val="19"/>
        </w:rPr>
        <w:t xml:space="preserve"> </w:t>
      </w:r>
      <w:r>
        <w:rPr>
          <w:sz w:val="19"/>
        </w:rPr>
        <w:t>CNEP,</w:t>
      </w:r>
      <w:r>
        <w:rPr>
          <w:spacing w:val="-2"/>
          <w:sz w:val="19"/>
        </w:rPr>
        <w:t xml:space="preserve"> </w:t>
      </w:r>
      <w:r>
        <w:rPr>
          <w:sz w:val="19"/>
        </w:rPr>
        <w:t>mantido</w:t>
      </w:r>
      <w:r>
        <w:rPr>
          <w:spacing w:val="-2"/>
          <w:sz w:val="19"/>
        </w:rPr>
        <w:t xml:space="preserve"> </w:t>
      </w:r>
      <w:r>
        <w:rPr>
          <w:sz w:val="19"/>
        </w:rPr>
        <w:t>pela</w:t>
      </w:r>
      <w:r>
        <w:rPr>
          <w:spacing w:val="-2"/>
          <w:sz w:val="19"/>
        </w:rPr>
        <w:t xml:space="preserve"> </w:t>
      </w:r>
      <w:r>
        <w:rPr>
          <w:sz w:val="19"/>
        </w:rPr>
        <w:t>Controladoria-Geral</w:t>
      </w:r>
      <w:r>
        <w:rPr>
          <w:spacing w:val="-2"/>
          <w:sz w:val="19"/>
        </w:rPr>
        <w:t xml:space="preserve"> </w:t>
      </w:r>
      <w:r>
        <w:rPr>
          <w:sz w:val="19"/>
        </w:rPr>
        <w:t>da</w:t>
      </w:r>
      <w:r>
        <w:rPr>
          <w:spacing w:val="-2"/>
          <w:sz w:val="19"/>
        </w:rPr>
        <w:t xml:space="preserve"> </w:t>
      </w:r>
      <w:r>
        <w:rPr>
          <w:sz w:val="19"/>
        </w:rPr>
        <w:t>União</w:t>
      </w:r>
      <w:r>
        <w:rPr>
          <w:spacing w:val="-1"/>
          <w:sz w:val="19"/>
        </w:rPr>
        <w:t xml:space="preserve"> </w:t>
      </w:r>
      <w:r>
        <w:rPr>
          <w:spacing w:val="-2"/>
          <w:sz w:val="19"/>
        </w:rPr>
        <w:t>(</w:t>
      </w:r>
      <w:r>
        <w:fldChar w:fldCharType="begin"/>
      </w:r>
      <w:r>
        <w:instrText xml:space="preserve"> HYPERLINK "https://www.portaltransparencia.gov.br/sancoes/cnep" \h </w:instrText>
      </w:r>
      <w:r>
        <w:fldChar w:fldCharType="separate"/>
      </w:r>
      <w:r>
        <w:rPr>
          <w:color w:val="000080"/>
          <w:spacing w:val="-2"/>
          <w:sz w:val="19"/>
          <w:u w:val="single" w:color="000080"/>
        </w:rPr>
        <w:t>https://www.portaltransparencia</w:t>
      </w:r>
      <w:r>
        <w:rPr>
          <w:color w:val="000080"/>
          <w:spacing w:val="-2"/>
          <w:sz w:val="19"/>
        </w:rPr>
        <w:t>.g</w:t>
      </w:r>
      <w:r>
        <w:rPr>
          <w:color w:val="000080"/>
          <w:spacing w:val="-2"/>
          <w:sz w:val="19"/>
          <w:u w:val="single" w:color="000080"/>
        </w:rPr>
        <w:t>ov.br/sancoes/cnep</w:t>
      </w:r>
      <w:r>
        <w:rPr>
          <w:color w:val="000080"/>
          <w:spacing w:val="-2"/>
          <w:sz w:val="19"/>
          <w:u w:val="single" w:color="000080"/>
        </w:rPr>
        <w:fldChar w:fldCharType="end"/>
      </w:r>
      <w:r>
        <w:rPr>
          <w:spacing w:val="-2"/>
          <w:sz w:val="19"/>
        </w:rPr>
        <w:t>);</w:t>
      </w:r>
    </w:p>
    <w:p w14:paraId="7C0AD821">
      <w:pPr>
        <w:pStyle w:val="8"/>
        <w:numPr>
          <w:ilvl w:val="0"/>
          <w:numId w:val="9"/>
        </w:numPr>
        <w:tabs>
          <w:tab w:val="left" w:pos="309"/>
        </w:tabs>
        <w:spacing w:before="39" w:after="0" w:line="240" w:lineRule="auto"/>
        <w:ind w:left="309" w:right="0" w:hanging="195"/>
        <w:jc w:val="left"/>
        <w:rPr>
          <w:sz w:val="19"/>
        </w:rPr>
      </w:pPr>
      <w:r>
        <w:rPr>
          <w:sz w:val="19"/>
        </w:rPr>
        <w:t>Lista</w:t>
      </w:r>
      <w:r>
        <w:rPr>
          <w:spacing w:val="-1"/>
          <w:sz w:val="19"/>
        </w:rPr>
        <w:t xml:space="preserve"> </w:t>
      </w:r>
      <w:r>
        <w:rPr>
          <w:sz w:val="19"/>
        </w:rPr>
        <w:t>de</w:t>
      </w:r>
      <w:r>
        <w:rPr>
          <w:spacing w:val="-1"/>
          <w:sz w:val="19"/>
        </w:rPr>
        <w:t xml:space="preserve"> </w:t>
      </w:r>
      <w:r>
        <w:rPr>
          <w:sz w:val="19"/>
        </w:rPr>
        <w:t>inidôneos</w:t>
      </w:r>
      <w:r>
        <w:rPr>
          <w:spacing w:val="-1"/>
          <w:sz w:val="19"/>
        </w:rPr>
        <w:t xml:space="preserve"> </w:t>
      </w:r>
      <w:r>
        <w:rPr>
          <w:sz w:val="19"/>
        </w:rPr>
        <w:t>mantida pelo</w:t>
      </w:r>
      <w:r>
        <w:rPr>
          <w:spacing w:val="-5"/>
          <w:sz w:val="19"/>
        </w:rPr>
        <w:t xml:space="preserve"> </w:t>
      </w:r>
      <w:r>
        <w:rPr>
          <w:sz w:val="19"/>
        </w:rPr>
        <w:t>Tribunal</w:t>
      </w:r>
      <w:r>
        <w:rPr>
          <w:spacing w:val="-1"/>
          <w:sz w:val="19"/>
        </w:rPr>
        <w:t xml:space="preserve"> </w:t>
      </w:r>
      <w:r>
        <w:rPr>
          <w:sz w:val="19"/>
        </w:rPr>
        <w:t>de Contas</w:t>
      </w:r>
      <w:r>
        <w:rPr>
          <w:spacing w:val="-1"/>
          <w:sz w:val="19"/>
        </w:rPr>
        <w:t xml:space="preserve"> </w:t>
      </w:r>
      <w:r>
        <w:rPr>
          <w:sz w:val="19"/>
        </w:rPr>
        <w:t>da</w:t>
      </w:r>
      <w:r>
        <w:rPr>
          <w:spacing w:val="-1"/>
          <w:sz w:val="19"/>
        </w:rPr>
        <w:t xml:space="preserve"> </w:t>
      </w:r>
      <w:r>
        <w:rPr>
          <w:sz w:val="19"/>
        </w:rPr>
        <w:t xml:space="preserve">União; </w:t>
      </w:r>
      <w:r>
        <w:rPr>
          <w:spacing w:val="-10"/>
          <w:sz w:val="19"/>
        </w:rPr>
        <w:t>e</w:t>
      </w:r>
    </w:p>
    <w:p w14:paraId="064FA01C">
      <w:pPr>
        <w:pStyle w:val="8"/>
        <w:numPr>
          <w:ilvl w:val="0"/>
          <w:numId w:val="9"/>
        </w:numPr>
        <w:tabs>
          <w:tab w:val="left" w:pos="288"/>
        </w:tabs>
        <w:spacing w:before="38" w:after="0" w:line="240" w:lineRule="auto"/>
        <w:ind w:left="288" w:right="0" w:hanging="174"/>
        <w:jc w:val="left"/>
        <w:rPr>
          <w:sz w:val="19"/>
        </w:rPr>
      </w:pPr>
      <w:r>
        <w:rPr>
          <w:sz w:val="19"/>
        </w:rPr>
        <w:t xml:space="preserve">módulo Registro de Ocorrências do </w:t>
      </w:r>
      <w:r>
        <w:rPr>
          <w:spacing w:val="-2"/>
          <w:sz w:val="19"/>
        </w:rPr>
        <w:t>SIGA.</w:t>
      </w:r>
    </w:p>
    <w:p w14:paraId="50734899">
      <w:pPr>
        <w:pStyle w:val="8"/>
        <w:numPr>
          <w:ilvl w:val="1"/>
          <w:numId w:val="8"/>
        </w:numPr>
        <w:tabs>
          <w:tab w:val="left" w:pos="388"/>
        </w:tabs>
        <w:spacing w:before="39" w:after="0" w:line="240" w:lineRule="auto"/>
        <w:ind w:left="388" w:right="0" w:hanging="274"/>
        <w:jc w:val="left"/>
        <w:rPr>
          <w:sz w:val="19"/>
        </w:rPr>
      </w:pPr>
      <w:r>
        <w:rPr>
          <w:sz w:val="19"/>
        </w:rPr>
        <w:t>A</w:t>
      </w:r>
      <w:r>
        <w:rPr>
          <w:spacing w:val="-11"/>
          <w:sz w:val="19"/>
        </w:rPr>
        <w:t xml:space="preserve"> </w:t>
      </w:r>
      <w:r>
        <w:rPr>
          <w:sz w:val="19"/>
        </w:rPr>
        <w:t xml:space="preserve">consulta aos cadastros será realizada em nome da empresa licitante e também de seu sócio majoritário, por força da vedação de que trata o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sz w:val="19"/>
          <w:u w:val="single" w:color="000080"/>
        </w:rPr>
        <w:t xml:space="preserve">art. 12 da Lei nº </w:t>
      </w:r>
      <w:r>
        <w:rPr>
          <w:color w:val="000080"/>
          <w:spacing w:val="-2"/>
          <w:sz w:val="19"/>
          <w:u w:val="single" w:color="000080"/>
        </w:rPr>
        <w:t>8.429/1992</w:t>
      </w:r>
      <w:r>
        <w:rPr>
          <w:color w:val="000080"/>
          <w:spacing w:val="-2"/>
          <w:sz w:val="19"/>
          <w:u w:val="single" w:color="000080"/>
        </w:rPr>
        <w:fldChar w:fldCharType="end"/>
      </w:r>
      <w:r>
        <w:rPr>
          <w:spacing w:val="-2"/>
          <w:sz w:val="19"/>
        </w:rPr>
        <w:t>.</w:t>
      </w:r>
    </w:p>
    <w:p w14:paraId="748BD7FA">
      <w:pPr>
        <w:pStyle w:val="8"/>
        <w:numPr>
          <w:ilvl w:val="1"/>
          <w:numId w:val="8"/>
        </w:numPr>
        <w:tabs>
          <w:tab w:val="left" w:pos="426"/>
        </w:tabs>
        <w:spacing w:before="39" w:after="0" w:line="283" w:lineRule="auto"/>
        <w:ind w:left="114" w:right="112" w:firstLine="0"/>
        <w:jc w:val="left"/>
        <w:rPr>
          <w:sz w:val="19"/>
        </w:rPr>
      </w:pPr>
      <w:r>
        <w:rPr>
          <w:sz w:val="19"/>
        </w:rPr>
        <w:t>Caso</w:t>
      </w:r>
      <w:r>
        <w:rPr>
          <w:spacing w:val="26"/>
          <w:sz w:val="19"/>
        </w:rPr>
        <w:t xml:space="preserve"> </w:t>
      </w:r>
      <w:r>
        <w:rPr>
          <w:sz w:val="19"/>
        </w:rPr>
        <w:t>conste</w:t>
      </w:r>
      <w:r>
        <w:rPr>
          <w:spacing w:val="26"/>
          <w:sz w:val="19"/>
        </w:rPr>
        <w:t xml:space="preserve"> </w:t>
      </w:r>
      <w:r>
        <w:rPr>
          <w:sz w:val="19"/>
        </w:rPr>
        <w:t>na</w:t>
      </w:r>
      <w:r>
        <w:rPr>
          <w:spacing w:val="26"/>
          <w:sz w:val="19"/>
        </w:rPr>
        <w:t xml:space="preserve"> </w:t>
      </w:r>
      <w:r>
        <w:rPr>
          <w:sz w:val="19"/>
        </w:rPr>
        <w:t>Consulta</w:t>
      </w:r>
      <w:r>
        <w:rPr>
          <w:spacing w:val="26"/>
          <w:sz w:val="19"/>
        </w:rPr>
        <w:t xml:space="preserve"> </w:t>
      </w:r>
      <w:r>
        <w:rPr>
          <w:sz w:val="19"/>
        </w:rPr>
        <w:t>de</w:t>
      </w:r>
      <w:r>
        <w:rPr>
          <w:spacing w:val="26"/>
          <w:sz w:val="19"/>
        </w:rPr>
        <w:t xml:space="preserve"> </w:t>
      </w:r>
      <w:r>
        <w:rPr>
          <w:sz w:val="19"/>
        </w:rPr>
        <w:t>Situação</w:t>
      </w:r>
      <w:r>
        <w:rPr>
          <w:spacing w:val="26"/>
          <w:sz w:val="19"/>
        </w:rPr>
        <w:t xml:space="preserve"> </w:t>
      </w:r>
      <w:r>
        <w:rPr>
          <w:sz w:val="19"/>
        </w:rPr>
        <w:t>do</w:t>
      </w:r>
      <w:r>
        <w:rPr>
          <w:spacing w:val="26"/>
          <w:sz w:val="19"/>
        </w:rPr>
        <w:t xml:space="preserve"> </w:t>
      </w:r>
      <w:r>
        <w:rPr>
          <w:sz w:val="19"/>
        </w:rPr>
        <w:t>licitante</w:t>
      </w:r>
      <w:r>
        <w:rPr>
          <w:spacing w:val="26"/>
          <w:sz w:val="19"/>
        </w:rPr>
        <w:t xml:space="preserve"> </w:t>
      </w:r>
      <w:r>
        <w:rPr>
          <w:sz w:val="19"/>
        </w:rPr>
        <w:t>a</w:t>
      </w:r>
      <w:r>
        <w:rPr>
          <w:spacing w:val="26"/>
          <w:sz w:val="19"/>
        </w:rPr>
        <w:t xml:space="preserve"> </w:t>
      </w:r>
      <w:r>
        <w:rPr>
          <w:sz w:val="19"/>
        </w:rPr>
        <w:t>existência</w:t>
      </w:r>
      <w:r>
        <w:rPr>
          <w:spacing w:val="26"/>
          <w:sz w:val="19"/>
        </w:rPr>
        <w:t xml:space="preserve"> </w:t>
      </w:r>
      <w:r>
        <w:rPr>
          <w:sz w:val="19"/>
        </w:rPr>
        <w:t>de</w:t>
      </w:r>
      <w:r>
        <w:rPr>
          <w:spacing w:val="26"/>
          <w:sz w:val="19"/>
        </w:rPr>
        <w:t xml:space="preserve"> </w:t>
      </w:r>
      <w:r>
        <w:rPr>
          <w:sz w:val="19"/>
        </w:rPr>
        <w:t>Ocorrências</w:t>
      </w:r>
      <w:r>
        <w:rPr>
          <w:spacing w:val="26"/>
          <w:sz w:val="19"/>
        </w:rPr>
        <w:t xml:space="preserve"> </w:t>
      </w:r>
      <w:r>
        <w:rPr>
          <w:sz w:val="19"/>
        </w:rPr>
        <w:t>Impeditivas</w:t>
      </w:r>
      <w:r>
        <w:rPr>
          <w:spacing w:val="26"/>
          <w:sz w:val="19"/>
        </w:rPr>
        <w:t xml:space="preserve"> </w:t>
      </w:r>
      <w:r>
        <w:rPr>
          <w:sz w:val="19"/>
        </w:rPr>
        <w:t>Indiretas,</w:t>
      </w:r>
      <w:r>
        <w:rPr>
          <w:spacing w:val="26"/>
          <w:sz w:val="19"/>
        </w:rPr>
        <w:t xml:space="preserve"> </w:t>
      </w:r>
      <w:r>
        <w:rPr>
          <w:sz w:val="19"/>
        </w:rPr>
        <w:t>o</w:t>
      </w:r>
      <w:r>
        <w:rPr>
          <w:spacing w:val="26"/>
          <w:sz w:val="19"/>
        </w:rPr>
        <w:t xml:space="preserve"> </w:t>
      </w:r>
      <w:r>
        <w:rPr>
          <w:sz w:val="19"/>
        </w:rPr>
        <w:t>Pregoeiro</w:t>
      </w:r>
      <w:r>
        <w:rPr>
          <w:spacing w:val="26"/>
          <w:sz w:val="19"/>
        </w:rPr>
        <w:t xml:space="preserve"> </w:t>
      </w:r>
      <w:r>
        <w:rPr>
          <w:sz w:val="19"/>
        </w:rPr>
        <w:t>diligenciará</w:t>
      </w:r>
      <w:r>
        <w:rPr>
          <w:spacing w:val="26"/>
          <w:sz w:val="19"/>
        </w:rPr>
        <w:t xml:space="preserve"> </w:t>
      </w:r>
      <w:r>
        <w:rPr>
          <w:sz w:val="19"/>
        </w:rPr>
        <w:t>para</w:t>
      </w:r>
      <w:r>
        <w:rPr>
          <w:spacing w:val="26"/>
          <w:sz w:val="19"/>
        </w:rPr>
        <w:t xml:space="preserve"> </w:t>
      </w:r>
      <w:r>
        <w:rPr>
          <w:sz w:val="19"/>
        </w:rPr>
        <w:t>verificar</w:t>
      </w:r>
      <w:r>
        <w:rPr>
          <w:spacing w:val="26"/>
          <w:sz w:val="19"/>
        </w:rPr>
        <w:t xml:space="preserve"> </w:t>
      </w:r>
      <w:r>
        <w:rPr>
          <w:sz w:val="19"/>
        </w:rPr>
        <w:t>se</w:t>
      </w:r>
      <w:r>
        <w:rPr>
          <w:spacing w:val="26"/>
          <w:sz w:val="19"/>
        </w:rPr>
        <w:t xml:space="preserve"> </w:t>
      </w:r>
      <w:r>
        <w:rPr>
          <w:sz w:val="19"/>
        </w:rPr>
        <w:t>houve</w:t>
      </w:r>
      <w:r>
        <w:rPr>
          <w:spacing w:val="26"/>
          <w:sz w:val="19"/>
        </w:rPr>
        <w:t xml:space="preserve"> </w:t>
      </w:r>
      <w:r>
        <w:rPr>
          <w:sz w:val="19"/>
        </w:rPr>
        <w:t>fraude</w:t>
      </w:r>
      <w:r>
        <w:rPr>
          <w:spacing w:val="26"/>
          <w:sz w:val="19"/>
        </w:rPr>
        <w:t xml:space="preserve"> </w:t>
      </w:r>
      <w:r>
        <w:rPr>
          <w:sz w:val="19"/>
        </w:rPr>
        <w:t>por</w:t>
      </w:r>
      <w:r>
        <w:rPr>
          <w:spacing w:val="26"/>
          <w:sz w:val="19"/>
        </w:rPr>
        <w:t xml:space="preserve"> </w:t>
      </w:r>
      <w:r>
        <w:rPr>
          <w:sz w:val="19"/>
        </w:rPr>
        <w:t>parte</w:t>
      </w:r>
      <w:r>
        <w:rPr>
          <w:spacing w:val="26"/>
          <w:sz w:val="19"/>
        </w:rPr>
        <w:t xml:space="preserve"> </w:t>
      </w:r>
      <w:r>
        <w:rPr>
          <w:sz w:val="19"/>
        </w:rPr>
        <w:t>das</w:t>
      </w:r>
      <w:r>
        <w:rPr>
          <w:spacing w:val="26"/>
          <w:sz w:val="19"/>
        </w:rPr>
        <w:t xml:space="preserve"> </w:t>
      </w:r>
      <w:r>
        <w:rPr>
          <w:sz w:val="19"/>
        </w:rPr>
        <w:t>empresas</w:t>
      </w:r>
      <w:r>
        <w:rPr>
          <w:spacing w:val="26"/>
          <w:sz w:val="19"/>
        </w:rPr>
        <w:t xml:space="preserve"> </w:t>
      </w:r>
      <w:r>
        <w:rPr>
          <w:sz w:val="19"/>
        </w:rPr>
        <w:t>apontadas</w:t>
      </w:r>
      <w:r>
        <w:rPr>
          <w:spacing w:val="26"/>
          <w:sz w:val="19"/>
        </w:rPr>
        <w:t xml:space="preserve"> </w:t>
      </w:r>
      <w:r>
        <w:rPr>
          <w:sz w:val="19"/>
        </w:rPr>
        <w:t>no Relatório de Ocorrências Impeditivas Indiretas.</w:t>
      </w:r>
    </w:p>
    <w:p w14:paraId="6A53D367">
      <w:pPr>
        <w:pStyle w:val="8"/>
        <w:numPr>
          <w:ilvl w:val="2"/>
          <w:numId w:val="8"/>
        </w:numPr>
        <w:tabs>
          <w:tab w:val="left" w:pos="531"/>
        </w:tabs>
        <w:spacing w:before="0" w:after="0" w:line="218" w:lineRule="exact"/>
        <w:ind w:left="531" w:right="0" w:hanging="417"/>
        <w:jc w:val="left"/>
        <w:rPr>
          <w:sz w:val="19"/>
        </w:rPr>
      </w:pPr>
      <w:r>
        <w:rPr>
          <w:sz w:val="19"/>
        </w:rPr>
        <w:t>A</w:t>
      </w:r>
      <w:r>
        <w:rPr>
          <w:spacing w:val="-11"/>
          <w:sz w:val="19"/>
        </w:rPr>
        <w:t xml:space="preserve"> </w:t>
      </w:r>
      <w:r>
        <w:rPr>
          <w:sz w:val="19"/>
        </w:rPr>
        <w:t xml:space="preserve">tentativa de burla será verificada por meio dos vínculos societários, linhas de fornecimento similares, dentre </w:t>
      </w:r>
      <w:r>
        <w:rPr>
          <w:spacing w:val="-2"/>
          <w:sz w:val="19"/>
        </w:rPr>
        <w:t>outros.</w:t>
      </w:r>
    </w:p>
    <w:p w14:paraId="616F287B">
      <w:pPr>
        <w:pStyle w:val="8"/>
        <w:numPr>
          <w:ilvl w:val="2"/>
          <w:numId w:val="8"/>
        </w:numPr>
        <w:tabs>
          <w:tab w:val="left" w:pos="542"/>
        </w:tabs>
        <w:spacing w:before="39" w:after="0" w:line="240" w:lineRule="auto"/>
        <w:ind w:left="542" w:right="0" w:hanging="428"/>
        <w:jc w:val="left"/>
        <w:rPr>
          <w:sz w:val="19"/>
        </w:rPr>
      </w:pPr>
      <w:r>
        <w:rPr>
          <w:sz w:val="19"/>
        </w:rPr>
        <w:t xml:space="preserve">O licitante será convocado para manifestação previamente a uma eventual </w:t>
      </w:r>
      <w:r>
        <w:rPr>
          <w:spacing w:val="-2"/>
          <w:sz w:val="19"/>
        </w:rPr>
        <w:t>desclassificação.</w:t>
      </w:r>
    </w:p>
    <w:p w14:paraId="7640A653">
      <w:pPr>
        <w:pStyle w:val="8"/>
        <w:numPr>
          <w:ilvl w:val="2"/>
          <w:numId w:val="8"/>
        </w:numPr>
        <w:tabs>
          <w:tab w:val="left" w:pos="542"/>
        </w:tabs>
        <w:spacing w:before="39" w:after="0" w:line="240" w:lineRule="auto"/>
        <w:ind w:left="542" w:right="0" w:hanging="428"/>
        <w:jc w:val="left"/>
        <w:rPr>
          <w:sz w:val="19"/>
        </w:rPr>
      </w:pPr>
      <w:r>
        <w:rPr>
          <w:sz w:val="19"/>
        </w:rPr>
        <w:t xml:space="preserve">Constatada a existência de sanção, o licitante será reputado inabilitado, por falta de condição de </w:t>
      </w:r>
      <w:r>
        <w:rPr>
          <w:spacing w:val="-2"/>
          <w:sz w:val="19"/>
        </w:rPr>
        <w:t>participação.</w:t>
      </w:r>
    </w:p>
    <w:p w14:paraId="65307F13">
      <w:pPr>
        <w:pStyle w:val="8"/>
        <w:numPr>
          <w:ilvl w:val="1"/>
          <w:numId w:val="8"/>
        </w:numPr>
        <w:tabs>
          <w:tab w:val="left" w:pos="402"/>
        </w:tabs>
        <w:spacing w:before="39" w:after="0" w:line="283" w:lineRule="auto"/>
        <w:ind w:left="114" w:right="112" w:firstLine="0"/>
        <w:jc w:val="left"/>
        <w:rPr>
          <w:sz w:val="19"/>
        </w:rPr>
      </w:pPr>
      <w:r>
        <w:rPr>
          <w:sz w:val="19"/>
        </w:rPr>
        <w:t>Caso o licitante provisoriamente classificado em primeiro lugar tenha se utilizado de algum tratamento favorecido às ME/EPPs, o Pregoeiro verificará se faz jus ao benefício, em conformidade com os itens 2.8 e 3.5 deste Edital.</w:t>
      </w:r>
    </w:p>
    <w:p w14:paraId="1A79E24E">
      <w:pPr>
        <w:pStyle w:val="8"/>
        <w:numPr>
          <w:ilvl w:val="1"/>
          <w:numId w:val="8"/>
        </w:numPr>
        <w:tabs>
          <w:tab w:val="left" w:pos="401"/>
        </w:tabs>
        <w:spacing w:before="0" w:after="0" w:line="283" w:lineRule="auto"/>
        <w:ind w:left="114" w:right="112" w:firstLine="0"/>
        <w:jc w:val="left"/>
        <w:rPr>
          <w:sz w:val="19"/>
        </w:rPr>
      </w:pPr>
      <w:r>
        <w:rPr>
          <w:sz w:val="19"/>
        </w:rPr>
        <w:t>Todos os licitantes encaminharão, por meio do sistema, simultaneamente os documentos de habilitação e a proposta com o preço ou o percentual de desconto, observado, nesta hipótese, o disposto no art. 42 do Decreto nº 48.778/2023.</w:t>
      </w:r>
    </w:p>
    <w:p w14:paraId="077A5380">
      <w:pPr>
        <w:pStyle w:val="8"/>
        <w:numPr>
          <w:ilvl w:val="2"/>
          <w:numId w:val="8"/>
        </w:numPr>
        <w:tabs>
          <w:tab w:val="left" w:pos="573"/>
        </w:tabs>
        <w:spacing w:before="0" w:after="0" w:line="283" w:lineRule="auto"/>
        <w:ind w:left="114" w:right="112" w:firstLine="0"/>
        <w:jc w:val="left"/>
        <w:rPr>
          <w:sz w:val="19"/>
        </w:rPr>
      </w:pPr>
      <w:r>
        <w:rPr>
          <w:sz w:val="19"/>
        </w:rPr>
        <w:t>Quando</w:t>
      </w:r>
      <w:r>
        <w:rPr>
          <w:spacing w:val="30"/>
          <w:sz w:val="19"/>
        </w:rPr>
        <w:t xml:space="preserve"> </w:t>
      </w:r>
      <w:r>
        <w:rPr>
          <w:sz w:val="19"/>
        </w:rPr>
        <w:t>a</w:t>
      </w:r>
      <w:r>
        <w:rPr>
          <w:spacing w:val="30"/>
          <w:sz w:val="19"/>
        </w:rPr>
        <w:t xml:space="preserve"> </w:t>
      </w:r>
      <w:r>
        <w:rPr>
          <w:sz w:val="19"/>
        </w:rPr>
        <w:t>fase</w:t>
      </w:r>
      <w:r>
        <w:rPr>
          <w:spacing w:val="30"/>
          <w:sz w:val="19"/>
        </w:rPr>
        <w:t xml:space="preserve"> </w:t>
      </w:r>
      <w:r>
        <w:rPr>
          <w:sz w:val="19"/>
        </w:rPr>
        <w:t>de</w:t>
      </w:r>
      <w:r>
        <w:rPr>
          <w:spacing w:val="30"/>
          <w:sz w:val="19"/>
        </w:rPr>
        <w:t xml:space="preserve"> </w:t>
      </w:r>
      <w:r>
        <w:rPr>
          <w:sz w:val="19"/>
        </w:rPr>
        <w:t>habilitação</w:t>
      </w:r>
      <w:r>
        <w:rPr>
          <w:spacing w:val="30"/>
          <w:sz w:val="19"/>
        </w:rPr>
        <w:t xml:space="preserve"> </w:t>
      </w:r>
      <w:r>
        <w:rPr>
          <w:sz w:val="19"/>
        </w:rPr>
        <w:t>já</w:t>
      </w:r>
      <w:r>
        <w:rPr>
          <w:spacing w:val="30"/>
          <w:sz w:val="19"/>
        </w:rPr>
        <w:t xml:space="preserve"> </w:t>
      </w:r>
      <w:r>
        <w:rPr>
          <w:sz w:val="19"/>
        </w:rPr>
        <w:t>tiver</w:t>
      </w:r>
      <w:r>
        <w:rPr>
          <w:spacing w:val="30"/>
          <w:sz w:val="19"/>
        </w:rPr>
        <w:t xml:space="preserve"> </w:t>
      </w:r>
      <w:r>
        <w:rPr>
          <w:sz w:val="19"/>
        </w:rPr>
        <w:t>sido</w:t>
      </w:r>
      <w:r>
        <w:rPr>
          <w:spacing w:val="30"/>
          <w:sz w:val="19"/>
        </w:rPr>
        <w:t xml:space="preserve"> </w:t>
      </w:r>
      <w:r>
        <w:rPr>
          <w:sz w:val="19"/>
        </w:rPr>
        <w:t>encerrada,</w:t>
      </w:r>
      <w:r>
        <w:rPr>
          <w:spacing w:val="30"/>
          <w:sz w:val="19"/>
        </w:rPr>
        <w:t xml:space="preserve"> </w:t>
      </w:r>
      <w:r>
        <w:rPr>
          <w:sz w:val="19"/>
        </w:rPr>
        <w:t>não</w:t>
      </w:r>
      <w:r>
        <w:rPr>
          <w:spacing w:val="30"/>
          <w:sz w:val="19"/>
        </w:rPr>
        <w:t xml:space="preserve"> </w:t>
      </w:r>
      <w:r>
        <w:rPr>
          <w:sz w:val="19"/>
        </w:rPr>
        <w:t>caberá</w:t>
      </w:r>
      <w:r>
        <w:rPr>
          <w:spacing w:val="30"/>
          <w:sz w:val="19"/>
        </w:rPr>
        <w:t xml:space="preserve"> </w:t>
      </w:r>
      <w:r>
        <w:rPr>
          <w:sz w:val="19"/>
        </w:rPr>
        <w:t>exclusão</w:t>
      </w:r>
      <w:r>
        <w:rPr>
          <w:spacing w:val="30"/>
          <w:sz w:val="19"/>
        </w:rPr>
        <w:t xml:space="preserve"> </w:t>
      </w:r>
      <w:r>
        <w:rPr>
          <w:sz w:val="19"/>
        </w:rPr>
        <w:t>de</w:t>
      </w:r>
      <w:r>
        <w:rPr>
          <w:spacing w:val="30"/>
          <w:sz w:val="19"/>
        </w:rPr>
        <w:t xml:space="preserve"> </w:t>
      </w:r>
      <w:r>
        <w:rPr>
          <w:sz w:val="19"/>
        </w:rPr>
        <w:t>licitante</w:t>
      </w:r>
      <w:r>
        <w:rPr>
          <w:spacing w:val="30"/>
          <w:sz w:val="19"/>
        </w:rPr>
        <w:t xml:space="preserve"> </w:t>
      </w:r>
      <w:r>
        <w:rPr>
          <w:sz w:val="19"/>
        </w:rPr>
        <w:t>por</w:t>
      </w:r>
      <w:r>
        <w:rPr>
          <w:spacing w:val="30"/>
          <w:sz w:val="19"/>
        </w:rPr>
        <w:t xml:space="preserve"> </w:t>
      </w:r>
      <w:r>
        <w:rPr>
          <w:sz w:val="19"/>
        </w:rPr>
        <w:t>motivo</w:t>
      </w:r>
      <w:r>
        <w:rPr>
          <w:spacing w:val="30"/>
          <w:sz w:val="19"/>
        </w:rPr>
        <w:t xml:space="preserve"> </w:t>
      </w:r>
      <w:r>
        <w:rPr>
          <w:sz w:val="19"/>
        </w:rPr>
        <w:t>relacionado</w:t>
      </w:r>
      <w:r>
        <w:rPr>
          <w:spacing w:val="30"/>
          <w:sz w:val="19"/>
        </w:rPr>
        <w:t xml:space="preserve"> </w:t>
      </w:r>
      <w:r>
        <w:rPr>
          <w:sz w:val="19"/>
        </w:rPr>
        <w:t>à</w:t>
      </w:r>
      <w:r>
        <w:rPr>
          <w:spacing w:val="30"/>
          <w:sz w:val="19"/>
        </w:rPr>
        <w:t xml:space="preserve"> </w:t>
      </w:r>
      <w:r>
        <w:rPr>
          <w:sz w:val="19"/>
        </w:rPr>
        <w:t>habilitação,</w:t>
      </w:r>
      <w:r>
        <w:rPr>
          <w:spacing w:val="30"/>
          <w:sz w:val="19"/>
        </w:rPr>
        <w:t xml:space="preserve"> </w:t>
      </w:r>
      <w:r>
        <w:rPr>
          <w:sz w:val="19"/>
        </w:rPr>
        <w:t>salvo</w:t>
      </w:r>
      <w:r>
        <w:rPr>
          <w:spacing w:val="30"/>
          <w:sz w:val="19"/>
        </w:rPr>
        <w:t xml:space="preserve"> </w:t>
      </w:r>
      <w:r>
        <w:rPr>
          <w:sz w:val="19"/>
        </w:rPr>
        <w:t>em</w:t>
      </w:r>
      <w:r>
        <w:rPr>
          <w:spacing w:val="30"/>
          <w:sz w:val="19"/>
        </w:rPr>
        <w:t xml:space="preserve"> </w:t>
      </w:r>
      <w:r>
        <w:rPr>
          <w:sz w:val="19"/>
        </w:rPr>
        <w:t>razão</w:t>
      </w:r>
      <w:r>
        <w:rPr>
          <w:spacing w:val="30"/>
          <w:sz w:val="19"/>
        </w:rPr>
        <w:t xml:space="preserve"> </w:t>
      </w:r>
      <w:r>
        <w:rPr>
          <w:sz w:val="19"/>
        </w:rPr>
        <w:t>de</w:t>
      </w:r>
      <w:r>
        <w:rPr>
          <w:spacing w:val="30"/>
          <w:sz w:val="19"/>
        </w:rPr>
        <w:t xml:space="preserve"> </w:t>
      </w:r>
      <w:r>
        <w:rPr>
          <w:sz w:val="19"/>
        </w:rPr>
        <w:t>fatos</w:t>
      </w:r>
      <w:r>
        <w:rPr>
          <w:spacing w:val="30"/>
          <w:sz w:val="19"/>
        </w:rPr>
        <w:t xml:space="preserve"> </w:t>
      </w:r>
      <w:r>
        <w:rPr>
          <w:sz w:val="19"/>
        </w:rPr>
        <w:t>supervenientes</w:t>
      </w:r>
      <w:r>
        <w:rPr>
          <w:spacing w:val="30"/>
          <w:sz w:val="19"/>
        </w:rPr>
        <w:t xml:space="preserve"> </w:t>
      </w:r>
      <w:r>
        <w:rPr>
          <w:sz w:val="19"/>
        </w:rPr>
        <w:t>ou</w:t>
      </w:r>
      <w:r>
        <w:rPr>
          <w:spacing w:val="30"/>
          <w:sz w:val="19"/>
        </w:rPr>
        <w:t xml:space="preserve"> </w:t>
      </w:r>
      <w:r>
        <w:rPr>
          <w:sz w:val="19"/>
        </w:rPr>
        <w:t>só</w:t>
      </w:r>
      <w:r>
        <w:rPr>
          <w:spacing w:val="30"/>
          <w:sz w:val="19"/>
        </w:rPr>
        <w:t xml:space="preserve"> </w:t>
      </w:r>
      <w:r>
        <w:rPr>
          <w:sz w:val="19"/>
        </w:rPr>
        <w:t>conhecidos</w:t>
      </w:r>
      <w:r>
        <w:rPr>
          <w:spacing w:val="30"/>
          <w:sz w:val="19"/>
        </w:rPr>
        <w:t xml:space="preserve"> </w:t>
      </w:r>
      <w:r>
        <w:rPr>
          <w:sz w:val="19"/>
        </w:rPr>
        <w:t>após</w:t>
      </w:r>
      <w:r>
        <w:rPr>
          <w:spacing w:val="30"/>
          <w:sz w:val="19"/>
        </w:rPr>
        <w:t xml:space="preserve"> </w:t>
      </w:r>
      <w:r>
        <w:rPr>
          <w:sz w:val="19"/>
        </w:rPr>
        <w:t xml:space="preserve">o </w:t>
      </w:r>
      <w:r>
        <w:rPr>
          <w:spacing w:val="-2"/>
          <w:sz w:val="19"/>
        </w:rPr>
        <w:t>julgamento.</w:t>
      </w:r>
    </w:p>
    <w:p w14:paraId="74D0E444">
      <w:pPr>
        <w:pStyle w:val="8"/>
        <w:numPr>
          <w:ilvl w:val="2"/>
          <w:numId w:val="8"/>
        </w:numPr>
        <w:tabs>
          <w:tab w:val="left" w:pos="549"/>
        </w:tabs>
        <w:spacing w:before="0" w:after="0" w:line="283" w:lineRule="auto"/>
        <w:ind w:left="114" w:right="112" w:firstLine="0"/>
        <w:jc w:val="left"/>
        <w:rPr>
          <w:sz w:val="19"/>
        </w:rPr>
      </w:pPr>
      <w:r>
        <w:rPr>
          <w:sz w:val="19"/>
        </w:rPr>
        <w:t>Os documentos relativos à regularidade fiscal que constem do</w:t>
      </w:r>
      <w:r>
        <w:rPr>
          <w:spacing w:val="-4"/>
          <w:sz w:val="19"/>
        </w:rPr>
        <w:t xml:space="preserve"> </w:t>
      </w:r>
      <w:r>
        <w:rPr>
          <w:sz w:val="19"/>
        </w:rPr>
        <w:t>Anexo referente aos requisitos de habilitação somente serão exigidos em momento posterior ao julgamento das propostas, e apenas do</w:t>
      </w:r>
      <w:r>
        <w:rPr>
          <w:spacing w:val="40"/>
          <w:sz w:val="19"/>
        </w:rPr>
        <w:t xml:space="preserve"> </w:t>
      </w:r>
      <w:r>
        <w:rPr>
          <w:sz w:val="19"/>
        </w:rPr>
        <w:t>licitante mais bem classificado.</w:t>
      </w:r>
    </w:p>
    <w:p w14:paraId="354A6D50">
      <w:pPr>
        <w:pStyle w:val="8"/>
        <w:numPr>
          <w:ilvl w:val="1"/>
          <w:numId w:val="8"/>
        </w:numPr>
        <w:tabs>
          <w:tab w:val="left" w:pos="399"/>
        </w:tabs>
        <w:spacing w:before="0" w:after="0" w:line="218" w:lineRule="exact"/>
        <w:ind w:left="399" w:right="0" w:hanging="285"/>
        <w:jc w:val="left"/>
        <w:rPr>
          <w:sz w:val="19"/>
        </w:rPr>
      </w:pPr>
      <w:r>
        <w:rPr>
          <w:sz w:val="19"/>
        </w:rPr>
        <w:t xml:space="preserve">O Pregoeiro concederá prazo, não superior a 5 (cinco) dias úteis, para encaminhamento dos documentos de habilitação, em formato digital, por meio do sistema, sob pena de </w:t>
      </w:r>
      <w:r>
        <w:rPr>
          <w:spacing w:val="-2"/>
          <w:sz w:val="19"/>
        </w:rPr>
        <w:t>inabilitação.</w:t>
      </w:r>
    </w:p>
    <w:p w14:paraId="00C5E9D6">
      <w:pPr>
        <w:pStyle w:val="8"/>
        <w:numPr>
          <w:ilvl w:val="2"/>
          <w:numId w:val="8"/>
        </w:numPr>
        <w:tabs>
          <w:tab w:val="left" w:pos="543"/>
        </w:tabs>
        <w:spacing w:before="36" w:after="0" w:line="283" w:lineRule="auto"/>
        <w:ind w:left="114" w:right="112" w:firstLine="0"/>
        <w:jc w:val="left"/>
        <w:rPr>
          <w:sz w:val="19"/>
        </w:rPr>
      </w:pPr>
      <w:r>
        <w:rPr>
          <w:sz w:val="19"/>
        </w:rPr>
        <w:t>A verificação,</w:t>
      </w:r>
      <w:r>
        <w:rPr>
          <w:spacing w:val="12"/>
          <w:sz w:val="19"/>
        </w:rPr>
        <w:t xml:space="preserve"> </w:t>
      </w:r>
      <w:r>
        <w:rPr>
          <w:sz w:val="19"/>
        </w:rPr>
        <w:t>pelo</w:t>
      </w:r>
      <w:r>
        <w:rPr>
          <w:spacing w:val="12"/>
          <w:sz w:val="19"/>
        </w:rPr>
        <w:t xml:space="preserve"> </w:t>
      </w:r>
      <w:r>
        <w:rPr>
          <w:sz w:val="19"/>
        </w:rPr>
        <w:t>Pregoeiro,</w:t>
      </w:r>
      <w:r>
        <w:rPr>
          <w:spacing w:val="12"/>
          <w:sz w:val="19"/>
        </w:rPr>
        <w:t xml:space="preserve"> </w:t>
      </w:r>
      <w:r>
        <w:rPr>
          <w:sz w:val="19"/>
        </w:rPr>
        <w:t>em</w:t>
      </w:r>
      <w:r>
        <w:rPr>
          <w:spacing w:val="12"/>
          <w:sz w:val="19"/>
        </w:rPr>
        <w:t xml:space="preserve"> </w:t>
      </w:r>
      <w:r>
        <w:rPr>
          <w:sz w:val="19"/>
        </w:rPr>
        <w:t>sítios</w:t>
      </w:r>
      <w:r>
        <w:rPr>
          <w:spacing w:val="12"/>
          <w:sz w:val="19"/>
        </w:rPr>
        <w:t xml:space="preserve"> </w:t>
      </w:r>
      <w:r>
        <w:rPr>
          <w:sz w:val="19"/>
        </w:rPr>
        <w:t>eletrônicos</w:t>
      </w:r>
      <w:r>
        <w:rPr>
          <w:spacing w:val="12"/>
          <w:sz w:val="19"/>
        </w:rPr>
        <w:t xml:space="preserve"> </w:t>
      </w:r>
      <w:r>
        <w:rPr>
          <w:sz w:val="19"/>
        </w:rPr>
        <w:t>oficiais</w:t>
      </w:r>
      <w:r>
        <w:rPr>
          <w:spacing w:val="12"/>
          <w:sz w:val="19"/>
        </w:rPr>
        <w:t xml:space="preserve"> </w:t>
      </w:r>
      <w:r>
        <w:rPr>
          <w:sz w:val="19"/>
        </w:rPr>
        <w:t>de</w:t>
      </w:r>
      <w:r>
        <w:rPr>
          <w:spacing w:val="12"/>
          <w:sz w:val="19"/>
        </w:rPr>
        <w:t xml:space="preserve"> </w:t>
      </w:r>
      <w:r>
        <w:rPr>
          <w:sz w:val="19"/>
        </w:rPr>
        <w:t>órgãos</w:t>
      </w:r>
      <w:r>
        <w:rPr>
          <w:spacing w:val="12"/>
          <w:sz w:val="19"/>
        </w:rPr>
        <w:t xml:space="preserve"> </w:t>
      </w:r>
      <w:r>
        <w:rPr>
          <w:sz w:val="19"/>
        </w:rPr>
        <w:t>e</w:t>
      </w:r>
      <w:r>
        <w:rPr>
          <w:spacing w:val="12"/>
          <w:sz w:val="19"/>
        </w:rPr>
        <w:t xml:space="preserve"> </w:t>
      </w:r>
      <w:r>
        <w:rPr>
          <w:sz w:val="19"/>
        </w:rPr>
        <w:t>entidades</w:t>
      </w:r>
      <w:r>
        <w:rPr>
          <w:spacing w:val="12"/>
          <w:sz w:val="19"/>
        </w:rPr>
        <w:t xml:space="preserve"> </w:t>
      </w:r>
      <w:r>
        <w:rPr>
          <w:sz w:val="19"/>
        </w:rPr>
        <w:t>emissores</w:t>
      </w:r>
      <w:r>
        <w:rPr>
          <w:spacing w:val="12"/>
          <w:sz w:val="19"/>
        </w:rPr>
        <w:t xml:space="preserve"> </w:t>
      </w:r>
      <w:r>
        <w:rPr>
          <w:sz w:val="19"/>
        </w:rPr>
        <w:t>de</w:t>
      </w:r>
      <w:r>
        <w:rPr>
          <w:spacing w:val="12"/>
          <w:sz w:val="19"/>
        </w:rPr>
        <w:t xml:space="preserve"> </w:t>
      </w:r>
      <w:r>
        <w:rPr>
          <w:sz w:val="19"/>
        </w:rPr>
        <w:t>certidões</w:t>
      </w:r>
      <w:r>
        <w:rPr>
          <w:spacing w:val="12"/>
          <w:sz w:val="19"/>
        </w:rPr>
        <w:t xml:space="preserve"> </w:t>
      </w:r>
      <w:r>
        <w:rPr>
          <w:sz w:val="19"/>
        </w:rPr>
        <w:t>é</w:t>
      </w:r>
      <w:r>
        <w:rPr>
          <w:spacing w:val="12"/>
          <w:sz w:val="19"/>
        </w:rPr>
        <w:t xml:space="preserve"> </w:t>
      </w:r>
      <w:r>
        <w:rPr>
          <w:sz w:val="19"/>
        </w:rPr>
        <w:t>obrigatória,</w:t>
      </w:r>
      <w:r>
        <w:rPr>
          <w:spacing w:val="12"/>
          <w:sz w:val="19"/>
        </w:rPr>
        <w:t xml:space="preserve"> </w:t>
      </w:r>
      <w:r>
        <w:rPr>
          <w:sz w:val="19"/>
        </w:rPr>
        <w:t>e</w:t>
      </w:r>
      <w:r>
        <w:rPr>
          <w:spacing w:val="12"/>
          <w:sz w:val="19"/>
        </w:rPr>
        <w:t xml:space="preserve"> </w:t>
      </w:r>
      <w:r>
        <w:rPr>
          <w:sz w:val="19"/>
        </w:rPr>
        <w:t>o</w:t>
      </w:r>
      <w:r>
        <w:rPr>
          <w:spacing w:val="12"/>
          <w:sz w:val="19"/>
        </w:rPr>
        <w:t xml:space="preserve"> </w:t>
      </w:r>
      <w:r>
        <w:rPr>
          <w:sz w:val="19"/>
        </w:rPr>
        <w:t>licitante</w:t>
      </w:r>
      <w:r>
        <w:rPr>
          <w:spacing w:val="12"/>
          <w:sz w:val="19"/>
        </w:rPr>
        <w:t xml:space="preserve"> </w:t>
      </w:r>
      <w:r>
        <w:rPr>
          <w:sz w:val="19"/>
        </w:rPr>
        <w:t>não</w:t>
      </w:r>
      <w:r>
        <w:rPr>
          <w:spacing w:val="12"/>
          <w:sz w:val="19"/>
        </w:rPr>
        <w:t xml:space="preserve"> </w:t>
      </w:r>
      <w:r>
        <w:rPr>
          <w:sz w:val="19"/>
        </w:rPr>
        <w:t>poderá</w:t>
      </w:r>
      <w:r>
        <w:rPr>
          <w:spacing w:val="12"/>
          <w:sz w:val="19"/>
        </w:rPr>
        <w:t xml:space="preserve"> </w:t>
      </w:r>
      <w:r>
        <w:rPr>
          <w:sz w:val="19"/>
        </w:rPr>
        <w:t>ser</w:t>
      </w:r>
      <w:r>
        <w:rPr>
          <w:spacing w:val="12"/>
          <w:sz w:val="19"/>
        </w:rPr>
        <w:t xml:space="preserve"> </w:t>
      </w:r>
      <w:r>
        <w:rPr>
          <w:sz w:val="19"/>
        </w:rPr>
        <w:t>inabilitado</w:t>
      </w:r>
      <w:r>
        <w:rPr>
          <w:spacing w:val="12"/>
          <w:sz w:val="19"/>
        </w:rPr>
        <w:t xml:space="preserve"> </w:t>
      </w:r>
      <w:r>
        <w:rPr>
          <w:sz w:val="19"/>
        </w:rPr>
        <w:t>pela</w:t>
      </w:r>
      <w:r>
        <w:rPr>
          <w:spacing w:val="12"/>
          <w:sz w:val="19"/>
        </w:rPr>
        <w:t xml:space="preserve"> </w:t>
      </w:r>
      <w:r>
        <w:rPr>
          <w:sz w:val="19"/>
        </w:rPr>
        <w:t>ausência</w:t>
      </w:r>
      <w:r>
        <w:rPr>
          <w:spacing w:val="12"/>
          <w:sz w:val="19"/>
        </w:rPr>
        <w:t xml:space="preserve"> </w:t>
      </w:r>
      <w:r>
        <w:rPr>
          <w:sz w:val="19"/>
        </w:rPr>
        <w:t>de</w:t>
      </w:r>
      <w:r>
        <w:rPr>
          <w:spacing w:val="12"/>
          <w:sz w:val="19"/>
        </w:rPr>
        <w:t xml:space="preserve"> </w:t>
      </w:r>
      <w:r>
        <w:rPr>
          <w:sz w:val="19"/>
        </w:rPr>
        <w:t>encaminhamento</w:t>
      </w:r>
      <w:r>
        <w:rPr>
          <w:spacing w:val="12"/>
          <w:sz w:val="19"/>
        </w:rPr>
        <w:t xml:space="preserve"> </w:t>
      </w:r>
      <w:r>
        <w:rPr>
          <w:sz w:val="19"/>
        </w:rPr>
        <w:t>de documento de habilitação sem que essa diligência seja tomada.</w:t>
      </w:r>
    </w:p>
    <w:p w14:paraId="0BD9C07A">
      <w:pPr>
        <w:pStyle w:val="8"/>
        <w:numPr>
          <w:ilvl w:val="2"/>
          <w:numId w:val="8"/>
        </w:numPr>
        <w:tabs>
          <w:tab w:val="left" w:pos="531"/>
        </w:tabs>
        <w:spacing w:before="0" w:after="0" w:line="218" w:lineRule="exact"/>
        <w:ind w:left="531" w:right="0" w:hanging="417"/>
        <w:jc w:val="left"/>
        <w:rPr>
          <w:sz w:val="19"/>
        </w:rPr>
      </w:pPr>
      <w:r>
        <w:rPr>
          <w:sz w:val="19"/>
        </w:rPr>
        <w:t>A</w:t>
      </w:r>
      <w:r>
        <w:rPr>
          <w:spacing w:val="-12"/>
          <w:sz w:val="19"/>
        </w:rPr>
        <w:t xml:space="preserve"> </w:t>
      </w:r>
      <w:r>
        <w:rPr>
          <w:sz w:val="19"/>
        </w:rPr>
        <w:t>habilitação</w:t>
      </w:r>
      <w:r>
        <w:rPr>
          <w:spacing w:val="-1"/>
          <w:sz w:val="19"/>
        </w:rPr>
        <w:t xml:space="preserve"> </w:t>
      </w:r>
      <w:r>
        <w:rPr>
          <w:sz w:val="19"/>
        </w:rPr>
        <w:t>poderá ser</w:t>
      </w:r>
      <w:r>
        <w:rPr>
          <w:spacing w:val="-1"/>
          <w:sz w:val="19"/>
        </w:rPr>
        <w:t xml:space="preserve"> </w:t>
      </w:r>
      <w:r>
        <w:rPr>
          <w:sz w:val="19"/>
        </w:rPr>
        <w:t>verificada</w:t>
      </w:r>
      <w:r>
        <w:rPr>
          <w:spacing w:val="-1"/>
          <w:sz w:val="19"/>
        </w:rPr>
        <w:t xml:space="preserve"> </w:t>
      </w:r>
      <w:r>
        <w:rPr>
          <w:sz w:val="19"/>
        </w:rPr>
        <w:t>por meio</w:t>
      </w:r>
      <w:r>
        <w:rPr>
          <w:spacing w:val="-1"/>
          <w:sz w:val="19"/>
        </w:rPr>
        <w:t xml:space="preserve"> </w:t>
      </w:r>
      <w:r>
        <w:rPr>
          <w:sz w:val="19"/>
        </w:rPr>
        <w:t>do</w:t>
      </w:r>
      <w:r>
        <w:rPr>
          <w:spacing w:val="-1"/>
          <w:sz w:val="19"/>
        </w:rPr>
        <w:t xml:space="preserve"> </w:t>
      </w:r>
      <w:r>
        <w:rPr>
          <w:sz w:val="19"/>
        </w:rPr>
        <w:t>SICAF, nos</w:t>
      </w:r>
      <w:r>
        <w:rPr>
          <w:spacing w:val="-1"/>
          <w:sz w:val="19"/>
        </w:rPr>
        <w:t xml:space="preserve"> </w:t>
      </w:r>
      <w:r>
        <w:rPr>
          <w:sz w:val="19"/>
        </w:rPr>
        <w:t>documentos</w:t>
      </w:r>
      <w:r>
        <w:rPr>
          <w:spacing w:val="-1"/>
          <w:sz w:val="19"/>
        </w:rPr>
        <w:t xml:space="preserve"> </w:t>
      </w:r>
      <w:r>
        <w:rPr>
          <w:sz w:val="19"/>
        </w:rPr>
        <w:t>por ele</w:t>
      </w:r>
      <w:r>
        <w:rPr>
          <w:spacing w:val="-1"/>
          <w:sz w:val="19"/>
        </w:rPr>
        <w:t xml:space="preserve"> </w:t>
      </w:r>
      <w:r>
        <w:rPr>
          <w:sz w:val="19"/>
        </w:rPr>
        <w:t>abrangidos,</w:t>
      </w:r>
      <w:r>
        <w:rPr>
          <w:spacing w:val="-1"/>
          <w:sz w:val="19"/>
        </w:rPr>
        <w:t xml:space="preserve"> </w:t>
      </w:r>
      <w:r>
        <w:rPr>
          <w:sz w:val="19"/>
        </w:rPr>
        <w:t>na forma</w:t>
      </w:r>
      <w:r>
        <w:rPr>
          <w:spacing w:val="-1"/>
          <w:sz w:val="19"/>
        </w:rPr>
        <w:t xml:space="preserve"> </w:t>
      </w:r>
      <w:r>
        <w:rPr>
          <w:sz w:val="19"/>
        </w:rPr>
        <w:t>do</w:t>
      </w:r>
      <w:r>
        <w:rPr>
          <w:spacing w:val="-1"/>
          <w:sz w:val="19"/>
        </w:rPr>
        <w:t xml:space="preserve"> </w:t>
      </w:r>
      <w:r>
        <w:rPr>
          <w:sz w:val="19"/>
        </w:rPr>
        <w:t>art. 42,</w:t>
      </w:r>
      <w:r>
        <w:rPr>
          <w:spacing w:val="-1"/>
          <w:sz w:val="19"/>
        </w:rPr>
        <w:t xml:space="preserve"> </w:t>
      </w:r>
      <w:r>
        <w:rPr>
          <w:sz w:val="19"/>
        </w:rPr>
        <w:t>§</w:t>
      </w:r>
      <w:r>
        <w:rPr>
          <w:spacing w:val="-1"/>
          <w:sz w:val="19"/>
        </w:rPr>
        <w:t xml:space="preserve"> </w:t>
      </w:r>
      <w:r>
        <w:rPr>
          <w:sz w:val="19"/>
        </w:rPr>
        <w:t>2º, do</w:t>
      </w:r>
      <w:r>
        <w:rPr>
          <w:spacing w:val="-1"/>
          <w:sz w:val="19"/>
        </w:rPr>
        <w:t xml:space="preserve"> </w:t>
      </w:r>
      <w:r>
        <w:rPr>
          <w:sz w:val="19"/>
        </w:rPr>
        <w:t>Decreto</w:t>
      </w:r>
      <w:r>
        <w:rPr>
          <w:spacing w:val="-1"/>
          <w:sz w:val="19"/>
        </w:rPr>
        <w:t xml:space="preserve"> </w:t>
      </w:r>
      <w:r>
        <w:rPr>
          <w:sz w:val="19"/>
        </w:rPr>
        <w:t xml:space="preserve">nº </w:t>
      </w:r>
      <w:r>
        <w:rPr>
          <w:spacing w:val="-2"/>
          <w:sz w:val="19"/>
        </w:rPr>
        <w:t>48.778/2023.</w:t>
      </w:r>
    </w:p>
    <w:p w14:paraId="5D0A82FA">
      <w:pPr>
        <w:pStyle w:val="8"/>
        <w:numPr>
          <w:ilvl w:val="2"/>
          <w:numId w:val="8"/>
        </w:numPr>
        <w:tabs>
          <w:tab w:val="left" w:pos="563"/>
        </w:tabs>
        <w:spacing w:before="38" w:after="0" w:line="283" w:lineRule="auto"/>
        <w:ind w:left="114" w:right="112" w:firstLine="0"/>
        <w:jc w:val="left"/>
        <w:rPr>
          <w:sz w:val="19"/>
        </w:rPr>
      </w:pPr>
      <w:r>
        <w:rPr>
          <w:sz w:val="19"/>
        </w:rPr>
        <w:t>Somente</w:t>
      </w:r>
      <w:r>
        <w:rPr>
          <w:spacing w:val="21"/>
          <w:sz w:val="19"/>
        </w:rPr>
        <w:t xml:space="preserve"> </w:t>
      </w:r>
      <w:r>
        <w:rPr>
          <w:sz w:val="19"/>
        </w:rPr>
        <w:t>haverá</w:t>
      </w:r>
      <w:r>
        <w:rPr>
          <w:spacing w:val="21"/>
          <w:sz w:val="19"/>
        </w:rPr>
        <w:t xml:space="preserve"> </w:t>
      </w:r>
      <w:r>
        <w:rPr>
          <w:sz w:val="19"/>
        </w:rPr>
        <w:t>a</w:t>
      </w:r>
      <w:r>
        <w:rPr>
          <w:spacing w:val="21"/>
          <w:sz w:val="19"/>
        </w:rPr>
        <w:t xml:space="preserve"> </w:t>
      </w:r>
      <w:r>
        <w:rPr>
          <w:sz w:val="19"/>
        </w:rPr>
        <w:t>necessidade</w:t>
      </w:r>
      <w:r>
        <w:rPr>
          <w:spacing w:val="21"/>
          <w:sz w:val="19"/>
        </w:rPr>
        <w:t xml:space="preserve"> </w:t>
      </w:r>
      <w:r>
        <w:rPr>
          <w:sz w:val="19"/>
        </w:rPr>
        <w:t>de</w:t>
      </w:r>
      <w:r>
        <w:rPr>
          <w:spacing w:val="21"/>
          <w:sz w:val="19"/>
        </w:rPr>
        <w:t xml:space="preserve"> </w:t>
      </w:r>
      <w:r>
        <w:rPr>
          <w:sz w:val="19"/>
        </w:rPr>
        <w:t>comprovação</w:t>
      </w:r>
      <w:r>
        <w:rPr>
          <w:spacing w:val="21"/>
          <w:sz w:val="19"/>
        </w:rPr>
        <w:t xml:space="preserve"> </w:t>
      </w:r>
      <w:r>
        <w:rPr>
          <w:sz w:val="19"/>
        </w:rPr>
        <w:t>do</w:t>
      </w:r>
      <w:r>
        <w:rPr>
          <w:spacing w:val="21"/>
          <w:sz w:val="19"/>
        </w:rPr>
        <w:t xml:space="preserve"> </w:t>
      </w:r>
      <w:r>
        <w:rPr>
          <w:sz w:val="19"/>
        </w:rPr>
        <w:t>preenchimento</w:t>
      </w:r>
      <w:r>
        <w:rPr>
          <w:spacing w:val="21"/>
          <w:sz w:val="19"/>
        </w:rPr>
        <w:t xml:space="preserve"> </w:t>
      </w:r>
      <w:r>
        <w:rPr>
          <w:sz w:val="19"/>
        </w:rPr>
        <w:t>de</w:t>
      </w:r>
      <w:r>
        <w:rPr>
          <w:spacing w:val="21"/>
          <w:sz w:val="19"/>
        </w:rPr>
        <w:t xml:space="preserve"> </w:t>
      </w:r>
      <w:r>
        <w:rPr>
          <w:sz w:val="19"/>
        </w:rPr>
        <w:t>requisitos</w:t>
      </w:r>
      <w:r>
        <w:rPr>
          <w:spacing w:val="21"/>
          <w:sz w:val="19"/>
        </w:rPr>
        <w:t xml:space="preserve"> </w:t>
      </w:r>
      <w:r>
        <w:rPr>
          <w:sz w:val="19"/>
        </w:rPr>
        <w:t>mediante</w:t>
      </w:r>
      <w:r>
        <w:rPr>
          <w:spacing w:val="21"/>
          <w:sz w:val="19"/>
        </w:rPr>
        <w:t xml:space="preserve"> </w:t>
      </w:r>
      <w:r>
        <w:rPr>
          <w:sz w:val="19"/>
        </w:rPr>
        <w:t>apresentação</w:t>
      </w:r>
      <w:r>
        <w:rPr>
          <w:spacing w:val="21"/>
          <w:sz w:val="19"/>
        </w:rPr>
        <w:t xml:space="preserve"> </w:t>
      </w:r>
      <w:r>
        <w:rPr>
          <w:sz w:val="19"/>
        </w:rPr>
        <w:t>dos</w:t>
      </w:r>
      <w:r>
        <w:rPr>
          <w:spacing w:val="21"/>
          <w:sz w:val="19"/>
        </w:rPr>
        <w:t xml:space="preserve"> </w:t>
      </w:r>
      <w:r>
        <w:rPr>
          <w:sz w:val="19"/>
        </w:rPr>
        <w:t>documentos</w:t>
      </w:r>
      <w:r>
        <w:rPr>
          <w:spacing w:val="21"/>
          <w:sz w:val="19"/>
        </w:rPr>
        <w:t xml:space="preserve"> </w:t>
      </w:r>
      <w:r>
        <w:rPr>
          <w:sz w:val="19"/>
        </w:rPr>
        <w:t>originais</w:t>
      </w:r>
      <w:r>
        <w:rPr>
          <w:spacing w:val="21"/>
          <w:sz w:val="19"/>
        </w:rPr>
        <w:t xml:space="preserve"> </w:t>
      </w:r>
      <w:r>
        <w:rPr>
          <w:sz w:val="19"/>
        </w:rPr>
        <w:t>não-digitais</w:t>
      </w:r>
      <w:r>
        <w:rPr>
          <w:spacing w:val="21"/>
          <w:sz w:val="19"/>
        </w:rPr>
        <w:t xml:space="preserve"> </w:t>
      </w:r>
      <w:r>
        <w:rPr>
          <w:sz w:val="19"/>
        </w:rPr>
        <w:t>quando</w:t>
      </w:r>
      <w:r>
        <w:rPr>
          <w:spacing w:val="21"/>
          <w:sz w:val="19"/>
        </w:rPr>
        <w:t xml:space="preserve"> </w:t>
      </w:r>
      <w:r>
        <w:rPr>
          <w:sz w:val="19"/>
        </w:rPr>
        <w:t>houver</w:t>
      </w:r>
      <w:r>
        <w:rPr>
          <w:spacing w:val="21"/>
          <w:sz w:val="19"/>
        </w:rPr>
        <w:t xml:space="preserve"> </w:t>
      </w:r>
      <w:r>
        <w:rPr>
          <w:sz w:val="19"/>
        </w:rPr>
        <w:t>dúvida</w:t>
      </w:r>
      <w:r>
        <w:rPr>
          <w:spacing w:val="21"/>
          <w:sz w:val="19"/>
        </w:rPr>
        <w:t xml:space="preserve"> </w:t>
      </w:r>
      <w:r>
        <w:rPr>
          <w:sz w:val="19"/>
        </w:rPr>
        <w:t>em</w:t>
      </w:r>
      <w:r>
        <w:rPr>
          <w:spacing w:val="21"/>
          <w:sz w:val="19"/>
        </w:rPr>
        <w:t xml:space="preserve"> </w:t>
      </w:r>
      <w:r>
        <w:rPr>
          <w:sz w:val="19"/>
        </w:rPr>
        <w:t>relação</w:t>
      </w:r>
      <w:r>
        <w:rPr>
          <w:spacing w:val="21"/>
          <w:sz w:val="19"/>
        </w:rPr>
        <w:t xml:space="preserve"> </w:t>
      </w:r>
      <w:r>
        <w:rPr>
          <w:sz w:val="19"/>
        </w:rPr>
        <w:t>à</w:t>
      </w:r>
      <w:r>
        <w:rPr>
          <w:spacing w:val="21"/>
          <w:sz w:val="19"/>
        </w:rPr>
        <w:t xml:space="preserve"> </w:t>
      </w:r>
      <w:r>
        <w:rPr>
          <w:sz w:val="19"/>
        </w:rPr>
        <w:t>integridade</w:t>
      </w:r>
      <w:r>
        <w:rPr>
          <w:spacing w:val="21"/>
          <w:sz w:val="19"/>
        </w:rPr>
        <w:t xml:space="preserve"> </w:t>
      </w:r>
      <w:r>
        <w:rPr>
          <w:sz w:val="19"/>
        </w:rPr>
        <w:t>do documento digital ou quando a lei expressamente o exigir.</w:t>
      </w:r>
    </w:p>
    <w:p w14:paraId="605AE866">
      <w:pPr>
        <w:pStyle w:val="8"/>
        <w:numPr>
          <w:ilvl w:val="1"/>
          <w:numId w:val="8"/>
        </w:numPr>
        <w:tabs>
          <w:tab w:val="left" w:pos="388"/>
        </w:tabs>
        <w:spacing w:before="0" w:after="0" w:line="218" w:lineRule="exact"/>
        <w:ind w:left="388" w:right="0" w:hanging="274"/>
        <w:jc w:val="left"/>
        <w:rPr>
          <w:sz w:val="19"/>
        </w:rPr>
      </w:pPr>
      <w:r>
        <w:rPr>
          <w:sz w:val="19"/>
        </w:rPr>
        <w:t xml:space="preserve">Após a apresentação dos documentos de habilitação, fica vedada a substituição ou a apresentação de novos documentos, salvo em sede de diligência, </w:t>
      </w:r>
      <w:r>
        <w:rPr>
          <w:spacing w:val="-2"/>
          <w:sz w:val="19"/>
        </w:rPr>
        <w:t>para:</w:t>
      </w:r>
    </w:p>
    <w:p w14:paraId="000FDAC4">
      <w:pPr>
        <w:pStyle w:val="8"/>
        <w:numPr>
          <w:ilvl w:val="0"/>
          <w:numId w:val="10"/>
        </w:numPr>
        <w:tabs>
          <w:tab w:val="left" w:pos="309"/>
        </w:tabs>
        <w:spacing w:before="39" w:after="0" w:line="240" w:lineRule="auto"/>
        <w:ind w:left="309" w:right="0" w:hanging="195"/>
        <w:jc w:val="left"/>
        <w:rPr>
          <w:sz w:val="19"/>
        </w:rPr>
      </w:pPr>
      <w:r>
        <w:rPr>
          <w:sz w:val="19"/>
        </w:rPr>
        <w:t xml:space="preserve">complementação de informações acerca dos documentos já apresentados pelos licitantes e desde que necessária para apurar fatos existentes à época da abertura do certame; </w:t>
      </w:r>
      <w:r>
        <w:rPr>
          <w:spacing w:val="-10"/>
          <w:sz w:val="19"/>
        </w:rPr>
        <w:t>e</w:t>
      </w:r>
    </w:p>
    <w:p w14:paraId="0277AEB5">
      <w:pPr>
        <w:pStyle w:val="8"/>
        <w:numPr>
          <w:ilvl w:val="0"/>
          <w:numId w:val="10"/>
        </w:numPr>
        <w:tabs>
          <w:tab w:val="left" w:pos="320"/>
        </w:tabs>
        <w:spacing w:before="39" w:after="0" w:line="240" w:lineRule="auto"/>
        <w:ind w:left="320" w:right="0" w:hanging="206"/>
        <w:jc w:val="left"/>
        <w:rPr>
          <w:sz w:val="19"/>
        </w:rPr>
      </w:pPr>
      <w:r>
        <w:rPr>
          <w:sz w:val="19"/>
        </w:rPr>
        <w:t xml:space="preserve">atualização de documentos cuja validade tenha expirado após a data de recebimento das </w:t>
      </w:r>
      <w:r>
        <w:rPr>
          <w:spacing w:val="-2"/>
          <w:sz w:val="19"/>
        </w:rPr>
        <w:t>propostas.</w:t>
      </w:r>
    </w:p>
    <w:p w14:paraId="49514840">
      <w:pPr>
        <w:pStyle w:val="8"/>
        <w:numPr>
          <w:ilvl w:val="1"/>
          <w:numId w:val="8"/>
        </w:numPr>
        <w:tabs>
          <w:tab w:val="left" w:pos="408"/>
        </w:tabs>
        <w:spacing w:before="39" w:after="0" w:line="283" w:lineRule="auto"/>
        <w:ind w:left="114" w:right="112" w:firstLine="0"/>
        <w:jc w:val="left"/>
        <w:rPr>
          <w:sz w:val="19"/>
        </w:rPr>
      </w:pPr>
      <w:r>
        <w:rPr>
          <w:sz w:val="19"/>
        </w:rPr>
        <w:t>O Pregoeiro poderá, na análise dos documentos de habilitação, sanar erros ou falhas que não alterem a substância dos documentos e sua validade jurídica, mediante decisão fundamentada, registrada</w:t>
      </w:r>
      <w:r>
        <w:rPr>
          <w:spacing w:val="80"/>
          <w:sz w:val="19"/>
        </w:rPr>
        <w:t xml:space="preserve"> </w:t>
      </w:r>
      <w:r>
        <w:rPr>
          <w:sz w:val="19"/>
        </w:rPr>
        <w:t>em ata e acessível a todos, atribuindo-lhes eficácia para fins de habilitação.</w:t>
      </w:r>
    </w:p>
    <w:p w14:paraId="30EAD46E">
      <w:pPr>
        <w:pStyle w:val="8"/>
        <w:numPr>
          <w:ilvl w:val="2"/>
          <w:numId w:val="8"/>
        </w:numPr>
        <w:tabs>
          <w:tab w:val="left" w:pos="547"/>
        </w:tabs>
        <w:spacing w:before="0" w:after="0" w:line="283" w:lineRule="auto"/>
        <w:ind w:left="114" w:right="112" w:firstLine="0"/>
        <w:jc w:val="left"/>
        <w:rPr>
          <w:sz w:val="19"/>
        </w:rPr>
      </w:pPr>
      <w:r>
        <w:rPr>
          <w:sz w:val="19"/>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0D93D40F">
      <w:pPr>
        <w:pStyle w:val="8"/>
        <w:numPr>
          <w:ilvl w:val="1"/>
          <w:numId w:val="8"/>
        </w:numPr>
        <w:tabs>
          <w:tab w:val="left" w:pos="406"/>
        </w:tabs>
        <w:spacing w:before="0" w:after="0" w:line="283" w:lineRule="auto"/>
        <w:ind w:left="114" w:right="112" w:firstLine="0"/>
        <w:jc w:val="left"/>
        <w:rPr>
          <w:sz w:val="19"/>
        </w:rPr>
      </w:pPr>
      <w:r>
        <w:rPr>
          <w:sz w:val="19"/>
        </w:rPr>
        <w:t>Na hipótese de o licitante provisoriamente classificado em primeiro lugar não atender às exigências para a habilitação, o órgão ou entidade examinará a proposta subsequente e assim sucessivamente,</w:t>
      </w:r>
      <w:r>
        <w:rPr>
          <w:spacing w:val="80"/>
          <w:sz w:val="19"/>
        </w:rPr>
        <w:t xml:space="preserve"> </w:t>
      </w:r>
      <w:r>
        <w:rPr>
          <w:sz w:val="19"/>
        </w:rPr>
        <w:t>na ordem de classificação, até a apuração de uma proposta que atenda às especificações do objeto e as condições de habilitação.</w:t>
      </w:r>
    </w:p>
    <w:p w14:paraId="5DA23C21">
      <w:pPr>
        <w:pStyle w:val="8"/>
        <w:numPr>
          <w:ilvl w:val="1"/>
          <w:numId w:val="8"/>
        </w:numPr>
        <w:tabs>
          <w:tab w:val="left" w:pos="495"/>
        </w:tabs>
        <w:spacing w:before="0" w:after="0" w:line="218" w:lineRule="exact"/>
        <w:ind w:left="495" w:right="0" w:hanging="381"/>
        <w:jc w:val="left"/>
        <w:rPr>
          <w:sz w:val="19"/>
        </w:rPr>
      </w:pPr>
      <w:r>
        <w:rPr>
          <w:sz w:val="19"/>
        </w:rPr>
        <w:t xml:space="preserve">Constatado o atendimento às exigências de habilitação, o licitante será </w:t>
      </w:r>
      <w:r>
        <w:rPr>
          <w:spacing w:val="-2"/>
          <w:sz w:val="19"/>
        </w:rPr>
        <w:t>habilitado.</w:t>
      </w:r>
    </w:p>
    <w:p w14:paraId="0F01605A">
      <w:pPr>
        <w:pStyle w:val="8"/>
        <w:numPr>
          <w:ilvl w:val="1"/>
          <w:numId w:val="8"/>
        </w:numPr>
        <w:tabs>
          <w:tab w:val="left" w:pos="487"/>
        </w:tabs>
        <w:spacing w:before="37" w:after="0" w:line="240" w:lineRule="auto"/>
        <w:ind w:left="487" w:right="0" w:hanging="373"/>
        <w:jc w:val="left"/>
        <w:rPr>
          <w:sz w:val="19"/>
        </w:rPr>
      </w:pPr>
      <w:r>
        <w:rPr>
          <w:sz w:val="19"/>
        </w:rPr>
        <w:t xml:space="preserve">Somente serão disponibilizados para acesso público os documentos de habilitação do licitante cuja proposta atenda ao edital de licitação, após declarada sua </w:t>
      </w:r>
      <w:r>
        <w:rPr>
          <w:spacing w:val="-2"/>
          <w:sz w:val="19"/>
        </w:rPr>
        <w:t>habilitação.</w:t>
      </w:r>
    </w:p>
    <w:p w14:paraId="3FFF3AE6">
      <w:pPr>
        <w:pStyle w:val="8"/>
        <w:numPr>
          <w:ilvl w:val="1"/>
          <w:numId w:val="8"/>
        </w:numPr>
        <w:tabs>
          <w:tab w:val="left" w:pos="495"/>
        </w:tabs>
        <w:spacing w:before="39" w:after="0" w:line="240" w:lineRule="auto"/>
        <w:ind w:left="495" w:right="0" w:hanging="381"/>
        <w:jc w:val="left"/>
        <w:rPr>
          <w:sz w:val="19"/>
        </w:rPr>
      </w:pPr>
      <w:r>
        <w:rPr>
          <w:sz w:val="19"/>
        </w:rPr>
        <w:t xml:space="preserve">Não serão aceitos documentos de habilitação com indicação de CNPJ/CPF diferentes, salvo aqueles legalmente </w:t>
      </w:r>
      <w:r>
        <w:rPr>
          <w:spacing w:val="-2"/>
          <w:sz w:val="19"/>
        </w:rPr>
        <w:t>permitidos.</w:t>
      </w:r>
    </w:p>
    <w:p w14:paraId="44F26D7D">
      <w:pPr>
        <w:pStyle w:val="8"/>
        <w:numPr>
          <w:ilvl w:val="2"/>
          <w:numId w:val="8"/>
        </w:numPr>
        <w:tabs>
          <w:tab w:val="left" w:pos="654"/>
        </w:tabs>
        <w:spacing w:before="39" w:after="0" w:line="283" w:lineRule="auto"/>
        <w:ind w:left="114" w:right="112" w:firstLine="0"/>
        <w:jc w:val="left"/>
        <w:rPr>
          <w:sz w:val="19"/>
        </w:rPr>
      </w:pPr>
      <w:r>
        <w:rPr>
          <w:sz w:val="19"/>
        </w:rPr>
        <w:t>Se</w:t>
      </w:r>
      <w:r>
        <w:rPr>
          <w:spacing w:val="17"/>
          <w:sz w:val="19"/>
        </w:rPr>
        <w:t xml:space="preserve"> </w:t>
      </w:r>
      <w:r>
        <w:rPr>
          <w:sz w:val="19"/>
        </w:rPr>
        <w:t>o</w:t>
      </w:r>
      <w:r>
        <w:rPr>
          <w:spacing w:val="17"/>
          <w:sz w:val="19"/>
        </w:rPr>
        <w:t xml:space="preserve"> </w:t>
      </w:r>
      <w:r>
        <w:rPr>
          <w:sz w:val="19"/>
        </w:rPr>
        <w:t>fornecedor</w:t>
      </w:r>
      <w:r>
        <w:rPr>
          <w:spacing w:val="17"/>
          <w:sz w:val="19"/>
        </w:rPr>
        <w:t xml:space="preserve"> </w:t>
      </w:r>
      <w:r>
        <w:rPr>
          <w:sz w:val="19"/>
        </w:rPr>
        <w:t>for</w:t>
      </w:r>
      <w:r>
        <w:rPr>
          <w:spacing w:val="17"/>
          <w:sz w:val="19"/>
        </w:rPr>
        <w:t xml:space="preserve"> </w:t>
      </w:r>
      <w:r>
        <w:rPr>
          <w:sz w:val="19"/>
        </w:rPr>
        <w:t>a</w:t>
      </w:r>
      <w:r>
        <w:rPr>
          <w:spacing w:val="17"/>
          <w:sz w:val="19"/>
        </w:rPr>
        <w:t xml:space="preserve"> </w:t>
      </w:r>
      <w:r>
        <w:rPr>
          <w:sz w:val="19"/>
        </w:rPr>
        <w:t>matriz,</w:t>
      </w:r>
      <w:r>
        <w:rPr>
          <w:spacing w:val="17"/>
          <w:sz w:val="19"/>
        </w:rPr>
        <w:t xml:space="preserve"> </w:t>
      </w:r>
      <w:r>
        <w:rPr>
          <w:sz w:val="19"/>
        </w:rPr>
        <w:t>todos</w:t>
      </w:r>
      <w:r>
        <w:rPr>
          <w:spacing w:val="17"/>
          <w:sz w:val="19"/>
        </w:rPr>
        <w:t xml:space="preserve"> </w:t>
      </w:r>
      <w:r>
        <w:rPr>
          <w:sz w:val="19"/>
        </w:rPr>
        <w:t>os</w:t>
      </w:r>
      <w:r>
        <w:rPr>
          <w:spacing w:val="17"/>
          <w:sz w:val="19"/>
        </w:rPr>
        <w:t xml:space="preserve"> </w:t>
      </w:r>
      <w:r>
        <w:rPr>
          <w:sz w:val="19"/>
        </w:rPr>
        <w:t>documentos</w:t>
      </w:r>
      <w:r>
        <w:rPr>
          <w:spacing w:val="17"/>
          <w:sz w:val="19"/>
        </w:rPr>
        <w:t xml:space="preserve"> </w:t>
      </w:r>
      <w:r>
        <w:rPr>
          <w:sz w:val="19"/>
        </w:rPr>
        <w:t>deverão</w:t>
      </w:r>
      <w:r>
        <w:rPr>
          <w:spacing w:val="17"/>
          <w:sz w:val="19"/>
        </w:rPr>
        <w:t xml:space="preserve"> </w:t>
      </w:r>
      <w:r>
        <w:rPr>
          <w:sz w:val="19"/>
        </w:rPr>
        <w:t>estar</w:t>
      </w:r>
      <w:r>
        <w:rPr>
          <w:spacing w:val="17"/>
          <w:sz w:val="19"/>
        </w:rPr>
        <w:t xml:space="preserve"> </w:t>
      </w:r>
      <w:r>
        <w:rPr>
          <w:sz w:val="19"/>
        </w:rPr>
        <w:t>em</w:t>
      </w:r>
      <w:r>
        <w:rPr>
          <w:spacing w:val="17"/>
          <w:sz w:val="19"/>
        </w:rPr>
        <w:t xml:space="preserve"> </w:t>
      </w:r>
      <w:r>
        <w:rPr>
          <w:sz w:val="19"/>
        </w:rPr>
        <w:t>nome</w:t>
      </w:r>
      <w:r>
        <w:rPr>
          <w:spacing w:val="17"/>
          <w:sz w:val="19"/>
        </w:rPr>
        <w:t xml:space="preserve"> </w:t>
      </w:r>
      <w:r>
        <w:rPr>
          <w:sz w:val="19"/>
        </w:rPr>
        <w:t>da</w:t>
      </w:r>
      <w:r>
        <w:rPr>
          <w:spacing w:val="17"/>
          <w:sz w:val="19"/>
        </w:rPr>
        <w:t xml:space="preserve"> </w:t>
      </w:r>
      <w:r>
        <w:rPr>
          <w:sz w:val="19"/>
        </w:rPr>
        <w:t>matriz,</w:t>
      </w:r>
      <w:r>
        <w:rPr>
          <w:spacing w:val="17"/>
          <w:sz w:val="19"/>
        </w:rPr>
        <w:t xml:space="preserve"> </w:t>
      </w:r>
      <w:r>
        <w:rPr>
          <w:sz w:val="19"/>
        </w:rPr>
        <w:t>e</w:t>
      </w:r>
      <w:r>
        <w:rPr>
          <w:spacing w:val="17"/>
          <w:sz w:val="19"/>
        </w:rPr>
        <w:t xml:space="preserve"> </w:t>
      </w:r>
      <w:r>
        <w:rPr>
          <w:sz w:val="19"/>
        </w:rPr>
        <w:t>se</w:t>
      </w:r>
      <w:r>
        <w:rPr>
          <w:spacing w:val="17"/>
          <w:sz w:val="19"/>
        </w:rPr>
        <w:t xml:space="preserve"> </w:t>
      </w:r>
      <w:r>
        <w:rPr>
          <w:sz w:val="19"/>
        </w:rPr>
        <w:t>o</w:t>
      </w:r>
      <w:r>
        <w:rPr>
          <w:spacing w:val="17"/>
          <w:sz w:val="19"/>
        </w:rPr>
        <w:t xml:space="preserve"> </w:t>
      </w:r>
      <w:r>
        <w:rPr>
          <w:sz w:val="19"/>
        </w:rPr>
        <w:t>licitante</w:t>
      </w:r>
      <w:r>
        <w:rPr>
          <w:spacing w:val="17"/>
          <w:sz w:val="19"/>
        </w:rPr>
        <w:t xml:space="preserve"> </w:t>
      </w:r>
      <w:r>
        <w:rPr>
          <w:sz w:val="19"/>
        </w:rPr>
        <w:t>for</w:t>
      </w:r>
      <w:r>
        <w:rPr>
          <w:spacing w:val="17"/>
          <w:sz w:val="19"/>
        </w:rPr>
        <w:t xml:space="preserve"> </w:t>
      </w:r>
      <w:r>
        <w:rPr>
          <w:sz w:val="19"/>
        </w:rPr>
        <w:t>a</w:t>
      </w:r>
      <w:r>
        <w:rPr>
          <w:spacing w:val="17"/>
          <w:sz w:val="19"/>
        </w:rPr>
        <w:t xml:space="preserve"> </w:t>
      </w:r>
      <w:r>
        <w:rPr>
          <w:sz w:val="19"/>
        </w:rPr>
        <w:t>filial,</w:t>
      </w:r>
      <w:r>
        <w:rPr>
          <w:spacing w:val="17"/>
          <w:sz w:val="19"/>
        </w:rPr>
        <w:t xml:space="preserve"> </w:t>
      </w:r>
      <w:r>
        <w:rPr>
          <w:sz w:val="19"/>
        </w:rPr>
        <w:t>todos</w:t>
      </w:r>
      <w:r>
        <w:rPr>
          <w:spacing w:val="17"/>
          <w:sz w:val="19"/>
        </w:rPr>
        <w:t xml:space="preserve"> </w:t>
      </w:r>
      <w:r>
        <w:rPr>
          <w:sz w:val="19"/>
        </w:rPr>
        <w:t>os</w:t>
      </w:r>
      <w:r>
        <w:rPr>
          <w:spacing w:val="17"/>
          <w:sz w:val="19"/>
        </w:rPr>
        <w:t xml:space="preserve"> </w:t>
      </w:r>
      <w:r>
        <w:rPr>
          <w:sz w:val="19"/>
        </w:rPr>
        <w:t>documentos</w:t>
      </w:r>
      <w:r>
        <w:rPr>
          <w:spacing w:val="17"/>
          <w:sz w:val="19"/>
        </w:rPr>
        <w:t xml:space="preserve"> </w:t>
      </w:r>
      <w:r>
        <w:rPr>
          <w:sz w:val="19"/>
        </w:rPr>
        <w:t>deverão</w:t>
      </w:r>
      <w:r>
        <w:rPr>
          <w:spacing w:val="17"/>
          <w:sz w:val="19"/>
        </w:rPr>
        <w:t xml:space="preserve"> </w:t>
      </w:r>
      <w:r>
        <w:rPr>
          <w:sz w:val="19"/>
        </w:rPr>
        <w:t>estar</w:t>
      </w:r>
      <w:r>
        <w:rPr>
          <w:spacing w:val="17"/>
          <w:sz w:val="19"/>
        </w:rPr>
        <w:t xml:space="preserve"> </w:t>
      </w:r>
      <w:r>
        <w:rPr>
          <w:sz w:val="19"/>
        </w:rPr>
        <w:t>em</w:t>
      </w:r>
      <w:r>
        <w:rPr>
          <w:spacing w:val="17"/>
          <w:sz w:val="19"/>
        </w:rPr>
        <w:t xml:space="preserve"> </w:t>
      </w:r>
      <w:r>
        <w:rPr>
          <w:sz w:val="19"/>
        </w:rPr>
        <w:t>nome</w:t>
      </w:r>
      <w:r>
        <w:rPr>
          <w:spacing w:val="17"/>
          <w:sz w:val="19"/>
        </w:rPr>
        <w:t xml:space="preserve"> </w:t>
      </w:r>
      <w:r>
        <w:rPr>
          <w:sz w:val="19"/>
        </w:rPr>
        <w:t>da</w:t>
      </w:r>
      <w:r>
        <w:rPr>
          <w:spacing w:val="17"/>
          <w:sz w:val="19"/>
        </w:rPr>
        <w:t xml:space="preserve"> </w:t>
      </w:r>
      <w:r>
        <w:rPr>
          <w:sz w:val="19"/>
        </w:rPr>
        <w:t>filial,</w:t>
      </w:r>
      <w:r>
        <w:rPr>
          <w:spacing w:val="17"/>
          <w:sz w:val="19"/>
        </w:rPr>
        <w:t xml:space="preserve"> </w:t>
      </w:r>
      <w:r>
        <w:rPr>
          <w:sz w:val="19"/>
        </w:rPr>
        <w:t>exceto</w:t>
      </w:r>
      <w:r>
        <w:rPr>
          <w:spacing w:val="17"/>
          <w:sz w:val="19"/>
        </w:rPr>
        <w:t xml:space="preserve"> </w:t>
      </w:r>
      <w:r>
        <w:rPr>
          <w:sz w:val="19"/>
        </w:rPr>
        <w:t>para</w:t>
      </w:r>
      <w:r>
        <w:rPr>
          <w:spacing w:val="17"/>
          <w:sz w:val="19"/>
        </w:rPr>
        <w:t xml:space="preserve"> </w:t>
      </w:r>
      <w:r>
        <w:rPr>
          <w:sz w:val="19"/>
        </w:rPr>
        <w:t>atestados</w:t>
      </w:r>
      <w:r>
        <w:rPr>
          <w:spacing w:val="17"/>
          <w:sz w:val="19"/>
        </w:rPr>
        <w:t xml:space="preserve"> </w:t>
      </w:r>
      <w:r>
        <w:rPr>
          <w:sz w:val="19"/>
        </w:rPr>
        <w:t>de capacidade técnica, e no caso daqueles documentos que, pela própria natureza, comprovadamente, forem emitidos somente em nome da matriz.</w:t>
      </w:r>
    </w:p>
    <w:p w14:paraId="553DA1D6">
      <w:pPr>
        <w:pStyle w:val="8"/>
        <w:numPr>
          <w:ilvl w:val="2"/>
          <w:numId w:val="8"/>
        </w:numPr>
        <w:tabs>
          <w:tab w:val="left" w:pos="641"/>
        </w:tabs>
        <w:spacing w:before="0" w:after="0" w:line="283" w:lineRule="auto"/>
        <w:ind w:left="114" w:right="112" w:firstLine="0"/>
        <w:jc w:val="left"/>
        <w:rPr>
          <w:sz w:val="19"/>
        </w:rPr>
      </w:pPr>
      <w:r>
        <w:rPr>
          <w:sz w:val="19"/>
        </w:rPr>
        <w:t>Serão aceitos registros de CNPJ de licitante matriz e filial com diferenças de números de documentos pertinentes ao CND e ao CRF/FGTS, quando for comprovada a centralização do recolhimento dessas contribuições.</w:t>
      </w:r>
    </w:p>
    <w:p w14:paraId="3DA56BC9">
      <w:pPr>
        <w:pStyle w:val="8"/>
        <w:numPr>
          <w:ilvl w:val="1"/>
          <w:numId w:val="8"/>
        </w:numPr>
        <w:tabs>
          <w:tab w:val="left" w:pos="484"/>
        </w:tabs>
        <w:spacing w:before="0" w:after="0" w:line="218" w:lineRule="exact"/>
        <w:ind w:left="484" w:right="0" w:hanging="370"/>
        <w:jc w:val="left"/>
        <w:rPr>
          <w:sz w:val="19"/>
        </w:rPr>
      </w:pPr>
      <w:r>
        <w:rPr>
          <w:sz w:val="19"/>
        </w:rPr>
        <w:t>A</w:t>
      </w:r>
      <w:r>
        <w:rPr>
          <w:spacing w:val="-11"/>
          <w:sz w:val="19"/>
        </w:rPr>
        <w:t xml:space="preserve"> </w:t>
      </w:r>
      <w:r>
        <w:rPr>
          <w:sz w:val="19"/>
        </w:rPr>
        <w:t xml:space="preserve">comprovação de regularidade fiscal e trabalhista das microempresas e das empresas de pequeno porte será exigida nos termos do disposto no art. 4º do Decreto nº </w:t>
      </w:r>
      <w:r>
        <w:rPr>
          <w:spacing w:val="-2"/>
          <w:sz w:val="19"/>
        </w:rPr>
        <w:t>42.063/2009.</w:t>
      </w:r>
    </w:p>
    <w:p w14:paraId="46B7EEB3">
      <w:pPr>
        <w:pStyle w:val="8"/>
        <w:numPr>
          <w:ilvl w:val="1"/>
          <w:numId w:val="8"/>
        </w:numPr>
        <w:tabs>
          <w:tab w:val="left" w:pos="502"/>
        </w:tabs>
        <w:spacing w:before="38" w:after="0" w:line="283" w:lineRule="auto"/>
        <w:ind w:left="114" w:right="112" w:firstLine="0"/>
        <w:jc w:val="both"/>
        <w:rPr>
          <w:sz w:val="19"/>
        </w:rPr>
      </w:pPr>
      <w:r>
        <w:rPr>
          <w:sz w:val="19"/>
        </w:rPr>
        <w:t>No caso de contratações para entrega imediata, considerada aquela com prazo de entrega de até 30 (trinta) dias da ordem de fornecimento, cujo valor estimado da contratação não supere o limite do disposto na alínea c do inciso IV do art. 75 da Lei nº 14.133/2021, nas contratações com valores inferiores a 1/4 (um quarto) do limite para dispensa de licitação para compras em geral e nas contratações</w:t>
      </w:r>
      <w:r>
        <w:rPr>
          <w:spacing w:val="80"/>
          <w:sz w:val="19"/>
        </w:rPr>
        <w:t xml:space="preserve"> </w:t>
      </w:r>
      <w:r>
        <w:rPr>
          <w:sz w:val="19"/>
        </w:rPr>
        <w:t>de produto para pesquisa e desenvolvimento de que trata a alínea c do inciso IV do art. 75 da Lei nº 14.133/2021, somente será exigida:</w:t>
      </w:r>
    </w:p>
    <w:p w14:paraId="141EF714">
      <w:pPr>
        <w:pStyle w:val="8"/>
        <w:numPr>
          <w:ilvl w:val="0"/>
          <w:numId w:val="11"/>
        </w:numPr>
        <w:tabs>
          <w:tab w:val="left" w:pos="309"/>
        </w:tabs>
        <w:spacing w:before="0" w:after="0" w:line="217" w:lineRule="exact"/>
        <w:ind w:left="309" w:right="0" w:hanging="195"/>
        <w:jc w:val="both"/>
        <w:rPr>
          <w:sz w:val="19"/>
        </w:rPr>
      </w:pPr>
      <w:r>
        <w:rPr>
          <w:sz w:val="19"/>
        </w:rPr>
        <w:t>das</w:t>
      </w:r>
      <w:r>
        <w:rPr>
          <w:spacing w:val="-3"/>
          <w:sz w:val="19"/>
        </w:rPr>
        <w:t xml:space="preserve"> </w:t>
      </w:r>
      <w:r>
        <w:rPr>
          <w:sz w:val="19"/>
        </w:rPr>
        <w:t>pessoas jurídicas, a</w:t>
      </w:r>
      <w:r>
        <w:rPr>
          <w:spacing w:val="-1"/>
          <w:sz w:val="19"/>
        </w:rPr>
        <w:t xml:space="preserve"> </w:t>
      </w:r>
      <w:r>
        <w:rPr>
          <w:sz w:val="19"/>
        </w:rPr>
        <w:t>comprovação relativa à habilitação</w:t>
      </w:r>
      <w:r>
        <w:rPr>
          <w:spacing w:val="-1"/>
          <w:sz w:val="19"/>
        </w:rPr>
        <w:t xml:space="preserve"> </w:t>
      </w:r>
      <w:r>
        <w:rPr>
          <w:sz w:val="19"/>
        </w:rPr>
        <w:t>jurídica, regularidade fiscal estadual,</w:t>
      </w:r>
      <w:r>
        <w:rPr>
          <w:spacing w:val="-1"/>
          <w:sz w:val="19"/>
        </w:rPr>
        <w:t xml:space="preserve"> </w:t>
      </w:r>
      <w:r>
        <w:rPr>
          <w:sz w:val="19"/>
        </w:rPr>
        <w:t>à Seguridade Social</w:t>
      </w:r>
      <w:r>
        <w:rPr>
          <w:spacing w:val="-1"/>
          <w:sz w:val="19"/>
        </w:rPr>
        <w:t xml:space="preserve"> </w:t>
      </w:r>
      <w:r>
        <w:rPr>
          <w:sz w:val="19"/>
        </w:rPr>
        <w:t>e ao FGTS e</w:t>
      </w:r>
      <w:r>
        <w:rPr>
          <w:spacing w:val="-1"/>
          <w:sz w:val="19"/>
        </w:rPr>
        <w:t xml:space="preserve"> </w:t>
      </w:r>
      <w:r>
        <w:rPr>
          <w:sz w:val="19"/>
        </w:rPr>
        <w:t>a regularidade perante a</w:t>
      </w:r>
      <w:r>
        <w:rPr>
          <w:spacing w:val="-1"/>
          <w:sz w:val="19"/>
        </w:rPr>
        <w:t xml:space="preserve"> </w:t>
      </w:r>
      <w:r>
        <w:rPr>
          <w:sz w:val="19"/>
        </w:rPr>
        <w:t>Justiça do</w:t>
      </w:r>
      <w:r>
        <w:rPr>
          <w:spacing w:val="-4"/>
          <w:sz w:val="19"/>
        </w:rPr>
        <w:t xml:space="preserve"> </w:t>
      </w:r>
      <w:r>
        <w:rPr>
          <w:sz w:val="19"/>
        </w:rPr>
        <w:t xml:space="preserve">Trabalho; </w:t>
      </w:r>
      <w:r>
        <w:rPr>
          <w:spacing w:val="-10"/>
          <w:sz w:val="19"/>
        </w:rPr>
        <w:t>e</w:t>
      </w:r>
    </w:p>
    <w:p w14:paraId="120A9A61">
      <w:pPr>
        <w:pStyle w:val="8"/>
        <w:numPr>
          <w:ilvl w:val="0"/>
          <w:numId w:val="11"/>
        </w:numPr>
        <w:tabs>
          <w:tab w:val="left" w:pos="320"/>
        </w:tabs>
        <w:spacing w:before="38" w:after="0" w:line="240" w:lineRule="auto"/>
        <w:ind w:left="320" w:right="0" w:hanging="206"/>
        <w:jc w:val="both"/>
        <w:rPr>
          <w:sz w:val="19"/>
        </w:rPr>
      </w:pPr>
      <w:r>
        <w:rPr>
          <w:sz w:val="19"/>
        </w:rPr>
        <w:t xml:space="preserve">das pessoas físicas, a comprovação da regularidade fiscal com a Fazenda </w:t>
      </w:r>
      <w:r>
        <w:rPr>
          <w:spacing w:val="-2"/>
          <w:sz w:val="19"/>
        </w:rPr>
        <w:t>Estadual.</w:t>
      </w:r>
    </w:p>
    <w:p w14:paraId="2FF8FFE1">
      <w:pPr>
        <w:pStyle w:val="8"/>
        <w:numPr>
          <w:ilvl w:val="1"/>
          <w:numId w:val="8"/>
        </w:numPr>
        <w:tabs>
          <w:tab w:val="left" w:pos="502"/>
        </w:tabs>
        <w:spacing w:before="39" w:after="0" w:line="283" w:lineRule="auto"/>
        <w:ind w:left="114" w:right="112" w:firstLine="0"/>
        <w:jc w:val="left"/>
        <w:rPr>
          <w:sz w:val="19"/>
        </w:rPr>
      </w:pPr>
      <w:r>
        <w:rPr>
          <w:sz w:val="19"/>
        </w:rPr>
        <w:t>Quando permitida a participação de empresas estrangeiras que não funcionem no País, as exigências de habilitação serão atendidas mediante documentos equivalentes, inicialmente apresentados em tradução livre.</w:t>
      </w:r>
    </w:p>
    <w:p w14:paraId="53195888">
      <w:pPr>
        <w:pStyle w:val="8"/>
        <w:numPr>
          <w:ilvl w:val="2"/>
          <w:numId w:val="8"/>
        </w:numPr>
        <w:tabs>
          <w:tab w:val="left" w:pos="642"/>
        </w:tabs>
        <w:spacing w:before="0" w:after="0" w:line="283" w:lineRule="auto"/>
        <w:ind w:left="114" w:right="112" w:firstLine="0"/>
        <w:jc w:val="left"/>
        <w:rPr>
          <w:sz w:val="19"/>
        </w:rPr>
      </w:pPr>
      <w:r>
        <w:rPr>
          <w:sz w:val="19"/>
        </w:rPr>
        <w:t>O licitante deverá ter procurador residente e domiciliado no Brasil, com poderes para receber citação, intimação e responder administrativa e judicialmente por seus atos, juntando o instrumento de mandato com os documentos de habilitação.</w:t>
      </w:r>
    </w:p>
    <w:p w14:paraId="4C3DABA6">
      <w:pPr>
        <w:pStyle w:val="8"/>
        <w:numPr>
          <w:ilvl w:val="2"/>
          <w:numId w:val="8"/>
        </w:numPr>
        <w:tabs>
          <w:tab w:val="left" w:pos="648"/>
        </w:tabs>
        <w:spacing w:before="0" w:after="0" w:line="283" w:lineRule="auto"/>
        <w:ind w:left="114" w:right="112" w:firstLine="0"/>
        <w:jc w:val="left"/>
        <w:rPr>
          <w:sz w:val="19"/>
        </w:rPr>
      </w:pPr>
      <w:r>
        <w:rPr>
          <w:sz w:val="19"/>
        </w:rPr>
        <w:t>Na</w:t>
      </w:r>
      <w:r>
        <w:rPr>
          <w:spacing w:val="11"/>
          <w:sz w:val="19"/>
        </w:rPr>
        <w:t xml:space="preserve"> </w:t>
      </w:r>
      <w:r>
        <w:rPr>
          <w:sz w:val="19"/>
        </w:rPr>
        <w:t>hipótese</w:t>
      </w:r>
      <w:r>
        <w:rPr>
          <w:spacing w:val="11"/>
          <w:sz w:val="19"/>
        </w:rPr>
        <w:t xml:space="preserve"> </w:t>
      </w:r>
      <w:r>
        <w:rPr>
          <w:sz w:val="19"/>
        </w:rPr>
        <w:t>de</w:t>
      </w:r>
      <w:r>
        <w:rPr>
          <w:spacing w:val="11"/>
          <w:sz w:val="19"/>
        </w:rPr>
        <w:t xml:space="preserve"> </w:t>
      </w:r>
      <w:r>
        <w:rPr>
          <w:sz w:val="19"/>
        </w:rPr>
        <w:t>o</w:t>
      </w:r>
      <w:r>
        <w:rPr>
          <w:spacing w:val="11"/>
          <w:sz w:val="19"/>
        </w:rPr>
        <w:t xml:space="preserve"> </w:t>
      </w:r>
      <w:r>
        <w:rPr>
          <w:sz w:val="19"/>
        </w:rPr>
        <w:t>licitante</w:t>
      </w:r>
      <w:r>
        <w:rPr>
          <w:spacing w:val="11"/>
          <w:sz w:val="19"/>
        </w:rPr>
        <w:t xml:space="preserve"> </w:t>
      </w:r>
      <w:r>
        <w:rPr>
          <w:sz w:val="19"/>
        </w:rPr>
        <w:t>vencedor</w:t>
      </w:r>
      <w:r>
        <w:rPr>
          <w:spacing w:val="11"/>
          <w:sz w:val="19"/>
        </w:rPr>
        <w:t xml:space="preserve"> </w:t>
      </w:r>
      <w:r>
        <w:rPr>
          <w:sz w:val="19"/>
        </w:rPr>
        <w:t>ser</w:t>
      </w:r>
      <w:r>
        <w:rPr>
          <w:spacing w:val="11"/>
          <w:sz w:val="19"/>
        </w:rPr>
        <w:t xml:space="preserve"> </w:t>
      </w:r>
      <w:r>
        <w:rPr>
          <w:sz w:val="19"/>
        </w:rPr>
        <w:t>empresa</w:t>
      </w:r>
      <w:r>
        <w:rPr>
          <w:spacing w:val="11"/>
          <w:sz w:val="19"/>
        </w:rPr>
        <w:t xml:space="preserve"> </w:t>
      </w:r>
      <w:r>
        <w:rPr>
          <w:sz w:val="19"/>
        </w:rPr>
        <w:t>estrangeira</w:t>
      </w:r>
      <w:r>
        <w:rPr>
          <w:spacing w:val="11"/>
          <w:sz w:val="19"/>
        </w:rPr>
        <w:t xml:space="preserve"> </w:t>
      </w:r>
      <w:r>
        <w:rPr>
          <w:sz w:val="19"/>
        </w:rPr>
        <w:t>que</w:t>
      </w:r>
      <w:r>
        <w:rPr>
          <w:spacing w:val="11"/>
          <w:sz w:val="19"/>
        </w:rPr>
        <w:t xml:space="preserve"> </w:t>
      </w:r>
      <w:r>
        <w:rPr>
          <w:sz w:val="19"/>
        </w:rPr>
        <w:t>não</w:t>
      </w:r>
      <w:r>
        <w:rPr>
          <w:spacing w:val="11"/>
          <w:sz w:val="19"/>
        </w:rPr>
        <w:t xml:space="preserve"> </w:t>
      </w:r>
      <w:r>
        <w:rPr>
          <w:sz w:val="19"/>
        </w:rPr>
        <w:t>funcione</w:t>
      </w:r>
      <w:r>
        <w:rPr>
          <w:spacing w:val="11"/>
          <w:sz w:val="19"/>
        </w:rPr>
        <w:t xml:space="preserve"> </w:t>
      </w:r>
      <w:r>
        <w:rPr>
          <w:sz w:val="19"/>
        </w:rPr>
        <w:t>no</w:t>
      </w:r>
      <w:r>
        <w:rPr>
          <w:spacing w:val="11"/>
          <w:sz w:val="19"/>
        </w:rPr>
        <w:t xml:space="preserve"> </w:t>
      </w:r>
      <w:r>
        <w:rPr>
          <w:sz w:val="19"/>
        </w:rPr>
        <w:t>País,</w:t>
      </w:r>
      <w:r>
        <w:rPr>
          <w:spacing w:val="11"/>
          <w:sz w:val="19"/>
        </w:rPr>
        <w:t xml:space="preserve"> </w:t>
      </w:r>
      <w:r>
        <w:rPr>
          <w:sz w:val="19"/>
        </w:rPr>
        <w:t>para</w:t>
      </w:r>
      <w:r>
        <w:rPr>
          <w:spacing w:val="11"/>
          <w:sz w:val="19"/>
        </w:rPr>
        <w:t xml:space="preserve"> </w:t>
      </w:r>
      <w:r>
        <w:rPr>
          <w:sz w:val="19"/>
        </w:rPr>
        <w:t>fins</w:t>
      </w:r>
      <w:r>
        <w:rPr>
          <w:spacing w:val="11"/>
          <w:sz w:val="19"/>
        </w:rPr>
        <w:t xml:space="preserve"> </w:t>
      </w:r>
      <w:r>
        <w:rPr>
          <w:sz w:val="19"/>
        </w:rPr>
        <w:t>de</w:t>
      </w:r>
      <w:r>
        <w:rPr>
          <w:spacing w:val="11"/>
          <w:sz w:val="19"/>
        </w:rPr>
        <w:t xml:space="preserve"> </w:t>
      </w:r>
      <w:r>
        <w:rPr>
          <w:sz w:val="19"/>
        </w:rPr>
        <w:t>assinatura</w:t>
      </w:r>
      <w:r>
        <w:rPr>
          <w:spacing w:val="11"/>
          <w:sz w:val="19"/>
        </w:rPr>
        <w:t xml:space="preserve"> </w:t>
      </w:r>
      <w:r>
        <w:rPr>
          <w:sz w:val="19"/>
        </w:rPr>
        <w:t>do</w:t>
      </w:r>
      <w:r>
        <w:rPr>
          <w:spacing w:val="11"/>
          <w:sz w:val="19"/>
        </w:rPr>
        <w:t xml:space="preserve"> </w:t>
      </w:r>
      <w:r>
        <w:rPr>
          <w:sz w:val="19"/>
        </w:rPr>
        <w:t>contrato,</w:t>
      </w:r>
      <w:r>
        <w:rPr>
          <w:spacing w:val="11"/>
          <w:sz w:val="19"/>
        </w:rPr>
        <w:t xml:space="preserve"> </w:t>
      </w:r>
      <w:r>
        <w:rPr>
          <w:sz w:val="19"/>
        </w:rPr>
        <w:t>os</w:t>
      </w:r>
      <w:r>
        <w:rPr>
          <w:spacing w:val="11"/>
          <w:sz w:val="19"/>
        </w:rPr>
        <w:t xml:space="preserve"> </w:t>
      </w:r>
      <w:r>
        <w:rPr>
          <w:sz w:val="19"/>
        </w:rPr>
        <w:t>documentos</w:t>
      </w:r>
      <w:r>
        <w:rPr>
          <w:spacing w:val="11"/>
          <w:sz w:val="19"/>
        </w:rPr>
        <w:t xml:space="preserve"> </w:t>
      </w:r>
      <w:r>
        <w:rPr>
          <w:sz w:val="19"/>
        </w:rPr>
        <w:t>exigidos</w:t>
      </w:r>
      <w:r>
        <w:rPr>
          <w:spacing w:val="11"/>
          <w:sz w:val="19"/>
        </w:rPr>
        <w:t xml:space="preserve"> </w:t>
      </w:r>
      <w:r>
        <w:rPr>
          <w:sz w:val="19"/>
        </w:rPr>
        <w:t>para</w:t>
      </w:r>
      <w:r>
        <w:rPr>
          <w:spacing w:val="11"/>
          <w:sz w:val="19"/>
        </w:rPr>
        <w:t xml:space="preserve"> </w:t>
      </w:r>
      <w:r>
        <w:rPr>
          <w:sz w:val="19"/>
        </w:rPr>
        <w:t>a</w:t>
      </w:r>
      <w:r>
        <w:rPr>
          <w:spacing w:val="11"/>
          <w:sz w:val="19"/>
        </w:rPr>
        <w:t xml:space="preserve"> </w:t>
      </w:r>
      <w:r>
        <w:rPr>
          <w:sz w:val="19"/>
        </w:rPr>
        <w:t>habilitação</w:t>
      </w:r>
      <w:r>
        <w:rPr>
          <w:spacing w:val="11"/>
          <w:sz w:val="19"/>
        </w:rPr>
        <w:t xml:space="preserve"> </w:t>
      </w:r>
      <w:r>
        <w:rPr>
          <w:sz w:val="19"/>
        </w:rPr>
        <w:t>serão</w:t>
      </w:r>
      <w:r>
        <w:rPr>
          <w:spacing w:val="11"/>
          <w:sz w:val="19"/>
        </w:rPr>
        <w:t xml:space="preserve"> </w:t>
      </w:r>
      <w:r>
        <w:rPr>
          <w:sz w:val="19"/>
        </w:rPr>
        <w:t>traduzidos</w:t>
      </w:r>
      <w:r>
        <w:rPr>
          <w:spacing w:val="11"/>
          <w:sz w:val="19"/>
        </w:rPr>
        <w:t xml:space="preserve"> </w:t>
      </w:r>
      <w:r>
        <w:rPr>
          <w:sz w:val="19"/>
        </w:rPr>
        <w:t>por</w:t>
      </w:r>
      <w:r>
        <w:rPr>
          <w:spacing w:val="11"/>
          <w:sz w:val="19"/>
        </w:rPr>
        <w:t xml:space="preserve"> </w:t>
      </w:r>
      <w:r>
        <w:rPr>
          <w:sz w:val="19"/>
        </w:rPr>
        <w:t>tradutor juramentado no País e apostilados nos termos do disposto no Decreto nº 8.660/2016, ou de outro que venha a substituí-lo, ou consularizados pelos respectivos consulados ou embaixadas.</w:t>
      </w:r>
    </w:p>
    <w:p w14:paraId="1A8186DD">
      <w:pPr>
        <w:pStyle w:val="8"/>
        <w:numPr>
          <w:ilvl w:val="1"/>
          <w:numId w:val="8"/>
        </w:numPr>
        <w:tabs>
          <w:tab w:val="left" w:pos="484"/>
        </w:tabs>
        <w:spacing w:before="0" w:after="0" w:line="218" w:lineRule="exact"/>
        <w:ind w:left="484" w:right="0" w:hanging="370"/>
        <w:jc w:val="left"/>
        <w:rPr>
          <w:sz w:val="19"/>
        </w:rPr>
      </w:pPr>
      <w:r>
        <w:rPr>
          <w:sz w:val="19"/>
        </w:rPr>
        <w:t>As</w:t>
      </w:r>
      <w:r>
        <w:rPr>
          <w:spacing w:val="-1"/>
          <w:sz w:val="19"/>
        </w:rPr>
        <w:t xml:space="preserve"> </w:t>
      </w:r>
      <w:r>
        <w:rPr>
          <w:sz w:val="19"/>
        </w:rPr>
        <w:t>certidões valerão nos prazos que</w:t>
      </w:r>
      <w:r>
        <w:rPr>
          <w:spacing w:val="-1"/>
          <w:sz w:val="19"/>
        </w:rPr>
        <w:t xml:space="preserve"> </w:t>
      </w:r>
      <w:r>
        <w:rPr>
          <w:sz w:val="19"/>
        </w:rPr>
        <w:t>lhes são próprios. Inexistindo esse</w:t>
      </w:r>
      <w:r>
        <w:rPr>
          <w:spacing w:val="-1"/>
          <w:sz w:val="19"/>
        </w:rPr>
        <w:t xml:space="preserve"> </w:t>
      </w:r>
      <w:r>
        <w:rPr>
          <w:sz w:val="19"/>
        </w:rPr>
        <w:t>prazo, reputar-se-ão válidas por 90</w:t>
      </w:r>
      <w:r>
        <w:rPr>
          <w:spacing w:val="-1"/>
          <w:sz w:val="19"/>
        </w:rPr>
        <w:t xml:space="preserve"> </w:t>
      </w:r>
      <w:r>
        <w:rPr>
          <w:sz w:val="19"/>
        </w:rPr>
        <w:t xml:space="preserve">(noventa) dias, contados de sua </w:t>
      </w:r>
      <w:r>
        <w:rPr>
          <w:spacing w:val="-2"/>
          <w:sz w:val="19"/>
        </w:rPr>
        <w:t>expedição.</w:t>
      </w:r>
    </w:p>
    <w:p w14:paraId="26C21ECD">
      <w:pPr>
        <w:pStyle w:val="8"/>
        <w:numPr>
          <w:ilvl w:val="2"/>
          <w:numId w:val="8"/>
        </w:numPr>
        <w:tabs>
          <w:tab w:val="left" w:pos="637"/>
        </w:tabs>
        <w:spacing w:before="37" w:after="0" w:line="240" w:lineRule="auto"/>
        <w:ind w:left="637" w:right="0" w:hanging="523"/>
        <w:jc w:val="left"/>
        <w:rPr>
          <w:sz w:val="19"/>
        </w:rPr>
      </w:pPr>
      <w:r>
        <w:rPr>
          <w:sz w:val="19"/>
        </w:rPr>
        <w:t xml:space="preserve">Caso seja feita a opção pela opção da certidão referida no item 7.6.2, esta seguirá, como prazo de validade, a sistemática própria estabelecida em âmbito federal constante do </w:t>
      </w:r>
      <w:r>
        <w:rPr>
          <w:spacing w:val="-2"/>
          <w:sz w:val="19"/>
        </w:rPr>
        <w:t>SICAF.</w:t>
      </w:r>
    </w:p>
    <w:p w14:paraId="5822F785">
      <w:pPr>
        <w:pStyle w:val="6"/>
        <w:spacing w:before="78"/>
        <w:ind w:left="0"/>
      </w:pPr>
    </w:p>
    <w:p w14:paraId="0109D390">
      <w:pPr>
        <w:pStyle w:val="2"/>
        <w:numPr>
          <w:ilvl w:val="0"/>
          <w:numId w:val="1"/>
        </w:numPr>
        <w:tabs>
          <w:tab w:val="left" w:pos="304"/>
        </w:tabs>
        <w:spacing w:before="0" w:after="0" w:line="240" w:lineRule="auto"/>
        <w:ind w:left="304" w:right="0" w:hanging="190"/>
        <w:jc w:val="left"/>
      </w:pPr>
      <w:r>
        <w:t>DA</w:t>
      </w:r>
      <w:r>
        <w:rPr>
          <w:spacing w:val="-12"/>
        </w:rPr>
        <w:t xml:space="preserve"> </w:t>
      </w:r>
      <w:r>
        <w:t>IMPUGNAÇÃO</w:t>
      </w:r>
      <w:r>
        <w:rPr>
          <w:spacing w:val="-12"/>
        </w:rPr>
        <w:t xml:space="preserve"> </w:t>
      </w:r>
      <w:r>
        <w:t>AO</w:t>
      </w:r>
      <w:r>
        <w:rPr>
          <w:spacing w:val="-4"/>
        </w:rPr>
        <w:t xml:space="preserve"> </w:t>
      </w:r>
      <w:r>
        <w:t>EDITAL,</w:t>
      </w:r>
      <w:r>
        <w:rPr>
          <w:spacing w:val="-2"/>
        </w:rPr>
        <w:t xml:space="preserve"> </w:t>
      </w:r>
      <w:r>
        <w:t>DO</w:t>
      </w:r>
      <w:r>
        <w:rPr>
          <w:spacing w:val="-2"/>
        </w:rPr>
        <w:t xml:space="preserve"> </w:t>
      </w:r>
      <w:r>
        <w:t>PEDIDO</w:t>
      </w:r>
      <w:r>
        <w:rPr>
          <w:spacing w:val="-2"/>
        </w:rPr>
        <w:t xml:space="preserve"> </w:t>
      </w:r>
      <w:r>
        <w:t>DE</w:t>
      </w:r>
      <w:r>
        <w:rPr>
          <w:spacing w:val="-2"/>
        </w:rPr>
        <w:t xml:space="preserve"> </w:t>
      </w:r>
      <w:r>
        <w:t>ESCLARECIMENTO</w:t>
      </w:r>
      <w:r>
        <w:rPr>
          <w:spacing w:val="-2"/>
        </w:rPr>
        <w:t xml:space="preserve"> </w:t>
      </w:r>
      <w:r>
        <w:t>E</w:t>
      </w:r>
      <w:r>
        <w:rPr>
          <w:spacing w:val="-1"/>
        </w:rPr>
        <w:t xml:space="preserve"> </w:t>
      </w:r>
      <w:r>
        <w:t>DOS</w:t>
      </w:r>
      <w:r>
        <w:rPr>
          <w:spacing w:val="-2"/>
        </w:rPr>
        <w:t xml:space="preserve"> RECURSOS</w:t>
      </w:r>
    </w:p>
    <w:p w14:paraId="61B2283D">
      <w:pPr>
        <w:pStyle w:val="2"/>
        <w:spacing w:after="0" w:line="240" w:lineRule="auto"/>
        <w:jc w:val="left"/>
        <w:sectPr>
          <w:pgSz w:w="15840" w:h="24480"/>
          <w:pgMar w:top="0" w:right="0" w:bottom="0" w:left="0" w:header="720" w:footer="720" w:gutter="0"/>
          <w:cols w:space="720" w:num="1"/>
        </w:sectPr>
      </w:pPr>
    </w:p>
    <w:p w14:paraId="3AB9076A">
      <w:pPr>
        <w:pStyle w:val="8"/>
        <w:numPr>
          <w:ilvl w:val="1"/>
          <w:numId w:val="12"/>
        </w:numPr>
        <w:tabs>
          <w:tab w:val="left" w:pos="418"/>
        </w:tabs>
        <w:spacing w:before="22" w:after="0" w:line="283" w:lineRule="auto"/>
        <w:ind w:left="114" w:right="112" w:firstLine="0"/>
        <w:jc w:val="left"/>
        <w:rPr>
          <w:sz w:val="19"/>
        </w:rPr>
      </w:pPr>
      <w:r>
        <w:rPr>
          <w:sz w:val="19"/>
        </w:rPr>
        <w:t>Qualquer</w:t>
      </w:r>
      <w:r>
        <w:rPr>
          <w:spacing w:val="19"/>
          <w:sz w:val="19"/>
        </w:rPr>
        <w:t xml:space="preserve"> </w:t>
      </w:r>
      <w:r>
        <w:rPr>
          <w:sz w:val="19"/>
        </w:rPr>
        <w:t>pessoa</w:t>
      </w:r>
      <w:r>
        <w:rPr>
          <w:spacing w:val="19"/>
          <w:sz w:val="19"/>
        </w:rPr>
        <w:t xml:space="preserve"> </w:t>
      </w:r>
      <w:r>
        <w:rPr>
          <w:sz w:val="19"/>
        </w:rPr>
        <w:t>é</w:t>
      </w:r>
      <w:r>
        <w:rPr>
          <w:spacing w:val="19"/>
          <w:sz w:val="19"/>
        </w:rPr>
        <w:t xml:space="preserve"> </w:t>
      </w:r>
      <w:r>
        <w:rPr>
          <w:sz w:val="19"/>
        </w:rPr>
        <w:t>parte</w:t>
      </w:r>
      <w:r>
        <w:rPr>
          <w:spacing w:val="19"/>
          <w:sz w:val="19"/>
        </w:rPr>
        <w:t xml:space="preserve"> </w:t>
      </w:r>
      <w:r>
        <w:rPr>
          <w:sz w:val="19"/>
        </w:rPr>
        <w:t>legítima</w:t>
      </w:r>
      <w:r>
        <w:rPr>
          <w:spacing w:val="19"/>
          <w:sz w:val="19"/>
        </w:rPr>
        <w:t xml:space="preserve"> </w:t>
      </w:r>
      <w:r>
        <w:rPr>
          <w:sz w:val="19"/>
        </w:rPr>
        <w:t>para</w:t>
      </w:r>
      <w:r>
        <w:rPr>
          <w:spacing w:val="19"/>
          <w:sz w:val="19"/>
        </w:rPr>
        <w:t xml:space="preserve"> </w:t>
      </w:r>
      <w:r>
        <w:rPr>
          <w:sz w:val="19"/>
        </w:rPr>
        <w:t>impugnar</w:t>
      </w:r>
      <w:r>
        <w:rPr>
          <w:spacing w:val="19"/>
          <w:sz w:val="19"/>
        </w:rPr>
        <w:t xml:space="preserve"> </w:t>
      </w:r>
      <w:r>
        <w:rPr>
          <w:sz w:val="19"/>
        </w:rPr>
        <w:t>este</w:t>
      </w:r>
      <w:r>
        <w:rPr>
          <w:spacing w:val="19"/>
          <w:sz w:val="19"/>
        </w:rPr>
        <w:t xml:space="preserve"> </w:t>
      </w:r>
      <w:r>
        <w:rPr>
          <w:sz w:val="19"/>
        </w:rPr>
        <w:t>Edital</w:t>
      </w:r>
      <w:r>
        <w:rPr>
          <w:spacing w:val="19"/>
          <w:sz w:val="19"/>
        </w:rPr>
        <w:t xml:space="preserve"> </w:t>
      </w:r>
      <w:r>
        <w:rPr>
          <w:sz w:val="19"/>
        </w:rPr>
        <w:t>por</w:t>
      </w:r>
      <w:r>
        <w:rPr>
          <w:spacing w:val="19"/>
          <w:sz w:val="19"/>
        </w:rPr>
        <w:t xml:space="preserve"> </w:t>
      </w:r>
      <w:r>
        <w:rPr>
          <w:sz w:val="19"/>
        </w:rPr>
        <w:t>irregularidade</w:t>
      </w:r>
      <w:r>
        <w:rPr>
          <w:spacing w:val="19"/>
          <w:sz w:val="19"/>
        </w:rPr>
        <w:t xml:space="preserve"> </w:t>
      </w:r>
      <w:r>
        <w:rPr>
          <w:sz w:val="19"/>
        </w:rPr>
        <w:t>na</w:t>
      </w:r>
      <w:r>
        <w:rPr>
          <w:spacing w:val="19"/>
          <w:sz w:val="19"/>
        </w:rPr>
        <w:t xml:space="preserve"> </w:t>
      </w:r>
      <w:r>
        <w:rPr>
          <w:sz w:val="19"/>
        </w:rPr>
        <w:t>aplicação</w:t>
      </w:r>
      <w:r>
        <w:rPr>
          <w:spacing w:val="19"/>
          <w:sz w:val="19"/>
        </w:rPr>
        <w:t xml:space="preserve"> </w:t>
      </w:r>
      <w:r>
        <w:rPr>
          <w:sz w:val="19"/>
        </w:rPr>
        <w:t>da</w:t>
      </w:r>
      <w:r>
        <w:rPr>
          <w:spacing w:val="19"/>
          <w:sz w:val="19"/>
        </w:rPr>
        <w:t xml:space="preserve"> </w:t>
      </w:r>
      <w:r>
        <w:fldChar w:fldCharType="begin"/>
      </w:r>
      <w:r>
        <w:instrText xml:space="preserve"> HYPERLINK "http://www.planalto.gov.br/ccivil_03/_ato2019-2022/2021/lei/L14133.htm" \h </w:instrText>
      </w:r>
      <w:r>
        <w:fldChar w:fldCharType="separate"/>
      </w:r>
      <w:r>
        <w:rPr>
          <w:color w:val="000080"/>
          <w:sz w:val="19"/>
          <w:u w:val="single" w:color="000080"/>
        </w:rPr>
        <w:t>Lei</w:t>
      </w:r>
      <w:r>
        <w:rPr>
          <w:color w:val="000080"/>
          <w:spacing w:val="19"/>
          <w:sz w:val="19"/>
          <w:u w:val="single" w:color="000080"/>
        </w:rPr>
        <w:t xml:space="preserve"> </w:t>
      </w:r>
      <w:r>
        <w:rPr>
          <w:color w:val="000080"/>
          <w:sz w:val="19"/>
          <w:u w:val="single" w:color="000080"/>
        </w:rPr>
        <w:t>nº</w:t>
      </w:r>
      <w:r>
        <w:rPr>
          <w:color w:val="000080"/>
          <w:spacing w:val="19"/>
          <w:sz w:val="19"/>
          <w:u w:val="single" w:color="000080"/>
        </w:rPr>
        <w:t xml:space="preserve"> </w:t>
      </w:r>
      <w:r>
        <w:rPr>
          <w:color w:val="000080"/>
          <w:sz w:val="19"/>
          <w:u w:val="single" w:color="000080"/>
        </w:rPr>
        <w:t>14.133/2021</w:t>
      </w:r>
      <w:r>
        <w:rPr>
          <w:color w:val="000080"/>
          <w:sz w:val="19"/>
          <w:u w:val="single" w:color="000080"/>
        </w:rPr>
        <w:fldChar w:fldCharType="end"/>
      </w:r>
      <w:r>
        <w:rPr>
          <w:sz w:val="19"/>
        </w:rPr>
        <w:t>,</w:t>
      </w:r>
      <w:r>
        <w:rPr>
          <w:spacing w:val="19"/>
          <w:sz w:val="19"/>
        </w:rPr>
        <w:t xml:space="preserve"> </w:t>
      </w:r>
      <w:r>
        <w:rPr>
          <w:sz w:val="19"/>
        </w:rPr>
        <w:t>devendo</w:t>
      </w:r>
      <w:r>
        <w:rPr>
          <w:spacing w:val="19"/>
          <w:sz w:val="19"/>
        </w:rPr>
        <w:t xml:space="preserve"> </w:t>
      </w:r>
      <w:r>
        <w:rPr>
          <w:sz w:val="19"/>
        </w:rPr>
        <w:t>protocolar</w:t>
      </w:r>
      <w:r>
        <w:rPr>
          <w:spacing w:val="19"/>
          <w:sz w:val="19"/>
        </w:rPr>
        <w:t xml:space="preserve"> </w:t>
      </w:r>
      <w:r>
        <w:rPr>
          <w:sz w:val="19"/>
        </w:rPr>
        <w:t>o</w:t>
      </w:r>
      <w:r>
        <w:rPr>
          <w:spacing w:val="19"/>
          <w:sz w:val="19"/>
        </w:rPr>
        <w:t xml:space="preserve"> </w:t>
      </w:r>
      <w:r>
        <w:rPr>
          <w:sz w:val="19"/>
        </w:rPr>
        <w:t>pedido</w:t>
      </w:r>
      <w:r>
        <w:rPr>
          <w:spacing w:val="19"/>
          <w:sz w:val="19"/>
        </w:rPr>
        <w:t xml:space="preserve"> </w:t>
      </w:r>
      <w:r>
        <w:rPr>
          <w:sz w:val="19"/>
        </w:rPr>
        <w:t>até</w:t>
      </w:r>
      <w:r>
        <w:rPr>
          <w:spacing w:val="19"/>
          <w:sz w:val="19"/>
        </w:rPr>
        <w:t xml:space="preserve"> </w:t>
      </w:r>
      <w:r>
        <w:rPr>
          <w:sz w:val="19"/>
        </w:rPr>
        <w:t>3</w:t>
      </w:r>
      <w:r>
        <w:rPr>
          <w:spacing w:val="19"/>
          <w:sz w:val="19"/>
        </w:rPr>
        <w:t xml:space="preserve"> </w:t>
      </w:r>
      <w:r>
        <w:rPr>
          <w:sz w:val="19"/>
        </w:rPr>
        <w:t>(três)</w:t>
      </w:r>
      <w:r>
        <w:rPr>
          <w:spacing w:val="19"/>
          <w:sz w:val="19"/>
        </w:rPr>
        <w:t xml:space="preserve"> </w:t>
      </w:r>
      <w:r>
        <w:rPr>
          <w:sz w:val="19"/>
        </w:rPr>
        <w:t>dias</w:t>
      </w:r>
      <w:r>
        <w:rPr>
          <w:spacing w:val="19"/>
          <w:sz w:val="19"/>
        </w:rPr>
        <w:t xml:space="preserve"> </w:t>
      </w:r>
      <w:r>
        <w:rPr>
          <w:sz w:val="19"/>
        </w:rPr>
        <w:t>úteis</w:t>
      </w:r>
      <w:r>
        <w:rPr>
          <w:spacing w:val="19"/>
          <w:sz w:val="19"/>
        </w:rPr>
        <w:t xml:space="preserve"> </w:t>
      </w:r>
      <w:r>
        <w:rPr>
          <w:sz w:val="19"/>
        </w:rPr>
        <w:t>antes</w:t>
      </w:r>
      <w:r>
        <w:rPr>
          <w:spacing w:val="19"/>
          <w:sz w:val="19"/>
        </w:rPr>
        <w:t xml:space="preserve"> </w:t>
      </w:r>
      <w:r>
        <w:rPr>
          <w:sz w:val="19"/>
        </w:rPr>
        <w:t>da</w:t>
      </w:r>
      <w:r>
        <w:rPr>
          <w:spacing w:val="19"/>
          <w:sz w:val="19"/>
        </w:rPr>
        <w:t xml:space="preserve"> </w:t>
      </w:r>
      <w:r>
        <w:rPr>
          <w:sz w:val="19"/>
        </w:rPr>
        <w:t>data</w:t>
      </w:r>
      <w:r>
        <w:rPr>
          <w:spacing w:val="19"/>
          <w:sz w:val="19"/>
        </w:rPr>
        <w:t xml:space="preserve"> </w:t>
      </w:r>
      <w:r>
        <w:rPr>
          <w:sz w:val="19"/>
        </w:rPr>
        <w:t>da</w:t>
      </w:r>
      <w:r>
        <w:rPr>
          <w:spacing w:val="19"/>
          <w:sz w:val="19"/>
        </w:rPr>
        <w:t xml:space="preserve"> </w:t>
      </w:r>
      <w:r>
        <w:rPr>
          <w:sz w:val="19"/>
        </w:rPr>
        <w:t>abertura</w:t>
      </w:r>
      <w:r>
        <w:rPr>
          <w:spacing w:val="19"/>
          <w:sz w:val="19"/>
        </w:rPr>
        <w:t xml:space="preserve"> </w:t>
      </w:r>
      <w:r>
        <w:rPr>
          <w:sz w:val="19"/>
        </w:rPr>
        <w:t xml:space="preserve">do </w:t>
      </w:r>
      <w:r>
        <w:rPr>
          <w:spacing w:val="-2"/>
          <w:sz w:val="19"/>
        </w:rPr>
        <w:t>certame.</w:t>
      </w:r>
    </w:p>
    <w:p w14:paraId="6028659C">
      <w:pPr>
        <w:pStyle w:val="8"/>
        <w:numPr>
          <w:ilvl w:val="2"/>
          <w:numId w:val="12"/>
        </w:numPr>
        <w:tabs>
          <w:tab w:val="left" w:pos="531"/>
        </w:tabs>
        <w:spacing w:before="0" w:after="0" w:line="218" w:lineRule="exact"/>
        <w:ind w:left="531" w:right="0" w:hanging="417"/>
        <w:jc w:val="left"/>
        <w:rPr>
          <w:sz w:val="19"/>
        </w:rPr>
      </w:pPr>
      <w:r>
        <w:rPr>
          <w:sz w:val="19"/>
        </w:rPr>
        <w:t>A</w:t>
      </w:r>
      <w:r>
        <w:rPr>
          <w:spacing w:val="-12"/>
          <w:sz w:val="19"/>
        </w:rPr>
        <w:t xml:space="preserve"> </w:t>
      </w:r>
      <w:r>
        <w:rPr>
          <w:sz w:val="19"/>
        </w:rPr>
        <w:t>impugnação e</w:t>
      </w:r>
      <w:r>
        <w:rPr>
          <w:spacing w:val="-1"/>
          <w:sz w:val="19"/>
        </w:rPr>
        <w:t xml:space="preserve"> </w:t>
      </w:r>
      <w:r>
        <w:rPr>
          <w:sz w:val="19"/>
        </w:rPr>
        <w:t>o pedido de</w:t>
      </w:r>
      <w:r>
        <w:rPr>
          <w:spacing w:val="-1"/>
          <w:sz w:val="19"/>
        </w:rPr>
        <w:t xml:space="preserve"> </w:t>
      </w:r>
      <w:r>
        <w:rPr>
          <w:sz w:val="19"/>
        </w:rPr>
        <w:t>esclarecimento poderão ser</w:t>
      </w:r>
      <w:r>
        <w:rPr>
          <w:spacing w:val="-1"/>
          <w:sz w:val="19"/>
        </w:rPr>
        <w:t xml:space="preserve"> </w:t>
      </w:r>
      <w:r>
        <w:rPr>
          <w:sz w:val="19"/>
        </w:rPr>
        <w:t>realizados por</w:t>
      </w:r>
      <w:r>
        <w:rPr>
          <w:spacing w:val="-1"/>
          <w:sz w:val="19"/>
        </w:rPr>
        <w:t xml:space="preserve"> </w:t>
      </w:r>
      <w:r>
        <w:rPr>
          <w:sz w:val="19"/>
        </w:rPr>
        <w:t>forma eletrônica, através</w:t>
      </w:r>
      <w:r>
        <w:rPr>
          <w:spacing w:val="-1"/>
          <w:sz w:val="19"/>
        </w:rPr>
        <w:t xml:space="preserve"> </w:t>
      </w:r>
      <w:r>
        <w:rPr>
          <w:sz w:val="19"/>
        </w:rPr>
        <w:t>do e-mail</w:t>
      </w:r>
      <w:r>
        <w:rPr>
          <w:spacing w:val="-1"/>
          <w:sz w:val="19"/>
        </w:rPr>
        <w:t xml:space="preserve"> </w:t>
      </w:r>
      <w:r>
        <w:rPr>
          <w:sz w:val="19"/>
        </w:rPr>
        <w:t xml:space="preserve">funcional </w:t>
      </w:r>
      <w:r>
        <w:fldChar w:fldCharType="begin"/>
      </w:r>
      <w:r>
        <w:instrText xml:space="preserve"> HYPERLINK "https://d.docs.live.net/34a53790219043c2/licitacao%40daf.uerj.br" \h </w:instrText>
      </w:r>
      <w:r>
        <w:fldChar w:fldCharType="separate"/>
      </w:r>
      <w:r>
        <w:rPr>
          <w:sz w:val="19"/>
          <w:u w:val="single" w:color="000080"/>
        </w:rPr>
        <w:t>licitacao@daf.ue</w:t>
      </w:r>
      <w:r>
        <w:rPr>
          <w:sz w:val="19"/>
        </w:rPr>
        <w:t>rj</w:t>
      </w:r>
      <w:r>
        <w:rPr>
          <w:sz w:val="19"/>
          <w:u w:val="single" w:color="000080"/>
        </w:rPr>
        <w:t>.br</w:t>
      </w:r>
      <w:r>
        <w:rPr>
          <w:sz w:val="19"/>
          <w:u w:val="single" w:color="000080"/>
        </w:rPr>
        <w:fldChar w:fldCharType="end"/>
      </w:r>
      <w:r>
        <w:rPr>
          <w:sz w:val="19"/>
        </w:rPr>
        <w:t>, mediante</w:t>
      </w:r>
      <w:r>
        <w:rPr>
          <w:spacing w:val="-1"/>
          <w:sz w:val="19"/>
        </w:rPr>
        <w:t xml:space="preserve"> </w:t>
      </w:r>
      <w:r>
        <w:rPr>
          <w:sz w:val="19"/>
        </w:rPr>
        <w:t xml:space="preserve">confirmação de </w:t>
      </w:r>
      <w:r>
        <w:rPr>
          <w:spacing w:val="-2"/>
          <w:sz w:val="19"/>
        </w:rPr>
        <w:t>recebimento.</w:t>
      </w:r>
    </w:p>
    <w:p w14:paraId="47043306">
      <w:pPr>
        <w:pStyle w:val="8"/>
        <w:numPr>
          <w:ilvl w:val="2"/>
          <w:numId w:val="12"/>
        </w:numPr>
        <w:tabs>
          <w:tab w:val="left" w:pos="531"/>
        </w:tabs>
        <w:spacing w:before="39" w:after="0" w:line="240" w:lineRule="auto"/>
        <w:ind w:left="531" w:right="0" w:hanging="417"/>
        <w:jc w:val="left"/>
        <w:rPr>
          <w:sz w:val="19"/>
        </w:rPr>
      </w:pPr>
      <w:r>
        <w:rPr>
          <w:sz w:val="19"/>
        </w:rPr>
        <w:t>A</w:t>
      </w:r>
      <w:r>
        <w:rPr>
          <w:spacing w:val="-11"/>
          <w:sz w:val="19"/>
        </w:rPr>
        <w:t xml:space="preserve"> </w:t>
      </w:r>
      <w:r>
        <w:rPr>
          <w:sz w:val="19"/>
        </w:rPr>
        <w:t xml:space="preserve">resposta à impugnação ou ao pedido de esclarecimento será divulgado em sítio eletrônico oficial no prazo de até 3 (três) dias úteis, limitado ao último dia útil anterior à data da abertura do </w:t>
      </w:r>
      <w:r>
        <w:rPr>
          <w:spacing w:val="-2"/>
          <w:sz w:val="19"/>
        </w:rPr>
        <w:t>certame.</w:t>
      </w:r>
    </w:p>
    <w:p w14:paraId="7FC1772B">
      <w:pPr>
        <w:pStyle w:val="8"/>
        <w:numPr>
          <w:ilvl w:val="2"/>
          <w:numId w:val="12"/>
        </w:numPr>
        <w:tabs>
          <w:tab w:val="left" w:pos="531"/>
        </w:tabs>
        <w:spacing w:before="39" w:after="0" w:line="240" w:lineRule="auto"/>
        <w:ind w:left="531" w:right="0" w:hanging="417"/>
        <w:jc w:val="left"/>
        <w:rPr>
          <w:sz w:val="19"/>
        </w:rPr>
      </w:pPr>
      <w:r>
        <w:rPr>
          <w:sz w:val="19"/>
        </w:rPr>
        <w:t xml:space="preserve">As impugnações e pedidos de esclarecimentos não suspendem os prazos previstos no </w:t>
      </w:r>
      <w:r>
        <w:rPr>
          <w:spacing w:val="-2"/>
          <w:sz w:val="19"/>
        </w:rPr>
        <w:t>certame.</w:t>
      </w:r>
    </w:p>
    <w:p w14:paraId="05E3E220">
      <w:pPr>
        <w:pStyle w:val="8"/>
        <w:numPr>
          <w:ilvl w:val="2"/>
          <w:numId w:val="12"/>
        </w:numPr>
        <w:tabs>
          <w:tab w:val="left" w:pos="538"/>
        </w:tabs>
        <w:spacing w:before="39" w:after="0" w:line="283" w:lineRule="auto"/>
        <w:ind w:left="114" w:right="112" w:firstLine="0"/>
        <w:jc w:val="left"/>
        <w:rPr>
          <w:sz w:val="19"/>
        </w:rPr>
      </w:pPr>
      <w:r>
        <w:rPr>
          <w:sz w:val="19"/>
        </w:rPr>
        <w:t>A</w:t>
      </w:r>
      <w:r>
        <w:rPr>
          <w:spacing w:val="-4"/>
          <w:sz w:val="19"/>
        </w:rPr>
        <w:t xml:space="preserve"> </w:t>
      </w:r>
      <w:r>
        <w:rPr>
          <w:sz w:val="19"/>
        </w:rPr>
        <w:t>concessão de efeito suspensivo à impugnação é medida excepcional e deverá ser motivada pela autoridade competente conforme art. 17, parágrafo único, do Decreto nº 48.778/2023, nos autos do processo de licitação.</w:t>
      </w:r>
    </w:p>
    <w:p w14:paraId="0411FBBD">
      <w:pPr>
        <w:pStyle w:val="8"/>
        <w:numPr>
          <w:ilvl w:val="2"/>
          <w:numId w:val="12"/>
        </w:numPr>
        <w:tabs>
          <w:tab w:val="left" w:pos="542"/>
        </w:tabs>
        <w:spacing w:before="0" w:after="0" w:line="218" w:lineRule="exact"/>
        <w:ind w:left="542" w:right="0" w:hanging="428"/>
        <w:jc w:val="left"/>
        <w:rPr>
          <w:sz w:val="19"/>
        </w:rPr>
      </w:pPr>
      <w:r>
        <w:rPr>
          <w:sz w:val="19"/>
        </w:rPr>
        <w:t xml:space="preserve">Modificado substancialmente o Edital como resultado da resposta à impugnação ou ao pedido de esclarecimento, será definida e publicada nova data para a realização do </w:t>
      </w:r>
      <w:r>
        <w:rPr>
          <w:spacing w:val="-2"/>
          <w:sz w:val="19"/>
        </w:rPr>
        <w:t>certame.</w:t>
      </w:r>
    </w:p>
    <w:p w14:paraId="1FA89282">
      <w:pPr>
        <w:pStyle w:val="8"/>
        <w:numPr>
          <w:ilvl w:val="1"/>
          <w:numId w:val="12"/>
        </w:numPr>
        <w:tabs>
          <w:tab w:val="left" w:pos="404"/>
        </w:tabs>
        <w:spacing w:before="39" w:after="0" w:line="283" w:lineRule="auto"/>
        <w:ind w:left="114" w:right="112" w:firstLine="0"/>
        <w:jc w:val="left"/>
        <w:rPr>
          <w:sz w:val="19"/>
        </w:rPr>
      </w:pPr>
      <w:r>
        <w:rPr>
          <w:sz w:val="19"/>
        </w:rPr>
        <w:t>Qualquer licitante poderá, durante o prazo de 15 minutos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39FFBD77">
      <w:pPr>
        <w:pStyle w:val="8"/>
        <w:numPr>
          <w:ilvl w:val="2"/>
          <w:numId w:val="12"/>
        </w:numPr>
        <w:tabs>
          <w:tab w:val="left" w:pos="542"/>
        </w:tabs>
        <w:spacing w:before="0" w:after="0" w:line="283" w:lineRule="auto"/>
        <w:ind w:left="114" w:right="112" w:firstLine="0"/>
        <w:jc w:val="left"/>
        <w:rPr>
          <w:sz w:val="19"/>
        </w:rPr>
      </w:pPr>
      <w:r>
        <w:rPr>
          <w:sz w:val="19"/>
        </w:rPr>
        <w:t>As</w:t>
      </w:r>
      <w:r>
        <w:rPr>
          <w:spacing w:val="11"/>
          <w:sz w:val="19"/>
        </w:rPr>
        <w:t xml:space="preserve"> </w:t>
      </w:r>
      <w:r>
        <w:rPr>
          <w:sz w:val="19"/>
        </w:rPr>
        <w:t>razões</w:t>
      </w:r>
      <w:r>
        <w:rPr>
          <w:spacing w:val="11"/>
          <w:sz w:val="19"/>
        </w:rPr>
        <w:t xml:space="preserve"> </w:t>
      </w:r>
      <w:r>
        <w:rPr>
          <w:sz w:val="19"/>
        </w:rPr>
        <w:t>do</w:t>
      </w:r>
      <w:r>
        <w:rPr>
          <w:spacing w:val="11"/>
          <w:sz w:val="19"/>
        </w:rPr>
        <w:t xml:space="preserve"> </w:t>
      </w:r>
      <w:r>
        <w:rPr>
          <w:sz w:val="19"/>
        </w:rPr>
        <w:t>recurso</w:t>
      </w:r>
      <w:r>
        <w:rPr>
          <w:spacing w:val="11"/>
          <w:sz w:val="19"/>
        </w:rPr>
        <w:t xml:space="preserve"> </w:t>
      </w:r>
      <w:r>
        <w:rPr>
          <w:sz w:val="19"/>
        </w:rPr>
        <w:t>deverão</w:t>
      </w:r>
      <w:r>
        <w:rPr>
          <w:spacing w:val="11"/>
          <w:sz w:val="19"/>
        </w:rPr>
        <w:t xml:space="preserve"> </w:t>
      </w:r>
      <w:r>
        <w:rPr>
          <w:sz w:val="19"/>
        </w:rPr>
        <w:t>ser</w:t>
      </w:r>
      <w:r>
        <w:rPr>
          <w:spacing w:val="11"/>
          <w:sz w:val="19"/>
        </w:rPr>
        <w:t xml:space="preserve"> </w:t>
      </w:r>
      <w:r>
        <w:rPr>
          <w:sz w:val="19"/>
        </w:rPr>
        <w:t>apresentadas</w:t>
      </w:r>
      <w:r>
        <w:rPr>
          <w:spacing w:val="11"/>
          <w:sz w:val="19"/>
        </w:rPr>
        <w:t xml:space="preserve"> </w:t>
      </w:r>
      <w:r>
        <w:rPr>
          <w:sz w:val="19"/>
        </w:rPr>
        <w:t>em</w:t>
      </w:r>
      <w:r>
        <w:rPr>
          <w:spacing w:val="11"/>
          <w:sz w:val="19"/>
        </w:rPr>
        <w:t xml:space="preserve"> </w:t>
      </w:r>
      <w:r>
        <w:rPr>
          <w:sz w:val="19"/>
        </w:rPr>
        <w:t>momento</w:t>
      </w:r>
      <w:r>
        <w:rPr>
          <w:spacing w:val="11"/>
          <w:sz w:val="19"/>
        </w:rPr>
        <w:t xml:space="preserve"> </w:t>
      </w:r>
      <w:r>
        <w:rPr>
          <w:sz w:val="19"/>
        </w:rPr>
        <w:t>único,</w:t>
      </w:r>
      <w:r>
        <w:rPr>
          <w:spacing w:val="11"/>
          <w:sz w:val="19"/>
        </w:rPr>
        <w:t xml:space="preserve"> </w:t>
      </w:r>
      <w:r>
        <w:rPr>
          <w:sz w:val="19"/>
        </w:rPr>
        <w:t>no</w:t>
      </w:r>
      <w:r>
        <w:rPr>
          <w:spacing w:val="11"/>
          <w:sz w:val="19"/>
        </w:rPr>
        <w:t xml:space="preserve"> </w:t>
      </w:r>
      <w:r>
        <w:rPr>
          <w:sz w:val="19"/>
        </w:rPr>
        <w:t>prazo</w:t>
      </w:r>
      <w:r>
        <w:rPr>
          <w:spacing w:val="11"/>
          <w:sz w:val="19"/>
        </w:rPr>
        <w:t xml:space="preserve"> </w:t>
      </w:r>
      <w:r>
        <w:rPr>
          <w:sz w:val="19"/>
        </w:rPr>
        <w:t>de</w:t>
      </w:r>
      <w:r>
        <w:rPr>
          <w:spacing w:val="11"/>
          <w:sz w:val="19"/>
        </w:rPr>
        <w:t xml:space="preserve"> </w:t>
      </w:r>
      <w:r>
        <w:rPr>
          <w:sz w:val="19"/>
        </w:rPr>
        <w:t>três</w:t>
      </w:r>
      <w:r>
        <w:rPr>
          <w:spacing w:val="11"/>
          <w:sz w:val="19"/>
        </w:rPr>
        <w:t xml:space="preserve"> </w:t>
      </w:r>
      <w:r>
        <w:rPr>
          <w:sz w:val="19"/>
        </w:rPr>
        <w:t>dias</w:t>
      </w:r>
      <w:r>
        <w:rPr>
          <w:spacing w:val="11"/>
          <w:sz w:val="19"/>
        </w:rPr>
        <w:t xml:space="preserve"> </w:t>
      </w:r>
      <w:r>
        <w:rPr>
          <w:sz w:val="19"/>
        </w:rPr>
        <w:t>úteis,</w:t>
      </w:r>
      <w:r>
        <w:rPr>
          <w:spacing w:val="11"/>
          <w:sz w:val="19"/>
        </w:rPr>
        <w:t xml:space="preserve"> </w:t>
      </w:r>
      <w:r>
        <w:rPr>
          <w:sz w:val="19"/>
        </w:rPr>
        <w:t>em</w:t>
      </w:r>
      <w:r>
        <w:rPr>
          <w:spacing w:val="11"/>
          <w:sz w:val="19"/>
        </w:rPr>
        <w:t xml:space="preserve"> </w:t>
      </w:r>
      <w:r>
        <w:rPr>
          <w:sz w:val="19"/>
        </w:rPr>
        <w:t>campo</w:t>
      </w:r>
      <w:r>
        <w:rPr>
          <w:spacing w:val="11"/>
          <w:sz w:val="19"/>
        </w:rPr>
        <w:t xml:space="preserve"> </w:t>
      </w:r>
      <w:r>
        <w:rPr>
          <w:sz w:val="19"/>
        </w:rPr>
        <w:t>próprio</w:t>
      </w:r>
      <w:r>
        <w:rPr>
          <w:spacing w:val="11"/>
          <w:sz w:val="19"/>
        </w:rPr>
        <w:t xml:space="preserve"> </w:t>
      </w:r>
      <w:r>
        <w:rPr>
          <w:sz w:val="19"/>
        </w:rPr>
        <w:t>do</w:t>
      </w:r>
      <w:r>
        <w:rPr>
          <w:spacing w:val="11"/>
          <w:sz w:val="19"/>
        </w:rPr>
        <w:t xml:space="preserve"> </w:t>
      </w:r>
      <w:r>
        <w:rPr>
          <w:sz w:val="19"/>
        </w:rPr>
        <w:t>sistema</w:t>
      </w:r>
      <w:r>
        <w:rPr>
          <w:spacing w:val="11"/>
          <w:sz w:val="19"/>
        </w:rPr>
        <w:t xml:space="preserve"> </w:t>
      </w:r>
      <w:r>
        <w:rPr>
          <w:sz w:val="19"/>
        </w:rPr>
        <w:t>eletrônico</w:t>
      </w:r>
      <w:r>
        <w:rPr>
          <w:spacing w:val="11"/>
          <w:sz w:val="19"/>
        </w:rPr>
        <w:t xml:space="preserve"> </w:t>
      </w:r>
      <w:r>
        <w:rPr>
          <w:sz w:val="19"/>
        </w:rPr>
        <w:t>de</w:t>
      </w:r>
      <w:r>
        <w:rPr>
          <w:spacing w:val="11"/>
          <w:sz w:val="19"/>
        </w:rPr>
        <w:t xml:space="preserve"> </w:t>
      </w:r>
      <w:r>
        <w:rPr>
          <w:sz w:val="19"/>
        </w:rPr>
        <w:t>contratações</w:t>
      </w:r>
      <w:r>
        <w:rPr>
          <w:spacing w:val="11"/>
          <w:sz w:val="19"/>
        </w:rPr>
        <w:t xml:space="preserve"> </w:t>
      </w:r>
      <w:r>
        <w:rPr>
          <w:sz w:val="19"/>
        </w:rPr>
        <w:t>ou,</w:t>
      </w:r>
      <w:r>
        <w:rPr>
          <w:spacing w:val="11"/>
          <w:sz w:val="19"/>
        </w:rPr>
        <w:t xml:space="preserve"> </w:t>
      </w:r>
      <w:r>
        <w:rPr>
          <w:sz w:val="19"/>
        </w:rPr>
        <w:t>em</w:t>
      </w:r>
      <w:r>
        <w:rPr>
          <w:spacing w:val="11"/>
          <w:sz w:val="19"/>
        </w:rPr>
        <w:t xml:space="preserve"> </w:t>
      </w:r>
      <w:r>
        <w:rPr>
          <w:sz w:val="19"/>
        </w:rPr>
        <w:t>sua</w:t>
      </w:r>
      <w:r>
        <w:rPr>
          <w:spacing w:val="11"/>
          <w:sz w:val="19"/>
        </w:rPr>
        <w:t xml:space="preserve"> </w:t>
      </w:r>
      <w:r>
        <w:rPr>
          <w:sz w:val="19"/>
        </w:rPr>
        <w:t>indisponibilidade,</w:t>
      </w:r>
      <w:r>
        <w:rPr>
          <w:spacing w:val="11"/>
          <w:sz w:val="19"/>
        </w:rPr>
        <w:t xml:space="preserve"> </w:t>
      </w:r>
      <w:r>
        <w:rPr>
          <w:sz w:val="19"/>
        </w:rPr>
        <w:t>para</w:t>
      </w:r>
      <w:r>
        <w:rPr>
          <w:spacing w:val="11"/>
          <w:sz w:val="19"/>
        </w:rPr>
        <w:t xml:space="preserve"> </w:t>
      </w:r>
      <w:r>
        <w:rPr>
          <w:sz w:val="19"/>
        </w:rPr>
        <w:t>o</w:t>
      </w:r>
      <w:r>
        <w:rPr>
          <w:spacing w:val="11"/>
          <w:sz w:val="19"/>
        </w:rPr>
        <w:t xml:space="preserve"> </w:t>
      </w:r>
      <w:r>
        <w:rPr>
          <w:sz w:val="19"/>
        </w:rPr>
        <w:t xml:space="preserve">e-mail funcional </w:t>
      </w:r>
      <w:r>
        <w:fldChar w:fldCharType="begin"/>
      </w:r>
      <w:r>
        <w:instrText xml:space="preserve"> HYPERLINK "https://d.docs.live.net/34a53790219043c2/licitacao%40daf.uerj.br" \h </w:instrText>
      </w:r>
      <w:r>
        <w:fldChar w:fldCharType="separate"/>
      </w:r>
      <w:r>
        <w:rPr>
          <w:sz w:val="19"/>
          <w:u w:val="single" w:color="000080"/>
        </w:rPr>
        <w:t>licitacao@daf.ue</w:t>
      </w:r>
      <w:r>
        <w:rPr>
          <w:sz w:val="19"/>
        </w:rPr>
        <w:t>rj</w:t>
      </w:r>
      <w:r>
        <w:rPr>
          <w:sz w:val="19"/>
          <w:u w:val="single" w:color="000080"/>
        </w:rPr>
        <w:t>.br</w:t>
      </w:r>
      <w:r>
        <w:rPr>
          <w:sz w:val="19"/>
          <w:u w:val="single" w:color="000080"/>
        </w:rPr>
        <w:fldChar w:fldCharType="end"/>
      </w:r>
      <w:r>
        <w:rPr>
          <w:color w:val="FF0000"/>
          <w:sz w:val="19"/>
        </w:rPr>
        <w:t xml:space="preserve">, </w:t>
      </w:r>
      <w:r>
        <w:rPr>
          <w:sz w:val="19"/>
        </w:rPr>
        <w:t>mediante confirmação de recebimento, contados:</w:t>
      </w:r>
    </w:p>
    <w:p w14:paraId="1D6893B6">
      <w:pPr>
        <w:pStyle w:val="8"/>
        <w:numPr>
          <w:ilvl w:val="0"/>
          <w:numId w:val="13"/>
        </w:numPr>
        <w:tabs>
          <w:tab w:val="left" w:pos="309"/>
        </w:tabs>
        <w:spacing w:before="0" w:after="0" w:line="218" w:lineRule="exact"/>
        <w:ind w:left="309" w:right="0" w:hanging="195"/>
        <w:jc w:val="left"/>
        <w:rPr>
          <w:sz w:val="19"/>
        </w:rPr>
      </w:pPr>
      <w:r>
        <w:rPr>
          <w:sz w:val="19"/>
        </w:rPr>
        <w:t xml:space="preserve">a partir da data de intimação ou de lavratura da ata de habilitação ou </w:t>
      </w:r>
      <w:r>
        <w:rPr>
          <w:spacing w:val="-2"/>
          <w:sz w:val="19"/>
        </w:rPr>
        <w:t>inabilitação;</w:t>
      </w:r>
    </w:p>
    <w:p w14:paraId="72EAB9A0">
      <w:pPr>
        <w:pStyle w:val="8"/>
        <w:numPr>
          <w:ilvl w:val="0"/>
          <w:numId w:val="13"/>
        </w:numPr>
        <w:tabs>
          <w:tab w:val="left" w:pos="320"/>
        </w:tabs>
        <w:spacing w:before="38" w:after="0" w:line="240" w:lineRule="auto"/>
        <w:ind w:left="320" w:right="0" w:hanging="206"/>
        <w:jc w:val="left"/>
        <w:rPr>
          <w:sz w:val="19"/>
        </w:rPr>
      </w:pPr>
      <w:r>
        <w:rPr>
          <w:sz w:val="19"/>
        </w:rPr>
        <w:t xml:space="preserve">a partir da ata de julgamento, nas licitações com inversão de </w:t>
      </w:r>
      <w:r>
        <w:rPr>
          <w:spacing w:val="-2"/>
          <w:sz w:val="19"/>
        </w:rPr>
        <w:t>fases.</w:t>
      </w:r>
    </w:p>
    <w:p w14:paraId="49B80E63">
      <w:pPr>
        <w:pStyle w:val="6"/>
        <w:spacing w:before="77"/>
        <w:ind w:left="0"/>
      </w:pPr>
    </w:p>
    <w:p w14:paraId="371F07B5">
      <w:pPr>
        <w:pStyle w:val="8"/>
        <w:numPr>
          <w:ilvl w:val="2"/>
          <w:numId w:val="12"/>
        </w:numPr>
        <w:tabs>
          <w:tab w:val="left" w:pos="542"/>
        </w:tabs>
        <w:spacing w:before="0" w:after="0" w:line="240" w:lineRule="auto"/>
        <w:ind w:left="542" w:right="0" w:hanging="428"/>
        <w:jc w:val="left"/>
        <w:rPr>
          <w:sz w:val="19"/>
        </w:rPr>
      </w:pPr>
      <w:r>
        <w:rPr>
          <w:sz w:val="19"/>
        </w:rPr>
        <w:t xml:space="preserve">Os demais licitantes ficarão intimados para se desejarem, apresentar suas contrarrazões, no prazo de três dias úteis, contado da data de intimação pessoal ou de divulgação da interposição do </w:t>
      </w:r>
      <w:r>
        <w:rPr>
          <w:spacing w:val="-2"/>
          <w:sz w:val="19"/>
        </w:rPr>
        <w:t>recurso.</w:t>
      </w:r>
    </w:p>
    <w:p w14:paraId="44F17385">
      <w:pPr>
        <w:pStyle w:val="8"/>
        <w:numPr>
          <w:ilvl w:val="2"/>
          <w:numId w:val="12"/>
        </w:numPr>
        <w:tabs>
          <w:tab w:val="left" w:pos="542"/>
        </w:tabs>
        <w:spacing w:before="39" w:after="0" w:line="240" w:lineRule="auto"/>
        <w:ind w:left="542" w:right="0" w:hanging="428"/>
        <w:jc w:val="left"/>
        <w:rPr>
          <w:sz w:val="19"/>
        </w:rPr>
      </w:pPr>
      <w:r>
        <w:rPr>
          <w:sz w:val="19"/>
        </w:rPr>
        <w:t xml:space="preserve">Os recursos interpostos fora do prazo não serão </w:t>
      </w:r>
      <w:r>
        <w:rPr>
          <w:spacing w:val="-2"/>
          <w:sz w:val="19"/>
        </w:rPr>
        <w:t>conhecidos.</w:t>
      </w:r>
    </w:p>
    <w:p w14:paraId="23263837">
      <w:pPr>
        <w:pStyle w:val="8"/>
        <w:numPr>
          <w:ilvl w:val="2"/>
          <w:numId w:val="12"/>
        </w:numPr>
        <w:tabs>
          <w:tab w:val="left" w:pos="546"/>
        </w:tabs>
        <w:spacing w:before="39" w:after="0" w:line="283" w:lineRule="auto"/>
        <w:ind w:left="114" w:right="112" w:firstLine="0"/>
        <w:jc w:val="left"/>
        <w:rPr>
          <w:sz w:val="19"/>
        </w:rPr>
      </w:pPr>
      <w:r>
        <w:rPr>
          <w:sz w:val="19"/>
        </w:rPr>
        <w:t>Caberá ao Pregoeiro, no prazo de 3 (três) dias úteis, receber, examinar e decidir os recursos e encaminhá-los à autoridade superior quando mantiver sua decisão, a qual deverá proferir sua decisão no prazo de 10 (dez) dias úteis, contado do recebimento dos autos.</w:t>
      </w:r>
    </w:p>
    <w:p w14:paraId="51CF88B1">
      <w:pPr>
        <w:pStyle w:val="8"/>
        <w:numPr>
          <w:ilvl w:val="2"/>
          <w:numId w:val="12"/>
        </w:numPr>
        <w:tabs>
          <w:tab w:val="left" w:pos="542"/>
        </w:tabs>
        <w:spacing w:before="0" w:after="0" w:line="218" w:lineRule="exact"/>
        <w:ind w:left="542" w:right="0" w:hanging="428"/>
        <w:jc w:val="left"/>
        <w:rPr>
          <w:sz w:val="19"/>
        </w:rPr>
      </w:pPr>
      <w:r>
        <w:rPr>
          <w:sz w:val="19"/>
        </w:rPr>
        <w:t xml:space="preserve">Será assegurado ao licitante vista dos elementos indispensáveis à defesa de seus </w:t>
      </w:r>
      <w:r>
        <w:rPr>
          <w:spacing w:val="-2"/>
          <w:sz w:val="19"/>
        </w:rPr>
        <w:t>interesses.</w:t>
      </w:r>
    </w:p>
    <w:p w14:paraId="1D6A419A">
      <w:pPr>
        <w:pStyle w:val="8"/>
        <w:numPr>
          <w:ilvl w:val="2"/>
          <w:numId w:val="12"/>
        </w:numPr>
        <w:tabs>
          <w:tab w:val="left" w:pos="542"/>
        </w:tabs>
        <w:spacing w:before="39" w:after="0" w:line="240" w:lineRule="auto"/>
        <w:ind w:left="542" w:right="0" w:hanging="428"/>
        <w:jc w:val="left"/>
        <w:rPr>
          <w:sz w:val="19"/>
        </w:rPr>
      </w:pPr>
      <w:r>
        <w:rPr>
          <w:sz w:val="19"/>
        </w:rPr>
        <w:t xml:space="preserve">O recurso e o pedido de reconsideração terão efeito suspensivo do ato ou da decisão recorrida até que sobrevenha decisão final da autoridade </w:t>
      </w:r>
      <w:r>
        <w:rPr>
          <w:spacing w:val="-2"/>
          <w:sz w:val="19"/>
        </w:rPr>
        <w:t>competente.</w:t>
      </w:r>
    </w:p>
    <w:p w14:paraId="61747293">
      <w:pPr>
        <w:pStyle w:val="8"/>
        <w:numPr>
          <w:ilvl w:val="2"/>
          <w:numId w:val="12"/>
        </w:numPr>
        <w:tabs>
          <w:tab w:val="left" w:pos="542"/>
        </w:tabs>
        <w:spacing w:before="39" w:after="0" w:line="240" w:lineRule="auto"/>
        <w:ind w:left="542" w:right="0" w:hanging="428"/>
        <w:jc w:val="left"/>
        <w:rPr>
          <w:sz w:val="19"/>
        </w:rPr>
      </w:pPr>
      <w:r>
        <w:rPr>
          <w:sz w:val="19"/>
        </w:rPr>
        <w:t xml:space="preserve">O acolhimento do recurso invalida tão somente os atos insuscetíveis de </w:t>
      </w:r>
      <w:r>
        <w:rPr>
          <w:spacing w:val="-2"/>
          <w:sz w:val="19"/>
        </w:rPr>
        <w:t>aproveitamento.</w:t>
      </w:r>
    </w:p>
    <w:p w14:paraId="10994CF0">
      <w:pPr>
        <w:pStyle w:val="6"/>
        <w:spacing w:before="77"/>
        <w:ind w:left="0"/>
      </w:pPr>
    </w:p>
    <w:p w14:paraId="71AC8151">
      <w:pPr>
        <w:pStyle w:val="2"/>
        <w:numPr>
          <w:ilvl w:val="0"/>
          <w:numId w:val="1"/>
        </w:numPr>
        <w:tabs>
          <w:tab w:val="left" w:pos="304"/>
        </w:tabs>
        <w:spacing w:before="1" w:after="0" w:line="240" w:lineRule="auto"/>
        <w:ind w:left="304" w:right="0" w:hanging="190"/>
        <w:jc w:val="left"/>
      </w:pPr>
      <w:r>
        <w:t>DO</w:t>
      </w:r>
      <w:r>
        <w:rPr>
          <w:spacing w:val="-4"/>
        </w:rPr>
        <w:t xml:space="preserve"> </w:t>
      </w:r>
      <w:r>
        <w:t>ENCERRAMENTO</w:t>
      </w:r>
      <w:r>
        <w:rPr>
          <w:spacing w:val="-2"/>
        </w:rPr>
        <w:t xml:space="preserve"> </w:t>
      </w:r>
      <w:r>
        <w:t>DA</w:t>
      </w:r>
      <w:r>
        <w:rPr>
          <w:spacing w:val="-11"/>
        </w:rPr>
        <w:t xml:space="preserve"> </w:t>
      </w:r>
      <w:r>
        <w:rPr>
          <w:spacing w:val="-2"/>
        </w:rPr>
        <w:t>LICITAÇÃO</w:t>
      </w:r>
    </w:p>
    <w:p w14:paraId="442D2816">
      <w:pPr>
        <w:pStyle w:val="6"/>
        <w:spacing w:before="38" w:line="283" w:lineRule="auto"/>
        <w:ind w:right="76"/>
      </w:pPr>
      <w: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6DCCED50">
      <w:pPr>
        <w:pStyle w:val="6"/>
        <w:spacing w:before="38"/>
        <w:ind w:left="0"/>
      </w:pPr>
    </w:p>
    <w:p w14:paraId="34DBF252">
      <w:pPr>
        <w:pStyle w:val="2"/>
        <w:numPr>
          <w:ilvl w:val="0"/>
          <w:numId w:val="1"/>
        </w:numPr>
        <w:tabs>
          <w:tab w:val="left" w:pos="399"/>
        </w:tabs>
        <w:spacing w:before="0" w:after="0" w:line="240" w:lineRule="auto"/>
        <w:ind w:left="399" w:right="0" w:hanging="285"/>
        <w:jc w:val="left"/>
      </w:pPr>
      <w:r>
        <w:t>DA</w:t>
      </w:r>
      <w:r>
        <w:rPr>
          <w:spacing w:val="-12"/>
        </w:rPr>
        <w:t xml:space="preserve"> </w:t>
      </w:r>
      <w:r>
        <w:t>CONVOCAÇÃO</w:t>
      </w:r>
      <w:r>
        <w:rPr>
          <w:spacing w:val="-1"/>
        </w:rPr>
        <w:t xml:space="preserve"> </w:t>
      </w:r>
      <w:r>
        <w:t>E DA</w:t>
      </w:r>
      <w:r>
        <w:rPr>
          <w:spacing w:val="-12"/>
        </w:rPr>
        <w:t xml:space="preserve"> </w:t>
      </w:r>
      <w:r>
        <w:t>FORMALIZAÇÃO</w:t>
      </w:r>
      <w:r>
        <w:rPr>
          <w:spacing w:val="-1"/>
        </w:rPr>
        <w:t xml:space="preserve"> </w:t>
      </w:r>
      <w:r>
        <w:t xml:space="preserve">DOS </w:t>
      </w:r>
      <w:r>
        <w:rPr>
          <w:spacing w:val="-2"/>
        </w:rPr>
        <w:t>CONTRATOS</w:t>
      </w:r>
    </w:p>
    <w:p w14:paraId="71E925B7">
      <w:pPr>
        <w:pStyle w:val="8"/>
        <w:numPr>
          <w:ilvl w:val="1"/>
          <w:numId w:val="14"/>
        </w:numPr>
        <w:tabs>
          <w:tab w:val="left" w:pos="505"/>
        </w:tabs>
        <w:spacing w:before="39" w:after="0" w:line="283" w:lineRule="auto"/>
        <w:ind w:left="114" w:right="112" w:firstLine="0"/>
        <w:jc w:val="both"/>
        <w:rPr>
          <w:sz w:val="19"/>
        </w:rPr>
      </w:pPr>
      <w:r>
        <w:rPr>
          <w:sz w:val="19"/>
        </w:rPr>
        <w:t>Uma vez homologado o resultado da licitação, a 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13063F84">
      <w:pPr>
        <w:pStyle w:val="8"/>
        <w:numPr>
          <w:ilvl w:val="1"/>
          <w:numId w:val="14"/>
        </w:numPr>
        <w:tabs>
          <w:tab w:val="left" w:pos="520"/>
        </w:tabs>
        <w:spacing w:before="0" w:after="0" w:line="283" w:lineRule="auto"/>
        <w:ind w:left="114" w:right="112" w:firstLine="0"/>
        <w:jc w:val="both"/>
        <w:rPr>
          <w:sz w:val="19"/>
        </w:rPr>
      </w:pPr>
      <w:r>
        <w:rPr>
          <w:sz w:val="19"/>
        </w:rPr>
        <w:t>O prazo de convocação poderá ser prorrogado, 1 (uma) vez, por igual período, mediante solicitação da parte interessada durante seu transcurso, devidamente justificada, e desde que o motivo apresentado seja aceito pela Administração.</w:t>
      </w:r>
    </w:p>
    <w:p w14:paraId="6B941022">
      <w:pPr>
        <w:pStyle w:val="8"/>
        <w:numPr>
          <w:ilvl w:val="1"/>
          <w:numId w:val="14"/>
        </w:numPr>
        <w:tabs>
          <w:tab w:val="left" w:pos="507"/>
        </w:tabs>
        <w:spacing w:before="0" w:after="0" w:line="283" w:lineRule="auto"/>
        <w:ind w:left="114" w:right="112" w:firstLine="0"/>
        <w:jc w:val="both"/>
        <w:rPr>
          <w:sz w:val="19"/>
        </w:rPr>
      </w:pPr>
      <w:r>
        <w:rPr>
          <w:sz w:val="19"/>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141C4FD6">
      <w:pPr>
        <w:pStyle w:val="8"/>
        <w:numPr>
          <w:ilvl w:val="1"/>
          <w:numId w:val="14"/>
        </w:numPr>
        <w:tabs>
          <w:tab w:val="left" w:pos="507"/>
        </w:tabs>
        <w:spacing w:before="0" w:after="0" w:line="283" w:lineRule="auto"/>
        <w:ind w:left="114" w:right="112" w:firstLine="0"/>
        <w:jc w:val="both"/>
        <w:rPr>
          <w:sz w:val="19"/>
        </w:rPr>
      </w:pPr>
      <w:r>
        <w:rPr>
          <w:sz w:val="19"/>
        </w:rPr>
        <w:t>Caso nenhum dos licitantes aceite a contratação nos termos do item anterior, a Administração, observados o valor estimado e sua eventual atualização, poderá convocar os licitantes remanescentes</w:t>
      </w:r>
      <w:r>
        <w:rPr>
          <w:spacing w:val="40"/>
          <w:sz w:val="19"/>
        </w:rPr>
        <w:t xml:space="preserve"> </w:t>
      </w:r>
      <w:r>
        <w:rPr>
          <w:sz w:val="19"/>
        </w:rPr>
        <w:t>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5FC3FC7B">
      <w:pPr>
        <w:pStyle w:val="8"/>
        <w:numPr>
          <w:ilvl w:val="1"/>
          <w:numId w:val="14"/>
        </w:numPr>
        <w:tabs>
          <w:tab w:val="left" w:pos="501"/>
        </w:tabs>
        <w:spacing w:before="0" w:after="0" w:line="283" w:lineRule="auto"/>
        <w:ind w:left="114" w:right="112" w:firstLine="0"/>
        <w:jc w:val="both"/>
        <w:rPr>
          <w:sz w:val="19"/>
        </w:rPr>
      </w:pPr>
      <w:r>
        <w:rPr>
          <w:sz w:val="19"/>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2EE1002D">
      <w:pPr>
        <w:pStyle w:val="8"/>
        <w:numPr>
          <w:ilvl w:val="2"/>
          <w:numId w:val="14"/>
        </w:numPr>
        <w:tabs>
          <w:tab w:val="left" w:pos="626"/>
        </w:tabs>
        <w:spacing w:before="0" w:after="0" w:line="218" w:lineRule="exact"/>
        <w:ind w:left="626" w:right="0" w:hanging="512"/>
        <w:jc w:val="both"/>
        <w:rPr>
          <w:sz w:val="19"/>
        </w:rPr>
      </w:pPr>
      <w:r>
        <w:rPr>
          <w:sz w:val="19"/>
        </w:rPr>
        <w:t>A</w:t>
      </w:r>
      <w:r>
        <w:rPr>
          <w:spacing w:val="-11"/>
          <w:sz w:val="19"/>
        </w:rPr>
        <w:t xml:space="preserve"> </w:t>
      </w:r>
      <w:r>
        <w:rPr>
          <w:sz w:val="19"/>
        </w:rPr>
        <w:t xml:space="preserve">regra do item anterior não se aplicará aos licitantes remanescentes convocados na forma do item </w:t>
      </w:r>
      <w:r>
        <w:rPr>
          <w:spacing w:val="-2"/>
          <w:sz w:val="19"/>
        </w:rPr>
        <w:t>10.4.</w:t>
      </w:r>
    </w:p>
    <w:p w14:paraId="5DC138D7">
      <w:pPr>
        <w:pStyle w:val="8"/>
        <w:numPr>
          <w:ilvl w:val="1"/>
          <w:numId w:val="14"/>
        </w:numPr>
        <w:tabs>
          <w:tab w:val="left" w:pos="499"/>
        </w:tabs>
        <w:spacing w:before="34" w:after="0" w:line="283" w:lineRule="auto"/>
        <w:ind w:left="114" w:right="112" w:firstLine="0"/>
        <w:jc w:val="both"/>
        <w:rPr>
          <w:sz w:val="19"/>
        </w:rPr>
      </w:pPr>
      <w:r>
        <w:rPr>
          <w:sz w:val="19"/>
        </w:rPr>
        <w:t>No momento da assinatura do Contrato, o adjudicatário apresentará certidão de cumprimento de cota de aprendiz, expedida pelo Ministério do Trabalho e Emprego, para fins de atendimento aos arts. 429 e seguintes da Consolidação das Leis do Trabalho.</w:t>
      </w:r>
    </w:p>
    <w:p w14:paraId="1DBC61DB">
      <w:pPr>
        <w:pStyle w:val="8"/>
        <w:numPr>
          <w:ilvl w:val="1"/>
          <w:numId w:val="14"/>
        </w:numPr>
        <w:tabs>
          <w:tab w:val="left" w:pos="502"/>
        </w:tabs>
        <w:spacing w:before="0" w:after="0" w:line="283" w:lineRule="auto"/>
        <w:ind w:left="114" w:right="112" w:firstLine="0"/>
        <w:jc w:val="both"/>
        <w:rPr>
          <w:sz w:val="19"/>
        </w:rPr>
      </w:pPr>
      <w:r>
        <w:rPr>
          <w:sz w:val="19"/>
        </w:rPr>
        <w:t>Caso o valor da contratação se enquadre no limite previsto na legislação vigente, o licitante vencedor deverá demonstrar que mantém Programa de Integridade, consistindo tal programa no conjunto</w:t>
      </w:r>
      <w:r>
        <w:rPr>
          <w:spacing w:val="80"/>
          <w:sz w:val="19"/>
        </w:rPr>
        <w:t xml:space="preserve"> </w:t>
      </w:r>
      <w:r>
        <w:rPr>
          <w:sz w:val="19"/>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1"/>
          <w:sz w:val="19"/>
        </w:rPr>
        <w:t xml:space="preserve"> </w:t>
      </w:r>
      <w:r>
        <w:rPr>
          <w:sz w:val="19"/>
        </w:rPr>
        <w:t>Administração Pública.</w:t>
      </w:r>
    </w:p>
    <w:p w14:paraId="22478B57">
      <w:pPr>
        <w:pStyle w:val="8"/>
        <w:numPr>
          <w:ilvl w:val="2"/>
          <w:numId w:val="14"/>
        </w:numPr>
        <w:tabs>
          <w:tab w:val="left" w:pos="637"/>
        </w:tabs>
        <w:spacing w:before="0" w:after="0" w:line="283" w:lineRule="auto"/>
        <w:ind w:left="114" w:right="112" w:firstLine="0"/>
        <w:jc w:val="both"/>
        <w:rPr>
          <w:sz w:val="19"/>
        </w:rPr>
      </w:pPr>
      <w:r>
        <w:rPr>
          <w:sz w:val="19"/>
        </w:rPr>
        <w:t>Caso o licitante vencedor ainda não tenha programa de integridade instituído, deverá implantar o Programa de Integridade no prazo de até 180 (cento e oitenta) dias corridos, a partir da assinatura do Contrato, na forma da legislação vigente.</w:t>
      </w:r>
    </w:p>
    <w:p w14:paraId="6B71D286">
      <w:pPr>
        <w:pStyle w:val="6"/>
        <w:spacing w:before="35"/>
        <w:ind w:left="0"/>
      </w:pPr>
    </w:p>
    <w:p w14:paraId="6366BF58">
      <w:pPr>
        <w:pStyle w:val="2"/>
        <w:numPr>
          <w:ilvl w:val="0"/>
          <w:numId w:val="1"/>
        </w:numPr>
        <w:tabs>
          <w:tab w:val="left" w:pos="388"/>
        </w:tabs>
        <w:spacing w:before="1" w:after="0" w:line="240" w:lineRule="auto"/>
        <w:ind w:left="388" w:right="0" w:hanging="274"/>
        <w:jc w:val="left"/>
      </w:pPr>
      <w:r>
        <w:t>DA</w:t>
      </w:r>
      <w:r>
        <w:rPr>
          <w:spacing w:val="-11"/>
        </w:rPr>
        <w:t xml:space="preserve"> </w:t>
      </w:r>
      <w:r>
        <w:rPr>
          <w:spacing w:val="-2"/>
        </w:rPr>
        <w:t>SUBCONTRATAÇÃO</w:t>
      </w:r>
    </w:p>
    <w:p w14:paraId="656C9D52">
      <w:pPr>
        <w:pStyle w:val="6"/>
        <w:spacing w:before="38"/>
      </w:pPr>
      <w:r>
        <w:t>11.1</w:t>
      </w:r>
      <w:r>
        <w:rPr>
          <w:spacing w:val="-1"/>
        </w:rPr>
        <w:t xml:space="preserve"> </w:t>
      </w:r>
      <w:r>
        <w:t>Não</w:t>
      </w:r>
      <w:r>
        <w:rPr>
          <w:spacing w:val="-1"/>
        </w:rPr>
        <w:t xml:space="preserve"> </w:t>
      </w:r>
      <w:r>
        <w:t>será</w:t>
      </w:r>
      <w:r>
        <w:rPr>
          <w:spacing w:val="-1"/>
        </w:rPr>
        <w:t xml:space="preserve"> </w:t>
      </w:r>
      <w:r>
        <w:t>admitida</w:t>
      </w:r>
      <w:r>
        <w:rPr>
          <w:spacing w:val="-1"/>
        </w:rPr>
        <w:t xml:space="preserve"> </w:t>
      </w:r>
      <w:r>
        <w:t>a</w:t>
      </w:r>
      <w:r>
        <w:rPr>
          <w:spacing w:val="-1"/>
        </w:rPr>
        <w:t xml:space="preserve"> </w:t>
      </w:r>
      <w:r>
        <w:t>subcontratação</w:t>
      </w:r>
      <w:r>
        <w:rPr>
          <w:spacing w:val="-1"/>
        </w:rPr>
        <w:t xml:space="preserve"> </w:t>
      </w:r>
      <w:r>
        <w:t>do</w:t>
      </w:r>
      <w:r>
        <w:rPr>
          <w:spacing w:val="-1"/>
        </w:rPr>
        <w:t xml:space="preserve"> </w:t>
      </w:r>
      <w:r>
        <w:t>objeto</w:t>
      </w:r>
      <w:r>
        <w:rPr>
          <w:spacing w:val="-1"/>
        </w:rPr>
        <w:t xml:space="preserve"> </w:t>
      </w:r>
      <w:r>
        <w:rPr>
          <w:spacing w:val="-2"/>
        </w:rPr>
        <w:t>contratual.</w:t>
      </w:r>
    </w:p>
    <w:p w14:paraId="014DA0A4">
      <w:pPr>
        <w:pStyle w:val="6"/>
        <w:spacing w:before="78"/>
        <w:ind w:left="0"/>
      </w:pPr>
    </w:p>
    <w:p w14:paraId="2665B361">
      <w:pPr>
        <w:pStyle w:val="2"/>
        <w:numPr>
          <w:ilvl w:val="0"/>
          <w:numId w:val="1"/>
        </w:numPr>
        <w:tabs>
          <w:tab w:val="left" w:pos="399"/>
        </w:tabs>
        <w:spacing w:before="0" w:after="0" w:line="240" w:lineRule="auto"/>
        <w:ind w:left="399" w:right="0" w:hanging="285"/>
        <w:jc w:val="left"/>
      </w:pPr>
      <w:r>
        <w:t>DA</w:t>
      </w:r>
      <w:r>
        <w:rPr>
          <w:spacing w:val="-11"/>
        </w:rPr>
        <w:t xml:space="preserve"> </w:t>
      </w:r>
      <w:r>
        <w:rPr>
          <w:spacing w:val="-2"/>
        </w:rPr>
        <w:t>GARANTIA</w:t>
      </w:r>
    </w:p>
    <w:p w14:paraId="6DC68CFF">
      <w:pPr>
        <w:pStyle w:val="6"/>
        <w:spacing w:before="39"/>
      </w:pPr>
      <w:r>
        <w:t xml:space="preserve">12.1 Não haverá exigência de garantia contratual da </w:t>
      </w:r>
      <w:r>
        <w:rPr>
          <w:spacing w:val="-2"/>
        </w:rPr>
        <w:t>execução.</w:t>
      </w:r>
    </w:p>
    <w:p w14:paraId="44C07690">
      <w:pPr>
        <w:pStyle w:val="6"/>
        <w:spacing w:before="78"/>
        <w:ind w:left="0"/>
      </w:pPr>
    </w:p>
    <w:p w14:paraId="628985D9">
      <w:pPr>
        <w:pStyle w:val="2"/>
        <w:numPr>
          <w:ilvl w:val="0"/>
          <w:numId w:val="1"/>
        </w:numPr>
        <w:tabs>
          <w:tab w:val="left" w:pos="399"/>
        </w:tabs>
        <w:spacing w:before="0" w:after="0" w:line="240" w:lineRule="auto"/>
        <w:ind w:left="399" w:right="0" w:hanging="285"/>
        <w:jc w:val="left"/>
      </w:pPr>
      <w:r>
        <w:rPr>
          <w:spacing w:val="-2"/>
        </w:rPr>
        <w:t>PAGAMENTO</w:t>
      </w:r>
    </w:p>
    <w:p w14:paraId="12B701A0">
      <w:pPr>
        <w:pStyle w:val="8"/>
        <w:numPr>
          <w:ilvl w:val="1"/>
          <w:numId w:val="15"/>
        </w:numPr>
        <w:tabs>
          <w:tab w:val="left" w:pos="517"/>
        </w:tabs>
        <w:spacing w:before="39" w:after="0" w:line="283" w:lineRule="auto"/>
        <w:ind w:left="114" w:right="112" w:firstLine="0"/>
        <w:jc w:val="both"/>
        <w:rPr>
          <w:sz w:val="19"/>
        </w:rPr>
      </w:pPr>
      <w:r>
        <w:rPr>
          <w:sz w:val="19"/>
        </w:rPr>
        <w:t>O contratante deverá pagar o preço ao contratado em parcelas, conforme cronograma de execução do contrato, na conta corrente de titularidade do contratado a ser indicada, junto à instituição financeira contratada pelo Estado do Rio de Janeiro.</w:t>
      </w:r>
    </w:p>
    <w:p w14:paraId="65B38D37">
      <w:pPr>
        <w:pStyle w:val="8"/>
        <w:numPr>
          <w:ilvl w:val="1"/>
          <w:numId w:val="15"/>
        </w:numPr>
        <w:tabs>
          <w:tab w:val="left" w:pos="532"/>
        </w:tabs>
        <w:spacing w:before="0" w:after="0" w:line="283" w:lineRule="auto"/>
        <w:ind w:left="114" w:right="112" w:firstLine="0"/>
        <w:jc w:val="both"/>
        <w:rPr>
          <w:sz w:val="19"/>
        </w:rPr>
      </w:pPr>
      <w:r>
        <w:rPr>
          <w:sz w:val="19"/>
        </w:rPr>
        <w:t>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w:t>
      </w:r>
      <w:r>
        <w:rPr>
          <w:spacing w:val="80"/>
          <w:sz w:val="19"/>
        </w:rPr>
        <w:t xml:space="preserve"> </w:t>
      </w:r>
      <w:r>
        <w:rPr>
          <w:sz w:val="19"/>
        </w:rPr>
        <w:t xml:space="preserve">pagamento poderá ser feito mediante crédito em conta corrente de outra instituição financeira. Nesse caso, eventuais ônus financeiros e/ou contratuais adicionais serão suportados exclusivamente pelo </w:t>
      </w:r>
      <w:r>
        <w:rPr>
          <w:spacing w:val="-2"/>
          <w:sz w:val="19"/>
        </w:rPr>
        <w:t>contratado.</w:t>
      </w:r>
    </w:p>
    <w:p w14:paraId="7F2F3AEA">
      <w:pPr>
        <w:pStyle w:val="8"/>
        <w:numPr>
          <w:ilvl w:val="1"/>
          <w:numId w:val="15"/>
        </w:numPr>
        <w:tabs>
          <w:tab w:val="left" w:pos="497"/>
        </w:tabs>
        <w:spacing w:before="0" w:after="0" w:line="283" w:lineRule="auto"/>
        <w:ind w:left="114" w:right="112" w:firstLine="0"/>
        <w:jc w:val="both"/>
        <w:rPr>
          <w:sz w:val="19"/>
        </w:rPr>
      </w:pPr>
      <w:r>
        <w:rPr>
          <w:sz w:val="19"/>
        </w:rPr>
        <w:t>A emissão da Nota Fiscal ou Fatura será precedida do recebimento definitivo do objeto ou de cada parcela, mediante atestação, que não poderá ser realizada pelo ordenador de despesas, conforme disposto neste instrumento e/ou no Termo de Referência, bem ainda no art. 140, II, alínea b, da Lei nº 14.133/2021 e arts. 20 e 22, XXIII, do Decreto nº 48.817/2023.</w:t>
      </w:r>
    </w:p>
    <w:p w14:paraId="11C1BE93">
      <w:pPr>
        <w:pStyle w:val="8"/>
        <w:numPr>
          <w:ilvl w:val="2"/>
          <w:numId w:val="15"/>
        </w:numPr>
        <w:tabs>
          <w:tab w:val="left" w:pos="637"/>
        </w:tabs>
        <w:spacing w:before="0" w:after="0" w:line="218" w:lineRule="exact"/>
        <w:ind w:left="637" w:right="0" w:hanging="523"/>
        <w:jc w:val="both"/>
        <w:rPr>
          <w:sz w:val="19"/>
        </w:rPr>
      </w:pPr>
      <w:r>
        <w:rPr>
          <w:sz w:val="19"/>
        </w:rPr>
        <w:t xml:space="preserve">Quando houver glosa parcial do objeto, o contratante deverá comunicar ao contratado para que emita Nota Fiscal ou Fatura com o valor exato </w:t>
      </w:r>
      <w:r>
        <w:rPr>
          <w:spacing w:val="-2"/>
          <w:sz w:val="19"/>
        </w:rPr>
        <w:t>dimensionado.</w:t>
      </w:r>
    </w:p>
    <w:p w14:paraId="644D2918">
      <w:pPr>
        <w:pStyle w:val="8"/>
        <w:numPr>
          <w:ilvl w:val="1"/>
          <w:numId w:val="15"/>
        </w:numPr>
        <w:tabs>
          <w:tab w:val="left" w:pos="507"/>
        </w:tabs>
        <w:spacing w:before="36" w:after="0" w:line="283" w:lineRule="auto"/>
        <w:ind w:left="114" w:right="112" w:firstLine="0"/>
        <w:jc w:val="both"/>
        <w:rPr>
          <w:sz w:val="19"/>
        </w:rPr>
      </w:pPr>
      <w:r>
        <w:rPr>
          <w:sz w:val="19"/>
        </w:rPr>
        <w:t>O CONTRATADO deverá encaminhar a Nota Fiscal ou Fatura para pagamento ao Hospital Universitário Pedro Ernesto, situado na Boulevard 28 de Setembro, 77 – Vila Isabel, Rio de Janeiro/RJ, CEP</w:t>
      </w:r>
      <w:r>
        <w:rPr>
          <w:spacing w:val="-7"/>
          <w:sz w:val="19"/>
        </w:rPr>
        <w:t xml:space="preserve"> </w:t>
      </w:r>
      <w:r>
        <w:rPr>
          <w:sz w:val="19"/>
        </w:rPr>
        <w:t>20.551-030.</w:t>
      </w:r>
    </w:p>
    <w:p w14:paraId="44FC770C">
      <w:pPr>
        <w:pStyle w:val="8"/>
        <w:numPr>
          <w:ilvl w:val="1"/>
          <w:numId w:val="15"/>
        </w:numPr>
        <w:tabs>
          <w:tab w:val="left" w:pos="495"/>
        </w:tabs>
        <w:spacing w:before="0" w:after="0" w:line="218" w:lineRule="exact"/>
        <w:ind w:left="495" w:right="0" w:hanging="381"/>
        <w:jc w:val="both"/>
        <w:rPr>
          <w:sz w:val="19"/>
        </w:rPr>
      </w:pPr>
      <w:r>
        <w:rPr>
          <w:sz w:val="19"/>
        </w:rPr>
        <w:t>Recebida</w:t>
      </w:r>
      <w:r>
        <w:rPr>
          <w:spacing w:val="-1"/>
          <w:sz w:val="19"/>
        </w:rPr>
        <w:t xml:space="preserve"> </w:t>
      </w:r>
      <w:r>
        <w:rPr>
          <w:sz w:val="19"/>
        </w:rPr>
        <w:t>a Nota</w:t>
      </w:r>
      <w:r>
        <w:rPr>
          <w:spacing w:val="-1"/>
          <w:sz w:val="19"/>
        </w:rPr>
        <w:t xml:space="preserve"> </w:t>
      </w:r>
      <w:r>
        <w:rPr>
          <w:sz w:val="19"/>
        </w:rPr>
        <w:t>Fiscal ou Fatura,</w:t>
      </w:r>
      <w:r>
        <w:rPr>
          <w:spacing w:val="-1"/>
          <w:sz w:val="19"/>
        </w:rPr>
        <w:t xml:space="preserve"> </w:t>
      </w:r>
      <w:r>
        <w:rPr>
          <w:sz w:val="19"/>
        </w:rPr>
        <w:t>o órgão</w:t>
      </w:r>
      <w:r>
        <w:rPr>
          <w:spacing w:val="-1"/>
          <w:sz w:val="19"/>
        </w:rPr>
        <w:t xml:space="preserve"> </w:t>
      </w:r>
      <w:r>
        <w:rPr>
          <w:sz w:val="19"/>
        </w:rPr>
        <w:t xml:space="preserve">competente deverá </w:t>
      </w:r>
      <w:r>
        <w:rPr>
          <w:spacing w:val="-2"/>
          <w:sz w:val="19"/>
        </w:rPr>
        <w:t>verificar:</w:t>
      </w:r>
    </w:p>
    <w:p w14:paraId="5CC2B7B0">
      <w:pPr>
        <w:pStyle w:val="8"/>
        <w:numPr>
          <w:ilvl w:val="0"/>
          <w:numId w:val="16"/>
        </w:numPr>
        <w:tabs>
          <w:tab w:val="left" w:pos="309"/>
        </w:tabs>
        <w:spacing w:before="38" w:after="0" w:line="240" w:lineRule="auto"/>
        <w:ind w:left="309" w:right="0" w:hanging="195"/>
        <w:jc w:val="both"/>
        <w:rPr>
          <w:sz w:val="19"/>
        </w:rPr>
      </w:pPr>
      <w:r>
        <w:rPr>
          <w:sz w:val="19"/>
        </w:rPr>
        <w:t xml:space="preserve">a manutenção das condições de habilitação exigidas pelo instrumento </w:t>
      </w:r>
      <w:r>
        <w:rPr>
          <w:spacing w:val="-2"/>
          <w:sz w:val="19"/>
        </w:rPr>
        <w:t>convocatório;</w:t>
      </w:r>
    </w:p>
    <w:p w14:paraId="64B6BE08">
      <w:pPr>
        <w:pStyle w:val="8"/>
        <w:numPr>
          <w:ilvl w:val="0"/>
          <w:numId w:val="16"/>
        </w:numPr>
        <w:tabs>
          <w:tab w:val="left" w:pos="322"/>
        </w:tabs>
        <w:spacing w:before="39" w:after="0" w:line="283" w:lineRule="auto"/>
        <w:ind w:left="114" w:right="112" w:firstLine="0"/>
        <w:jc w:val="both"/>
        <w:rPr>
          <w:sz w:val="19"/>
        </w:rPr>
      </w:pPr>
      <w:r>
        <w:rPr>
          <w:sz w:val="19"/>
        </w:rPr>
        <w:t>por consulta aos cadastros mencionados no item 7.1, se o contratado foi penalizado com as sanções de declaração de inidoneidade ou impedimento de licitar e contratar com o poder público, observadas as abrangências de aplicação; e</w:t>
      </w:r>
    </w:p>
    <w:p w14:paraId="50D2367B">
      <w:pPr>
        <w:pStyle w:val="8"/>
        <w:numPr>
          <w:ilvl w:val="0"/>
          <w:numId w:val="16"/>
        </w:numPr>
        <w:tabs>
          <w:tab w:val="left" w:pos="311"/>
        </w:tabs>
        <w:spacing w:before="0" w:after="0" w:line="283" w:lineRule="auto"/>
        <w:ind w:left="114" w:right="112" w:firstLine="0"/>
        <w:jc w:val="both"/>
        <w:rPr>
          <w:sz w:val="19"/>
        </w:rPr>
      </w:pPr>
      <w:r>
        <w:rPr>
          <w:sz w:val="19"/>
        </w:rPr>
        <w:t xml:space="preserve">por consulta ao SICAF, eventuais ocorrências impeditivas indiretas, hipótese na qual o gestor deverá verificar se houve fraude por parte das empresas apontadas no Relatório de Ocorrências Impeditivas </w:t>
      </w:r>
      <w:r>
        <w:rPr>
          <w:spacing w:val="-2"/>
          <w:sz w:val="19"/>
        </w:rPr>
        <w:t>Indiretas.</w:t>
      </w:r>
    </w:p>
    <w:p w14:paraId="04AD18F2">
      <w:pPr>
        <w:pStyle w:val="6"/>
        <w:spacing w:before="37"/>
        <w:ind w:left="0"/>
      </w:pPr>
    </w:p>
    <w:p w14:paraId="0081327D">
      <w:pPr>
        <w:pStyle w:val="8"/>
        <w:numPr>
          <w:ilvl w:val="2"/>
          <w:numId w:val="15"/>
        </w:numPr>
        <w:tabs>
          <w:tab w:val="left" w:pos="642"/>
        </w:tabs>
        <w:spacing w:before="0" w:after="0" w:line="283" w:lineRule="auto"/>
        <w:ind w:left="114" w:right="112" w:firstLine="0"/>
        <w:jc w:val="left"/>
        <w:rPr>
          <w:sz w:val="19"/>
        </w:rPr>
      </w:pPr>
      <w:r>
        <w:rPr>
          <w:sz w:val="19"/>
        </w:rPr>
        <w:t>Constatando-se a situação de irregularidade do contratado, será providenciada sua notificação, por escrito, para que, no prazo de 15 (quinze) dias úteis, regularize sua situação ou, no mesmo prazo, apresente sua defesa e especifique provas que pretende produzir. O prazo poderá ser prorrogado uma vez, por igual período, a critério do contratante.</w:t>
      </w:r>
    </w:p>
    <w:p w14:paraId="317DA5FC">
      <w:pPr>
        <w:pStyle w:val="8"/>
        <w:numPr>
          <w:ilvl w:val="2"/>
          <w:numId w:val="15"/>
        </w:numPr>
        <w:tabs>
          <w:tab w:val="left" w:pos="642"/>
        </w:tabs>
        <w:spacing w:before="0" w:after="0" w:line="283" w:lineRule="auto"/>
        <w:ind w:left="114" w:right="112" w:firstLine="0"/>
        <w:jc w:val="left"/>
        <w:rPr>
          <w:sz w:val="19"/>
        </w:rPr>
      </w:pPr>
      <w:r>
        <w:rPr>
          <w:sz w:val="19"/>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585039CF">
      <w:pPr>
        <w:pStyle w:val="8"/>
        <w:numPr>
          <w:ilvl w:val="2"/>
          <w:numId w:val="15"/>
        </w:numPr>
        <w:tabs>
          <w:tab w:val="left" w:pos="659"/>
        </w:tabs>
        <w:spacing w:before="0" w:after="0" w:line="283" w:lineRule="auto"/>
        <w:ind w:left="114" w:right="112" w:firstLine="0"/>
        <w:jc w:val="left"/>
        <w:rPr>
          <w:sz w:val="19"/>
        </w:rPr>
      </w:pPr>
      <w:r>
        <w:rPr>
          <w:sz w:val="19"/>
        </w:rPr>
        <w:t>Persistindo</w:t>
      </w:r>
      <w:r>
        <w:rPr>
          <w:spacing w:val="22"/>
          <w:sz w:val="19"/>
        </w:rPr>
        <w:t xml:space="preserve"> </w:t>
      </w:r>
      <w:r>
        <w:rPr>
          <w:sz w:val="19"/>
        </w:rPr>
        <w:t>a</w:t>
      </w:r>
      <w:r>
        <w:rPr>
          <w:spacing w:val="22"/>
          <w:sz w:val="19"/>
        </w:rPr>
        <w:t xml:space="preserve"> </w:t>
      </w:r>
      <w:r>
        <w:rPr>
          <w:sz w:val="19"/>
        </w:rPr>
        <w:t>irregularidade,</w:t>
      </w:r>
      <w:r>
        <w:rPr>
          <w:spacing w:val="22"/>
          <w:sz w:val="19"/>
        </w:rPr>
        <w:t xml:space="preserve"> </w:t>
      </w:r>
      <w:r>
        <w:rPr>
          <w:sz w:val="19"/>
        </w:rPr>
        <w:t>o</w:t>
      </w:r>
      <w:r>
        <w:rPr>
          <w:spacing w:val="22"/>
          <w:sz w:val="19"/>
        </w:rPr>
        <w:t xml:space="preserve"> </w:t>
      </w:r>
      <w:r>
        <w:rPr>
          <w:sz w:val="19"/>
        </w:rPr>
        <w:t>contratante</w:t>
      </w:r>
      <w:r>
        <w:rPr>
          <w:spacing w:val="22"/>
          <w:sz w:val="19"/>
        </w:rPr>
        <w:t xml:space="preserve"> </w:t>
      </w:r>
      <w:r>
        <w:rPr>
          <w:sz w:val="19"/>
        </w:rPr>
        <w:t>deverá</w:t>
      </w:r>
      <w:r>
        <w:rPr>
          <w:spacing w:val="22"/>
          <w:sz w:val="19"/>
        </w:rPr>
        <w:t xml:space="preserve"> </w:t>
      </w:r>
      <w:r>
        <w:rPr>
          <w:sz w:val="19"/>
        </w:rPr>
        <w:t>adotar</w:t>
      </w:r>
      <w:r>
        <w:rPr>
          <w:spacing w:val="22"/>
          <w:sz w:val="19"/>
        </w:rPr>
        <w:t xml:space="preserve"> </w:t>
      </w:r>
      <w:r>
        <w:rPr>
          <w:sz w:val="19"/>
        </w:rPr>
        <w:t>as</w:t>
      </w:r>
      <w:r>
        <w:rPr>
          <w:spacing w:val="22"/>
          <w:sz w:val="19"/>
        </w:rPr>
        <w:t xml:space="preserve"> </w:t>
      </w:r>
      <w:r>
        <w:rPr>
          <w:sz w:val="19"/>
        </w:rPr>
        <w:t>medidas</w:t>
      </w:r>
      <w:r>
        <w:rPr>
          <w:spacing w:val="22"/>
          <w:sz w:val="19"/>
        </w:rPr>
        <w:t xml:space="preserve"> </w:t>
      </w:r>
      <w:r>
        <w:rPr>
          <w:sz w:val="19"/>
        </w:rPr>
        <w:t>necessárias</w:t>
      </w:r>
      <w:r>
        <w:rPr>
          <w:spacing w:val="22"/>
          <w:sz w:val="19"/>
        </w:rPr>
        <w:t xml:space="preserve"> </w:t>
      </w:r>
      <w:r>
        <w:rPr>
          <w:sz w:val="19"/>
        </w:rPr>
        <w:t>à</w:t>
      </w:r>
      <w:r>
        <w:rPr>
          <w:spacing w:val="22"/>
          <w:sz w:val="19"/>
        </w:rPr>
        <w:t xml:space="preserve"> </w:t>
      </w:r>
      <w:r>
        <w:rPr>
          <w:sz w:val="19"/>
        </w:rPr>
        <w:t>rescisão</w:t>
      </w:r>
      <w:r>
        <w:rPr>
          <w:spacing w:val="22"/>
          <w:sz w:val="19"/>
        </w:rPr>
        <w:t xml:space="preserve"> </w:t>
      </w:r>
      <w:r>
        <w:rPr>
          <w:sz w:val="19"/>
        </w:rPr>
        <w:t>do</w:t>
      </w:r>
      <w:r>
        <w:rPr>
          <w:spacing w:val="22"/>
          <w:sz w:val="19"/>
        </w:rPr>
        <w:t xml:space="preserve"> </w:t>
      </w:r>
      <w:r>
        <w:rPr>
          <w:sz w:val="19"/>
        </w:rPr>
        <w:t>Contrato</w:t>
      </w:r>
      <w:r>
        <w:rPr>
          <w:spacing w:val="22"/>
          <w:sz w:val="19"/>
        </w:rPr>
        <w:t xml:space="preserve"> </w:t>
      </w:r>
      <w:r>
        <w:rPr>
          <w:sz w:val="19"/>
        </w:rPr>
        <w:t>nos</w:t>
      </w:r>
      <w:r>
        <w:rPr>
          <w:spacing w:val="22"/>
          <w:sz w:val="19"/>
        </w:rPr>
        <w:t xml:space="preserve"> </w:t>
      </w:r>
      <w:r>
        <w:rPr>
          <w:sz w:val="19"/>
        </w:rPr>
        <w:t>autos</w:t>
      </w:r>
      <w:r>
        <w:rPr>
          <w:spacing w:val="22"/>
          <w:sz w:val="19"/>
        </w:rPr>
        <w:t xml:space="preserve"> </w:t>
      </w:r>
      <w:r>
        <w:rPr>
          <w:sz w:val="19"/>
        </w:rPr>
        <w:t>do</w:t>
      </w:r>
      <w:r>
        <w:rPr>
          <w:spacing w:val="22"/>
          <w:sz w:val="19"/>
        </w:rPr>
        <w:t xml:space="preserve"> </w:t>
      </w:r>
      <w:r>
        <w:rPr>
          <w:sz w:val="19"/>
        </w:rPr>
        <w:t>processo</w:t>
      </w:r>
      <w:r>
        <w:rPr>
          <w:spacing w:val="22"/>
          <w:sz w:val="19"/>
        </w:rPr>
        <w:t xml:space="preserve"> </w:t>
      </w:r>
      <w:r>
        <w:rPr>
          <w:sz w:val="19"/>
        </w:rPr>
        <w:t>administrativo</w:t>
      </w:r>
      <w:r>
        <w:rPr>
          <w:spacing w:val="22"/>
          <w:sz w:val="19"/>
        </w:rPr>
        <w:t xml:space="preserve"> </w:t>
      </w:r>
      <w:r>
        <w:rPr>
          <w:sz w:val="19"/>
        </w:rPr>
        <w:t>correspondente,</w:t>
      </w:r>
      <w:r>
        <w:rPr>
          <w:spacing w:val="22"/>
          <w:sz w:val="19"/>
        </w:rPr>
        <w:t xml:space="preserve"> </w:t>
      </w:r>
      <w:r>
        <w:rPr>
          <w:sz w:val="19"/>
        </w:rPr>
        <w:t>assegurada</w:t>
      </w:r>
      <w:r>
        <w:rPr>
          <w:spacing w:val="22"/>
          <w:sz w:val="19"/>
        </w:rPr>
        <w:t xml:space="preserve"> </w:t>
      </w:r>
      <w:r>
        <w:rPr>
          <w:sz w:val="19"/>
        </w:rPr>
        <w:t>ao</w:t>
      </w:r>
      <w:r>
        <w:rPr>
          <w:spacing w:val="22"/>
          <w:sz w:val="19"/>
        </w:rPr>
        <w:t xml:space="preserve"> </w:t>
      </w:r>
      <w:r>
        <w:rPr>
          <w:sz w:val="19"/>
        </w:rPr>
        <w:t>contratado</w:t>
      </w:r>
      <w:r>
        <w:rPr>
          <w:spacing w:val="22"/>
          <w:sz w:val="19"/>
        </w:rPr>
        <w:t xml:space="preserve"> </w:t>
      </w:r>
      <w:r>
        <w:rPr>
          <w:sz w:val="19"/>
        </w:rPr>
        <w:t>a</w:t>
      </w:r>
      <w:r>
        <w:rPr>
          <w:spacing w:val="22"/>
          <w:sz w:val="19"/>
        </w:rPr>
        <w:t xml:space="preserve"> </w:t>
      </w:r>
      <w:r>
        <w:rPr>
          <w:sz w:val="19"/>
        </w:rPr>
        <w:t xml:space="preserve">ampla </w:t>
      </w:r>
      <w:r>
        <w:rPr>
          <w:spacing w:val="-2"/>
          <w:sz w:val="19"/>
        </w:rPr>
        <w:t>defesa.</w:t>
      </w:r>
    </w:p>
    <w:p w14:paraId="40F287E2">
      <w:pPr>
        <w:pStyle w:val="8"/>
        <w:numPr>
          <w:ilvl w:val="2"/>
          <w:numId w:val="15"/>
        </w:numPr>
        <w:tabs>
          <w:tab w:val="left" w:pos="637"/>
        </w:tabs>
        <w:spacing w:before="0" w:after="0" w:line="218" w:lineRule="exact"/>
        <w:ind w:left="637" w:right="0" w:hanging="523"/>
        <w:jc w:val="left"/>
        <w:rPr>
          <w:sz w:val="19"/>
        </w:rPr>
      </w:pPr>
      <w:r>
        <w:rPr>
          <w:sz w:val="19"/>
        </w:rPr>
        <w:t xml:space="preserve">Havendo a efetiva execução do objeto, os pagamentos serão realizados normalmente, até que se decida pela rescisão do Contrato, caso o contratado não regularize sua </w:t>
      </w:r>
      <w:r>
        <w:rPr>
          <w:spacing w:val="-2"/>
          <w:sz w:val="19"/>
        </w:rPr>
        <w:t>situação.</w:t>
      </w:r>
    </w:p>
    <w:p w14:paraId="0023A523">
      <w:pPr>
        <w:pStyle w:val="8"/>
        <w:numPr>
          <w:ilvl w:val="1"/>
          <w:numId w:val="15"/>
        </w:numPr>
        <w:tabs>
          <w:tab w:val="left" w:pos="495"/>
        </w:tabs>
        <w:spacing w:before="37" w:after="0" w:line="240" w:lineRule="auto"/>
        <w:ind w:left="495" w:right="0" w:hanging="381"/>
        <w:jc w:val="left"/>
        <w:rPr>
          <w:sz w:val="19"/>
        </w:rPr>
      </w:pPr>
      <w:r>
        <w:rPr>
          <w:sz w:val="19"/>
        </w:rPr>
        <w:t xml:space="preserve">O pagamento será efetuado no prazo máximo de até 30 (trinta) dias, contados do recebimento da Nota Fiscal ou </w:t>
      </w:r>
      <w:r>
        <w:rPr>
          <w:spacing w:val="-2"/>
          <w:sz w:val="19"/>
        </w:rPr>
        <w:t>Fatura.</w:t>
      </w:r>
    </w:p>
    <w:p w14:paraId="04684EFC">
      <w:pPr>
        <w:pStyle w:val="8"/>
        <w:numPr>
          <w:ilvl w:val="2"/>
          <w:numId w:val="15"/>
        </w:numPr>
        <w:tabs>
          <w:tab w:val="left" w:pos="670"/>
        </w:tabs>
        <w:spacing w:before="39" w:after="0" w:line="283" w:lineRule="auto"/>
        <w:ind w:left="114" w:right="112" w:firstLine="0"/>
        <w:jc w:val="left"/>
        <w:rPr>
          <w:sz w:val="19"/>
        </w:rPr>
      </w:pPr>
      <w:r>
        <w:rPr>
          <w:sz w:val="19"/>
        </w:rPr>
        <w:t>Havendo</w:t>
      </w:r>
      <w:r>
        <w:rPr>
          <w:spacing w:val="33"/>
          <w:sz w:val="19"/>
        </w:rPr>
        <w:t xml:space="preserve"> </w:t>
      </w:r>
      <w:r>
        <w:rPr>
          <w:sz w:val="19"/>
        </w:rPr>
        <w:t>erro</w:t>
      </w:r>
      <w:r>
        <w:rPr>
          <w:spacing w:val="33"/>
          <w:sz w:val="19"/>
        </w:rPr>
        <w:t xml:space="preserve"> </w:t>
      </w:r>
      <w:r>
        <w:rPr>
          <w:sz w:val="19"/>
        </w:rPr>
        <w:t>na</w:t>
      </w:r>
      <w:r>
        <w:rPr>
          <w:spacing w:val="33"/>
          <w:sz w:val="19"/>
        </w:rPr>
        <w:t xml:space="preserve"> </w:t>
      </w:r>
      <w:r>
        <w:rPr>
          <w:sz w:val="19"/>
        </w:rPr>
        <w:t>apresentação</w:t>
      </w:r>
      <w:r>
        <w:rPr>
          <w:spacing w:val="33"/>
          <w:sz w:val="19"/>
        </w:rPr>
        <w:t xml:space="preserve"> </w:t>
      </w:r>
      <w:r>
        <w:rPr>
          <w:sz w:val="19"/>
        </w:rPr>
        <w:t>da</w:t>
      </w:r>
      <w:r>
        <w:rPr>
          <w:spacing w:val="33"/>
          <w:sz w:val="19"/>
        </w:rPr>
        <w:t xml:space="preserve"> </w:t>
      </w:r>
      <w:r>
        <w:rPr>
          <w:sz w:val="19"/>
        </w:rPr>
        <w:t>Nota</w:t>
      </w:r>
      <w:r>
        <w:rPr>
          <w:spacing w:val="33"/>
          <w:sz w:val="19"/>
        </w:rPr>
        <w:t xml:space="preserve"> </w:t>
      </w:r>
      <w:r>
        <w:rPr>
          <w:sz w:val="19"/>
        </w:rPr>
        <w:t>Fiscal</w:t>
      </w:r>
      <w:r>
        <w:rPr>
          <w:spacing w:val="33"/>
          <w:sz w:val="19"/>
        </w:rPr>
        <w:t xml:space="preserve"> </w:t>
      </w:r>
      <w:r>
        <w:rPr>
          <w:sz w:val="19"/>
        </w:rPr>
        <w:t>ou</w:t>
      </w:r>
      <w:r>
        <w:rPr>
          <w:spacing w:val="33"/>
          <w:sz w:val="19"/>
        </w:rPr>
        <w:t xml:space="preserve"> </w:t>
      </w:r>
      <w:r>
        <w:rPr>
          <w:sz w:val="19"/>
        </w:rPr>
        <w:t>Fatura,</w:t>
      </w:r>
      <w:r>
        <w:rPr>
          <w:spacing w:val="33"/>
          <w:sz w:val="19"/>
        </w:rPr>
        <w:t xml:space="preserve"> </w:t>
      </w:r>
      <w:r>
        <w:rPr>
          <w:sz w:val="19"/>
        </w:rPr>
        <w:t>ou</w:t>
      </w:r>
      <w:r>
        <w:rPr>
          <w:spacing w:val="33"/>
          <w:sz w:val="19"/>
        </w:rPr>
        <w:t xml:space="preserve"> </w:t>
      </w:r>
      <w:r>
        <w:rPr>
          <w:sz w:val="19"/>
        </w:rPr>
        <w:t>circunstância</w:t>
      </w:r>
      <w:r>
        <w:rPr>
          <w:spacing w:val="33"/>
          <w:sz w:val="19"/>
        </w:rPr>
        <w:t xml:space="preserve"> </w:t>
      </w:r>
      <w:r>
        <w:rPr>
          <w:sz w:val="19"/>
        </w:rPr>
        <w:t>que</w:t>
      </w:r>
      <w:r>
        <w:rPr>
          <w:spacing w:val="33"/>
          <w:sz w:val="19"/>
        </w:rPr>
        <w:t xml:space="preserve"> </w:t>
      </w:r>
      <w:r>
        <w:rPr>
          <w:sz w:val="19"/>
        </w:rPr>
        <w:t>impeça</w:t>
      </w:r>
      <w:r>
        <w:rPr>
          <w:spacing w:val="33"/>
          <w:sz w:val="19"/>
        </w:rPr>
        <w:t xml:space="preserve"> </w:t>
      </w:r>
      <w:r>
        <w:rPr>
          <w:sz w:val="19"/>
        </w:rPr>
        <w:t>a</w:t>
      </w:r>
      <w:r>
        <w:rPr>
          <w:spacing w:val="33"/>
          <w:sz w:val="19"/>
        </w:rPr>
        <w:t xml:space="preserve"> </w:t>
      </w:r>
      <w:r>
        <w:rPr>
          <w:sz w:val="19"/>
        </w:rPr>
        <w:t>liquidação</w:t>
      </w:r>
      <w:r>
        <w:rPr>
          <w:spacing w:val="33"/>
          <w:sz w:val="19"/>
        </w:rPr>
        <w:t xml:space="preserve"> </w:t>
      </w:r>
      <w:r>
        <w:rPr>
          <w:sz w:val="19"/>
        </w:rPr>
        <w:t>da</w:t>
      </w:r>
      <w:r>
        <w:rPr>
          <w:spacing w:val="33"/>
          <w:sz w:val="19"/>
        </w:rPr>
        <w:t xml:space="preserve"> </w:t>
      </w:r>
      <w:r>
        <w:rPr>
          <w:sz w:val="19"/>
        </w:rPr>
        <w:t>despesa,</w:t>
      </w:r>
      <w:r>
        <w:rPr>
          <w:spacing w:val="33"/>
          <w:sz w:val="19"/>
        </w:rPr>
        <w:t xml:space="preserve"> </w:t>
      </w:r>
      <w:r>
        <w:rPr>
          <w:sz w:val="19"/>
        </w:rPr>
        <w:t>o</w:t>
      </w:r>
      <w:r>
        <w:rPr>
          <w:spacing w:val="33"/>
          <w:sz w:val="19"/>
        </w:rPr>
        <w:t xml:space="preserve"> </w:t>
      </w:r>
      <w:r>
        <w:rPr>
          <w:sz w:val="19"/>
        </w:rPr>
        <w:t>pagamento</w:t>
      </w:r>
      <w:r>
        <w:rPr>
          <w:spacing w:val="33"/>
          <w:sz w:val="19"/>
        </w:rPr>
        <w:t xml:space="preserve"> </w:t>
      </w:r>
      <w:r>
        <w:rPr>
          <w:sz w:val="19"/>
        </w:rPr>
        <w:t>ficará</w:t>
      </w:r>
      <w:r>
        <w:rPr>
          <w:spacing w:val="33"/>
          <w:sz w:val="19"/>
        </w:rPr>
        <w:t xml:space="preserve"> </w:t>
      </w:r>
      <w:r>
        <w:rPr>
          <w:sz w:val="19"/>
        </w:rPr>
        <w:t>sobrestado</w:t>
      </w:r>
      <w:r>
        <w:rPr>
          <w:spacing w:val="33"/>
          <w:sz w:val="19"/>
        </w:rPr>
        <w:t xml:space="preserve"> </w:t>
      </w:r>
      <w:r>
        <w:rPr>
          <w:sz w:val="19"/>
        </w:rPr>
        <w:t>até</w:t>
      </w:r>
      <w:r>
        <w:rPr>
          <w:spacing w:val="33"/>
          <w:sz w:val="19"/>
        </w:rPr>
        <w:t xml:space="preserve"> </w:t>
      </w:r>
      <w:r>
        <w:rPr>
          <w:sz w:val="19"/>
        </w:rPr>
        <w:t>que</w:t>
      </w:r>
      <w:r>
        <w:rPr>
          <w:spacing w:val="33"/>
          <w:sz w:val="19"/>
        </w:rPr>
        <w:t xml:space="preserve"> </w:t>
      </w:r>
      <w:r>
        <w:rPr>
          <w:sz w:val="19"/>
        </w:rPr>
        <w:t>o</w:t>
      </w:r>
      <w:r>
        <w:rPr>
          <w:spacing w:val="33"/>
          <w:sz w:val="19"/>
        </w:rPr>
        <w:t xml:space="preserve"> </w:t>
      </w:r>
      <w:r>
        <w:rPr>
          <w:sz w:val="19"/>
        </w:rPr>
        <w:t>contratado</w:t>
      </w:r>
      <w:r>
        <w:rPr>
          <w:spacing w:val="33"/>
          <w:sz w:val="19"/>
        </w:rPr>
        <w:t xml:space="preserve"> </w:t>
      </w:r>
      <w:r>
        <w:rPr>
          <w:sz w:val="19"/>
        </w:rPr>
        <w:t>providencie</w:t>
      </w:r>
      <w:r>
        <w:rPr>
          <w:spacing w:val="33"/>
          <w:sz w:val="19"/>
        </w:rPr>
        <w:t xml:space="preserve"> </w:t>
      </w:r>
      <w:r>
        <w:rPr>
          <w:sz w:val="19"/>
        </w:rPr>
        <w:t>as</w:t>
      </w:r>
      <w:r>
        <w:rPr>
          <w:spacing w:val="33"/>
          <w:sz w:val="19"/>
        </w:rPr>
        <w:t xml:space="preserve"> </w:t>
      </w:r>
      <w:r>
        <w:rPr>
          <w:sz w:val="19"/>
        </w:rPr>
        <w:t>medidas saneadoras. Nessa hipótese, o prazo para pagamento iniciar-se-á após a comprovação da regularização da situação, não acarretando qualquer ônus para o contratante.</w:t>
      </w:r>
    </w:p>
    <w:p w14:paraId="5D1668A1">
      <w:pPr>
        <w:pStyle w:val="8"/>
        <w:numPr>
          <w:ilvl w:val="1"/>
          <w:numId w:val="15"/>
        </w:numPr>
        <w:tabs>
          <w:tab w:val="left" w:pos="495"/>
        </w:tabs>
        <w:spacing w:before="0" w:after="0" w:line="218" w:lineRule="exact"/>
        <w:ind w:left="495" w:right="0" w:hanging="381"/>
        <w:jc w:val="left"/>
        <w:rPr>
          <w:sz w:val="19"/>
        </w:rPr>
      </w:pPr>
      <w:r>
        <w:rPr>
          <w:sz w:val="19"/>
        </w:rPr>
        <w:t xml:space="preserve">Quando do pagamento, será efetuada a retenção tributária prevista na legislação </w:t>
      </w:r>
      <w:r>
        <w:rPr>
          <w:spacing w:val="-2"/>
          <w:sz w:val="19"/>
        </w:rPr>
        <w:t>aplicável.</w:t>
      </w:r>
    </w:p>
    <w:p w14:paraId="011D30F3">
      <w:pPr>
        <w:pStyle w:val="8"/>
        <w:numPr>
          <w:ilvl w:val="2"/>
          <w:numId w:val="15"/>
        </w:numPr>
        <w:tabs>
          <w:tab w:val="left" w:pos="637"/>
        </w:tabs>
        <w:spacing w:before="39" w:after="0" w:line="240" w:lineRule="auto"/>
        <w:ind w:left="637" w:right="0" w:hanging="523"/>
        <w:jc w:val="left"/>
        <w:rPr>
          <w:sz w:val="19"/>
        </w:rPr>
      </w:pPr>
      <w:r>
        <w:rPr>
          <w:sz w:val="19"/>
        </w:rPr>
        <w:t xml:space="preserve">Independentemente do percentual de tributo inserido na planilha, no pagamento serão retidos na fonte os percentuais estabelecidos na legislação </w:t>
      </w:r>
      <w:r>
        <w:rPr>
          <w:spacing w:val="-2"/>
          <w:sz w:val="19"/>
        </w:rPr>
        <w:t>vigente.</w:t>
      </w:r>
    </w:p>
    <w:p w14:paraId="1D1C1141">
      <w:pPr>
        <w:pStyle w:val="8"/>
        <w:numPr>
          <w:ilvl w:val="2"/>
          <w:numId w:val="15"/>
        </w:numPr>
        <w:tabs>
          <w:tab w:val="left" w:pos="658"/>
        </w:tabs>
        <w:spacing w:before="39" w:after="0" w:line="283" w:lineRule="auto"/>
        <w:ind w:left="114" w:right="112" w:firstLine="0"/>
        <w:jc w:val="both"/>
        <w:rPr>
          <w:sz w:val="19"/>
        </w:rPr>
      </w:pPr>
      <w:r>
        <w:rPr>
          <w:sz w:val="19"/>
        </w:rPr>
        <w:t>O contratado regularmente optante pelo Simples Nacional, nos termos da Lei Complementar nº 123/2006, não sofrerá a retenção tributária quanto aos impostos e contribuições abrangidos por</w:t>
      </w:r>
      <w:r>
        <w:rPr>
          <w:spacing w:val="80"/>
          <w:sz w:val="19"/>
        </w:rPr>
        <w:t xml:space="preserve"> </w:t>
      </w:r>
      <w:r>
        <w:rPr>
          <w:sz w:val="19"/>
        </w:rPr>
        <w:t>aquele Regime. No entanto, o pagamento ficará condicionado à apresentação de comprovação, por meio de documento oficial, de que faz jus ao tratamento tributário favorecido previsto na referida Lei Complementar nº 123/2006.</w:t>
      </w:r>
    </w:p>
    <w:p w14:paraId="34D13E4B">
      <w:pPr>
        <w:pStyle w:val="8"/>
        <w:numPr>
          <w:ilvl w:val="1"/>
          <w:numId w:val="15"/>
        </w:numPr>
        <w:tabs>
          <w:tab w:val="left" w:pos="506"/>
        </w:tabs>
        <w:spacing w:before="0" w:after="0" w:line="283" w:lineRule="auto"/>
        <w:ind w:left="114" w:right="112" w:firstLine="0"/>
        <w:jc w:val="both"/>
        <w:rPr>
          <w:i/>
          <w:sz w:val="19"/>
        </w:rPr>
      </w:pPr>
      <w:r>
        <w:rPr>
          <w:sz w:val="19"/>
        </w:rPr>
        <w:t xml:space="preserve">Os pagamentos eventualmente realizados com atraso, desde que não decorram de ato ou fato atribuível ao contratado, sofrerão a incidência de atualização monetária e juros de mora pelo </w:t>
      </w:r>
      <w:r>
        <w:rPr>
          <w:b/>
          <w:sz w:val="19"/>
        </w:rPr>
        <w:t>IPCA-E</w:t>
      </w:r>
      <w:r>
        <w:rPr>
          <w:sz w:val="19"/>
        </w:rPr>
        <w:t xml:space="preserve">, calculado </w:t>
      </w:r>
      <w:r>
        <w:rPr>
          <w:i/>
          <w:sz w:val="19"/>
        </w:rPr>
        <w:t>pro rata die</w:t>
      </w:r>
      <w:r>
        <w:rPr>
          <w:sz w:val="19"/>
        </w:rPr>
        <w:t xml:space="preserve">, e aqueles pagos em prazo inferior ao estabelecido no instrumento convocatório serão feitos mediante desconto de 0,5% (um meio por cento) ao mês, calculado </w:t>
      </w:r>
      <w:r>
        <w:rPr>
          <w:i/>
          <w:sz w:val="19"/>
        </w:rPr>
        <w:t>pro rata die.</w:t>
      </w:r>
    </w:p>
    <w:p w14:paraId="141B56AD">
      <w:pPr>
        <w:pStyle w:val="8"/>
        <w:numPr>
          <w:ilvl w:val="1"/>
          <w:numId w:val="15"/>
        </w:numPr>
        <w:tabs>
          <w:tab w:val="left" w:pos="508"/>
        </w:tabs>
        <w:spacing w:before="0" w:after="0" w:line="283" w:lineRule="auto"/>
        <w:ind w:left="114" w:right="112" w:firstLine="0"/>
        <w:jc w:val="both"/>
        <w:rPr>
          <w:sz w:val="19"/>
        </w:rPr>
      </w:pPr>
      <w:r>
        <w:rPr>
          <w:sz w:val="19"/>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sz w:val="19"/>
        </w:rPr>
        <w:t xml:space="preserve">, </w:t>
      </w:r>
      <w:r>
        <w:rPr>
          <w:sz w:val="19"/>
        </w:rPr>
        <w:t>do §1º, do art. 2º da Resolução SEFAZ nº 971/2016.</w:t>
      </w:r>
    </w:p>
    <w:p w14:paraId="49A1013C">
      <w:pPr>
        <w:pStyle w:val="8"/>
        <w:numPr>
          <w:ilvl w:val="1"/>
          <w:numId w:val="15"/>
        </w:numPr>
        <w:tabs>
          <w:tab w:val="left" w:pos="615"/>
        </w:tabs>
        <w:spacing w:before="0" w:after="0" w:line="283" w:lineRule="auto"/>
        <w:ind w:left="114" w:right="112" w:firstLine="0"/>
        <w:jc w:val="both"/>
        <w:rPr>
          <w:sz w:val="19"/>
        </w:rPr>
      </w:pPr>
      <w:r>
        <w:rPr>
          <w:sz w:val="19"/>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05DC5480">
      <w:pPr>
        <w:pStyle w:val="8"/>
        <w:spacing w:after="0" w:line="283" w:lineRule="auto"/>
        <w:jc w:val="both"/>
        <w:rPr>
          <w:sz w:val="19"/>
        </w:rPr>
        <w:sectPr>
          <w:pgSz w:w="15840" w:h="24480"/>
          <w:pgMar w:top="0" w:right="0" w:bottom="0" w:left="0" w:header="720" w:footer="720" w:gutter="0"/>
          <w:cols w:space="720" w:num="1"/>
        </w:sectPr>
      </w:pPr>
    </w:p>
    <w:p w14:paraId="5273CD48">
      <w:pPr>
        <w:pStyle w:val="8"/>
        <w:numPr>
          <w:ilvl w:val="2"/>
          <w:numId w:val="17"/>
        </w:numPr>
        <w:tabs>
          <w:tab w:val="left" w:pos="714"/>
        </w:tabs>
        <w:spacing w:before="22" w:after="0" w:line="240" w:lineRule="auto"/>
        <w:ind w:left="714" w:right="0" w:hanging="600"/>
        <w:jc w:val="left"/>
        <w:rPr>
          <w:sz w:val="19"/>
        </w:rPr>
      </w:pPr>
      <w:r>
        <w:rPr>
          <w:sz w:val="19"/>
        </w:rPr>
        <w:t>A</w:t>
      </w:r>
      <w:r>
        <w:rPr>
          <w:spacing w:val="-11"/>
          <w:sz w:val="19"/>
        </w:rPr>
        <w:t xml:space="preserve"> </w:t>
      </w:r>
      <w:r>
        <w:rPr>
          <w:sz w:val="19"/>
        </w:rPr>
        <w:t xml:space="preserve">subcontratação porventura realizada será integralmente custeada pelo </w:t>
      </w:r>
      <w:r>
        <w:rPr>
          <w:spacing w:val="-2"/>
          <w:sz w:val="19"/>
        </w:rPr>
        <w:t>contratado.</w:t>
      </w:r>
    </w:p>
    <w:p w14:paraId="136ABA5C">
      <w:pPr>
        <w:pStyle w:val="6"/>
        <w:spacing w:before="78"/>
        <w:ind w:left="0"/>
      </w:pPr>
    </w:p>
    <w:p w14:paraId="271A0265">
      <w:pPr>
        <w:pStyle w:val="2"/>
        <w:numPr>
          <w:ilvl w:val="0"/>
          <w:numId w:val="1"/>
        </w:numPr>
        <w:tabs>
          <w:tab w:val="left" w:pos="399"/>
        </w:tabs>
        <w:spacing w:before="0" w:after="0" w:line="240" w:lineRule="auto"/>
        <w:ind w:left="399" w:right="0" w:hanging="285"/>
        <w:jc w:val="left"/>
      </w:pPr>
      <w:r>
        <w:t xml:space="preserve">PRAZO </w:t>
      </w:r>
      <w:r>
        <w:rPr>
          <w:spacing w:val="-2"/>
        </w:rPr>
        <w:t>CONTRATUAL</w:t>
      </w:r>
    </w:p>
    <w:p w14:paraId="2E6D0DA4">
      <w:pPr>
        <w:pStyle w:val="8"/>
        <w:numPr>
          <w:ilvl w:val="1"/>
          <w:numId w:val="18"/>
        </w:numPr>
        <w:tabs>
          <w:tab w:val="left" w:pos="495"/>
        </w:tabs>
        <w:spacing w:before="39" w:after="0" w:line="240" w:lineRule="auto"/>
        <w:ind w:left="495" w:right="0" w:hanging="381"/>
        <w:jc w:val="left"/>
        <w:rPr>
          <w:sz w:val="19"/>
        </w:rPr>
      </w:pPr>
      <w:r>
        <w:rPr>
          <w:sz w:val="19"/>
        </w:rPr>
        <w:t xml:space="preserve">O prazo de vigência do Contrato é de 12 (doze) meses, contado da expedição da autorização de fornecimento, desde que previamente divulgado no Portal Nacional de Contratações </w:t>
      </w:r>
      <w:r>
        <w:rPr>
          <w:spacing w:val="-2"/>
          <w:sz w:val="19"/>
        </w:rPr>
        <w:t>Públicas.</w:t>
      </w:r>
    </w:p>
    <w:p w14:paraId="4A9EF2F3">
      <w:pPr>
        <w:pStyle w:val="8"/>
        <w:numPr>
          <w:ilvl w:val="1"/>
          <w:numId w:val="18"/>
        </w:numPr>
        <w:tabs>
          <w:tab w:val="left" w:pos="500"/>
        </w:tabs>
        <w:spacing w:before="39" w:after="0" w:line="283" w:lineRule="auto"/>
        <w:ind w:left="114" w:right="112" w:firstLine="0"/>
        <w:jc w:val="left"/>
        <w:rPr>
          <w:sz w:val="19"/>
        </w:rPr>
      </w:pPr>
      <w:r>
        <w:rPr>
          <w:sz w:val="19"/>
        </w:rPr>
        <w:t>O prazo de vigência será automaticamente prorrogado, sem prejuízo da formalização adequada, quando o objeto não for concluído no período firmado acima, ressalvadas as providências cabíveis no caso de culpa do contratado, previstas neste instrumento e no Contrato.</w:t>
      </w:r>
    </w:p>
    <w:p w14:paraId="19A4F140">
      <w:pPr>
        <w:pStyle w:val="6"/>
        <w:spacing w:before="38"/>
        <w:ind w:left="0"/>
      </w:pPr>
    </w:p>
    <w:p w14:paraId="30C3C808">
      <w:pPr>
        <w:pStyle w:val="2"/>
        <w:numPr>
          <w:ilvl w:val="0"/>
          <w:numId w:val="1"/>
        </w:numPr>
        <w:tabs>
          <w:tab w:val="left" w:pos="399"/>
        </w:tabs>
        <w:spacing w:before="0" w:after="0" w:line="240" w:lineRule="auto"/>
        <w:ind w:left="399" w:right="0" w:hanging="285"/>
        <w:jc w:val="left"/>
      </w:pPr>
      <w:r>
        <w:rPr>
          <w:spacing w:val="-2"/>
        </w:rPr>
        <w:t>REAJUSTE</w:t>
      </w:r>
    </w:p>
    <w:p w14:paraId="4872CEDB">
      <w:pPr>
        <w:pStyle w:val="8"/>
        <w:numPr>
          <w:ilvl w:val="1"/>
          <w:numId w:val="19"/>
        </w:numPr>
        <w:tabs>
          <w:tab w:val="left" w:pos="495"/>
        </w:tabs>
        <w:spacing w:before="39" w:after="0" w:line="240" w:lineRule="auto"/>
        <w:ind w:left="495" w:right="0" w:hanging="381"/>
        <w:jc w:val="left"/>
        <w:rPr>
          <w:sz w:val="19"/>
        </w:rPr>
      </w:pPr>
      <w:r>
        <w:rPr>
          <w:sz w:val="19"/>
        </w:rPr>
        <w:t xml:space="preserve">Os preços contratados serão reajustados após o interregno de 1 (um) ano, mediante solicitação do </w:t>
      </w:r>
      <w:r>
        <w:rPr>
          <w:spacing w:val="-2"/>
          <w:sz w:val="19"/>
        </w:rPr>
        <w:t>contratado.</w:t>
      </w:r>
    </w:p>
    <w:p w14:paraId="575F0AF8">
      <w:pPr>
        <w:pStyle w:val="8"/>
        <w:numPr>
          <w:ilvl w:val="1"/>
          <w:numId w:val="19"/>
        </w:numPr>
        <w:tabs>
          <w:tab w:val="left" w:pos="495"/>
        </w:tabs>
        <w:spacing w:before="38" w:after="0" w:line="240" w:lineRule="auto"/>
        <w:ind w:left="495" w:right="0" w:hanging="381"/>
        <w:jc w:val="left"/>
        <w:rPr>
          <w:sz w:val="19"/>
        </w:rPr>
      </w:pPr>
      <w:r>
        <w:rPr>
          <w:sz w:val="19"/>
        </w:rPr>
        <w:t xml:space="preserve">O interregno mínimo de 1 (um) ano para o primeiro reajuste será contado da data do orçamento </w:t>
      </w:r>
      <w:r>
        <w:rPr>
          <w:spacing w:val="-2"/>
          <w:sz w:val="19"/>
        </w:rPr>
        <w:t>estimado.</w:t>
      </w:r>
    </w:p>
    <w:p w14:paraId="048E2E0C">
      <w:pPr>
        <w:pStyle w:val="8"/>
        <w:numPr>
          <w:ilvl w:val="1"/>
          <w:numId w:val="19"/>
        </w:numPr>
        <w:tabs>
          <w:tab w:val="left" w:pos="495"/>
        </w:tabs>
        <w:spacing w:before="39" w:after="0" w:line="240" w:lineRule="auto"/>
        <w:ind w:left="495" w:right="0" w:hanging="381"/>
        <w:jc w:val="left"/>
        <w:rPr>
          <w:sz w:val="19"/>
        </w:rPr>
      </w:pPr>
      <w:r>
        <w:rPr>
          <w:sz w:val="19"/>
        </w:rPr>
        <w:t xml:space="preserve">Nos reajustes subsequentes ao primeiro, o interregno mínimo de um ano será contado a partir do fato gerador que deu ensejo ao último </w:t>
      </w:r>
      <w:r>
        <w:rPr>
          <w:spacing w:val="-2"/>
          <w:sz w:val="19"/>
        </w:rPr>
        <w:t>reajuste.</w:t>
      </w:r>
    </w:p>
    <w:p w14:paraId="213A556B">
      <w:pPr>
        <w:pStyle w:val="8"/>
        <w:numPr>
          <w:ilvl w:val="1"/>
          <w:numId w:val="19"/>
        </w:numPr>
        <w:tabs>
          <w:tab w:val="left" w:pos="495"/>
        </w:tabs>
        <w:spacing w:before="39" w:after="0" w:line="240" w:lineRule="auto"/>
        <w:ind w:left="495" w:right="0" w:hanging="381"/>
        <w:jc w:val="left"/>
        <w:rPr>
          <w:sz w:val="19"/>
        </w:rPr>
      </w:pPr>
      <w:r>
        <w:rPr>
          <w:sz w:val="19"/>
        </w:rPr>
        <w:t>Os preços iniciais serão reajustados, mediante a aplicação, pelo contratante, do índice</w:t>
      </w:r>
      <w:r>
        <w:rPr>
          <w:spacing w:val="5"/>
          <w:sz w:val="19"/>
        </w:rPr>
        <w:t xml:space="preserve"> </w:t>
      </w:r>
      <w:r>
        <w:rPr>
          <w:b/>
          <w:sz w:val="19"/>
        </w:rPr>
        <w:t>IPCA</w:t>
      </w:r>
      <w:r>
        <w:rPr>
          <w:sz w:val="19"/>
        </w:rPr>
        <w:t xml:space="preserve">, exclusivamente para as obrigações que se iniciem após a </w:t>
      </w:r>
      <w:r>
        <w:rPr>
          <w:spacing w:val="-2"/>
          <w:sz w:val="19"/>
        </w:rPr>
        <w:t>anualidade.</w:t>
      </w:r>
    </w:p>
    <w:p w14:paraId="468048A3">
      <w:pPr>
        <w:pStyle w:val="8"/>
        <w:numPr>
          <w:ilvl w:val="1"/>
          <w:numId w:val="19"/>
        </w:numPr>
        <w:tabs>
          <w:tab w:val="left" w:pos="538"/>
        </w:tabs>
        <w:spacing w:before="39" w:after="0" w:line="283" w:lineRule="auto"/>
        <w:ind w:left="114" w:right="112" w:firstLine="0"/>
        <w:jc w:val="left"/>
        <w:rPr>
          <w:sz w:val="19"/>
        </w:rPr>
      </w:pPr>
      <w:r>
        <w:rPr>
          <w:sz w:val="19"/>
        </w:rPr>
        <w:t>No</w:t>
      </w:r>
      <w:r>
        <w:rPr>
          <w:spacing w:val="40"/>
          <w:sz w:val="19"/>
        </w:rPr>
        <w:t xml:space="preserve"> </w:t>
      </w:r>
      <w:r>
        <w:rPr>
          <w:sz w:val="19"/>
        </w:rPr>
        <w:t>caso</w:t>
      </w:r>
      <w:r>
        <w:rPr>
          <w:spacing w:val="40"/>
          <w:sz w:val="19"/>
        </w:rPr>
        <w:t xml:space="preserve"> </w:t>
      </w:r>
      <w:r>
        <w:rPr>
          <w:sz w:val="19"/>
        </w:rPr>
        <w:t>de</w:t>
      </w:r>
      <w:r>
        <w:rPr>
          <w:spacing w:val="40"/>
          <w:sz w:val="19"/>
        </w:rPr>
        <w:t xml:space="preserve"> </w:t>
      </w:r>
      <w:r>
        <w:rPr>
          <w:sz w:val="19"/>
        </w:rPr>
        <w:t>atraso</w:t>
      </w:r>
      <w:r>
        <w:rPr>
          <w:spacing w:val="40"/>
          <w:sz w:val="19"/>
        </w:rPr>
        <w:t xml:space="preserve"> </w:t>
      </w:r>
      <w:r>
        <w:rPr>
          <w:sz w:val="19"/>
        </w:rPr>
        <w:t>ou</w:t>
      </w:r>
      <w:r>
        <w:rPr>
          <w:spacing w:val="40"/>
          <w:sz w:val="19"/>
        </w:rPr>
        <w:t xml:space="preserve"> </w:t>
      </w:r>
      <w:r>
        <w:rPr>
          <w:sz w:val="19"/>
        </w:rPr>
        <w:t>não</w:t>
      </w:r>
      <w:r>
        <w:rPr>
          <w:spacing w:val="40"/>
          <w:sz w:val="19"/>
        </w:rPr>
        <w:t xml:space="preserve"> </w:t>
      </w:r>
      <w:r>
        <w:rPr>
          <w:sz w:val="19"/>
        </w:rPr>
        <w:t>divulgação</w:t>
      </w:r>
      <w:r>
        <w:rPr>
          <w:spacing w:val="40"/>
          <w:sz w:val="19"/>
        </w:rPr>
        <w:t xml:space="preserve"> </w:t>
      </w:r>
      <w:r>
        <w:rPr>
          <w:sz w:val="19"/>
        </w:rPr>
        <w:t>do(s)</w:t>
      </w:r>
      <w:r>
        <w:rPr>
          <w:spacing w:val="40"/>
          <w:sz w:val="19"/>
        </w:rPr>
        <w:t xml:space="preserve"> </w:t>
      </w:r>
      <w:r>
        <w:rPr>
          <w:sz w:val="19"/>
        </w:rPr>
        <w:t>índice(s)</w:t>
      </w:r>
      <w:r>
        <w:rPr>
          <w:spacing w:val="40"/>
          <w:sz w:val="19"/>
        </w:rPr>
        <w:t xml:space="preserve"> </w:t>
      </w:r>
      <w:r>
        <w:rPr>
          <w:sz w:val="19"/>
        </w:rPr>
        <w:t>de</w:t>
      </w:r>
      <w:r>
        <w:rPr>
          <w:spacing w:val="40"/>
          <w:sz w:val="19"/>
        </w:rPr>
        <w:t xml:space="preserve"> </w:t>
      </w:r>
      <w:r>
        <w:rPr>
          <w:sz w:val="19"/>
        </w:rPr>
        <w:t>reajustamento,</w:t>
      </w:r>
      <w:r>
        <w:rPr>
          <w:spacing w:val="40"/>
          <w:sz w:val="19"/>
        </w:rPr>
        <w:t xml:space="preserve"> </w:t>
      </w:r>
      <w:r>
        <w:rPr>
          <w:sz w:val="19"/>
        </w:rPr>
        <w:t>o</w:t>
      </w:r>
      <w:r>
        <w:rPr>
          <w:spacing w:val="40"/>
          <w:sz w:val="19"/>
        </w:rPr>
        <w:t xml:space="preserve"> </w:t>
      </w:r>
      <w:r>
        <w:rPr>
          <w:sz w:val="19"/>
        </w:rPr>
        <w:t>contratante</w:t>
      </w:r>
      <w:r>
        <w:rPr>
          <w:spacing w:val="40"/>
          <w:sz w:val="19"/>
        </w:rPr>
        <w:t xml:space="preserve"> </w:t>
      </w:r>
      <w:r>
        <w:rPr>
          <w:sz w:val="19"/>
        </w:rPr>
        <w:t>pagará</w:t>
      </w:r>
      <w:r>
        <w:rPr>
          <w:spacing w:val="40"/>
          <w:sz w:val="19"/>
        </w:rPr>
        <w:t xml:space="preserve"> </w:t>
      </w:r>
      <w:r>
        <w:rPr>
          <w:sz w:val="19"/>
        </w:rPr>
        <w:t>ao</w:t>
      </w:r>
      <w:r>
        <w:rPr>
          <w:spacing w:val="40"/>
          <w:sz w:val="19"/>
        </w:rPr>
        <w:t xml:space="preserve"> </w:t>
      </w:r>
      <w:r>
        <w:rPr>
          <w:sz w:val="19"/>
        </w:rPr>
        <w:t>contratado</w:t>
      </w:r>
      <w:r>
        <w:rPr>
          <w:spacing w:val="40"/>
          <w:sz w:val="19"/>
        </w:rPr>
        <w:t xml:space="preserve"> </w:t>
      </w:r>
      <w:r>
        <w:rPr>
          <w:sz w:val="19"/>
        </w:rPr>
        <w:t>a</w:t>
      </w:r>
      <w:r>
        <w:rPr>
          <w:spacing w:val="40"/>
          <w:sz w:val="19"/>
        </w:rPr>
        <w:t xml:space="preserve"> </w:t>
      </w:r>
      <w:r>
        <w:rPr>
          <w:sz w:val="19"/>
        </w:rPr>
        <w:t>importância</w:t>
      </w:r>
      <w:r>
        <w:rPr>
          <w:spacing w:val="40"/>
          <w:sz w:val="19"/>
        </w:rPr>
        <w:t xml:space="preserve"> </w:t>
      </w:r>
      <w:r>
        <w:rPr>
          <w:sz w:val="19"/>
        </w:rPr>
        <w:t>calculada</w:t>
      </w:r>
      <w:r>
        <w:rPr>
          <w:spacing w:val="40"/>
          <w:sz w:val="19"/>
        </w:rPr>
        <w:t xml:space="preserve"> </w:t>
      </w:r>
      <w:r>
        <w:rPr>
          <w:sz w:val="19"/>
        </w:rPr>
        <w:t>pela</w:t>
      </w:r>
      <w:r>
        <w:rPr>
          <w:spacing w:val="40"/>
          <w:sz w:val="19"/>
        </w:rPr>
        <w:t xml:space="preserve"> </w:t>
      </w:r>
      <w:r>
        <w:rPr>
          <w:sz w:val="19"/>
        </w:rPr>
        <w:t>última</w:t>
      </w:r>
      <w:r>
        <w:rPr>
          <w:spacing w:val="40"/>
          <w:sz w:val="19"/>
        </w:rPr>
        <w:t xml:space="preserve"> </w:t>
      </w:r>
      <w:r>
        <w:rPr>
          <w:sz w:val="19"/>
        </w:rPr>
        <w:t>variação</w:t>
      </w:r>
      <w:r>
        <w:rPr>
          <w:spacing w:val="40"/>
          <w:sz w:val="19"/>
        </w:rPr>
        <w:t xml:space="preserve"> </w:t>
      </w:r>
      <w:r>
        <w:rPr>
          <w:sz w:val="19"/>
        </w:rPr>
        <w:t>conhecida,</w:t>
      </w:r>
      <w:r>
        <w:rPr>
          <w:spacing w:val="40"/>
          <w:sz w:val="19"/>
        </w:rPr>
        <w:t xml:space="preserve"> </w:t>
      </w:r>
      <w:r>
        <w:rPr>
          <w:sz w:val="19"/>
        </w:rPr>
        <w:t>liquidando</w:t>
      </w:r>
      <w:r>
        <w:rPr>
          <w:spacing w:val="40"/>
          <w:sz w:val="19"/>
        </w:rPr>
        <w:t xml:space="preserve"> </w:t>
      </w:r>
      <w:r>
        <w:rPr>
          <w:sz w:val="19"/>
        </w:rPr>
        <w:t>a</w:t>
      </w:r>
      <w:r>
        <w:rPr>
          <w:spacing w:val="40"/>
          <w:sz w:val="19"/>
        </w:rPr>
        <w:t xml:space="preserve"> </w:t>
      </w:r>
      <w:r>
        <w:rPr>
          <w:sz w:val="19"/>
        </w:rPr>
        <w:t>diferença correspondente tão-logo seja(m) divulgado(s) o(s) índice(s) definitivo(s).</w:t>
      </w:r>
    </w:p>
    <w:p w14:paraId="4DC98670">
      <w:pPr>
        <w:pStyle w:val="8"/>
        <w:numPr>
          <w:ilvl w:val="2"/>
          <w:numId w:val="19"/>
        </w:numPr>
        <w:tabs>
          <w:tab w:val="left" w:pos="637"/>
        </w:tabs>
        <w:spacing w:before="0" w:after="0" w:line="218" w:lineRule="exact"/>
        <w:ind w:left="637" w:right="0" w:hanging="523"/>
        <w:jc w:val="left"/>
        <w:rPr>
          <w:sz w:val="19"/>
        </w:rPr>
      </w:pPr>
      <w:r>
        <w:rPr>
          <w:sz w:val="19"/>
        </w:rPr>
        <w:t>Fica</w:t>
      </w:r>
      <w:r>
        <w:rPr>
          <w:spacing w:val="-3"/>
          <w:sz w:val="19"/>
        </w:rPr>
        <w:t xml:space="preserve"> </w:t>
      </w:r>
      <w:r>
        <w:rPr>
          <w:sz w:val="19"/>
        </w:rPr>
        <w:t>o contratado obrigado</w:t>
      </w:r>
      <w:r>
        <w:rPr>
          <w:spacing w:val="-1"/>
          <w:sz w:val="19"/>
        </w:rPr>
        <w:t xml:space="preserve"> </w:t>
      </w:r>
      <w:r>
        <w:rPr>
          <w:sz w:val="19"/>
        </w:rPr>
        <w:t>a apresentar memória de</w:t>
      </w:r>
      <w:r>
        <w:rPr>
          <w:spacing w:val="-1"/>
          <w:sz w:val="19"/>
        </w:rPr>
        <w:t xml:space="preserve"> </w:t>
      </w:r>
      <w:r>
        <w:rPr>
          <w:sz w:val="19"/>
        </w:rPr>
        <w:t>cálculo referente ao</w:t>
      </w:r>
      <w:r>
        <w:rPr>
          <w:spacing w:val="-1"/>
          <w:sz w:val="19"/>
        </w:rPr>
        <w:t xml:space="preserve"> </w:t>
      </w:r>
      <w:r>
        <w:rPr>
          <w:sz w:val="19"/>
        </w:rPr>
        <w:t>reajustamento de preços do</w:t>
      </w:r>
      <w:r>
        <w:rPr>
          <w:spacing w:val="-1"/>
          <w:sz w:val="19"/>
        </w:rPr>
        <w:t xml:space="preserve"> </w:t>
      </w:r>
      <w:r>
        <w:rPr>
          <w:sz w:val="19"/>
        </w:rPr>
        <w:t>valor remanescente, sempre</w:t>
      </w:r>
      <w:r>
        <w:rPr>
          <w:spacing w:val="-1"/>
          <w:sz w:val="19"/>
        </w:rPr>
        <w:t xml:space="preserve"> </w:t>
      </w:r>
      <w:r>
        <w:rPr>
          <w:sz w:val="19"/>
        </w:rPr>
        <w:t>que este ocorrer, sendo</w:t>
      </w:r>
      <w:r>
        <w:rPr>
          <w:spacing w:val="-1"/>
          <w:sz w:val="19"/>
        </w:rPr>
        <w:t xml:space="preserve"> </w:t>
      </w:r>
      <w:r>
        <w:rPr>
          <w:sz w:val="19"/>
        </w:rPr>
        <w:t>adotado na aferição</w:t>
      </w:r>
      <w:r>
        <w:rPr>
          <w:spacing w:val="-1"/>
          <w:sz w:val="19"/>
        </w:rPr>
        <w:t xml:space="preserve"> </w:t>
      </w:r>
      <w:r>
        <w:rPr>
          <w:sz w:val="19"/>
        </w:rPr>
        <w:t xml:space="preserve">final o índice </w:t>
      </w:r>
      <w:r>
        <w:rPr>
          <w:spacing w:val="-2"/>
          <w:sz w:val="19"/>
        </w:rPr>
        <w:t>definitivo.</w:t>
      </w:r>
    </w:p>
    <w:p w14:paraId="60EFEDA3">
      <w:pPr>
        <w:pStyle w:val="8"/>
        <w:numPr>
          <w:ilvl w:val="1"/>
          <w:numId w:val="19"/>
        </w:numPr>
        <w:tabs>
          <w:tab w:val="left" w:pos="500"/>
        </w:tabs>
        <w:spacing w:before="39" w:after="0" w:line="283" w:lineRule="auto"/>
        <w:ind w:left="114" w:right="112" w:firstLine="0"/>
        <w:jc w:val="left"/>
        <w:rPr>
          <w:sz w:val="19"/>
        </w:rPr>
      </w:pPr>
      <w:r>
        <w:rPr>
          <w:sz w:val="19"/>
        </w:rPr>
        <w:t>Caso o(s) índice(s) estabelecido(s) para reajustamento venha(m) a ser extinto(s) ou de qualquer forma não possa(m) mais ser utilizado(s), será(ão) adotado(s), em substituição, o(s) que vier(em) a ser determinado(s) pela legislação então em vigor.</w:t>
      </w:r>
    </w:p>
    <w:p w14:paraId="279C217E">
      <w:pPr>
        <w:pStyle w:val="8"/>
        <w:numPr>
          <w:ilvl w:val="1"/>
          <w:numId w:val="19"/>
        </w:numPr>
        <w:tabs>
          <w:tab w:val="left" w:pos="495"/>
        </w:tabs>
        <w:spacing w:before="0" w:after="0" w:line="218" w:lineRule="exact"/>
        <w:ind w:left="495" w:right="0" w:hanging="381"/>
        <w:jc w:val="left"/>
        <w:rPr>
          <w:sz w:val="19"/>
        </w:rPr>
      </w:pPr>
      <w:r>
        <w:rPr>
          <w:sz w:val="19"/>
        </w:rPr>
        <w:t xml:space="preserve">Na ausência de previsão legal quanto ao índice substituto, as partes elegerão novo índice oficial, para reajustamento do preço do valor remanescente, por meio de termo </w:t>
      </w:r>
      <w:r>
        <w:rPr>
          <w:spacing w:val="-2"/>
          <w:sz w:val="19"/>
        </w:rPr>
        <w:t>aditivo.</w:t>
      </w:r>
    </w:p>
    <w:p w14:paraId="684E10F5">
      <w:pPr>
        <w:pStyle w:val="8"/>
        <w:numPr>
          <w:ilvl w:val="1"/>
          <w:numId w:val="19"/>
        </w:numPr>
        <w:tabs>
          <w:tab w:val="left" w:pos="495"/>
        </w:tabs>
        <w:spacing w:before="39" w:after="0" w:line="240" w:lineRule="auto"/>
        <w:ind w:left="495" w:right="0" w:hanging="381"/>
        <w:jc w:val="left"/>
        <w:rPr>
          <w:sz w:val="19"/>
        </w:rPr>
      </w:pPr>
      <w:r>
        <w:rPr>
          <w:sz w:val="19"/>
        </w:rPr>
        <w:t xml:space="preserve">O pedido de reajuste deverá ser formulado durante a vigência do Contrato e antes de eventual prorrogação contratual, sob pena de </w:t>
      </w:r>
      <w:r>
        <w:rPr>
          <w:spacing w:val="-2"/>
          <w:sz w:val="19"/>
        </w:rPr>
        <w:t>preclusão.</w:t>
      </w:r>
    </w:p>
    <w:p w14:paraId="510D41CB">
      <w:pPr>
        <w:pStyle w:val="8"/>
        <w:numPr>
          <w:ilvl w:val="2"/>
          <w:numId w:val="19"/>
        </w:numPr>
        <w:tabs>
          <w:tab w:val="left" w:pos="637"/>
        </w:tabs>
        <w:spacing w:before="39" w:after="0" w:line="240" w:lineRule="auto"/>
        <w:ind w:left="637" w:right="0" w:hanging="523"/>
        <w:jc w:val="left"/>
        <w:rPr>
          <w:sz w:val="19"/>
        </w:rPr>
      </w:pPr>
      <w:r>
        <w:rPr>
          <w:sz w:val="19"/>
        </w:rPr>
        <w:t xml:space="preserve">Os efeitos financeiros do pedido de reajuste serão </w:t>
      </w:r>
      <w:r>
        <w:rPr>
          <w:spacing w:val="-2"/>
          <w:sz w:val="19"/>
        </w:rPr>
        <w:t>contados:</w:t>
      </w:r>
    </w:p>
    <w:p w14:paraId="1DF3152D">
      <w:pPr>
        <w:pStyle w:val="8"/>
        <w:numPr>
          <w:ilvl w:val="0"/>
          <w:numId w:val="20"/>
        </w:numPr>
        <w:tabs>
          <w:tab w:val="left" w:pos="309"/>
        </w:tabs>
        <w:spacing w:before="38" w:after="0" w:line="240" w:lineRule="auto"/>
        <w:ind w:left="309" w:right="0" w:hanging="195"/>
        <w:jc w:val="left"/>
        <w:rPr>
          <w:sz w:val="19"/>
        </w:rPr>
      </w:pPr>
      <w:r>
        <w:rPr>
          <w:sz w:val="19"/>
        </w:rPr>
        <w:t xml:space="preserve">da data-base prevista no contrato, desde que requerido o reajuste no prazo de 60 (sessenta) dias da data de publicação do índice ajustado </w:t>
      </w:r>
      <w:r>
        <w:rPr>
          <w:spacing w:val="-2"/>
          <w:sz w:val="19"/>
        </w:rPr>
        <w:t>contratualmente;</w:t>
      </w:r>
    </w:p>
    <w:p w14:paraId="16436066">
      <w:pPr>
        <w:pStyle w:val="8"/>
        <w:numPr>
          <w:ilvl w:val="0"/>
          <w:numId w:val="20"/>
        </w:numPr>
        <w:tabs>
          <w:tab w:val="left" w:pos="346"/>
        </w:tabs>
        <w:spacing w:before="39" w:after="0" w:line="283" w:lineRule="auto"/>
        <w:ind w:left="114" w:right="112" w:firstLine="0"/>
        <w:jc w:val="left"/>
        <w:rPr>
          <w:sz w:val="19"/>
        </w:rPr>
      </w:pPr>
      <w:r>
        <w:rPr>
          <w:sz w:val="19"/>
        </w:rPr>
        <w:t>a</w:t>
      </w:r>
      <w:r>
        <w:rPr>
          <w:spacing w:val="26"/>
          <w:sz w:val="19"/>
        </w:rPr>
        <w:t xml:space="preserve"> </w:t>
      </w:r>
      <w:r>
        <w:rPr>
          <w:sz w:val="19"/>
        </w:rPr>
        <w:t>partir</w:t>
      </w:r>
      <w:r>
        <w:rPr>
          <w:spacing w:val="26"/>
          <w:sz w:val="19"/>
        </w:rPr>
        <w:t xml:space="preserve"> </w:t>
      </w:r>
      <w:r>
        <w:rPr>
          <w:sz w:val="19"/>
        </w:rPr>
        <w:t>da</w:t>
      </w:r>
      <w:r>
        <w:rPr>
          <w:spacing w:val="26"/>
          <w:sz w:val="19"/>
        </w:rPr>
        <w:t xml:space="preserve"> </w:t>
      </w:r>
      <w:r>
        <w:rPr>
          <w:sz w:val="19"/>
        </w:rPr>
        <w:t>data</w:t>
      </w:r>
      <w:r>
        <w:rPr>
          <w:spacing w:val="26"/>
          <w:sz w:val="19"/>
        </w:rPr>
        <w:t xml:space="preserve"> </w:t>
      </w:r>
      <w:r>
        <w:rPr>
          <w:sz w:val="19"/>
        </w:rPr>
        <w:t>do</w:t>
      </w:r>
      <w:r>
        <w:rPr>
          <w:spacing w:val="26"/>
          <w:sz w:val="19"/>
        </w:rPr>
        <w:t xml:space="preserve"> </w:t>
      </w:r>
      <w:r>
        <w:rPr>
          <w:sz w:val="19"/>
        </w:rPr>
        <w:t>requerimento</w:t>
      </w:r>
      <w:r>
        <w:rPr>
          <w:spacing w:val="26"/>
          <w:sz w:val="19"/>
        </w:rPr>
        <w:t xml:space="preserve"> </w:t>
      </w:r>
      <w:r>
        <w:rPr>
          <w:sz w:val="19"/>
        </w:rPr>
        <w:t>do</w:t>
      </w:r>
      <w:r>
        <w:rPr>
          <w:spacing w:val="26"/>
          <w:sz w:val="19"/>
        </w:rPr>
        <w:t xml:space="preserve"> </w:t>
      </w:r>
      <w:r>
        <w:rPr>
          <w:sz w:val="19"/>
        </w:rPr>
        <w:t>contratado,</w:t>
      </w:r>
      <w:r>
        <w:rPr>
          <w:spacing w:val="26"/>
          <w:sz w:val="19"/>
        </w:rPr>
        <w:t xml:space="preserve"> </w:t>
      </w:r>
      <w:r>
        <w:rPr>
          <w:sz w:val="19"/>
        </w:rPr>
        <w:t>caso</w:t>
      </w:r>
      <w:r>
        <w:rPr>
          <w:spacing w:val="26"/>
          <w:sz w:val="19"/>
        </w:rPr>
        <w:t xml:space="preserve"> </w:t>
      </w:r>
      <w:r>
        <w:rPr>
          <w:sz w:val="19"/>
        </w:rPr>
        <w:t>o</w:t>
      </w:r>
      <w:r>
        <w:rPr>
          <w:spacing w:val="26"/>
          <w:sz w:val="19"/>
        </w:rPr>
        <w:t xml:space="preserve"> </w:t>
      </w:r>
      <w:r>
        <w:rPr>
          <w:sz w:val="19"/>
        </w:rPr>
        <w:t>pedido</w:t>
      </w:r>
      <w:r>
        <w:rPr>
          <w:spacing w:val="26"/>
          <w:sz w:val="19"/>
        </w:rPr>
        <w:t xml:space="preserve"> </w:t>
      </w:r>
      <w:r>
        <w:rPr>
          <w:sz w:val="19"/>
        </w:rPr>
        <w:t>seja</w:t>
      </w:r>
      <w:r>
        <w:rPr>
          <w:spacing w:val="26"/>
          <w:sz w:val="19"/>
        </w:rPr>
        <w:t xml:space="preserve"> </w:t>
      </w:r>
      <w:r>
        <w:rPr>
          <w:sz w:val="19"/>
        </w:rPr>
        <w:t>formulado</w:t>
      </w:r>
      <w:r>
        <w:rPr>
          <w:spacing w:val="26"/>
          <w:sz w:val="19"/>
        </w:rPr>
        <w:t xml:space="preserve"> </w:t>
      </w:r>
      <w:r>
        <w:rPr>
          <w:sz w:val="19"/>
        </w:rPr>
        <w:t>após</w:t>
      </w:r>
      <w:r>
        <w:rPr>
          <w:spacing w:val="26"/>
          <w:sz w:val="19"/>
        </w:rPr>
        <w:t xml:space="preserve"> </w:t>
      </w:r>
      <w:r>
        <w:rPr>
          <w:sz w:val="19"/>
        </w:rPr>
        <w:t>o</w:t>
      </w:r>
      <w:r>
        <w:rPr>
          <w:spacing w:val="26"/>
          <w:sz w:val="19"/>
        </w:rPr>
        <w:t xml:space="preserve"> </w:t>
      </w:r>
      <w:r>
        <w:rPr>
          <w:sz w:val="19"/>
        </w:rPr>
        <w:t>prazo</w:t>
      </w:r>
      <w:r>
        <w:rPr>
          <w:spacing w:val="26"/>
          <w:sz w:val="19"/>
        </w:rPr>
        <w:t xml:space="preserve"> </w:t>
      </w:r>
      <w:r>
        <w:rPr>
          <w:sz w:val="19"/>
        </w:rPr>
        <w:t>fixado</w:t>
      </w:r>
      <w:r>
        <w:rPr>
          <w:spacing w:val="26"/>
          <w:sz w:val="19"/>
        </w:rPr>
        <w:t xml:space="preserve"> </w:t>
      </w:r>
      <w:r>
        <w:rPr>
          <w:sz w:val="19"/>
        </w:rPr>
        <w:t>na</w:t>
      </w:r>
      <w:r>
        <w:rPr>
          <w:spacing w:val="26"/>
          <w:sz w:val="19"/>
        </w:rPr>
        <w:t xml:space="preserve"> </w:t>
      </w:r>
      <w:r>
        <w:rPr>
          <w:sz w:val="19"/>
        </w:rPr>
        <w:t>alínea</w:t>
      </w:r>
      <w:r>
        <w:rPr>
          <w:spacing w:val="26"/>
          <w:sz w:val="19"/>
        </w:rPr>
        <w:t xml:space="preserve"> </w:t>
      </w:r>
      <w:r>
        <w:rPr>
          <w:sz w:val="19"/>
        </w:rPr>
        <w:t>a,</w:t>
      </w:r>
      <w:r>
        <w:rPr>
          <w:spacing w:val="26"/>
          <w:sz w:val="19"/>
        </w:rPr>
        <w:t xml:space="preserve"> </w:t>
      </w:r>
      <w:r>
        <w:rPr>
          <w:sz w:val="19"/>
        </w:rPr>
        <w:t>acima,</w:t>
      </w:r>
      <w:r>
        <w:rPr>
          <w:spacing w:val="26"/>
          <w:sz w:val="19"/>
        </w:rPr>
        <w:t xml:space="preserve"> </w:t>
      </w:r>
      <w:r>
        <w:rPr>
          <w:sz w:val="19"/>
        </w:rPr>
        <w:t>o</w:t>
      </w:r>
      <w:r>
        <w:rPr>
          <w:spacing w:val="26"/>
          <w:sz w:val="19"/>
        </w:rPr>
        <w:t xml:space="preserve"> </w:t>
      </w:r>
      <w:r>
        <w:rPr>
          <w:sz w:val="19"/>
        </w:rPr>
        <w:t>que</w:t>
      </w:r>
      <w:r>
        <w:rPr>
          <w:spacing w:val="26"/>
          <w:sz w:val="19"/>
        </w:rPr>
        <w:t xml:space="preserve"> </w:t>
      </w:r>
      <w:r>
        <w:rPr>
          <w:sz w:val="19"/>
        </w:rPr>
        <w:t>não</w:t>
      </w:r>
      <w:r>
        <w:rPr>
          <w:spacing w:val="26"/>
          <w:sz w:val="19"/>
        </w:rPr>
        <w:t xml:space="preserve"> </w:t>
      </w:r>
      <w:r>
        <w:rPr>
          <w:sz w:val="19"/>
        </w:rPr>
        <w:t>acarretará</w:t>
      </w:r>
      <w:r>
        <w:rPr>
          <w:spacing w:val="26"/>
          <w:sz w:val="19"/>
        </w:rPr>
        <w:t xml:space="preserve"> </w:t>
      </w:r>
      <w:r>
        <w:rPr>
          <w:sz w:val="19"/>
        </w:rPr>
        <w:t>a</w:t>
      </w:r>
      <w:r>
        <w:rPr>
          <w:spacing w:val="26"/>
          <w:sz w:val="19"/>
        </w:rPr>
        <w:t xml:space="preserve"> </w:t>
      </w:r>
      <w:r>
        <w:rPr>
          <w:sz w:val="19"/>
        </w:rPr>
        <w:t>alteração</w:t>
      </w:r>
      <w:r>
        <w:rPr>
          <w:spacing w:val="26"/>
          <w:sz w:val="19"/>
        </w:rPr>
        <w:t xml:space="preserve"> </w:t>
      </w:r>
      <w:r>
        <w:rPr>
          <w:sz w:val="19"/>
        </w:rPr>
        <w:t>do</w:t>
      </w:r>
      <w:r>
        <w:rPr>
          <w:spacing w:val="26"/>
          <w:sz w:val="19"/>
        </w:rPr>
        <w:t xml:space="preserve"> </w:t>
      </w:r>
      <w:r>
        <w:rPr>
          <w:sz w:val="19"/>
        </w:rPr>
        <w:t>marco</w:t>
      </w:r>
      <w:r>
        <w:rPr>
          <w:spacing w:val="26"/>
          <w:sz w:val="19"/>
        </w:rPr>
        <w:t xml:space="preserve"> </w:t>
      </w:r>
      <w:r>
        <w:rPr>
          <w:sz w:val="19"/>
        </w:rPr>
        <w:t>para</w:t>
      </w:r>
      <w:r>
        <w:rPr>
          <w:spacing w:val="26"/>
          <w:sz w:val="19"/>
        </w:rPr>
        <w:t xml:space="preserve"> </w:t>
      </w:r>
      <w:r>
        <w:rPr>
          <w:sz w:val="19"/>
        </w:rPr>
        <w:t>cômputo</w:t>
      </w:r>
      <w:r>
        <w:rPr>
          <w:spacing w:val="26"/>
          <w:sz w:val="19"/>
        </w:rPr>
        <w:t xml:space="preserve"> </w:t>
      </w:r>
      <w:r>
        <w:rPr>
          <w:sz w:val="19"/>
        </w:rPr>
        <w:t>da</w:t>
      </w:r>
      <w:r>
        <w:rPr>
          <w:spacing w:val="26"/>
          <w:sz w:val="19"/>
        </w:rPr>
        <w:t xml:space="preserve"> </w:t>
      </w:r>
      <w:r>
        <w:rPr>
          <w:sz w:val="19"/>
        </w:rPr>
        <w:t>anualidade</w:t>
      </w:r>
      <w:r>
        <w:rPr>
          <w:spacing w:val="26"/>
          <w:sz w:val="19"/>
        </w:rPr>
        <w:t xml:space="preserve"> </w:t>
      </w:r>
      <w:r>
        <w:rPr>
          <w:sz w:val="19"/>
        </w:rPr>
        <w:t>do reajustamento, já adotado no Edital e no Contrato.</w:t>
      </w:r>
    </w:p>
    <w:p w14:paraId="0F1E6FD9">
      <w:pPr>
        <w:pStyle w:val="6"/>
        <w:spacing w:before="38"/>
        <w:ind w:left="0"/>
      </w:pPr>
    </w:p>
    <w:p w14:paraId="1D3B6A19">
      <w:pPr>
        <w:pStyle w:val="8"/>
        <w:numPr>
          <w:ilvl w:val="1"/>
          <w:numId w:val="19"/>
        </w:numPr>
        <w:tabs>
          <w:tab w:val="left" w:pos="497"/>
        </w:tabs>
        <w:spacing w:before="0" w:after="0" w:line="283" w:lineRule="auto"/>
        <w:ind w:left="114" w:right="112" w:firstLine="0"/>
        <w:jc w:val="left"/>
        <w:rPr>
          <w:sz w:val="19"/>
        </w:rPr>
      </w:pPr>
      <w:r>
        <w:rPr>
          <w:sz w:val="19"/>
        </w:rPr>
        <w:t>Caso, na data de eventual prorrogação contratual, ainda não tenha sido divulgado o índice de reajuste, deverá, a requerimento do contratado, ser inserida cláusula no termo aditivo de prorrogação para resguardar o direito futuro do contratado, a ser exercido tão logo se disponha dos valores reajustados, sob pena de preclusão.</w:t>
      </w:r>
    </w:p>
    <w:p w14:paraId="5F79BDB2">
      <w:pPr>
        <w:pStyle w:val="8"/>
        <w:numPr>
          <w:ilvl w:val="1"/>
          <w:numId w:val="19"/>
        </w:numPr>
        <w:tabs>
          <w:tab w:val="left" w:pos="579"/>
        </w:tabs>
        <w:spacing w:before="0" w:after="0" w:line="218" w:lineRule="exact"/>
        <w:ind w:left="579" w:right="0" w:hanging="465"/>
        <w:jc w:val="left"/>
        <w:rPr>
          <w:sz w:val="19"/>
        </w:rPr>
      </w:pPr>
      <w:r>
        <w:rPr>
          <w:sz w:val="19"/>
        </w:rPr>
        <w:t>A</w:t>
      </w:r>
      <w:r>
        <w:rPr>
          <w:spacing w:val="-11"/>
          <w:sz w:val="19"/>
        </w:rPr>
        <w:t xml:space="preserve"> </w:t>
      </w:r>
      <w:r>
        <w:rPr>
          <w:sz w:val="19"/>
        </w:rPr>
        <w:t xml:space="preserve">extinção do Contrato não configurará óbice para o deferimento do reajuste solicitado tempestivamente, hipótese em que será concedido por meio de termo </w:t>
      </w:r>
      <w:r>
        <w:rPr>
          <w:spacing w:val="-2"/>
          <w:sz w:val="19"/>
        </w:rPr>
        <w:t>indenizatório.</w:t>
      </w:r>
    </w:p>
    <w:p w14:paraId="29126CAE">
      <w:pPr>
        <w:pStyle w:val="8"/>
        <w:numPr>
          <w:ilvl w:val="1"/>
          <w:numId w:val="19"/>
        </w:numPr>
        <w:tabs>
          <w:tab w:val="left" w:pos="582"/>
        </w:tabs>
        <w:spacing w:before="39" w:after="0" w:line="240" w:lineRule="auto"/>
        <w:ind w:left="582" w:right="0" w:hanging="468"/>
        <w:jc w:val="left"/>
        <w:rPr>
          <w:sz w:val="19"/>
        </w:rPr>
      </w:pPr>
      <w:r>
        <w:rPr>
          <w:sz w:val="19"/>
        </w:rPr>
        <w:t xml:space="preserve">O reajuste será realizado por apostilamento, se esta for a única alteração contratual a ser </w:t>
      </w:r>
      <w:r>
        <w:rPr>
          <w:spacing w:val="-2"/>
          <w:sz w:val="19"/>
        </w:rPr>
        <w:t>realizada.</w:t>
      </w:r>
    </w:p>
    <w:p w14:paraId="7FD81255">
      <w:pPr>
        <w:pStyle w:val="8"/>
        <w:numPr>
          <w:ilvl w:val="1"/>
          <w:numId w:val="19"/>
        </w:numPr>
        <w:tabs>
          <w:tab w:val="left" w:pos="592"/>
        </w:tabs>
        <w:spacing w:before="39" w:after="0" w:line="283" w:lineRule="auto"/>
        <w:ind w:left="114" w:right="112" w:firstLine="0"/>
        <w:jc w:val="left"/>
        <w:rPr>
          <w:sz w:val="19"/>
        </w:rPr>
      </w:pPr>
      <w:r>
        <w:rPr>
          <w:sz w:val="19"/>
        </w:rPr>
        <w:t>O reajuste de preços não interfere no direito das partes de solicitar, a qualquer momento, a manutenção do equilíbrio econômico dos contratos com base no disposto no art. 124, inciso II, alínea d, da Lei nº 14.133/2021.</w:t>
      </w:r>
    </w:p>
    <w:p w14:paraId="39730B06">
      <w:pPr>
        <w:pStyle w:val="6"/>
        <w:spacing w:before="37"/>
        <w:ind w:left="0"/>
      </w:pPr>
    </w:p>
    <w:p w14:paraId="5FDD9760">
      <w:pPr>
        <w:pStyle w:val="2"/>
        <w:numPr>
          <w:ilvl w:val="0"/>
          <w:numId w:val="1"/>
        </w:numPr>
        <w:tabs>
          <w:tab w:val="left" w:pos="399"/>
        </w:tabs>
        <w:spacing w:before="1" w:after="0" w:line="240" w:lineRule="auto"/>
        <w:ind w:left="399" w:right="0" w:hanging="285"/>
        <w:jc w:val="left"/>
      </w:pPr>
      <w:r>
        <w:t xml:space="preserve">EXECUÇÃO, GESTÃO E FISCALIZAÇÃO </w:t>
      </w:r>
      <w:r>
        <w:rPr>
          <w:spacing w:val="-2"/>
        </w:rPr>
        <w:t>CONTRATUAIS</w:t>
      </w:r>
    </w:p>
    <w:p w14:paraId="346D1DED">
      <w:pPr>
        <w:pStyle w:val="6"/>
        <w:spacing w:before="39" w:line="283" w:lineRule="auto"/>
      </w:pPr>
      <w:r>
        <w:t>16.1</w:t>
      </w:r>
      <w:r>
        <w:rPr>
          <w:spacing w:val="16"/>
        </w:rPr>
        <w:t xml:space="preserve"> </w:t>
      </w:r>
      <w:r>
        <w:t>O</w:t>
      </w:r>
      <w:r>
        <w:rPr>
          <w:spacing w:val="16"/>
        </w:rPr>
        <w:t xml:space="preserve"> </w:t>
      </w:r>
      <w:r>
        <w:t>regime</w:t>
      </w:r>
      <w:r>
        <w:rPr>
          <w:spacing w:val="16"/>
        </w:rPr>
        <w:t xml:space="preserve"> </w:t>
      </w:r>
      <w:r>
        <w:t>de</w:t>
      </w:r>
      <w:r>
        <w:rPr>
          <w:spacing w:val="16"/>
        </w:rPr>
        <w:t xml:space="preserve"> </w:t>
      </w:r>
      <w:r>
        <w:t>execução</w:t>
      </w:r>
      <w:r>
        <w:rPr>
          <w:spacing w:val="16"/>
        </w:rPr>
        <w:t xml:space="preserve"> </w:t>
      </w:r>
      <w:r>
        <w:t>contratual,</w:t>
      </w:r>
      <w:r>
        <w:rPr>
          <w:spacing w:val="16"/>
        </w:rPr>
        <w:t xml:space="preserve"> </w:t>
      </w:r>
      <w:r>
        <w:t>o</w:t>
      </w:r>
      <w:r>
        <w:rPr>
          <w:spacing w:val="16"/>
        </w:rPr>
        <w:t xml:space="preserve"> </w:t>
      </w:r>
      <w:r>
        <w:t>modelo</w:t>
      </w:r>
      <w:r>
        <w:rPr>
          <w:spacing w:val="16"/>
        </w:rPr>
        <w:t xml:space="preserve"> </w:t>
      </w:r>
      <w:r>
        <w:t>de</w:t>
      </w:r>
      <w:r>
        <w:rPr>
          <w:spacing w:val="16"/>
        </w:rPr>
        <w:t xml:space="preserve"> </w:t>
      </w:r>
      <w:r>
        <w:t>gestão</w:t>
      </w:r>
      <w:r>
        <w:rPr>
          <w:spacing w:val="16"/>
        </w:rPr>
        <w:t xml:space="preserve"> </w:t>
      </w:r>
      <w:r>
        <w:t>e</w:t>
      </w:r>
      <w:r>
        <w:rPr>
          <w:spacing w:val="16"/>
        </w:rPr>
        <w:t xml:space="preserve"> </w:t>
      </w:r>
      <w:r>
        <w:t>a</w:t>
      </w:r>
      <w:r>
        <w:rPr>
          <w:spacing w:val="16"/>
        </w:rPr>
        <w:t xml:space="preserve"> </w:t>
      </w:r>
      <w:r>
        <w:t>fiscalização,</w:t>
      </w:r>
      <w:r>
        <w:rPr>
          <w:spacing w:val="16"/>
        </w:rPr>
        <w:t xml:space="preserve"> </w:t>
      </w:r>
      <w:r>
        <w:t>assim</w:t>
      </w:r>
      <w:r>
        <w:rPr>
          <w:spacing w:val="16"/>
        </w:rPr>
        <w:t xml:space="preserve"> </w:t>
      </w:r>
      <w:r>
        <w:t>como</w:t>
      </w:r>
      <w:r>
        <w:rPr>
          <w:spacing w:val="16"/>
        </w:rPr>
        <w:t xml:space="preserve"> </w:t>
      </w:r>
      <w:r>
        <w:t>os</w:t>
      </w:r>
      <w:r>
        <w:rPr>
          <w:spacing w:val="16"/>
        </w:rPr>
        <w:t xml:space="preserve"> </w:t>
      </w:r>
      <w:r>
        <w:t>prazos</w:t>
      </w:r>
      <w:r>
        <w:rPr>
          <w:spacing w:val="16"/>
        </w:rPr>
        <w:t xml:space="preserve"> </w:t>
      </w:r>
      <w:r>
        <w:t>e</w:t>
      </w:r>
      <w:r>
        <w:rPr>
          <w:spacing w:val="16"/>
        </w:rPr>
        <w:t xml:space="preserve"> </w:t>
      </w:r>
      <w:r>
        <w:t>condições</w:t>
      </w:r>
      <w:r>
        <w:rPr>
          <w:spacing w:val="16"/>
        </w:rPr>
        <w:t xml:space="preserve"> </w:t>
      </w:r>
      <w:r>
        <w:t>de</w:t>
      </w:r>
      <w:r>
        <w:rPr>
          <w:spacing w:val="16"/>
        </w:rPr>
        <w:t xml:space="preserve"> </w:t>
      </w:r>
      <w:r>
        <w:t>conclusão,</w:t>
      </w:r>
      <w:r>
        <w:rPr>
          <w:spacing w:val="16"/>
        </w:rPr>
        <w:t xml:space="preserve"> </w:t>
      </w:r>
      <w:r>
        <w:t>entrega,</w:t>
      </w:r>
      <w:r>
        <w:rPr>
          <w:spacing w:val="16"/>
        </w:rPr>
        <w:t xml:space="preserve"> </w:t>
      </w:r>
      <w:r>
        <w:t>observação</w:t>
      </w:r>
      <w:r>
        <w:rPr>
          <w:spacing w:val="16"/>
        </w:rPr>
        <w:t xml:space="preserve"> </w:t>
      </w:r>
      <w:r>
        <w:t>e</w:t>
      </w:r>
      <w:r>
        <w:rPr>
          <w:spacing w:val="16"/>
        </w:rPr>
        <w:t xml:space="preserve"> </w:t>
      </w:r>
      <w:r>
        <w:t>recebimento</w:t>
      </w:r>
      <w:r>
        <w:rPr>
          <w:spacing w:val="16"/>
        </w:rPr>
        <w:t xml:space="preserve"> </w:t>
      </w:r>
      <w:r>
        <w:t>se</w:t>
      </w:r>
      <w:r>
        <w:rPr>
          <w:spacing w:val="16"/>
        </w:rPr>
        <w:t xml:space="preserve"> </w:t>
      </w:r>
      <w:r>
        <w:t>submetem</w:t>
      </w:r>
      <w:r>
        <w:rPr>
          <w:spacing w:val="16"/>
        </w:rPr>
        <w:t xml:space="preserve"> </w:t>
      </w:r>
      <w:r>
        <w:t>ao</w:t>
      </w:r>
      <w:r>
        <w:rPr>
          <w:spacing w:val="16"/>
        </w:rPr>
        <w:t xml:space="preserve"> </w:t>
      </w:r>
      <w:r>
        <w:t>disposto</w:t>
      </w:r>
      <w:r>
        <w:rPr>
          <w:spacing w:val="16"/>
        </w:rPr>
        <w:t xml:space="preserve"> </w:t>
      </w:r>
      <w:r>
        <w:t>no</w:t>
      </w:r>
      <w:r>
        <w:rPr>
          <w:spacing w:val="13"/>
        </w:rPr>
        <w:t xml:space="preserve"> </w:t>
      </w:r>
      <w:r>
        <w:t>Termo</w:t>
      </w:r>
      <w:r>
        <w:rPr>
          <w:spacing w:val="16"/>
        </w:rPr>
        <w:t xml:space="preserve"> </w:t>
      </w:r>
      <w:r>
        <w:t>de Referência anexo a este Edital, na forma do Decreto nº 48.817/2023.</w:t>
      </w:r>
    </w:p>
    <w:p w14:paraId="40E636FB">
      <w:pPr>
        <w:pStyle w:val="6"/>
        <w:spacing w:before="37"/>
        <w:ind w:left="0"/>
      </w:pPr>
    </w:p>
    <w:p w14:paraId="3186F6CD">
      <w:pPr>
        <w:pStyle w:val="2"/>
        <w:numPr>
          <w:ilvl w:val="0"/>
          <w:numId w:val="1"/>
        </w:numPr>
        <w:tabs>
          <w:tab w:val="left" w:pos="399"/>
        </w:tabs>
        <w:spacing w:before="0" w:after="0" w:line="240" w:lineRule="auto"/>
        <w:ind w:left="399" w:right="0" w:hanging="285"/>
        <w:jc w:val="left"/>
      </w:pPr>
      <w:r>
        <w:rPr>
          <w:spacing w:val="-2"/>
        </w:rPr>
        <w:t>DAS</w:t>
      </w:r>
      <w:r>
        <w:rPr>
          <w:spacing w:val="2"/>
        </w:rPr>
        <w:t xml:space="preserve"> </w:t>
      </w:r>
      <w:r>
        <w:rPr>
          <w:spacing w:val="-2"/>
        </w:rPr>
        <w:t>INFRAÇÕES</w:t>
      </w:r>
      <w:r>
        <w:rPr>
          <w:spacing w:val="-8"/>
        </w:rPr>
        <w:t xml:space="preserve"> </w:t>
      </w:r>
      <w:r>
        <w:rPr>
          <w:spacing w:val="-2"/>
        </w:rPr>
        <w:t>ADMINISTRATIVAS</w:t>
      </w:r>
      <w:r>
        <w:rPr>
          <w:spacing w:val="4"/>
        </w:rPr>
        <w:t xml:space="preserve"> </w:t>
      </w:r>
      <w:r>
        <w:rPr>
          <w:spacing w:val="-2"/>
        </w:rPr>
        <w:t>E</w:t>
      </w:r>
      <w:r>
        <w:rPr>
          <w:spacing w:val="5"/>
        </w:rPr>
        <w:t xml:space="preserve"> </w:t>
      </w:r>
      <w:r>
        <w:rPr>
          <w:spacing w:val="-2"/>
        </w:rPr>
        <w:t>SANÇÕES</w:t>
      </w:r>
    </w:p>
    <w:p w14:paraId="410D6270">
      <w:pPr>
        <w:pStyle w:val="8"/>
        <w:numPr>
          <w:ilvl w:val="1"/>
          <w:numId w:val="21"/>
        </w:numPr>
        <w:tabs>
          <w:tab w:val="left" w:pos="495"/>
        </w:tabs>
        <w:spacing w:before="39" w:after="0" w:line="240" w:lineRule="auto"/>
        <w:ind w:left="495" w:right="0" w:hanging="381"/>
        <w:jc w:val="left"/>
        <w:rPr>
          <w:sz w:val="19"/>
        </w:rPr>
      </w:pPr>
      <w:r>
        <w:rPr>
          <w:sz w:val="19"/>
        </w:rPr>
        <w:t xml:space="preserve">Constitui infração administrativa, a prática, pelo licitante ou contratado, das seguintes condutas previstas no art. 155 da Lei nº </w:t>
      </w:r>
      <w:r>
        <w:rPr>
          <w:spacing w:val="-2"/>
          <w:sz w:val="19"/>
        </w:rPr>
        <w:t>14.133/2021:</w:t>
      </w:r>
    </w:p>
    <w:p w14:paraId="5723CC70">
      <w:pPr>
        <w:pStyle w:val="8"/>
        <w:numPr>
          <w:ilvl w:val="2"/>
          <w:numId w:val="21"/>
        </w:numPr>
        <w:tabs>
          <w:tab w:val="left" w:pos="637"/>
        </w:tabs>
        <w:spacing w:before="39" w:after="0" w:line="240" w:lineRule="auto"/>
        <w:ind w:left="637" w:right="0" w:hanging="523"/>
        <w:jc w:val="left"/>
        <w:rPr>
          <w:sz w:val="19"/>
        </w:rPr>
      </w:pPr>
      <w:r>
        <w:rPr>
          <w:sz w:val="19"/>
        </w:rPr>
        <w:t xml:space="preserve">dar causa à inexecução parcial do </w:t>
      </w:r>
      <w:r>
        <w:rPr>
          <w:spacing w:val="-2"/>
          <w:sz w:val="19"/>
        </w:rPr>
        <w:t>contrato;</w:t>
      </w:r>
    </w:p>
    <w:p w14:paraId="6F27AC62">
      <w:pPr>
        <w:pStyle w:val="8"/>
        <w:numPr>
          <w:ilvl w:val="2"/>
          <w:numId w:val="21"/>
        </w:numPr>
        <w:tabs>
          <w:tab w:val="left" w:pos="637"/>
        </w:tabs>
        <w:spacing w:before="39" w:after="0" w:line="240" w:lineRule="auto"/>
        <w:ind w:left="637" w:right="0" w:hanging="523"/>
        <w:jc w:val="left"/>
        <w:rPr>
          <w:sz w:val="19"/>
        </w:rPr>
      </w:pPr>
      <w:r>
        <w:rPr>
          <w:sz w:val="19"/>
        </w:rPr>
        <w:t>dar causa à inexecução parcial do contrato que cause grave dano à</w:t>
      </w:r>
      <w:r>
        <w:rPr>
          <w:spacing w:val="-11"/>
          <w:sz w:val="19"/>
        </w:rPr>
        <w:t xml:space="preserve"> </w:t>
      </w:r>
      <w:r>
        <w:rPr>
          <w:sz w:val="19"/>
        </w:rPr>
        <w:t xml:space="preserve">Administração, ao funcionamento dos serviços públicos ou ao interesse </w:t>
      </w:r>
      <w:r>
        <w:rPr>
          <w:spacing w:val="-2"/>
          <w:sz w:val="19"/>
        </w:rPr>
        <w:t>coletivo;</w:t>
      </w:r>
    </w:p>
    <w:p w14:paraId="0534BC12">
      <w:pPr>
        <w:pStyle w:val="8"/>
        <w:numPr>
          <w:ilvl w:val="2"/>
          <w:numId w:val="21"/>
        </w:numPr>
        <w:tabs>
          <w:tab w:val="left" w:pos="637"/>
        </w:tabs>
        <w:spacing w:before="39" w:after="0" w:line="240" w:lineRule="auto"/>
        <w:ind w:left="637" w:right="0" w:hanging="523"/>
        <w:jc w:val="left"/>
        <w:rPr>
          <w:sz w:val="19"/>
        </w:rPr>
      </w:pPr>
      <w:r>
        <w:rPr>
          <w:sz w:val="19"/>
        </w:rPr>
        <w:t xml:space="preserve">dar causa à inexecução total do </w:t>
      </w:r>
      <w:r>
        <w:rPr>
          <w:spacing w:val="-2"/>
          <w:sz w:val="19"/>
        </w:rPr>
        <w:t>contrato;</w:t>
      </w:r>
    </w:p>
    <w:p w14:paraId="318C2EDD">
      <w:pPr>
        <w:pStyle w:val="8"/>
        <w:numPr>
          <w:ilvl w:val="2"/>
          <w:numId w:val="21"/>
        </w:numPr>
        <w:tabs>
          <w:tab w:val="left" w:pos="637"/>
        </w:tabs>
        <w:spacing w:before="39" w:after="0" w:line="240" w:lineRule="auto"/>
        <w:ind w:left="637" w:right="0" w:hanging="523"/>
        <w:jc w:val="left"/>
        <w:rPr>
          <w:sz w:val="19"/>
        </w:rPr>
      </w:pPr>
      <w:r>
        <w:rPr>
          <w:sz w:val="19"/>
        </w:rPr>
        <w:t xml:space="preserve">deixar de entregar a documentação exigida para o certame ou não entregar qualquer documento que tenha sido solicitado pelo Pregoeiro durante o </w:t>
      </w:r>
      <w:r>
        <w:rPr>
          <w:spacing w:val="-2"/>
          <w:sz w:val="19"/>
        </w:rPr>
        <w:t>certame;</w:t>
      </w:r>
    </w:p>
    <w:p w14:paraId="13ED721E">
      <w:pPr>
        <w:pStyle w:val="8"/>
        <w:numPr>
          <w:ilvl w:val="2"/>
          <w:numId w:val="21"/>
        </w:numPr>
        <w:tabs>
          <w:tab w:val="left" w:pos="637"/>
        </w:tabs>
        <w:spacing w:before="38" w:after="0" w:line="240" w:lineRule="auto"/>
        <w:ind w:left="637" w:right="0" w:hanging="523"/>
        <w:jc w:val="left"/>
        <w:rPr>
          <w:sz w:val="19"/>
        </w:rPr>
      </w:pPr>
      <w:r>
        <w:rPr>
          <w:sz w:val="19"/>
        </w:rPr>
        <w:t xml:space="preserve">não manter a proposta, salvo em decorrência de fato superveniente devidamente justificado, em especial </w:t>
      </w:r>
      <w:r>
        <w:rPr>
          <w:spacing w:val="-2"/>
          <w:sz w:val="19"/>
        </w:rPr>
        <w:t>quando:</w:t>
      </w:r>
    </w:p>
    <w:p w14:paraId="4D90B856">
      <w:pPr>
        <w:pStyle w:val="8"/>
        <w:numPr>
          <w:ilvl w:val="3"/>
          <w:numId w:val="21"/>
        </w:numPr>
        <w:tabs>
          <w:tab w:val="left" w:pos="780"/>
        </w:tabs>
        <w:spacing w:before="39" w:after="0" w:line="240" w:lineRule="auto"/>
        <w:ind w:left="780" w:right="0" w:hanging="666"/>
        <w:jc w:val="left"/>
        <w:rPr>
          <w:sz w:val="19"/>
        </w:rPr>
      </w:pPr>
      <w:r>
        <w:rPr>
          <w:sz w:val="19"/>
        </w:rPr>
        <w:t xml:space="preserve">não enviar a proposta adequada ao último lance ofertado ou após a </w:t>
      </w:r>
      <w:r>
        <w:rPr>
          <w:spacing w:val="-2"/>
          <w:sz w:val="19"/>
        </w:rPr>
        <w:t>negociação;</w:t>
      </w:r>
    </w:p>
    <w:p w14:paraId="0A6672D0">
      <w:pPr>
        <w:pStyle w:val="8"/>
        <w:numPr>
          <w:ilvl w:val="3"/>
          <w:numId w:val="21"/>
        </w:numPr>
        <w:tabs>
          <w:tab w:val="left" w:pos="780"/>
        </w:tabs>
        <w:spacing w:before="39" w:after="0" w:line="240" w:lineRule="auto"/>
        <w:ind w:left="780" w:right="0" w:hanging="666"/>
        <w:jc w:val="left"/>
        <w:rPr>
          <w:sz w:val="19"/>
        </w:rPr>
      </w:pPr>
      <w:r>
        <w:rPr>
          <w:sz w:val="19"/>
        </w:rPr>
        <w:t>recusar-se</w:t>
      </w:r>
      <w:r>
        <w:rPr>
          <w:spacing w:val="-1"/>
          <w:sz w:val="19"/>
        </w:rPr>
        <w:t xml:space="preserve"> </w:t>
      </w:r>
      <w:r>
        <w:rPr>
          <w:sz w:val="19"/>
        </w:rPr>
        <w:t>a enviar</w:t>
      </w:r>
      <w:r>
        <w:rPr>
          <w:spacing w:val="-1"/>
          <w:sz w:val="19"/>
        </w:rPr>
        <w:t xml:space="preserve"> </w:t>
      </w:r>
      <w:r>
        <w:rPr>
          <w:sz w:val="19"/>
        </w:rPr>
        <w:t>o detalhamento</w:t>
      </w:r>
      <w:r>
        <w:rPr>
          <w:spacing w:val="-1"/>
          <w:sz w:val="19"/>
        </w:rPr>
        <w:t xml:space="preserve"> </w:t>
      </w:r>
      <w:r>
        <w:rPr>
          <w:sz w:val="19"/>
        </w:rPr>
        <w:t>da proposta</w:t>
      </w:r>
      <w:r>
        <w:rPr>
          <w:spacing w:val="-1"/>
          <w:sz w:val="19"/>
        </w:rPr>
        <w:t xml:space="preserve"> </w:t>
      </w:r>
      <w:r>
        <w:rPr>
          <w:sz w:val="19"/>
        </w:rPr>
        <w:t xml:space="preserve">quando </w:t>
      </w:r>
      <w:r>
        <w:rPr>
          <w:spacing w:val="-2"/>
          <w:sz w:val="19"/>
        </w:rPr>
        <w:t>exigível;</w:t>
      </w:r>
    </w:p>
    <w:p w14:paraId="37CCB7A7">
      <w:pPr>
        <w:pStyle w:val="8"/>
        <w:numPr>
          <w:ilvl w:val="3"/>
          <w:numId w:val="21"/>
        </w:numPr>
        <w:tabs>
          <w:tab w:val="left" w:pos="780"/>
        </w:tabs>
        <w:spacing w:before="39" w:after="0" w:line="240" w:lineRule="auto"/>
        <w:ind w:left="780" w:right="0" w:hanging="666"/>
        <w:jc w:val="left"/>
        <w:rPr>
          <w:sz w:val="19"/>
        </w:rPr>
      </w:pPr>
      <w:r>
        <w:rPr>
          <w:sz w:val="19"/>
        </w:rPr>
        <w:t>pedir</w:t>
      </w:r>
      <w:r>
        <w:rPr>
          <w:spacing w:val="-2"/>
          <w:sz w:val="19"/>
        </w:rPr>
        <w:t xml:space="preserve"> </w:t>
      </w:r>
      <w:r>
        <w:rPr>
          <w:sz w:val="19"/>
        </w:rPr>
        <w:t xml:space="preserve">para ser desclassificado quando encerrada a etapa </w:t>
      </w:r>
      <w:r>
        <w:rPr>
          <w:spacing w:val="-2"/>
          <w:sz w:val="19"/>
        </w:rPr>
        <w:t>competitiva;</w:t>
      </w:r>
    </w:p>
    <w:p w14:paraId="5508A579">
      <w:pPr>
        <w:pStyle w:val="8"/>
        <w:numPr>
          <w:ilvl w:val="3"/>
          <w:numId w:val="21"/>
        </w:numPr>
        <w:tabs>
          <w:tab w:val="left" w:pos="780"/>
        </w:tabs>
        <w:spacing w:before="39" w:after="0" w:line="240" w:lineRule="auto"/>
        <w:ind w:left="780" w:right="0" w:hanging="666"/>
        <w:jc w:val="left"/>
        <w:rPr>
          <w:sz w:val="19"/>
        </w:rPr>
      </w:pPr>
      <w:r>
        <w:rPr>
          <w:sz w:val="19"/>
        </w:rPr>
        <w:t xml:space="preserve">deixar de apresentar amostra; </w:t>
      </w:r>
      <w:r>
        <w:rPr>
          <w:spacing w:val="-5"/>
          <w:sz w:val="19"/>
        </w:rPr>
        <w:t>ou</w:t>
      </w:r>
    </w:p>
    <w:p w14:paraId="327A816C">
      <w:pPr>
        <w:pStyle w:val="8"/>
        <w:numPr>
          <w:ilvl w:val="3"/>
          <w:numId w:val="21"/>
        </w:numPr>
        <w:tabs>
          <w:tab w:val="left" w:pos="780"/>
        </w:tabs>
        <w:spacing w:before="39" w:after="0" w:line="240" w:lineRule="auto"/>
        <w:ind w:left="780" w:right="0" w:hanging="666"/>
        <w:jc w:val="left"/>
        <w:rPr>
          <w:sz w:val="19"/>
        </w:rPr>
      </w:pPr>
      <w:r>
        <w:rPr>
          <w:sz w:val="19"/>
        </w:rPr>
        <w:t xml:space="preserve">apresentar proposta ou amostra em desacordo com as especificações do instrumento </w:t>
      </w:r>
      <w:r>
        <w:rPr>
          <w:spacing w:val="-2"/>
          <w:sz w:val="19"/>
        </w:rPr>
        <w:t>convocatório;</w:t>
      </w:r>
    </w:p>
    <w:p w14:paraId="7891A104">
      <w:pPr>
        <w:pStyle w:val="8"/>
        <w:numPr>
          <w:ilvl w:val="2"/>
          <w:numId w:val="21"/>
        </w:numPr>
        <w:tabs>
          <w:tab w:val="left" w:pos="637"/>
        </w:tabs>
        <w:spacing w:before="39" w:after="0" w:line="240" w:lineRule="auto"/>
        <w:ind w:left="637" w:right="0" w:hanging="523"/>
        <w:jc w:val="left"/>
        <w:rPr>
          <w:sz w:val="19"/>
        </w:rPr>
      </w:pPr>
      <w:r>
        <w:rPr>
          <w:sz w:val="19"/>
        </w:rPr>
        <w:t xml:space="preserve">não celebrar o contrato ou não entregar a documentação exigida para a contratação, quando convocado dentro do prazo de validade de sua </w:t>
      </w:r>
      <w:r>
        <w:rPr>
          <w:spacing w:val="-2"/>
          <w:sz w:val="19"/>
        </w:rPr>
        <w:t>proposta;</w:t>
      </w:r>
    </w:p>
    <w:p w14:paraId="04840F1B">
      <w:pPr>
        <w:pStyle w:val="8"/>
        <w:numPr>
          <w:ilvl w:val="3"/>
          <w:numId w:val="21"/>
        </w:numPr>
        <w:tabs>
          <w:tab w:val="left" w:pos="780"/>
        </w:tabs>
        <w:spacing w:before="38" w:after="0" w:line="240" w:lineRule="auto"/>
        <w:ind w:left="780" w:right="0" w:hanging="666"/>
        <w:jc w:val="left"/>
        <w:rPr>
          <w:sz w:val="19"/>
        </w:rPr>
      </w:pPr>
      <w:r>
        <w:rPr>
          <w:sz w:val="19"/>
        </w:rPr>
        <w:t>recusar-se,</w:t>
      </w:r>
      <w:r>
        <w:rPr>
          <w:spacing w:val="-1"/>
          <w:sz w:val="19"/>
        </w:rPr>
        <w:t xml:space="preserve"> </w:t>
      </w:r>
      <w:r>
        <w:rPr>
          <w:sz w:val="19"/>
        </w:rPr>
        <w:t>sem justificativa, a assinar o contrato</w:t>
      </w:r>
      <w:r>
        <w:rPr>
          <w:spacing w:val="-1"/>
          <w:sz w:val="19"/>
        </w:rPr>
        <w:t xml:space="preserve"> </w:t>
      </w:r>
      <w:r>
        <w:rPr>
          <w:sz w:val="19"/>
        </w:rPr>
        <w:t>ou a ata de registro de</w:t>
      </w:r>
      <w:r>
        <w:rPr>
          <w:spacing w:val="-1"/>
          <w:sz w:val="19"/>
        </w:rPr>
        <w:t xml:space="preserve"> </w:t>
      </w:r>
      <w:r>
        <w:rPr>
          <w:sz w:val="19"/>
        </w:rPr>
        <w:t>preço, ou a aceitar ou retirar o</w:t>
      </w:r>
      <w:r>
        <w:rPr>
          <w:spacing w:val="-1"/>
          <w:sz w:val="19"/>
        </w:rPr>
        <w:t xml:space="preserve"> </w:t>
      </w:r>
      <w:r>
        <w:rPr>
          <w:sz w:val="19"/>
        </w:rPr>
        <w:t>instrumento equivalente no prazo estabelecido pela</w:t>
      </w:r>
      <w:r>
        <w:rPr>
          <w:spacing w:val="-11"/>
          <w:sz w:val="19"/>
        </w:rPr>
        <w:t xml:space="preserve"> </w:t>
      </w:r>
      <w:r>
        <w:rPr>
          <w:spacing w:val="-2"/>
          <w:sz w:val="19"/>
        </w:rPr>
        <w:t>Administração;</w:t>
      </w:r>
    </w:p>
    <w:p w14:paraId="2F6C2E44">
      <w:pPr>
        <w:pStyle w:val="8"/>
        <w:numPr>
          <w:ilvl w:val="2"/>
          <w:numId w:val="21"/>
        </w:numPr>
        <w:tabs>
          <w:tab w:val="left" w:pos="637"/>
        </w:tabs>
        <w:spacing w:before="39" w:after="0" w:line="240" w:lineRule="auto"/>
        <w:ind w:left="637" w:right="0" w:hanging="523"/>
        <w:jc w:val="left"/>
        <w:rPr>
          <w:sz w:val="19"/>
        </w:rPr>
      </w:pPr>
      <w:r>
        <w:rPr>
          <w:sz w:val="19"/>
        </w:rPr>
        <w:t xml:space="preserve">ensejar o retardamento da execução ou da entrega do objeto da contratação sem motivo </w:t>
      </w:r>
      <w:r>
        <w:rPr>
          <w:spacing w:val="-2"/>
          <w:sz w:val="19"/>
        </w:rPr>
        <w:t>justificado;</w:t>
      </w:r>
    </w:p>
    <w:p w14:paraId="2F7777A6">
      <w:pPr>
        <w:pStyle w:val="8"/>
        <w:numPr>
          <w:ilvl w:val="2"/>
          <w:numId w:val="21"/>
        </w:numPr>
        <w:tabs>
          <w:tab w:val="left" w:pos="637"/>
        </w:tabs>
        <w:spacing w:before="39" w:after="0" w:line="240" w:lineRule="auto"/>
        <w:ind w:left="637" w:right="0" w:hanging="523"/>
        <w:jc w:val="left"/>
        <w:rPr>
          <w:sz w:val="19"/>
        </w:rPr>
      </w:pPr>
      <w:r>
        <w:rPr>
          <w:sz w:val="19"/>
        </w:rPr>
        <w:t xml:space="preserve">apresentar declaração ou documentação falsa exigida para o certame ou prestar declaração falsa durante o certame ou a execução do </w:t>
      </w:r>
      <w:r>
        <w:rPr>
          <w:spacing w:val="-2"/>
          <w:sz w:val="19"/>
        </w:rPr>
        <w:t>contrato;</w:t>
      </w:r>
    </w:p>
    <w:p w14:paraId="7E4CC2E1">
      <w:pPr>
        <w:pStyle w:val="8"/>
        <w:numPr>
          <w:ilvl w:val="2"/>
          <w:numId w:val="21"/>
        </w:numPr>
        <w:tabs>
          <w:tab w:val="left" w:pos="637"/>
        </w:tabs>
        <w:spacing w:before="39" w:after="0" w:line="240" w:lineRule="auto"/>
        <w:ind w:left="637" w:right="0" w:hanging="523"/>
        <w:jc w:val="left"/>
        <w:rPr>
          <w:sz w:val="19"/>
        </w:rPr>
      </w:pPr>
      <w:r>
        <w:rPr>
          <w:sz w:val="19"/>
        </w:rPr>
        <w:t xml:space="preserve">fraudar o certame ou praticar ato fraudulento na execução do </w:t>
      </w:r>
      <w:r>
        <w:rPr>
          <w:spacing w:val="-2"/>
          <w:sz w:val="19"/>
        </w:rPr>
        <w:t>contrato;</w:t>
      </w:r>
    </w:p>
    <w:p w14:paraId="5FFF6DDB">
      <w:pPr>
        <w:pStyle w:val="8"/>
        <w:numPr>
          <w:ilvl w:val="2"/>
          <w:numId w:val="21"/>
        </w:numPr>
        <w:tabs>
          <w:tab w:val="left" w:pos="733"/>
        </w:tabs>
        <w:spacing w:before="39" w:after="0" w:line="240" w:lineRule="auto"/>
        <w:ind w:left="733" w:right="0" w:hanging="619"/>
        <w:jc w:val="left"/>
        <w:rPr>
          <w:sz w:val="19"/>
        </w:rPr>
      </w:pPr>
      <w:r>
        <w:rPr>
          <w:sz w:val="19"/>
        </w:rPr>
        <w:t>comportar-se</w:t>
      </w:r>
      <w:r>
        <w:rPr>
          <w:spacing w:val="-1"/>
          <w:sz w:val="19"/>
        </w:rPr>
        <w:t xml:space="preserve"> </w:t>
      </w:r>
      <w:r>
        <w:rPr>
          <w:sz w:val="19"/>
        </w:rPr>
        <w:t>de modo inidôneo</w:t>
      </w:r>
      <w:r>
        <w:rPr>
          <w:spacing w:val="-1"/>
          <w:sz w:val="19"/>
        </w:rPr>
        <w:t xml:space="preserve"> </w:t>
      </w:r>
      <w:r>
        <w:rPr>
          <w:sz w:val="19"/>
        </w:rPr>
        <w:t>ou cometer fraude</w:t>
      </w:r>
      <w:r>
        <w:rPr>
          <w:spacing w:val="-1"/>
          <w:sz w:val="19"/>
        </w:rPr>
        <w:t xml:space="preserve"> </w:t>
      </w:r>
      <w:r>
        <w:rPr>
          <w:sz w:val="19"/>
        </w:rPr>
        <w:t>de qualquer natureza,</w:t>
      </w:r>
      <w:r>
        <w:rPr>
          <w:spacing w:val="-1"/>
          <w:sz w:val="19"/>
        </w:rPr>
        <w:t xml:space="preserve"> </w:t>
      </w:r>
      <w:r>
        <w:rPr>
          <w:sz w:val="19"/>
        </w:rPr>
        <w:t xml:space="preserve">em especial </w:t>
      </w:r>
      <w:r>
        <w:rPr>
          <w:spacing w:val="-2"/>
          <w:sz w:val="19"/>
        </w:rPr>
        <w:t>quando:</w:t>
      </w:r>
    </w:p>
    <w:p w14:paraId="02C75FEB">
      <w:pPr>
        <w:pStyle w:val="8"/>
        <w:numPr>
          <w:ilvl w:val="3"/>
          <w:numId w:val="21"/>
        </w:numPr>
        <w:tabs>
          <w:tab w:val="left" w:pos="876"/>
        </w:tabs>
        <w:spacing w:before="39" w:after="0" w:line="240" w:lineRule="auto"/>
        <w:ind w:left="876" w:right="0" w:hanging="762"/>
        <w:jc w:val="left"/>
        <w:rPr>
          <w:sz w:val="19"/>
        </w:rPr>
      </w:pPr>
      <w:r>
        <w:rPr>
          <w:sz w:val="19"/>
        </w:rPr>
        <w:t xml:space="preserve">agir em conluio ou em desconformidade com a </w:t>
      </w:r>
      <w:r>
        <w:rPr>
          <w:spacing w:val="-4"/>
          <w:sz w:val="19"/>
        </w:rPr>
        <w:t>lei;</w:t>
      </w:r>
    </w:p>
    <w:p w14:paraId="1492CAC6">
      <w:pPr>
        <w:pStyle w:val="8"/>
        <w:numPr>
          <w:ilvl w:val="3"/>
          <w:numId w:val="21"/>
        </w:numPr>
        <w:tabs>
          <w:tab w:val="left" w:pos="876"/>
        </w:tabs>
        <w:spacing w:before="39" w:after="0" w:line="240" w:lineRule="auto"/>
        <w:ind w:left="876" w:right="0" w:hanging="762"/>
        <w:jc w:val="left"/>
        <w:rPr>
          <w:sz w:val="19"/>
        </w:rPr>
      </w:pPr>
      <w:r>
        <w:rPr>
          <w:sz w:val="19"/>
        </w:rPr>
        <w:t xml:space="preserve">induzir deliberadamente a erro no </w:t>
      </w:r>
      <w:r>
        <w:rPr>
          <w:spacing w:val="-2"/>
          <w:sz w:val="19"/>
        </w:rPr>
        <w:t>julgamento;</w:t>
      </w:r>
    </w:p>
    <w:p w14:paraId="737A4C6C">
      <w:pPr>
        <w:pStyle w:val="8"/>
        <w:numPr>
          <w:ilvl w:val="3"/>
          <w:numId w:val="21"/>
        </w:numPr>
        <w:tabs>
          <w:tab w:val="left" w:pos="876"/>
        </w:tabs>
        <w:spacing w:before="38" w:after="0" w:line="240" w:lineRule="auto"/>
        <w:ind w:left="876" w:right="0" w:hanging="762"/>
        <w:jc w:val="left"/>
        <w:rPr>
          <w:sz w:val="19"/>
        </w:rPr>
      </w:pPr>
      <w:r>
        <w:rPr>
          <w:sz w:val="19"/>
        </w:rPr>
        <w:t xml:space="preserve">apresentar amostra falsificada ou </w:t>
      </w:r>
      <w:r>
        <w:rPr>
          <w:spacing w:val="-2"/>
          <w:sz w:val="19"/>
        </w:rPr>
        <w:t>deteriorada;</w:t>
      </w:r>
    </w:p>
    <w:p w14:paraId="762B16A7">
      <w:pPr>
        <w:pStyle w:val="8"/>
        <w:numPr>
          <w:ilvl w:val="3"/>
          <w:numId w:val="21"/>
        </w:numPr>
        <w:tabs>
          <w:tab w:val="left" w:pos="876"/>
        </w:tabs>
        <w:spacing w:before="39" w:after="0" w:line="240" w:lineRule="auto"/>
        <w:ind w:left="876" w:right="0" w:hanging="762"/>
        <w:jc w:val="left"/>
        <w:rPr>
          <w:sz w:val="19"/>
        </w:rPr>
      </w:pPr>
      <w:r>
        <w:rPr>
          <w:sz w:val="19"/>
        </w:rPr>
        <w:t xml:space="preserve">apresentar declaração falsa quanto às condições de participação ou quanto ao enquadramento como </w:t>
      </w:r>
      <w:r>
        <w:rPr>
          <w:spacing w:val="-2"/>
          <w:sz w:val="19"/>
        </w:rPr>
        <w:t>ME/EPP;</w:t>
      </w:r>
    </w:p>
    <w:p w14:paraId="6614BD34">
      <w:pPr>
        <w:pStyle w:val="8"/>
        <w:numPr>
          <w:ilvl w:val="2"/>
          <w:numId w:val="21"/>
        </w:numPr>
        <w:tabs>
          <w:tab w:val="left" w:pos="725"/>
        </w:tabs>
        <w:spacing w:before="39" w:after="0" w:line="240" w:lineRule="auto"/>
        <w:ind w:left="725" w:right="0" w:hanging="611"/>
        <w:jc w:val="left"/>
        <w:rPr>
          <w:sz w:val="19"/>
        </w:rPr>
      </w:pPr>
      <w:r>
        <w:rPr>
          <w:sz w:val="19"/>
        </w:rPr>
        <w:t xml:space="preserve">praticar atos ilícitos com vistas a frustrar os objetivos do </w:t>
      </w:r>
      <w:r>
        <w:rPr>
          <w:spacing w:val="-2"/>
          <w:sz w:val="19"/>
        </w:rPr>
        <w:t>certame;</w:t>
      </w:r>
    </w:p>
    <w:p w14:paraId="781F4E8D">
      <w:pPr>
        <w:pStyle w:val="8"/>
        <w:numPr>
          <w:ilvl w:val="2"/>
          <w:numId w:val="21"/>
        </w:numPr>
        <w:tabs>
          <w:tab w:val="left" w:pos="733"/>
        </w:tabs>
        <w:spacing w:before="39" w:after="0" w:line="240" w:lineRule="auto"/>
        <w:ind w:left="733" w:right="0" w:hanging="619"/>
        <w:jc w:val="left"/>
        <w:rPr>
          <w:sz w:val="19"/>
        </w:rPr>
      </w:pPr>
      <w:r>
        <w:rPr>
          <w:sz w:val="19"/>
        </w:rPr>
        <w:t xml:space="preserve">praticar ato lesivo previsto no </w:t>
      </w:r>
      <w:r>
        <w:fldChar w:fldCharType="begin"/>
      </w:r>
      <w:r>
        <w:instrText xml:space="preserve"> HYPERLINK "http://www.planalto.gov.br/ccivil_03/_Ato2011-2014/2013/Lei/L12846.htm#art5" \h </w:instrText>
      </w:r>
      <w:r>
        <w:fldChar w:fldCharType="separate"/>
      </w:r>
      <w:r>
        <w:rPr>
          <w:sz w:val="19"/>
          <w:u w:val="single" w:color="000080"/>
        </w:rPr>
        <w:t xml:space="preserve">art. 5º da Lei nº 12.846, de 1º de agosto de </w:t>
      </w:r>
      <w:r>
        <w:rPr>
          <w:spacing w:val="-2"/>
          <w:sz w:val="19"/>
          <w:u w:val="single" w:color="000080"/>
        </w:rPr>
        <w:t>2013.</w:t>
      </w:r>
      <w:r>
        <w:rPr>
          <w:spacing w:val="-2"/>
          <w:sz w:val="19"/>
          <w:u w:val="single" w:color="000080"/>
        </w:rPr>
        <w:fldChar w:fldCharType="end"/>
      </w:r>
    </w:p>
    <w:p w14:paraId="39F89DEB">
      <w:pPr>
        <w:pStyle w:val="8"/>
        <w:numPr>
          <w:ilvl w:val="1"/>
          <w:numId w:val="21"/>
        </w:numPr>
        <w:tabs>
          <w:tab w:val="left" w:pos="495"/>
        </w:tabs>
        <w:spacing w:before="39" w:after="0" w:line="240" w:lineRule="auto"/>
        <w:ind w:left="495" w:right="0" w:hanging="381"/>
        <w:jc w:val="left"/>
        <w:rPr>
          <w:sz w:val="19"/>
        </w:rPr>
      </w:pPr>
      <w:r>
        <w:rPr>
          <w:sz w:val="19"/>
        </w:rPr>
        <w:t xml:space="preserve">O licitante ou contratado que cometer qualquer das condutas discriminadas nos subitens anteriores ficará sujeito, sem prejuízo da responsabilidade civil e criminal, às seguintes </w:t>
      </w:r>
      <w:r>
        <w:rPr>
          <w:spacing w:val="-2"/>
          <w:sz w:val="19"/>
        </w:rPr>
        <w:t>sanções:</w:t>
      </w:r>
    </w:p>
    <w:p w14:paraId="62F01DFA">
      <w:pPr>
        <w:pStyle w:val="8"/>
        <w:numPr>
          <w:ilvl w:val="2"/>
          <w:numId w:val="21"/>
        </w:numPr>
        <w:tabs>
          <w:tab w:val="left" w:pos="626"/>
        </w:tabs>
        <w:spacing w:before="39" w:after="0" w:line="240" w:lineRule="auto"/>
        <w:ind w:left="626" w:right="0" w:hanging="512"/>
        <w:jc w:val="left"/>
        <w:rPr>
          <w:sz w:val="19"/>
        </w:rPr>
      </w:pPr>
      <w:r>
        <w:rPr>
          <w:sz w:val="19"/>
        </w:rPr>
        <w:t xml:space="preserve">Advertência, prevista no art. 156, I, § 2º, da Lei nº 14.133/2021, pela infração descrita no item 17.1.1, de menor potencial ofensivo, quando não se justificar a imposição de penalidade mais </w:t>
      </w:r>
      <w:r>
        <w:rPr>
          <w:spacing w:val="-2"/>
          <w:sz w:val="19"/>
        </w:rPr>
        <w:t>grave.</w:t>
      </w:r>
    </w:p>
    <w:p w14:paraId="5189EAB1">
      <w:pPr>
        <w:pStyle w:val="8"/>
        <w:numPr>
          <w:ilvl w:val="2"/>
          <w:numId w:val="21"/>
        </w:numPr>
        <w:tabs>
          <w:tab w:val="left" w:pos="644"/>
        </w:tabs>
        <w:spacing w:before="38" w:after="0" w:line="283" w:lineRule="auto"/>
        <w:ind w:left="114" w:right="112" w:firstLine="0"/>
        <w:jc w:val="left"/>
        <w:rPr>
          <w:sz w:val="19"/>
        </w:rPr>
      </w:pPr>
      <w:r>
        <w:rPr>
          <w:sz w:val="19"/>
        </w:rPr>
        <w:t>Multa administrativa, prevista no art. 156, II, § 3º, da Lei nº 14.133/2021, pela infração dos subitens 17.1.1 a 17.1.12, que não poderá ser inferior a 0,5% (cinco décimos por cento) nem superior a</w:t>
      </w:r>
      <w:r>
        <w:rPr>
          <w:spacing w:val="80"/>
          <w:sz w:val="19"/>
        </w:rPr>
        <w:t xml:space="preserve"> </w:t>
      </w:r>
      <w:r>
        <w:rPr>
          <w:sz w:val="19"/>
        </w:rPr>
        <w:t>30% (trinta por cento) do valor do Contrato, devendo ser observados os seguintes parâmetros:</w:t>
      </w:r>
    </w:p>
    <w:p w14:paraId="2B9A6315">
      <w:pPr>
        <w:pStyle w:val="8"/>
        <w:numPr>
          <w:ilvl w:val="0"/>
          <w:numId w:val="22"/>
        </w:numPr>
        <w:tabs>
          <w:tab w:val="left" w:pos="309"/>
        </w:tabs>
        <w:spacing w:before="0" w:after="0" w:line="218" w:lineRule="exact"/>
        <w:ind w:left="309" w:right="0" w:hanging="195"/>
        <w:jc w:val="left"/>
        <w:rPr>
          <w:sz w:val="19"/>
        </w:rPr>
      </w:pPr>
      <w:r>
        <w:rPr>
          <w:sz w:val="19"/>
        </w:rPr>
        <w:t xml:space="preserve">multa de 0,5% a 1,5%, nos casos da infração prevista no subitem 17.1.1, incidente sobre o valor anual do </w:t>
      </w:r>
      <w:r>
        <w:rPr>
          <w:spacing w:val="-2"/>
          <w:sz w:val="19"/>
        </w:rPr>
        <w:t>Contrato;</w:t>
      </w:r>
    </w:p>
    <w:p w14:paraId="551C375E">
      <w:pPr>
        <w:pStyle w:val="8"/>
        <w:numPr>
          <w:ilvl w:val="0"/>
          <w:numId w:val="22"/>
        </w:numPr>
        <w:tabs>
          <w:tab w:val="left" w:pos="320"/>
        </w:tabs>
        <w:spacing w:before="39" w:after="0" w:line="240" w:lineRule="auto"/>
        <w:ind w:left="320" w:right="0" w:hanging="206"/>
        <w:jc w:val="left"/>
        <w:rPr>
          <w:sz w:val="19"/>
        </w:rPr>
      </w:pPr>
      <w:r>
        <w:rPr>
          <w:sz w:val="19"/>
        </w:rPr>
        <w:t xml:space="preserve">multa de 0,5% a 15%, nos casos das infrações previstas nos subitens 17.1.2 a 17.1.7, incidente sobre o valor anual do </w:t>
      </w:r>
      <w:r>
        <w:rPr>
          <w:spacing w:val="-2"/>
          <w:sz w:val="19"/>
        </w:rPr>
        <w:t>Contrato;</w:t>
      </w:r>
    </w:p>
    <w:p w14:paraId="24BDEB36">
      <w:pPr>
        <w:pStyle w:val="8"/>
        <w:numPr>
          <w:ilvl w:val="0"/>
          <w:numId w:val="22"/>
        </w:numPr>
        <w:tabs>
          <w:tab w:val="left" w:pos="309"/>
        </w:tabs>
        <w:spacing w:before="39" w:after="0" w:line="240" w:lineRule="auto"/>
        <w:ind w:left="309" w:right="0" w:hanging="195"/>
        <w:jc w:val="left"/>
        <w:rPr>
          <w:sz w:val="19"/>
        </w:rPr>
      </w:pPr>
      <w:r>
        <w:rPr>
          <w:sz w:val="19"/>
        </w:rPr>
        <w:t xml:space="preserve">multa de 5% a 30%, nos casos das infrações previstas nos subitens 17.1.8 a 17.1.12, incidente sobre o valor anual do </w:t>
      </w:r>
      <w:r>
        <w:rPr>
          <w:spacing w:val="-2"/>
          <w:sz w:val="19"/>
        </w:rPr>
        <w:t>Contrato;</w:t>
      </w:r>
    </w:p>
    <w:p w14:paraId="473D1346">
      <w:pPr>
        <w:pStyle w:val="6"/>
        <w:spacing w:before="49"/>
        <w:ind w:left="0"/>
      </w:pPr>
    </w:p>
    <w:p w14:paraId="759953C1">
      <w:pPr>
        <w:pStyle w:val="8"/>
        <w:numPr>
          <w:ilvl w:val="3"/>
          <w:numId w:val="21"/>
        </w:numPr>
        <w:tabs>
          <w:tab w:val="left" w:pos="780"/>
        </w:tabs>
        <w:spacing w:before="0" w:after="0" w:line="240" w:lineRule="auto"/>
        <w:ind w:left="780" w:right="0" w:hanging="666"/>
        <w:jc w:val="left"/>
        <w:rPr>
          <w:sz w:val="19"/>
        </w:rPr>
      </w:pPr>
      <w:r>
        <w:rPr>
          <w:sz w:val="19"/>
        </w:rPr>
        <w:t xml:space="preserve">Na hipótese de a infração ser cometida antes da celebração do Contrato, a base de cálculo da multa do item 17.2.2 será o valor anual estimado da </w:t>
      </w:r>
      <w:r>
        <w:rPr>
          <w:spacing w:val="-2"/>
          <w:sz w:val="19"/>
        </w:rPr>
        <w:t>contratação.</w:t>
      </w:r>
    </w:p>
    <w:p w14:paraId="00D94226">
      <w:pPr>
        <w:pStyle w:val="6"/>
        <w:spacing w:before="49"/>
        <w:ind w:left="0"/>
      </w:pPr>
    </w:p>
    <w:p w14:paraId="72A6088A">
      <w:pPr>
        <w:pStyle w:val="8"/>
        <w:numPr>
          <w:ilvl w:val="3"/>
          <w:numId w:val="21"/>
        </w:numPr>
        <w:tabs>
          <w:tab w:val="left" w:pos="780"/>
        </w:tabs>
        <w:spacing w:before="0" w:after="0" w:line="240" w:lineRule="auto"/>
        <w:ind w:left="780" w:right="0" w:hanging="666"/>
        <w:jc w:val="both"/>
        <w:rPr>
          <w:sz w:val="19"/>
        </w:rPr>
      </w:pPr>
      <w:r>
        <w:rPr>
          <w:sz w:val="19"/>
        </w:rPr>
        <w:t xml:space="preserve">Em caso de reincidência, o valor total das multas administrativas aplicadas não poderá exceder o limite de 30% (trinta por cento) sobre o valor total do </w:t>
      </w:r>
      <w:r>
        <w:rPr>
          <w:spacing w:val="-2"/>
          <w:sz w:val="19"/>
        </w:rPr>
        <w:t>Contrato.</w:t>
      </w:r>
    </w:p>
    <w:p w14:paraId="440E2D41">
      <w:pPr>
        <w:pStyle w:val="8"/>
        <w:numPr>
          <w:ilvl w:val="3"/>
          <w:numId w:val="21"/>
        </w:numPr>
        <w:tabs>
          <w:tab w:val="left" w:pos="802"/>
        </w:tabs>
        <w:spacing w:before="39" w:after="0" w:line="283" w:lineRule="auto"/>
        <w:ind w:left="114" w:right="112" w:firstLine="0"/>
        <w:jc w:val="both"/>
        <w:rPr>
          <w:sz w:val="19"/>
        </w:rPr>
      </w:pPr>
      <w:r>
        <w:rPr>
          <w:sz w:val="19"/>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485F692E">
      <w:pPr>
        <w:pStyle w:val="8"/>
        <w:numPr>
          <w:ilvl w:val="3"/>
          <w:numId w:val="21"/>
        </w:numPr>
        <w:tabs>
          <w:tab w:val="left" w:pos="769"/>
        </w:tabs>
        <w:spacing w:before="0" w:after="0" w:line="218" w:lineRule="exact"/>
        <w:ind w:left="769" w:right="0" w:hanging="655"/>
        <w:jc w:val="both"/>
        <w:rPr>
          <w:sz w:val="19"/>
        </w:rPr>
      </w:pPr>
      <w:r>
        <w:rPr>
          <w:sz w:val="19"/>
        </w:rPr>
        <w:t>A</w:t>
      </w:r>
      <w:r>
        <w:rPr>
          <w:spacing w:val="-11"/>
          <w:sz w:val="19"/>
        </w:rPr>
        <w:t xml:space="preserve"> </w:t>
      </w:r>
      <w:r>
        <w:rPr>
          <w:sz w:val="19"/>
        </w:rPr>
        <w:t xml:space="preserve">penalidade de multa pode ser aplicada cumulativamente com as demais sanções, na forma do art. 156, § 7º, da Lei nº </w:t>
      </w:r>
      <w:r>
        <w:rPr>
          <w:spacing w:val="-2"/>
          <w:sz w:val="19"/>
        </w:rPr>
        <w:t>14.133/2021.</w:t>
      </w:r>
    </w:p>
    <w:p w14:paraId="0D0CC742">
      <w:pPr>
        <w:pStyle w:val="8"/>
        <w:numPr>
          <w:ilvl w:val="2"/>
          <w:numId w:val="21"/>
        </w:numPr>
        <w:tabs>
          <w:tab w:val="left" w:pos="640"/>
        </w:tabs>
        <w:spacing w:before="39" w:after="0" w:line="283" w:lineRule="auto"/>
        <w:ind w:left="114" w:right="112" w:firstLine="0"/>
        <w:jc w:val="both"/>
        <w:rPr>
          <w:sz w:val="19"/>
        </w:rPr>
      </w:pPr>
      <w:r>
        <w:rPr>
          <w:sz w:val="19"/>
        </w:rPr>
        <w:t>Impedimento de licitar e contratar, prevista no art. 156, III, § 4º, da Lei nº 14.133/2021, nos casos relacionados nos subitens 17.1.2 a 17.1.7, quando não se justificar a imposição de penalidade mais grave, e impedirá o responsável de licitar ou contratar no âmbito da</w:t>
      </w:r>
      <w:r>
        <w:rPr>
          <w:spacing w:val="-6"/>
          <w:sz w:val="19"/>
        </w:rPr>
        <w:t xml:space="preserve"> </w:t>
      </w:r>
      <w:r>
        <w:rPr>
          <w:sz w:val="19"/>
        </w:rPr>
        <w:t>Administração Pública direta e indireta do Estado, pelo prazo máximo de 3 (três) anos;</w:t>
      </w:r>
    </w:p>
    <w:p w14:paraId="0292CE58">
      <w:pPr>
        <w:pStyle w:val="8"/>
        <w:numPr>
          <w:ilvl w:val="2"/>
          <w:numId w:val="21"/>
        </w:numPr>
        <w:tabs>
          <w:tab w:val="left" w:pos="651"/>
        </w:tabs>
        <w:spacing w:before="28" w:after="0" w:line="283" w:lineRule="auto"/>
        <w:ind w:left="114" w:right="112" w:firstLine="0"/>
        <w:jc w:val="both"/>
        <w:rPr>
          <w:sz w:val="19"/>
        </w:rPr>
      </w:pPr>
      <w:r>
        <w:rPr>
          <w:sz w:val="19"/>
        </w:rPr>
        <w:t>Declaração de inidoneidade para licitar ou contratar, prevista no art. 156, IV, § 5º, da Lei nº 14.133/2021, nos casos relacionados nos subitens 17.1.8 a 17.1.12, bem como nos demais casos que justifiquem a imposição da penalidade mais grave, que impedirá o responsável de licitar ou contratar no âmbito da</w:t>
      </w:r>
      <w:r>
        <w:rPr>
          <w:spacing w:val="-8"/>
          <w:sz w:val="19"/>
        </w:rPr>
        <w:t xml:space="preserve"> </w:t>
      </w:r>
      <w:r>
        <w:rPr>
          <w:sz w:val="19"/>
        </w:rPr>
        <w:t>Administração Pública direta e indireta de todos os entes federativos, pelo prazo mínimo de 3 (três) anos e máximo de 6 (seis) anos.</w:t>
      </w:r>
    </w:p>
    <w:p w14:paraId="0287860A">
      <w:pPr>
        <w:pStyle w:val="8"/>
        <w:numPr>
          <w:ilvl w:val="1"/>
          <w:numId w:val="21"/>
        </w:numPr>
        <w:tabs>
          <w:tab w:val="left" w:pos="508"/>
        </w:tabs>
        <w:spacing w:before="0" w:after="0" w:line="283" w:lineRule="auto"/>
        <w:ind w:left="114" w:right="112" w:firstLine="0"/>
        <w:jc w:val="both"/>
        <w:rPr>
          <w:sz w:val="19"/>
        </w:rPr>
      </w:pPr>
      <w:r>
        <w:rPr>
          <w:sz w:val="19"/>
        </w:rPr>
        <w:t>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3B1FA993">
      <w:pPr>
        <w:pStyle w:val="8"/>
        <w:numPr>
          <w:ilvl w:val="2"/>
          <w:numId w:val="21"/>
        </w:numPr>
        <w:tabs>
          <w:tab w:val="left" w:pos="637"/>
        </w:tabs>
        <w:spacing w:before="0" w:after="0" w:line="283" w:lineRule="auto"/>
        <w:ind w:left="114" w:right="112" w:firstLine="0"/>
        <w:jc w:val="both"/>
        <w:rPr>
          <w:sz w:val="19"/>
        </w:rPr>
      </w:pPr>
      <w:r>
        <w:rPr>
          <w:sz w:val="19"/>
        </w:rPr>
        <w:t>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72A8A544">
      <w:pPr>
        <w:pStyle w:val="8"/>
        <w:numPr>
          <w:ilvl w:val="2"/>
          <w:numId w:val="21"/>
        </w:numPr>
        <w:tabs>
          <w:tab w:val="left" w:pos="650"/>
        </w:tabs>
        <w:spacing w:before="0" w:after="0" w:line="283" w:lineRule="auto"/>
        <w:ind w:left="114" w:right="112" w:firstLine="0"/>
        <w:jc w:val="both"/>
        <w:rPr>
          <w:sz w:val="19"/>
        </w:rPr>
      </w:pPr>
      <w:r>
        <w:rPr>
          <w:sz w:val="19"/>
        </w:rPr>
        <w:t>O atraso superior a 25 (vinte e cinco) dias no cumprimento da obrigação prevista no item 17.3.1 autoriza a Administração a promover a rescisão contratual por descumprimento ou cumprimento irregular de suas cláusulas.</w:t>
      </w:r>
    </w:p>
    <w:p w14:paraId="68BED5D9">
      <w:pPr>
        <w:pStyle w:val="8"/>
        <w:numPr>
          <w:ilvl w:val="2"/>
          <w:numId w:val="21"/>
        </w:numPr>
        <w:tabs>
          <w:tab w:val="left" w:pos="629"/>
        </w:tabs>
        <w:spacing w:before="0" w:after="0" w:line="283" w:lineRule="auto"/>
        <w:ind w:left="114" w:right="112" w:firstLine="0"/>
        <w:jc w:val="both"/>
        <w:rPr>
          <w:sz w:val="19"/>
        </w:rPr>
      </w:pPr>
      <w:r>
        <w:rPr>
          <w:sz w:val="19"/>
        </w:rPr>
        <w:t>A</w:t>
      </w:r>
      <w:r>
        <w:rPr>
          <w:spacing w:val="-8"/>
          <w:sz w:val="19"/>
        </w:rPr>
        <w:t xml:space="preserve"> </w:t>
      </w:r>
      <w:r>
        <w:rPr>
          <w:sz w:val="19"/>
        </w:rPr>
        <w:t>aplicação de multa de mora não impedirá que a</w:t>
      </w:r>
      <w:r>
        <w:rPr>
          <w:spacing w:val="-8"/>
          <w:sz w:val="19"/>
        </w:rPr>
        <w:t xml:space="preserve"> </w:t>
      </w:r>
      <w:r>
        <w:rPr>
          <w:sz w:val="19"/>
        </w:rPr>
        <w:t xml:space="preserve">Administração a converta em compensatória e promova a extinção unilateral do Contrato com a aplicação cumulada de outras sanções previstas no </w:t>
      </w:r>
      <w:r>
        <w:rPr>
          <w:spacing w:val="-2"/>
          <w:sz w:val="19"/>
        </w:rPr>
        <w:t>Contrato.</w:t>
      </w:r>
    </w:p>
    <w:p w14:paraId="2995E103">
      <w:pPr>
        <w:pStyle w:val="8"/>
        <w:numPr>
          <w:ilvl w:val="1"/>
          <w:numId w:val="21"/>
        </w:numPr>
        <w:tabs>
          <w:tab w:val="left" w:pos="495"/>
        </w:tabs>
        <w:spacing w:before="0" w:after="0" w:line="218" w:lineRule="exact"/>
        <w:ind w:left="495" w:right="0" w:hanging="381"/>
        <w:jc w:val="both"/>
        <w:rPr>
          <w:sz w:val="19"/>
        </w:rPr>
      </w:pPr>
      <w:r>
        <w:rPr>
          <w:sz w:val="19"/>
        </w:rPr>
        <w:t xml:space="preserve">No caso de inexecução total ou parcial do objeto, que acarrete a rescisão do Contrato, será automaticamente devida multa compensatória no valor de 20 % do valor do </w:t>
      </w:r>
      <w:r>
        <w:rPr>
          <w:spacing w:val="-2"/>
          <w:sz w:val="19"/>
        </w:rPr>
        <w:t>Contrato.</w:t>
      </w:r>
    </w:p>
    <w:p w14:paraId="754F1287">
      <w:pPr>
        <w:pStyle w:val="8"/>
        <w:numPr>
          <w:ilvl w:val="2"/>
          <w:numId w:val="21"/>
        </w:numPr>
        <w:tabs>
          <w:tab w:val="left" w:pos="644"/>
        </w:tabs>
        <w:spacing w:before="34" w:after="0" w:line="283" w:lineRule="auto"/>
        <w:ind w:left="114" w:right="112" w:firstLine="0"/>
        <w:jc w:val="both"/>
        <w:rPr>
          <w:sz w:val="19"/>
        </w:rPr>
      </w:pPr>
      <w:r>
        <w:rPr>
          <w:sz w:val="19"/>
        </w:rPr>
        <w:t>A multa compensatória, isoladamente aplicada ou quando somada ao valor da multa moratória convertida, não poderá exceder o limite previsto no art. 412 do Código Civil, ou seja, o valor da obrigação principal.</w:t>
      </w:r>
    </w:p>
    <w:p w14:paraId="6354DC46">
      <w:pPr>
        <w:pStyle w:val="8"/>
        <w:numPr>
          <w:ilvl w:val="1"/>
          <w:numId w:val="21"/>
        </w:numPr>
        <w:tabs>
          <w:tab w:val="left" w:pos="495"/>
        </w:tabs>
        <w:spacing w:before="27" w:after="0" w:line="240" w:lineRule="auto"/>
        <w:ind w:left="495" w:right="0" w:hanging="381"/>
        <w:jc w:val="left"/>
        <w:rPr>
          <w:sz w:val="19"/>
        </w:rPr>
      </w:pPr>
      <w:r>
        <w:rPr>
          <w:sz w:val="19"/>
        </w:rPr>
        <w:t>Na</w:t>
      </w:r>
      <w:r>
        <w:rPr>
          <w:spacing w:val="-2"/>
          <w:sz w:val="19"/>
        </w:rPr>
        <w:t xml:space="preserve"> </w:t>
      </w:r>
      <w:r>
        <w:rPr>
          <w:sz w:val="19"/>
        </w:rPr>
        <w:t>aplicação</w:t>
      </w:r>
      <w:r>
        <w:rPr>
          <w:spacing w:val="-1"/>
          <w:sz w:val="19"/>
        </w:rPr>
        <w:t xml:space="preserve"> </w:t>
      </w:r>
      <w:r>
        <w:rPr>
          <w:sz w:val="19"/>
        </w:rPr>
        <w:t>das</w:t>
      </w:r>
      <w:r>
        <w:rPr>
          <w:spacing w:val="-1"/>
          <w:sz w:val="19"/>
        </w:rPr>
        <w:t xml:space="preserve"> </w:t>
      </w:r>
      <w:r>
        <w:rPr>
          <w:sz w:val="19"/>
        </w:rPr>
        <w:t>sanções</w:t>
      </w:r>
      <w:r>
        <w:rPr>
          <w:spacing w:val="-1"/>
          <w:sz w:val="19"/>
        </w:rPr>
        <w:t xml:space="preserve"> </w:t>
      </w:r>
      <w:r>
        <w:rPr>
          <w:sz w:val="19"/>
        </w:rPr>
        <w:t>serão</w:t>
      </w:r>
      <w:r>
        <w:rPr>
          <w:spacing w:val="-1"/>
          <w:sz w:val="19"/>
        </w:rPr>
        <w:t xml:space="preserve"> </w:t>
      </w:r>
      <w:r>
        <w:rPr>
          <w:sz w:val="19"/>
        </w:rPr>
        <w:t>considerados</w:t>
      </w:r>
      <w:r>
        <w:rPr>
          <w:spacing w:val="-1"/>
          <w:sz w:val="19"/>
        </w:rPr>
        <w:t xml:space="preserve"> </w:t>
      </w:r>
      <w:r>
        <w:rPr>
          <w:sz w:val="19"/>
        </w:rPr>
        <w:t>os</w:t>
      </w:r>
      <w:r>
        <w:rPr>
          <w:spacing w:val="-1"/>
          <w:sz w:val="19"/>
        </w:rPr>
        <w:t xml:space="preserve"> </w:t>
      </w:r>
      <w:r>
        <w:rPr>
          <w:sz w:val="19"/>
        </w:rPr>
        <w:t>seguintes</w:t>
      </w:r>
      <w:r>
        <w:rPr>
          <w:spacing w:val="-2"/>
          <w:sz w:val="19"/>
        </w:rPr>
        <w:t xml:space="preserve"> </w:t>
      </w:r>
      <w:r>
        <w:rPr>
          <w:sz w:val="19"/>
        </w:rPr>
        <w:t>requisitos,</w:t>
      </w:r>
      <w:r>
        <w:rPr>
          <w:spacing w:val="-1"/>
          <w:sz w:val="19"/>
        </w:rPr>
        <w:t xml:space="preserve"> </w:t>
      </w:r>
      <w:r>
        <w:rPr>
          <w:sz w:val="19"/>
        </w:rPr>
        <w:t>previstos</w:t>
      </w:r>
      <w:r>
        <w:rPr>
          <w:spacing w:val="-1"/>
          <w:sz w:val="19"/>
        </w:rPr>
        <w:t xml:space="preserve"> </w:t>
      </w:r>
      <w:r>
        <w:rPr>
          <w:sz w:val="19"/>
        </w:rPr>
        <w:t>no</w:t>
      </w:r>
      <w:r>
        <w:rPr>
          <w:spacing w:val="-1"/>
          <w:sz w:val="19"/>
        </w:rPr>
        <w:t xml:space="preserve"> </w:t>
      </w:r>
      <w:r>
        <w:rPr>
          <w:sz w:val="19"/>
        </w:rPr>
        <w:t>art.</w:t>
      </w:r>
      <w:r>
        <w:rPr>
          <w:spacing w:val="-1"/>
          <w:sz w:val="19"/>
        </w:rPr>
        <w:t xml:space="preserve"> </w:t>
      </w:r>
      <w:r>
        <w:rPr>
          <w:sz w:val="19"/>
        </w:rPr>
        <w:t>156,</w:t>
      </w:r>
      <w:r>
        <w:rPr>
          <w:spacing w:val="-1"/>
          <w:sz w:val="19"/>
        </w:rPr>
        <w:t xml:space="preserve"> </w:t>
      </w:r>
      <w:r>
        <w:rPr>
          <w:sz w:val="19"/>
        </w:rPr>
        <w:t>§</w:t>
      </w:r>
      <w:r>
        <w:rPr>
          <w:spacing w:val="-1"/>
          <w:sz w:val="19"/>
        </w:rPr>
        <w:t xml:space="preserve"> </w:t>
      </w:r>
      <w:r>
        <w:rPr>
          <w:sz w:val="19"/>
        </w:rPr>
        <w:t>1º,</w:t>
      </w:r>
      <w:r>
        <w:rPr>
          <w:spacing w:val="-2"/>
          <w:sz w:val="19"/>
        </w:rPr>
        <w:t xml:space="preserve"> </w:t>
      </w:r>
      <w:r>
        <w:rPr>
          <w:sz w:val="19"/>
        </w:rPr>
        <w:t>incisos</w:t>
      </w:r>
      <w:r>
        <w:rPr>
          <w:spacing w:val="-1"/>
          <w:sz w:val="19"/>
        </w:rPr>
        <w:t xml:space="preserve"> </w:t>
      </w:r>
      <w:r>
        <w:rPr>
          <w:sz w:val="19"/>
        </w:rPr>
        <w:t>I</w:t>
      </w:r>
      <w:r>
        <w:rPr>
          <w:spacing w:val="-1"/>
          <w:sz w:val="19"/>
        </w:rPr>
        <w:t xml:space="preserve"> </w:t>
      </w:r>
      <w:r>
        <w:rPr>
          <w:sz w:val="19"/>
        </w:rPr>
        <w:t>a</w:t>
      </w:r>
      <w:r>
        <w:rPr>
          <w:spacing w:val="-5"/>
          <w:sz w:val="19"/>
        </w:rPr>
        <w:t xml:space="preserve"> </w:t>
      </w:r>
      <w:r>
        <w:rPr>
          <w:sz w:val="19"/>
        </w:rPr>
        <w:t>V,</w:t>
      </w:r>
      <w:r>
        <w:rPr>
          <w:spacing w:val="-1"/>
          <w:sz w:val="19"/>
        </w:rPr>
        <w:t xml:space="preserve"> </w:t>
      </w:r>
      <w:r>
        <w:rPr>
          <w:sz w:val="19"/>
        </w:rPr>
        <w:t>da</w:t>
      </w:r>
      <w:r>
        <w:rPr>
          <w:spacing w:val="-1"/>
          <w:sz w:val="19"/>
        </w:rPr>
        <w:t xml:space="preserve"> </w:t>
      </w:r>
      <w:r>
        <w:rPr>
          <w:sz w:val="19"/>
        </w:rPr>
        <w:t>Lei</w:t>
      </w:r>
      <w:r>
        <w:rPr>
          <w:spacing w:val="-1"/>
          <w:sz w:val="19"/>
        </w:rPr>
        <w:t xml:space="preserve"> </w:t>
      </w:r>
      <w:r>
        <w:rPr>
          <w:sz w:val="19"/>
        </w:rPr>
        <w:t>nº</w:t>
      </w:r>
      <w:r>
        <w:rPr>
          <w:spacing w:val="-1"/>
          <w:sz w:val="19"/>
        </w:rPr>
        <w:t xml:space="preserve"> </w:t>
      </w:r>
      <w:r>
        <w:rPr>
          <w:spacing w:val="-2"/>
          <w:sz w:val="19"/>
        </w:rPr>
        <w:t>14.133/2021:</w:t>
      </w:r>
    </w:p>
    <w:p w14:paraId="46127093">
      <w:pPr>
        <w:pStyle w:val="8"/>
        <w:numPr>
          <w:ilvl w:val="2"/>
          <w:numId w:val="21"/>
        </w:numPr>
        <w:tabs>
          <w:tab w:val="left" w:pos="637"/>
        </w:tabs>
        <w:spacing w:before="39" w:after="0" w:line="240" w:lineRule="auto"/>
        <w:ind w:left="637" w:right="0" w:hanging="523"/>
        <w:jc w:val="left"/>
        <w:rPr>
          <w:sz w:val="19"/>
        </w:rPr>
      </w:pPr>
      <w:r>
        <w:rPr>
          <w:sz w:val="19"/>
        </w:rPr>
        <w:t xml:space="preserve">a natureza e a gravidade da infração </w:t>
      </w:r>
      <w:r>
        <w:rPr>
          <w:spacing w:val="-2"/>
          <w:sz w:val="19"/>
        </w:rPr>
        <w:t>cometida;</w:t>
      </w:r>
    </w:p>
    <w:p w14:paraId="2854BB30">
      <w:pPr>
        <w:pStyle w:val="8"/>
        <w:numPr>
          <w:ilvl w:val="2"/>
          <w:numId w:val="21"/>
        </w:numPr>
        <w:tabs>
          <w:tab w:val="left" w:pos="637"/>
        </w:tabs>
        <w:spacing w:before="39" w:after="0" w:line="240" w:lineRule="auto"/>
        <w:ind w:left="637" w:right="0" w:hanging="523"/>
        <w:jc w:val="left"/>
        <w:rPr>
          <w:sz w:val="19"/>
        </w:rPr>
      </w:pPr>
      <w:r>
        <w:rPr>
          <w:sz w:val="19"/>
        </w:rPr>
        <w:t xml:space="preserve">as peculiaridades do caso </w:t>
      </w:r>
      <w:r>
        <w:rPr>
          <w:spacing w:val="-2"/>
          <w:sz w:val="19"/>
        </w:rPr>
        <w:t>concreto;</w:t>
      </w:r>
    </w:p>
    <w:p w14:paraId="317516DA">
      <w:pPr>
        <w:pStyle w:val="8"/>
        <w:numPr>
          <w:ilvl w:val="2"/>
          <w:numId w:val="21"/>
        </w:numPr>
        <w:tabs>
          <w:tab w:val="left" w:pos="637"/>
        </w:tabs>
        <w:spacing w:before="39" w:after="0" w:line="240" w:lineRule="auto"/>
        <w:ind w:left="637" w:right="0" w:hanging="523"/>
        <w:jc w:val="left"/>
        <w:rPr>
          <w:sz w:val="19"/>
        </w:rPr>
      </w:pPr>
      <w:r>
        <w:rPr>
          <w:sz w:val="19"/>
        </w:rPr>
        <w:t xml:space="preserve">as circunstâncias agravantes ou atenuantes, observadas aquelas previstas nos arts. 71 e 72 da Lei n° 5.427, de 1º de abril de </w:t>
      </w:r>
      <w:r>
        <w:rPr>
          <w:spacing w:val="-2"/>
          <w:sz w:val="19"/>
        </w:rPr>
        <w:t>2009;</w:t>
      </w:r>
    </w:p>
    <w:p w14:paraId="46C4DD19">
      <w:pPr>
        <w:pStyle w:val="8"/>
        <w:numPr>
          <w:ilvl w:val="2"/>
          <w:numId w:val="21"/>
        </w:numPr>
        <w:tabs>
          <w:tab w:val="left" w:pos="637"/>
        </w:tabs>
        <w:spacing w:before="39" w:after="0" w:line="240" w:lineRule="auto"/>
        <w:ind w:left="637" w:right="0" w:hanging="523"/>
        <w:jc w:val="left"/>
        <w:rPr>
          <w:sz w:val="19"/>
        </w:rPr>
      </w:pPr>
      <w:r>
        <w:rPr>
          <w:sz w:val="19"/>
        </w:rPr>
        <w:t>os danos que dela provierem para a</w:t>
      </w:r>
      <w:r>
        <w:rPr>
          <w:spacing w:val="-11"/>
          <w:sz w:val="19"/>
        </w:rPr>
        <w:t xml:space="preserve"> </w:t>
      </w:r>
      <w:r>
        <w:rPr>
          <w:sz w:val="19"/>
        </w:rPr>
        <w:t xml:space="preserve">Administração </w:t>
      </w:r>
      <w:r>
        <w:rPr>
          <w:spacing w:val="-2"/>
          <w:sz w:val="19"/>
        </w:rPr>
        <w:t>Pública;</w:t>
      </w:r>
    </w:p>
    <w:p w14:paraId="67BA79B8">
      <w:pPr>
        <w:pStyle w:val="8"/>
        <w:spacing w:after="0" w:line="240" w:lineRule="auto"/>
        <w:jc w:val="left"/>
        <w:rPr>
          <w:sz w:val="19"/>
        </w:rPr>
        <w:sectPr>
          <w:pgSz w:w="15840" w:h="24480"/>
          <w:pgMar w:top="0" w:right="0" w:bottom="0" w:left="0" w:header="720" w:footer="720" w:gutter="0"/>
          <w:cols w:space="720" w:num="1"/>
        </w:sectPr>
      </w:pPr>
    </w:p>
    <w:p w14:paraId="009D6F20">
      <w:pPr>
        <w:pStyle w:val="8"/>
        <w:numPr>
          <w:ilvl w:val="2"/>
          <w:numId w:val="21"/>
        </w:numPr>
        <w:tabs>
          <w:tab w:val="left" w:pos="637"/>
        </w:tabs>
        <w:spacing w:before="22" w:after="0" w:line="240" w:lineRule="auto"/>
        <w:ind w:left="637" w:right="0" w:hanging="523"/>
        <w:jc w:val="left"/>
        <w:rPr>
          <w:sz w:val="19"/>
        </w:rPr>
      </w:pPr>
      <w:r>
        <w:rPr>
          <w:sz w:val="19"/>
        </w:rPr>
        <w:t>a</w:t>
      </w:r>
      <w:r>
        <w:rPr>
          <w:spacing w:val="-1"/>
          <w:sz w:val="19"/>
        </w:rPr>
        <w:t xml:space="preserve"> </w:t>
      </w:r>
      <w:r>
        <w:rPr>
          <w:sz w:val="19"/>
        </w:rPr>
        <w:t>implantação ou o aperfeiçoamento</w:t>
      </w:r>
      <w:r>
        <w:rPr>
          <w:spacing w:val="-1"/>
          <w:sz w:val="19"/>
        </w:rPr>
        <w:t xml:space="preserve"> </w:t>
      </w:r>
      <w:r>
        <w:rPr>
          <w:sz w:val="19"/>
        </w:rPr>
        <w:t>de programa de integridade,</w:t>
      </w:r>
      <w:r>
        <w:rPr>
          <w:spacing w:val="-1"/>
          <w:sz w:val="19"/>
        </w:rPr>
        <w:t xml:space="preserve"> </w:t>
      </w:r>
      <w:r>
        <w:rPr>
          <w:sz w:val="19"/>
        </w:rPr>
        <w:t>conforme normas e orientações</w:t>
      </w:r>
      <w:r>
        <w:rPr>
          <w:spacing w:val="-1"/>
          <w:sz w:val="19"/>
        </w:rPr>
        <w:t xml:space="preserve"> </w:t>
      </w:r>
      <w:r>
        <w:rPr>
          <w:sz w:val="19"/>
        </w:rPr>
        <w:t xml:space="preserve">dos órgãos de </w:t>
      </w:r>
      <w:r>
        <w:rPr>
          <w:spacing w:val="-2"/>
          <w:sz w:val="19"/>
        </w:rPr>
        <w:t>controle.</w:t>
      </w:r>
    </w:p>
    <w:p w14:paraId="31E3208D">
      <w:pPr>
        <w:pStyle w:val="8"/>
        <w:numPr>
          <w:ilvl w:val="1"/>
          <w:numId w:val="21"/>
        </w:numPr>
        <w:tabs>
          <w:tab w:val="left" w:pos="484"/>
        </w:tabs>
        <w:spacing w:before="39" w:after="0" w:line="240" w:lineRule="auto"/>
        <w:ind w:left="484" w:right="0" w:hanging="370"/>
        <w:jc w:val="left"/>
        <w:rPr>
          <w:sz w:val="19"/>
        </w:rPr>
      </w:pPr>
      <w:r>
        <w:rPr>
          <w:sz w:val="19"/>
        </w:rPr>
        <w:t>A</w:t>
      </w:r>
      <w:r>
        <w:rPr>
          <w:spacing w:val="-12"/>
          <w:sz w:val="19"/>
        </w:rPr>
        <w:t xml:space="preserve"> </w:t>
      </w:r>
      <w:r>
        <w:rPr>
          <w:sz w:val="19"/>
        </w:rPr>
        <w:t>imposição das penalidades é</w:t>
      </w:r>
      <w:r>
        <w:rPr>
          <w:spacing w:val="-1"/>
          <w:sz w:val="19"/>
        </w:rPr>
        <w:t xml:space="preserve"> </w:t>
      </w:r>
      <w:r>
        <w:rPr>
          <w:sz w:val="19"/>
        </w:rPr>
        <w:t>de competência exclusiva do</w:t>
      </w:r>
      <w:r>
        <w:rPr>
          <w:spacing w:val="-1"/>
          <w:sz w:val="19"/>
        </w:rPr>
        <w:t xml:space="preserve"> </w:t>
      </w:r>
      <w:r>
        <w:rPr>
          <w:sz w:val="19"/>
        </w:rPr>
        <w:t>órgão ou entidade contratante,</w:t>
      </w:r>
      <w:r>
        <w:rPr>
          <w:spacing w:val="-1"/>
          <w:sz w:val="19"/>
        </w:rPr>
        <w:t xml:space="preserve"> </w:t>
      </w:r>
      <w:r>
        <w:rPr>
          <w:sz w:val="19"/>
        </w:rPr>
        <w:t xml:space="preserve">sendo competentes para sua </w:t>
      </w:r>
      <w:r>
        <w:rPr>
          <w:spacing w:val="-2"/>
          <w:sz w:val="19"/>
        </w:rPr>
        <w:t>aplicação:</w:t>
      </w:r>
    </w:p>
    <w:p w14:paraId="6B0D2F12">
      <w:pPr>
        <w:pStyle w:val="8"/>
        <w:numPr>
          <w:ilvl w:val="0"/>
          <w:numId w:val="23"/>
        </w:numPr>
        <w:tabs>
          <w:tab w:val="left" w:pos="309"/>
        </w:tabs>
        <w:spacing w:before="39" w:after="0" w:line="240" w:lineRule="auto"/>
        <w:ind w:left="309" w:right="0" w:hanging="195"/>
        <w:jc w:val="left"/>
        <w:rPr>
          <w:sz w:val="19"/>
        </w:rPr>
      </w:pPr>
      <w:r>
        <w:rPr>
          <w:sz w:val="19"/>
        </w:rPr>
        <w:t xml:space="preserve">as sanções previstas nos itens 17.2.1, 17.2.2 e 17.2.3 serão impostas pelo Ordenador de </w:t>
      </w:r>
      <w:r>
        <w:rPr>
          <w:spacing w:val="-2"/>
          <w:sz w:val="19"/>
        </w:rPr>
        <w:t>Despesa;</w:t>
      </w:r>
    </w:p>
    <w:p w14:paraId="412ADB6D">
      <w:pPr>
        <w:pStyle w:val="8"/>
        <w:numPr>
          <w:ilvl w:val="0"/>
          <w:numId w:val="23"/>
        </w:numPr>
        <w:tabs>
          <w:tab w:val="left" w:pos="320"/>
        </w:tabs>
        <w:spacing w:before="68" w:after="0" w:line="240" w:lineRule="auto"/>
        <w:ind w:left="320" w:right="0" w:hanging="206"/>
        <w:jc w:val="left"/>
        <w:rPr>
          <w:sz w:val="19"/>
        </w:rPr>
      </w:pPr>
      <w:r>
        <w:rPr>
          <w:sz w:val="19"/>
        </w:rPr>
        <w:t xml:space="preserve">a aplicação da sanção prevista no item 17.2.4, na forma do art. 156, § 6º, I, da Lei nº 14.133/2021, é de competência </w:t>
      </w:r>
      <w:r>
        <w:rPr>
          <w:spacing w:val="-2"/>
          <w:sz w:val="19"/>
        </w:rPr>
        <w:t>exclusiva:</w:t>
      </w:r>
    </w:p>
    <w:p w14:paraId="3EBE7B24">
      <w:pPr>
        <w:pStyle w:val="8"/>
        <w:numPr>
          <w:ilvl w:val="1"/>
          <w:numId w:val="23"/>
        </w:numPr>
        <w:tabs>
          <w:tab w:val="left" w:pos="463"/>
        </w:tabs>
        <w:spacing w:before="38" w:after="0" w:line="240" w:lineRule="auto"/>
        <w:ind w:left="463" w:right="0" w:hanging="349"/>
        <w:jc w:val="left"/>
        <w:rPr>
          <w:sz w:val="19"/>
        </w:rPr>
      </w:pPr>
      <w:r>
        <w:rPr>
          <w:sz w:val="19"/>
        </w:rPr>
        <w:t>em se tratando de contratação realizada pela</w:t>
      </w:r>
      <w:r>
        <w:rPr>
          <w:spacing w:val="-11"/>
          <w:sz w:val="19"/>
        </w:rPr>
        <w:t xml:space="preserve"> </w:t>
      </w:r>
      <w:r>
        <w:rPr>
          <w:sz w:val="19"/>
        </w:rPr>
        <w:t xml:space="preserve">Administração Pública direta, do Secretário de Estado; </w:t>
      </w:r>
      <w:r>
        <w:rPr>
          <w:spacing w:val="-5"/>
          <w:sz w:val="19"/>
        </w:rPr>
        <w:t>ou</w:t>
      </w:r>
    </w:p>
    <w:p w14:paraId="734B05EA">
      <w:pPr>
        <w:pStyle w:val="8"/>
        <w:numPr>
          <w:ilvl w:val="1"/>
          <w:numId w:val="23"/>
        </w:numPr>
        <w:tabs>
          <w:tab w:val="left" w:pos="463"/>
        </w:tabs>
        <w:spacing w:before="39" w:after="0" w:line="240" w:lineRule="auto"/>
        <w:ind w:left="463" w:right="0" w:hanging="349"/>
        <w:jc w:val="left"/>
        <w:rPr>
          <w:sz w:val="19"/>
        </w:rPr>
      </w:pPr>
      <w:r>
        <w:rPr>
          <w:sz w:val="19"/>
        </w:rPr>
        <w:t>em se tratando de contratação realizada pela</w:t>
      </w:r>
      <w:r>
        <w:rPr>
          <w:spacing w:val="-11"/>
          <w:sz w:val="19"/>
        </w:rPr>
        <w:t xml:space="preserve"> </w:t>
      </w:r>
      <w:r>
        <w:rPr>
          <w:sz w:val="19"/>
        </w:rPr>
        <w:t xml:space="preserve">Administração Pública Indireta (fundação e autarquia), da autoridade máxima da </w:t>
      </w:r>
      <w:r>
        <w:rPr>
          <w:spacing w:val="-2"/>
          <w:sz w:val="19"/>
        </w:rPr>
        <w:t>entidade.</w:t>
      </w:r>
    </w:p>
    <w:p w14:paraId="69570BDC">
      <w:pPr>
        <w:pStyle w:val="8"/>
        <w:numPr>
          <w:ilvl w:val="1"/>
          <w:numId w:val="21"/>
        </w:numPr>
        <w:tabs>
          <w:tab w:val="left" w:pos="488"/>
        </w:tabs>
        <w:spacing w:before="39" w:after="0" w:line="283" w:lineRule="auto"/>
        <w:ind w:left="114" w:right="112" w:firstLine="0"/>
        <w:jc w:val="both"/>
        <w:rPr>
          <w:sz w:val="19"/>
        </w:rPr>
      </w:pPr>
      <w:r>
        <w:rPr>
          <w:sz w:val="19"/>
        </w:rPr>
        <w:t>A</w:t>
      </w:r>
      <w:r>
        <w:rPr>
          <w:spacing w:val="-7"/>
          <w:sz w:val="19"/>
        </w:rPr>
        <w:t xml:space="preserve"> </w:t>
      </w:r>
      <w:r>
        <w:rPr>
          <w:sz w:val="19"/>
        </w:rPr>
        <w:t>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206B38D3">
      <w:pPr>
        <w:pStyle w:val="8"/>
        <w:numPr>
          <w:ilvl w:val="2"/>
          <w:numId w:val="21"/>
        </w:numPr>
        <w:tabs>
          <w:tab w:val="left" w:pos="638"/>
        </w:tabs>
        <w:spacing w:before="0" w:after="0" w:line="283" w:lineRule="auto"/>
        <w:ind w:left="114" w:right="112" w:firstLine="0"/>
        <w:jc w:val="both"/>
        <w:rPr>
          <w:sz w:val="19"/>
        </w:rPr>
      </w:pPr>
      <w:r>
        <w:rPr>
          <w:sz w:val="19"/>
        </w:rPr>
        <w:t xml:space="preserve">A 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sz w:val="19"/>
        </w:rPr>
        <w:t>provas.</w:t>
      </w:r>
    </w:p>
    <w:p w14:paraId="6892F164">
      <w:pPr>
        <w:pStyle w:val="8"/>
        <w:numPr>
          <w:ilvl w:val="2"/>
          <w:numId w:val="21"/>
        </w:numPr>
        <w:tabs>
          <w:tab w:val="left" w:pos="626"/>
        </w:tabs>
        <w:spacing w:before="0" w:after="0" w:line="217" w:lineRule="exact"/>
        <w:ind w:left="626" w:right="0" w:hanging="512"/>
        <w:jc w:val="both"/>
        <w:rPr>
          <w:sz w:val="19"/>
        </w:rPr>
      </w:pPr>
      <w:r>
        <w:rPr>
          <w:sz w:val="19"/>
        </w:rPr>
        <w:t>A</w:t>
      </w:r>
      <w:r>
        <w:rPr>
          <w:spacing w:val="-11"/>
          <w:sz w:val="19"/>
        </w:rPr>
        <w:t xml:space="preserve"> </w:t>
      </w:r>
      <w:r>
        <w:rPr>
          <w:sz w:val="19"/>
        </w:rPr>
        <w:t xml:space="preserve">defesa prévia do licitante ou contratado será exercida no prazo </w:t>
      </w:r>
      <w:r>
        <w:rPr>
          <w:spacing w:val="-5"/>
          <w:sz w:val="19"/>
        </w:rPr>
        <w:t>de:</w:t>
      </w:r>
    </w:p>
    <w:p w14:paraId="2E81B0AA">
      <w:pPr>
        <w:pStyle w:val="8"/>
        <w:numPr>
          <w:ilvl w:val="0"/>
          <w:numId w:val="24"/>
        </w:numPr>
        <w:tabs>
          <w:tab w:val="left" w:pos="309"/>
        </w:tabs>
        <w:spacing w:before="38" w:after="0" w:line="240" w:lineRule="auto"/>
        <w:ind w:left="309" w:right="0" w:hanging="195"/>
        <w:jc w:val="both"/>
        <w:rPr>
          <w:sz w:val="19"/>
        </w:rPr>
      </w:pPr>
      <w:r>
        <w:rPr>
          <w:sz w:val="19"/>
        </w:rPr>
        <w:t xml:space="preserve">15 (quinze) dias úteis, no caso da aplicação das sanções previstas nos itens 17.2.1 e 17.2.2, contado da data da </w:t>
      </w:r>
      <w:r>
        <w:rPr>
          <w:spacing w:val="-2"/>
          <w:sz w:val="19"/>
        </w:rPr>
        <w:t>intimação;</w:t>
      </w:r>
    </w:p>
    <w:p w14:paraId="3ECFFAE3">
      <w:pPr>
        <w:pStyle w:val="8"/>
        <w:numPr>
          <w:ilvl w:val="0"/>
          <w:numId w:val="24"/>
        </w:numPr>
        <w:tabs>
          <w:tab w:val="left" w:pos="320"/>
        </w:tabs>
        <w:spacing w:before="39" w:after="0" w:line="240" w:lineRule="auto"/>
        <w:ind w:left="320" w:right="0" w:hanging="206"/>
        <w:jc w:val="both"/>
        <w:rPr>
          <w:sz w:val="19"/>
        </w:rPr>
      </w:pPr>
      <w:r>
        <w:rPr>
          <w:sz w:val="19"/>
        </w:rPr>
        <w:t xml:space="preserve">15 (quinze) dias úteis, no caso de aplicação das sanções previstas nos itens 17.2.3 e 17.2.4, contado da data da intimação, observado o procedimento estabelecido no art. 158 da Lei nº </w:t>
      </w:r>
      <w:r>
        <w:rPr>
          <w:spacing w:val="-2"/>
          <w:sz w:val="19"/>
        </w:rPr>
        <w:t>14.133/2021.</w:t>
      </w:r>
    </w:p>
    <w:p w14:paraId="1027812F">
      <w:pPr>
        <w:pStyle w:val="6"/>
        <w:spacing w:before="49"/>
        <w:ind w:left="0"/>
      </w:pPr>
    </w:p>
    <w:p w14:paraId="1350E4AD">
      <w:pPr>
        <w:pStyle w:val="8"/>
        <w:numPr>
          <w:ilvl w:val="2"/>
          <w:numId w:val="21"/>
        </w:numPr>
        <w:tabs>
          <w:tab w:val="left" w:pos="655"/>
        </w:tabs>
        <w:spacing w:before="0" w:after="0" w:line="283" w:lineRule="auto"/>
        <w:ind w:left="114" w:right="112" w:firstLine="0"/>
        <w:jc w:val="both"/>
        <w:rPr>
          <w:sz w:val="19"/>
        </w:rPr>
      </w:pPr>
      <w:r>
        <w:rPr>
          <w:sz w:val="19"/>
        </w:rPr>
        <w:t>Será emitida decisão conclusiva sobre a aplicação ou não da sanção, pela autoridade competente, devendo ser apresentada a devida motivação, com a demonstração dos fatos e dos respectivos fundamentos jurídicos.</w:t>
      </w:r>
    </w:p>
    <w:p w14:paraId="2FD2EE69">
      <w:pPr>
        <w:pStyle w:val="6"/>
        <w:spacing w:before="9"/>
        <w:ind w:left="0"/>
      </w:pPr>
    </w:p>
    <w:p w14:paraId="085164D7">
      <w:pPr>
        <w:pStyle w:val="8"/>
        <w:numPr>
          <w:ilvl w:val="1"/>
          <w:numId w:val="21"/>
        </w:numPr>
        <w:tabs>
          <w:tab w:val="left" w:pos="484"/>
        </w:tabs>
        <w:spacing w:before="0" w:after="0" w:line="240" w:lineRule="auto"/>
        <w:ind w:left="484" w:right="0" w:hanging="370"/>
        <w:jc w:val="left"/>
        <w:rPr>
          <w:sz w:val="19"/>
        </w:rPr>
      </w:pPr>
      <w:r>
        <w:rPr>
          <w:sz w:val="19"/>
        </w:rPr>
        <w:t>A</w:t>
      </w:r>
      <w:r>
        <w:rPr>
          <w:spacing w:val="-11"/>
          <w:sz w:val="19"/>
        </w:rPr>
        <w:t xml:space="preserve"> </w:t>
      </w:r>
      <w:r>
        <w:rPr>
          <w:sz w:val="19"/>
        </w:rPr>
        <w:t xml:space="preserve">aplicação das sanções previstas no Edital e no Contrato não exclui, em hipótese </w:t>
      </w:r>
      <w:r>
        <w:rPr>
          <w:spacing w:val="-2"/>
          <w:sz w:val="19"/>
        </w:rPr>
        <w:t>alguma:</w:t>
      </w:r>
    </w:p>
    <w:p w14:paraId="145593B0">
      <w:pPr>
        <w:pStyle w:val="8"/>
        <w:numPr>
          <w:ilvl w:val="0"/>
          <w:numId w:val="25"/>
        </w:numPr>
        <w:tabs>
          <w:tab w:val="left" w:pos="309"/>
        </w:tabs>
        <w:spacing w:before="39" w:after="0" w:line="240" w:lineRule="auto"/>
        <w:ind w:left="309" w:right="0" w:hanging="195"/>
        <w:jc w:val="left"/>
        <w:rPr>
          <w:sz w:val="19"/>
        </w:rPr>
      </w:pPr>
      <w:r>
        <w:rPr>
          <w:sz w:val="19"/>
        </w:rPr>
        <w:t>a obrigação de reparação integral do dano causado à</w:t>
      </w:r>
      <w:r>
        <w:rPr>
          <w:spacing w:val="-11"/>
          <w:sz w:val="19"/>
        </w:rPr>
        <w:t xml:space="preserve"> </w:t>
      </w:r>
      <w:r>
        <w:rPr>
          <w:sz w:val="19"/>
        </w:rPr>
        <w:t xml:space="preserve">Administração Pública, na forma do art. 156, § 9º, da Lei nº 14.133/2021 e do art. 416, parágrafo único, do Código Civil; </w:t>
      </w:r>
      <w:r>
        <w:rPr>
          <w:spacing w:val="-10"/>
          <w:sz w:val="19"/>
        </w:rPr>
        <w:t>e</w:t>
      </w:r>
    </w:p>
    <w:p w14:paraId="33498D97">
      <w:pPr>
        <w:pStyle w:val="8"/>
        <w:numPr>
          <w:ilvl w:val="0"/>
          <w:numId w:val="25"/>
        </w:numPr>
        <w:tabs>
          <w:tab w:val="left" w:pos="320"/>
        </w:tabs>
        <w:spacing w:before="39" w:after="0" w:line="240" w:lineRule="auto"/>
        <w:ind w:left="320" w:right="0" w:hanging="206"/>
        <w:jc w:val="left"/>
        <w:rPr>
          <w:sz w:val="19"/>
        </w:rPr>
      </w:pPr>
      <w:r>
        <w:rPr>
          <w:sz w:val="19"/>
        </w:rPr>
        <w:t xml:space="preserve">a possibilidade de rescisão administrativa do Contrato, na forma dos arts. 138 e 139 da Lei nº 14.133/2021, garantido o contraditório e a ampla </w:t>
      </w:r>
      <w:r>
        <w:rPr>
          <w:spacing w:val="-2"/>
          <w:sz w:val="19"/>
        </w:rPr>
        <w:t>defesa.</w:t>
      </w:r>
    </w:p>
    <w:p w14:paraId="0894E9CC">
      <w:pPr>
        <w:pStyle w:val="8"/>
        <w:numPr>
          <w:ilvl w:val="2"/>
          <w:numId w:val="21"/>
        </w:numPr>
        <w:tabs>
          <w:tab w:val="left" w:pos="626"/>
        </w:tabs>
        <w:spacing w:before="39" w:after="0" w:line="240" w:lineRule="auto"/>
        <w:ind w:left="626" w:right="0" w:hanging="512"/>
        <w:jc w:val="left"/>
        <w:rPr>
          <w:sz w:val="19"/>
        </w:rPr>
      </w:pPr>
      <w:r>
        <w:rPr>
          <w:sz w:val="19"/>
        </w:rPr>
        <w:t xml:space="preserve">Aplica-se o disposto na alínea a do item 17.8 à multa compensatória, nos termos do parágrafo único do art. 416 do Código </w:t>
      </w:r>
      <w:r>
        <w:rPr>
          <w:spacing w:val="-2"/>
          <w:sz w:val="19"/>
        </w:rPr>
        <w:t>Civil.</w:t>
      </w:r>
    </w:p>
    <w:p w14:paraId="0B6AEBBD">
      <w:pPr>
        <w:pStyle w:val="8"/>
        <w:numPr>
          <w:ilvl w:val="1"/>
          <w:numId w:val="21"/>
        </w:numPr>
        <w:tabs>
          <w:tab w:val="left" w:pos="497"/>
        </w:tabs>
        <w:spacing w:before="39" w:after="0" w:line="283" w:lineRule="auto"/>
        <w:ind w:left="114" w:right="112" w:firstLine="0"/>
        <w:jc w:val="both"/>
        <w:rPr>
          <w:sz w:val="19"/>
        </w:rPr>
      </w:pPr>
      <w:r>
        <w:rPr>
          <w:sz w:val="19"/>
        </w:rPr>
        <w:t xml:space="preserve">As sanções de impedimento de licitar e contratar e de declaração de inidoneidade para licitar ou contratar são passíveis de reabilitação, observados os requisitos estabelecidos no art. 163 da Lei nº </w:t>
      </w:r>
      <w:r>
        <w:rPr>
          <w:spacing w:val="-2"/>
          <w:sz w:val="19"/>
        </w:rPr>
        <w:t>14.133/2021.</w:t>
      </w:r>
    </w:p>
    <w:p w14:paraId="33E36F25">
      <w:pPr>
        <w:pStyle w:val="8"/>
        <w:numPr>
          <w:ilvl w:val="1"/>
          <w:numId w:val="21"/>
        </w:numPr>
        <w:tabs>
          <w:tab w:val="left" w:pos="595"/>
        </w:tabs>
        <w:spacing w:before="0" w:after="0" w:line="283" w:lineRule="auto"/>
        <w:ind w:left="114" w:right="112" w:firstLine="0"/>
        <w:jc w:val="both"/>
        <w:rPr>
          <w:sz w:val="19"/>
        </w:rPr>
      </w:pPr>
      <w:r>
        <w:rPr>
          <w:sz w:val="19"/>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6344780">
      <w:pPr>
        <w:pStyle w:val="8"/>
        <w:numPr>
          <w:ilvl w:val="2"/>
          <w:numId w:val="21"/>
        </w:numPr>
        <w:tabs>
          <w:tab w:val="left" w:pos="724"/>
        </w:tabs>
        <w:spacing w:before="0" w:after="0" w:line="283" w:lineRule="auto"/>
        <w:ind w:left="114" w:right="112" w:firstLine="0"/>
        <w:jc w:val="both"/>
        <w:rPr>
          <w:sz w:val="19"/>
        </w:rPr>
      </w:pPr>
      <w:r>
        <w:rPr>
          <w:sz w:val="19"/>
        </w:rPr>
        <w:t>A</w:t>
      </w:r>
      <w:r>
        <w:rPr>
          <w:spacing w:val="-9"/>
          <w:sz w:val="19"/>
        </w:rPr>
        <w:t xml:space="preserve"> </w:t>
      </w:r>
      <w:r>
        <w:rPr>
          <w:sz w:val="19"/>
        </w:rPr>
        <w:t>apuração e o julgamento das demais infrações administrativas não consideradas como ato lesivo à</w:t>
      </w:r>
      <w:r>
        <w:rPr>
          <w:spacing w:val="-9"/>
          <w:sz w:val="19"/>
        </w:rPr>
        <w:t xml:space="preserve"> </w:t>
      </w:r>
      <w:r>
        <w:rPr>
          <w:sz w:val="19"/>
        </w:rPr>
        <w:t>Administração Pública nacional, nos termos da Lei nº 12.846/2013, seguirão seu rito normal na unidade administrativa.</w:t>
      </w:r>
    </w:p>
    <w:p w14:paraId="7C8CCD9B">
      <w:pPr>
        <w:pStyle w:val="8"/>
        <w:numPr>
          <w:ilvl w:val="2"/>
          <w:numId w:val="21"/>
        </w:numPr>
        <w:tabs>
          <w:tab w:val="left" w:pos="758"/>
        </w:tabs>
        <w:spacing w:before="0" w:after="0" w:line="283" w:lineRule="auto"/>
        <w:ind w:left="114" w:right="112" w:firstLine="0"/>
        <w:jc w:val="both"/>
        <w:rPr>
          <w:sz w:val="19"/>
        </w:rPr>
      </w:pPr>
      <w:r>
        <w:rPr>
          <w:sz w:val="19"/>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1DE17BAE">
      <w:pPr>
        <w:pStyle w:val="8"/>
        <w:numPr>
          <w:ilvl w:val="3"/>
          <w:numId w:val="21"/>
        </w:numPr>
        <w:tabs>
          <w:tab w:val="left" w:pos="876"/>
        </w:tabs>
        <w:spacing w:before="0" w:after="0" w:line="218" w:lineRule="exact"/>
        <w:ind w:left="876" w:right="0" w:hanging="762"/>
        <w:jc w:val="both"/>
        <w:rPr>
          <w:sz w:val="19"/>
        </w:rPr>
      </w:pPr>
      <w:r>
        <w:rPr>
          <w:sz w:val="19"/>
        </w:rPr>
        <w:t>Caso</w:t>
      </w:r>
      <w:r>
        <w:rPr>
          <w:spacing w:val="-1"/>
          <w:sz w:val="19"/>
        </w:rPr>
        <w:t xml:space="preserve"> </w:t>
      </w:r>
      <w:r>
        <w:rPr>
          <w:sz w:val="19"/>
        </w:rPr>
        <w:t>seja</w:t>
      </w:r>
      <w:r>
        <w:rPr>
          <w:spacing w:val="-1"/>
          <w:sz w:val="19"/>
        </w:rPr>
        <w:t xml:space="preserve"> </w:t>
      </w:r>
      <w:r>
        <w:rPr>
          <w:sz w:val="19"/>
        </w:rPr>
        <w:t>possível, a</w:t>
      </w:r>
      <w:r>
        <w:rPr>
          <w:spacing w:val="-1"/>
          <w:sz w:val="19"/>
        </w:rPr>
        <w:t xml:space="preserve"> </w:t>
      </w:r>
      <w:r>
        <w:rPr>
          <w:sz w:val="19"/>
        </w:rPr>
        <w:t>apuração</w:t>
      </w:r>
      <w:r>
        <w:rPr>
          <w:spacing w:val="-1"/>
          <w:sz w:val="19"/>
        </w:rPr>
        <w:t xml:space="preserve"> </w:t>
      </w:r>
      <w:r>
        <w:rPr>
          <w:sz w:val="19"/>
        </w:rPr>
        <w:t>deverá ser</w:t>
      </w:r>
      <w:r>
        <w:rPr>
          <w:spacing w:val="-1"/>
          <w:sz w:val="19"/>
        </w:rPr>
        <w:t xml:space="preserve"> </w:t>
      </w:r>
      <w:r>
        <w:rPr>
          <w:sz w:val="19"/>
        </w:rPr>
        <w:t>promovida</w:t>
      </w:r>
      <w:r>
        <w:rPr>
          <w:spacing w:val="-1"/>
          <w:sz w:val="19"/>
        </w:rPr>
        <w:t xml:space="preserve"> </w:t>
      </w:r>
      <w:r>
        <w:rPr>
          <w:sz w:val="19"/>
        </w:rPr>
        <w:t>em conjunto</w:t>
      </w:r>
      <w:r>
        <w:rPr>
          <w:spacing w:val="-1"/>
          <w:sz w:val="19"/>
        </w:rPr>
        <w:t xml:space="preserve"> </w:t>
      </w:r>
      <w:r>
        <w:rPr>
          <w:sz w:val="19"/>
        </w:rPr>
        <w:t>no</w:t>
      </w:r>
      <w:r>
        <w:rPr>
          <w:spacing w:val="-1"/>
          <w:sz w:val="19"/>
        </w:rPr>
        <w:t xml:space="preserve"> </w:t>
      </w:r>
      <w:r>
        <w:rPr>
          <w:sz w:val="19"/>
        </w:rPr>
        <w:t>PAR, na</w:t>
      </w:r>
      <w:r>
        <w:rPr>
          <w:spacing w:val="-1"/>
          <w:sz w:val="19"/>
        </w:rPr>
        <w:t xml:space="preserve"> </w:t>
      </w:r>
      <w:r>
        <w:rPr>
          <w:sz w:val="19"/>
        </w:rPr>
        <w:t>forma do</w:t>
      </w:r>
      <w:r>
        <w:rPr>
          <w:spacing w:val="-1"/>
          <w:sz w:val="19"/>
        </w:rPr>
        <w:t xml:space="preserve"> </w:t>
      </w:r>
      <w:r>
        <w:rPr>
          <w:sz w:val="19"/>
        </w:rPr>
        <w:t>art.</w:t>
      </w:r>
      <w:r>
        <w:rPr>
          <w:spacing w:val="-1"/>
          <w:sz w:val="19"/>
        </w:rPr>
        <w:t xml:space="preserve"> </w:t>
      </w:r>
      <w:r>
        <w:rPr>
          <w:sz w:val="19"/>
        </w:rPr>
        <w:t>33, §</w:t>
      </w:r>
      <w:r>
        <w:rPr>
          <w:spacing w:val="-1"/>
          <w:sz w:val="19"/>
        </w:rPr>
        <w:t xml:space="preserve"> </w:t>
      </w:r>
      <w:r>
        <w:rPr>
          <w:sz w:val="19"/>
        </w:rPr>
        <w:t>1º,</w:t>
      </w:r>
      <w:r>
        <w:rPr>
          <w:spacing w:val="-1"/>
          <w:sz w:val="19"/>
        </w:rPr>
        <w:t xml:space="preserve"> </w:t>
      </w:r>
      <w:r>
        <w:rPr>
          <w:sz w:val="19"/>
        </w:rPr>
        <w:t>do Decreto</w:t>
      </w:r>
      <w:r>
        <w:rPr>
          <w:spacing w:val="-1"/>
          <w:sz w:val="19"/>
        </w:rPr>
        <w:t xml:space="preserve"> </w:t>
      </w:r>
      <w:r>
        <w:rPr>
          <w:sz w:val="19"/>
        </w:rPr>
        <w:t>nº</w:t>
      </w:r>
      <w:r>
        <w:rPr>
          <w:spacing w:val="-1"/>
          <w:sz w:val="19"/>
        </w:rPr>
        <w:t xml:space="preserve"> </w:t>
      </w:r>
      <w:r>
        <w:rPr>
          <w:sz w:val="19"/>
        </w:rPr>
        <w:t>46.366, de</w:t>
      </w:r>
      <w:r>
        <w:rPr>
          <w:spacing w:val="-1"/>
          <w:sz w:val="19"/>
        </w:rPr>
        <w:t xml:space="preserve"> </w:t>
      </w:r>
      <w:r>
        <w:rPr>
          <w:sz w:val="19"/>
        </w:rPr>
        <w:t>19</w:t>
      </w:r>
      <w:r>
        <w:rPr>
          <w:spacing w:val="-1"/>
          <w:sz w:val="19"/>
        </w:rPr>
        <w:t xml:space="preserve"> </w:t>
      </w:r>
      <w:r>
        <w:rPr>
          <w:sz w:val="19"/>
        </w:rPr>
        <w:t>de julho</w:t>
      </w:r>
      <w:r>
        <w:rPr>
          <w:spacing w:val="-1"/>
          <w:sz w:val="19"/>
        </w:rPr>
        <w:t xml:space="preserve"> </w:t>
      </w:r>
      <w:r>
        <w:rPr>
          <w:sz w:val="19"/>
        </w:rPr>
        <w:t xml:space="preserve">de </w:t>
      </w:r>
      <w:r>
        <w:rPr>
          <w:spacing w:val="-2"/>
          <w:sz w:val="19"/>
        </w:rPr>
        <w:t>2018.</w:t>
      </w:r>
    </w:p>
    <w:p w14:paraId="4B17BE1C">
      <w:pPr>
        <w:pStyle w:val="8"/>
        <w:numPr>
          <w:ilvl w:val="1"/>
          <w:numId w:val="21"/>
        </w:numPr>
        <w:tabs>
          <w:tab w:val="left" w:pos="582"/>
        </w:tabs>
        <w:spacing w:before="35" w:after="0" w:line="283" w:lineRule="auto"/>
        <w:ind w:left="114" w:right="112" w:firstLine="0"/>
        <w:jc w:val="both"/>
        <w:rPr>
          <w:sz w:val="19"/>
        </w:rPr>
      </w:pPr>
      <w:r>
        <w:rPr>
          <w:sz w:val="19"/>
        </w:rPr>
        <w:t>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14:paraId="6E29043E">
      <w:pPr>
        <w:pStyle w:val="8"/>
        <w:numPr>
          <w:ilvl w:val="2"/>
          <w:numId w:val="21"/>
        </w:numPr>
        <w:tabs>
          <w:tab w:val="left" w:pos="740"/>
        </w:tabs>
        <w:spacing w:before="0" w:after="0" w:line="283" w:lineRule="auto"/>
        <w:ind w:left="114" w:right="112" w:firstLine="0"/>
        <w:jc w:val="both"/>
        <w:rPr>
          <w:sz w:val="19"/>
        </w:rPr>
      </w:pPr>
      <w:r>
        <w:rPr>
          <w:sz w:val="19"/>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w:t>
      </w:r>
      <w:r>
        <w:rPr>
          <w:spacing w:val="40"/>
          <w:sz w:val="19"/>
        </w:rPr>
        <w:t xml:space="preserve"> </w:t>
      </w:r>
      <w:r>
        <w:rPr>
          <w:sz w:val="19"/>
        </w:rPr>
        <w:t>assumidas ou eventuais sanções aplicadas.</w:t>
      </w:r>
    </w:p>
    <w:p w14:paraId="1F6D2F74">
      <w:pPr>
        <w:pStyle w:val="8"/>
        <w:numPr>
          <w:ilvl w:val="1"/>
          <w:numId w:val="21"/>
        </w:numPr>
        <w:tabs>
          <w:tab w:val="left" w:pos="592"/>
        </w:tabs>
        <w:spacing w:before="12" w:after="0" w:line="297" w:lineRule="auto"/>
        <w:ind w:left="114" w:right="112" w:firstLine="0"/>
        <w:jc w:val="both"/>
        <w:rPr>
          <w:sz w:val="19"/>
        </w:rPr>
      </w:pPr>
      <w:r>
        <w:rPr>
          <w:sz w:val="19"/>
        </w:rPr>
        <w:t>O contratante deverá remeter para o Órgão Central de Logística (SUBLOG) o extrato de publicação no Diário Oficial do Estado do ato de aplicação das sanções de impedimento de licitar e contratar</w:t>
      </w:r>
      <w:r>
        <w:rPr>
          <w:spacing w:val="40"/>
          <w:sz w:val="19"/>
        </w:rPr>
        <w:t xml:space="preserve"> </w:t>
      </w:r>
      <w:r>
        <w:rPr>
          <w:sz w:val="19"/>
        </w:rPr>
        <w:t>e de declaração de inidoneidade para licitar e contratar, de modo a possibilitar a formalização da extensão dos seus efeitos para todos os órgãos e entidades da</w:t>
      </w:r>
      <w:r>
        <w:rPr>
          <w:spacing w:val="-4"/>
          <w:sz w:val="19"/>
        </w:rPr>
        <w:t xml:space="preserve"> </w:t>
      </w:r>
      <w:r>
        <w:rPr>
          <w:sz w:val="19"/>
        </w:rPr>
        <w:t xml:space="preserve">Administração Pública do Estado do Rio de </w:t>
      </w:r>
      <w:r>
        <w:rPr>
          <w:spacing w:val="-2"/>
          <w:sz w:val="19"/>
        </w:rPr>
        <w:t>Janeiro.</w:t>
      </w:r>
    </w:p>
    <w:p w14:paraId="2BD607BE">
      <w:pPr>
        <w:pStyle w:val="8"/>
        <w:numPr>
          <w:ilvl w:val="2"/>
          <w:numId w:val="21"/>
        </w:numPr>
        <w:tabs>
          <w:tab w:val="left" w:pos="741"/>
        </w:tabs>
        <w:spacing w:before="2" w:after="0" w:line="297" w:lineRule="auto"/>
        <w:ind w:left="114" w:right="112" w:firstLine="0"/>
        <w:jc w:val="both"/>
        <w:rPr>
          <w:sz w:val="19"/>
        </w:rPr>
      </w:pPr>
      <w:r>
        <w:rPr>
          <w:sz w:val="19"/>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017BCE89">
      <w:pPr>
        <w:pStyle w:val="8"/>
        <w:numPr>
          <w:ilvl w:val="1"/>
          <w:numId w:val="21"/>
        </w:numPr>
        <w:tabs>
          <w:tab w:val="left" w:pos="598"/>
        </w:tabs>
        <w:spacing w:before="0" w:after="0" w:line="206" w:lineRule="exact"/>
        <w:ind w:left="598" w:right="0" w:hanging="484"/>
        <w:jc w:val="both"/>
        <w:rPr>
          <w:sz w:val="19"/>
        </w:rPr>
      </w:pPr>
      <w:r>
        <w:rPr>
          <w:sz w:val="19"/>
        </w:rPr>
        <w:t>Caso</w:t>
      </w:r>
      <w:r>
        <w:rPr>
          <w:spacing w:val="8"/>
          <w:sz w:val="19"/>
        </w:rPr>
        <w:t xml:space="preserve"> </w:t>
      </w:r>
      <w:r>
        <w:rPr>
          <w:sz w:val="19"/>
        </w:rPr>
        <w:t>não</w:t>
      </w:r>
      <w:r>
        <w:rPr>
          <w:spacing w:val="8"/>
          <w:sz w:val="19"/>
        </w:rPr>
        <w:t xml:space="preserve"> </w:t>
      </w:r>
      <w:r>
        <w:rPr>
          <w:sz w:val="19"/>
        </w:rPr>
        <w:t>seja</w:t>
      </w:r>
      <w:r>
        <w:rPr>
          <w:spacing w:val="8"/>
          <w:sz w:val="19"/>
        </w:rPr>
        <w:t xml:space="preserve"> </w:t>
      </w:r>
      <w:r>
        <w:rPr>
          <w:sz w:val="19"/>
        </w:rPr>
        <w:t>efetuado</w:t>
      </w:r>
      <w:r>
        <w:rPr>
          <w:spacing w:val="8"/>
          <w:sz w:val="19"/>
        </w:rPr>
        <w:t xml:space="preserve"> </w:t>
      </w:r>
      <w:r>
        <w:rPr>
          <w:sz w:val="19"/>
        </w:rPr>
        <w:t>o</w:t>
      </w:r>
      <w:r>
        <w:rPr>
          <w:spacing w:val="8"/>
          <w:sz w:val="19"/>
        </w:rPr>
        <w:t xml:space="preserve"> </w:t>
      </w:r>
      <w:r>
        <w:rPr>
          <w:sz w:val="19"/>
        </w:rPr>
        <w:t>pagamento</w:t>
      </w:r>
      <w:r>
        <w:rPr>
          <w:spacing w:val="8"/>
          <w:sz w:val="19"/>
        </w:rPr>
        <w:t xml:space="preserve"> </w:t>
      </w:r>
      <w:r>
        <w:rPr>
          <w:sz w:val="19"/>
        </w:rPr>
        <w:t>da</w:t>
      </w:r>
      <w:r>
        <w:rPr>
          <w:spacing w:val="8"/>
          <w:sz w:val="19"/>
        </w:rPr>
        <w:t xml:space="preserve"> </w:t>
      </w:r>
      <w:r>
        <w:rPr>
          <w:sz w:val="19"/>
        </w:rPr>
        <w:t>multa</w:t>
      </w:r>
      <w:r>
        <w:rPr>
          <w:spacing w:val="8"/>
          <w:sz w:val="19"/>
        </w:rPr>
        <w:t xml:space="preserve"> </w:t>
      </w:r>
      <w:r>
        <w:rPr>
          <w:sz w:val="19"/>
        </w:rPr>
        <w:t>aplicada</w:t>
      </w:r>
      <w:r>
        <w:rPr>
          <w:spacing w:val="8"/>
          <w:sz w:val="19"/>
        </w:rPr>
        <w:t xml:space="preserve"> </w:t>
      </w:r>
      <w:r>
        <w:rPr>
          <w:sz w:val="19"/>
        </w:rPr>
        <w:t>ou</w:t>
      </w:r>
      <w:r>
        <w:rPr>
          <w:spacing w:val="8"/>
          <w:sz w:val="19"/>
        </w:rPr>
        <w:t xml:space="preserve"> </w:t>
      </w:r>
      <w:r>
        <w:rPr>
          <w:sz w:val="19"/>
        </w:rPr>
        <w:t>o</w:t>
      </w:r>
      <w:r>
        <w:rPr>
          <w:spacing w:val="8"/>
          <w:sz w:val="19"/>
        </w:rPr>
        <w:t xml:space="preserve"> </w:t>
      </w:r>
      <w:r>
        <w:rPr>
          <w:sz w:val="19"/>
        </w:rPr>
        <w:t>valor</w:t>
      </w:r>
      <w:r>
        <w:rPr>
          <w:spacing w:val="8"/>
          <w:sz w:val="19"/>
        </w:rPr>
        <w:t xml:space="preserve"> </w:t>
      </w:r>
      <w:r>
        <w:rPr>
          <w:sz w:val="19"/>
        </w:rPr>
        <w:t>seja</w:t>
      </w:r>
      <w:r>
        <w:rPr>
          <w:spacing w:val="8"/>
          <w:sz w:val="19"/>
        </w:rPr>
        <w:t xml:space="preserve"> </w:t>
      </w:r>
      <w:r>
        <w:rPr>
          <w:sz w:val="19"/>
        </w:rPr>
        <w:t>superior</w:t>
      </w:r>
      <w:r>
        <w:rPr>
          <w:spacing w:val="8"/>
          <w:sz w:val="19"/>
        </w:rPr>
        <w:t xml:space="preserve"> </w:t>
      </w:r>
      <w:r>
        <w:rPr>
          <w:sz w:val="19"/>
        </w:rPr>
        <w:t>ao</w:t>
      </w:r>
      <w:r>
        <w:rPr>
          <w:spacing w:val="8"/>
          <w:sz w:val="19"/>
        </w:rPr>
        <w:t xml:space="preserve"> </w:t>
      </w:r>
      <w:r>
        <w:rPr>
          <w:sz w:val="19"/>
        </w:rPr>
        <w:t>do</w:t>
      </w:r>
      <w:r>
        <w:rPr>
          <w:spacing w:val="8"/>
          <w:sz w:val="19"/>
        </w:rPr>
        <w:t xml:space="preserve"> </w:t>
      </w:r>
      <w:r>
        <w:rPr>
          <w:sz w:val="19"/>
        </w:rPr>
        <w:t>pagamento</w:t>
      </w:r>
      <w:r>
        <w:rPr>
          <w:spacing w:val="8"/>
          <w:sz w:val="19"/>
        </w:rPr>
        <w:t xml:space="preserve"> </w:t>
      </w:r>
      <w:r>
        <w:rPr>
          <w:sz w:val="19"/>
        </w:rPr>
        <w:t>eventualmente</w:t>
      </w:r>
      <w:r>
        <w:rPr>
          <w:spacing w:val="8"/>
          <w:sz w:val="19"/>
        </w:rPr>
        <w:t xml:space="preserve"> </w:t>
      </w:r>
      <w:r>
        <w:rPr>
          <w:sz w:val="19"/>
        </w:rPr>
        <w:t>devido</w:t>
      </w:r>
      <w:r>
        <w:rPr>
          <w:spacing w:val="8"/>
          <w:sz w:val="19"/>
        </w:rPr>
        <w:t xml:space="preserve"> </w:t>
      </w:r>
      <w:r>
        <w:rPr>
          <w:sz w:val="19"/>
        </w:rPr>
        <w:t>pela</w:t>
      </w:r>
      <w:r>
        <w:rPr>
          <w:spacing w:val="-2"/>
          <w:sz w:val="19"/>
        </w:rPr>
        <w:t xml:space="preserve"> </w:t>
      </w:r>
      <w:r>
        <w:rPr>
          <w:sz w:val="19"/>
        </w:rPr>
        <w:t>Administração</w:t>
      </w:r>
      <w:r>
        <w:rPr>
          <w:spacing w:val="8"/>
          <w:sz w:val="19"/>
        </w:rPr>
        <w:t xml:space="preserve"> </w:t>
      </w:r>
      <w:r>
        <w:rPr>
          <w:sz w:val="19"/>
        </w:rPr>
        <w:t>ao</w:t>
      </w:r>
      <w:r>
        <w:rPr>
          <w:spacing w:val="8"/>
          <w:sz w:val="19"/>
        </w:rPr>
        <w:t xml:space="preserve"> </w:t>
      </w:r>
      <w:r>
        <w:rPr>
          <w:sz w:val="19"/>
        </w:rPr>
        <w:t>contratado</w:t>
      </w:r>
      <w:r>
        <w:rPr>
          <w:spacing w:val="8"/>
          <w:sz w:val="19"/>
        </w:rPr>
        <w:t xml:space="preserve"> </w:t>
      </w:r>
      <w:r>
        <w:rPr>
          <w:sz w:val="19"/>
        </w:rPr>
        <w:t>e</w:t>
      </w:r>
      <w:r>
        <w:rPr>
          <w:spacing w:val="8"/>
          <w:sz w:val="19"/>
        </w:rPr>
        <w:t xml:space="preserve"> </w:t>
      </w:r>
      <w:r>
        <w:rPr>
          <w:sz w:val="19"/>
        </w:rPr>
        <w:t>da</w:t>
      </w:r>
      <w:r>
        <w:rPr>
          <w:spacing w:val="8"/>
          <w:sz w:val="19"/>
        </w:rPr>
        <w:t xml:space="preserve"> </w:t>
      </w:r>
      <w:r>
        <w:rPr>
          <w:sz w:val="19"/>
        </w:rPr>
        <w:t>garantia</w:t>
      </w:r>
      <w:r>
        <w:rPr>
          <w:spacing w:val="8"/>
          <w:sz w:val="19"/>
        </w:rPr>
        <w:t xml:space="preserve"> </w:t>
      </w:r>
      <w:r>
        <w:rPr>
          <w:sz w:val="19"/>
        </w:rPr>
        <w:t>prestada,</w:t>
      </w:r>
      <w:r>
        <w:rPr>
          <w:spacing w:val="8"/>
          <w:sz w:val="19"/>
        </w:rPr>
        <w:t xml:space="preserve"> </w:t>
      </w:r>
      <w:r>
        <w:rPr>
          <w:sz w:val="19"/>
        </w:rPr>
        <w:t>deverá</w:t>
      </w:r>
      <w:r>
        <w:rPr>
          <w:spacing w:val="8"/>
          <w:sz w:val="19"/>
        </w:rPr>
        <w:t xml:space="preserve"> </w:t>
      </w:r>
      <w:r>
        <w:rPr>
          <w:sz w:val="19"/>
        </w:rPr>
        <w:t>ser</w:t>
      </w:r>
      <w:r>
        <w:rPr>
          <w:spacing w:val="8"/>
          <w:sz w:val="19"/>
        </w:rPr>
        <w:t xml:space="preserve"> </w:t>
      </w:r>
      <w:r>
        <w:rPr>
          <w:spacing w:val="-2"/>
          <w:sz w:val="19"/>
        </w:rPr>
        <w:t>emitida</w:t>
      </w:r>
    </w:p>
    <w:p w14:paraId="12A1D03B">
      <w:pPr>
        <w:pStyle w:val="6"/>
        <w:spacing w:before="39"/>
        <w:jc w:val="both"/>
      </w:pPr>
      <w:r>
        <w:t xml:space="preserve">nota de débito no valor total ou do saldo, no prazo de 30 (trinta) dias após a decisão final quanto à </w:t>
      </w:r>
      <w:r>
        <w:rPr>
          <w:spacing w:val="-2"/>
        </w:rPr>
        <w:t>penalidade.</w:t>
      </w:r>
    </w:p>
    <w:p w14:paraId="6B4225AE">
      <w:pPr>
        <w:pStyle w:val="8"/>
        <w:numPr>
          <w:ilvl w:val="2"/>
          <w:numId w:val="21"/>
        </w:numPr>
        <w:tabs>
          <w:tab w:val="left" w:pos="732"/>
        </w:tabs>
        <w:spacing w:before="39" w:after="0" w:line="283" w:lineRule="auto"/>
        <w:ind w:left="114" w:right="112" w:firstLine="0"/>
        <w:jc w:val="both"/>
        <w:rPr>
          <w:sz w:val="19"/>
        </w:rPr>
      </w:pPr>
      <w:r>
        <w:rPr>
          <w:sz w:val="19"/>
        </w:rPr>
        <w:t>A</w:t>
      </w:r>
      <w:r>
        <w:rPr>
          <w:spacing w:val="-1"/>
          <w:sz w:val="19"/>
        </w:rPr>
        <w:t xml:space="preserve"> </w:t>
      </w:r>
      <w:r>
        <w:rPr>
          <w:sz w:val="19"/>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2C14F0F1">
      <w:pPr>
        <w:pStyle w:val="8"/>
        <w:numPr>
          <w:ilvl w:val="2"/>
          <w:numId w:val="21"/>
        </w:numPr>
        <w:tabs>
          <w:tab w:val="left" w:pos="735"/>
        </w:tabs>
        <w:spacing w:before="0" w:after="0" w:line="283" w:lineRule="auto"/>
        <w:ind w:left="114" w:right="112" w:firstLine="0"/>
        <w:jc w:val="both"/>
        <w:rPr>
          <w:sz w:val="19"/>
        </w:rPr>
      </w:pPr>
      <w:r>
        <w:rPr>
          <w:sz w:val="19"/>
        </w:rPr>
        <w:t>O procedimento para inscrição do débito em dívida ativa deverá observar o que dispõem os arts. 4° e 5° da Lei n° 5.351, de 15 de dezembro de 2008, sendo que, em caso de dúvida, a Procuradoria da Dívida Ativa deverá ser consultada.</w:t>
      </w:r>
    </w:p>
    <w:p w14:paraId="78A443C1">
      <w:pPr>
        <w:pStyle w:val="6"/>
        <w:spacing w:before="37"/>
        <w:ind w:left="0"/>
      </w:pPr>
    </w:p>
    <w:p w14:paraId="01BF5DD7">
      <w:pPr>
        <w:pStyle w:val="2"/>
        <w:numPr>
          <w:ilvl w:val="0"/>
          <w:numId w:val="1"/>
        </w:numPr>
        <w:tabs>
          <w:tab w:val="left" w:pos="399"/>
        </w:tabs>
        <w:spacing w:before="0" w:after="0" w:line="240" w:lineRule="auto"/>
        <w:ind w:left="399" w:right="0" w:hanging="285"/>
        <w:jc w:val="both"/>
      </w:pPr>
      <w:r>
        <w:t xml:space="preserve">DAS DISPOSIÇÕES </w:t>
      </w:r>
      <w:r>
        <w:rPr>
          <w:spacing w:val="-2"/>
        </w:rPr>
        <w:t>GERAIS</w:t>
      </w:r>
    </w:p>
    <w:p w14:paraId="5F4DA6F6">
      <w:pPr>
        <w:pStyle w:val="8"/>
        <w:numPr>
          <w:ilvl w:val="1"/>
          <w:numId w:val="26"/>
        </w:numPr>
        <w:tabs>
          <w:tab w:val="left" w:pos="495"/>
        </w:tabs>
        <w:spacing w:before="39" w:after="0" w:line="240" w:lineRule="auto"/>
        <w:ind w:left="495" w:right="0" w:hanging="381"/>
        <w:jc w:val="left"/>
        <w:rPr>
          <w:sz w:val="19"/>
        </w:rPr>
      </w:pPr>
      <w:r>
        <w:rPr>
          <w:sz w:val="19"/>
        </w:rPr>
        <w:t xml:space="preserve">Será divulgada ata da sessão pública no sistema </w:t>
      </w:r>
      <w:r>
        <w:rPr>
          <w:spacing w:val="-2"/>
          <w:sz w:val="19"/>
        </w:rPr>
        <w:t>eletrônico.</w:t>
      </w:r>
    </w:p>
    <w:p w14:paraId="33F0ABD4">
      <w:pPr>
        <w:pStyle w:val="8"/>
        <w:numPr>
          <w:ilvl w:val="1"/>
          <w:numId w:val="26"/>
        </w:numPr>
        <w:tabs>
          <w:tab w:val="left" w:pos="531"/>
        </w:tabs>
        <w:spacing w:before="38" w:after="0" w:line="283" w:lineRule="auto"/>
        <w:ind w:left="114" w:right="112" w:firstLine="0"/>
        <w:jc w:val="left"/>
        <w:rPr>
          <w:sz w:val="19"/>
        </w:rPr>
      </w:pPr>
      <w:r>
        <w:rPr>
          <w:sz w:val="19"/>
        </w:rPr>
        <w:t>Não</w:t>
      </w:r>
      <w:r>
        <w:rPr>
          <w:spacing w:val="36"/>
          <w:sz w:val="19"/>
        </w:rPr>
        <w:t xml:space="preserve"> </w:t>
      </w:r>
      <w:r>
        <w:rPr>
          <w:sz w:val="19"/>
        </w:rPr>
        <w:t>havendo</w:t>
      </w:r>
      <w:r>
        <w:rPr>
          <w:spacing w:val="36"/>
          <w:sz w:val="19"/>
        </w:rPr>
        <w:t xml:space="preserve"> </w:t>
      </w:r>
      <w:r>
        <w:rPr>
          <w:sz w:val="19"/>
        </w:rPr>
        <w:t>expediente</w:t>
      </w:r>
      <w:r>
        <w:rPr>
          <w:spacing w:val="36"/>
          <w:sz w:val="19"/>
        </w:rPr>
        <w:t xml:space="preserve"> </w:t>
      </w:r>
      <w:r>
        <w:rPr>
          <w:sz w:val="19"/>
        </w:rPr>
        <w:t>ou</w:t>
      </w:r>
      <w:r>
        <w:rPr>
          <w:spacing w:val="36"/>
          <w:sz w:val="19"/>
        </w:rPr>
        <w:t xml:space="preserve"> </w:t>
      </w:r>
      <w:r>
        <w:rPr>
          <w:sz w:val="19"/>
        </w:rPr>
        <w:t>ocorrendo</w:t>
      </w:r>
      <w:r>
        <w:rPr>
          <w:spacing w:val="36"/>
          <w:sz w:val="19"/>
        </w:rPr>
        <w:t xml:space="preserve"> </w:t>
      </w:r>
      <w:r>
        <w:rPr>
          <w:sz w:val="19"/>
        </w:rPr>
        <w:t>qualquer</w:t>
      </w:r>
      <w:r>
        <w:rPr>
          <w:spacing w:val="36"/>
          <w:sz w:val="19"/>
        </w:rPr>
        <w:t xml:space="preserve"> </w:t>
      </w:r>
      <w:r>
        <w:rPr>
          <w:sz w:val="19"/>
        </w:rPr>
        <w:t>fato</w:t>
      </w:r>
      <w:r>
        <w:rPr>
          <w:spacing w:val="36"/>
          <w:sz w:val="19"/>
        </w:rPr>
        <w:t xml:space="preserve"> </w:t>
      </w:r>
      <w:r>
        <w:rPr>
          <w:sz w:val="19"/>
        </w:rPr>
        <w:t>superveniente</w:t>
      </w:r>
      <w:r>
        <w:rPr>
          <w:spacing w:val="36"/>
          <w:sz w:val="19"/>
        </w:rPr>
        <w:t xml:space="preserve"> </w:t>
      </w:r>
      <w:r>
        <w:rPr>
          <w:sz w:val="19"/>
        </w:rPr>
        <w:t>que</w:t>
      </w:r>
      <w:r>
        <w:rPr>
          <w:spacing w:val="36"/>
          <w:sz w:val="19"/>
        </w:rPr>
        <w:t xml:space="preserve"> </w:t>
      </w:r>
      <w:r>
        <w:rPr>
          <w:sz w:val="19"/>
        </w:rPr>
        <w:t>impeça</w:t>
      </w:r>
      <w:r>
        <w:rPr>
          <w:spacing w:val="36"/>
          <w:sz w:val="19"/>
        </w:rPr>
        <w:t xml:space="preserve"> </w:t>
      </w:r>
      <w:r>
        <w:rPr>
          <w:sz w:val="19"/>
        </w:rPr>
        <w:t>a</w:t>
      </w:r>
      <w:r>
        <w:rPr>
          <w:spacing w:val="36"/>
          <w:sz w:val="19"/>
        </w:rPr>
        <w:t xml:space="preserve"> </w:t>
      </w:r>
      <w:r>
        <w:rPr>
          <w:sz w:val="19"/>
        </w:rPr>
        <w:t>realização</w:t>
      </w:r>
      <w:r>
        <w:rPr>
          <w:spacing w:val="36"/>
          <w:sz w:val="19"/>
        </w:rPr>
        <w:t xml:space="preserve"> </w:t>
      </w:r>
      <w:r>
        <w:rPr>
          <w:sz w:val="19"/>
        </w:rPr>
        <w:t>do</w:t>
      </w:r>
      <w:r>
        <w:rPr>
          <w:spacing w:val="36"/>
          <w:sz w:val="19"/>
        </w:rPr>
        <w:t xml:space="preserve"> </w:t>
      </w:r>
      <w:r>
        <w:rPr>
          <w:sz w:val="19"/>
        </w:rPr>
        <w:t>certame</w:t>
      </w:r>
      <w:r>
        <w:rPr>
          <w:spacing w:val="36"/>
          <w:sz w:val="19"/>
        </w:rPr>
        <w:t xml:space="preserve"> </w:t>
      </w:r>
      <w:r>
        <w:rPr>
          <w:sz w:val="19"/>
        </w:rPr>
        <w:t>na</w:t>
      </w:r>
      <w:r>
        <w:rPr>
          <w:spacing w:val="36"/>
          <w:sz w:val="19"/>
        </w:rPr>
        <w:t xml:space="preserve"> </w:t>
      </w:r>
      <w:r>
        <w:rPr>
          <w:sz w:val="19"/>
        </w:rPr>
        <w:t>data</w:t>
      </w:r>
      <w:r>
        <w:rPr>
          <w:spacing w:val="36"/>
          <w:sz w:val="19"/>
        </w:rPr>
        <w:t xml:space="preserve"> </w:t>
      </w:r>
      <w:r>
        <w:rPr>
          <w:sz w:val="19"/>
        </w:rPr>
        <w:t>marcada,</w:t>
      </w:r>
      <w:r>
        <w:rPr>
          <w:spacing w:val="36"/>
          <w:sz w:val="19"/>
        </w:rPr>
        <w:t xml:space="preserve"> </w:t>
      </w:r>
      <w:r>
        <w:rPr>
          <w:sz w:val="19"/>
        </w:rPr>
        <w:t>a</w:t>
      </w:r>
      <w:r>
        <w:rPr>
          <w:spacing w:val="36"/>
          <w:sz w:val="19"/>
        </w:rPr>
        <w:t xml:space="preserve"> </w:t>
      </w:r>
      <w:r>
        <w:rPr>
          <w:sz w:val="19"/>
        </w:rPr>
        <w:t>sessão</w:t>
      </w:r>
      <w:r>
        <w:rPr>
          <w:spacing w:val="36"/>
          <w:sz w:val="19"/>
        </w:rPr>
        <w:t xml:space="preserve"> </w:t>
      </w:r>
      <w:r>
        <w:rPr>
          <w:sz w:val="19"/>
        </w:rPr>
        <w:t>será</w:t>
      </w:r>
      <w:r>
        <w:rPr>
          <w:spacing w:val="36"/>
          <w:sz w:val="19"/>
        </w:rPr>
        <w:t xml:space="preserve"> </w:t>
      </w:r>
      <w:r>
        <w:rPr>
          <w:sz w:val="19"/>
        </w:rPr>
        <w:t>automaticamente</w:t>
      </w:r>
      <w:r>
        <w:rPr>
          <w:spacing w:val="36"/>
          <w:sz w:val="19"/>
        </w:rPr>
        <w:t xml:space="preserve"> </w:t>
      </w:r>
      <w:r>
        <w:rPr>
          <w:sz w:val="19"/>
        </w:rPr>
        <w:t>transferida</w:t>
      </w:r>
      <w:r>
        <w:rPr>
          <w:spacing w:val="36"/>
          <w:sz w:val="19"/>
        </w:rPr>
        <w:t xml:space="preserve"> </w:t>
      </w:r>
      <w:r>
        <w:rPr>
          <w:sz w:val="19"/>
        </w:rPr>
        <w:t>para</w:t>
      </w:r>
      <w:r>
        <w:rPr>
          <w:spacing w:val="36"/>
          <w:sz w:val="19"/>
        </w:rPr>
        <w:t xml:space="preserve"> </w:t>
      </w:r>
      <w:r>
        <w:rPr>
          <w:sz w:val="19"/>
        </w:rPr>
        <w:t>o</w:t>
      </w:r>
      <w:r>
        <w:rPr>
          <w:spacing w:val="36"/>
          <w:sz w:val="19"/>
        </w:rPr>
        <w:t xml:space="preserve"> </w:t>
      </w:r>
      <w:r>
        <w:rPr>
          <w:sz w:val="19"/>
        </w:rPr>
        <w:t>primeiro</w:t>
      </w:r>
      <w:r>
        <w:rPr>
          <w:spacing w:val="36"/>
          <w:sz w:val="19"/>
        </w:rPr>
        <w:t xml:space="preserve"> </w:t>
      </w:r>
      <w:r>
        <w:rPr>
          <w:sz w:val="19"/>
        </w:rPr>
        <w:t>dia</w:t>
      </w:r>
      <w:r>
        <w:rPr>
          <w:spacing w:val="36"/>
          <w:sz w:val="19"/>
        </w:rPr>
        <w:t xml:space="preserve"> </w:t>
      </w:r>
      <w:r>
        <w:rPr>
          <w:sz w:val="19"/>
        </w:rPr>
        <w:t>útil subsequente, no mesmo horário anteriormente estabelecido, desde que não haja comunicação em contrário, pelo Pregoeiro.</w:t>
      </w:r>
    </w:p>
    <w:p w14:paraId="04D0CEF0">
      <w:pPr>
        <w:pStyle w:val="8"/>
        <w:numPr>
          <w:ilvl w:val="1"/>
          <w:numId w:val="26"/>
        </w:numPr>
        <w:tabs>
          <w:tab w:val="left" w:pos="491"/>
        </w:tabs>
        <w:spacing w:before="0" w:after="0" w:line="218" w:lineRule="exact"/>
        <w:ind w:left="491" w:right="0" w:hanging="377"/>
        <w:jc w:val="left"/>
        <w:rPr>
          <w:sz w:val="19"/>
        </w:rPr>
      </w:pPr>
      <w:r>
        <w:rPr>
          <w:sz w:val="19"/>
        </w:rPr>
        <w:t>Todas</w:t>
      </w:r>
      <w:r>
        <w:rPr>
          <w:spacing w:val="-1"/>
          <w:sz w:val="19"/>
        </w:rPr>
        <w:t xml:space="preserve"> </w:t>
      </w:r>
      <w:r>
        <w:rPr>
          <w:sz w:val="19"/>
        </w:rPr>
        <w:t>as</w:t>
      </w:r>
      <w:r>
        <w:rPr>
          <w:spacing w:val="-1"/>
          <w:sz w:val="19"/>
        </w:rPr>
        <w:t xml:space="preserve"> </w:t>
      </w:r>
      <w:r>
        <w:rPr>
          <w:sz w:val="19"/>
        </w:rPr>
        <w:t>referências</w:t>
      </w:r>
      <w:r>
        <w:rPr>
          <w:spacing w:val="-1"/>
          <w:sz w:val="19"/>
        </w:rPr>
        <w:t xml:space="preserve"> </w:t>
      </w:r>
      <w:r>
        <w:rPr>
          <w:sz w:val="19"/>
        </w:rPr>
        <w:t>de tempo</w:t>
      </w:r>
      <w:r>
        <w:rPr>
          <w:spacing w:val="-1"/>
          <w:sz w:val="19"/>
        </w:rPr>
        <w:t xml:space="preserve"> </w:t>
      </w:r>
      <w:r>
        <w:rPr>
          <w:sz w:val="19"/>
        </w:rPr>
        <w:t>no</w:t>
      </w:r>
      <w:r>
        <w:rPr>
          <w:spacing w:val="-1"/>
          <w:sz w:val="19"/>
        </w:rPr>
        <w:t xml:space="preserve"> </w:t>
      </w:r>
      <w:r>
        <w:rPr>
          <w:sz w:val="19"/>
        </w:rPr>
        <w:t>Edital, no</w:t>
      </w:r>
      <w:r>
        <w:rPr>
          <w:spacing w:val="-1"/>
          <w:sz w:val="19"/>
        </w:rPr>
        <w:t xml:space="preserve"> </w:t>
      </w:r>
      <w:r>
        <w:rPr>
          <w:sz w:val="19"/>
        </w:rPr>
        <w:t>aviso</w:t>
      </w:r>
      <w:r>
        <w:rPr>
          <w:spacing w:val="-1"/>
          <w:sz w:val="19"/>
        </w:rPr>
        <w:t xml:space="preserve"> </w:t>
      </w:r>
      <w:r>
        <w:rPr>
          <w:sz w:val="19"/>
        </w:rPr>
        <w:t>e durante</w:t>
      </w:r>
      <w:r>
        <w:rPr>
          <w:spacing w:val="-1"/>
          <w:sz w:val="19"/>
        </w:rPr>
        <w:t xml:space="preserve"> </w:t>
      </w:r>
      <w:r>
        <w:rPr>
          <w:sz w:val="19"/>
        </w:rPr>
        <w:t>a</w:t>
      </w:r>
      <w:r>
        <w:rPr>
          <w:spacing w:val="-1"/>
          <w:sz w:val="19"/>
        </w:rPr>
        <w:t xml:space="preserve"> </w:t>
      </w:r>
      <w:r>
        <w:rPr>
          <w:sz w:val="19"/>
        </w:rPr>
        <w:t>sessão</w:t>
      </w:r>
      <w:r>
        <w:rPr>
          <w:spacing w:val="-1"/>
          <w:sz w:val="19"/>
        </w:rPr>
        <w:t xml:space="preserve"> </w:t>
      </w:r>
      <w:r>
        <w:rPr>
          <w:sz w:val="19"/>
        </w:rPr>
        <w:t>pública observarão</w:t>
      </w:r>
      <w:r>
        <w:rPr>
          <w:spacing w:val="-1"/>
          <w:sz w:val="19"/>
        </w:rPr>
        <w:t xml:space="preserve"> </w:t>
      </w:r>
      <w:r>
        <w:rPr>
          <w:sz w:val="19"/>
        </w:rPr>
        <w:t>o</w:t>
      </w:r>
      <w:r>
        <w:rPr>
          <w:spacing w:val="-1"/>
          <w:sz w:val="19"/>
        </w:rPr>
        <w:t xml:space="preserve"> </w:t>
      </w:r>
      <w:r>
        <w:rPr>
          <w:sz w:val="19"/>
        </w:rPr>
        <w:t>horário de</w:t>
      </w:r>
      <w:r>
        <w:rPr>
          <w:spacing w:val="-1"/>
          <w:sz w:val="19"/>
        </w:rPr>
        <w:t xml:space="preserve"> </w:t>
      </w:r>
      <w:r>
        <w:rPr>
          <w:sz w:val="19"/>
        </w:rPr>
        <w:t>Brasília</w:t>
      </w:r>
      <w:r>
        <w:rPr>
          <w:spacing w:val="-1"/>
          <w:sz w:val="19"/>
        </w:rPr>
        <w:t xml:space="preserve"> </w:t>
      </w:r>
      <w:r>
        <w:rPr>
          <w:sz w:val="19"/>
        </w:rPr>
        <w:t xml:space="preserve">- </w:t>
      </w:r>
      <w:r>
        <w:rPr>
          <w:spacing w:val="-5"/>
          <w:sz w:val="19"/>
        </w:rPr>
        <w:t>DF.</w:t>
      </w:r>
    </w:p>
    <w:p w14:paraId="545BFD72">
      <w:pPr>
        <w:pStyle w:val="8"/>
        <w:numPr>
          <w:ilvl w:val="1"/>
          <w:numId w:val="26"/>
        </w:numPr>
        <w:tabs>
          <w:tab w:val="left" w:pos="484"/>
        </w:tabs>
        <w:spacing w:before="39" w:after="0" w:line="240" w:lineRule="auto"/>
        <w:ind w:left="484" w:right="0" w:hanging="370"/>
        <w:jc w:val="left"/>
        <w:rPr>
          <w:sz w:val="19"/>
        </w:rPr>
      </w:pPr>
      <w:r>
        <w:rPr>
          <w:sz w:val="19"/>
        </w:rPr>
        <w:t>A</w:t>
      </w:r>
      <w:r>
        <w:rPr>
          <w:spacing w:val="-11"/>
          <w:sz w:val="19"/>
        </w:rPr>
        <w:t xml:space="preserve"> </w:t>
      </w:r>
      <w:r>
        <w:rPr>
          <w:sz w:val="19"/>
        </w:rPr>
        <w:t xml:space="preserve">homologação do resultado desta licitação não implicará direito à </w:t>
      </w:r>
      <w:r>
        <w:rPr>
          <w:spacing w:val="-2"/>
          <w:sz w:val="19"/>
        </w:rPr>
        <w:t>contratação.</w:t>
      </w:r>
    </w:p>
    <w:p w14:paraId="431076B7">
      <w:pPr>
        <w:pStyle w:val="8"/>
        <w:numPr>
          <w:ilvl w:val="1"/>
          <w:numId w:val="26"/>
        </w:numPr>
        <w:tabs>
          <w:tab w:val="left" w:pos="493"/>
        </w:tabs>
        <w:spacing w:before="39" w:after="0" w:line="283" w:lineRule="auto"/>
        <w:ind w:left="114" w:right="112" w:firstLine="0"/>
        <w:jc w:val="left"/>
        <w:rPr>
          <w:sz w:val="19"/>
        </w:rPr>
      </w:pPr>
      <w:r>
        <w:rPr>
          <w:sz w:val="19"/>
        </w:rPr>
        <w:t>As normas disciplinadoras da licitação serão sempre interpretadas em favor da ampliação da disputa entre os interessados, desde que não comprometam o interesse da</w:t>
      </w:r>
      <w:r>
        <w:rPr>
          <w:spacing w:val="-2"/>
          <w:sz w:val="19"/>
        </w:rPr>
        <w:t xml:space="preserve"> </w:t>
      </w:r>
      <w:r>
        <w:rPr>
          <w:sz w:val="19"/>
        </w:rPr>
        <w:t>Administração, o princípio da</w:t>
      </w:r>
      <w:r>
        <w:rPr>
          <w:spacing w:val="80"/>
          <w:sz w:val="19"/>
        </w:rPr>
        <w:t xml:space="preserve"> </w:t>
      </w:r>
      <w:r>
        <w:rPr>
          <w:sz w:val="19"/>
        </w:rPr>
        <w:t>isonomia, a finalidade e a segurança da contratação.</w:t>
      </w:r>
    </w:p>
    <w:p w14:paraId="3256ECFA">
      <w:pPr>
        <w:pStyle w:val="8"/>
        <w:numPr>
          <w:ilvl w:val="1"/>
          <w:numId w:val="26"/>
        </w:numPr>
        <w:tabs>
          <w:tab w:val="left" w:pos="498"/>
        </w:tabs>
        <w:spacing w:before="0" w:after="0" w:line="283" w:lineRule="auto"/>
        <w:ind w:left="114" w:right="112" w:firstLine="0"/>
        <w:jc w:val="left"/>
        <w:rPr>
          <w:sz w:val="19"/>
        </w:rPr>
      </w:pPr>
      <w:r>
        <w:rPr>
          <w:sz w:val="19"/>
        </w:rPr>
        <w:t>Os licitantes assumem todos os custos de preparação e apresentação de suas propostas e a</w:t>
      </w:r>
      <w:r>
        <w:rPr>
          <w:spacing w:val="-7"/>
          <w:sz w:val="19"/>
        </w:rPr>
        <w:t xml:space="preserve"> </w:t>
      </w:r>
      <w:r>
        <w:rPr>
          <w:sz w:val="19"/>
        </w:rPr>
        <w:t>Administração não será, em nenhum caso, responsável por esses custos, independentemente da condução ou do resultado do processo licitatório.</w:t>
      </w:r>
    </w:p>
    <w:p w14:paraId="7831F0ED">
      <w:pPr>
        <w:pStyle w:val="8"/>
        <w:numPr>
          <w:ilvl w:val="1"/>
          <w:numId w:val="26"/>
        </w:numPr>
        <w:tabs>
          <w:tab w:val="left" w:pos="529"/>
        </w:tabs>
        <w:spacing w:before="0" w:after="0" w:line="283" w:lineRule="auto"/>
        <w:ind w:left="114" w:right="112" w:firstLine="0"/>
        <w:jc w:val="left"/>
        <w:rPr>
          <w:sz w:val="19"/>
        </w:rPr>
      </w:pPr>
      <w:r>
        <w:rPr>
          <w:sz w:val="19"/>
        </w:rPr>
        <w:t>Na</w:t>
      </w:r>
      <w:r>
        <w:rPr>
          <w:spacing w:val="34"/>
          <w:sz w:val="19"/>
        </w:rPr>
        <w:t xml:space="preserve"> </w:t>
      </w:r>
      <w:r>
        <w:rPr>
          <w:sz w:val="19"/>
        </w:rPr>
        <w:t>contagem</w:t>
      </w:r>
      <w:r>
        <w:rPr>
          <w:spacing w:val="34"/>
          <w:sz w:val="19"/>
        </w:rPr>
        <w:t xml:space="preserve"> </w:t>
      </w:r>
      <w:r>
        <w:rPr>
          <w:sz w:val="19"/>
        </w:rPr>
        <w:t>dos</w:t>
      </w:r>
      <w:r>
        <w:rPr>
          <w:spacing w:val="34"/>
          <w:sz w:val="19"/>
        </w:rPr>
        <w:t xml:space="preserve"> </w:t>
      </w:r>
      <w:r>
        <w:rPr>
          <w:sz w:val="19"/>
        </w:rPr>
        <w:t>prazos</w:t>
      </w:r>
      <w:r>
        <w:rPr>
          <w:spacing w:val="34"/>
          <w:sz w:val="19"/>
        </w:rPr>
        <w:t xml:space="preserve"> </w:t>
      </w:r>
      <w:r>
        <w:rPr>
          <w:sz w:val="19"/>
        </w:rPr>
        <w:t>estabelecidos</w:t>
      </w:r>
      <w:r>
        <w:rPr>
          <w:spacing w:val="34"/>
          <w:sz w:val="19"/>
        </w:rPr>
        <w:t xml:space="preserve"> </w:t>
      </w:r>
      <w:r>
        <w:rPr>
          <w:sz w:val="19"/>
        </w:rPr>
        <w:t>neste</w:t>
      </w:r>
      <w:r>
        <w:rPr>
          <w:spacing w:val="34"/>
          <w:sz w:val="19"/>
        </w:rPr>
        <w:t xml:space="preserve"> </w:t>
      </w:r>
      <w:r>
        <w:rPr>
          <w:sz w:val="19"/>
        </w:rPr>
        <w:t>Edital</w:t>
      </w:r>
      <w:r>
        <w:rPr>
          <w:spacing w:val="34"/>
          <w:sz w:val="19"/>
        </w:rPr>
        <w:t xml:space="preserve"> </w:t>
      </w:r>
      <w:r>
        <w:rPr>
          <w:sz w:val="19"/>
        </w:rPr>
        <w:t>e</w:t>
      </w:r>
      <w:r>
        <w:rPr>
          <w:spacing w:val="34"/>
          <w:sz w:val="19"/>
        </w:rPr>
        <w:t xml:space="preserve"> </w:t>
      </w:r>
      <w:r>
        <w:rPr>
          <w:sz w:val="19"/>
        </w:rPr>
        <w:t>seus</w:t>
      </w:r>
      <w:r>
        <w:rPr>
          <w:spacing w:val="23"/>
          <w:sz w:val="19"/>
        </w:rPr>
        <w:t xml:space="preserve"> </w:t>
      </w:r>
      <w:r>
        <w:rPr>
          <w:sz w:val="19"/>
        </w:rPr>
        <w:t>Anexos,</w:t>
      </w:r>
      <w:r>
        <w:rPr>
          <w:spacing w:val="34"/>
          <w:sz w:val="19"/>
        </w:rPr>
        <w:t xml:space="preserve"> </w:t>
      </w:r>
      <w:r>
        <w:rPr>
          <w:sz w:val="19"/>
        </w:rPr>
        <w:t>excluir-se-á</w:t>
      </w:r>
      <w:r>
        <w:rPr>
          <w:spacing w:val="34"/>
          <w:sz w:val="19"/>
        </w:rPr>
        <w:t xml:space="preserve"> </w:t>
      </w:r>
      <w:r>
        <w:rPr>
          <w:sz w:val="19"/>
        </w:rPr>
        <w:t>o</w:t>
      </w:r>
      <w:r>
        <w:rPr>
          <w:spacing w:val="34"/>
          <w:sz w:val="19"/>
        </w:rPr>
        <w:t xml:space="preserve"> </w:t>
      </w:r>
      <w:r>
        <w:rPr>
          <w:sz w:val="19"/>
        </w:rPr>
        <w:t>dia</w:t>
      </w:r>
      <w:r>
        <w:rPr>
          <w:spacing w:val="34"/>
          <w:sz w:val="19"/>
        </w:rPr>
        <w:t xml:space="preserve"> </w:t>
      </w:r>
      <w:r>
        <w:rPr>
          <w:sz w:val="19"/>
        </w:rPr>
        <w:t>do</w:t>
      </w:r>
      <w:r>
        <w:rPr>
          <w:spacing w:val="34"/>
          <w:sz w:val="19"/>
        </w:rPr>
        <w:t xml:space="preserve"> </w:t>
      </w:r>
      <w:r>
        <w:rPr>
          <w:sz w:val="19"/>
        </w:rPr>
        <w:t>início</w:t>
      </w:r>
      <w:r>
        <w:rPr>
          <w:spacing w:val="34"/>
          <w:sz w:val="19"/>
        </w:rPr>
        <w:t xml:space="preserve"> </w:t>
      </w:r>
      <w:r>
        <w:rPr>
          <w:sz w:val="19"/>
        </w:rPr>
        <w:t>e</w:t>
      </w:r>
      <w:r>
        <w:rPr>
          <w:spacing w:val="34"/>
          <w:sz w:val="19"/>
        </w:rPr>
        <w:t xml:space="preserve"> </w:t>
      </w:r>
      <w:r>
        <w:rPr>
          <w:sz w:val="19"/>
        </w:rPr>
        <w:t>incluir-se-á</w:t>
      </w:r>
      <w:r>
        <w:rPr>
          <w:spacing w:val="34"/>
          <w:sz w:val="19"/>
        </w:rPr>
        <w:t xml:space="preserve"> </w:t>
      </w:r>
      <w:r>
        <w:rPr>
          <w:sz w:val="19"/>
        </w:rPr>
        <w:t>o</w:t>
      </w:r>
      <w:r>
        <w:rPr>
          <w:spacing w:val="34"/>
          <w:sz w:val="19"/>
        </w:rPr>
        <w:t xml:space="preserve"> </w:t>
      </w:r>
      <w:r>
        <w:rPr>
          <w:sz w:val="19"/>
        </w:rPr>
        <w:t>do</w:t>
      </w:r>
      <w:r>
        <w:rPr>
          <w:spacing w:val="34"/>
          <w:sz w:val="19"/>
        </w:rPr>
        <w:t xml:space="preserve"> </w:t>
      </w:r>
      <w:r>
        <w:rPr>
          <w:sz w:val="19"/>
        </w:rPr>
        <w:t>vencimento.</w:t>
      </w:r>
      <w:r>
        <w:rPr>
          <w:spacing w:val="34"/>
          <w:sz w:val="19"/>
        </w:rPr>
        <w:t xml:space="preserve"> </w:t>
      </w:r>
      <w:r>
        <w:rPr>
          <w:sz w:val="19"/>
        </w:rPr>
        <w:t>Só</w:t>
      </w:r>
      <w:r>
        <w:rPr>
          <w:spacing w:val="34"/>
          <w:sz w:val="19"/>
        </w:rPr>
        <w:t xml:space="preserve"> </w:t>
      </w:r>
      <w:r>
        <w:rPr>
          <w:sz w:val="19"/>
        </w:rPr>
        <w:t>se</w:t>
      </w:r>
      <w:r>
        <w:rPr>
          <w:spacing w:val="34"/>
          <w:sz w:val="19"/>
        </w:rPr>
        <w:t xml:space="preserve"> </w:t>
      </w:r>
      <w:r>
        <w:rPr>
          <w:sz w:val="19"/>
        </w:rPr>
        <w:t>iniciam</w:t>
      </w:r>
      <w:r>
        <w:rPr>
          <w:spacing w:val="34"/>
          <w:sz w:val="19"/>
        </w:rPr>
        <w:t xml:space="preserve"> </w:t>
      </w:r>
      <w:r>
        <w:rPr>
          <w:sz w:val="19"/>
        </w:rPr>
        <w:t>e</w:t>
      </w:r>
      <w:r>
        <w:rPr>
          <w:spacing w:val="34"/>
          <w:sz w:val="19"/>
        </w:rPr>
        <w:t xml:space="preserve"> </w:t>
      </w:r>
      <w:r>
        <w:rPr>
          <w:sz w:val="19"/>
        </w:rPr>
        <w:t>vencem</w:t>
      </w:r>
      <w:r>
        <w:rPr>
          <w:spacing w:val="34"/>
          <w:sz w:val="19"/>
        </w:rPr>
        <w:t xml:space="preserve"> </w:t>
      </w:r>
      <w:r>
        <w:rPr>
          <w:sz w:val="19"/>
        </w:rPr>
        <w:t>os</w:t>
      </w:r>
      <w:r>
        <w:rPr>
          <w:spacing w:val="34"/>
          <w:sz w:val="19"/>
        </w:rPr>
        <w:t xml:space="preserve"> </w:t>
      </w:r>
      <w:r>
        <w:rPr>
          <w:sz w:val="19"/>
        </w:rPr>
        <w:t>prazos</w:t>
      </w:r>
      <w:r>
        <w:rPr>
          <w:spacing w:val="34"/>
          <w:sz w:val="19"/>
        </w:rPr>
        <w:t xml:space="preserve"> </w:t>
      </w:r>
      <w:r>
        <w:rPr>
          <w:sz w:val="19"/>
        </w:rPr>
        <w:t>em</w:t>
      </w:r>
      <w:r>
        <w:rPr>
          <w:spacing w:val="34"/>
          <w:sz w:val="19"/>
        </w:rPr>
        <w:t xml:space="preserve"> </w:t>
      </w:r>
      <w:r>
        <w:rPr>
          <w:sz w:val="19"/>
        </w:rPr>
        <w:t>dias</w:t>
      </w:r>
      <w:r>
        <w:rPr>
          <w:spacing w:val="34"/>
          <w:sz w:val="19"/>
        </w:rPr>
        <w:t xml:space="preserve"> </w:t>
      </w:r>
      <w:r>
        <w:rPr>
          <w:sz w:val="19"/>
        </w:rPr>
        <w:t>de</w:t>
      </w:r>
      <w:r>
        <w:rPr>
          <w:spacing w:val="34"/>
          <w:sz w:val="19"/>
        </w:rPr>
        <w:t xml:space="preserve"> </w:t>
      </w:r>
      <w:r>
        <w:rPr>
          <w:sz w:val="19"/>
        </w:rPr>
        <w:t>expediente</w:t>
      </w:r>
      <w:r>
        <w:rPr>
          <w:spacing w:val="34"/>
          <w:sz w:val="19"/>
        </w:rPr>
        <w:t xml:space="preserve"> </w:t>
      </w:r>
      <w:r>
        <w:rPr>
          <w:sz w:val="19"/>
        </w:rPr>
        <w:t xml:space="preserve">na </w:t>
      </w:r>
      <w:r>
        <w:rPr>
          <w:spacing w:val="-2"/>
          <w:sz w:val="19"/>
        </w:rPr>
        <w:t>Administração.</w:t>
      </w:r>
    </w:p>
    <w:p w14:paraId="57584B90">
      <w:pPr>
        <w:pStyle w:val="8"/>
        <w:numPr>
          <w:ilvl w:val="1"/>
          <w:numId w:val="26"/>
        </w:numPr>
        <w:tabs>
          <w:tab w:val="left" w:pos="498"/>
        </w:tabs>
        <w:spacing w:before="0" w:after="0" w:line="283" w:lineRule="auto"/>
        <w:ind w:left="114" w:right="112" w:firstLine="0"/>
        <w:jc w:val="left"/>
        <w:rPr>
          <w:sz w:val="19"/>
        </w:rPr>
      </w:pPr>
      <w:r>
        <w:rPr>
          <w:sz w:val="19"/>
        </w:rPr>
        <w:t xml:space="preserve">O desatendimento de exigências formais não essenciais não importará o afastamento do licitante, desde que seja possível o aproveitamento do ato, observados os princípios da isonomia e do interesse </w:t>
      </w:r>
      <w:r>
        <w:rPr>
          <w:spacing w:val="-2"/>
          <w:sz w:val="19"/>
        </w:rPr>
        <w:t>público.</w:t>
      </w:r>
    </w:p>
    <w:p w14:paraId="3ACD8183">
      <w:pPr>
        <w:pStyle w:val="8"/>
        <w:numPr>
          <w:ilvl w:val="1"/>
          <w:numId w:val="26"/>
        </w:numPr>
        <w:tabs>
          <w:tab w:val="left" w:pos="495"/>
        </w:tabs>
        <w:spacing w:before="0" w:after="0" w:line="218" w:lineRule="exact"/>
        <w:ind w:left="495" w:right="0" w:hanging="381"/>
        <w:jc w:val="left"/>
        <w:rPr>
          <w:sz w:val="19"/>
        </w:rPr>
      </w:pPr>
      <w:r>
        <w:rPr>
          <w:sz w:val="19"/>
        </w:rPr>
        <w:t>Em</w:t>
      </w:r>
      <w:r>
        <w:rPr>
          <w:spacing w:val="-1"/>
          <w:sz w:val="19"/>
        </w:rPr>
        <w:t xml:space="preserve"> </w:t>
      </w:r>
      <w:r>
        <w:rPr>
          <w:sz w:val="19"/>
        </w:rPr>
        <w:t>caso de divergência entre disposições</w:t>
      </w:r>
      <w:r>
        <w:rPr>
          <w:spacing w:val="-1"/>
          <w:sz w:val="19"/>
        </w:rPr>
        <w:t xml:space="preserve"> </w:t>
      </w:r>
      <w:r>
        <w:rPr>
          <w:sz w:val="19"/>
        </w:rPr>
        <w:t>deste Edital e de seus anexos</w:t>
      </w:r>
      <w:r>
        <w:rPr>
          <w:spacing w:val="-1"/>
          <w:sz w:val="19"/>
        </w:rPr>
        <w:t xml:space="preserve"> </w:t>
      </w:r>
      <w:r>
        <w:rPr>
          <w:sz w:val="19"/>
        </w:rPr>
        <w:t>ou demais peças que compõem</w:t>
      </w:r>
      <w:r>
        <w:rPr>
          <w:spacing w:val="-1"/>
          <w:sz w:val="19"/>
        </w:rPr>
        <w:t xml:space="preserve"> </w:t>
      </w:r>
      <w:r>
        <w:rPr>
          <w:sz w:val="19"/>
        </w:rPr>
        <w:t xml:space="preserve">o processo, prevalecerão as deste </w:t>
      </w:r>
      <w:r>
        <w:rPr>
          <w:spacing w:val="-2"/>
          <w:sz w:val="19"/>
        </w:rPr>
        <w:t>Edital.</w:t>
      </w:r>
    </w:p>
    <w:p w14:paraId="5EF135C6">
      <w:pPr>
        <w:pStyle w:val="8"/>
        <w:numPr>
          <w:ilvl w:val="1"/>
          <w:numId w:val="26"/>
        </w:numPr>
        <w:tabs>
          <w:tab w:val="left" w:pos="590"/>
        </w:tabs>
        <w:spacing w:before="36" w:after="0" w:line="240" w:lineRule="auto"/>
        <w:ind w:left="590" w:right="0" w:hanging="476"/>
        <w:jc w:val="left"/>
        <w:rPr>
          <w:sz w:val="19"/>
        </w:rPr>
      </w:pPr>
      <w:r>
        <w:rPr>
          <w:sz w:val="19"/>
        </w:rPr>
        <mc:AlternateContent>
          <mc:Choice Requires="wps">
            <w:drawing>
              <wp:anchor distT="0" distB="0" distL="0" distR="0" simplePos="0" relativeHeight="251660288" behindDoc="0" locked="0" layoutInCell="1" allowOverlap="1">
                <wp:simplePos x="0" y="0"/>
                <wp:positionH relativeFrom="page">
                  <wp:posOffset>7392670</wp:posOffset>
                </wp:positionH>
                <wp:positionV relativeFrom="paragraph">
                  <wp:posOffset>144780</wp:posOffset>
                </wp:positionV>
                <wp:extent cx="23495" cy="9525"/>
                <wp:effectExtent l="0" t="0" r="0" b="0"/>
                <wp:wrapNone/>
                <wp:docPr id="4" name="Graphic 4"/>
                <wp:cNvGraphicFramePr/>
                <a:graphic xmlns:a="http://schemas.openxmlformats.org/drawingml/2006/main">
                  <a:graphicData uri="http://schemas.microsoft.com/office/word/2010/wordprocessingShape">
                    <wps:wsp>
                      <wps:cNvSpPr/>
                      <wps:spPr>
                        <a:xfrm>
                          <a:off x="0" y="0"/>
                          <a:ext cx="23495" cy="9525"/>
                        </a:xfrm>
                        <a:custGeom>
                          <a:avLst/>
                          <a:gdLst/>
                          <a:ahLst/>
                          <a:cxnLst/>
                          <a:rect l="l" t="t" r="r" b="b"/>
                          <a:pathLst>
                            <a:path w="23495" h="9525">
                              <a:moveTo>
                                <a:pt x="23123" y="9077"/>
                              </a:moveTo>
                              <a:lnTo>
                                <a:pt x="0" y="9077"/>
                              </a:lnTo>
                              <a:lnTo>
                                <a:pt x="0" y="0"/>
                              </a:lnTo>
                              <a:lnTo>
                                <a:pt x="23123" y="0"/>
                              </a:lnTo>
                              <a:lnTo>
                                <a:pt x="23123" y="9077"/>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82.1pt;margin-top:11.4pt;height:0.75pt;width:1.85pt;mso-position-horizontal-relative:page;z-index:251660288;mso-width-relative:page;mso-height-relative:page;" fillcolor="#000080" filled="t" stroked="f" coordsize="23495,9525" o:gfxdata="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MSeinX&#10;AAAACwEAAA8AAAAAAAAAAQAgAAAAIgAAAGRycy9kb3ducmV2LnhtbFBLAQIUABQAAAAIAIdO4kBA&#10;CBbCIQIAANUEAAAOAAAAAAAAAAEAIAAAACYBAABkcnMvZTJvRG9jLnhtbFBLBQYAAAAABgAGAFkB&#10;AAC5BQAAAAA=&#10;" path="m23123,9077l0,9077,0,0,23123,0,23123,9077xe">
                <v:fill on="t" focussize="0,0"/>
                <v:stroke on="f"/>
                <v:imagedata o:title=""/>
                <o:lock v:ext="edit" aspectratio="f"/>
                <v:textbox inset="0mm,0mm,0mm,0mm"/>
              </v:shape>
            </w:pict>
          </mc:Fallback>
        </mc:AlternateContent>
      </w:r>
      <w:r>
        <w:rPr>
          <w:sz w:val="19"/>
        </w:rPr>
        <w:t>O</w:t>
      </w:r>
      <w:r>
        <w:rPr>
          <w:spacing w:val="-2"/>
          <w:sz w:val="19"/>
        </w:rPr>
        <w:t xml:space="preserve"> </w:t>
      </w:r>
      <w:r>
        <w:rPr>
          <w:sz w:val="19"/>
        </w:rPr>
        <w:t xml:space="preserve">Edital e seus anexos estão disponíveis, na íntegra, no Portal Nacional de Contratações Públicas (PNCP) e endereço eletrônico </w:t>
      </w:r>
      <w:r>
        <w:fldChar w:fldCharType="begin"/>
      </w:r>
      <w:r>
        <w:instrText xml:space="preserve"> HYPERLINK "http://www.compras.rj.gov.br/" \h </w:instrText>
      </w:r>
      <w:r>
        <w:fldChar w:fldCharType="separate"/>
      </w:r>
      <w:r>
        <w:rPr>
          <w:color w:val="000080"/>
          <w:spacing w:val="-2"/>
          <w:sz w:val="19"/>
          <w:u w:val="single" w:color="000080"/>
        </w:rPr>
        <w:t>www.compras.</w:t>
      </w:r>
      <w:r>
        <w:rPr>
          <w:color w:val="000080"/>
          <w:spacing w:val="-2"/>
          <w:sz w:val="19"/>
        </w:rPr>
        <w:t>rj.g</w:t>
      </w:r>
      <w:r>
        <w:rPr>
          <w:color w:val="000080"/>
          <w:spacing w:val="-2"/>
          <w:sz w:val="19"/>
          <w:u w:val="single" w:color="000080"/>
        </w:rPr>
        <w:t>ov.br</w:t>
      </w:r>
      <w:r>
        <w:rPr>
          <w:color w:val="000080"/>
          <w:spacing w:val="-2"/>
          <w:sz w:val="19"/>
          <w:u w:val="single" w:color="000080"/>
        </w:rPr>
        <w:fldChar w:fldCharType="end"/>
      </w:r>
      <w:r>
        <w:rPr>
          <w:spacing w:val="-2"/>
          <w:sz w:val="19"/>
        </w:rPr>
        <w:t>.</w:t>
      </w:r>
    </w:p>
    <w:p w14:paraId="084F1AF6">
      <w:pPr>
        <w:pStyle w:val="6"/>
        <w:ind w:left="0"/>
      </w:pPr>
    </w:p>
    <w:p w14:paraId="79A9E1F8">
      <w:pPr>
        <w:pStyle w:val="6"/>
        <w:spacing w:before="131"/>
        <w:ind w:left="0"/>
      </w:pPr>
    </w:p>
    <w:p w14:paraId="63BDB027">
      <w:pPr>
        <w:pStyle w:val="6"/>
        <w:jc w:val="both"/>
      </w:pPr>
      <w:r>
        <w:t xml:space="preserve">Integram este Edital, para todos os fins e efeitos, os seguintes </w:t>
      </w:r>
      <w:r>
        <w:rPr>
          <w:spacing w:val="-2"/>
        </w:rPr>
        <w:t>anexos:</w:t>
      </w:r>
    </w:p>
    <w:p w14:paraId="264E2289">
      <w:pPr>
        <w:pStyle w:val="6"/>
        <w:spacing w:before="39"/>
        <w:jc w:val="both"/>
      </w:pPr>
      <w:r>
        <w:t>Anexo</w:t>
      </w:r>
      <w:r>
        <w:rPr>
          <w:spacing w:val="-3"/>
        </w:rPr>
        <w:t xml:space="preserve"> </w:t>
      </w:r>
      <w:r>
        <w:t>I</w:t>
      </w:r>
      <w:r>
        <w:rPr>
          <w:spacing w:val="-3"/>
        </w:rPr>
        <w:t xml:space="preserve"> </w:t>
      </w:r>
      <w:r>
        <w:t>-</w:t>
      </w:r>
      <w:r>
        <w:rPr>
          <w:spacing w:val="-7"/>
        </w:rPr>
        <w:t xml:space="preserve"> </w:t>
      </w:r>
      <w:r>
        <w:t>Termo</w:t>
      </w:r>
      <w:r>
        <w:rPr>
          <w:spacing w:val="-3"/>
        </w:rPr>
        <w:t xml:space="preserve"> </w:t>
      </w:r>
      <w:r>
        <w:t>de</w:t>
      </w:r>
      <w:r>
        <w:rPr>
          <w:spacing w:val="-2"/>
        </w:rPr>
        <w:t xml:space="preserve"> Referência</w:t>
      </w:r>
    </w:p>
    <w:p w14:paraId="72D06DCF">
      <w:pPr>
        <w:pStyle w:val="6"/>
        <w:spacing w:before="92"/>
        <w:ind w:left="0"/>
      </w:pPr>
    </w:p>
    <w:p w14:paraId="4C1C2B43">
      <w:pPr>
        <w:pStyle w:val="6"/>
      </w:pPr>
      <w:r>
        <w:t>Anexo</w:t>
      </w:r>
      <w:r>
        <w:rPr>
          <w:spacing w:val="-5"/>
        </w:rPr>
        <w:t xml:space="preserve"> </w:t>
      </w:r>
      <w:r>
        <w:t>II</w:t>
      </w:r>
      <w:r>
        <w:rPr>
          <w:spacing w:val="-2"/>
        </w:rPr>
        <w:t xml:space="preserve"> </w:t>
      </w:r>
      <w:r>
        <w:t>-</w:t>
      </w:r>
      <w:r>
        <w:rPr>
          <w:spacing w:val="-2"/>
        </w:rPr>
        <w:t xml:space="preserve"> </w:t>
      </w:r>
      <w:r>
        <w:t>Minuta</w:t>
      </w:r>
      <w:r>
        <w:rPr>
          <w:spacing w:val="-2"/>
        </w:rPr>
        <w:t xml:space="preserve"> </w:t>
      </w:r>
      <w:r>
        <w:t>de</w:t>
      </w:r>
      <w:r>
        <w:rPr>
          <w:spacing w:val="-5"/>
        </w:rPr>
        <w:t xml:space="preserve"> </w:t>
      </w:r>
      <w:r>
        <w:t>Termo</w:t>
      </w:r>
      <w:r>
        <w:rPr>
          <w:spacing w:val="-2"/>
        </w:rPr>
        <w:t xml:space="preserve"> </w:t>
      </w:r>
      <w:r>
        <w:t>de</w:t>
      </w:r>
      <w:r>
        <w:rPr>
          <w:spacing w:val="-2"/>
        </w:rPr>
        <w:t xml:space="preserve"> Contrato</w:t>
      </w:r>
    </w:p>
    <w:p w14:paraId="5610BE08">
      <w:pPr>
        <w:pStyle w:val="6"/>
        <w:spacing w:before="39" w:line="283" w:lineRule="auto"/>
        <w:ind w:right="11512"/>
      </w:pPr>
      <w:r>
        <w:t>Anexo</w:t>
      </w:r>
      <w:r>
        <w:rPr>
          <w:spacing w:val="-5"/>
        </w:rPr>
        <w:t xml:space="preserve"> </w:t>
      </w:r>
      <w:r>
        <w:t>III</w:t>
      </w:r>
      <w:r>
        <w:rPr>
          <w:spacing w:val="-5"/>
        </w:rPr>
        <w:t xml:space="preserve"> </w:t>
      </w:r>
      <w:r>
        <w:t>-</w:t>
      </w:r>
      <w:r>
        <w:rPr>
          <w:spacing w:val="-5"/>
        </w:rPr>
        <w:t xml:space="preserve"> </w:t>
      </w:r>
      <w:r>
        <w:t>Documentação</w:t>
      </w:r>
      <w:r>
        <w:rPr>
          <w:spacing w:val="-5"/>
        </w:rPr>
        <w:t xml:space="preserve"> </w:t>
      </w:r>
      <w:r>
        <w:t>exigida</w:t>
      </w:r>
      <w:r>
        <w:rPr>
          <w:spacing w:val="-5"/>
        </w:rPr>
        <w:t xml:space="preserve"> </w:t>
      </w:r>
      <w:r>
        <w:t>para</w:t>
      </w:r>
      <w:r>
        <w:rPr>
          <w:spacing w:val="-5"/>
        </w:rPr>
        <w:t xml:space="preserve"> </w:t>
      </w:r>
      <w:r>
        <w:t>Habilitação Anexo IV - Orçamento estimado</w:t>
      </w:r>
    </w:p>
    <w:p w14:paraId="6AE338F6">
      <w:pPr>
        <w:pStyle w:val="6"/>
        <w:spacing w:line="218" w:lineRule="exact"/>
      </w:pPr>
      <w:r>
        <w:t>Anexo</w:t>
      </w:r>
      <w:r>
        <w:rPr>
          <w:spacing w:val="-4"/>
        </w:rPr>
        <w:t xml:space="preserve"> </w:t>
      </w:r>
      <w:r>
        <w:t>V</w:t>
      </w:r>
      <w:r>
        <w:rPr>
          <w:spacing w:val="-4"/>
        </w:rPr>
        <w:t xml:space="preserve"> </w:t>
      </w:r>
      <w:r>
        <w:t xml:space="preserve">- Modelo de apresentação da </w:t>
      </w:r>
      <w:r>
        <w:rPr>
          <w:spacing w:val="-2"/>
        </w:rPr>
        <w:t>proposta</w:t>
      </w:r>
    </w:p>
    <w:p w14:paraId="00F7A4B5">
      <w:pPr>
        <w:pStyle w:val="6"/>
        <w:spacing w:before="39"/>
      </w:pPr>
      <w:r>
        <w:t>Anexo</w:t>
      </w:r>
      <w:r>
        <w:rPr>
          <w:spacing w:val="-4"/>
        </w:rPr>
        <w:t xml:space="preserve"> </w:t>
      </w:r>
      <w:r>
        <w:t xml:space="preserve">VI - Declaração de Representante Legal e dados </w:t>
      </w:r>
      <w:r>
        <w:rPr>
          <w:spacing w:val="-2"/>
        </w:rPr>
        <w:t>bancários</w:t>
      </w:r>
    </w:p>
    <w:p w14:paraId="3EF8270A">
      <w:pPr>
        <w:pStyle w:val="6"/>
        <w:ind w:left="0"/>
      </w:pPr>
    </w:p>
    <w:p w14:paraId="0570E303">
      <w:pPr>
        <w:pStyle w:val="6"/>
        <w:ind w:left="0"/>
      </w:pPr>
    </w:p>
    <w:p w14:paraId="187183CE">
      <w:pPr>
        <w:pStyle w:val="6"/>
        <w:spacing w:before="150"/>
        <w:ind w:left="0"/>
      </w:pPr>
    </w:p>
    <w:p w14:paraId="338C7D6D">
      <w:pPr>
        <w:tabs>
          <w:tab w:val="left" w:leader="dot" w:pos="2299"/>
        </w:tabs>
        <w:spacing w:before="1"/>
        <w:ind w:left="0" w:right="0" w:firstLine="0"/>
        <w:jc w:val="center"/>
        <w:rPr>
          <w:sz w:val="21"/>
        </w:rPr>
      </w:pPr>
      <w:r>
        <w:rPr>
          <w:sz w:val="21"/>
        </w:rPr>
        <w:t>RIO</w:t>
      </w:r>
      <w:r>
        <w:rPr>
          <w:spacing w:val="-7"/>
          <w:sz w:val="21"/>
        </w:rPr>
        <w:t xml:space="preserve"> </w:t>
      </w:r>
      <w:r>
        <w:rPr>
          <w:sz w:val="21"/>
        </w:rPr>
        <w:t>DE</w:t>
      </w:r>
      <w:r>
        <w:rPr>
          <w:spacing w:val="-6"/>
          <w:sz w:val="21"/>
        </w:rPr>
        <w:t xml:space="preserve"> </w:t>
      </w:r>
      <w:r>
        <w:rPr>
          <w:sz w:val="21"/>
        </w:rPr>
        <w:t>JANEIRO</w:t>
      </w:r>
      <w:r>
        <w:rPr>
          <w:spacing w:val="-6"/>
          <w:sz w:val="21"/>
        </w:rPr>
        <w:t xml:space="preserve"> </w:t>
      </w:r>
      <w:r>
        <w:rPr>
          <w:spacing w:val="-10"/>
          <w:sz w:val="21"/>
        </w:rPr>
        <w:t>,</w:t>
      </w:r>
      <w:r>
        <w:rPr>
          <w:sz w:val="21"/>
        </w:rPr>
        <w:tab/>
      </w:r>
      <w:r>
        <w:rPr>
          <w:sz w:val="21"/>
        </w:rPr>
        <w:t>DE</w:t>
      </w:r>
      <w:r>
        <w:rPr>
          <w:spacing w:val="-4"/>
          <w:sz w:val="21"/>
        </w:rPr>
        <w:t xml:space="preserve"> </w:t>
      </w:r>
      <w:r>
        <w:rPr>
          <w:sz w:val="21"/>
        </w:rPr>
        <w:t>DE</w:t>
      </w:r>
      <w:r>
        <w:rPr>
          <w:spacing w:val="-4"/>
          <w:sz w:val="21"/>
        </w:rPr>
        <w:t xml:space="preserve"> 2025</w:t>
      </w:r>
    </w:p>
    <w:p w14:paraId="0A18B1C1">
      <w:pPr>
        <w:pStyle w:val="6"/>
        <w:ind w:left="0"/>
        <w:rPr>
          <w:sz w:val="21"/>
        </w:rPr>
      </w:pPr>
    </w:p>
    <w:p w14:paraId="02FE86A4">
      <w:pPr>
        <w:pStyle w:val="6"/>
        <w:spacing w:before="4"/>
        <w:ind w:left="0"/>
        <w:rPr>
          <w:sz w:val="21"/>
        </w:rPr>
      </w:pPr>
    </w:p>
    <w:p w14:paraId="07B2134E">
      <w:pPr>
        <w:spacing w:before="0"/>
        <w:ind w:left="5598" w:right="5596" w:firstLine="0"/>
        <w:jc w:val="center"/>
        <w:rPr>
          <w:sz w:val="21"/>
        </w:rPr>
      </w:pPr>
      <w:r>
        <w:rPr>
          <w:sz w:val="21"/>
        </w:rPr>
        <w:t>MARCIA CARVALHO DA CUNHA ORDENADORA</w:t>
      </w:r>
      <w:r>
        <w:rPr>
          <w:spacing w:val="-14"/>
          <w:sz w:val="21"/>
        </w:rPr>
        <w:t xml:space="preserve"> </w:t>
      </w:r>
      <w:r>
        <w:rPr>
          <w:sz w:val="21"/>
        </w:rPr>
        <w:t>DE</w:t>
      </w:r>
      <w:r>
        <w:rPr>
          <w:spacing w:val="-13"/>
          <w:sz w:val="21"/>
        </w:rPr>
        <w:t xml:space="preserve"> </w:t>
      </w:r>
      <w:r>
        <w:rPr>
          <w:sz w:val="21"/>
        </w:rPr>
        <w:t>DESPESAS</w:t>
      </w:r>
      <w:r>
        <w:rPr>
          <w:spacing w:val="-13"/>
          <w:sz w:val="21"/>
        </w:rPr>
        <w:t xml:space="preserve"> </w:t>
      </w:r>
      <w:r>
        <w:rPr>
          <w:sz w:val="21"/>
        </w:rPr>
        <w:t>–</w:t>
      </w:r>
      <w:r>
        <w:rPr>
          <w:spacing w:val="-13"/>
          <w:sz w:val="21"/>
        </w:rPr>
        <w:t xml:space="preserve"> </w:t>
      </w:r>
      <w:r>
        <w:rPr>
          <w:sz w:val="21"/>
        </w:rPr>
        <w:t>UERJ</w:t>
      </w:r>
    </w:p>
    <w:p w14:paraId="31166D90">
      <w:pPr>
        <w:pStyle w:val="6"/>
        <w:spacing w:before="102"/>
        <w:ind w:left="0"/>
        <w:rPr>
          <w:sz w:val="20"/>
        </w:rPr>
      </w:pPr>
      <w:r>
        <w:rPr>
          <w:sz w:val="20"/>
        </w:rPr>
        <mc:AlternateContent>
          <mc:Choice Requires="wpg">
            <w:drawing>
              <wp:anchor distT="0" distB="0" distL="0" distR="0" simplePos="0" relativeHeight="251667456" behindDoc="1" locked="0" layoutInCell="1" allowOverlap="1">
                <wp:simplePos x="0" y="0"/>
                <wp:positionH relativeFrom="page">
                  <wp:posOffset>72390</wp:posOffset>
                </wp:positionH>
                <wp:positionV relativeFrom="paragraph">
                  <wp:posOffset>226060</wp:posOffset>
                </wp:positionV>
                <wp:extent cx="9913620" cy="1841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913620" cy="18415"/>
                          <a:chOff x="0" y="0"/>
                          <a:chExt cx="9913620" cy="18415"/>
                        </a:xfrm>
                      </wpg:grpSpPr>
                      <wps:wsp>
                        <wps:cNvPr id="6" name="Graphic 6"/>
                        <wps:cNvSpPr/>
                        <wps:spPr>
                          <a:xfrm>
                            <a:off x="0" y="0"/>
                            <a:ext cx="9913620" cy="9525"/>
                          </a:xfrm>
                          <a:custGeom>
                            <a:avLst/>
                            <a:gdLst/>
                            <a:ahLst/>
                            <a:cxnLst/>
                            <a:rect l="l" t="t" r="r" b="b"/>
                            <a:pathLst>
                              <a:path w="9913620" h="9525">
                                <a:moveTo>
                                  <a:pt x="9913152" y="9077"/>
                                </a:moveTo>
                                <a:lnTo>
                                  <a:pt x="0" y="9077"/>
                                </a:lnTo>
                                <a:lnTo>
                                  <a:pt x="0" y="0"/>
                                </a:lnTo>
                                <a:lnTo>
                                  <a:pt x="9913152" y="0"/>
                                </a:lnTo>
                                <a:lnTo>
                                  <a:pt x="9913152" y="9077"/>
                                </a:lnTo>
                                <a:close/>
                              </a:path>
                            </a:pathLst>
                          </a:custGeom>
                          <a:solidFill>
                            <a:srgbClr val="999999"/>
                          </a:solidFill>
                        </wps:spPr>
                        <wps:bodyPr wrap="square" lIns="0" tIns="0" rIns="0" bIns="0" rtlCol="0">
                          <a:noAutofit/>
                        </wps:bodyPr>
                      </wps:wsp>
                      <wps:wsp>
                        <wps:cNvPr id="7" name="Graphic 7"/>
                        <wps:cNvSpPr/>
                        <wps:spPr>
                          <a:xfrm>
                            <a:off x="-5" y="8"/>
                            <a:ext cx="9913620" cy="18415"/>
                          </a:xfrm>
                          <a:custGeom>
                            <a:avLst/>
                            <a:gdLst/>
                            <a:ahLst/>
                            <a:cxnLst/>
                            <a:rect l="l" t="t" r="r" b="b"/>
                            <a:pathLst>
                              <a:path w="9913620" h="18415">
                                <a:moveTo>
                                  <a:pt x="9913150" y="0"/>
                                </a:moveTo>
                                <a:lnTo>
                                  <a:pt x="9904070" y="9080"/>
                                </a:lnTo>
                                <a:lnTo>
                                  <a:pt x="0" y="9080"/>
                                </a:lnTo>
                                <a:lnTo>
                                  <a:pt x="0" y="18161"/>
                                </a:lnTo>
                                <a:lnTo>
                                  <a:pt x="9904070" y="18161"/>
                                </a:lnTo>
                                <a:lnTo>
                                  <a:pt x="9913150" y="18161"/>
                                </a:lnTo>
                                <a:lnTo>
                                  <a:pt x="9913150" y="9080"/>
                                </a:lnTo>
                                <a:lnTo>
                                  <a:pt x="9913150" y="0"/>
                                </a:lnTo>
                                <a:close/>
                              </a:path>
                            </a:pathLst>
                          </a:custGeom>
                          <a:solidFill>
                            <a:srgbClr val="EDEDED"/>
                          </a:solidFill>
                        </wps:spPr>
                        <wps:bodyPr wrap="square" lIns="0" tIns="0" rIns="0" bIns="0" rtlCol="0">
                          <a:noAutofit/>
                        </wps:bodyPr>
                      </wps:wsp>
                      <wps:wsp>
                        <wps:cNvPr id="8" name="Graphic 8"/>
                        <wps:cNvSpPr/>
                        <wps:spPr>
                          <a:xfrm>
                            <a:off x="0" y="0"/>
                            <a:ext cx="9525" cy="18415"/>
                          </a:xfrm>
                          <a:custGeom>
                            <a:avLst/>
                            <a:gdLst/>
                            <a:ahLst/>
                            <a:cxnLst/>
                            <a:rect l="l" t="t" r="r" b="b"/>
                            <a:pathLst>
                              <a:path w="9525" h="18415">
                                <a:moveTo>
                                  <a:pt x="0" y="18155"/>
                                </a:moveTo>
                                <a:lnTo>
                                  <a:pt x="0" y="0"/>
                                </a:lnTo>
                                <a:lnTo>
                                  <a:pt x="9077" y="0"/>
                                </a:lnTo>
                                <a:lnTo>
                                  <a:pt x="9077" y="9077"/>
                                </a:lnTo>
                                <a:lnTo>
                                  <a:pt x="0" y="18155"/>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5.7pt;margin-top:17.8pt;height:1.45pt;width:780.6pt;mso-position-horizontal-relative:page;mso-wrap-distance-bottom:0pt;mso-wrap-distance-top:0pt;z-index:-251649024;mso-width-relative:page;mso-height-relative:page;" coordsize="9913620,18415" o:gfxdata="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&#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CHjF9kAAAAJAQAADwAAAAAAAAABACAAAAAiAAAA&#10;ZHJzL2Rvd25yZXYueG1sUEsBAhQAFAAAAAgAh07iQHfQOBojAwAAjAwAAA4AAAAAAAAAAQAgAAAA&#10;KAEAAGRycy9lMm9Eb2MueG1sUEsFBgAAAAAGAAYAWQEAAL0GAAAAAA==&#10;">
                <o:lock v:ext="edit" aspectratio="f"/>
                <v:shape id="Graphic 6" o:spid="_x0000_s1026" o:spt="100" style="position:absolute;left:0;top:0;height:9525;width:9913620;" fillcolor="#999999" filled="t" stroked="f" coordsize="9913620,9525" o:gfxdata="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vHxkW2AAAA2gAAAA8A&#10;AAAAAAAAAQAgAAAAIgAAAGRycy9kb3ducmV2LnhtbFBLAQIUABQAAAAIAIdO4kAzLwWeOwAAADkA&#10;AAAQAAAAAAAAAAEAIAAAAAUBAABkcnMvc2hhcGV4bWwueG1sUEsFBgAAAAAGAAYAWwEAAK8DAAAA&#10;AA==&#10;" path="m9913152,9077l0,9077,0,0,9913152,0,9913152,9077xe">
                  <v:fill on="t" focussize="0,0"/>
                  <v:stroke on="f"/>
                  <v:imagedata o:title=""/>
                  <o:lock v:ext="edit" aspectratio="f"/>
                  <v:textbox inset="0mm,0mm,0mm,0mm"/>
                </v:shape>
                <v:shape id="Graphic 7" o:spid="_x0000_s1026" o:spt="100" style="position:absolute;left:-5;top:8;height:18415;width:9913620;" fillcolor="#EDEDED" filled="t" stroked="f" coordsize="9913620,18415" o:gfxdata="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ni3Ta5AAAA2gAA&#10;AA8AAAAAAAAAAQAgAAAAIgAAAGRycy9kb3ducmV2LnhtbFBLAQIUABQAAAAIAIdO4kAzLwWeOwAA&#10;ADkAAAAQAAAAAAAAAAEAIAAAAAgBAABkcnMvc2hhcGV4bWwueG1sUEsFBgAAAAAGAAYAWwEAALID&#10;AAAAAA==&#10;" path="m9913150,0l9904070,9080,0,9080,0,18161,9904070,18161,9913150,18161,9913150,9080,9913150,0xe">
                  <v:fill on="t" focussize="0,0"/>
                  <v:stroke on="f"/>
                  <v:imagedata o:title=""/>
                  <o:lock v:ext="edit" aspectratio="f"/>
                  <v:textbox inset="0mm,0mm,0mm,0mm"/>
                </v:shape>
                <v:shape id="Graphic 8" o:spid="_x0000_s1026" o:spt="100" style="position:absolute;left:0;top:0;height:18415;width:9525;" fillcolor="#999999" filled="t" stroked="f" coordsize="9525,18415" o:gfxdata="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u8N4twAAANoAAAAP&#10;AAAAAAAAAAEAIAAAACIAAABkcnMvZG93bnJldi54bWxQSwECFAAUAAAACACHTuJAMy8FnjsAAAA5&#10;AAAAEAAAAAAAAAABACAAAAAGAQAAZHJzL3NoYXBleG1sLnhtbFBLBQYAAAAABgAGAFsBAACwAwAA&#10;AAA=&#10;" path="m0,18155l0,0,9077,0,9077,9077,0,18155xe">
                  <v:fill on="t" focussize="0,0"/>
                  <v:stroke on="f"/>
                  <v:imagedata o:title=""/>
                  <o:lock v:ext="edit" aspectratio="f"/>
                  <v:textbox inset="0mm,0mm,0mm,0mm"/>
                </v:shape>
                <w10:wrap type="topAndBottom"/>
              </v:group>
            </w:pict>
          </mc:Fallback>
        </mc:AlternateContent>
      </w:r>
    </w:p>
    <w:p w14:paraId="229AB2A7">
      <w:pPr>
        <w:pStyle w:val="6"/>
        <w:spacing w:before="58"/>
        <w:ind w:left="0"/>
        <w:rPr>
          <w:sz w:val="21"/>
        </w:rPr>
      </w:pPr>
    </w:p>
    <w:p w14:paraId="56B7BB5B">
      <w:pPr>
        <w:spacing w:before="1"/>
        <w:ind w:left="1486" w:right="76" w:firstLine="0"/>
        <w:jc w:val="left"/>
        <w:rPr>
          <w:rFonts w:ascii="Calibri" w:hAnsi="Calibri"/>
          <w:sz w:val="21"/>
        </w:rPr>
      </w:pPr>
      <w:r>
        <w:rPr>
          <w:rFonts w:ascii="Calibri" w:hAnsi="Calibri"/>
          <w:sz w:val="21"/>
        </w:rPr>
        <w:drawing>
          <wp:anchor distT="0" distB="0" distL="0" distR="0" simplePos="0" relativeHeight="251661312" behindDoc="0" locked="0" layoutInCell="1" allowOverlap="1">
            <wp:simplePos x="0" y="0"/>
            <wp:positionH relativeFrom="page">
              <wp:posOffset>99695</wp:posOffset>
            </wp:positionH>
            <wp:positionV relativeFrom="paragraph">
              <wp:posOffset>-126365</wp:posOffset>
            </wp:positionV>
            <wp:extent cx="807720" cy="544830"/>
            <wp:effectExtent l="0" t="0" r="0" b="0"/>
            <wp:wrapNone/>
            <wp:docPr id="9" name="Image 9" descr="logotipo"/>
            <wp:cNvGraphicFramePr/>
            <a:graphic xmlns:a="http://schemas.openxmlformats.org/drawingml/2006/main">
              <a:graphicData uri="http://schemas.openxmlformats.org/drawingml/2006/picture">
                <pic:pic xmlns:pic="http://schemas.openxmlformats.org/drawingml/2006/picture">
                  <pic:nvPicPr>
                    <pic:cNvPr id="9" name="Image 9" descr="logotipo"/>
                    <pic:cNvPicPr/>
                  </pic:nvPicPr>
                  <pic:blipFill>
                    <a:blip r:embed="rId7" cstate="print"/>
                    <a:stretch>
                      <a:fillRect/>
                    </a:stretch>
                  </pic:blipFill>
                  <pic:spPr>
                    <a:xfrm>
                      <a:off x="0" y="0"/>
                      <a:ext cx="807940" cy="544678"/>
                    </a:xfrm>
                    <a:prstGeom prst="rect">
                      <a:avLst/>
                    </a:prstGeom>
                  </pic:spPr>
                </pic:pic>
              </a:graphicData>
            </a:graphic>
          </wp:anchor>
        </w:drawing>
      </w:r>
      <w:r>
        <w:rPr>
          <w:rFonts w:ascii="Calibri" w:hAnsi="Calibri"/>
          <w:sz w:val="21"/>
        </w:rPr>
        <w:t>Documento</w:t>
      </w:r>
      <w:r>
        <w:rPr>
          <w:rFonts w:ascii="Calibri" w:hAnsi="Calibri"/>
          <w:spacing w:val="-7"/>
          <w:sz w:val="21"/>
        </w:rPr>
        <w:t xml:space="preserve"> </w:t>
      </w:r>
      <w:r>
        <w:rPr>
          <w:rFonts w:ascii="Calibri" w:hAnsi="Calibri"/>
          <w:sz w:val="21"/>
        </w:rPr>
        <w:t>assinado</w:t>
      </w:r>
      <w:r>
        <w:rPr>
          <w:rFonts w:ascii="Calibri" w:hAnsi="Calibri"/>
          <w:spacing w:val="-7"/>
          <w:sz w:val="21"/>
        </w:rPr>
        <w:t xml:space="preserve"> </w:t>
      </w:r>
      <w:r>
        <w:rPr>
          <w:rFonts w:ascii="Calibri" w:hAnsi="Calibri"/>
          <w:sz w:val="21"/>
        </w:rPr>
        <w:t>eletronicamente</w:t>
      </w:r>
      <w:r>
        <w:rPr>
          <w:rFonts w:ascii="Calibri" w:hAnsi="Calibri"/>
          <w:spacing w:val="-7"/>
          <w:sz w:val="21"/>
        </w:rPr>
        <w:t xml:space="preserve"> </w:t>
      </w:r>
      <w:r>
        <w:rPr>
          <w:rFonts w:ascii="Calibri" w:hAnsi="Calibri"/>
          <w:sz w:val="21"/>
        </w:rPr>
        <w:t>por</w:t>
      </w:r>
      <w:r>
        <w:rPr>
          <w:rFonts w:ascii="Calibri" w:hAnsi="Calibri"/>
          <w:spacing w:val="-6"/>
          <w:sz w:val="21"/>
        </w:rPr>
        <w:t xml:space="preserve"> </w:t>
      </w:r>
      <w:r>
        <w:rPr>
          <w:rFonts w:ascii="Calibri" w:hAnsi="Calibri"/>
          <w:b/>
          <w:sz w:val="21"/>
        </w:rPr>
        <w:t>Ary</w:t>
      </w:r>
      <w:r>
        <w:rPr>
          <w:rFonts w:ascii="Calibri" w:hAnsi="Calibri"/>
          <w:b/>
          <w:spacing w:val="-7"/>
          <w:sz w:val="21"/>
        </w:rPr>
        <w:t xml:space="preserve"> </w:t>
      </w:r>
      <w:r>
        <w:rPr>
          <w:rFonts w:ascii="Calibri" w:hAnsi="Calibri"/>
          <w:b/>
          <w:sz w:val="21"/>
        </w:rPr>
        <w:t>Pereira</w:t>
      </w:r>
      <w:r>
        <w:rPr>
          <w:rFonts w:ascii="Calibri" w:hAnsi="Calibri"/>
          <w:b/>
          <w:spacing w:val="-7"/>
          <w:sz w:val="21"/>
        </w:rPr>
        <w:t xml:space="preserve"> </w:t>
      </w:r>
      <w:r>
        <w:rPr>
          <w:rFonts w:ascii="Calibri" w:hAnsi="Calibri"/>
          <w:b/>
          <w:sz w:val="21"/>
        </w:rPr>
        <w:t>de</w:t>
      </w:r>
      <w:r>
        <w:rPr>
          <w:rFonts w:ascii="Calibri" w:hAnsi="Calibri"/>
          <w:b/>
          <w:spacing w:val="-7"/>
          <w:sz w:val="21"/>
        </w:rPr>
        <w:t xml:space="preserve"> </w:t>
      </w:r>
      <w:r>
        <w:rPr>
          <w:rFonts w:ascii="Calibri" w:hAnsi="Calibri"/>
          <w:b/>
          <w:sz w:val="21"/>
        </w:rPr>
        <w:t>Miranda</w:t>
      </w:r>
      <w:r>
        <w:rPr>
          <w:rFonts w:ascii="Calibri" w:hAnsi="Calibri"/>
          <w:sz w:val="21"/>
        </w:rPr>
        <w:t>,</w:t>
      </w:r>
      <w:r>
        <w:rPr>
          <w:rFonts w:ascii="Calibri" w:hAnsi="Calibri"/>
          <w:spacing w:val="-6"/>
          <w:sz w:val="21"/>
        </w:rPr>
        <w:t xml:space="preserve"> </w:t>
      </w:r>
      <w:r>
        <w:rPr>
          <w:rFonts w:ascii="Calibri" w:hAnsi="Calibri"/>
          <w:b/>
          <w:sz w:val="21"/>
        </w:rPr>
        <w:t>Diretor(a)</w:t>
      </w:r>
      <w:r>
        <w:rPr>
          <w:rFonts w:ascii="Calibri" w:hAnsi="Calibri"/>
          <w:b/>
          <w:spacing w:val="-7"/>
          <w:sz w:val="21"/>
        </w:rPr>
        <w:t xml:space="preserve"> </w:t>
      </w:r>
      <w:r>
        <w:rPr>
          <w:rFonts w:ascii="Calibri" w:hAnsi="Calibri"/>
          <w:b/>
          <w:sz w:val="21"/>
        </w:rPr>
        <w:t>de</w:t>
      </w:r>
      <w:r>
        <w:rPr>
          <w:rFonts w:ascii="Calibri" w:hAnsi="Calibri"/>
          <w:b/>
          <w:spacing w:val="-7"/>
          <w:sz w:val="21"/>
        </w:rPr>
        <w:t xml:space="preserve"> </w:t>
      </w:r>
      <w:r>
        <w:rPr>
          <w:rFonts w:ascii="Calibri" w:hAnsi="Calibri"/>
          <w:b/>
          <w:sz w:val="21"/>
        </w:rPr>
        <w:t>Administração</w:t>
      </w:r>
      <w:r>
        <w:rPr>
          <w:rFonts w:ascii="Calibri" w:hAnsi="Calibri"/>
          <w:b/>
          <w:spacing w:val="-7"/>
          <w:sz w:val="21"/>
        </w:rPr>
        <w:t xml:space="preserve"> </w:t>
      </w:r>
      <w:r>
        <w:rPr>
          <w:rFonts w:ascii="Calibri" w:hAnsi="Calibri"/>
          <w:b/>
          <w:sz w:val="21"/>
        </w:rPr>
        <w:t>Financeira</w:t>
      </w:r>
      <w:r>
        <w:rPr>
          <w:rFonts w:ascii="Calibri" w:hAnsi="Calibri"/>
          <w:sz w:val="21"/>
        </w:rPr>
        <w:t>,</w:t>
      </w:r>
      <w:r>
        <w:rPr>
          <w:rFonts w:ascii="Calibri" w:hAnsi="Calibri"/>
          <w:spacing w:val="-7"/>
          <w:sz w:val="21"/>
        </w:rPr>
        <w:t xml:space="preserve"> </w:t>
      </w:r>
      <w:r>
        <w:rPr>
          <w:rFonts w:ascii="Calibri" w:hAnsi="Calibri"/>
          <w:sz w:val="21"/>
        </w:rPr>
        <w:t>em</w:t>
      </w:r>
      <w:r>
        <w:rPr>
          <w:rFonts w:ascii="Calibri" w:hAnsi="Calibri"/>
          <w:spacing w:val="-7"/>
          <w:sz w:val="21"/>
        </w:rPr>
        <w:t xml:space="preserve"> </w:t>
      </w:r>
      <w:r>
        <w:rPr>
          <w:rFonts w:ascii="Calibri" w:hAnsi="Calibri"/>
          <w:sz w:val="21"/>
        </w:rPr>
        <w:t>01/08/2025,</w:t>
      </w:r>
      <w:r>
        <w:rPr>
          <w:rFonts w:ascii="Calibri" w:hAnsi="Calibri"/>
          <w:spacing w:val="-7"/>
          <w:sz w:val="21"/>
        </w:rPr>
        <w:t xml:space="preserve"> </w:t>
      </w:r>
      <w:r>
        <w:rPr>
          <w:rFonts w:ascii="Calibri" w:hAnsi="Calibri"/>
          <w:sz w:val="21"/>
        </w:rPr>
        <w:t>às</w:t>
      </w:r>
      <w:r>
        <w:rPr>
          <w:rFonts w:ascii="Calibri" w:hAnsi="Calibri"/>
          <w:spacing w:val="-7"/>
          <w:sz w:val="21"/>
        </w:rPr>
        <w:t xml:space="preserve"> </w:t>
      </w:r>
      <w:r>
        <w:rPr>
          <w:rFonts w:ascii="Calibri" w:hAnsi="Calibri"/>
          <w:sz w:val="21"/>
        </w:rPr>
        <w:t>10:46,</w:t>
      </w:r>
      <w:r>
        <w:rPr>
          <w:rFonts w:ascii="Calibri" w:hAnsi="Calibri"/>
          <w:spacing w:val="-7"/>
          <w:sz w:val="21"/>
        </w:rPr>
        <w:t xml:space="preserve"> </w:t>
      </w:r>
      <w:r>
        <w:rPr>
          <w:rFonts w:ascii="Calibri" w:hAnsi="Calibri"/>
          <w:sz w:val="21"/>
        </w:rPr>
        <w:t>conforme</w:t>
      </w:r>
      <w:r>
        <w:rPr>
          <w:rFonts w:ascii="Calibri" w:hAnsi="Calibri"/>
          <w:spacing w:val="-7"/>
          <w:sz w:val="21"/>
        </w:rPr>
        <w:t xml:space="preserve"> </w:t>
      </w:r>
      <w:r>
        <w:rPr>
          <w:rFonts w:ascii="Calibri" w:hAnsi="Calibri"/>
          <w:sz w:val="21"/>
        </w:rPr>
        <w:t>horário</w:t>
      </w:r>
      <w:r>
        <w:rPr>
          <w:rFonts w:ascii="Calibri" w:hAnsi="Calibri"/>
          <w:spacing w:val="-7"/>
          <w:sz w:val="21"/>
        </w:rPr>
        <w:t xml:space="preserve"> </w:t>
      </w:r>
      <w:r>
        <w:rPr>
          <w:rFonts w:ascii="Calibri" w:hAnsi="Calibri"/>
          <w:sz w:val="21"/>
        </w:rPr>
        <w:t>oficial</w:t>
      </w:r>
      <w:r>
        <w:rPr>
          <w:rFonts w:ascii="Calibri" w:hAnsi="Calibri"/>
          <w:spacing w:val="-7"/>
          <w:sz w:val="21"/>
        </w:rPr>
        <w:t xml:space="preserve"> </w:t>
      </w:r>
      <w:r>
        <w:rPr>
          <w:rFonts w:ascii="Calibri" w:hAnsi="Calibri"/>
          <w:sz w:val="21"/>
        </w:rPr>
        <w:t xml:space="preserve">de Brasília, com fundamento nos art. 28º e 29º do </w:t>
      </w:r>
      <w:r>
        <w:fldChar w:fldCharType="begin"/>
      </w:r>
      <w:r>
        <w:instrText xml:space="preserve"> HYPERLINK "https://portalsei.rj.gov.br/documentos/legislacao/decretos/Decreto_SEI_consolidado.pdf" \h </w:instrText>
      </w:r>
      <w:r>
        <w:fldChar w:fldCharType="separate"/>
      </w:r>
      <w:r>
        <w:rPr>
          <w:rFonts w:ascii="Calibri" w:hAnsi="Calibri"/>
          <w:color w:val="0000ED"/>
          <w:sz w:val="21"/>
          <w:u w:val="single" w:color="0000ED"/>
        </w:rPr>
        <w:t>Decreto nº 48.209, de 19 de setembro de 2022</w:t>
      </w:r>
      <w:r>
        <w:rPr>
          <w:rFonts w:ascii="Calibri" w:hAnsi="Calibri"/>
          <w:color w:val="0000ED"/>
          <w:sz w:val="21"/>
          <w:u w:val="single" w:color="0000ED"/>
        </w:rPr>
        <w:fldChar w:fldCharType="end"/>
      </w:r>
      <w:r>
        <w:rPr>
          <w:rFonts w:ascii="Calibri" w:hAnsi="Calibri"/>
          <w:color w:val="0000ED"/>
          <w:sz w:val="21"/>
        </w:rPr>
        <w:t xml:space="preserve"> </w:t>
      </w:r>
      <w:r>
        <w:rPr>
          <w:rFonts w:ascii="Calibri" w:hAnsi="Calibri"/>
          <w:sz w:val="21"/>
        </w:rPr>
        <w:t xml:space="preserve">e no art. 4º do </w:t>
      </w:r>
      <w:r>
        <w:fldChar w:fldCharType="begin"/>
      </w:r>
      <w:r>
        <w:instrText xml:space="preserve"> HYPERLINK "https://www.rj.gov.br/proderj/node/1115" \h </w:instrText>
      </w:r>
      <w:r>
        <w:fldChar w:fldCharType="separate"/>
      </w:r>
      <w:r>
        <w:rPr>
          <w:rFonts w:ascii="Calibri" w:hAnsi="Calibri"/>
          <w:color w:val="0000ED"/>
          <w:sz w:val="21"/>
          <w:u w:val="single" w:color="0000ED"/>
        </w:rPr>
        <w:t>Decreto nº 48.013, de 04 de abril de 2022</w:t>
      </w:r>
      <w:r>
        <w:rPr>
          <w:rFonts w:ascii="Calibri" w:hAnsi="Calibri"/>
          <w:color w:val="0000ED"/>
          <w:sz w:val="21"/>
          <w:u w:val="single" w:color="0000ED"/>
        </w:rPr>
        <w:fldChar w:fldCharType="end"/>
      </w:r>
      <w:r>
        <w:rPr>
          <w:rFonts w:ascii="Calibri" w:hAnsi="Calibri"/>
          <w:sz w:val="21"/>
        </w:rPr>
        <w:t>.</w:t>
      </w:r>
    </w:p>
    <w:p w14:paraId="59FD787A">
      <w:pPr>
        <w:pStyle w:val="6"/>
        <w:spacing w:before="1"/>
        <w:ind w:left="0"/>
        <w:rPr>
          <w:rFonts w:ascii="Calibri"/>
          <w:sz w:val="18"/>
        </w:rPr>
      </w:pPr>
      <w:r>
        <w:rPr>
          <w:rFonts w:ascii="Calibri"/>
          <w:sz w:val="18"/>
        </w:rPr>
        <mc:AlternateContent>
          <mc:Choice Requires="wpg">
            <w:drawing>
              <wp:anchor distT="0" distB="0" distL="0" distR="0" simplePos="0" relativeHeight="251667456" behindDoc="1" locked="0" layoutInCell="1" allowOverlap="1">
                <wp:simplePos x="0" y="0"/>
                <wp:positionH relativeFrom="page">
                  <wp:posOffset>72390</wp:posOffset>
                </wp:positionH>
                <wp:positionV relativeFrom="paragraph">
                  <wp:posOffset>154940</wp:posOffset>
                </wp:positionV>
                <wp:extent cx="9913620" cy="18415"/>
                <wp:effectExtent l="0" t="0" r="0" b="0"/>
                <wp:wrapTopAndBottom/>
                <wp:docPr id="10" name="Group 10"/>
                <wp:cNvGraphicFramePr/>
                <a:graphic xmlns:a="http://schemas.openxmlformats.org/drawingml/2006/main">
                  <a:graphicData uri="http://schemas.microsoft.com/office/word/2010/wordprocessingGroup">
                    <wpg:wgp>
                      <wpg:cNvGrpSpPr/>
                      <wpg:grpSpPr>
                        <a:xfrm>
                          <a:off x="0" y="0"/>
                          <a:ext cx="9913620" cy="18415"/>
                          <a:chOff x="0" y="0"/>
                          <a:chExt cx="9913620" cy="18415"/>
                        </a:xfrm>
                      </wpg:grpSpPr>
                      <wps:wsp>
                        <wps:cNvPr id="11" name="Graphic 11"/>
                        <wps:cNvSpPr/>
                        <wps:spPr>
                          <a:xfrm>
                            <a:off x="0" y="0"/>
                            <a:ext cx="9913620" cy="9525"/>
                          </a:xfrm>
                          <a:custGeom>
                            <a:avLst/>
                            <a:gdLst/>
                            <a:ahLst/>
                            <a:cxnLst/>
                            <a:rect l="l" t="t" r="r" b="b"/>
                            <a:pathLst>
                              <a:path w="9913620" h="9525">
                                <a:moveTo>
                                  <a:pt x="9913152" y="9077"/>
                                </a:moveTo>
                                <a:lnTo>
                                  <a:pt x="0" y="9077"/>
                                </a:lnTo>
                                <a:lnTo>
                                  <a:pt x="0" y="0"/>
                                </a:lnTo>
                                <a:lnTo>
                                  <a:pt x="9913152" y="0"/>
                                </a:lnTo>
                                <a:lnTo>
                                  <a:pt x="9913152" y="9077"/>
                                </a:lnTo>
                                <a:close/>
                              </a:path>
                            </a:pathLst>
                          </a:custGeom>
                          <a:solidFill>
                            <a:srgbClr val="999999"/>
                          </a:solidFill>
                        </wps:spPr>
                        <wps:bodyPr wrap="square" lIns="0" tIns="0" rIns="0" bIns="0" rtlCol="0">
                          <a:noAutofit/>
                        </wps:bodyPr>
                      </wps:wsp>
                      <wps:wsp>
                        <wps:cNvPr id="12" name="Graphic 12"/>
                        <wps:cNvSpPr/>
                        <wps:spPr>
                          <a:xfrm>
                            <a:off x="-5" y="10"/>
                            <a:ext cx="9913620" cy="18415"/>
                          </a:xfrm>
                          <a:custGeom>
                            <a:avLst/>
                            <a:gdLst/>
                            <a:ahLst/>
                            <a:cxnLst/>
                            <a:rect l="l" t="t" r="r" b="b"/>
                            <a:pathLst>
                              <a:path w="9913620" h="18415">
                                <a:moveTo>
                                  <a:pt x="9913150" y="0"/>
                                </a:moveTo>
                                <a:lnTo>
                                  <a:pt x="9904070" y="9080"/>
                                </a:lnTo>
                                <a:lnTo>
                                  <a:pt x="0" y="9080"/>
                                </a:lnTo>
                                <a:lnTo>
                                  <a:pt x="0" y="18161"/>
                                </a:lnTo>
                                <a:lnTo>
                                  <a:pt x="9904070" y="18161"/>
                                </a:lnTo>
                                <a:lnTo>
                                  <a:pt x="9913150" y="18161"/>
                                </a:lnTo>
                                <a:lnTo>
                                  <a:pt x="9913150" y="9080"/>
                                </a:lnTo>
                                <a:lnTo>
                                  <a:pt x="9913150" y="0"/>
                                </a:lnTo>
                                <a:close/>
                              </a:path>
                            </a:pathLst>
                          </a:custGeom>
                          <a:solidFill>
                            <a:srgbClr val="EDEDED"/>
                          </a:solidFill>
                        </wps:spPr>
                        <wps:bodyPr wrap="square" lIns="0" tIns="0" rIns="0" bIns="0" rtlCol="0">
                          <a:noAutofit/>
                        </wps:bodyPr>
                      </wps:wsp>
                      <wps:wsp>
                        <wps:cNvPr id="13" name="Graphic 13"/>
                        <wps:cNvSpPr/>
                        <wps:spPr>
                          <a:xfrm>
                            <a:off x="0" y="0"/>
                            <a:ext cx="9525" cy="18415"/>
                          </a:xfrm>
                          <a:custGeom>
                            <a:avLst/>
                            <a:gdLst/>
                            <a:ahLst/>
                            <a:cxnLst/>
                            <a:rect l="l" t="t" r="r" b="b"/>
                            <a:pathLst>
                              <a:path w="9525" h="18415">
                                <a:moveTo>
                                  <a:pt x="0" y="18155"/>
                                </a:moveTo>
                                <a:lnTo>
                                  <a:pt x="0" y="0"/>
                                </a:lnTo>
                                <a:lnTo>
                                  <a:pt x="9077" y="0"/>
                                </a:lnTo>
                                <a:lnTo>
                                  <a:pt x="9077" y="9077"/>
                                </a:lnTo>
                                <a:lnTo>
                                  <a:pt x="0" y="18155"/>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5.7pt;margin-top:12.2pt;height:1.45pt;width:780.6pt;mso-position-horizontal-relative:page;mso-wrap-distance-bottom:0pt;mso-wrap-distance-top:0pt;z-index:-251649024;mso-width-relative:page;mso-height-relative:page;" coordsize="9913620,18415" o:gfxdata="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GAH6nDZAAAACQEAAA8AAAAAAAAAAQAgAAAAIgAAAGRycy9kb3ducmV2Lnht&#10;bFBLAQIUABQAAAAIAIdO4kDGwU4EFQMAAJUMAAAOAAAAAAAAAAEAIAAAACgBAABkcnMvZTJvRG9j&#10;LnhtbFBLBQYAAAAABgAGAFkBAACvBgAAAAA=&#10;">
                <o:lock v:ext="edit" aspectratio="f"/>
                <v:shape id="Graphic 11" o:spid="_x0000_s1026" o:spt="100" style="position:absolute;left:0;top:0;height:9525;width:9913620;" fillcolor="#999999" filled="t" stroked="f" coordsize="9913620,9525" o:gfxdata="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nBGYtAAAANsAAAAPAAAA&#10;AAAAAAEAIAAAACIAAABkcnMvZG93bnJldi54bWxQSwECFAAUAAAACACHTuJAMy8FnjsAAAA5AAAA&#10;EAAAAAAAAAABACAAAAADAQAAZHJzL3NoYXBleG1sLnhtbFBLBQYAAAAABgAGAFsBAACtAwAAAAA=&#10;" path="m9913152,9077l0,9077,0,0,9913152,0,9913152,9077xe">
                  <v:fill on="t" focussize="0,0"/>
                  <v:stroke on="f"/>
                  <v:imagedata o:title=""/>
                  <o:lock v:ext="edit" aspectratio="f"/>
                  <v:textbox inset="0mm,0mm,0mm,0mm"/>
                </v:shape>
                <v:shape id="Graphic 12" o:spid="_x0000_s1026" o:spt="100" style="position:absolute;left:-5;top:10;height:18415;width:9913620;" fillcolor="#EDEDED" filled="t" stroked="f" coordsize="9913620,18415" o:gfxdata="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27cMbgAAADbAAAA&#10;DwAAAAAAAAABACAAAAAiAAAAZHJzL2Rvd25yZXYueG1sUEsBAhQAFAAAAAgAh07iQDMvBZ47AAAA&#10;OQAAABAAAAAAAAAAAQAgAAAABwEAAGRycy9zaGFwZXhtbC54bWxQSwUGAAAAAAYABgBbAQAAsQMA&#10;AAAA&#10;" path="m9913150,0l9904070,9080,0,9080,0,18161,9904070,18161,9913150,18161,9913150,9080,9913150,0xe">
                  <v:fill on="t" focussize="0,0"/>
                  <v:stroke on="f"/>
                  <v:imagedata o:title=""/>
                  <o:lock v:ext="edit" aspectratio="f"/>
                  <v:textbox inset="0mm,0mm,0mm,0mm"/>
                </v:shape>
                <v:shape id="Graphic 13" o:spid="_x0000_s1026" o:spt="100" style="position:absolute;left:0;top:0;height:18415;width:9525;" fillcolor="#999999" filled="t" stroked="f" coordsize="9525,18415" o:gfxdata="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G1JGu5AAAA2wAA&#10;AA8AAAAAAAAAAQAgAAAAIgAAAGRycy9kb3ducmV2LnhtbFBLAQIUABQAAAAIAIdO4kAzLwWeOwAA&#10;ADkAAAAQAAAAAAAAAAEAIAAAAAgBAABkcnMvc2hhcGV4bWwueG1sUEsFBgAAAAAGAAYAWwEAALID&#10;AAAAAA==&#10;" path="m0,18155l0,0,9077,0,9077,9077,0,18155xe">
                  <v:fill on="t" focussize="0,0"/>
                  <v:stroke on="f"/>
                  <v:imagedata o:title=""/>
                  <o:lock v:ext="edit" aspectratio="f"/>
                  <v:textbox inset="0mm,0mm,0mm,0mm"/>
                </v:shape>
                <w10:wrap type="topAndBottom"/>
              </v:group>
            </w:pict>
          </mc:Fallback>
        </mc:AlternateContent>
      </w:r>
    </w:p>
    <w:p w14:paraId="3F8BA936">
      <w:pPr>
        <w:pStyle w:val="6"/>
        <w:spacing w:before="201"/>
        <w:ind w:left="0"/>
        <w:rPr>
          <w:rFonts w:ascii="Calibri"/>
          <w:sz w:val="21"/>
        </w:rPr>
      </w:pPr>
    </w:p>
    <w:p w14:paraId="2F5102F2">
      <w:pPr>
        <w:spacing w:before="0"/>
        <w:ind w:left="1443" w:right="0" w:firstLine="0"/>
        <w:jc w:val="left"/>
        <w:rPr>
          <w:rFonts w:ascii="Calibri" w:hAnsi="Calibri"/>
          <w:sz w:val="21"/>
        </w:rPr>
      </w:pPr>
      <w:r>
        <w:rPr>
          <w:rFonts w:ascii="Calibri" w:hAnsi="Calibri"/>
          <w:sz w:val="21"/>
        </w:rPr>
        <w:drawing>
          <wp:anchor distT="0" distB="0" distL="0" distR="0" simplePos="0" relativeHeight="251661312" behindDoc="0" locked="0" layoutInCell="1" allowOverlap="1">
            <wp:simplePos x="0" y="0"/>
            <wp:positionH relativeFrom="page">
              <wp:posOffset>117475</wp:posOffset>
            </wp:positionH>
            <wp:positionV relativeFrom="paragraph">
              <wp:posOffset>-208280</wp:posOffset>
            </wp:positionV>
            <wp:extent cx="744220" cy="744220"/>
            <wp:effectExtent l="0" t="0" r="0" b="0"/>
            <wp:wrapNone/>
            <wp:docPr id="14" name="Image 14" descr="QRCode Assinatura"/>
            <wp:cNvGraphicFramePr/>
            <a:graphic xmlns:a="http://schemas.openxmlformats.org/drawingml/2006/main">
              <a:graphicData uri="http://schemas.openxmlformats.org/drawingml/2006/picture">
                <pic:pic xmlns:pic="http://schemas.openxmlformats.org/drawingml/2006/picture">
                  <pic:nvPicPr>
                    <pic:cNvPr id="14" name="Image 14" descr="QRCode Assinatura"/>
                    <pic:cNvPicPr/>
                  </pic:nvPicPr>
                  <pic:blipFill>
                    <a:blip r:embed="rId8" cstate="print"/>
                    <a:stretch>
                      <a:fillRect/>
                    </a:stretch>
                  </pic:blipFill>
                  <pic:spPr>
                    <a:xfrm>
                      <a:off x="0" y="0"/>
                      <a:ext cx="744394" cy="744394"/>
                    </a:xfrm>
                    <a:prstGeom prst="rect">
                      <a:avLst/>
                    </a:prstGeom>
                  </pic:spPr>
                </pic:pic>
              </a:graphicData>
            </a:graphic>
          </wp:anchor>
        </w:drawing>
      </w:r>
      <w:r>
        <w:rPr>
          <w:rFonts w:ascii="Calibri" w:hAnsi="Calibri"/>
          <w:sz w:val="21"/>
        </w:rPr>
        <mc:AlternateContent>
          <mc:Choice Requires="wps">
            <w:drawing>
              <wp:anchor distT="0" distB="0" distL="0" distR="0" simplePos="0" relativeHeight="251665408" behindDoc="1" locked="0" layoutInCell="1" allowOverlap="1">
                <wp:simplePos x="0" y="0"/>
                <wp:positionH relativeFrom="page">
                  <wp:posOffset>4826635</wp:posOffset>
                </wp:positionH>
                <wp:positionV relativeFrom="paragraph">
                  <wp:posOffset>135890</wp:posOffset>
                </wp:positionV>
                <wp:extent cx="24765" cy="9525"/>
                <wp:effectExtent l="0" t="0" r="0" b="0"/>
                <wp:wrapNone/>
                <wp:docPr id="15" name="Graphic 15"/>
                <wp:cNvGraphicFramePr/>
                <a:graphic xmlns:a="http://schemas.openxmlformats.org/drawingml/2006/main">
                  <a:graphicData uri="http://schemas.microsoft.com/office/word/2010/wordprocessingShape">
                    <wps:wsp>
                      <wps:cNvSpPr/>
                      <wps:spPr>
                        <a:xfrm>
                          <a:off x="0" y="0"/>
                          <a:ext cx="24765" cy="9525"/>
                        </a:xfrm>
                        <a:custGeom>
                          <a:avLst/>
                          <a:gdLst/>
                          <a:ahLst/>
                          <a:cxnLst/>
                          <a:rect l="l" t="t" r="r" b="b"/>
                          <a:pathLst>
                            <a:path w="24765" h="9525">
                              <a:moveTo>
                                <a:pt x="24523" y="9077"/>
                              </a:moveTo>
                              <a:lnTo>
                                <a:pt x="0" y="9077"/>
                              </a:lnTo>
                              <a:lnTo>
                                <a:pt x="0" y="0"/>
                              </a:lnTo>
                              <a:lnTo>
                                <a:pt x="24523" y="0"/>
                              </a:lnTo>
                              <a:lnTo>
                                <a:pt x="24523" y="9077"/>
                              </a:lnTo>
                              <a:close/>
                            </a:path>
                          </a:pathLst>
                        </a:custGeom>
                        <a:solidFill>
                          <a:srgbClr val="0000ED"/>
                        </a:solidFill>
                      </wps:spPr>
                      <wps:bodyPr wrap="square" lIns="0" tIns="0" rIns="0" bIns="0" rtlCol="0">
                        <a:noAutofit/>
                      </wps:bodyPr>
                    </wps:wsp>
                  </a:graphicData>
                </a:graphic>
              </wp:anchor>
            </w:drawing>
          </mc:Choice>
          <mc:Fallback>
            <w:pict>
              <v:shape id="Graphic 15" o:spid="_x0000_s1026" o:spt="100" style="position:absolute;left:0pt;margin-left:380.05pt;margin-top:10.7pt;height:0.75pt;width:1.95pt;mso-position-horizontal-relative:page;z-index:-251651072;mso-width-relative:page;mso-height-relative:page;" fillcolor="#0000ED" filled="t" stroked="f" coordsize="24765,9525" o:gfxdata="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0;gVDX2QAAAAkBAAAPAAAAAAAAAAEAIAAAACIAAABkcnMvZG93bnJldi54bWxQSwECFAAUAAAACACH&#10;TuJAWrTh+CMCAADXBAAADgAAAAAAAAABACAAAAAoAQAAZHJzL2Uyb0RvYy54bWxQSwUGAAAAAAYA&#10;BgBZAQAAvQUAAAAA&#10;" path="m24523,9077l0,9077,0,0,24523,0,24523,9077xe">
                <v:fill on="t" focussize="0,0"/>
                <v:stroke on="f"/>
                <v:imagedata o:title=""/>
                <o:lock v:ext="edit" aspectratio="f"/>
                <v:textbox inset="0mm,0mm,0mm,0mm"/>
              </v:shape>
            </w:pict>
          </mc:Fallback>
        </mc:AlternateContent>
      </w:r>
      <w:r>
        <w:rPr>
          <w:rFonts w:ascii="Calibri" w:hAnsi="Calibri"/>
          <w:spacing w:val="-2"/>
          <w:sz w:val="21"/>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pacing w:val="-2"/>
          <w:sz w:val="21"/>
          <w:u w:val="single" w:color="0000ED"/>
        </w:rPr>
        <w:t>http://sei.r</w:t>
      </w:r>
      <w:r>
        <w:rPr>
          <w:rFonts w:ascii="Calibri" w:hAnsi="Calibri"/>
          <w:color w:val="0000ED"/>
          <w:spacing w:val="-2"/>
          <w:sz w:val="21"/>
        </w:rPr>
        <w:t>j.g</w:t>
      </w:r>
      <w:r>
        <w:rPr>
          <w:rFonts w:ascii="Calibri" w:hAnsi="Calibri"/>
          <w:color w:val="0000ED"/>
          <w:spacing w:val="-2"/>
          <w:sz w:val="21"/>
          <w:u w:val="single" w:color="0000ED"/>
        </w:rPr>
        <w:t>ov.br/sei/controlador_externo.php?acao=documento_conferir&amp;id_orgao_acesso_externo=6</w:t>
      </w:r>
      <w:r>
        <w:rPr>
          <w:rFonts w:ascii="Calibri" w:hAnsi="Calibri"/>
          <w:color w:val="0000ED"/>
          <w:spacing w:val="-2"/>
          <w:sz w:val="21"/>
          <w:u w:val="single" w:color="0000ED"/>
        </w:rPr>
        <w:fldChar w:fldCharType="end"/>
      </w:r>
      <w:r>
        <w:rPr>
          <w:rFonts w:ascii="Calibri" w:hAnsi="Calibri"/>
          <w:spacing w:val="-2"/>
          <w:sz w:val="21"/>
        </w:rPr>
        <w:t xml:space="preserve">, </w:t>
      </w:r>
      <w:r>
        <w:rPr>
          <w:rFonts w:ascii="Calibri" w:hAnsi="Calibri"/>
          <w:sz w:val="21"/>
        </w:rPr>
        <w:t xml:space="preserve">informando o código verificador </w:t>
      </w:r>
      <w:r>
        <w:rPr>
          <w:rFonts w:ascii="Calibri" w:hAnsi="Calibri"/>
          <w:b/>
          <w:sz w:val="21"/>
        </w:rPr>
        <w:t xml:space="preserve">105829801 </w:t>
      </w:r>
      <w:r>
        <w:rPr>
          <w:rFonts w:ascii="Calibri" w:hAnsi="Calibri"/>
          <w:sz w:val="21"/>
        </w:rPr>
        <w:t xml:space="preserve">e o código CRC </w:t>
      </w:r>
      <w:r>
        <w:rPr>
          <w:rFonts w:ascii="Calibri" w:hAnsi="Calibri"/>
          <w:b/>
          <w:sz w:val="21"/>
        </w:rPr>
        <w:t>5075400E</w:t>
      </w:r>
      <w:r>
        <w:rPr>
          <w:rFonts w:ascii="Calibri" w:hAnsi="Calibri"/>
          <w:sz w:val="21"/>
        </w:rPr>
        <w:t>.</w:t>
      </w:r>
    </w:p>
    <w:p w14:paraId="10489567">
      <w:pPr>
        <w:spacing w:after="0"/>
        <w:jc w:val="left"/>
        <w:rPr>
          <w:rFonts w:ascii="Calibri" w:hAnsi="Calibri"/>
          <w:sz w:val="21"/>
        </w:rPr>
        <w:sectPr>
          <w:pgSz w:w="15840" w:h="24480"/>
          <w:pgMar w:top="0" w:right="0" w:bottom="0" w:left="0" w:header="720" w:footer="720" w:gutter="0"/>
          <w:cols w:space="720" w:num="1"/>
        </w:sectPr>
      </w:pPr>
    </w:p>
    <w:p w14:paraId="4683117C">
      <w:pPr>
        <w:pStyle w:val="6"/>
        <w:spacing w:line="28" w:lineRule="exact"/>
        <w:ind w:left="128"/>
        <w:rPr>
          <w:rFonts w:ascii="Calibri"/>
          <w:position w:val="0"/>
          <w:sz w:val="2"/>
        </w:rPr>
      </w:pPr>
      <w:r>
        <w:rPr>
          <w:rFonts w:ascii="Calibri"/>
          <w:position w:val="0"/>
          <w:sz w:val="2"/>
        </w:rPr>
        <mc:AlternateContent>
          <mc:Choice Requires="wpg">
            <w:drawing>
              <wp:inline distT="0" distB="0" distL="0" distR="0">
                <wp:extent cx="9895205" cy="18415"/>
                <wp:effectExtent l="9525" t="0" r="0" b="635"/>
                <wp:docPr id="16" name="Group 16"/>
                <wp:cNvGraphicFramePr/>
                <a:graphic xmlns:a="http://schemas.openxmlformats.org/drawingml/2006/main">
                  <a:graphicData uri="http://schemas.microsoft.com/office/word/2010/wordprocessingGroup">
                    <wpg:wgp>
                      <wpg:cNvGrpSpPr/>
                      <wpg:grpSpPr>
                        <a:xfrm>
                          <a:off x="0" y="0"/>
                          <a:ext cx="9895205" cy="18415"/>
                          <a:chOff x="0" y="0"/>
                          <a:chExt cx="9895205" cy="18415"/>
                        </a:xfrm>
                      </wpg:grpSpPr>
                      <wps:wsp>
                        <wps:cNvPr id="17" name="Graphic 17"/>
                        <wps:cNvSpPr/>
                        <wps:spPr>
                          <a:xfrm>
                            <a:off x="0" y="0"/>
                            <a:ext cx="9895205" cy="9525"/>
                          </a:xfrm>
                          <a:custGeom>
                            <a:avLst/>
                            <a:gdLst/>
                            <a:ahLst/>
                            <a:cxnLst/>
                            <a:rect l="l" t="t" r="r" b="b"/>
                            <a:pathLst>
                              <a:path w="9895205" h="9525">
                                <a:moveTo>
                                  <a:pt x="9894996" y="9077"/>
                                </a:moveTo>
                                <a:lnTo>
                                  <a:pt x="0" y="9077"/>
                                </a:lnTo>
                                <a:lnTo>
                                  <a:pt x="0" y="0"/>
                                </a:lnTo>
                                <a:lnTo>
                                  <a:pt x="9894996" y="0"/>
                                </a:lnTo>
                                <a:lnTo>
                                  <a:pt x="9894996" y="9077"/>
                                </a:lnTo>
                                <a:close/>
                              </a:path>
                            </a:pathLst>
                          </a:custGeom>
                          <a:solidFill>
                            <a:srgbClr val="999999"/>
                          </a:solidFill>
                        </wps:spPr>
                        <wps:bodyPr wrap="square" lIns="0" tIns="0" rIns="0" bIns="0" rtlCol="0">
                          <a:noAutofit/>
                        </wps:bodyPr>
                      </wps:wsp>
                      <wps:wsp>
                        <wps:cNvPr id="18" name="Graphic 18"/>
                        <wps:cNvSpPr/>
                        <wps:spPr>
                          <a:xfrm>
                            <a:off x="-2" y="5"/>
                            <a:ext cx="9895205" cy="18415"/>
                          </a:xfrm>
                          <a:custGeom>
                            <a:avLst/>
                            <a:gdLst/>
                            <a:ahLst/>
                            <a:cxnLst/>
                            <a:rect l="l" t="t" r="r" b="b"/>
                            <a:pathLst>
                              <a:path w="9895205" h="18415">
                                <a:moveTo>
                                  <a:pt x="9894989" y="0"/>
                                </a:moveTo>
                                <a:lnTo>
                                  <a:pt x="9885909" y="9080"/>
                                </a:lnTo>
                                <a:lnTo>
                                  <a:pt x="0" y="9080"/>
                                </a:lnTo>
                                <a:lnTo>
                                  <a:pt x="0" y="18161"/>
                                </a:lnTo>
                                <a:lnTo>
                                  <a:pt x="9885909" y="18161"/>
                                </a:lnTo>
                                <a:lnTo>
                                  <a:pt x="9894989" y="18161"/>
                                </a:lnTo>
                                <a:lnTo>
                                  <a:pt x="9894989" y="9080"/>
                                </a:lnTo>
                                <a:lnTo>
                                  <a:pt x="9894989" y="0"/>
                                </a:lnTo>
                                <a:close/>
                              </a:path>
                            </a:pathLst>
                          </a:custGeom>
                          <a:solidFill>
                            <a:srgbClr val="EDEDED"/>
                          </a:solidFill>
                        </wps:spPr>
                        <wps:bodyPr wrap="square" lIns="0" tIns="0" rIns="0" bIns="0" rtlCol="0">
                          <a:noAutofit/>
                        </wps:bodyPr>
                      </wps:wsp>
                      <wps:wsp>
                        <wps:cNvPr id="19" name="Graphic 19"/>
                        <wps:cNvSpPr/>
                        <wps:spPr>
                          <a:xfrm>
                            <a:off x="0" y="0"/>
                            <a:ext cx="9525" cy="18415"/>
                          </a:xfrm>
                          <a:custGeom>
                            <a:avLst/>
                            <a:gdLst/>
                            <a:ahLst/>
                            <a:cxnLst/>
                            <a:rect l="l" t="t" r="r" b="b"/>
                            <a:pathLst>
                              <a:path w="9525" h="18415">
                                <a:moveTo>
                                  <a:pt x="0" y="18155"/>
                                </a:moveTo>
                                <a:lnTo>
                                  <a:pt x="0" y="0"/>
                                </a:lnTo>
                                <a:lnTo>
                                  <a:pt x="9077" y="0"/>
                                </a:lnTo>
                                <a:lnTo>
                                  <a:pt x="9077" y="9077"/>
                                </a:lnTo>
                                <a:lnTo>
                                  <a:pt x="0" y="18155"/>
                                </a:lnTo>
                                <a:close/>
                              </a:path>
                            </a:pathLst>
                          </a:custGeom>
                          <a:solidFill>
                            <a:srgbClr val="999999"/>
                          </a:solidFill>
                        </wps:spPr>
                        <wps:bodyPr wrap="square" lIns="0" tIns="0" rIns="0" bIns="0" rtlCol="0">
                          <a:noAutofit/>
                        </wps:bodyPr>
                      </wps:wsp>
                    </wpg:wgp>
                  </a:graphicData>
                </a:graphic>
              </wp:inline>
            </w:drawing>
          </mc:Choice>
          <mc:Fallback>
            <w:pict>
              <v:group id="Group 16" o:spid="_x0000_s1026" o:spt="203" style="height:1.45pt;width:779.15pt;" coordsize="9895205,18415" o:gfxdata="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opDb01QAAAAQBAAAPAAAAAAAA&#10;AAEAIAAAACIAAABkcnMvZG93bnJldi54bWxQSwECFAAUAAAACACHTuJAB1XdtjIDAACUDAAADgAA&#10;AAAAAAABACAAAAAkAQAAZHJzL2Uyb0RvYy54bWxQSwUGAAAAAAYABgBZAQAAyAYAAAAA&#10;">
                <o:lock v:ext="edit" aspectratio="f"/>
                <v:shape id="Graphic 17" o:spid="_x0000_s1026" o:spt="100" style="position:absolute;left:0;top:0;height:9525;width:9895205;" fillcolor="#999999" filled="t" stroked="f" coordsize="9895205,9525" o:gfxdata="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Z1rnrsAAADb&#10;AAAADwAAAAAAAAABACAAAAAiAAAAZHJzL2Rvd25yZXYueG1sUEsBAhQAFAAAAAgAh07iQDMvBZ47&#10;AAAAOQAAABAAAAAAAAAAAQAgAAAACgEAAGRycy9zaGFwZXhtbC54bWxQSwUGAAAAAAYABgBbAQAA&#10;tAMAAAAA&#10;" path="m9894996,9077l0,9077,0,0,9894996,0,9894996,9077xe">
                  <v:fill on="t" focussize="0,0"/>
                  <v:stroke on="f"/>
                  <v:imagedata o:title=""/>
                  <o:lock v:ext="edit" aspectratio="f"/>
                  <v:textbox inset="0mm,0mm,0mm,0mm"/>
                </v:shape>
                <v:shape id="Graphic 18" o:spid="_x0000_s1026" o:spt="100" style="position:absolute;left:-2;top:5;height:18415;width:9895205;" fillcolor="#EDEDED" filled="t" stroked="f" coordsize="9895205,18415" o:gfxdata="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Zb2qvQAA&#10;ANsAAAAPAAAAAAAAAAEAIAAAACIAAABkcnMvZG93bnJldi54bWxQSwECFAAUAAAACACHTuJAMy8F&#10;njsAAAA5AAAAEAAAAAAAAAABACAAAAAMAQAAZHJzL3NoYXBleG1sLnhtbFBLBQYAAAAABgAGAFsB&#10;AAC2AwAAAAA=&#10;" path="m9894989,0l9885909,9080,0,9080,0,18161,9885909,18161,9894989,18161,9894989,9080,9894989,0xe">
                  <v:fill on="t" focussize="0,0"/>
                  <v:stroke on="f"/>
                  <v:imagedata o:title=""/>
                  <o:lock v:ext="edit" aspectratio="f"/>
                  <v:textbox inset="0mm,0mm,0mm,0mm"/>
                </v:shape>
                <v:shape id="Graphic 19" o:spid="_x0000_s1026" o:spt="100" style="position:absolute;left:0;top:0;height:18415;width:9525;" fillcolor="#999999" filled="t" stroked="f" coordsize="9525,18415" o:gfxdata="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dE4G5AAAA2wAA&#10;AA8AAAAAAAAAAQAgAAAAIgAAAGRycy9kb3ducmV2LnhtbFBLAQIUABQAAAAIAIdO4kAzLwWeOwAA&#10;ADkAAAAQAAAAAAAAAAEAIAAAAAgBAABkcnMvc2hhcGV4bWwueG1sUEsFBgAAAAAGAAYAWwEAALID&#10;AAAAAA==&#10;" path="m0,18155l0,0,9077,0,9077,9077,0,18155xe">
                  <v:fill on="t" focussize="0,0"/>
                  <v:stroke on="f"/>
                  <v:imagedata o:title=""/>
                  <o:lock v:ext="edit" aspectratio="f"/>
                  <v:textbox inset="0mm,0mm,0mm,0mm"/>
                </v:shape>
                <w10:wrap type="none"/>
                <w10:anchorlock/>
              </v:group>
            </w:pict>
          </mc:Fallback>
        </mc:AlternateContent>
      </w:r>
    </w:p>
    <w:p w14:paraId="51CCF9C8">
      <w:pPr>
        <w:pStyle w:val="6"/>
        <w:ind w:left="0"/>
        <w:rPr>
          <w:rFonts w:ascii="Calibri"/>
        </w:rPr>
      </w:pPr>
    </w:p>
    <w:p w14:paraId="715113C2">
      <w:pPr>
        <w:pStyle w:val="6"/>
        <w:ind w:left="0"/>
        <w:rPr>
          <w:rFonts w:ascii="Calibri"/>
        </w:rPr>
      </w:pPr>
    </w:p>
    <w:p w14:paraId="6BD1161B">
      <w:pPr>
        <w:pStyle w:val="6"/>
        <w:ind w:left="0"/>
        <w:rPr>
          <w:rFonts w:ascii="Calibri"/>
        </w:rPr>
      </w:pPr>
    </w:p>
    <w:p w14:paraId="7AEAA301">
      <w:pPr>
        <w:pStyle w:val="6"/>
        <w:ind w:left="0"/>
        <w:rPr>
          <w:rFonts w:ascii="Calibri"/>
        </w:rPr>
      </w:pPr>
    </w:p>
    <w:p w14:paraId="56AC7057">
      <w:pPr>
        <w:pStyle w:val="6"/>
        <w:ind w:left="0"/>
        <w:rPr>
          <w:rFonts w:ascii="Calibri"/>
        </w:rPr>
      </w:pPr>
    </w:p>
    <w:p w14:paraId="65C9E27C">
      <w:pPr>
        <w:pStyle w:val="6"/>
        <w:ind w:left="0"/>
        <w:rPr>
          <w:rFonts w:ascii="Calibri"/>
        </w:rPr>
      </w:pPr>
    </w:p>
    <w:p w14:paraId="7DA0BB49">
      <w:pPr>
        <w:pStyle w:val="6"/>
        <w:ind w:left="0"/>
        <w:rPr>
          <w:rFonts w:ascii="Calibri"/>
        </w:rPr>
      </w:pPr>
    </w:p>
    <w:p w14:paraId="53C3E189">
      <w:pPr>
        <w:pStyle w:val="6"/>
        <w:spacing w:before="69"/>
        <w:ind w:left="0"/>
        <w:rPr>
          <w:rFonts w:ascii="Calibri"/>
        </w:rPr>
      </w:pPr>
    </w:p>
    <w:p w14:paraId="5E60B8A6">
      <w:pPr>
        <w:spacing w:before="0"/>
        <w:ind w:left="6241" w:right="0" w:firstLine="0"/>
        <w:jc w:val="left"/>
        <w:rPr>
          <w:b/>
          <w:sz w:val="19"/>
        </w:rPr>
      </w:pPr>
      <w:r>
        <w:rPr>
          <w:b/>
          <w:sz w:val="19"/>
          <w:u w:val="single"/>
        </w:rPr>
        <w:t>ANEXO I-</w:t>
      </w:r>
      <w:r>
        <w:rPr>
          <w:b/>
          <w:spacing w:val="-4"/>
          <w:sz w:val="19"/>
          <w:u w:val="single"/>
        </w:rPr>
        <w:t xml:space="preserve"> </w:t>
      </w:r>
      <w:r>
        <w:rPr>
          <w:b/>
          <w:sz w:val="19"/>
          <w:u w:val="single"/>
        </w:rPr>
        <w:t xml:space="preserve">TERMO DE </w:t>
      </w:r>
      <w:r>
        <w:rPr>
          <w:b/>
          <w:spacing w:val="-2"/>
          <w:sz w:val="19"/>
          <w:u w:val="single"/>
        </w:rPr>
        <w:t>REFERÊNCIA</w:t>
      </w:r>
    </w:p>
    <w:p w14:paraId="2D881106">
      <w:pPr>
        <w:pStyle w:val="2"/>
        <w:numPr>
          <w:ilvl w:val="0"/>
          <w:numId w:val="27"/>
        </w:numPr>
        <w:tabs>
          <w:tab w:val="left" w:pos="304"/>
        </w:tabs>
        <w:spacing w:before="39" w:after="0" w:line="240" w:lineRule="auto"/>
        <w:ind w:left="304" w:right="0" w:hanging="190"/>
        <w:jc w:val="left"/>
      </w:pPr>
      <w:r>
        <w:rPr>
          <w:spacing w:val="-2"/>
        </w:rPr>
        <w:t>OBJETIVO:</w:t>
      </w:r>
    </w:p>
    <w:p w14:paraId="6908C16C">
      <w:pPr>
        <w:pStyle w:val="6"/>
        <w:spacing w:before="39" w:line="283" w:lineRule="auto"/>
        <w:ind w:right="112"/>
        <w:jc w:val="both"/>
      </w:pPr>
      <w:r>
        <w:t>O presente</w:t>
      </w:r>
      <w:r>
        <w:rPr>
          <w:spacing w:val="-1"/>
        </w:rPr>
        <w:t xml:space="preserve"> </w:t>
      </w:r>
      <w:r>
        <w:t xml:space="preserve">Termo tem por objetivo a aquisição de </w:t>
      </w:r>
      <w:r>
        <w:rPr>
          <w:b/>
        </w:rPr>
        <w:t>medicamentos</w:t>
      </w:r>
      <w:r>
        <w:t>, por licitação (pregão eletrônico), para o Hospital Universitário Pedro Ernesto, por meio de empresa especializada, em conformidade com</w:t>
      </w:r>
      <w:r>
        <w:rPr>
          <w:spacing w:val="40"/>
        </w:rPr>
        <w:t xml:space="preserve"> </w:t>
      </w:r>
      <w:r>
        <w:t>a Lei nº 14.133/2021 Art. 28 inc. I (Regulamenta o Art. 37, inciso XXI, da Constituição Federal, que institui normas para licitações e Contratos da Administração Pública e dá outras providências), e o Decreto Estadual nº 48.816/23 (Regulamenta a fase preparatória das contratações no âmbito do Estado do Rio de Janeiro).</w:t>
      </w:r>
    </w:p>
    <w:p w14:paraId="425E4E0D">
      <w:pPr>
        <w:pStyle w:val="6"/>
        <w:spacing w:before="37"/>
        <w:ind w:left="0"/>
      </w:pPr>
    </w:p>
    <w:p w14:paraId="694FF290">
      <w:pPr>
        <w:pStyle w:val="2"/>
        <w:numPr>
          <w:ilvl w:val="1"/>
          <w:numId w:val="27"/>
        </w:numPr>
        <w:tabs>
          <w:tab w:val="left" w:pos="447"/>
        </w:tabs>
        <w:spacing w:before="0" w:after="0" w:line="240" w:lineRule="auto"/>
        <w:ind w:left="447" w:right="0" w:hanging="333"/>
        <w:jc w:val="left"/>
      </w:pPr>
      <w:r>
        <w:rPr>
          <w:spacing w:val="-4"/>
        </w:rPr>
        <w:t>JUSTIFICATIVA</w:t>
      </w:r>
      <w:r>
        <w:rPr>
          <w:spacing w:val="-1"/>
        </w:rPr>
        <w:t xml:space="preserve"> </w:t>
      </w:r>
      <w:r>
        <w:rPr>
          <w:spacing w:val="-4"/>
        </w:rPr>
        <w:t>DA</w:t>
      </w:r>
      <w:r>
        <w:rPr>
          <w:spacing w:val="-1"/>
        </w:rPr>
        <w:t xml:space="preserve"> </w:t>
      </w:r>
      <w:r>
        <w:rPr>
          <w:spacing w:val="-4"/>
        </w:rPr>
        <w:t>CONTRATAÇÃO:</w:t>
      </w:r>
    </w:p>
    <w:p w14:paraId="056EBB07">
      <w:pPr>
        <w:pStyle w:val="8"/>
        <w:numPr>
          <w:ilvl w:val="2"/>
          <w:numId w:val="27"/>
        </w:numPr>
        <w:tabs>
          <w:tab w:val="left" w:pos="606"/>
        </w:tabs>
        <w:spacing w:before="39" w:after="0" w:line="283" w:lineRule="auto"/>
        <w:ind w:left="114" w:right="112" w:firstLine="0"/>
        <w:jc w:val="left"/>
        <w:rPr>
          <w:sz w:val="19"/>
        </w:rPr>
      </w:pPr>
      <w:r>
        <w:rPr>
          <w:sz w:val="19"/>
        </w:rPr>
        <w:t>Trata-se</w:t>
      </w:r>
      <w:r>
        <w:rPr>
          <w:spacing w:val="20"/>
          <w:sz w:val="19"/>
        </w:rPr>
        <w:t xml:space="preserve"> </w:t>
      </w:r>
      <w:r>
        <w:rPr>
          <w:sz w:val="19"/>
        </w:rPr>
        <w:t>de</w:t>
      </w:r>
      <w:r>
        <w:rPr>
          <w:spacing w:val="20"/>
          <w:sz w:val="19"/>
        </w:rPr>
        <w:t xml:space="preserve"> </w:t>
      </w:r>
      <w:r>
        <w:rPr>
          <w:sz w:val="19"/>
        </w:rPr>
        <w:t>materiais</w:t>
      </w:r>
      <w:r>
        <w:rPr>
          <w:spacing w:val="20"/>
          <w:sz w:val="19"/>
        </w:rPr>
        <w:t xml:space="preserve"> </w:t>
      </w:r>
      <w:r>
        <w:rPr>
          <w:sz w:val="19"/>
        </w:rPr>
        <w:t>indispensáveis</w:t>
      </w:r>
      <w:r>
        <w:rPr>
          <w:spacing w:val="20"/>
          <w:sz w:val="19"/>
        </w:rPr>
        <w:t xml:space="preserve"> </w:t>
      </w:r>
      <w:r>
        <w:rPr>
          <w:sz w:val="19"/>
        </w:rPr>
        <w:t>ao</w:t>
      </w:r>
      <w:r>
        <w:rPr>
          <w:spacing w:val="20"/>
          <w:sz w:val="19"/>
        </w:rPr>
        <w:t xml:space="preserve"> </w:t>
      </w:r>
      <w:r>
        <w:rPr>
          <w:sz w:val="19"/>
        </w:rPr>
        <w:t>desenvolvimento</w:t>
      </w:r>
      <w:r>
        <w:rPr>
          <w:spacing w:val="20"/>
          <w:sz w:val="19"/>
        </w:rPr>
        <w:t xml:space="preserve"> </w:t>
      </w:r>
      <w:r>
        <w:rPr>
          <w:sz w:val="19"/>
        </w:rPr>
        <w:t>da</w:t>
      </w:r>
      <w:r>
        <w:rPr>
          <w:spacing w:val="20"/>
          <w:sz w:val="19"/>
        </w:rPr>
        <w:t xml:space="preserve"> </w:t>
      </w:r>
      <w:r>
        <w:rPr>
          <w:sz w:val="19"/>
        </w:rPr>
        <w:t>assistência</w:t>
      </w:r>
      <w:r>
        <w:rPr>
          <w:spacing w:val="20"/>
          <w:sz w:val="19"/>
        </w:rPr>
        <w:t xml:space="preserve"> </w:t>
      </w:r>
      <w:r>
        <w:rPr>
          <w:sz w:val="19"/>
        </w:rPr>
        <w:t>integral</w:t>
      </w:r>
      <w:r>
        <w:rPr>
          <w:spacing w:val="20"/>
          <w:sz w:val="19"/>
        </w:rPr>
        <w:t xml:space="preserve"> </w:t>
      </w:r>
      <w:r>
        <w:rPr>
          <w:sz w:val="19"/>
        </w:rPr>
        <w:t>dos</w:t>
      </w:r>
      <w:r>
        <w:rPr>
          <w:spacing w:val="20"/>
          <w:sz w:val="19"/>
        </w:rPr>
        <w:t xml:space="preserve"> </w:t>
      </w:r>
      <w:r>
        <w:rPr>
          <w:sz w:val="19"/>
        </w:rPr>
        <w:t>pacientes.</w:t>
      </w:r>
      <w:r>
        <w:rPr>
          <w:spacing w:val="20"/>
          <w:sz w:val="19"/>
        </w:rPr>
        <w:t xml:space="preserve"> </w:t>
      </w:r>
      <w:r>
        <w:rPr>
          <w:sz w:val="19"/>
        </w:rPr>
        <w:t>Cabe</w:t>
      </w:r>
      <w:r>
        <w:rPr>
          <w:spacing w:val="20"/>
          <w:sz w:val="19"/>
        </w:rPr>
        <w:t xml:space="preserve"> </w:t>
      </w:r>
      <w:r>
        <w:rPr>
          <w:sz w:val="19"/>
        </w:rPr>
        <w:t>ressaltar</w:t>
      </w:r>
      <w:r>
        <w:rPr>
          <w:spacing w:val="20"/>
          <w:sz w:val="19"/>
        </w:rPr>
        <w:t xml:space="preserve"> </w:t>
      </w:r>
      <w:r>
        <w:rPr>
          <w:sz w:val="19"/>
        </w:rPr>
        <w:t>que</w:t>
      </w:r>
      <w:r>
        <w:rPr>
          <w:spacing w:val="20"/>
          <w:sz w:val="19"/>
        </w:rPr>
        <w:t xml:space="preserve"> </w:t>
      </w:r>
      <w:r>
        <w:rPr>
          <w:sz w:val="19"/>
        </w:rPr>
        <w:t>se</w:t>
      </w:r>
      <w:r>
        <w:rPr>
          <w:spacing w:val="20"/>
          <w:sz w:val="19"/>
        </w:rPr>
        <w:t xml:space="preserve"> </w:t>
      </w:r>
      <w:r>
        <w:rPr>
          <w:sz w:val="19"/>
        </w:rPr>
        <w:t>trata</w:t>
      </w:r>
      <w:r>
        <w:rPr>
          <w:spacing w:val="20"/>
          <w:sz w:val="19"/>
        </w:rPr>
        <w:t xml:space="preserve"> </w:t>
      </w:r>
      <w:r>
        <w:rPr>
          <w:sz w:val="19"/>
        </w:rPr>
        <w:t>da</w:t>
      </w:r>
      <w:r>
        <w:rPr>
          <w:spacing w:val="20"/>
          <w:sz w:val="19"/>
        </w:rPr>
        <w:t xml:space="preserve"> </w:t>
      </w:r>
      <w:r>
        <w:rPr>
          <w:sz w:val="19"/>
        </w:rPr>
        <w:t>aquisição</w:t>
      </w:r>
      <w:r>
        <w:rPr>
          <w:spacing w:val="20"/>
          <w:sz w:val="19"/>
        </w:rPr>
        <w:t xml:space="preserve"> </w:t>
      </w:r>
      <w:r>
        <w:rPr>
          <w:sz w:val="19"/>
        </w:rPr>
        <w:t>de</w:t>
      </w:r>
      <w:r>
        <w:rPr>
          <w:spacing w:val="20"/>
          <w:sz w:val="19"/>
        </w:rPr>
        <w:t xml:space="preserve"> </w:t>
      </w:r>
      <w:r>
        <w:rPr>
          <w:sz w:val="19"/>
        </w:rPr>
        <w:t>insumos</w:t>
      </w:r>
      <w:r>
        <w:rPr>
          <w:spacing w:val="20"/>
          <w:sz w:val="19"/>
        </w:rPr>
        <w:t xml:space="preserve"> </w:t>
      </w:r>
      <w:r>
        <w:rPr>
          <w:sz w:val="19"/>
        </w:rPr>
        <w:t>para</w:t>
      </w:r>
      <w:r>
        <w:rPr>
          <w:spacing w:val="20"/>
          <w:sz w:val="19"/>
        </w:rPr>
        <w:t xml:space="preserve"> </w:t>
      </w:r>
      <w:r>
        <w:rPr>
          <w:sz w:val="19"/>
        </w:rPr>
        <w:t>um</w:t>
      </w:r>
      <w:r>
        <w:rPr>
          <w:spacing w:val="20"/>
          <w:sz w:val="19"/>
        </w:rPr>
        <w:t xml:space="preserve"> </w:t>
      </w:r>
      <w:r>
        <w:rPr>
          <w:sz w:val="19"/>
        </w:rPr>
        <w:t>Hospital</w:t>
      </w:r>
      <w:r>
        <w:rPr>
          <w:spacing w:val="20"/>
          <w:sz w:val="19"/>
        </w:rPr>
        <w:t xml:space="preserve"> </w:t>
      </w:r>
      <w:r>
        <w:rPr>
          <w:sz w:val="19"/>
        </w:rPr>
        <w:t>Universitário,</w:t>
      </w:r>
      <w:r>
        <w:rPr>
          <w:spacing w:val="20"/>
          <w:sz w:val="19"/>
        </w:rPr>
        <w:t xml:space="preserve"> </w:t>
      </w:r>
      <w:r>
        <w:rPr>
          <w:sz w:val="19"/>
        </w:rPr>
        <w:t>com</w:t>
      </w:r>
      <w:r>
        <w:rPr>
          <w:spacing w:val="20"/>
          <w:sz w:val="19"/>
        </w:rPr>
        <w:t xml:space="preserve"> </w:t>
      </w:r>
      <w:r>
        <w:rPr>
          <w:sz w:val="19"/>
        </w:rPr>
        <w:t>diversas especialidades e com linhas de cuidado na média e alta complexidade.</w:t>
      </w:r>
    </w:p>
    <w:p w14:paraId="2BCE7008">
      <w:pPr>
        <w:pStyle w:val="8"/>
        <w:numPr>
          <w:ilvl w:val="2"/>
          <w:numId w:val="27"/>
        </w:numPr>
        <w:tabs>
          <w:tab w:val="left" w:pos="598"/>
        </w:tabs>
        <w:spacing w:before="0" w:after="0" w:line="283" w:lineRule="auto"/>
        <w:ind w:left="114" w:right="112" w:firstLine="0"/>
        <w:jc w:val="left"/>
        <w:rPr>
          <w:sz w:val="19"/>
        </w:rPr>
      </w:pPr>
      <w:r>
        <w:rPr>
          <w:sz w:val="19"/>
        </w:rPr>
        <w:t>Com a presente aquisição pretende-se dar continuidade ao ressuprimento de materais padronizados para o reabastecimento dos estoques do</w:t>
      </w:r>
      <w:r>
        <w:rPr>
          <w:spacing w:val="-2"/>
          <w:sz w:val="19"/>
        </w:rPr>
        <w:t xml:space="preserve"> </w:t>
      </w:r>
      <w:r>
        <w:rPr>
          <w:sz w:val="19"/>
        </w:rPr>
        <w:t>Almoxifado Central, a fim de prestar assistência médica</w:t>
      </w:r>
      <w:r>
        <w:rPr>
          <w:spacing w:val="80"/>
          <w:sz w:val="19"/>
        </w:rPr>
        <w:t xml:space="preserve"> </w:t>
      </w:r>
      <w:r>
        <w:rPr>
          <w:sz w:val="19"/>
        </w:rPr>
        <w:t>de acordo com os protocolos clínicos do HUPE.</w:t>
      </w:r>
      <w:r>
        <w:rPr>
          <w:spacing w:val="-3"/>
          <w:sz w:val="19"/>
        </w:rPr>
        <w:t xml:space="preserve"> </w:t>
      </w:r>
      <w:r>
        <w:rPr>
          <w:sz w:val="19"/>
        </w:rPr>
        <w:t>A</w:t>
      </w:r>
      <w:r>
        <w:rPr>
          <w:spacing w:val="-3"/>
          <w:sz w:val="19"/>
        </w:rPr>
        <w:t xml:space="preserve"> </w:t>
      </w:r>
      <w:r>
        <w:rPr>
          <w:sz w:val="19"/>
        </w:rPr>
        <w:t>quantidade está baseada no consumo médio mensal, conforme anexo (102027215).</w:t>
      </w:r>
    </w:p>
    <w:p w14:paraId="5FB6F6EB">
      <w:pPr>
        <w:pStyle w:val="8"/>
        <w:numPr>
          <w:ilvl w:val="2"/>
          <w:numId w:val="27"/>
        </w:numPr>
        <w:tabs>
          <w:tab w:val="left" w:pos="590"/>
        </w:tabs>
        <w:spacing w:before="0" w:after="0" w:line="218" w:lineRule="exact"/>
        <w:ind w:left="590" w:right="0" w:hanging="476"/>
        <w:jc w:val="left"/>
        <w:rPr>
          <w:sz w:val="19"/>
        </w:rPr>
      </w:pPr>
      <w:r>
        <w:rPr>
          <w:sz w:val="19"/>
        </w:rPr>
        <w:t>Conforme previsão do item 2.1 do Estudo</w:t>
      </w:r>
      <w:r>
        <w:rPr>
          <w:spacing w:val="-4"/>
          <w:sz w:val="19"/>
        </w:rPr>
        <w:t xml:space="preserve"> </w:t>
      </w:r>
      <w:r>
        <w:rPr>
          <w:sz w:val="19"/>
        </w:rPr>
        <w:t>Técnico Preliminar (102027820), optou-se pela aquisição dos itens constantes no item 2.1 do presente</w:t>
      </w:r>
      <w:r>
        <w:rPr>
          <w:spacing w:val="-4"/>
          <w:sz w:val="19"/>
        </w:rPr>
        <w:t xml:space="preserve"> </w:t>
      </w:r>
      <w:r>
        <w:rPr>
          <w:spacing w:val="-2"/>
          <w:sz w:val="19"/>
        </w:rPr>
        <w:t>Termo.</w:t>
      </w:r>
    </w:p>
    <w:p w14:paraId="0675EE93">
      <w:pPr>
        <w:pStyle w:val="6"/>
        <w:spacing w:before="76"/>
        <w:ind w:left="0"/>
      </w:pPr>
    </w:p>
    <w:p w14:paraId="635906A9">
      <w:pPr>
        <w:pStyle w:val="2"/>
        <w:numPr>
          <w:ilvl w:val="1"/>
          <w:numId w:val="27"/>
        </w:numPr>
        <w:tabs>
          <w:tab w:val="left" w:pos="447"/>
        </w:tabs>
        <w:spacing w:before="1" w:after="0" w:line="240" w:lineRule="auto"/>
        <w:ind w:left="447" w:right="0" w:hanging="333"/>
        <w:jc w:val="left"/>
      </w:pPr>
      <w:r>
        <w:t>INSTRUMENTOS</w:t>
      </w:r>
      <w:r>
        <w:rPr>
          <w:spacing w:val="-2"/>
        </w:rPr>
        <w:t xml:space="preserve"> </w:t>
      </w:r>
      <w:r>
        <w:t>DE</w:t>
      </w:r>
      <w:r>
        <w:rPr>
          <w:spacing w:val="-2"/>
        </w:rPr>
        <w:t xml:space="preserve"> PLANEJAMENTO:</w:t>
      </w:r>
    </w:p>
    <w:p w14:paraId="6AC4D412">
      <w:pPr>
        <w:pStyle w:val="6"/>
        <w:spacing w:before="38" w:line="283" w:lineRule="auto"/>
        <w:ind w:right="112"/>
        <w:jc w:val="both"/>
      </w:pPr>
      <w:r>
        <w:t>A</w:t>
      </w:r>
      <w:r>
        <w:rPr>
          <w:spacing w:val="-9"/>
        </w:rPr>
        <w:t xml:space="preserve"> </w:t>
      </w:r>
      <w:r>
        <w:t>solução pretendida se enquadra como item de fornecimento contínuo uma vez que compõe a grade regular dos estoques para abastecimento do hospital e consta no Plano de Contratações</w:t>
      </w:r>
      <w:r>
        <w:rPr>
          <w:spacing w:val="-9"/>
        </w:rPr>
        <w:t xml:space="preserve"> </w:t>
      </w:r>
      <w:r>
        <w:t xml:space="preserve">Anual de 2024, disponível em </w:t>
      </w:r>
      <w:r>
        <w:fldChar w:fldCharType="begin"/>
      </w:r>
      <w:r>
        <w:instrText xml:space="preserve"> HYPERLINK "https://pncp.gov.br/app/pca/42498600000171/2024/17" \h </w:instrText>
      </w:r>
      <w:r>
        <w:fldChar w:fldCharType="separate"/>
      </w:r>
      <w:r>
        <w:rPr>
          <w:color w:val="0000ED"/>
          <w:u w:val="single" w:color="0000ED"/>
        </w:rPr>
        <w:t>https://pncp</w:t>
      </w:r>
      <w:r>
        <w:rPr>
          <w:color w:val="0000ED"/>
        </w:rPr>
        <w:t>.g</w:t>
      </w:r>
      <w:r>
        <w:rPr>
          <w:color w:val="0000ED"/>
          <w:u w:val="single" w:color="0000ED"/>
        </w:rPr>
        <w:t>ov.br/a</w:t>
      </w:r>
      <w:r>
        <w:rPr>
          <w:color w:val="0000ED"/>
        </w:rPr>
        <w:t>p</w:t>
      </w:r>
      <w:r>
        <w:rPr>
          <w:color w:val="0000ED"/>
          <w:u w:val="single" w:color="0000ED"/>
        </w:rPr>
        <w:t xml:space="preserve"> </w:t>
      </w:r>
      <w:r>
        <w:rPr>
          <w:color w:val="0000ED"/>
        </w:rPr>
        <w:t>p</w:t>
      </w:r>
      <w:r>
        <w:rPr>
          <w:color w:val="0000ED"/>
          <w:u w:val="single" w:color="0000ED"/>
        </w:rPr>
        <w:t xml:space="preserve"> /pca/42498600000171/2024/17</w:t>
      </w:r>
      <w:r>
        <w:rPr>
          <w:color w:val="0000ED"/>
          <w:u w:val="single" w:color="0000ED"/>
        </w:rPr>
        <w:fldChar w:fldCharType="end"/>
      </w:r>
      <w:r>
        <w:t>.</w:t>
      </w:r>
    </w:p>
    <w:p w14:paraId="5F365400">
      <w:pPr>
        <w:pStyle w:val="6"/>
        <w:spacing w:before="38"/>
        <w:ind w:left="0"/>
      </w:pPr>
    </w:p>
    <w:p w14:paraId="761D7B5C">
      <w:pPr>
        <w:pStyle w:val="8"/>
        <w:numPr>
          <w:ilvl w:val="1"/>
          <w:numId w:val="27"/>
        </w:numPr>
        <w:tabs>
          <w:tab w:val="left" w:pos="447"/>
        </w:tabs>
        <w:spacing w:before="0" w:after="0" w:line="240" w:lineRule="auto"/>
        <w:ind w:left="447" w:right="0" w:hanging="333"/>
        <w:jc w:val="left"/>
        <w:rPr>
          <w:b/>
          <w:sz w:val="19"/>
        </w:rPr>
      </w:pPr>
      <w:r>
        <w:rPr>
          <w:b/>
          <w:sz w:val="19"/>
        </w:rPr>
        <w:t>DISPONIBILIDADE ORÇAMENTÁRIA</w:t>
      </w:r>
      <w:r>
        <w:rPr>
          <w:b/>
          <w:spacing w:val="-11"/>
          <w:sz w:val="19"/>
        </w:rPr>
        <w:t xml:space="preserve"> </w:t>
      </w:r>
      <w:r>
        <w:rPr>
          <w:b/>
          <w:sz w:val="19"/>
        </w:rPr>
        <w:t xml:space="preserve">E </w:t>
      </w:r>
      <w:r>
        <w:rPr>
          <w:b/>
          <w:spacing w:val="-2"/>
          <w:sz w:val="19"/>
        </w:rPr>
        <w:t>FINANCEIRA:</w:t>
      </w:r>
    </w:p>
    <w:p w14:paraId="596315F9">
      <w:pPr>
        <w:pStyle w:val="6"/>
        <w:spacing w:before="65"/>
        <w:ind w:left="0"/>
        <w:rPr>
          <w:b/>
          <w:sz w:val="20"/>
        </w:rPr>
      </w:pPr>
    </w:p>
    <w:tbl>
      <w:tblPr>
        <w:tblStyle w:val="5"/>
        <w:tblW w:w="0" w:type="auto"/>
        <w:tblInd w:w="165" w:type="dxa"/>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Layout w:type="fixed"/>
        <w:tblCellMar>
          <w:top w:w="0" w:type="dxa"/>
          <w:left w:w="0" w:type="dxa"/>
          <w:bottom w:w="0" w:type="dxa"/>
          <w:right w:w="0" w:type="dxa"/>
        </w:tblCellMar>
      </w:tblPr>
      <w:tblGrid>
        <w:gridCol w:w="5990"/>
      </w:tblGrid>
      <w:tr w14:paraId="3AB2050B">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777" w:hRule="atLeast"/>
        </w:trPr>
        <w:tc>
          <w:tcPr>
            <w:tcW w:w="5990" w:type="dxa"/>
            <w:tcBorders>
              <w:bottom w:val="single" w:color="2A2A2A" w:sz="6" w:space="0"/>
              <w:right w:val="double" w:color="7E7E7E" w:sz="6" w:space="0"/>
            </w:tcBorders>
          </w:tcPr>
          <w:p w14:paraId="201302B9">
            <w:pPr>
              <w:pStyle w:val="9"/>
              <w:spacing w:before="29" w:line="283" w:lineRule="auto"/>
              <w:ind w:left="13"/>
              <w:rPr>
                <w:b/>
                <w:sz w:val="19"/>
              </w:rPr>
            </w:pPr>
            <w:r>
              <w:rPr>
                <w:b/>
                <w:sz w:val="19"/>
              </w:rPr>
              <w:t>As despesas com a execução do presente contrato correrão à conta das</w:t>
            </w:r>
            <w:r>
              <w:rPr>
                <w:b/>
                <w:spacing w:val="40"/>
                <w:sz w:val="19"/>
              </w:rPr>
              <w:t xml:space="preserve"> </w:t>
            </w:r>
            <w:r>
              <w:rPr>
                <w:b/>
                <w:sz w:val="19"/>
              </w:rPr>
              <w:t>seguintes dotações orçamentárias, para o corrente exercício de 2024.</w:t>
            </w:r>
          </w:p>
        </w:tc>
      </w:tr>
      <w:tr w14:paraId="68155585">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42" w:hRule="atLeast"/>
        </w:trPr>
        <w:tc>
          <w:tcPr>
            <w:tcW w:w="5990" w:type="dxa"/>
            <w:tcBorders>
              <w:top w:val="single" w:color="2A2A2A" w:sz="6" w:space="0"/>
              <w:bottom w:val="single" w:color="2A2A2A" w:sz="6" w:space="0"/>
              <w:right w:val="double" w:color="7E7E7E" w:sz="6" w:space="0"/>
            </w:tcBorders>
          </w:tcPr>
          <w:p w14:paraId="3F3AF3E7">
            <w:pPr>
              <w:pStyle w:val="9"/>
              <w:spacing w:before="51"/>
              <w:ind w:left="13"/>
              <w:rPr>
                <w:b/>
                <w:sz w:val="19"/>
              </w:rPr>
            </w:pPr>
            <w:r>
              <w:rPr>
                <w:b/>
                <w:sz w:val="19"/>
              </w:rPr>
              <w:t xml:space="preserve">Unidade Orçamentária (UO): </w:t>
            </w:r>
            <w:r>
              <w:rPr>
                <w:b/>
                <w:spacing w:val="-2"/>
                <w:sz w:val="19"/>
              </w:rPr>
              <w:t>404340</w:t>
            </w:r>
          </w:p>
        </w:tc>
      </w:tr>
      <w:tr w14:paraId="4FA2D9E1">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42" w:hRule="atLeast"/>
        </w:trPr>
        <w:tc>
          <w:tcPr>
            <w:tcW w:w="5990" w:type="dxa"/>
            <w:tcBorders>
              <w:top w:val="single" w:color="2A2A2A" w:sz="6" w:space="0"/>
              <w:bottom w:val="single" w:color="2A2A2A" w:sz="6" w:space="0"/>
              <w:right w:val="double" w:color="7E7E7E" w:sz="6" w:space="0"/>
            </w:tcBorders>
          </w:tcPr>
          <w:p w14:paraId="4E22ECF8">
            <w:pPr>
              <w:pStyle w:val="9"/>
              <w:spacing w:before="51"/>
              <w:ind w:left="13"/>
              <w:rPr>
                <w:b/>
                <w:sz w:val="19"/>
              </w:rPr>
            </w:pPr>
            <w:r>
              <w:rPr>
                <w:b/>
                <w:sz w:val="19"/>
              </w:rPr>
              <w:t xml:space="preserve">Fonte de Recursos (FR): 225 / </w:t>
            </w:r>
            <w:r>
              <w:rPr>
                <w:b/>
                <w:spacing w:val="-5"/>
                <w:sz w:val="19"/>
              </w:rPr>
              <w:t>100</w:t>
            </w:r>
          </w:p>
        </w:tc>
      </w:tr>
      <w:tr w14:paraId="058F71BD">
        <w:tblPrEx>
          <w:tblBorders>
            <w:top w:val="double" w:color="2A2A2A" w:sz="6" w:space="0"/>
            <w:left w:val="double" w:color="2A2A2A" w:sz="6" w:space="0"/>
            <w:bottom w:val="double" w:color="2A2A2A" w:sz="6" w:space="0"/>
            <w:right w:val="double" w:color="2A2A2A" w:sz="6" w:space="0"/>
            <w:insideH w:val="double" w:color="2A2A2A" w:sz="6" w:space="0"/>
            <w:insideV w:val="double" w:color="2A2A2A" w:sz="6" w:space="0"/>
          </w:tblBorders>
          <w:tblCellMar>
            <w:top w:w="0" w:type="dxa"/>
            <w:left w:w="0" w:type="dxa"/>
            <w:bottom w:w="0" w:type="dxa"/>
            <w:right w:w="0" w:type="dxa"/>
          </w:tblCellMar>
        </w:tblPrEx>
        <w:trPr>
          <w:trHeight w:val="448" w:hRule="atLeast"/>
        </w:trPr>
        <w:tc>
          <w:tcPr>
            <w:tcW w:w="5990" w:type="dxa"/>
            <w:tcBorders>
              <w:top w:val="single" w:color="2A2A2A" w:sz="6" w:space="0"/>
              <w:bottom w:val="double" w:color="7E7E7E" w:sz="6" w:space="0"/>
              <w:right w:val="double" w:color="7E7E7E" w:sz="6" w:space="0"/>
            </w:tcBorders>
          </w:tcPr>
          <w:p w14:paraId="69DB556E">
            <w:pPr>
              <w:pStyle w:val="9"/>
              <w:spacing w:before="51"/>
              <w:ind w:left="13"/>
              <w:rPr>
                <w:b/>
                <w:sz w:val="19"/>
              </w:rPr>
            </w:pPr>
            <w:r>
              <w:rPr>
                <w:b/>
                <w:sz w:val="19"/>
              </w:rPr>
              <w:t>Natureza</w:t>
            </w:r>
            <w:r>
              <w:rPr>
                <w:b/>
                <w:spacing w:val="-3"/>
                <w:sz w:val="19"/>
              </w:rPr>
              <w:t xml:space="preserve"> </w:t>
            </w:r>
            <w:r>
              <w:rPr>
                <w:b/>
                <w:sz w:val="19"/>
              </w:rPr>
              <w:t>da</w:t>
            </w:r>
            <w:r>
              <w:rPr>
                <w:b/>
                <w:spacing w:val="-1"/>
                <w:sz w:val="19"/>
              </w:rPr>
              <w:t xml:space="preserve"> </w:t>
            </w:r>
            <w:r>
              <w:rPr>
                <w:b/>
                <w:sz w:val="19"/>
              </w:rPr>
              <w:t>Despesa</w:t>
            </w:r>
            <w:r>
              <w:rPr>
                <w:b/>
                <w:spacing w:val="-1"/>
                <w:sz w:val="19"/>
              </w:rPr>
              <w:t xml:space="preserve"> </w:t>
            </w:r>
            <w:r>
              <w:rPr>
                <w:b/>
                <w:sz w:val="19"/>
              </w:rPr>
              <w:t>(ND):</w:t>
            </w:r>
            <w:r>
              <w:rPr>
                <w:b/>
                <w:spacing w:val="-1"/>
                <w:sz w:val="19"/>
              </w:rPr>
              <w:t xml:space="preserve"> </w:t>
            </w:r>
            <w:r>
              <w:rPr>
                <w:b/>
                <w:spacing w:val="-2"/>
                <w:sz w:val="19"/>
              </w:rPr>
              <w:t>339030</w:t>
            </w:r>
          </w:p>
        </w:tc>
      </w:tr>
    </w:tbl>
    <w:p w14:paraId="30EEAF04">
      <w:pPr>
        <w:pStyle w:val="6"/>
        <w:spacing w:before="54"/>
        <w:ind w:left="0"/>
        <w:rPr>
          <w:b/>
        </w:rPr>
      </w:pPr>
    </w:p>
    <w:p w14:paraId="725A61B0">
      <w:pPr>
        <w:pStyle w:val="8"/>
        <w:numPr>
          <w:ilvl w:val="0"/>
          <w:numId w:val="27"/>
        </w:numPr>
        <w:tabs>
          <w:tab w:val="left" w:pos="304"/>
        </w:tabs>
        <w:spacing w:before="1" w:after="0" w:line="240" w:lineRule="auto"/>
        <w:ind w:left="304" w:right="0" w:hanging="190"/>
        <w:jc w:val="left"/>
        <w:rPr>
          <w:b/>
          <w:sz w:val="19"/>
        </w:rPr>
      </w:pPr>
      <w:r>
        <w:rPr>
          <w:b/>
          <w:sz w:val="19"/>
        </w:rPr>
        <w:t xml:space="preserve">DESCRIÇÃO DO </w:t>
      </w:r>
      <w:r>
        <w:rPr>
          <w:b/>
          <w:spacing w:val="-2"/>
          <w:sz w:val="19"/>
        </w:rPr>
        <w:t>OBJETO:</w:t>
      </w:r>
    </w:p>
    <w:p w14:paraId="7715F643">
      <w:pPr>
        <w:pStyle w:val="8"/>
        <w:numPr>
          <w:ilvl w:val="1"/>
          <w:numId w:val="27"/>
        </w:numPr>
        <w:tabs>
          <w:tab w:val="left" w:pos="447"/>
        </w:tabs>
        <w:spacing w:before="38" w:after="0" w:line="240" w:lineRule="auto"/>
        <w:ind w:left="447" w:right="0" w:hanging="333"/>
        <w:jc w:val="left"/>
        <w:rPr>
          <w:b/>
          <w:sz w:val="19"/>
        </w:rPr>
      </w:pPr>
      <w:r>
        <w:rPr>
          <w:b/>
          <w:sz w:val="19"/>
        </w:rPr>
        <w:t>DEFINIÇÃO</w:t>
      </w:r>
      <w:r>
        <w:rPr>
          <w:b/>
          <w:spacing w:val="-11"/>
          <w:sz w:val="19"/>
        </w:rPr>
        <w:t xml:space="preserve"> </w:t>
      </w:r>
      <w:r>
        <w:rPr>
          <w:b/>
          <w:sz w:val="19"/>
        </w:rPr>
        <w:t>DA</w:t>
      </w:r>
      <w:r>
        <w:rPr>
          <w:b/>
          <w:spacing w:val="-12"/>
          <w:sz w:val="19"/>
        </w:rPr>
        <w:t xml:space="preserve"> </w:t>
      </w:r>
      <w:r>
        <w:rPr>
          <w:b/>
          <w:sz w:val="19"/>
        </w:rPr>
        <w:t>NATUREZA</w:t>
      </w:r>
      <w:r>
        <w:rPr>
          <w:b/>
          <w:spacing w:val="-12"/>
          <w:sz w:val="19"/>
        </w:rPr>
        <w:t xml:space="preserve"> </w:t>
      </w:r>
      <w:r>
        <w:rPr>
          <w:b/>
          <w:sz w:val="19"/>
        </w:rPr>
        <w:t>DO</w:t>
      </w:r>
      <w:r>
        <w:rPr>
          <w:b/>
          <w:spacing w:val="-4"/>
          <w:sz w:val="19"/>
        </w:rPr>
        <w:t xml:space="preserve"> BEM:</w:t>
      </w:r>
    </w:p>
    <w:p w14:paraId="5B7BC496">
      <w:pPr>
        <w:pStyle w:val="6"/>
        <w:spacing w:before="44"/>
        <w:ind w:left="0"/>
        <w:rPr>
          <w:b/>
          <w:sz w:val="20"/>
        </w:rPr>
      </w:pPr>
    </w:p>
    <w:tbl>
      <w:tblPr>
        <w:tblStyle w:val="5"/>
        <w:tblW w:w="0" w:type="auto"/>
        <w:tblInd w:w="151"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801"/>
        <w:gridCol w:w="901"/>
        <w:gridCol w:w="5147"/>
        <w:gridCol w:w="6376"/>
        <w:gridCol w:w="786"/>
        <w:gridCol w:w="1672"/>
      </w:tblGrid>
      <w:tr w14:paraId="1B4E5AF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99" w:hRule="atLeast"/>
        </w:trPr>
        <w:tc>
          <w:tcPr>
            <w:tcW w:w="801" w:type="dxa"/>
            <w:tcBorders>
              <w:bottom w:val="single" w:color="808080" w:sz="6" w:space="0"/>
              <w:right w:val="single" w:color="808080" w:sz="6" w:space="0"/>
            </w:tcBorders>
          </w:tcPr>
          <w:p w14:paraId="6BF1937E">
            <w:pPr>
              <w:pStyle w:val="9"/>
              <w:spacing w:before="175"/>
              <w:ind w:left="22"/>
              <w:jc w:val="center"/>
              <w:rPr>
                <w:b/>
                <w:sz w:val="21"/>
              </w:rPr>
            </w:pPr>
            <w:r>
              <w:rPr>
                <w:b/>
                <w:spacing w:val="-4"/>
                <w:sz w:val="21"/>
              </w:rPr>
              <w:t>ITEM</w:t>
            </w:r>
          </w:p>
        </w:tc>
        <w:tc>
          <w:tcPr>
            <w:tcW w:w="901" w:type="dxa"/>
            <w:tcBorders>
              <w:left w:val="single" w:color="808080" w:sz="6" w:space="0"/>
              <w:bottom w:val="single" w:color="808080" w:sz="6" w:space="0"/>
              <w:right w:val="single" w:color="808080" w:sz="6" w:space="0"/>
            </w:tcBorders>
          </w:tcPr>
          <w:p w14:paraId="156BE36E">
            <w:pPr>
              <w:pStyle w:val="9"/>
              <w:spacing w:before="46"/>
              <w:ind w:left="197" w:right="171" w:firstLine="139"/>
              <w:rPr>
                <w:b/>
                <w:sz w:val="21"/>
              </w:rPr>
            </w:pPr>
            <w:r>
              <w:rPr>
                <w:b/>
                <w:spacing w:val="-6"/>
                <w:sz w:val="21"/>
              </w:rPr>
              <w:t xml:space="preserve">ID </w:t>
            </w:r>
            <w:r>
              <w:rPr>
                <w:b/>
                <w:spacing w:val="-4"/>
                <w:sz w:val="21"/>
              </w:rPr>
              <w:t>SIGA</w:t>
            </w:r>
          </w:p>
        </w:tc>
        <w:tc>
          <w:tcPr>
            <w:tcW w:w="5147" w:type="dxa"/>
            <w:tcBorders>
              <w:left w:val="single" w:color="808080" w:sz="6" w:space="0"/>
              <w:bottom w:val="single" w:color="808080" w:sz="6" w:space="0"/>
              <w:right w:val="single" w:color="808080" w:sz="6" w:space="0"/>
            </w:tcBorders>
          </w:tcPr>
          <w:p w14:paraId="235D0863">
            <w:pPr>
              <w:pStyle w:val="9"/>
              <w:spacing w:before="175"/>
              <w:ind w:left="19"/>
              <w:jc w:val="center"/>
              <w:rPr>
                <w:b/>
                <w:sz w:val="21"/>
              </w:rPr>
            </w:pPr>
            <w:r>
              <w:rPr>
                <w:b/>
                <w:spacing w:val="-2"/>
                <w:sz w:val="21"/>
              </w:rPr>
              <w:t>MEDICAMENTO</w:t>
            </w:r>
          </w:p>
        </w:tc>
        <w:tc>
          <w:tcPr>
            <w:tcW w:w="6376" w:type="dxa"/>
            <w:tcBorders>
              <w:left w:val="single" w:color="808080" w:sz="6" w:space="0"/>
              <w:bottom w:val="single" w:color="808080" w:sz="6" w:space="0"/>
              <w:right w:val="single" w:color="808080" w:sz="6" w:space="0"/>
            </w:tcBorders>
          </w:tcPr>
          <w:p w14:paraId="2298C389">
            <w:pPr>
              <w:pStyle w:val="9"/>
              <w:spacing w:before="175"/>
              <w:ind w:left="19"/>
              <w:jc w:val="center"/>
              <w:rPr>
                <w:b/>
                <w:sz w:val="21"/>
              </w:rPr>
            </w:pPr>
            <w:r>
              <w:rPr>
                <w:b/>
                <w:sz w:val="21"/>
              </w:rPr>
              <w:t>AÇÃO</w:t>
            </w:r>
            <w:r>
              <w:rPr>
                <w:b/>
                <w:spacing w:val="-11"/>
                <w:sz w:val="21"/>
              </w:rPr>
              <w:t xml:space="preserve"> </w:t>
            </w:r>
            <w:r>
              <w:rPr>
                <w:b/>
                <w:spacing w:val="-2"/>
                <w:sz w:val="21"/>
              </w:rPr>
              <w:t>TERAPÊUTICA</w:t>
            </w:r>
          </w:p>
        </w:tc>
        <w:tc>
          <w:tcPr>
            <w:tcW w:w="786" w:type="dxa"/>
            <w:tcBorders>
              <w:left w:val="single" w:color="808080" w:sz="6" w:space="0"/>
              <w:bottom w:val="single" w:color="808080" w:sz="6" w:space="0"/>
              <w:right w:val="single" w:color="808080" w:sz="6" w:space="0"/>
            </w:tcBorders>
          </w:tcPr>
          <w:p w14:paraId="697BBE14">
            <w:pPr>
              <w:pStyle w:val="9"/>
              <w:spacing w:before="175"/>
              <w:ind w:left="16"/>
              <w:jc w:val="center"/>
              <w:rPr>
                <w:b/>
                <w:sz w:val="21"/>
              </w:rPr>
            </w:pPr>
            <w:r>
              <w:rPr>
                <w:b/>
                <w:spacing w:val="-5"/>
                <w:sz w:val="21"/>
              </w:rPr>
              <w:t>CMM</w:t>
            </w:r>
          </w:p>
        </w:tc>
        <w:tc>
          <w:tcPr>
            <w:tcW w:w="1672" w:type="dxa"/>
            <w:tcBorders>
              <w:left w:val="single" w:color="808080" w:sz="6" w:space="0"/>
              <w:bottom w:val="single" w:color="808080" w:sz="6" w:space="0"/>
            </w:tcBorders>
          </w:tcPr>
          <w:p w14:paraId="2DFBDB22">
            <w:pPr>
              <w:pStyle w:val="9"/>
              <w:spacing w:before="175"/>
              <w:ind w:left="31"/>
              <w:jc w:val="center"/>
              <w:rPr>
                <w:b/>
                <w:sz w:val="21"/>
              </w:rPr>
            </w:pPr>
            <w:r>
              <w:rPr>
                <w:b/>
                <w:spacing w:val="-2"/>
                <w:sz w:val="21"/>
              </w:rPr>
              <w:t>QUANTIDADE</w:t>
            </w:r>
          </w:p>
        </w:tc>
      </w:tr>
      <w:tr w14:paraId="1C812FE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29" w:hRule="atLeast"/>
        </w:trPr>
        <w:tc>
          <w:tcPr>
            <w:tcW w:w="801" w:type="dxa"/>
            <w:tcBorders>
              <w:top w:val="single" w:color="808080" w:sz="6" w:space="0"/>
              <w:bottom w:val="single" w:color="808080" w:sz="6" w:space="0"/>
              <w:right w:val="single" w:color="808080" w:sz="6" w:space="0"/>
            </w:tcBorders>
          </w:tcPr>
          <w:p w14:paraId="5DB1E55A">
            <w:pPr>
              <w:pStyle w:val="9"/>
              <w:rPr>
                <w:b/>
                <w:sz w:val="21"/>
              </w:rPr>
            </w:pPr>
          </w:p>
          <w:p w14:paraId="23286698">
            <w:pPr>
              <w:pStyle w:val="9"/>
              <w:spacing w:before="206"/>
              <w:rPr>
                <w:b/>
                <w:sz w:val="21"/>
              </w:rPr>
            </w:pPr>
          </w:p>
          <w:p w14:paraId="3085D964">
            <w:pPr>
              <w:pStyle w:val="9"/>
              <w:spacing w:before="1"/>
              <w:ind w:left="22" w:right="1"/>
              <w:jc w:val="center"/>
              <w:rPr>
                <w:sz w:val="21"/>
              </w:rPr>
            </w:pPr>
            <w:r>
              <w:rPr>
                <w:spacing w:val="-10"/>
                <w:sz w:val="21"/>
              </w:rPr>
              <w:t>1</w:t>
            </w:r>
          </w:p>
        </w:tc>
        <w:tc>
          <w:tcPr>
            <w:tcW w:w="901" w:type="dxa"/>
            <w:tcBorders>
              <w:top w:val="single" w:color="808080" w:sz="6" w:space="0"/>
              <w:left w:val="single" w:color="808080" w:sz="6" w:space="0"/>
              <w:bottom w:val="single" w:color="808080" w:sz="6" w:space="0"/>
              <w:right w:val="single" w:color="808080" w:sz="6" w:space="0"/>
            </w:tcBorders>
          </w:tcPr>
          <w:p w14:paraId="7F2168E5">
            <w:pPr>
              <w:pStyle w:val="9"/>
              <w:rPr>
                <w:b/>
                <w:sz w:val="21"/>
              </w:rPr>
            </w:pPr>
          </w:p>
          <w:p w14:paraId="64B797B0">
            <w:pPr>
              <w:pStyle w:val="9"/>
              <w:spacing w:before="206"/>
              <w:rPr>
                <w:b/>
                <w:sz w:val="21"/>
              </w:rPr>
            </w:pPr>
          </w:p>
          <w:p w14:paraId="30AD1656">
            <w:pPr>
              <w:pStyle w:val="9"/>
              <w:spacing w:before="1"/>
              <w:ind w:left="21"/>
              <w:jc w:val="center"/>
              <w:rPr>
                <w:sz w:val="21"/>
              </w:rPr>
            </w:pPr>
            <w:r>
              <w:rPr>
                <w:spacing w:val="-2"/>
                <w:sz w:val="21"/>
              </w:rPr>
              <w:t>147585</w:t>
            </w:r>
          </w:p>
        </w:tc>
        <w:tc>
          <w:tcPr>
            <w:tcW w:w="5147" w:type="dxa"/>
            <w:tcBorders>
              <w:top w:val="single" w:color="808080" w:sz="6" w:space="0"/>
              <w:left w:val="single" w:color="808080" w:sz="6" w:space="0"/>
              <w:bottom w:val="single" w:color="808080" w:sz="6" w:space="0"/>
              <w:right w:val="single" w:color="808080" w:sz="6" w:space="0"/>
            </w:tcBorders>
          </w:tcPr>
          <w:p w14:paraId="4EA60C41">
            <w:pPr>
              <w:pStyle w:val="9"/>
              <w:spacing w:before="163" w:line="232" w:lineRule="auto"/>
              <w:ind w:left="177" w:right="155"/>
              <w:jc w:val="both"/>
              <w:rPr>
                <w:sz w:val="23"/>
              </w:rPr>
            </w:pPr>
            <w:r>
              <w:rPr>
                <w:spacing w:val="-4"/>
                <w:sz w:val="23"/>
              </w:rPr>
              <w:t>PRINCIPIO</w:t>
            </w:r>
            <w:r>
              <w:rPr>
                <w:spacing w:val="-7"/>
                <w:sz w:val="23"/>
              </w:rPr>
              <w:t xml:space="preserve"> </w:t>
            </w:r>
            <w:r>
              <w:rPr>
                <w:spacing w:val="-4"/>
                <w:sz w:val="23"/>
              </w:rPr>
              <w:t>ATIVO:</w:t>
            </w:r>
            <w:r>
              <w:rPr>
                <w:sz w:val="23"/>
              </w:rPr>
              <w:t xml:space="preserve"> </w:t>
            </w:r>
            <w:r>
              <w:rPr>
                <w:spacing w:val="-4"/>
                <w:sz w:val="23"/>
              </w:rPr>
              <w:t>FENTANILA</w:t>
            </w:r>
            <w:r>
              <w:rPr>
                <w:spacing w:val="-7"/>
                <w:sz w:val="23"/>
              </w:rPr>
              <w:t xml:space="preserve"> </w:t>
            </w:r>
            <w:r>
              <w:rPr>
                <w:spacing w:val="-4"/>
                <w:sz w:val="23"/>
              </w:rPr>
              <w:t xml:space="preserve">CLORIDRATO, </w:t>
            </w:r>
            <w:r>
              <w:rPr>
                <w:sz w:val="23"/>
              </w:rPr>
              <w:t>FORMA FARMACEUTICA: SOLUCAO INJETAVEL, CONCENTRACAO / DOSAGEM: 0,050, UNIDADE: MG/ML, VOLUME: 5ML, APRESENTACAO:</w:t>
            </w:r>
            <w:r>
              <w:rPr>
                <w:spacing w:val="-9"/>
                <w:sz w:val="23"/>
              </w:rPr>
              <w:t xml:space="preserve"> </w:t>
            </w:r>
            <w:r>
              <w:rPr>
                <w:sz w:val="23"/>
              </w:rPr>
              <w:t>AMPOLA</w:t>
            </w:r>
          </w:p>
        </w:tc>
        <w:tc>
          <w:tcPr>
            <w:tcW w:w="6376" w:type="dxa"/>
            <w:tcBorders>
              <w:top w:val="single" w:color="808080" w:sz="6" w:space="0"/>
              <w:left w:val="single" w:color="808080" w:sz="6" w:space="0"/>
              <w:bottom w:val="single" w:color="808080" w:sz="6" w:space="0"/>
              <w:right w:val="single" w:color="808080" w:sz="6" w:space="0"/>
            </w:tcBorders>
          </w:tcPr>
          <w:p w14:paraId="30BF0664">
            <w:pPr>
              <w:pStyle w:val="9"/>
              <w:rPr>
                <w:b/>
                <w:sz w:val="23"/>
              </w:rPr>
            </w:pPr>
          </w:p>
          <w:p w14:paraId="0B981310">
            <w:pPr>
              <w:pStyle w:val="9"/>
              <w:spacing w:before="20"/>
              <w:rPr>
                <w:b/>
                <w:sz w:val="23"/>
              </w:rPr>
            </w:pPr>
          </w:p>
          <w:p w14:paraId="45797752">
            <w:pPr>
              <w:pStyle w:val="9"/>
              <w:tabs>
                <w:tab w:val="left" w:pos="1429"/>
                <w:tab w:val="left" w:pos="2497"/>
                <w:tab w:val="left" w:pos="3044"/>
                <w:tab w:val="left" w:pos="3451"/>
                <w:tab w:val="left" w:pos="4658"/>
                <w:tab w:val="left" w:pos="5344"/>
              </w:tabs>
              <w:spacing w:line="232" w:lineRule="auto"/>
              <w:ind w:left="184" w:right="163"/>
              <w:rPr>
                <w:sz w:val="23"/>
              </w:rPr>
            </w:pPr>
            <w:r>
              <w:rPr>
                <w:spacing w:val="-2"/>
                <w:sz w:val="23"/>
              </w:rPr>
              <w:t>Analgésico</w:t>
            </w:r>
            <w:r>
              <w:rPr>
                <w:sz w:val="23"/>
              </w:rPr>
              <w:tab/>
            </w:r>
            <w:r>
              <w:rPr>
                <w:spacing w:val="-2"/>
                <w:sz w:val="23"/>
              </w:rPr>
              <w:t>narcótico</w:t>
            </w:r>
            <w:r>
              <w:rPr>
                <w:sz w:val="23"/>
              </w:rPr>
              <w:tab/>
            </w:r>
            <w:r>
              <w:rPr>
                <w:spacing w:val="-4"/>
                <w:sz w:val="23"/>
              </w:rPr>
              <w:t>que</w:t>
            </w:r>
            <w:r>
              <w:rPr>
                <w:sz w:val="23"/>
              </w:rPr>
              <w:tab/>
            </w:r>
            <w:r>
              <w:rPr>
                <w:spacing w:val="-6"/>
                <w:sz w:val="23"/>
              </w:rPr>
              <w:t>se</w:t>
            </w:r>
            <w:r>
              <w:rPr>
                <w:sz w:val="23"/>
              </w:rPr>
              <w:tab/>
            </w:r>
            <w:r>
              <w:rPr>
                <w:spacing w:val="-2"/>
                <w:sz w:val="23"/>
              </w:rPr>
              <w:t>caracteriza</w:t>
            </w:r>
            <w:r>
              <w:rPr>
                <w:sz w:val="23"/>
              </w:rPr>
              <w:tab/>
            </w:r>
            <w:r>
              <w:rPr>
                <w:spacing w:val="-2"/>
                <w:sz w:val="23"/>
              </w:rPr>
              <w:t>pelas</w:t>
            </w:r>
            <w:r>
              <w:rPr>
                <w:sz w:val="23"/>
              </w:rPr>
              <w:tab/>
            </w:r>
            <w:r>
              <w:rPr>
                <w:spacing w:val="-2"/>
                <w:sz w:val="23"/>
              </w:rPr>
              <w:t xml:space="preserve">seguintes </w:t>
            </w:r>
            <w:r>
              <w:rPr>
                <w:sz w:val="23"/>
              </w:rPr>
              <w:t>propriedades: rápida ação, curta duração e elevada potência.</w:t>
            </w:r>
          </w:p>
        </w:tc>
        <w:tc>
          <w:tcPr>
            <w:tcW w:w="786" w:type="dxa"/>
            <w:tcBorders>
              <w:top w:val="single" w:color="808080" w:sz="6" w:space="0"/>
              <w:left w:val="single" w:color="808080" w:sz="6" w:space="0"/>
              <w:bottom w:val="single" w:color="808080" w:sz="6" w:space="0"/>
              <w:right w:val="single" w:color="808080" w:sz="6" w:space="0"/>
            </w:tcBorders>
          </w:tcPr>
          <w:p w14:paraId="1B57FA38">
            <w:pPr>
              <w:pStyle w:val="9"/>
              <w:rPr>
                <w:b/>
                <w:sz w:val="21"/>
              </w:rPr>
            </w:pPr>
          </w:p>
          <w:p w14:paraId="0FE7AD6B">
            <w:pPr>
              <w:pStyle w:val="9"/>
              <w:spacing w:before="206"/>
              <w:rPr>
                <w:b/>
                <w:sz w:val="21"/>
              </w:rPr>
            </w:pPr>
          </w:p>
          <w:p w14:paraId="134C6D9C">
            <w:pPr>
              <w:pStyle w:val="9"/>
              <w:spacing w:before="1"/>
              <w:ind w:left="16"/>
              <w:jc w:val="center"/>
              <w:rPr>
                <w:sz w:val="21"/>
              </w:rPr>
            </w:pPr>
            <w:r>
              <w:rPr>
                <w:spacing w:val="-4"/>
                <w:sz w:val="21"/>
              </w:rPr>
              <w:t>1051</w:t>
            </w:r>
          </w:p>
        </w:tc>
        <w:tc>
          <w:tcPr>
            <w:tcW w:w="1672" w:type="dxa"/>
            <w:tcBorders>
              <w:top w:val="single" w:color="808080" w:sz="6" w:space="0"/>
              <w:left w:val="single" w:color="808080" w:sz="6" w:space="0"/>
              <w:bottom w:val="single" w:color="808080" w:sz="6" w:space="0"/>
            </w:tcBorders>
          </w:tcPr>
          <w:p w14:paraId="0920D38A">
            <w:pPr>
              <w:pStyle w:val="9"/>
              <w:rPr>
                <w:b/>
                <w:sz w:val="21"/>
              </w:rPr>
            </w:pPr>
          </w:p>
          <w:p w14:paraId="44AC2097">
            <w:pPr>
              <w:pStyle w:val="9"/>
              <w:spacing w:before="206"/>
              <w:rPr>
                <w:b/>
                <w:sz w:val="21"/>
              </w:rPr>
            </w:pPr>
          </w:p>
          <w:p w14:paraId="02966F25">
            <w:pPr>
              <w:pStyle w:val="9"/>
              <w:spacing w:before="1"/>
              <w:ind w:left="31"/>
              <w:jc w:val="center"/>
              <w:rPr>
                <w:sz w:val="21"/>
              </w:rPr>
            </w:pPr>
            <w:r>
              <w:rPr>
                <w:spacing w:val="-2"/>
                <w:sz w:val="21"/>
              </w:rPr>
              <w:t>15.000</w:t>
            </w:r>
          </w:p>
        </w:tc>
      </w:tr>
      <w:tr w14:paraId="5B9C918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886" w:hRule="atLeast"/>
        </w:trPr>
        <w:tc>
          <w:tcPr>
            <w:tcW w:w="801" w:type="dxa"/>
            <w:tcBorders>
              <w:top w:val="single" w:color="808080" w:sz="6" w:space="0"/>
              <w:bottom w:val="single" w:color="808080" w:sz="6" w:space="0"/>
              <w:right w:val="single" w:color="808080" w:sz="6" w:space="0"/>
            </w:tcBorders>
          </w:tcPr>
          <w:p w14:paraId="003C2110">
            <w:pPr>
              <w:pStyle w:val="9"/>
              <w:rPr>
                <w:b/>
                <w:sz w:val="21"/>
              </w:rPr>
            </w:pPr>
          </w:p>
          <w:p w14:paraId="00196A78">
            <w:pPr>
              <w:pStyle w:val="9"/>
              <w:rPr>
                <w:b/>
                <w:sz w:val="21"/>
              </w:rPr>
            </w:pPr>
          </w:p>
          <w:p w14:paraId="1DC0FCAD">
            <w:pPr>
              <w:pStyle w:val="9"/>
              <w:spacing w:before="94"/>
              <w:rPr>
                <w:b/>
                <w:sz w:val="21"/>
              </w:rPr>
            </w:pPr>
          </w:p>
          <w:p w14:paraId="065FE473">
            <w:pPr>
              <w:pStyle w:val="9"/>
              <w:ind w:left="22" w:right="1"/>
              <w:jc w:val="center"/>
              <w:rPr>
                <w:sz w:val="21"/>
              </w:rPr>
            </w:pPr>
            <w:r>
              <w:rPr>
                <w:spacing w:val="-10"/>
                <w:sz w:val="21"/>
              </w:rPr>
              <w:t>2</w:t>
            </w:r>
          </w:p>
        </w:tc>
        <w:tc>
          <w:tcPr>
            <w:tcW w:w="901" w:type="dxa"/>
            <w:tcBorders>
              <w:top w:val="single" w:color="808080" w:sz="6" w:space="0"/>
              <w:left w:val="single" w:color="808080" w:sz="6" w:space="0"/>
              <w:bottom w:val="single" w:color="808080" w:sz="6" w:space="0"/>
              <w:right w:val="single" w:color="808080" w:sz="6" w:space="0"/>
            </w:tcBorders>
          </w:tcPr>
          <w:p w14:paraId="100CDDA0">
            <w:pPr>
              <w:pStyle w:val="9"/>
              <w:rPr>
                <w:b/>
                <w:sz w:val="21"/>
              </w:rPr>
            </w:pPr>
          </w:p>
          <w:p w14:paraId="4E251051">
            <w:pPr>
              <w:pStyle w:val="9"/>
              <w:rPr>
                <w:b/>
                <w:sz w:val="21"/>
              </w:rPr>
            </w:pPr>
          </w:p>
          <w:p w14:paraId="3443F083">
            <w:pPr>
              <w:pStyle w:val="9"/>
              <w:spacing w:before="94"/>
              <w:rPr>
                <w:b/>
                <w:sz w:val="21"/>
              </w:rPr>
            </w:pPr>
          </w:p>
          <w:p w14:paraId="5BE69FDD">
            <w:pPr>
              <w:pStyle w:val="9"/>
              <w:ind w:left="21"/>
              <w:jc w:val="center"/>
              <w:rPr>
                <w:sz w:val="21"/>
              </w:rPr>
            </w:pPr>
            <w:r>
              <w:rPr>
                <w:spacing w:val="-2"/>
                <w:sz w:val="21"/>
              </w:rPr>
              <w:t>61794</w:t>
            </w:r>
          </w:p>
        </w:tc>
        <w:tc>
          <w:tcPr>
            <w:tcW w:w="5147" w:type="dxa"/>
            <w:tcBorders>
              <w:top w:val="single" w:color="808080" w:sz="6" w:space="0"/>
              <w:left w:val="single" w:color="808080" w:sz="6" w:space="0"/>
              <w:bottom w:val="single" w:color="808080" w:sz="6" w:space="0"/>
              <w:right w:val="single" w:color="808080" w:sz="6" w:space="0"/>
            </w:tcBorders>
          </w:tcPr>
          <w:p w14:paraId="5D3496E5">
            <w:pPr>
              <w:pStyle w:val="9"/>
              <w:spacing w:before="163" w:line="232" w:lineRule="auto"/>
              <w:ind w:left="177" w:right="155"/>
              <w:jc w:val="both"/>
              <w:rPr>
                <w:sz w:val="23"/>
              </w:rPr>
            </w:pPr>
            <w:r>
              <w:rPr>
                <w:sz w:val="23"/>
              </w:rPr>
              <w:t>PRINCIPIO ATIVO: HALOPERIDOL, FORMA FARMACEUTICA: SOLUCAO ORAL GOTAS, CONCENTRACAO / DOSAGEM: 0,2 %, UNIDADE: NAO APLICAVEL, VOLUME: 20 ML, APRESENTACAO: FRASCO, ACESSORIO: NAO</w:t>
            </w:r>
            <w:r>
              <w:rPr>
                <w:spacing w:val="-9"/>
                <w:sz w:val="23"/>
              </w:rPr>
              <w:t xml:space="preserve"> </w:t>
            </w:r>
            <w:r>
              <w:rPr>
                <w:sz w:val="23"/>
              </w:rPr>
              <w:t>APLICAVEL</w:t>
            </w:r>
          </w:p>
        </w:tc>
        <w:tc>
          <w:tcPr>
            <w:tcW w:w="6376" w:type="dxa"/>
            <w:tcBorders>
              <w:top w:val="single" w:color="808080" w:sz="6" w:space="0"/>
              <w:left w:val="single" w:color="808080" w:sz="6" w:space="0"/>
              <w:bottom w:val="single" w:color="808080" w:sz="6" w:space="0"/>
              <w:right w:val="single" w:color="808080" w:sz="6" w:space="0"/>
            </w:tcBorders>
          </w:tcPr>
          <w:p w14:paraId="6B48B838">
            <w:pPr>
              <w:pStyle w:val="9"/>
              <w:spacing w:before="155"/>
              <w:rPr>
                <w:b/>
                <w:sz w:val="23"/>
              </w:rPr>
            </w:pPr>
          </w:p>
          <w:p w14:paraId="5D914DD8">
            <w:pPr>
              <w:pStyle w:val="9"/>
              <w:spacing w:before="1" w:line="232" w:lineRule="auto"/>
              <w:ind w:left="184" w:right="163"/>
              <w:jc w:val="both"/>
              <w:rPr>
                <w:sz w:val="23"/>
              </w:rPr>
            </w:pPr>
            <w:r>
              <w:rPr>
                <w:sz w:val="23"/>
              </w:rPr>
              <w:t>Agente antipsicótico: em delírios e alucinações na esquizofrenia aguda e crônica. Na paranóia, na confusão mental aguda e no alcoolismo, agente antiagitação psicomotora e antiemético em casos específicos.</w:t>
            </w:r>
          </w:p>
        </w:tc>
        <w:tc>
          <w:tcPr>
            <w:tcW w:w="786" w:type="dxa"/>
            <w:tcBorders>
              <w:top w:val="single" w:color="808080" w:sz="6" w:space="0"/>
              <w:left w:val="single" w:color="808080" w:sz="6" w:space="0"/>
              <w:bottom w:val="single" w:color="808080" w:sz="6" w:space="0"/>
              <w:right w:val="single" w:color="808080" w:sz="6" w:space="0"/>
            </w:tcBorders>
          </w:tcPr>
          <w:p w14:paraId="200A489D">
            <w:pPr>
              <w:pStyle w:val="9"/>
              <w:rPr>
                <w:b/>
                <w:sz w:val="21"/>
              </w:rPr>
            </w:pPr>
          </w:p>
          <w:p w14:paraId="671A4BAC">
            <w:pPr>
              <w:pStyle w:val="9"/>
              <w:rPr>
                <w:b/>
                <w:sz w:val="21"/>
              </w:rPr>
            </w:pPr>
          </w:p>
          <w:p w14:paraId="23BD3E86">
            <w:pPr>
              <w:pStyle w:val="9"/>
              <w:spacing w:before="94"/>
              <w:rPr>
                <w:b/>
                <w:sz w:val="21"/>
              </w:rPr>
            </w:pPr>
          </w:p>
          <w:p w14:paraId="3F183906">
            <w:pPr>
              <w:pStyle w:val="9"/>
              <w:ind w:left="16"/>
              <w:jc w:val="center"/>
              <w:rPr>
                <w:sz w:val="21"/>
              </w:rPr>
            </w:pPr>
            <w:r>
              <w:rPr>
                <w:spacing w:val="-5"/>
                <w:sz w:val="21"/>
              </w:rPr>
              <w:t>13</w:t>
            </w:r>
          </w:p>
        </w:tc>
        <w:tc>
          <w:tcPr>
            <w:tcW w:w="1672" w:type="dxa"/>
            <w:tcBorders>
              <w:top w:val="single" w:color="808080" w:sz="6" w:space="0"/>
              <w:left w:val="single" w:color="808080" w:sz="6" w:space="0"/>
              <w:bottom w:val="single" w:color="808080" w:sz="6" w:space="0"/>
            </w:tcBorders>
          </w:tcPr>
          <w:p w14:paraId="18A42B71">
            <w:pPr>
              <w:pStyle w:val="9"/>
              <w:rPr>
                <w:b/>
                <w:sz w:val="21"/>
              </w:rPr>
            </w:pPr>
          </w:p>
          <w:p w14:paraId="554189E6">
            <w:pPr>
              <w:pStyle w:val="9"/>
              <w:rPr>
                <w:b/>
                <w:sz w:val="21"/>
              </w:rPr>
            </w:pPr>
          </w:p>
          <w:p w14:paraId="1331463D">
            <w:pPr>
              <w:pStyle w:val="9"/>
              <w:spacing w:before="94"/>
              <w:rPr>
                <w:b/>
                <w:sz w:val="21"/>
              </w:rPr>
            </w:pPr>
          </w:p>
          <w:p w14:paraId="3C19311B">
            <w:pPr>
              <w:pStyle w:val="9"/>
              <w:ind w:left="31"/>
              <w:jc w:val="center"/>
              <w:rPr>
                <w:sz w:val="21"/>
              </w:rPr>
            </w:pPr>
            <w:r>
              <w:rPr>
                <w:spacing w:val="-5"/>
                <w:sz w:val="21"/>
              </w:rPr>
              <w:t>200</w:t>
            </w:r>
          </w:p>
        </w:tc>
      </w:tr>
      <w:tr w14:paraId="7F787F0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886" w:hRule="atLeast"/>
        </w:trPr>
        <w:tc>
          <w:tcPr>
            <w:tcW w:w="801" w:type="dxa"/>
            <w:tcBorders>
              <w:top w:val="single" w:color="808080" w:sz="6" w:space="0"/>
              <w:bottom w:val="single" w:color="808080" w:sz="6" w:space="0"/>
              <w:right w:val="single" w:color="808080" w:sz="6" w:space="0"/>
            </w:tcBorders>
          </w:tcPr>
          <w:p w14:paraId="5C0A8B5A">
            <w:pPr>
              <w:pStyle w:val="9"/>
              <w:rPr>
                <w:b/>
                <w:sz w:val="21"/>
              </w:rPr>
            </w:pPr>
          </w:p>
          <w:p w14:paraId="5D59F1E6">
            <w:pPr>
              <w:pStyle w:val="9"/>
              <w:rPr>
                <w:b/>
                <w:sz w:val="21"/>
              </w:rPr>
            </w:pPr>
          </w:p>
          <w:p w14:paraId="349025C5">
            <w:pPr>
              <w:pStyle w:val="9"/>
              <w:spacing w:before="94"/>
              <w:rPr>
                <w:b/>
                <w:sz w:val="21"/>
              </w:rPr>
            </w:pPr>
          </w:p>
          <w:p w14:paraId="7A5DCB7F">
            <w:pPr>
              <w:pStyle w:val="9"/>
              <w:ind w:left="22" w:right="1"/>
              <w:jc w:val="center"/>
              <w:rPr>
                <w:sz w:val="21"/>
              </w:rPr>
            </w:pPr>
            <w:r>
              <w:rPr>
                <w:spacing w:val="-10"/>
                <w:sz w:val="21"/>
              </w:rPr>
              <w:t>3</w:t>
            </w:r>
          </w:p>
        </w:tc>
        <w:tc>
          <w:tcPr>
            <w:tcW w:w="901" w:type="dxa"/>
            <w:tcBorders>
              <w:top w:val="single" w:color="808080" w:sz="6" w:space="0"/>
              <w:left w:val="single" w:color="808080" w:sz="6" w:space="0"/>
              <w:bottom w:val="single" w:color="808080" w:sz="6" w:space="0"/>
              <w:right w:val="single" w:color="808080" w:sz="6" w:space="0"/>
            </w:tcBorders>
          </w:tcPr>
          <w:p w14:paraId="1488DF9D">
            <w:pPr>
              <w:pStyle w:val="9"/>
              <w:rPr>
                <w:b/>
                <w:sz w:val="21"/>
              </w:rPr>
            </w:pPr>
          </w:p>
          <w:p w14:paraId="2A323533">
            <w:pPr>
              <w:pStyle w:val="9"/>
              <w:rPr>
                <w:b/>
                <w:sz w:val="21"/>
              </w:rPr>
            </w:pPr>
          </w:p>
          <w:p w14:paraId="57D70955">
            <w:pPr>
              <w:pStyle w:val="9"/>
              <w:spacing w:before="94"/>
              <w:rPr>
                <w:b/>
                <w:sz w:val="21"/>
              </w:rPr>
            </w:pPr>
          </w:p>
          <w:p w14:paraId="0DB0A01F">
            <w:pPr>
              <w:pStyle w:val="9"/>
              <w:ind w:left="21"/>
              <w:jc w:val="center"/>
              <w:rPr>
                <w:sz w:val="21"/>
              </w:rPr>
            </w:pPr>
            <w:r>
              <w:rPr>
                <w:spacing w:val="-2"/>
                <w:sz w:val="21"/>
              </w:rPr>
              <w:t>17993</w:t>
            </w:r>
          </w:p>
        </w:tc>
        <w:tc>
          <w:tcPr>
            <w:tcW w:w="5147" w:type="dxa"/>
            <w:tcBorders>
              <w:top w:val="single" w:color="808080" w:sz="6" w:space="0"/>
              <w:left w:val="single" w:color="808080" w:sz="6" w:space="0"/>
              <w:bottom w:val="single" w:color="808080" w:sz="6" w:space="0"/>
              <w:right w:val="single" w:color="808080" w:sz="6" w:space="0"/>
            </w:tcBorders>
          </w:tcPr>
          <w:p w14:paraId="29269996">
            <w:pPr>
              <w:pStyle w:val="9"/>
              <w:tabs>
                <w:tab w:val="left" w:pos="2375"/>
                <w:tab w:val="left" w:pos="4910"/>
              </w:tabs>
              <w:spacing w:before="163" w:line="232" w:lineRule="auto"/>
              <w:ind w:left="177" w:right="155"/>
              <w:jc w:val="both"/>
              <w:rPr>
                <w:sz w:val="23"/>
              </w:rPr>
            </w:pPr>
            <w:r>
              <w:rPr>
                <w:sz w:val="23"/>
              </w:rPr>
              <w:t xml:space="preserve">PRINCIPIO ATIVO: CLORIDRATO DE METADONA, FORMA FARMACEUTICA: </w:t>
            </w:r>
            <w:r>
              <w:rPr>
                <w:spacing w:val="-2"/>
                <w:sz w:val="23"/>
              </w:rPr>
              <w:t>COMPRIMIDO,</w:t>
            </w:r>
            <w:r>
              <w:rPr>
                <w:sz w:val="23"/>
              </w:rPr>
              <w:tab/>
            </w:r>
            <w:r>
              <w:rPr>
                <w:spacing w:val="-2"/>
                <w:sz w:val="23"/>
              </w:rPr>
              <w:t>CONCENTRACAO</w:t>
            </w:r>
            <w:r>
              <w:rPr>
                <w:sz w:val="23"/>
              </w:rPr>
              <w:tab/>
            </w:r>
            <w:r>
              <w:rPr>
                <w:spacing w:val="-10"/>
                <w:sz w:val="23"/>
              </w:rPr>
              <w:t xml:space="preserve">/ </w:t>
            </w:r>
            <w:r>
              <w:rPr>
                <w:sz w:val="23"/>
              </w:rPr>
              <w:t>DOSAGEM: 5, UNIDADE: MG,</w:t>
            </w:r>
            <w:r>
              <w:rPr>
                <w:spacing w:val="-1"/>
                <w:sz w:val="23"/>
              </w:rPr>
              <w:t xml:space="preserve"> </w:t>
            </w:r>
            <w:r>
              <w:rPr>
                <w:sz w:val="23"/>
              </w:rPr>
              <w:t>VOLUME: NAO APLICAVEL, APRESENTACAO: NAO APLICAVEL, ACESSORIO: NAO APLICAVEL</w:t>
            </w:r>
          </w:p>
        </w:tc>
        <w:tc>
          <w:tcPr>
            <w:tcW w:w="6376" w:type="dxa"/>
            <w:tcBorders>
              <w:top w:val="single" w:color="808080" w:sz="6" w:space="0"/>
              <w:left w:val="single" w:color="808080" w:sz="6" w:space="0"/>
              <w:bottom w:val="single" w:color="808080" w:sz="6" w:space="0"/>
              <w:right w:val="single" w:color="808080" w:sz="6" w:space="0"/>
            </w:tcBorders>
          </w:tcPr>
          <w:p w14:paraId="1B5D7E1D">
            <w:pPr>
              <w:pStyle w:val="9"/>
              <w:rPr>
                <w:b/>
                <w:sz w:val="23"/>
              </w:rPr>
            </w:pPr>
          </w:p>
          <w:p w14:paraId="71180AFF">
            <w:pPr>
              <w:pStyle w:val="9"/>
              <w:spacing w:before="20"/>
              <w:rPr>
                <w:b/>
                <w:sz w:val="23"/>
              </w:rPr>
            </w:pPr>
          </w:p>
          <w:p w14:paraId="3BBD8B15">
            <w:pPr>
              <w:pStyle w:val="9"/>
              <w:spacing w:line="232" w:lineRule="auto"/>
              <w:ind w:left="184" w:right="163"/>
              <w:jc w:val="both"/>
              <w:rPr>
                <w:sz w:val="23"/>
              </w:rPr>
            </w:pPr>
            <w:r>
              <w:rPr>
                <w:sz w:val="23"/>
              </w:rPr>
              <w:t>Analgésico narcótico usado para o alívio de dores intensas oncológicas,</w:t>
            </w:r>
            <w:r>
              <w:rPr>
                <w:spacing w:val="-7"/>
                <w:sz w:val="23"/>
              </w:rPr>
              <w:t xml:space="preserve"> </w:t>
            </w:r>
            <w:r>
              <w:rPr>
                <w:sz w:val="23"/>
              </w:rPr>
              <w:t>usada</w:t>
            </w:r>
            <w:r>
              <w:rPr>
                <w:spacing w:val="-7"/>
                <w:sz w:val="23"/>
              </w:rPr>
              <w:t xml:space="preserve"> </w:t>
            </w:r>
            <w:r>
              <w:rPr>
                <w:sz w:val="23"/>
              </w:rPr>
              <w:t>também</w:t>
            </w:r>
            <w:r>
              <w:rPr>
                <w:spacing w:val="-7"/>
                <w:sz w:val="23"/>
              </w:rPr>
              <w:t xml:space="preserve"> </w:t>
            </w:r>
            <w:r>
              <w:rPr>
                <w:sz w:val="23"/>
              </w:rPr>
              <w:t>em</w:t>
            </w:r>
            <w:r>
              <w:rPr>
                <w:spacing w:val="-7"/>
                <w:sz w:val="23"/>
              </w:rPr>
              <w:t xml:space="preserve"> </w:t>
            </w:r>
            <w:r>
              <w:rPr>
                <w:sz w:val="23"/>
              </w:rPr>
              <w:t>caso</w:t>
            </w:r>
            <w:r>
              <w:rPr>
                <w:spacing w:val="-7"/>
                <w:sz w:val="23"/>
              </w:rPr>
              <w:t xml:space="preserve"> </w:t>
            </w:r>
            <w:r>
              <w:rPr>
                <w:sz w:val="23"/>
              </w:rPr>
              <w:t>de</w:t>
            </w:r>
            <w:r>
              <w:rPr>
                <w:spacing w:val="-7"/>
                <w:sz w:val="23"/>
              </w:rPr>
              <w:t xml:space="preserve"> </w:t>
            </w:r>
            <w:r>
              <w:rPr>
                <w:sz w:val="23"/>
              </w:rPr>
              <w:t>desintoxicação</w:t>
            </w:r>
            <w:r>
              <w:rPr>
                <w:spacing w:val="-7"/>
                <w:sz w:val="23"/>
              </w:rPr>
              <w:t xml:space="preserve"> </w:t>
            </w:r>
            <w:r>
              <w:rPr>
                <w:sz w:val="23"/>
              </w:rPr>
              <w:t>de</w:t>
            </w:r>
            <w:r>
              <w:rPr>
                <w:spacing w:val="-7"/>
                <w:sz w:val="23"/>
              </w:rPr>
              <w:t xml:space="preserve"> </w:t>
            </w:r>
            <w:r>
              <w:rPr>
                <w:sz w:val="23"/>
              </w:rPr>
              <w:t>adictos em narcóticos.</w:t>
            </w:r>
          </w:p>
        </w:tc>
        <w:tc>
          <w:tcPr>
            <w:tcW w:w="786" w:type="dxa"/>
            <w:tcBorders>
              <w:top w:val="single" w:color="808080" w:sz="6" w:space="0"/>
              <w:left w:val="single" w:color="808080" w:sz="6" w:space="0"/>
              <w:bottom w:val="single" w:color="808080" w:sz="6" w:space="0"/>
              <w:right w:val="single" w:color="808080" w:sz="6" w:space="0"/>
            </w:tcBorders>
          </w:tcPr>
          <w:p w14:paraId="2452220D">
            <w:pPr>
              <w:pStyle w:val="9"/>
              <w:rPr>
                <w:b/>
                <w:sz w:val="21"/>
              </w:rPr>
            </w:pPr>
          </w:p>
          <w:p w14:paraId="53653786">
            <w:pPr>
              <w:pStyle w:val="9"/>
              <w:rPr>
                <w:b/>
                <w:sz w:val="21"/>
              </w:rPr>
            </w:pPr>
          </w:p>
          <w:p w14:paraId="6421BAD4">
            <w:pPr>
              <w:pStyle w:val="9"/>
              <w:spacing w:before="94"/>
              <w:rPr>
                <w:b/>
                <w:sz w:val="21"/>
              </w:rPr>
            </w:pPr>
          </w:p>
          <w:p w14:paraId="46BDC609">
            <w:pPr>
              <w:pStyle w:val="9"/>
              <w:ind w:left="16"/>
              <w:jc w:val="center"/>
              <w:rPr>
                <w:sz w:val="21"/>
              </w:rPr>
            </w:pPr>
            <w:r>
              <w:rPr>
                <w:spacing w:val="-4"/>
                <w:sz w:val="21"/>
              </w:rPr>
              <w:t>2702</w:t>
            </w:r>
          </w:p>
        </w:tc>
        <w:tc>
          <w:tcPr>
            <w:tcW w:w="1672" w:type="dxa"/>
            <w:tcBorders>
              <w:top w:val="single" w:color="808080" w:sz="6" w:space="0"/>
              <w:left w:val="single" w:color="808080" w:sz="6" w:space="0"/>
              <w:bottom w:val="single" w:color="808080" w:sz="6" w:space="0"/>
            </w:tcBorders>
          </w:tcPr>
          <w:p w14:paraId="342DA675">
            <w:pPr>
              <w:pStyle w:val="9"/>
              <w:rPr>
                <w:b/>
                <w:sz w:val="21"/>
              </w:rPr>
            </w:pPr>
          </w:p>
          <w:p w14:paraId="2C7FB04E">
            <w:pPr>
              <w:pStyle w:val="9"/>
              <w:rPr>
                <w:b/>
                <w:sz w:val="21"/>
              </w:rPr>
            </w:pPr>
          </w:p>
          <w:p w14:paraId="0950ED62">
            <w:pPr>
              <w:pStyle w:val="9"/>
              <w:spacing w:before="94"/>
              <w:rPr>
                <w:b/>
                <w:sz w:val="21"/>
              </w:rPr>
            </w:pPr>
          </w:p>
          <w:p w14:paraId="22D4EA46">
            <w:pPr>
              <w:pStyle w:val="9"/>
              <w:ind w:left="31"/>
              <w:jc w:val="center"/>
              <w:rPr>
                <w:sz w:val="21"/>
              </w:rPr>
            </w:pPr>
            <w:r>
              <w:rPr>
                <w:spacing w:val="-2"/>
                <w:sz w:val="21"/>
              </w:rPr>
              <w:t>39.000</w:t>
            </w:r>
          </w:p>
        </w:tc>
      </w:tr>
      <w:tr w14:paraId="3450B48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29" w:hRule="atLeast"/>
        </w:trPr>
        <w:tc>
          <w:tcPr>
            <w:tcW w:w="801" w:type="dxa"/>
            <w:tcBorders>
              <w:top w:val="single" w:color="808080" w:sz="6" w:space="0"/>
              <w:bottom w:val="single" w:color="808080" w:sz="6" w:space="0"/>
              <w:right w:val="single" w:color="808080" w:sz="6" w:space="0"/>
            </w:tcBorders>
          </w:tcPr>
          <w:p w14:paraId="71BEF5D0">
            <w:pPr>
              <w:pStyle w:val="9"/>
              <w:rPr>
                <w:b/>
                <w:sz w:val="21"/>
              </w:rPr>
            </w:pPr>
          </w:p>
          <w:p w14:paraId="0B5B34DF">
            <w:pPr>
              <w:pStyle w:val="9"/>
              <w:spacing w:before="206"/>
              <w:rPr>
                <w:b/>
                <w:sz w:val="21"/>
              </w:rPr>
            </w:pPr>
          </w:p>
          <w:p w14:paraId="2C9979E7">
            <w:pPr>
              <w:pStyle w:val="9"/>
              <w:spacing w:before="1"/>
              <w:ind w:left="22" w:right="1"/>
              <w:jc w:val="center"/>
              <w:rPr>
                <w:sz w:val="21"/>
              </w:rPr>
            </w:pPr>
            <w:r>
              <w:rPr>
                <w:spacing w:val="-10"/>
                <w:sz w:val="21"/>
              </w:rPr>
              <w:t>4</w:t>
            </w:r>
          </w:p>
        </w:tc>
        <w:tc>
          <w:tcPr>
            <w:tcW w:w="901" w:type="dxa"/>
            <w:tcBorders>
              <w:top w:val="single" w:color="808080" w:sz="6" w:space="0"/>
              <w:left w:val="single" w:color="808080" w:sz="6" w:space="0"/>
              <w:bottom w:val="single" w:color="808080" w:sz="6" w:space="0"/>
              <w:right w:val="single" w:color="808080" w:sz="6" w:space="0"/>
            </w:tcBorders>
          </w:tcPr>
          <w:p w14:paraId="59269021">
            <w:pPr>
              <w:pStyle w:val="9"/>
              <w:rPr>
                <w:b/>
                <w:sz w:val="21"/>
              </w:rPr>
            </w:pPr>
          </w:p>
          <w:p w14:paraId="0A5BF8F9">
            <w:pPr>
              <w:pStyle w:val="9"/>
              <w:spacing w:before="206"/>
              <w:rPr>
                <w:b/>
                <w:sz w:val="21"/>
              </w:rPr>
            </w:pPr>
          </w:p>
          <w:p w14:paraId="284CD05F">
            <w:pPr>
              <w:pStyle w:val="9"/>
              <w:spacing w:before="1"/>
              <w:ind w:left="21"/>
              <w:jc w:val="center"/>
              <w:rPr>
                <w:sz w:val="21"/>
              </w:rPr>
            </w:pPr>
            <w:r>
              <w:rPr>
                <w:spacing w:val="-2"/>
                <w:sz w:val="21"/>
              </w:rPr>
              <w:t>118716</w:t>
            </w:r>
          </w:p>
        </w:tc>
        <w:tc>
          <w:tcPr>
            <w:tcW w:w="5147" w:type="dxa"/>
            <w:tcBorders>
              <w:top w:val="single" w:color="808080" w:sz="6" w:space="0"/>
              <w:left w:val="single" w:color="808080" w:sz="6" w:space="0"/>
              <w:bottom w:val="single" w:color="808080" w:sz="6" w:space="0"/>
              <w:right w:val="single" w:color="808080" w:sz="6" w:space="0"/>
            </w:tcBorders>
          </w:tcPr>
          <w:p w14:paraId="368B2AFC">
            <w:pPr>
              <w:pStyle w:val="9"/>
              <w:spacing w:before="163" w:line="232" w:lineRule="auto"/>
              <w:ind w:left="177" w:right="155"/>
              <w:jc w:val="both"/>
              <w:rPr>
                <w:sz w:val="23"/>
              </w:rPr>
            </w:pPr>
            <w:r>
              <w:rPr>
                <w:sz w:val="23"/>
              </w:rPr>
              <w:t xml:space="preserve">PRINCIPIO ATIVO: OLANZAPINA, FORMA </w:t>
            </w:r>
            <w:r>
              <w:rPr>
                <w:spacing w:val="-2"/>
                <w:sz w:val="23"/>
              </w:rPr>
              <w:t xml:space="preserve">FARMACEUTICA: COMPRIMIDO REVESTIDO, </w:t>
            </w:r>
            <w:r>
              <w:rPr>
                <w:sz w:val="23"/>
              </w:rPr>
              <w:t>CONCENTRACAO / DOSAGEM: 5, UNIDADE: MG, VOLUME: N/A, APRESENTACAO: N/A, ACESSORIO: N/A</w:t>
            </w:r>
          </w:p>
        </w:tc>
        <w:tc>
          <w:tcPr>
            <w:tcW w:w="6376" w:type="dxa"/>
            <w:tcBorders>
              <w:top w:val="single" w:color="808080" w:sz="6" w:space="0"/>
              <w:left w:val="single" w:color="808080" w:sz="6" w:space="0"/>
              <w:bottom w:val="single" w:color="808080" w:sz="6" w:space="0"/>
              <w:right w:val="single" w:color="808080" w:sz="6" w:space="0"/>
            </w:tcBorders>
          </w:tcPr>
          <w:p w14:paraId="54B51EB5">
            <w:pPr>
              <w:pStyle w:val="9"/>
              <w:spacing w:before="163" w:line="232" w:lineRule="auto"/>
              <w:ind w:left="184" w:right="163"/>
              <w:jc w:val="both"/>
              <w:rPr>
                <w:sz w:val="23"/>
              </w:rPr>
            </w:pPr>
            <w:r>
              <w:rPr>
                <w:sz w:val="23"/>
              </w:rPr>
              <w:t>Medicamento indicado no tratamento agudo e na manutenção da esquizofrenia e outros transtornos mentais com sintomas positivos e/ou sintomas negativos. Em associação com lítio ou valproato, é indicado no tratamento de episódios de mania aguda ou episódios mistos do transtorno bipolar.</w:t>
            </w:r>
          </w:p>
        </w:tc>
        <w:tc>
          <w:tcPr>
            <w:tcW w:w="786" w:type="dxa"/>
            <w:tcBorders>
              <w:top w:val="single" w:color="808080" w:sz="6" w:space="0"/>
              <w:left w:val="single" w:color="808080" w:sz="6" w:space="0"/>
              <w:bottom w:val="single" w:color="808080" w:sz="6" w:space="0"/>
              <w:right w:val="single" w:color="808080" w:sz="6" w:space="0"/>
            </w:tcBorders>
          </w:tcPr>
          <w:p w14:paraId="73D20AB2">
            <w:pPr>
              <w:pStyle w:val="9"/>
              <w:rPr>
                <w:b/>
                <w:sz w:val="21"/>
              </w:rPr>
            </w:pPr>
          </w:p>
          <w:p w14:paraId="0C7B7269">
            <w:pPr>
              <w:pStyle w:val="9"/>
              <w:spacing w:before="206"/>
              <w:rPr>
                <w:b/>
                <w:sz w:val="21"/>
              </w:rPr>
            </w:pPr>
          </w:p>
          <w:p w14:paraId="1E156846">
            <w:pPr>
              <w:pStyle w:val="9"/>
              <w:spacing w:before="1"/>
              <w:ind w:left="16"/>
              <w:jc w:val="center"/>
              <w:rPr>
                <w:sz w:val="21"/>
              </w:rPr>
            </w:pPr>
            <w:r>
              <w:rPr>
                <w:spacing w:val="-5"/>
                <w:sz w:val="21"/>
              </w:rPr>
              <w:t>195</w:t>
            </w:r>
          </w:p>
        </w:tc>
        <w:tc>
          <w:tcPr>
            <w:tcW w:w="1672" w:type="dxa"/>
            <w:tcBorders>
              <w:top w:val="single" w:color="808080" w:sz="6" w:space="0"/>
              <w:left w:val="single" w:color="808080" w:sz="6" w:space="0"/>
              <w:bottom w:val="single" w:color="808080" w:sz="6" w:space="0"/>
            </w:tcBorders>
          </w:tcPr>
          <w:p w14:paraId="69612740">
            <w:pPr>
              <w:pStyle w:val="9"/>
              <w:rPr>
                <w:b/>
                <w:sz w:val="21"/>
              </w:rPr>
            </w:pPr>
          </w:p>
          <w:p w14:paraId="7C4B359F">
            <w:pPr>
              <w:pStyle w:val="9"/>
              <w:spacing w:before="206"/>
              <w:rPr>
                <w:b/>
                <w:sz w:val="21"/>
              </w:rPr>
            </w:pPr>
          </w:p>
          <w:p w14:paraId="19190C0C">
            <w:pPr>
              <w:pStyle w:val="9"/>
              <w:spacing w:before="1"/>
              <w:ind w:left="31"/>
              <w:jc w:val="center"/>
              <w:rPr>
                <w:sz w:val="21"/>
              </w:rPr>
            </w:pPr>
            <w:r>
              <w:rPr>
                <w:spacing w:val="-2"/>
                <w:sz w:val="21"/>
              </w:rPr>
              <w:t>2.800</w:t>
            </w:r>
          </w:p>
        </w:tc>
      </w:tr>
      <w:tr w14:paraId="68AE363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3" w:hRule="atLeast"/>
        </w:trPr>
        <w:tc>
          <w:tcPr>
            <w:tcW w:w="801" w:type="dxa"/>
            <w:tcBorders>
              <w:top w:val="single" w:color="808080" w:sz="6" w:space="0"/>
              <w:bottom w:val="single" w:color="808080" w:sz="6" w:space="0"/>
              <w:right w:val="single" w:color="808080" w:sz="6" w:space="0"/>
            </w:tcBorders>
          </w:tcPr>
          <w:p w14:paraId="0C44CB4B">
            <w:pPr>
              <w:pStyle w:val="9"/>
              <w:rPr>
                <w:b/>
                <w:sz w:val="21"/>
              </w:rPr>
            </w:pPr>
          </w:p>
          <w:p w14:paraId="1C0C1CB4">
            <w:pPr>
              <w:pStyle w:val="9"/>
              <w:rPr>
                <w:b/>
                <w:sz w:val="21"/>
              </w:rPr>
            </w:pPr>
          </w:p>
          <w:p w14:paraId="60CA88EA">
            <w:pPr>
              <w:pStyle w:val="9"/>
              <w:spacing w:before="222"/>
              <w:rPr>
                <w:b/>
                <w:sz w:val="21"/>
              </w:rPr>
            </w:pPr>
          </w:p>
          <w:p w14:paraId="43BFBC5A">
            <w:pPr>
              <w:pStyle w:val="9"/>
              <w:spacing w:before="1"/>
              <w:ind w:left="22" w:right="1"/>
              <w:jc w:val="center"/>
              <w:rPr>
                <w:sz w:val="21"/>
              </w:rPr>
            </w:pPr>
            <w:r>
              <w:rPr>
                <w:spacing w:val="-10"/>
                <w:sz w:val="21"/>
              </w:rPr>
              <w:t>5</w:t>
            </w:r>
          </w:p>
        </w:tc>
        <w:tc>
          <w:tcPr>
            <w:tcW w:w="901" w:type="dxa"/>
            <w:tcBorders>
              <w:top w:val="single" w:color="808080" w:sz="6" w:space="0"/>
              <w:left w:val="single" w:color="808080" w:sz="6" w:space="0"/>
              <w:bottom w:val="single" w:color="808080" w:sz="6" w:space="0"/>
              <w:right w:val="single" w:color="808080" w:sz="6" w:space="0"/>
            </w:tcBorders>
          </w:tcPr>
          <w:p w14:paraId="659AE67F">
            <w:pPr>
              <w:pStyle w:val="9"/>
              <w:rPr>
                <w:b/>
                <w:sz w:val="21"/>
              </w:rPr>
            </w:pPr>
          </w:p>
          <w:p w14:paraId="79900762">
            <w:pPr>
              <w:pStyle w:val="9"/>
              <w:rPr>
                <w:b/>
                <w:sz w:val="21"/>
              </w:rPr>
            </w:pPr>
          </w:p>
          <w:p w14:paraId="453790E0">
            <w:pPr>
              <w:pStyle w:val="9"/>
              <w:spacing w:before="222"/>
              <w:rPr>
                <w:b/>
                <w:sz w:val="21"/>
              </w:rPr>
            </w:pPr>
          </w:p>
          <w:p w14:paraId="71A74559">
            <w:pPr>
              <w:pStyle w:val="9"/>
              <w:spacing w:before="1"/>
              <w:ind w:left="21"/>
              <w:jc w:val="center"/>
              <w:rPr>
                <w:sz w:val="21"/>
              </w:rPr>
            </w:pPr>
            <w:r>
              <w:rPr>
                <w:spacing w:val="-2"/>
                <w:sz w:val="21"/>
              </w:rPr>
              <w:t>18239</w:t>
            </w:r>
          </w:p>
        </w:tc>
        <w:tc>
          <w:tcPr>
            <w:tcW w:w="5147" w:type="dxa"/>
            <w:tcBorders>
              <w:top w:val="single" w:color="808080" w:sz="6" w:space="0"/>
              <w:left w:val="single" w:color="808080" w:sz="6" w:space="0"/>
              <w:bottom w:val="single" w:color="808080" w:sz="6" w:space="0"/>
              <w:right w:val="single" w:color="808080" w:sz="6" w:space="0"/>
            </w:tcBorders>
          </w:tcPr>
          <w:p w14:paraId="5250E021">
            <w:pPr>
              <w:pStyle w:val="9"/>
              <w:tabs>
                <w:tab w:val="left" w:pos="3646"/>
              </w:tabs>
              <w:spacing w:before="163" w:line="232" w:lineRule="auto"/>
              <w:ind w:left="177" w:right="155"/>
              <w:jc w:val="both"/>
              <w:rPr>
                <w:sz w:val="23"/>
              </w:rPr>
            </w:pPr>
            <w:r>
              <w:rPr>
                <w:sz w:val="23"/>
              </w:rPr>
              <w:t xml:space="preserve">PRINCIPIO ATIVO: FUMARATO DE QUETIAPINA, FORMA FARMACEUTICA: </w:t>
            </w:r>
            <w:r>
              <w:rPr>
                <w:spacing w:val="-2"/>
                <w:sz w:val="23"/>
              </w:rPr>
              <w:t>COMPRIMIDO</w:t>
            </w:r>
            <w:r>
              <w:rPr>
                <w:sz w:val="23"/>
              </w:rPr>
              <w:tab/>
            </w:r>
            <w:r>
              <w:rPr>
                <w:spacing w:val="-2"/>
                <w:sz w:val="23"/>
              </w:rPr>
              <w:t xml:space="preserve">REVESTIDO, </w:t>
            </w:r>
            <w:r>
              <w:rPr>
                <w:sz w:val="23"/>
              </w:rPr>
              <w:t>CONCENTRACAO / DOSAGEM: 100, UNIDADE: MG, VOLUME: NAO APLICAVEL, APRESENTACAO: NAO APLICAVEL, ACESSORIO: NAO APLICAVEL</w:t>
            </w:r>
          </w:p>
        </w:tc>
        <w:tc>
          <w:tcPr>
            <w:tcW w:w="6376" w:type="dxa"/>
            <w:tcBorders>
              <w:top w:val="single" w:color="808080" w:sz="6" w:space="0"/>
              <w:left w:val="single" w:color="808080" w:sz="6" w:space="0"/>
              <w:bottom w:val="single" w:color="808080" w:sz="6" w:space="0"/>
              <w:right w:val="single" w:color="808080" w:sz="6" w:space="0"/>
            </w:tcBorders>
          </w:tcPr>
          <w:p w14:paraId="151CD273">
            <w:pPr>
              <w:pStyle w:val="9"/>
              <w:spacing w:before="163" w:line="232" w:lineRule="auto"/>
              <w:ind w:left="184" w:right="163"/>
              <w:jc w:val="both"/>
              <w:rPr>
                <w:sz w:val="23"/>
              </w:rPr>
            </w:pPr>
            <w:r>
              <w:rPr>
                <w:sz w:val="23"/>
              </w:rPr>
              <w:t>Indicada para o tratamento da esquizofrenia, como monoterapia ou</w:t>
            </w:r>
            <w:r>
              <w:rPr>
                <w:spacing w:val="-6"/>
                <w:sz w:val="23"/>
              </w:rPr>
              <w:t xml:space="preserve"> </w:t>
            </w:r>
            <w:r>
              <w:rPr>
                <w:sz w:val="23"/>
              </w:rPr>
              <w:t>adjuvante</w:t>
            </w:r>
            <w:r>
              <w:rPr>
                <w:spacing w:val="-6"/>
                <w:sz w:val="23"/>
              </w:rPr>
              <w:t xml:space="preserve"> </w:t>
            </w:r>
            <w:r>
              <w:rPr>
                <w:sz w:val="23"/>
              </w:rPr>
              <w:t>no</w:t>
            </w:r>
            <w:r>
              <w:rPr>
                <w:spacing w:val="-6"/>
                <w:sz w:val="23"/>
              </w:rPr>
              <w:t xml:space="preserve"> </w:t>
            </w:r>
            <w:r>
              <w:rPr>
                <w:sz w:val="23"/>
              </w:rPr>
              <w:t>tratamento</w:t>
            </w:r>
            <w:r>
              <w:rPr>
                <w:spacing w:val="-6"/>
                <w:sz w:val="23"/>
              </w:rPr>
              <w:t xml:space="preserve"> </w:t>
            </w:r>
            <w:r>
              <w:rPr>
                <w:sz w:val="23"/>
              </w:rPr>
              <w:t>dos</w:t>
            </w:r>
            <w:r>
              <w:rPr>
                <w:spacing w:val="-6"/>
                <w:sz w:val="23"/>
              </w:rPr>
              <w:t xml:space="preserve"> </w:t>
            </w:r>
            <w:r>
              <w:rPr>
                <w:sz w:val="23"/>
              </w:rPr>
              <w:t>episódios</w:t>
            </w:r>
            <w:r>
              <w:rPr>
                <w:spacing w:val="-6"/>
                <w:sz w:val="23"/>
              </w:rPr>
              <w:t xml:space="preserve"> </w:t>
            </w:r>
            <w:r>
              <w:rPr>
                <w:sz w:val="23"/>
              </w:rPr>
              <w:t>de</w:t>
            </w:r>
            <w:r>
              <w:rPr>
                <w:spacing w:val="-6"/>
                <w:sz w:val="23"/>
              </w:rPr>
              <w:t xml:space="preserve"> </w:t>
            </w:r>
            <w:r>
              <w:rPr>
                <w:sz w:val="23"/>
              </w:rPr>
              <w:t>mania</w:t>
            </w:r>
            <w:r>
              <w:rPr>
                <w:spacing w:val="-6"/>
                <w:sz w:val="23"/>
              </w:rPr>
              <w:t xml:space="preserve"> </w:t>
            </w:r>
            <w:r>
              <w:rPr>
                <w:sz w:val="23"/>
              </w:rPr>
              <w:t>associados</w:t>
            </w:r>
            <w:r>
              <w:rPr>
                <w:spacing w:val="-6"/>
                <w:sz w:val="23"/>
              </w:rPr>
              <w:t xml:space="preserve"> </w:t>
            </w:r>
            <w:r>
              <w:rPr>
                <w:sz w:val="23"/>
              </w:rPr>
              <w:t>ao transtorno</w:t>
            </w:r>
            <w:r>
              <w:rPr>
                <w:spacing w:val="-1"/>
                <w:sz w:val="23"/>
              </w:rPr>
              <w:t xml:space="preserve"> </w:t>
            </w:r>
            <w:r>
              <w:rPr>
                <w:sz w:val="23"/>
              </w:rPr>
              <w:t>afetivo</w:t>
            </w:r>
            <w:r>
              <w:rPr>
                <w:spacing w:val="-1"/>
                <w:sz w:val="23"/>
              </w:rPr>
              <w:t xml:space="preserve"> </w:t>
            </w:r>
            <w:r>
              <w:rPr>
                <w:sz w:val="23"/>
              </w:rPr>
              <w:t>bipolar,</w:t>
            </w:r>
            <w:r>
              <w:rPr>
                <w:spacing w:val="-1"/>
                <w:sz w:val="23"/>
              </w:rPr>
              <w:t xml:space="preserve"> </w:t>
            </w:r>
            <w:r>
              <w:rPr>
                <w:sz w:val="23"/>
              </w:rPr>
              <w:t>nos</w:t>
            </w:r>
            <w:r>
              <w:rPr>
                <w:spacing w:val="-1"/>
                <w:sz w:val="23"/>
              </w:rPr>
              <w:t xml:space="preserve"> </w:t>
            </w:r>
            <w:r>
              <w:rPr>
                <w:sz w:val="23"/>
              </w:rPr>
              <w:t>episódios</w:t>
            </w:r>
            <w:r>
              <w:rPr>
                <w:spacing w:val="-1"/>
                <w:sz w:val="23"/>
              </w:rPr>
              <w:t xml:space="preserve"> </w:t>
            </w:r>
            <w:r>
              <w:rPr>
                <w:sz w:val="23"/>
              </w:rPr>
              <w:t>de</w:t>
            </w:r>
            <w:r>
              <w:rPr>
                <w:spacing w:val="-1"/>
                <w:sz w:val="23"/>
              </w:rPr>
              <w:t xml:space="preserve"> </w:t>
            </w:r>
            <w:r>
              <w:rPr>
                <w:sz w:val="23"/>
              </w:rPr>
              <w:t>depressão</w:t>
            </w:r>
            <w:r>
              <w:rPr>
                <w:spacing w:val="-1"/>
                <w:sz w:val="23"/>
              </w:rPr>
              <w:t xml:space="preserve"> </w:t>
            </w:r>
            <w:r>
              <w:rPr>
                <w:sz w:val="23"/>
              </w:rPr>
              <w:t>associados ao transtorno afetivo bipolar, no tratamento de manutenção do transtorno afetivo bipolar I em combinação com os estabilizadores de humor lítio ou valproato, e como monoterapia no tratamento de manutenção no transtorno afetivo bipolar.</w:t>
            </w:r>
          </w:p>
        </w:tc>
        <w:tc>
          <w:tcPr>
            <w:tcW w:w="786" w:type="dxa"/>
            <w:tcBorders>
              <w:top w:val="single" w:color="808080" w:sz="6" w:space="0"/>
              <w:left w:val="single" w:color="808080" w:sz="6" w:space="0"/>
              <w:bottom w:val="single" w:color="808080" w:sz="6" w:space="0"/>
              <w:right w:val="single" w:color="808080" w:sz="6" w:space="0"/>
            </w:tcBorders>
          </w:tcPr>
          <w:p w14:paraId="3A037EAE">
            <w:pPr>
              <w:pStyle w:val="9"/>
              <w:rPr>
                <w:b/>
                <w:sz w:val="21"/>
              </w:rPr>
            </w:pPr>
          </w:p>
          <w:p w14:paraId="7A26EFE7">
            <w:pPr>
              <w:pStyle w:val="9"/>
              <w:rPr>
                <w:b/>
                <w:sz w:val="21"/>
              </w:rPr>
            </w:pPr>
          </w:p>
          <w:p w14:paraId="7DCE4412">
            <w:pPr>
              <w:pStyle w:val="9"/>
              <w:spacing w:before="222"/>
              <w:rPr>
                <w:b/>
                <w:sz w:val="21"/>
              </w:rPr>
            </w:pPr>
          </w:p>
          <w:p w14:paraId="1E0B4492">
            <w:pPr>
              <w:pStyle w:val="9"/>
              <w:spacing w:before="1"/>
              <w:ind w:left="16"/>
              <w:jc w:val="center"/>
              <w:rPr>
                <w:sz w:val="21"/>
              </w:rPr>
            </w:pPr>
            <w:r>
              <w:rPr>
                <w:spacing w:val="-5"/>
                <w:sz w:val="21"/>
              </w:rPr>
              <w:t>323</w:t>
            </w:r>
          </w:p>
        </w:tc>
        <w:tc>
          <w:tcPr>
            <w:tcW w:w="1672" w:type="dxa"/>
            <w:tcBorders>
              <w:top w:val="single" w:color="808080" w:sz="6" w:space="0"/>
              <w:left w:val="single" w:color="808080" w:sz="6" w:space="0"/>
              <w:bottom w:val="single" w:color="808080" w:sz="6" w:space="0"/>
            </w:tcBorders>
          </w:tcPr>
          <w:p w14:paraId="004F9759">
            <w:pPr>
              <w:pStyle w:val="9"/>
              <w:rPr>
                <w:b/>
                <w:sz w:val="21"/>
              </w:rPr>
            </w:pPr>
          </w:p>
          <w:p w14:paraId="4F551C7B">
            <w:pPr>
              <w:pStyle w:val="9"/>
              <w:rPr>
                <w:b/>
                <w:sz w:val="21"/>
              </w:rPr>
            </w:pPr>
          </w:p>
          <w:p w14:paraId="3A07FCF9">
            <w:pPr>
              <w:pStyle w:val="9"/>
              <w:spacing w:before="222"/>
              <w:rPr>
                <w:b/>
                <w:sz w:val="21"/>
              </w:rPr>
            </w:pPr>
          </w:p>
          <w:p w14:paraId="40E05679">
            <w:pPr>
              <w:pStyle w:val="9"/>
              <w:spacing w:before="1"/>
              <w:ind w:left="31"/>
              <w:jc w:val="center"/>
              <w:rPr>
                <w:sz w:val="21"/>
              </w:rPr>
            </w:pPr>
            <w:r>
              <w:rPr>
                <w:spacing w:val="-2"/>
                <w:sz w:val="21"/>
              </w:rPr>
              <w:t>4.600</w:t>
            </w:r>
          </w:p>
        </w:tc>
      </w:tr>
      <w:tr w14:paraId="52207D2E">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2143" w:hRule="atLeast"/>
        </w:trPr>
        <w:tc>
          <w:tcPr>
            <w:tcW w:w="801" w:type="dxa"/>
            <w:tcBorders>
              <w:top w:val="single" w:color="808080" w:sz="6" w:space="0"/>
              <w:right w:val="single" w:color="808080" w:sz="6" w:space="0"/>
            </w:tcBorders>
          </w:tcPr>
          <w:p w14:paraId="34685FE1">
            <w:pPr>
              <w:pStyle w:val="9"/>
              <w:rPr>
                <w:b/>
                <w:sz w:val="21"/>
              </w:rPr>
            </w:pPr>
          </w:p>
          <w:p w14:paraId="53E5AFB7">
            <w:pPr>
              <w:pStyle w:val="9"/>
              <w:rPr>
                <w:b/>
                <w:sz w:val="21"/>
              </w:rPr>
            </w:pPr>
          </w:p>
          <w:p w14:paraId="7DD60ABB">
            <w:pPr>
              <w:pStyle w:val="9"/>
              <w:spacing w:before="222"/>
              <w:rPr>
                <w:b/>
                <w:sz w:val="21"/>
              </w:rPr>
            </w:pPr>
          </w:p>
          <w:p w14:paraId="3C609F9B">
            <w:pPr>
              <w:pStyle w:val="9"/>
              <w:spacing w:before="1"/>
              <w:ind w:left="22" w:right="1"/>
              <w:jc w:val="center"/>
              <w:rPr>
                <w:sz w:val="21"/>
              </w:rPr>
            </w:pPr>
            <w:r>
              <w:rPr>
                <w:spacing w:val="-10"/>
                <w:sz w:val="21"/>
              </w:rPr>
              <w:t>6</w:t>
            </w:r>
          </w:p>
        </w:tc>
        <w:tc>
          <w:tcPr>
            <w:tcW w:w="901" w:type="dxa"/>
            <w:tcBorders>
              <w:top w:val="single" w:color="808080" w:sz="6" w:space="0"/>
              <w:left w:val="single" w:color="808080" w:sz="6" w:space="0"/>
              <w:right w:val="single" w:color="808080" w:sz="6" w:space="0"/>
            </w:tcBorders>
          </w:tcPr>
          <w:p w14:paraId="459B3F3C">
            <w:pPr>
              <w:pStyle w:val="9"/>
              <w:rPr>
                <w:b/>
                <w:sz w:val="21"/>
              </w:rPr>
            </w:pPr>
          </w:p>
          <w:p w14:paraId="4D06890B">
            <w:pPr>
              <w:pStyle w:val="9"/>
              <w:rPr>
                <w:b/>
                <w:sz w:val="21"/>
              </w:rPr>
            </w:pPr>
          </w:p>
          <w:p w14:paraId="0E6A2FDD">
            <w:pPr>
              <w:pStyle w:val="9"/>
              <w:spacing w:before="222"/>
              <w:rPr>
                <w:b/>
                <w:sz w:val="21"/>
              </w:rPr>
            </w:pPr>
          </w:p>
          <w:p w14:paraId="235830C5">
            <w:pPr>
              <w:pStyle w:val="9"/>
              <w:spacing w:before="1"/>
              <w:ind w:left="21"/>
              <w:jc w:val="center"/>
              <w:rPr>
                <w:sz w:val="21"/>
              </w:rPr>
            </w:pPr>
            <w:r>
              <w:rPr>
                <w:spacing w:val="-2"/>
                <w:sz w:val="21"/>
              </w:rPr>
              <w:t>18241</w:t>
            </w:r>
          </w:p>
        </w:tc>
        <w:tc>
          <w:tcPr>
            <w:tcW w:w="5147" w:type="dxa"/>
            <w:tcBorders>
              <w:top w:val="single" w:color="808080" w:sz="6" w:space="0"/>
              <w:left w:val="single" w:color="808080" w:sz="6" w:space="0"/>
              <w:right w:val="single" w:color="808080" w:sz="6" w:space="0"/>
            </w:tcBorders>
          </w:tcPr>
          <w:p w14:paraId="1B2EF4E5">
            <w:pPr>
              <w:pStyle w:val="9"/>
              <w:tabs>
                <w:tab w:val="left" w:pos="3646"/>
              </w:tabs>
              <w:spacing w:before="163" w:line="232" w:lineRule="auto"/>
              <w:ind w:left="177" w:right="155"/>
              <w:jc w:val="both"/>
              <w:rPr>
                <w:sz w:val="23"/>
              </w:rPr>
            </w:pPr>
            <w:r>
              <w:rPr>
                <w:sz w:val="23"/>
              </w:rPr>
              <w:t xml:space="preserve">PRINCIPIO ATIVO: FUMARATO DE QUETIAPINA, FORMA FARMACEUTICA: </w:t>
            </w:r>
            <w:r>
              <w:rPr>
                <w:spacing w:val="-2"/>
                <w:sz w:val="23"/>
              </w:rPr>
              <w:t>COMPRIMIDO</w:t>
            </w:r>
            <w:r>
              <w:rPr>
                <w:sz w:val="23"/>
              </w:rPr>
              <w:tab/>
            </w:r>
            <w:r>
              <w:rPr>
                <w:spacing w:val="-2"/>
                <w:sz w:val="23"/>
              </w:rPr>
              <w:t xml:space="preserve">REVESTIDO, </w:t>
            </w:r>
            <w:r>
              <w:rPr>
                <w:sz w:val="23"/>
              </w:rPr>
              <w:t>CONCENTRACAO</w:t>
            </w:r>
            <w:r>
              <w:rPr>
                <w:spacing w:val="-7"/>
                <w:sz w:val="23"/>
              </w:rPr>
              <w:t xml:space="preserve"> </w:t>
            </w:r>
            <w:r>
              <w:rPr>
                <w:sz w:val="23"/>
              </w:rPr>
              <w:t>/</w:t>
            </w:r>
            <w:r>
              <w:rPr>
                <w:spacing w:val="-7"/>
                <w:sz w:val="23"/>
              </w:rPr>
              <w:t xml:space="preserve"> </w:t>
            </w:r>
            <w:r>
              <w:rPr>
                <w:sz w:val="23"/>
              </w:rPr>
              <w:t>DOSAGEM:</w:t>
            </w:r>
            <w:r>
              <w:rPr>
                <w:spacing w:val="-7"/>
                <w:sz w:val="23"/>
              </w:rPr>
              <w:t xml:space="preserve"> </w:t>
            </w:r>
            <w:r>
              <w:rPr>
                <w:sz w:val="23"/>
              </w:rPr>
              <w:t>25,</w:t>
            </w:r>
            <w:r>
              <w:rPr>
                <w:spacing w:val="-7"/>
                <w:sz w:val="23"/>
              </w:rPr>
              <w:t xml:space="preserve"> </w:t>
            </w:r>
            <w:r>
              <w:rPr>
                <w:sz w:val="23"/>
              </w:rPr>
              <w:t>UNIDADE: MG, VOLUME: NAO APLICAVEL, APRESENTACAO: NAO APLICAVEL, ACESSORIO: NAO APLICAVEL</w:t>
            </w:r>
          </w:p>
        </w:tc>
        <w:tc>
          <w:tcPr>
            <w:tcW w:w="6376" w:type="dxa"/>
            <w:tcBorders>
              <w:top w:val="single" w:color="808080" w:sz="6" w:space="0"/>
              <w:left w:val="single" w:color="808080" w:sz="6" w:space="0"/>
              <w:right w:val="single" w:color="808080" w:sz="6" w:space="0"/>
            </w:tcBorders>
          </w:tcPr>
          <w:p w14:paraId="4230D5EA">
            <w:pPr>
              <w:pStyle w:val="9"/>
              <w:spacing w:before="163" w:line="232" w:lineRule="auto"/>
              <w:ind w:left="184" w:right="163"/>
              <w:jc w:val="both"/>
              <w:rPr>
                <w:sz w:val="23"/>
              </w:rPr>
            </w:pPr>
            <w:r>
              <w:rPr>
                <w:sz w:val="23"/>
              </w:rPr>
              <w:t>Indicada para o tratamento da esquizofrenia, como monoterapia ou</w:t>
            </w:r>
            <w:r>
              <w:rPr>
                <w:spacing w:val="-6"/>
                <w:sz w:val="23"/>
              </w:rPr>
              <w:t xml:space="preserve"> </w:t>
            </w:r>
            <w:r>
              <w:rPr>
                <w:sz w:val="23"/>
              </w:rPr>
              <w:t>adjuvante</w:t>
            </w:r>
            <w:r>
              <w:rPr>
                <w:spacing w:val="-6"/>
                <w:sz w:val="23"/>
              </w:rPr>
              <w:t xml:space="preserve"> </w:t>
            </w:r>
            <w:r>
              <w:rPr>
                <w:sz w:val="23"/>
              </w:rPr>
              <w:t>no</w:t>
            </w:r>
            <w:r>
              <w:rPr>
                <w:spacing w:val="-6"/>
                <w:sz w:val="23"/>
              </w:rPr>
              <w:t xml:space="preserve"> </w:t>
            </w:r>
            <w:r>
              <w:rPr>
                <w:sz w:val="23"/>
              </w:rPr>
              <w:t>tratamento</w:t>
            </w:r>
            <w:r>
              <w:rPr>
                <w:spacing w:val="-6"/>
                <w:sz w:val="23"/>
              </w:rPr>
              <w:t xml:space="preserve"> </w:t>
            </w:r>
            <w:r>
              <w:rPr>
                <w:sz w:val="23"/>
              </w:rPr>
              <w:t>dos</w:t>
            </w:r>
            <w:r>
              <w:rPr>
                <w:spacing w:val="-6"/>
                <w:sz w:val="23"/>
              </w:rPr>
              <w:t xml:space="preserve"> </w:t>
            </w:r>
            <w:r>
              <w:rPr>
                <w:sz w:val="23"/>
              </w:rPr>
              <w:t>episódios</w:t>
            </w:r>
            <w:r>
              <w:rPr>
                <w:spacing w:val="-6"/>
                <w:sz w:val="23"/>
              </w:rPr>
              <w:t xml:space="preserve"> </w:t>
            </w:r>
            <w:r>
              <w:rPr>
                <w:sz w:val="23"/>
              </w:rPr>
              <w:t>de</w:t>
            </w:r>
            <w:r>
              <w:rPr>
                <w:spacing w:val="-6"/>
                <w:sz w:val="23"/>
              </w:rPr>
              <w:t xml:space="preserve"> </w:t>
            </w:r>
            <w:r>
              <w:rPr>
                <w:sz w:val="23"/>
              </w:rPr>
              <w:t>mania</w:t>
            </w:r>
            <w:r>
              <w:rPr>
                <w:spacing w:val="-6"/>
                <w:sz w:val="23"/>
              </w:rPr>
              <w:t xml:space="preserve"> </w:t>
            </w:r>
            <w:r>
              <w:rPr>
                <w:sz w:val="23"/>
              </w:rPr>
              <w:t>associados</w:t>
            </w:r>
            <w:r>
              <w:rPr>
                <w:spacing w:val="-6"/>
                <w:sz w:val="23"/>
              </w:rPr>
              <w:t xml:space="preserve"> </w:t>
            </w:r>
            <w:r>
              <w:rPr>
                <w:sz w:val="23"/>
              </w:rPr>
              <w:t>ao transtorno</w:t>
            </w:r>
            <w:r>
              <w:rPr>
                <w:spacing w:val="-1"/>
                <w:sz w:val="23"/>
              </w:rPr>
              <w:t xml:space="preserve"> </w:t>
            </w:r>
            <w:r>
              <w:rPr>
                <w:sz w:val="23"/>
              </w:rPr>
              <w:t>afetivo</w:t>
            </w:r>
            <w:r>
              <w:rPr>
                <w:spacing w:val="-1"/>
                <w:sz w:val="23"/>
              </w:rPr>
              <w:t xml:space="preserve"> </w:t>
            </w:r>
            <w:r>
              <w:rPr>
                <w:sz w:val="23"/>
              </w:rPr>
              <w:t>bipolar,</w:t>
            </w:r>
            <w:r>
              <w:rPr>
                <w:spacing w:val="-1"/>
                <w:sz w:val="23"/>
              </w:rPr>
              <w:t xml:space="preserve"> </w:t>
            </w:r>
            <w:r>
              <w:rPr>
                <w:sz w:val="23"/>
              </w:rPr>
              <w:t>nos</w:t>
            </w:r>
            <w:r>
              <w:rPr>
                <w:spacing w:val="-1"/>
                <w:sz w:val="23"/>
              </w:rPr>
              <w:t xml:space="preserve"> </w:t>
            </w:r>
            <w:r>
              <w:rPr>
                <w:sz w:val="23"/>
              </w:rPr>
              <w:t>episódios</w:t>
            </w:r>
            <w:r>
              <w:rPr>
                <w:spacing w:val="-1"/>
                <w:sz w:val="23"/>
              </w:rPr>
              <w:t xml:space="preserve"> </w:t>
            </w:r>
            <w:r>
              <w:rPr>
                <w:sz w:val="23"/>
              </w:rPr>
              <w:t>de</w:t>
            </w:r>
            <w:r>
              <w:rPr>
                <w:spacing w:val="-1"/>
                <w:sz w:val="23"/>
              </w:rPr>
              <w:t xml:space="preserve"> </w:t>
            </w:r>
            <w:r>
              <w:rPr>
                <w:sz w:val="23"/>
              </w:rPr>
              <w:t>depressão</w:t>
            </w:r>
            <w:r>
              <w:rPr>
                <w:spacing w:val="-1"/>
                <w:sz w:val="23"/>
              </w:rPr>
              <w:t xml:space="preserve"> </w:t>
            </w:r>
            <w:r>
              <w:rPr>
                <w:sz w:val="23"/>
              </w:rPr>
              <w:t>associados ao transtorno afetivo bipolar, no tratamento de manutenção do transtorno afetivo bipolar I em combinação com os estabilizadores de humor lítio ou valproato, e como monoterapia no tratamento de manutenção no transtorno afetivo bipolar.</w:t>
            </w:r>
          </w:p>
        </w:tc>
        <w:tc>
          <w:tcPr>
            <w:tcW w:w="786" w:type="dxa"/>
            <w:tcBorders>
              <w:top w:val="single" w:color="808080" w:sz="6" w:space="0"/>
              <w:left w:val="single" w:color="808080" w:sz="6" w:space="0"/>
              <w:right w:val="single" w:color="808080" w:sz="6" w:space="0"/>
            </w:tcBorders>
          </w:tcPr>
          <w:p w14:paraId="6BB78AF3">
            <w:pPr>
              <w:pStyle w:val="9"/>
              <w:rPr>
                <w:b/>
                <w:sz w:val="21"/>
              </w:rPr>
            </w:pPr>
          </w:p>
          <w:p w14:paraId="312F28BB">
            <w:pPr>
              <w:pStyle w:val="9"/>
              <w:rPr>
                <w:b/>
                <w:sz w:val="21"/>
              </w:rPr>
            </w:pPr>
          </w:p>
          <w:p w14:paraId="22C5E5A9">
            <w:pPr>
              <w:pStyle w:val="9"/>
              <w:spacing w:before="222"/>
              <w:rPr>
                <w:b/>
                <w:sz w:val="21"/>
              </w:rPr>
            </w:pPr>
          </w:p>
          <w:p w14:paraId="36572A35">
            <w:pPr>
              <w:pStyle w:val="9"/>
              <w:spacing w:before="1"/>
              <w:ind w:left="16"/>
              <w:jc w:val="center"/>
              <w:rPr>
                <w:sz w:val="21"/>
              </w:rPr>
            </w:pPr>
            <w:r>
              <w:rPr>
                <w:spacing w:val="-4"/>
                <w:sz w:val="21"/>
              </w:rPr>
              <w:t>1656</w:t>
            </w:r>
          </w:p>
        </w:tc>
        <w:tc>
          <w:tcPr>
            <w:tcW w:w="1672" w:type="dxa"/>
            <w:tcBorders>
              <w:top w:val="single" w:color="808080" w:sz="6" w:space="0"/>
              <w:left w:val="single" w:color="808080" w:sz="6" w:space="0"/>
            </w:tcBorders>
          </w:tcPr>
          <w:p w14:paraId="14732EB8">
            <w:pPr>
              <w:pStyle w:val="9"/>
              <w:rPr>
                <w:b/>
                <w:sz w:val="21"/>
              </w:rPr>
            </w:pPr>
          </w:p>
          <w:p w14:paraId="676D5F2A">
            <w:pPr>
              <w:pStyle w:val="9"/>
              <w:rPr>
                <w:b/>
                <w:sz w:val="21"/>
              </w:rPr>
            </w:pPr>
          </w:p>
          <w:p w14:paraId="06E33657">
            <w:pPr>
              <w:pStyle w:val="9"/>
              <w:spacing w:before="222"/>
              <w:rPr>
                <w:b/>
                <w:sz w:val="21"/>
              </w:rPr>
            </w:pPr>
          </w:p>
          <w:p w14:paraId="48082604">
            <w:pPr>
              <w:pStyle w:val="9"/>
              <w:spacing w:before="1"/>
              <w:ind w:left="31"/>
              <w:jc w:val="center"/>
              <w:rPr>
                <w:sz w:val="21"/>
              </w:rPr>
            </w:pPr>
            <w:r>
              <w:rPr>
                <w:spacing w:val="-2"/>
                <w:sz w:val="21"/>
              </w:rPr>
              <w:t>23.800</w:t>
            </w:r>
          </w:p>
        </w:tc>
      </w:tr>
    </w:tbl>
    <w:p w14:paraId="3D2224A5">
      <w:pPr>
        <w:pStyle w:val="6"/>
        <w:spacing w:before="62"/>
        <w:ind w:left="0"/>
        <w:rPr>
          <w:b/>
        </w:rPr>
      </w:pPr>
    </w:p>
    <w:p w14:paraId="54E350C2">
      <w:pPr>
        <w:pStyle w:val="3"/>
        <w:numPr>
          <w:ilvl w:val="1"/>
          <w:numId w:val="27"/>
        </w:numPr>
        <w:tabs>
          <w:tab w:val="left" w:pos="447"/>
        </w:tabs>
        <w:spacing w:before="0" w:after="0" w:line="240" w:lineRule="auto"/>
        <w:ind w:left="447" w:right="0" w:hanging="333"/>
        <w:jc w:val="left"/>
      </w:pPr>
      <w:r>
        <w:t>Parcelamento</w:t>
      </w:r>
      <w:r>
        <w:rPr>
          <w:spacing w:val="-4"/>
        </w:rPr>
        <w:t xml:space="preserve"> </w:t>
      </w:r>
      <w:r>
        <w:t>do</w:t>
      </w:r>
      <w:r>
        <w:rPr>
          <w:spacing w:val="-2"/>
        </w:rPr>
        <w:t xml:space="preserve"> Objeto:</w:t>
      </w:r>
    </w:p>
    <w:p w14:paraId="7C4B3949">
      <w:pPr>
        <w:pStyle w:val="6"/>
        <w:spacing w:before="39"/>
        <w:jc w:val="both"/>
        <w:rPr>
          <w:b/>
        </w:rPr>
      </w:pPr>
      <w:r>
        <w:t xml:space="preserve">Optou-se pelo parcelamento do objeto, pelo dever de buscar a ampliação da competição e de evitar a concentração de </w:t>
      </w:r>
      <w:r>
        <w:rPr>
          <w:spacing w:val="-2"/>
        </w:rPr>
        <w:t>mercado</w:t>
      </w:r>
      <w:r>
        <w:rPr>
          <w:b/>
          <w:spacing w:val="-2"/>
        </w:rPr>
        <w:t>.</w:t>
      </w:r>
    </w:p>
    <w:p w14:paraId="2DF9429E">
      <w:pPr>
        <w:pStyle w:val="6"/>
        <w:spacing w:before="78"/>
        <w:ind w:left="0"/>
        <w:rPr>
          <w:b/>
        </w:rPr>
      </w:pPr>
    </w:p>
    <w:p w14:paraId="19CAA550">
      <w:pPr>
        <w:pStyle w:val="2"/>
        <w:numPr>
          <w:ilvl w:val="0"/>
          <w:numId w:val="27"/>
        </w:numPr>
        <w:tabs>
          <w:tab w:val="left" w:pos="304"/>
        </w:tabs>
        <w:spacing w:before="0" w:after="0" w:line="240" w:lineRule="auto"/>
        <w:ind w:left="304" w:right="0" w:hanging="190"/>
        <w:jc w:val="left"/>
      </w:pPr>
      <w:r>
        <w:t>DESCRIÇÃO DA</w:t>
      </w:r>
      <w:r>
        <w:rPr>
          <w:spacing w:val="-11"/>
        </w:rPr>
        <w:t xml:space="preserve"> </w:t>
      </w:r>
      <w:r>
        <w:rPr>
          <w:spacing w:val="-2"/>
        </w:rPr>
        <w:t>CONTRATAÇÃO:</w:t>
      </w:r>
    </w:p>
    <w:p w14:paraId="57400660">
      <w:pPr>
        <w:pStyle w:val="8"/>
        <w:numPr>
          <w:ilvl w:val="1"/>
          <w:numId w:val="27"/>
        </w:numPr>
        <w:tabs>
          <w:tab w:val="left" w:pos="447"/>
        </w:tabs>
        <w:spacing w:before="39" w:after="0" w:line="240" w:lineRule="auto"/>
        <w:ind w:left="447" w:right="0" w:hanging="333"/>
        <w:jc w:val="left"/>
        <w:rPr>
          <w:b/>
          <w:sz w:val="19"/>
        </w:rPr>
      </w:pPr>
      <w:r>
        <w:rPr>
          <w:b/>
          <w:sz w:val="19"/>
        </w:rPr>
        <w:t>FORMA</w:t>
      </w:r>
      <w:r>
        <w:rPr>
          <w:b/>
          <w:spacing w:val="-11"/>
          <w:sz w:val="19"/>
        </w:rPr>
        <w:t xml:space="preserve"> </w:t>
      </w:r>
      <w:r>
        <w:rPr>
          <w:b/>
          <w:sz w:val="19"/>
        </w:rPr>
        <w:t xml:space="preserve">DE </w:t>
      </w:r>
      <w:r>
        <w:rPr>
          <w:b/>
          <w:spacing w:val="-2"/>
          <w:sz w:val="19"/>
        </w:rPr>
        <w:t>EXECUÇÃO:</w:t>
      </w:r>
    </w:p>
    <w:p w14:paraId="7B9848EB">
      <w:pPr>
        <w:pStyle w:val="8"/>
        <w:numPr>
          <w:ilvl w:val="2"/>
          <w:numId w:val="27"/>
        </w:numPr>
        <w:tabs>
          <w:tab w:val="left" w:pos="590"/>
        </w:tabs>
        <w:spacing w:before="38" w:after="0" w:line="240" w:lineRule="auto"/>
        <w:ind w:left="590" w:right="0" w:hanging="476"/>
        <w:jc w:val="left"/>
        <w:rPr>
          <w:sz w:val="19"/>
        </w:rPr>
      </w:pPr>
      <w:r>
        <w:rPr>
          <w:sz w:val="19"/>
        </w:rPr>
        <w:t>Em</w:t>
      </w:r>
      <w:r>
        <w:rPr>
          <w:spacing w:val="-1"/>
          <w:sz w:val="19"/>
        </w:rPr>
        <w:t xml:space="preserve"> </w:t>
      </w:r>
      <w:r>
        <w:rPr>
          <w:sz w:val="19"/>
        </w:rPr>
        <w:t>caso</w:t>
      </w:r>
      <w:r>
        <w:rPr>
          <w:spacing w:val="-1"/>
          <w:sz w:val="19"/>
        </w:rPr>
        <w:t xml:space="preserve"> </w:t>
      </w:r>
      <w:r>
        <w:rPr>
          <w:sz w:val="19"/>
        </w:rPr>
        <w:t>de</w:t>
      </w:r>
      <w:r>
        <w:rPr>
          <w:spacing w:val="-1"/>
          <w:sz w:val="19"/>
        </w:rPr>
        <w:t xml:space="preserve"> </w:t>
      </w:r>
      <w:r>
        <w:rPr>
          <w:sz w:val="19"/>
        </w:rPr>
        <w:t>divergência</w:t>
      </w:r>
      <w:r>
        <w:rPr>
          <w:spacing w:val="-1"/>
          <w:sz w:val="19"/>
        </w:rPr>
        <w:t xml:space="preserve"> </w:t>
      </w:r>
      <w:r>
        <w:rPr>
          <w:sz w:val="19"/>
        </w:rPr>
        <w:t>de descrição</w:t>
      </w:r>
      <w:r>
        <w:rPr>
          <w:spacing w:val="-1"/>
          <w:sz w:val="19"/>
        </w:rPr>
        <w:t xml:space="preserve"> </w:t>
      </w:r>
      <w:r>
        <w:rPr>
          <w:sz w:val="19"/>
        </w:rPr>
        <w:t>entre</w:t>
      </w:r>
      <w:r>
        <w:rPr>
          <w:spacing w:val="-1"/>
          <w:sz w:val="19"/>
        </w:rPr>
        <w:t xml:space="preserve"> </w:t>
      </w:r>
      <w:r>
        <w:rPr>
          <w:sz w:val="19"/>
        </w:rPr>
        <w:t>o</w:t>
      </w:r>
      <w:r>
        <w:rPr>
          <w:spacing w:val="-1"/>
          <w:sz w:val="19"/>
        </w:rPr>
        <w:t xml:space="preserve"> </w:t>
      </w:r>
      <w:r>
        <w:rPr>
          <w:sz w:val="19"/>
        </w:rPr>
        <w:t>ID do</w:t>
      </w:r>
      <w:r>
        <w:rPr>
          <w:spacing w:val="-1"/>
          <w:sz w:val="19"/>
        </w:rPr>
        <w:t xml:space="preserve"> </w:t>
      </w:r>
      <w:r>
        <w:rPr>
          <w:sz w:val="19"/>
        </w:rPr>
        <w:t>SIGA</w:t>
      </w:r>
      <w:r>
        <w:rPr>
          <w:spacing w:val="-12"/>
          <w:sz w:val="19"/>
        </w:rPr>
        <w:t xml:space="preserve"> </w:t>
      </w:r>
      <w:r>
        <w:rPr>
          <w:sz w:val="19"/>
        </w:rPr>
        <w:t>e o</w:t>
      </w:r>
      <w:r>
        <w:rPr>
          <w:spacing w:val="-5"/>
          <w:sz w:val="19"/>
        </w:rPr>
        <w:t xml:space="preserve"> </w:t>
      </w:r>
      <w:r>
        <w:rPr>
          <w:sz w:val="19"/>
        </w:rPr>
        <w:t>Termo</w:t>
      </w:r>
      <w:r>
        <w:rPr>
          <w:spacing w:val="-1"/>
          <w:sz w:val="19"/>
        </w:rPr>
        <w:t xml:space="preserve"> </w:t>
      </w:r>
      <w:r>
        <w:rPr>
          <w:sz w:val="19"/>
        </w:rPr>
        <w:t>de</w:t>
      </w:r>
      <w:r>
        <w:rPr>
          <w:spacing w:val="-1"/>
          <w:sz w:val="19"/>
        </w:rPr>
        <w:t xml:space="preserve"> </w:t>
      </w:r>
      <w:r>
        <w:rPr>
          <w:sz w:val="19"/>
        </w:rPr>
        <w:t>Referência, vale</w:t>
      </w:r>
      <w:r>
        <w:rPr>
          <w:spacing w:val="-1"/>
          <w:sz w:val="19"/>
        </w:rPr>
        <w:t xml:space="preserve"> </w:t>
      </w:r>
      <w:r>
        <w:rPr>
          <w:sz w:val="19"/>
        </w:rPr>
        <w:t>o</w:t>
      </w:r>
      <w:r>
        <w:rPr>
          <w:spacing w:val="-1"/>
          <w:sz w:val="19"/>
        </w:rPr>
        <w:t xml:space="preserve"> </w:t>
      </w:r>
      <w:r>
        <w:rPr>
          <w:sz w:val="19"/>
        </w:rPr>
        <w:t>que</w:t>
      </w:r>
      <w:r>
        <w:rPr>
          <w:spacing w:val="-1"/>
          <w:sz w:val="19"/>
        </w:rPr>
        <w:t xml:space="preserve"> </w:t>
      </w:r>
      <w:r>
        <w:rPr>
          <w:sz w:val="19"/>
        </w:rPr>
        <w:t>está</w:t>
      </w:r>
      <w:r>
        <w:rPr>
          <w:spacing w:val="-1"/>
          <w:sz w:val="19"/>
        </w:rPr>
        <w:t xml:space="preserve"> </w:t>
      </w:r>
      <w:r>
        <w:rPr>
          <w:sz w:val="19"/>
        </w:rPr>
        <w:t>exposto nas</w:t>
      </w:r>
      <w:r>
        <w:rPr>
          <w:spacing w:val="-1"/>
          <w:sz w:val="19"/>
        </w:rPr>
        <w:t xml:space="preserve"> </w:t>
      </w:r>
      <w:r>
        <w:rPr>
          <w:sz w:val="19"/>
        </w:rPr>
        <w:t>especificações</w:t>
      </w:r>
      <w:r>
        <w:rPr>
          <w:spacing w:val="-1"/>
          <w:sz w:val="19"/>
        </w:rPr>
        <w:t xml:space="preserve"> </w:t>
      </w:r>
      <w:r>
        <w:rPr>
          <w:sz w:val="19"/>
        </w:rPr>
        <w:t>deste</w:t>
      </w:r>
      <w:r>
        <w:rPr>
          <w:spacing w:val="-4"/>
          <w:sz w:val="19"/>
        </w:rPr>
        <w:t xml:space="preserve"> </w:t>
      </w:r>
      <w:r>
        <w:rPr>
          <w:spacing w:val="-2"/>
          <w:sz w:val="19"/>
        </w:rPr>
        <w:t>Termo;</w:t>
      </w:r>
    </w:p>
    <w:p w14:paraId="6EBDB435">
      <w:pPr>
        <w:pStyle w:val="8"/>
        <w:numPr>
          <w:ilvl w:val="2"/>
          <w:numId w:val="27"/>
        </w:numPr>
        <w:tabs>
          <w:tab w:val="left" w:pos="590"/>
        </w:tabs>
        <w:spacing w:before="39" w:after="0" w:line="240" w:lineRule="auto"/>
        <w:ind w:left="590" w:right="0" w:hanging="476"/>
        <w:jc w:val="left"/>
        <w:rPr>
          <w:sz w:val="19"/>
        </w:rPr>
      </w:pPr>
      <w:r>
        <w:rPr>
          <w:sz w:val="19"/>
        </w:rPr>
        <w:t xml:space="preserve">O regime de fornecimento será </w:t>
      </w:r>
      <w:r>
        <w:rPr>
          <w:spacing w:val="-2"/>
          <w:sz w:val="19"/>
        </w:rPr>
        <w:t>venda;</w:t>
      </w:r>
    </w:p>
    <w:p w14:paraId="3033D1E0">
      <w:pPr>
        <w:pStyle w:val="8"/>
        <w:spacing w:after="0" w:line="240" w:lineRule="auto"/>
        <w:jc w:val="left"/>
        <w:rPr>
          <w:sz w:val="19"/>
        </w:rPr>
        <w:sectPr>
          <w:pgSz w:w="15840" w:h="24480"/>
          <w:pgMar w:top="0" w:right="0" w:bottom="0" w:left="0" w:header="720" w:footer="720" w:gutter="0"/>
          <w:cols w:space="720" w:num="1"/>
        </w:sectPr>
      </w:pPr>
    </w:p>
    <w:p w14:paraId="4AE36097">
      <w:pPr>
        <w:pStyle w:val="8"/>
        <w:numPr>
          <w:ilvl w:val="2"/>
          <w:numId w:val="27"/>
        </w:numPr>
        <w:tabs>
          <w:tab w:val="left" w:pos="585"/>
        </w:tabs>
        <w:spacing w:before="22" w:after="0" w:line="283" w:lineRule="auto"/>
        <w:ind w:left="114" w:right="112" w:firstLine="0"/>
        <w:jc w:val="left"/>
        <w:rPr>
          <w:sz w:val="19"/>
        </w:rPr>
      </w:pPr>
      <w:r>
        <w:rPr>
          <w:sz w:val="19"/>
        </w:rPr>
        <w:t>A</w:t>
      </w:r>
      <w:r>
        <w:rPr>
          <w:spacing w:val="-5"/>
          <w:sz w:val="19"/>
        </w:rPr>
        <w:t xml:space="preserve"> </w:t>
      </w:r>
      <w:r>
        <w:rPr>
          <w:sz w:val="19"/>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102027215.</w:t>
      </w:r>
    </w:p>
    <w:p w14:paraId="6B0AE10B">
      <w:pPr>
        <w:pStyle w:val="6"/>
        <w:spacing w:before="38"/>
        <w:ind w:left="0"/>
      </w:pPr>
    </w:p>
    <w:p w14:paraId="494D37B0">
      <w:pPr>
        <w:pStyle w:val="2"/>
        <w:numPr>
          <w:ilvl w:val="1"/>
          <w:numId w:val="27"/>
        </w:numPr>
        <w:tabs>
          <w:tab w:val="left" w:pos="447"/>
        </w:tabs>
        <w:spacing w:before="0" w:after="0" w:line="240" w:lineRule="auto"/>
        <w:ind w:left="447" w:right="0" w:hanging="333"/>
        <w:jc w:val="left"/>
      </w:pPr>
      <w:r>
        <w:t>POSSIBILIDADE</w:t>
      </w:r>
      <w:r>
        <w:rPr>
          <w:spacing w:val="-10"/>
        </w:rPr>
        <w:t xml:space="preserve"> </w:t>
      </w:r>
      <w:r>
        <w:t>DE</w:t>
      </w:r>
      <w:r>
        <w:rPr>
          <w:spacing w:val="-9"/>
        </w:rPr>
        <w:t xml:space="preserve"> </w:t>
      </w:r>
      <w:r>
        <w:t>PARTICIPAÇÃO</w:t>
      </w:r>
      <w:r>
        <w:rPr>
          <w:spacing w:val="-9"/>
        </w:rPr>
        <w:t xml:space="preserve"> </w:t>
      </w:r>
      <w:r>
        <w:t>DE</w:t>
      </w:r>
      <w:r>
        <w:rPr>
          <w:spacing w:val="-9"/>
        </w:rPr>
        <w:t xml:space="preserve"> </w:t>
      </w:r>
      <w:r>
        <w:rPr>
          <w:spacing w:val="-2"/>
        </w:rPr>
        <w:t>COOPERATIVA:</w:t>
      </w:r>
    </w:p>
    <w:p w14:paraId="6CFA3FED">
      <w:pPr>
        <w:pStyle w:val="6"/>
        <w:spacing w:before="39" w:line="283" w:lineRule="auto"/>
        <w:ind w:right="112"/>
        <w:jc w:val="both"/>
      </w:pPr>
      <w: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55B619B3">
      <w:pPr>
        <w:pStyle w:val="6"/>
        <w:spacing w:before="38"/>
        <w:ind w:left="0"/>
      </w:pPr>
    </w:p>
    <w:p w14:paraId="2E08C710">
      <w:pPr>
        <w:pStyle w:val="2"/>
        <w:numPr>
          <w:ilvl w:val="1"/>
          <w:numId w:val="27"/>
        </w:numPr>
        <w:tabs>
          <w:tab w:val="left" w:pos="447"/>
        </w:tabs>
        <w:spacing w:before="0" w:after="0" w:line="240" w:lineRule="auto"/>
        <w:ind w:left="447" w:right="0" w:hanging="333"/>
        <w:jc w:val="left"/>
      </w:pPr>
      <w:r>
        <w:t>POSSIBILIDADE</w:t>
      </w:r>
      <w:r>
        <w:rPr>
          <w:spacing w:val="-12"/>
        </w:rPr>
        <w:t xml:space="preserve"> </w:t>
      </w:r>
      <w:r>
        <w:t>DE</w:t>
      </w:r>
      <w:r>
        <w:rPr>
          <w:spacing w:val="-9"/>
        </w:rPr>
        <w:t xml:space="preserve"> </w:t>
      </w:r>
      <w:r>
        <w:t>PARTICIPAÇÃO</w:t>
      </w:r>
      <w:r>
        <w:rPr>
          <w:spacing w:val="-9"/>
        </w:rPr>
        <w:t xml:space="preserve"> </w:t>
      </w:r>
      <w:r>
        <w:t>DE</w:t>
      </w:r>
      <w:r>
        <w:rPr>
          <w:spacing w:val="-9"/>
        </w:rPr>
        <w:t xml:space="preserve"> </w:t>
      </w:r>
      <w:r>
        <w:rPr>
          <w:spacing w:val="-2"/>
        </w:rPr>
        <w:t>CONSÓRCIO:</w:t>
      </w:r>
    </w:p>
    <w:p w14:paraId="53E982D8">
      <w:pPr>
        <w:pStyle w:val="6"/>
        <w:spacing w:before="39" w:line="283" w:lineRule="auto"/>
        <w:ind w:right="112"/>
        <w:jc w:val="both"/>
      </w:pPr>
      <w:r>
        <w:t>Tradicionalmente, a formação de consórcios é admitida quando o objeto a ser licitado envolve questões de alta complexidade ou de relevante vulto, em que empresas, isoladamente, não teriam condições</w:t>
      </w:r>
      <w:r>
        <w:rPr>
          <w:spacing w:val="80"/>
        </w:rPr>
        <w:t xml:space="preserve"> </w:t>
      </w:r>
      <w:r>
        <w:t>de suprir os requisitos de habilitação do edital. Nestes casos, a</w:t>
      </w:r>
      <w:r>
        <w:rPr>
          <w:spacing w:val="-5"/>
        </w:rPr>
        <w:t xml:space="preserve"> </w:t>
      </w:r>
      <w:r>
        <w:t>Administração, com vistas a aumentar o número de participantes, admite a formação de consórcio.</w:t>
      </w:r>
    </w:p>
    <w:p w14:paraId="092BE6E8">
      <w:pPr>
        <w:pStyle w:val="6"/>
        <w:spacing w:line="218" w:lineRule="exact"/>
        <w:jc w:val="both"/>
      </w:pPr>
      <w:r>
        <w:t>O Professor MARÇAL</w:t>
      </w:r>
      <w:r>
        <w:rPr>
          <w:spacing w:val="-7"/>
        </w:rPr>
        <w:t xml:space="preserve"> </w:t>
      </w:r>
      <w:r>
        <w:t>JUSTEN FILHO, in Comentários à Lei de Licitações e Contratos</w:t>
      </w:r>
      <w:r>
        <w:rPr>
          <w:spacing w:val="-11"/>
        </w:rPr>
        <w:t xml:space="preserve"> </w:t>
      </w:r>
      <w:r>
        <w:t xml:space="preserve">Administrativos, 13 ed.2009, pág. 47 e 477, diz </w:t>
      </w:r>
      <w:r>
        <w:rPr>
          <w:spacing w:val="-4"/>
        </w:rPr>
        <w:t>que:</w:t>
      </w:r>
    </w:p>
    <w:p w14:paraId="4DE31811">
      <w:pPr>
        <w:pStyle w:val="6"/>
        <w:spacing w:before="39" w:line="283" w:lineRule="auto"/>
        <w:ind w:right="112"/>
        <w:jc w:val="both"/>
      </w:pPr>
      <w:r>
        <w:t>“Em regra, o consórcio não é favorecido ou incentivado pelo nosso Direito. Assim se passa porque, como instrumento de atuação empresarial, o consórcio pode conduzir a resultados indesejáveis. A formação de consórcios acarreta risco da dominação do mercado, através de pactos de eliminação de competição entre os empresários. No campo de licitações, a formação de consórcios poderia reduzir o universo da disputa. O consórcio poderia retratar uma composição entre eventuais interessados: em vez de estabelecerem disputa entre si, formalizariam acordo para eliminar a competição.</w:t>
      </w:r>
    </w:p>
    <w:p w14:paraId="717764EB">
      <w:pPr>
        <w:pStyle w:val="6"/>
        <w:spacing w:line="283" w:lineRule="auto"/>
        <w:ind w:right="112"/>
        <w:jc w:val="both"/>
      </w:pPr>
      <w:r>
        <w:t>Mas o consórcio também pode prestar-se a resultados positivos e compatíveis com a ordem jurídica. Há hipóteses em que as circunstâncias de mercado e (ou) a complexidade do objeto tornam</w:t>
      </w:r>
      <w:r>
        <w:rPr>
          <w:spacing w:val="40"/>
        </w:rPr>
        <w:t xml:space="preserve"> </w:t>
      </w:r>
      <w:r>
        <w:t>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5C0988CE">
      <w:pPr>
        <w:pStyle w:val="6"/>
        <w:spacing w:line="283" w:lineRule="auto"/>
        <w:ind w:right="112"/>
        <w:jc w:val="both"/>
      </w:pPr>
      <w:r>
        <w:t>É usual que a</w:t>
      </w:r>
      <w:r>
        <w:rPr>
          <w:spacing w:val="-7"/>
        </w:rPr>
        <w:t xml:space="preserve"> </w:t>
      </w:r>
      <w:r>
        <w:t>Administração Pública apenas autorize a participação de empresas em consórcio quando as dimensões e complexidade do objeto ou das circunstâncias concretas exijam a associação entre os particulares.São as hipóteses em que apenas poucas empresas estariam aptas a preencher as condições especiais exigidas para a licitação.”</w:t>
      </w:r>
    </w:p>
    <w:p w14:paraId="739CC246">
      <w:pPr>
        <w:pStyle w:val="6"/>
        <w:spacing w:line="218" w:lineRule="exact"/>
        <w:jc w:val="both"/>
      </w:pPr>
      <w:r>
        <w:t xml:space="preserve">Ainda, sobre a questão da discricionaridade, o Professor diz </w:t>
      </w:r>
      <w:r>
        <w:rPr>
          <w:spacing w:val="-4"/>
        </w:rPr>
        <w:t>que:</w:t>
      </w:r>
    </w:p>
    <w:p w14:paraId="5FD1E7B1">
      <w:pPr>
        <w:pStyle w:val="6"/>
        <w:spacing w:before="36" w:line="283" w:lineRule="auto"/>
        <w:ind w:right="5005"/>
        <w:jc w:val="both"/>
      </w:pPr>
      <w:r>
        <w:t>"O</w:t>
      </w:r>
      <w:r>
        <w:rPr>
          <w:spacing w:val="-1"/>
        </w:rPr>
        <w:t xml:space="preserve"> </w:t>
      </w:r>
      <w:r>
        <w:t>ato</w:t>
      </w:r>
      <w:r>
        <w:rPr>
          <w:spacing w:val="-1"/>
        </w:rPr>
        <w:t xml:space="preserve"> </w:t>
      </w:r>
      <w:r>
        <w:t>convocatório</w:t>
      </w:r>
      <w:r>
        <w:rPr>
          <w:spacing w:val="-1"/>
        </w:rPr>
        <w:t xml:space="preserve"> </w:t>
      </w:r>
      <w:r>
        <w:t>admitirá</w:t>
      </w:r>
      <w:r>
        <w:rPr>
          <w:spacing w:val="-1"/>
        </w:rPr>
        <w:t xml:space="preserve"> </w:t>
      </w:r>
      <w:r>
        <w:t>ou</w:t>
      </w:r>
      <w:r>
        <w:rPr>
          <w:spacing w:val="-1"/>
        </w:rPr>
        <w:t xml:space="preserve"> </w:t>
      </w:r>
      <w:r>
        <w:t>não</w:t>
      </w:r>
      <w:r>
        <w:rPr>
          <w:spacing w:val="-1"/>
        </w:rPr>
        <w:t xml:space="preserve"> </w:t>
      </w:r>
      <w:r>
        <w:t>a</w:t>
      </w:r>
      <w:r>
        <w:rPr>
          <w:spacing w:val="-1"/>
        </w:rPr>
        <w:t xml:space="preserve"> </w:t>
      </w:r>
      <w:r>
        <w:t>participação</w:t>
      </w:r>
      <w:r>
        <w:rPr>
          <w:spacing w:val="-1"/>
        </w:rPr>
        <w:t xml:space="preserve"> </w:t>
      </w:r>
      <w:r>
        <w:t>de</w:t>
      </w:r>
      <w:r>
        <w:rPr>
          <w:spacing w:val="-1"/>
        </w:rPr>
        <w:t xml:space="preserve"> </w:t>
      </w:r>
      <w:r>
        <w:t>empresas</w:t>
      </w:r>
      <w:r>
        <w:rPr>
          <w:spacing w:val="-1"/>
        </w:rPr>
        <w:t xml:space="preserve"> </w:t>
      </w:r>
      <w:r>
        <w:t>em</w:t>
      </w:r>
      <w:r>
        <w:rPr>
          <w:spacing w:val="-1"/>
        </w:rPr>
        <w:t xml:space="preserve"> </w:t>
      </w:r>
      <w:r>
        <w:t>consórcio.</w:t>
      </w:r>
      <w:r>
        <w:rPr>
          <w:spacing w:val="-5"/>
        </w:rPr>
        <w:t xml:space="preserve"> </w:t>
      </w:r>
      <w:r>
        <w:t>Trata-se</w:t>
      </w:r>
      <w:r>
        <w:rPr>
          <w:spacing w:val="-1"/>
        </w:rPr>
        <w:t xml:space="preserve"> </w:t>
      </w:r>
      <w:r>
        <w:t>de</w:t>
      </w:r>
      <w:r>
        <w:rPr>
          <w:spacing w:val="-1"/>
        </w:rPr>
        <w:t xml:space="preserve"> </w:t>
      </w:r>
      <w:r>
        <w:t>escolha</w:t>
      </w:r>
      <w:r>
        <w:rPr>
          <w:spacing w:val="-1"/>
        </w:rPr>
        <w:t xml:space="preserve"> </w:t>
      </w:r>
      <w:r>
        <w:t>discricionária</w:t>
      </w:r>
      <w:r>
        <w:rPr>
          <w:spacing w:val="-1"/>
        </w:rPr>
        <w:t xml:space="preserve"> </w:t>
      </w:r>
      <w:r>
        <w:t>da</w:t>
      </w:r>
      <w:r>
        <w:rPr>
          <w:spacing w:val="-12"/>
        </w:rPr>
        <w:t xml:space="preserve"> </w:t>
      </w:r>
      <w:r>
        <w:t>Administração</w:t>
      </w:r>
      <w:r>
        <w:rPr>
          <w:spacing w:val="-1"/>
        </w:rPr>
        <w:t xml:space="preserve"> </w:t>
      </w:r>
      <w:r>
        <w:t>Pública." A</w:t>
      </w:r>
      <w:r>
        <w:rPr>
          <w:spacing w:val="-2"/>
        </w:rPr>
        <w:t xml:space="preserve"> </w:t>
      </w:r>
      <w:r>
        <w:t>jurisprudência do TCU também avaliou a discricionaridade da</w:t>
      </w:r>
      <w:r>
        <w:rPr>
          <w:spacing w:val="-2"/>
        </w:rPr>
        <w:t xml:space="preserve"> </w:t>
      </w:r>
      <w:r>
        <w:t>Administração quanto a admissibilidade da participação de consorcios:</w:t>
      </w:r>
    </w:p>
    <w:p w14:paraId="54EBE765">
      <w:pPr>
        <w:pStyle w:val="6"/>
        <w:spacing w:line="283" w:lineRule="auto"/>
        <w:ind w:right="112"/>
        <w:jc w:val="both"/>
      </w:pPr>
      <w:r>
        <w:t>"Ademais, a participação de consórcios em torneio licitatório não garante aumento de competitividade, consoante arestos do RElatório e Voto que impulsionaram o</w:t>
      </w:r>
      <w:r>
        <w:rPr>
          <w:spacing w:val="-7"/>
        </w:rPr>
        <w:t xml:space="preserve"> </w:t>
      </w:r>
      <w:r>
        <w:t>Acórdão nº2.813/2004 - 1ª Câmara (...)</w:t>
      </w:r>
      <w:r>
        <w:rPr>
          <w:spacing w:val="40"/>
        </w:rPr>
        <w:t xml:space="preserve"> </w:t>
      </w:r>
      <w:r>
        <w:t>O art.33 da Lei de Licitações expressamente atribui à</w:t>
      </w:r>
      <w:r>
        <w:rPr>
          <w:spacing w:val="-6"/>
        </w:rPr>
        <w:t xml:space="preserve"> </w:t>
      </w:r>
      <w:r>
        <w:t>Administração a prerrogativa de admitir a participação de consórcios. Isto porque, a nosso ver, a formação de consórcio tanto se prestar a fomentar a concorrência (consórcio de empresas menores ou, de outra forma, não participariam do certame), quanto a cerceá-la (associação de empresas que, caso contrário, concorreriam entre si). Com os exemplos fornecidos pelo BACEN, vemos que é prática comum a não aceitação de consórcios."</w:t>
      </w:r>
    </w:p>
    <w:p w14:paraId="0CFF5472">
      <w:pPr>
        <w:pStyle w:val="6"/>
        <w:spacing w:line="217" w:lineRule="exact"/>
        <w:jc w:val="both"/>
      </w:pPr>
      <w:r>
        <w:t>(Acórdão nº1.946/2006 - Plénário -</w:t>
      </w:r>
      <w:r>
        <w:rPr>
          <w:spacing w:val="-4"/>
        </w:rPr>
        <w:t xml:space="preserve"> </w:t>
      </w:r>
      <w:r>
        <w:t xml:space="preserve">TCU - rel. Min. Marcos </w:t>
      </w:r>
      <w:r>
        <w:rPr>
          <w:spacing w:val="-2"/>
        </w:rPr>
        <w:t>Bemquerer)</w:t>
      </w:r>
    </w:p>
    <w:p w14:paraId="071F5054">
      <w:pPr>
        <w:pStyle w:val="6"/>
        <w:spacing w:before="38" w:line="283" w:lineRule="auto"/>
        <w:ind w:right="112"/>
        <w:jc w:val="both"/>
      </w:pPr>
      <w:r>
        <w:t>"A</w:t>
      </w:r>
      <w:r>
        <w:rPr>
          <w:spacing w:val="-7"/>
        </w:rPr>
        <w:t xml:space="preserve"> </w:t>
      </w:r>
      <w:r>
        <w:t>aceitação de consórcios na disputa licitatória situa-se no âmbito o poder discricionário da administração contratante, conforme art.33, caput, da Lei nº 8.666/1993, requerendo-se, porém, que sua opção seja sempre justificada."</w:t>
      </w:r>
    </w:p>
    <w:p w14:paraId="2F3349BC">
      <w:pPr>
        <w:pStyle w:val="6"/>
        <w:spacing w:line="218" w:lineRule="exact"/>
        <w:jc w:val="both"/>
      </w:pPr>
      <w:r>
        <w:t>(Acórdão</w:t>
      </w:r>
      <w:r>
        <w:rPr>
          <w:spacing w:val="-2"/>
        </w:rPr>
        <w:t xml:space="preserve"> </w:t>
      </w:r>
      <w:r>
        <w:t>nº</w:t>
      </w:r>
      <w:r>
        <w:rPr>
          <w:spacing w:val="-1"/>
        </w:rPr>
        <w:t xml:space="preserve"> </w:t>
      </w:r>
      <w:r>
        <w:t>566/2006</w:t>
      </w:r>
      <w:r>
        <w:rPr>
          <w:spacing w:val="-1"/>
        </w:rPr>
        <w:t xml:space="preserve"> </w:t>
      </w:r>
      <w:r>
        <w:t>-</w:t>
      </w:r>
      <w:r>
        <w:rPr>
          <w:spacing w:val="-1"/>
        </w:rPr>
        <w:t xml:space="preserve"> </w:t>
      </w:r>
      <w:r>
        <w:t>Plenário</w:t>
      </w:r>
      <w:r>
        <w:rPr>
          <w:spacing w:val="-1"/>
        </w:rPr>
        <w:t xml:space="preserve"> </w:t>
      </w:r>
      <w:r>
        <w:t>-</w:t>
      </w:r>
      <w:r>
        <w:rPr>
          <w:spacing w:val="-5"/>
        </w:rPr>
        <w:t xml:space="preserve"> </w:t>
      </w:r>
      <w:r>
        <w:t>TCU</w:t>
      </w:r>
      <w:r>
        <w:rPr>
          <w:spacing w:val="-1"/>
        </w:rPr>
        <w:t xml:space="preserve"> </w:t>
      </w:r>
      <w:r>
        <w:t>-</w:t>
      </w:r>
      <w:r>
        <w:rPr>
          <w:spacing w:val="-1"/>
        </w:rPr>
        <w:t xml:space="preserve"> </w:t>
      </w:r>
      <w:r>
        <w:t>rel.</w:t>
      </w:r>
      <w:r>
        <w:rPr>
          <w:spacing w:val="-1"/>
        </w:rPr>
        <w:t xml:space="preserve"> </w:t>
      </w:r>
      <w:r>
        <w:t>Min.</w:t>
      </w:r>
      <w:r>
        <w:rPr>
          <w:spacing w:val="-1"/>
        </w:rPr>
        <w:t xml:space="preserve"> </w:t>
      </w:r>
      <w:r>
        <w:t>Marcus</w:t>
      </w:r>
      <w:r>
        <w:rPr>
          <w:spacing w:val="-5"/>
        </w:rPr>
        <w:t xml:space="preserve"> </w:t>
      </w:r>
      <w:r>
        <w:t>Vinícius</w:t>
      </w:r>
      <w:r>
        <w:rPr>
          <w:spacing w:val="-4"/>
        </w:rPr>
        <w:t xml:space="preserve"> </w:t>
      </w:r>
      <w:r>
        <w:rPr>
          <w:spacing w:val="-2"/>
        </w:rPr>
        <w:t>Vilaça).</w:t>
      </w:r>
    </w:p>
    <w:p w14:paraId="3AB1E432">
      <w:pPr>
        <w:pStyle w:val="6"/>
        <w:spacing w:before="38" w:line="283" w:lineRule="auto"/>
        <w:ind w:right="112"/>
        <w:jc w:val="both"/>
      </w:pPr>
      <w:r>
        <w:t>Dado o exposto e considerando que da análise dos instrumentos da fase preparatória e da pesquisa de mercado depreendeu-se a existência de mercado fornecedor, recomenda-se a vedação da participação</w:t>
      </w:r>
      <w:r>
        <w:rPr>
          <w:spacing w:val="40"/>
        </w:rPr>
        <w:t xml:space="preserve"> </w:t>
      </w:r>
      <w:r>
        <w:t>de consórcios no futuro certame, visto que a ausência do mesmo não trará prejuízos à competitividade.</w:t>
      </w:r>
    </w:p>
    <w:p w14:paraId="78038059">
      <w:pPr>
        <w:pStyle w:val="6"/>
        <w:spacing w:before="38"/>
        <w:ind w:left="0"/>
      </w:pPr>
    </w:p>
    <w:p w14:paraId="2BA9160B">
      <w:pPr>
        <w:pStyle w:val="2"/>
        <w:numPr>
          <w:ilvl w:val="1"/>
          <w:numId w:val="27"/>
        </w:numPr>
        <w:tabs>
          <w:tab w:val="left" w:pos="447"/>
        </w:tabs>
        <w:spacing w:before="0" w:after="0" w:line="240" w:lineRule="auto"/>
        <w:ind w:left="447" w:right="0" w:hanging="333"/>
        <w:jc w:val="left"/>
      </w:pPr>
      <w:r>
        <w:t xml:space="preserve">DURAÇÃO DO </w:t>
      </w:r>
      <w:r>
        <w:rPr>
          <w:spacing w:val="-2"/>
        </w:rPr>
        <w:t>CONTRATO:</w:t>
      </w:r>
    </w:p>
    <w:p w14:paraId="52A254F5">
      <w:pPr>
        <w:pStyle w:val="8"/>
        <w:numPr>
          <w:ilvl w:val="2"/>
          <w:numId w:val="27"/>
        </w:numPr>
        <w:tabs>
          <w:tab w:val="left" w:pos="598"/>
        </w:tabs>
        <w:spacing w:before="39" w:after="0" w:line="283" w:lineRule="auto"/>
        <w:ind w:left="114" w:right="112" w:firstLine="0"/>
        <w:jc w:val="left"/>
        <w:rPr>
          <w:sz w:val="19"/>
        </w:rPr>
      </w:pPr>
      <w:r>
        <w:rPr>
          <w:sz w:val="19"/>
        </w:rPr>
        <w:t>O prazo de vigência do contrato será de 12 meses, contados a partir da data da publicação no Portal Nacional de Contratações Públicas (PNCP), podendo ser prorrogado conforme</w:t>
      </w:r>
      <w:r>
        <w:rPr>
          <w:spacing w:val="-2"/>
          <w:sz w:val="19"/>
        </w:rPr>
        <w:t xml:space="preserve"> </w:t>
      </w:r>
      <w:r>
        <w:rPr>
          <w:sz w:val="19"/>
        </w:rPr>
        <w:t>Art. 107, da Lei</w:t>
      </w:r>
      <w:r>
        <w:rPr>
          <w:spacing w:val="80"/>
          <w:sz w:val="19"/>
        </w:rPr>
        <w:t xml:space="preserve"> </w:t>
      </w:r>
      <w:r>
        <w:rPr>
          <w:sz w:val="19"/>
        </w:rPr>
        <w:t>14.133/2021, observadas as seguintes diretrizes:</w:t>
      </w:r>
    </w:p>
    <w:p w14:paraId="7F6248BD">
      <w:pPr>
        <w:pStyle w:val="8"/>
        <w:numPr>
          <w:ilvl w:val="3"/>
          <w:numId w:val="27"/>
        </w:numPr>
        <w:tabs>
          <w:tab w:val="left" w:pos="722"/>
        </w:tabs>
        <w:spacing w:before="0" w:after="0" w:line="218" w:lineRule="exact"/>
        <w:ind w:left="722" w:right="0" w:hanging="608"/>
        <w:jc w:val="left"/>
        <w:rPr>
          <w:sz w:val="19"/>
        </w:rPr>
      </w:pPr>
      <w:r>
        <w:rPr>
          <w:sz w:val="19"/>
        </w:rPr>
        <w:t>A</w:t>
      </w:r>
      <w:r>
        <w:rPr>
          <w:spacing w:val="-11"/>
          <w:sz w:val="19"/>
        </w:rPr>
        <w:t xml:space="preserve"> </w:t>
      </w:r>
      <w:r>
        <w:rPr>
          <w:sz w:val="19"/>
        </w:rPr>
        <w:t xml:space="preserve">autoridade competente do contratante deverá atestar a maior vantagem econômica vislumbrada em razão da contratação </w:t>
      </w:r>
      <w:r>
        <w:rPr>
          <w:spacing w:val="-2"/>
          <w:sz w:val="19"/>
        </w:rPr>
        <w:t>plurianual;</w:t>
      </w:r>
    </w:p>
    <w:p w14:paraId="73B764A2">
      <w:pPr>
        <w:pStyle w:val="8"/>
        <w:numPr>
          <w:ilvl w:val="3"/>
          <w:numId w:val="27"/>
        </w:numPr>
        <w:tabs>
          <w:tab w:val="left" w:pos="722"/>
        </w:tabs>
        <w:spacing w:before="39" w:after="0" w:line="240" w:lineRule="auto"/>
        <w:ind w:left="722" w:right="0" w:hanging="608"/>
        <w:jc w:val="left"/>
        <w:rPr>
          <w:sz w:val="19"/>
        </w:rPr>
      </w:pPr>
      <w:r>
        <w:rPr>
          <w:sz w:val="19"/>
        </w:rPr>
        <w:t>A</w:t>
      </w:r>
      <w:r>
        <w:rPr>
          <w:spacing w:val="-21"/>
          <w:sz w:val="19"/>
        </w:rPr>
        <w:t xml:space="preserve"> </w:t>
      </w:r>
      <w:r>
        <w:rPr>
          <w:sz w:val="19"/>
        </w:rPr>
        <w:t>Administração</w:t>
      </w:r>
      <w:r>
        <w:rPr>
          <w:spacing w:val="-1"/>
          <w:sz w:val="19"/>
        </w:rPr>
        <w:t xml:space="preserve"> </w:t>
      </w:r>
      <w:r>
        <w:rPr>
          <w:sz w:val="19"/>
        </w:rPr>
        <w:t>deverá atestar,</w:t>
      </w:r>
      <w:r>
        <w:rPr>
          <w:spacing w:val="-1"/>
          <w:sz w:val="19"/>
        </w:rPr>
        <w:t xml:space="preserve"> </w:t>
      </w:r>
      <w:r>
        <w:rPr>
          <w:sz w:val="19"/>
        </w:rPr>
        <w:t>no início da</w:t>
      </w:r>
      <w:r>
        <w:rPr>
          <w:spacing w:val="-1"/>
          <w:sz w:val="19"/>
        </w:rPr>
        <w:t xml:space="preserve"> </w:t>
      </w:r>
      <w:r>
        <w:rPr>
          <w:sz w:val="19"/>
        </w:rPr>
        <w:t>contratação e de</w:t>
      </w:r>
      <w:r>
        <w:rPr>
          <w:spacing w:val="-1"/>
          <w:sz w:val="19"/>
        </w:rPr>
        <w:t xml:space="preserve"> </w:t>
      </w:r>
      <w:r>
        <w:rPr>
          <w:sz w:val="19"/>
        </w:rPr>
        <w:t>cada exercício, a</w:t>
      </w:r>
      <w:r>
        <w:rPr>
          <w:spacing w:val="-1"/>
          <w:sz w:val="19"/>
        </w:rPr>
        <w:t xml:space="preserve"> </w:t>
      </w:r>
      <w:r>
        <w:rPr>
          <w:sz w:val="19"/>
        </w:rPr>
        <w:t>existência de créditos</w:t>
      </w:r>
      <w:r>
        <w:rPr>
          <w:spacing w:val="-1"/>
          <w:sz w:val="19"/>
        </w:rPr>
        <w:t xml:space="preserve"> </w:t>
      </w:r>
      <w:r>
        <w:rPr>
          <w:sz w:val="19"/>
        </w:rPr>
        <w:t>orçamentários vinculados à</w:t>
      </w:r>
      <w:r>
        <w:rPr>
          <w:spacing w:val="-1"/>
          <w:sz w:val="19"/>
        </w:rPr>
        <w:t xml:space="preserve"> </w:t>
      </w:r>
      <w:r>
        <w:rPr>
          <w:sz w:val="19"/>
        </w:rPr>
        <w:t>contratação e a</w:t>
      </w:r>
      <w:r>
        <w:rPr>
          <w:spacing w:val="-1"/>
          <w:sz w:val="19"/>
        </w:rPr>
        <w:t xml:space="preserve"> </w:t>
      </w:r>
      <w:r>
        <w:rPr>
          <w:sz w:val="19"/>
        </w:rPr>
        <w:t xml:space="preserve">vantagem em sua </w:t>
      </w:r>
      <w:r>
        <w:rPr>
          <w:spacing w:val="-2"/>
          <w:sz w:val="19"/>
        </w:rPr>
        <w:t>manutenção;</w:t>
      </w:r>
    </w:p>
    <w:p w14:paraId="58A50B08">
      <w:pPr>
        <w:pStyle w:val="8"/>
        <w:numPr>
          <w:ilvl w:val="3"/>
          <w:numId w:val="27"/>
        </w:numPr>
        <w:tabs>
          <w:tab w:val="left" w:pos="738"/>
        </w:tabs>
        <w:spacing w:before="39" w:after="0" w:line="283" w:lineRule="auto"/>
        <w:ind w:left="114" w:right="112" w:firstLine="0"/>
        <w:jc w:val="left"/>
        <w:rPr>
          <w:sz w:val="19"/>
        </w:rPr>
      </w:pPr>
      <w:r>
        <w:rPr>
          <w:sz w:val="19"/>
        </w:rPr>
        <w:t>A</w:t>
      </w:r>
      <w:r>
        <w:rPr>
          <w:spacing w:val="-5"/>
          <w:sz w:val="19"/>
        </w:rPr>
        <w:t xml:space="preserve"> </w:t>
      </w:r>
      <w:r>
        <w:rPr>
          <w:sz w:val="19"/>
        </w:rPr>
        <w:t>Administração</w:t>
      </w:r>
      <w:r>
        <w:rPr>
          <w:spacing w:val="16"/>
          <w:sz w:val="19"/>
        </w:rPr>
        <w:t xml:space="preserve"> </w:t>
      </w:r>
      <w:r>
        <w:rPr>
          <w:sz w:val="19"/>
        </w:rPr>
        <w:t>terá</w:t>
      </w:r>
      <w:r>
        <w:rPr>
          <w:spacing w:val="16"/>
          <w:sz w:val="19"/>
        </w:rPr>
        <w:t xml:space="preserve"> </w:t>
      </w:r>
      <w:r>
        <w:rPr>
          <w:sz w:val="19"/>
        </w:rPr>
        <w:t>a</w:t>
      </w:r>
      <w:r>
        <w:rPr>
          <w:spacing w:val="16"/>
          <w:sz w:val="19"/>
        </w:rPr>
        <w:t xml:space="preserve"> </w:t>
      </w:r>
      <w:r>
        <w:rPr>
          <w:sz w:val="19"/>
        </w:rPr>
        <w:t>opção</w:t>
      </w:r>
      <w:r>
        <w:rPr>
          <w:spacing w:val="16"/>
          <w:sz w:val="19"/>
        </w:rPr>
        <w:t xml:space="preserve"> </w:t>
      </w:r>
      <w:r>
        <w:rPr>
          <w:sz w:val="19"/>
        </w:rPr>
        <w:t>de</w:t>
      </w:r>
      <w:r>
        <w:rPr>
          <w:spacing w:val="16"/>
          <w:sz w:val="19"/>
        </w:rPr>
        <w:t xml:space="preserve"> </w:t>
      </w:r>
      <w:r>
        <w:rPr>
          <w:sz w:val="19"/>
        </w:rPr>
        <w:t>extinguir</w:t>
      </w:r>
      <w:r>
        <w:rPr>
          <w:spacing w:val="16"/>
          <w:sz w:val="19"/>
        </w:rPr>
        <w:t xml:space="preserve"> </w:t>
      </w:r>
      <w:r>
        <w:rPr>
          <w:sz w:val="19"/>
        </w:rPr>
        <w:t>o</w:t>
      </w:r>
      <w:r>
        <w:rPr>
          <w:spacing w:val="16"/>
          <w:sz w:val="19"/>
        </w:rPr>
        <w:t xml:space="preserve"> </w:t>
      </w:r>
      <w:r>
        <w:rPr>
          <w:sz w:val="19"/>
        </w:rPr>
        <w:t>contrato,</w:t>
      </w:r>
      <w:r>
        <w:rPr>
          <w:spacing w:val="16"/>
          <w:sz w:val="19"/>
        </w:rPr>
        <w:t xml:space="preserve"> </w:t>
      </w:r>
      <w:r>
        <w:rPr>
          <w:sz w:val="19"/>
        </w:rPr>
        <w:t>sem</w:t>
      </w:r>
      <w:r>
        <w:rPr>
          <w:spacing w:val="16"/>
          <w:sz w:val="19"/>
        </w:rPr>
        <w:t xml:space="preserve"> </w:t>
      </w:r>
      <w:r>
        <w:rPr>
          <w:sz w:val="19"/>
        </w:rPr>
        <w:t>ônus,</w:t>
      </w:r>
      <w:r>
        <w:rPr>
          <w:spacing w:val="16"/>
          <w:sz w:val="19"/>
        </w:rPr>
        <w:t xml:space="preserve"> </w:t>
      </w:r>
      <w:r>
        <w:rPr>
          <w:sz w:val="19"/>
        </w:rPr>
        <w:t>quando</w:t>
      </w:r>
      <w:r>
        <w:rPr>
          <w:spacing w:val="16"/>
          <w:sz w:val="19"/>
        </w:rPr>
        <w:t xml:space="preserve"> </w:t>
      </w:r>
      <w:r>
        <w:rPr>
          <w:sz w:val="19"/>
        </w:rPr>
        <w:t>não</w:t>
      </w:r>
      <w:r>
        <w:rPr>
          <w:spacing w:val="16"/>
          <w:sz w:val="19"/>
        </w:rPr>
        <w:t xml:space="preserve"> </w:t>
      </w:r>
      <w:r>
        <w:rPr>
          <w:sz w:val="19"/>
        </w:rPr>
        <w:t>dispuser</w:t>
      </w:r>
      <w:r>
        <w:rPr>
          <w:spacing w:val="16"/>
          <w:sz w:val="19"/>
        </w:rPr>
        <w:t xml:space="preserve"> </w:t>
      </w:r>
      <w:r>
        <w:rPr>
          <w:sz w:val="19"/>
        </w:rPr>
        <w:t>de</w:t>
      </w:r>
      <w:r>
        <w:rPr>
          <w:spacing w:val="16"/>
          <w:sz w:val="19"/>
        </w:rPr>
        <w:t xml:space="preserve"> </w:t>
      </w:r>
      <w:r>
        <w:rPr>
          <w:sz w:val="19"/>
        </w:rPr>
        <w:t>créditos</w:t>
      </w:r>
      <w:r>
        <w:rPr>
          <w:spacing w:val="16"/>
          <w:sz w:val="19"/>
        </w:rPr>
        <w:t xml:space="preserve"> </w:t>
      </w:r>
      <w:r>
        <w:rPr>
          <w:sz w:val="19"/>
        </w:rPr>
        <w:t>orçamentários</w:t>
      </w:r>
      <w:r>
        <w:rPr>
          <w:spacing w:val="16"/>
          <w:sz w:val="19"/>
        </w:rPr>
        <w:t xml:space="preserve"> </w:t>
      </w:r>
      <w:r>
        <w:rPr>
          <w:sz w:val="19"/>
        </w:rPr>
        <w:t>para</w:t>
      </w:r>
      <w:r>
        <w:rPr>
          <w:spacing w:val="16"/>
          <w:sz w:val="19"/>
        </w:rPr>
        <w:t xml:space="preserve"> </w:t>
      </w:r>
      <w:r>
        <w:rPr>
          <w:sz w:val="19"/>
        </w:rPr>
        <w:t>sua</w:t>
      </w:r>
      <w:r>
        <w:rPr>
          <w:spacing w:val="16"/>
          <w:sz w:val="19"/>
        </w:rPr>
        <w:t xml:space="preserve"> </w:t>
      </w:r>
      <w:r>
        <w:rPr>
          <w:sz w:val="19"/>
        </w:rPr>
        <w:t>continuidade</w:t>
      </w:r>
      <w:r>
        <w:rPr>
          <w:spacing w:val="16"/>
          <w:sz w:val="19"/>
        </w:rPr>
        <w:t xml:space="preserve"> </w:t>
      </w:r>
      <w:r>
        <w:rPr>
          <w:sz w:val="19"/>
        </w:rPr>
        <w:t>ou</w:t>
      </w:r>
      <w:r>
        <w:rPr>
          <w:spacing w:val="16"/>
          <w:sz w:val="19"/>
        </w:rPr>
        <w:t xml:space="preserve"> </w:t>
      </w:r>
      <w:r>
        <w:rPr>
          <w:sz w:val="19"/>
        </w:rPr>
        <w:t>quando</w:t>
      </w:r>
      <w:r>
        <w:rPr>
          <w:spacing w:val="16"/>
          <w:sz w:val="19"/>
        </w:rPr>
        <w:t xml:space="preserve"> </w:t>
      </w:r>
      <w:r>
        <w:rPr>
          <w:sz w:val="19"/>
        </w:rPr>
        <w:t>entender</w:t>
      </w:r>
      <w:r>
        <w:rPr>
          <w:spacing w:val="16"/>
          <w:sz w:val="19"/>
        </w:rPr>
        <w:t xml:space="preserve"> </w:t>
      </w:r>
      <w:r>
        <w:rPr>
          <w:sz w:val="19"/>
        </w:rPr>
        <w:t>que</w:t>
      </w:r>
      <w:r>
        <w:rPr>
          <w:spacing w:val="16"/>
          <w:sz w:val="19"/>
        </w:rPr>
        <w:t xml:space="preserve"> </w:t>
      </w:r>
      <w:r>
        <w:rPr>
          <w:sz w:val="19"/>
        </w:rPr>
        <w:t>o</w:t>
      </w:r>
      <w:r>
        <w:rPr>
          <w:spacing w:val="16"/>
          <w:sz w:val="19"/>
        </w:rPr>
        <w:t xml:space="preserve"> </w:t>
      </w:r>
      <w:r>
        <w:rPr>
          <w:sz w:val="19"/>
        </w:rPr>
        <w:t>contrato</w:t>
      </w:r>
      <w:r>
        <w:rPr>
          <w:spacing w:val="16"/>
          <w:sz w:val="19"/>
        </w:rPr>
        <w:t xml:space="preserve"> </w:t>
      </w:r>
      <w:r>
        <w:rPr>
          <w:sz w:val="19"/>
        </w:rPr>
        <w:t>não</w:t>
      </w:r>
      <w:r>
        <w:rPr>
          <w:spacing w:val="16"/>
          <w:sz w:val="19"/>
        </w:rPr>
        <w:t xml:space="preserve"> </w:t>
      </w:r>
      <w:r>
        <w:rPr>
          <w:sz w:val="19"/>
        </w:rPr>
        <w:t>mais</w:t>
      </w:r>
      <w:r>
        <w:rPr>
          <w:spacing w:val="16"/>
          <w:sz w:val="19"/>
        </w:rPr>
        <w:t xml:space="preserve"> </w:t>
      </w:r>
      <w:r>
        <w:rPr>
          <w:sz w:val="19"/>
        </w:rPr>
        <w:t>lhe</w:t>
      </w:r>
      <w:r>
        <w:rPr>
          <w:spacing w:val="16"/>
          <w:sz w:val="19"/>
        </w:rPr>
        <w:t xml:space="preserve"> </w:t>
      </w:r>
      <w:r>
        <w:rPr>
          <w:sz w:val="19"/>
        </w:rPr>
        <w:t xml:space="preserve">oferece </w:t>
      </w:r>
      <w:r>
        <w:rPr>
          <w:spacing w:val="-2"/>
          <w:sz w:val="19"/>
        </w:rPr>
        <w:t>vantagem.</w:t>
      </w:r>
    </w:p>
    <w:p w14:paraId="551D72C4">
      <w:pPr>
        <w:pStyle w:val="6"/>
        <w:spacing w:before="38"/>
        <w:ind w:left="0"/>
      </w:pPr>
    </w:p>
    <w:p w14:paraId="5ACE1FB8">
      <w:pPr>
        <w:pStyle w:val="2"/>
        <w:numPr>
          <w:ilvl w:val="1"/>
          <w:numId w:val="27"/>
        </w:numPr>
        <w:tabs>
          <w:tab w:val="left" w:pos="447"/>
        </w:tabs>
        <w:spacing w:before="0" w:after="0" w:line="240" w:lineRule="auto"/>
        <w:ind w:left="447" w:right="0" w:hanging="333"/>
        <w:jc w:val="left"/>
      </w:pPr>
      <w:r>
        <w:t xml:space="preserve">REAJUSTE DE </w:t>
      </w:r>
      <w:r>
        <w:rPr>
          <w:spacing w:val="-2"/>
        </w:rPr>
        <w:t>PREÇOS:</w:t>
      </w:r>
    </w:p>
    <w:p w14:paraId="2778DDEC">
      <w:pPr>
        <w:pStyle w:val="6"/>
        <w:spacing w:before="39"/>
      </w:pPr>
      <w:r>
        <w:t>O reajustamento de preços ocorrerá conforme o índice IPCA, após período de 12 meses, em caso de haver prorrogação contratual, conforme</w:t>
      </w:r>
      <w:r>
        <w:rPr>
          <w:spacing w:val="-11"/>
        </w:rPr>
        <w:t xml:space="preserve"> </w:t>
      </w:r>
      <w:r>
        <w:t xml:space="preserve">Art. 107, da Lei </w:t>
      </w:r>
      <w:r>
        <w:rPr>
          <w:spacing w:val="-2"/>
        </w:rPr>
        <w:t>14.133/2021.</w:t>
      </w:r>
    </w:p>
    <w:p w14:paraId="207E4C57">
      <w:pPr>
        <w:pStyle w:val="6"/>
        <w:spacing w:before="77"/>
        <w:ind w:left="0"/>
      </w:pPr>
    </w:p>
    <w:p w14:paraId="1C4FDAE1">
      <w:pPr>
        <w:pStyle w:val="2"/>
        <w:numPr>
          <w:ilvl w:val="1"/>
          <w:numId w:val="27"/>
        </w:numPr>
        <w:tabs>
          <w:tab w:val="left" w:pos="447"/>
        </w:tabs>
        <w:spacing w:before="0" w:after="0" w:line="240" w:lineRule="auto"/>
        <w:ind w:left="447" w:right="0" w:hanging="333"/>
        <w:jc w:val="left"/>
      </w:pPr>
      <w:r>
        <w:rPr>
          <w:spacing w:val="-2"/>
        </w:rPr>
        <w:t>GARANTIA:</w:t>
      </w:r>
    </w:p>
    <w:p w14:paraId="14EB33F5">
      <w:pPr>
        <w:pStyle w:val="8"/>
        <w:numPr>
          <w:ilvl w:val="2"/>
          <w:numId w:val="27"/>
        </w:numPr>
        <w:tabs>
          <w:tab w:val="left" w:pos="579"/>
        </w:tabs>
        <w:spacing w:before="39" w:after="0" w:line="240" w:lineRule="auto"/>
        <w:ind w:left="579" w:right="0" w:hanging="465"/>
        <w:jc w:val="left"/>
        <w:rPr>
          <w:sz w:val="19"/>
        </w:rPr>
      </w:pPr>
      <w:r>
        <w:rPr>
          <w:sz w:val="19"/>
        </w:rPr>
        <w:t>A</w:t>
      </w:r>
      <w:r>
        <w:rPr>
          <w:spacing w:val="-11"/>
          <w:sz w:val="19"/>
        </w:rPr>
        <w:t xml:space="preserve"> </w:t>
      </w:r>
      <w:r>
        <w:rPr>
          <w:sz w:val="19"/>
        </w:rPr>
        <w:t xml:space="preserve">cobertura de garantia contratual será avaliada de acordo com a OS-003-GDG-2024, conforme documento SEI 70136509, obedecendo as cláusulas previstas no art. 96 da Lei </w:t>
      </w:r>
      <w:r>
        <w:rPr>
          <w:spacing w:val="-2"/>
          <w:sz w:val="19"/>
        </w:rPr>
        <w:t>14.133/21.</w:t>
      </w:r>
    </w:p>
    <w:p w14:paraId="4B200A42">
      <w:pPr>
        <w:pStyle w:val="6"/>
        <w:spacing w:before="78"/>
        <w:ind w:left="0"/>
      </w:pPr>
    </w:p>
    <w:p w14:paraId="2E6C64B3">
      <w:pPr>
        <w:pStyle w:val="2"/>
        <w:numPr>
          <w:ilvl w:val="1"/>
          <w:numId w:val="27"/>
        </w:numPr>
        <w:tabs>
          <w:tab w:val="left" w:pos="447"/>
        </w:tabs>
        <w:spacing w:before="0" w:after="0" w:line="240" w:lineRule="auto"/>
        <w:ind w:left="447" w:right="0" w:hanging="333"/>
        <w:jc w:val="left"/>
      </w:pPr>
      <w:r>
        <w:t xml:space="preserve">POSSIBILIDADE DE </w:t>
      </w:r>
      <w:r>
        <w:rPr>
          <w:spacing w:val="-2"/>
        </w:rPr>
        <w:t>SUBCONTRATAÇÃO:</w:t>
      </w:r>
    </w:p>
    <w:p w14:paraId="47FC1782">
      <w:pPr>
        <w:pStyle w:val="6"/>
        <w:spacing w:before="39"/>
      </w:pPr>
      <w:r>
        <w:t xml:space="preserve">Não será admitida a subcontratação do objeto </w:t>
      </w:r>
      <w:r>
        <w:rPr>
          <w:spacing w:val="-2"/>
        </w:rPr>
        <w:t>licitatório.</w:t>
      </w:r>
    </w:p>
    <w:p w14:paraId="2F65E1C6">
      <w:pPr>
        <w:pStyle w:val="6"/>
        <w:spacing w:before="77"/>
        <w:ind w:left="0"/>
      </w:pPr>
    </w:p>
    <w:p w14:paraId="2BE2AED2">
      <w:pPr>
        <w:pStyle w:val="2"/>
        <w:numPr>
          <w:ilvl w:val="1"/>
          <w:numId w:val="27"/>
        </w:numPr>
        <w:tabs>
          <w:tab w:val="left" w:pos="447"/>
        </w:tabs>
        <w:spacing w:before="0" w:after="0" w:line="240" w:lineRule="auto"/>
        <w:ind w:left="447" w:right="0" w:hanging="333"/>
        <w:jc w:val="left"/>
      </w:pPr>
      <w:r>
        <w:t>INCIDÊNCIA</w:t>
      </w:r>
      <w:r>
        <w:rPr>
          <w:spacing w:val="-11"/>
        </w:rPr>
        <w:t xml:space="preserve"> </w:t>
      </w:r>
      <w:r>
        <w:t>DO PROGRAMA</w:t>
      </w:r>
      <w:r>
        <w:rPr>
          <w:spacing w:val="-11"/>
        </w:rPr>
        <w:t xml:space="preserve"> </w:t>
      </w:r>
      <w:r>
        <w:t xml:space="preserve">DE </w:t>
      </w:r>
      <w:r>
        <w:rPr>
          <w:spacing w:val="-2"/>
        </w:rPr>
        <w:t>INTEGRIDADE:</w:t>
      </w:r>
    </w:p>
    <w:p w14:paraId="64CA60AC">
      <w:pPr>
        <w:pStyle w:val="6"/>
        <w:spacing w:before="39"/>
      </w:pPr>
      <w:r>
        <w:t xml:space="preserve">Não se </w:t>
      </w:r>
      <w:r>
        <w:rPr>
          <w:spacing w:val="-2"/>
        </w:rPr>
        <w:t>aplica.</w:t>
      </w:r>
    </w:p>
    <w:p w14:paraId="260FE687">
      <w:pPr>
        <w:pStyle w:val="6"/>
        <w:spacing w:before="78"/>
        <w:ind w:left="0"/>
      </w:pPr>
    </w:p>
    <w:p w14:paraId="55E2DC65">
      <w:pPr>
        <w:pStyle w:val="2"/>
        <w:numPr>
          <w:ilvl w:val="1"/>
          <w:numId w:val="27"/>
        </w:numPr>
        <w:tabs>
          <w:tab w:val="left" w:pos="447"/>
        </w:tabs>
        <w:spacing w:before="0" w:after="0" w:line="240" w:lineRule="auto"/>
        <w:ind w:left="447" w:right="0" w:hanging="333"/>
        <w:jc w:val="left"/>
      </w:pPr>
      <w:r>
        <w:rPr>
          <w:spacing w:val="-2"/>
        </w:rPr>
        <w:t>POSSÍVEIS</w:t>
      </w:r>
      <w:r>
        <w:rPr>
          <w:spacing w:val="8"/>
        </w:rPr>
        <w:t xml:space="preserve"> </w:t>
      </w:r>
      <w:r>
        <w:rPr>
          <w:spacing w:val="-2"/>
        </w:rPr>
        <w:t>IMPACTOS</w:t>
      </w:r>
      <w:r>
        <w:rPr>
          <w:spacing w:val="-4"/>
        </w:rPr>
        <w:t xml:space="preserve"> </w:t>
      </w:r>
      <w:r>
        <w:rPr>
          <w:spacing w:val="-2"/>
        </w:rPr>
        <w:t>AMBIENTAIS:</w:t>
      </w:r>
    </w:p>
    <w:p w14:paraId="0A0E53DC">
      <w:pPr>
        <w:pStyle w:val="6"/>
        <w:spacing w:before="39"/>
      </w:pPr>
      <w:r>
        <w:t xml:space="preserve">Os resíduos gerados serão acondicionados em locais adequados e posteriormente recolhidos pela empresa contratada pela UERJ/HUPE para realizar o descarte correto, sob a gestão da Hotelaria </w:t>
      </w:r>
      <w:r>
        <w:rPr>
          <w:spacing w:val="-2"/>
        </w:rPr>
        <w:t>Hospitalar.</w:t>
      </w:r>
    </w:p>
    <w:p w14:paraId="68C411C1">
      <w:pPr>
        <w:pStyle w:val="6"/>
        <w:spacing w:before="77"/>
        <w:ind w:left="0"/>
      </w:pPr>
    </w:p>
    <w:p w14:paraId="26140BC0">
      <w:pPr>
        <w:pStyle w:val="2"/>
        <w:numPr>
          <w:ilvl w:val="1"/>
          <w:numId w:val="27"/>
        </w:numPr>
        <w:tabs>
          <w:tab w:val="left" w:pos="542"/>
        </w:tabs>
        <w:spacing w:before="1" w:after="0" w:line="240" w:lineRule="auto"/>
        <w:ind w:left="542" w:right="0" w:hanging="428"/>
        <w:jc w:val="left"/>
      </w:pPr>
      <w:r>
        <w:t xml:space="preserve">OBRIGAÇÕES DAS </w:t>
      </w:r>
      <w:r>
        <w:rPr>
          <w:spacing w:val="-2"/>
        </w:rPr>
        <w:t>PARTES:</w:t>
      </w:r>
    </w:p>
    <w:p w14:paraId="2DFD39CB">
      <w:pPr>
        <w:pStyle w:val="8"/>
        <w:numPr>
          <w:ilvl w:val="2"/>
          <w:numId w:val="27"/>
        </w:numPr>
        <w:tabs>
          <w:tab w:val="left" w:pos="685"/>
        </w:tabs>
        <w:spacing w:before="38" w:after="0" w:line="240" w:lineRule="auto"/>
        <w:ind w:left="685" w:right="0" w:hanging="571"/>
        <w:jc w:val="left"/>
        <w:rPr>
          <w:b/>
          <w:sz w:val="19"/>
        </w:rPr>
      </w:pPr>
      <w:r>
        <w:rPr>
          <w:b/>
          <w:sz w:val="19"/>
        </w:rPr>
        <w:t xml:space="preserve">OBRIGAÇÕES DO </w:t>
      </w:r>
      <w:r>
        <w:rPr>
          <w:b/>
          <w:spacing w:val="-2"/>
          <w:sz w:val="19"/>
        </w:rPr>
        <w:t>CONTRATANTE:</w:t>
      </w:r>
    </w:p>
    <w:p w14:paraId="07950D2E">
      <w:pPr>
        <w:pStyle w:val="8"/>
        <w:numPr>
          <w:ilvl w:val="3"/>
          <w:numId w:val="27"/>
        </w:numPr>
        <w:tabs>
          <w:tab w:val="left" w:pos="828"/>
        </w:tabs>
        <w:spacing w:before="39" w:after="0" w:line="240" w:lineRule="auto"/>
        <w:ind w:left="828" w:right="0" w:hanging="714"/>
        <w:jc w:val="left"/>
        <w:rPr>
          <w:sz w:val="19"/>
        </w:rPr>
      </w:pPr>
      <w:r>
        <w:rPr>
          <w:sz w:val="19"/>
        </w:rPr>
        <w:t>Fornecer</w:t>
      </w:r>
      <w:r>
        <w:rPr>
          <w:spacing w:val="-4"/>
          <w:sz w:val="19"/>
        </w:rPr>
        <w:t xml:space="preserve"> </w:t>
      </w:r>
      <w:r>
        <w:rPr>
          <w:sz w:val="19"/>
        </w:rPr>
        <w:t>à</w:t>
      </w:r>
      <w:r>
        <w:rPr>
          <w:spacing w:val="-2"/>
          <w:sz w:val="19"/>
        </w:rPr>
        <w:t xml:space="preserve"> </w:t>
      </w:r>
      <w:r>
        <w:rPr>
          <w:sz w:val="19"/>
        </w:rPr>
        <w:t>CONTRATADA</w:t>
      </w:r>
      <w:r>
        <w:rPr>
          <w:spacing w:val="-12"/>
          <w:sz w:val="19"/>
        </w:rPr>
        <w:t xml:space="preserve"> </w:t>
      </w:r>
      <w:r>
        <w:rPr>
          <w:sz w:val="19"/>
        </w:rPr>
        <w:t>documentos</w:t>
      </w:r>
      <w:r>
        <w:rPr>
          <w:spacing w:val="-2"/>
          <w:sz w:val="19"/>
        </w:rPr>
        <w:t xml:space="preserve"> </w:t>
      </w:r>
      <w:r>
        <w:rPr>
          <w:sz w:val="19"/>
        </w:rPr>
        <w:t>e</w:t>
      </w:r>
      <w:r>
        <w:rPr>
          <w:spacing w:val="-2"/>
          <w:sz w:val="19"/>
        </w:rPr>
        <w:t xml:space="preserve"> </w:t>
      </w:r>
      <w:r>
        <w:rPr>
          <w:sz w:val="19"/>
        </w:rPr>
        <w:t>informações</w:t>
      </w:r>
      <w:r>
        <w:rPr>
          <w:spacing w:val="-3"/>
          <w:sz w:val="19"/>
        </w:rPr>
        <w:t xml:space="preserve"> </w:t>
      </w:r>
      <w:r>
        <w:rPr>
          <w:sz w:val="19"/>
        </w:rPr>
        <w:t>que</w:t>
      </w:r>
      <w:r>
        <w:rPr>
          <w:spacing w:val="-2"/>
          <w:sz w:val="19"/>
        </w:rPr>
        <w:t xml:space="preserve"> </w:t>
      </w:r>
      <w:r>
        <w:rPr>
          <w:sz w:val="19"/>
        </w:rPr>
        <w:t>se</w:t>
      </w:r>
      <w:r>
        <w:rPr>
          <w:spacing w:val="-2"/>
          <w:sz w:val="19"/>
        </w:rPr>
        <w:t xml:space="preserve"> </w:t>
      </w:r>
      <w:r>
        <w:rPr>
          <w:sz w:val="19"/>
        </w:rPr>
        <w:t>manifestarem</w:t>
      </w:r>
      <w:r>
        <w:rPr>
          <w:spacing w:val="-2"/>
          <w:sz w:val="19"/>
        </w:rPr>
        <w:t xml:space="preserve"> </w:t>
      </w:r>
      <w:r>
        <w:rPr>
          <w:sz w:val="19"/>
        </w:rPr>
        <w:t>cabíveis</w:t>
      </w:r>
      <w:r>
        <w:rPr>
          <w:spacing w:val="-3"/>
          <w:sz w:val="19"/>
        </w:rPr>
        <w:t xml:space="preserve"> </w:t>
      </w:r>
      <w:r>
        <w:rPr>
          <w:sz w:val="19"/>
        </w:rPr>
        <w:t>que</w:t>
      </w:r>
      <w:r>
        <w:rPr>
          <w:spacing w:val="-2"/>
          <w:sz w:val="19"/>
        </w:rPr>
        <w:t xml:space="preserve"> </w:t>
      </w:r>
      <w:r>
        <w:rPr>
          <w:sz w:val="19"/>
        </w:rPr>
        <w:t>sejam</w:t>
      </w:r>
      <w:r>
        <w:rPr>
          <w:spacing w:val="-2"/>
          <w:sz w:val="19"/>
        </w:rPr>
        <w:t xml:space="preserve"> </w:t>
      </w:r>
      <w:r>
        <w:rPr>
          <w:sz w:val="19"/>
        </w:rPr>
        <w:t>vinculados</w:t>
      </w:r>
      <w:r>
        <w:rPr>
          <w:spacing w:val="-2"/>
          <w:sz w:val="19"/>
        </w:rPr>
        <w:t xml:space="preserve"> </w:t>
      </w:r>
      <w:r>
        <w:rPr>
          <w:sz w:val="19"/>
        </w:rPr>
        <w:t>ao</w:t>
      </w:r>
      <w:r>
        <w:rPr>
          <w:spacing w:val="-3"/>
          <w:sz w:val="19"/>
        </w:rPr>
        <w:t xml:space="preserve"> </w:t>
      </w:r>
      <w:r>
        <w:rPr>
          <w:sz w:val="19"/>
        </w:rPr>
        <w:t>contrato</w:t>
      </w:r>
      <w:r>
        <w:rPr>
          <w:spacing w:val="-2"/>
          <w:sz w:val="19"/>
        </w:rPr>
        <w:t xml:space="preserve"> </w:t>
      </w:r>
      <w:r>
        <w:rPr>
          <w:sz w:val="19"/>
        </w:rPr>
        <w:t>a</w:t>
      </w:r>
      <w:r>
        <w:rPr>
          <w:spacing w:val="-2"/>
          <w:sz w:val="19"/>
        </w:rPr>
        <w:t xml:space="preserve"> </w:t>
      </w:r>
      <w:r>
        <w:rPr>
          <w:sz w:val="19"/>
        </w:rPr>
        <w:t>ser</w:t>
      </w:r>
      <w:r>
        <w:rPr>
          <w:spacing w:val="-2"/>
          <w:sz w:val="19"/>
        </w:rPr>
        <w:t xml:space="preserve"> formalizado;</w:t>
      </w:r>
    </w:p>
    <w:p w14:paraId="6DC57574">
      <w:pPr>
        <w:pStyle w:val="8"/>
        <w:numPr>
          <w:ilvl w:val="3"/>
          <w:numId w:val="27"/>
        </w:numPr>
        <w:tabs>
          <w:tab w:val="left" w:pos="828"/>
        </w:tabs>
        <w:spacing w:before="39" w:after="0" w:line="240" w:lineRule="auto"/>
        <w:ind w:left="828" w:right="0" w:hanging="714"/>
        <w:jc w:val="left"/>
        <w:rPr>
          <w:sz w:val="19"/>
        </w:rPr>
      </w:pPr>
      <w:r>
        <w:rPr>
          <w:sz w:val="19"/>
        </w:rPr>
        <w:t xml:space="preserve">Conferir o fornecimento do material de acordo com o </w:t>
      </w:r>
      <w:r>
        <w:rPr>
          <w:spacing w:val="-2"/>
          <w:sz w:val="19"/>
        </w:rPr>
        <w:t>contrato;</w:t>
      </w:r>
    </w:p>
    <w:p w14:paraId="587FECA2">
      <w:pPr>
        <w:pStyle w:val="8"/>
        <w:numPr>
          <w:ilvl w:val="3"/>
          <w:numId w:val="27"/>
        </w:numPr>
        <w:tabs>
          <w:tab w:val="left" w:pos="828"/>
        </w:tabs>
        <w:spacing w:before="39" w:after="0" w:line="240" w:lineRule="auto"/>
        <w:ind w:left="828" w:right="0" w:hanging="714"/>
        <w:jc w:val="left"/>
        <w:rPr>
          <w:sz w:val="19"/>
        </w:rPr>
      </w:pPr>
      <w:r>
        <w:rPr>
          <w:sz w:val="19"/>
        </w:rPr>
        <w:t>Efetuar</w:t>
      </w:r>
      <w:r>
        <w:rPr>
          <w:spacing w:val="-3"/>
          <w:sz w:val="19"/>
        </w:rPr>
        <w:t xml:space="preserve"> </w:t>
      </w:r>
      <w:r>
        <w:rPr>
          <w:sz w:val="19"/>
        </w:rPr>
        <w:t>os</w:t>
      </w:r>
      <w:r>
        <w:rPr>
          <w:spacing w:val="-3"/>
          <w:sz w:val="19"/>
        </w:rPr>
        <w:t xml:space="preserve"> </w:t>
      </w:r>
      <w:r>
        <w:rPr>
          <w:sz w:val="19"/>
        </w:rPr>
        <w:t>pagamentos</w:t>
      </w:r>
      <w:r>
        <w:rPr>
          <w:spacing w:val="-3"/>
          <w:sz w:val="19"/>
        </w:rPr>
        <w:t xml:space="preserve"> </w:t>
      </w:r>
      <w:r>
        <w:rPr>
          <w:sz w:val="19"/>
        </w:rPr>
        <w:t>devidos</w:t>
      </w:r>
      <w:r>
        <w:rPr>
          <w:spacing w:val="-3"/>
          <w:sz w:val="19"/>
        </w:rPr>
        <w:t xml:space="preserve"> </w:t>
      </w:r>
      <w:r>
        <w:rPr>
          <w:sz w:val="19"/>
        </w:rPr>
        <w:t>à</w:t>
      </w:r>
      <w:r>
        <w:rPr>
          <w:spacing w:val="-3"/>
          <w:sz w:val="19"/>
        </w:rPr>
        <w:t xml:space="preserve"> </w:t>
      </w:r>
      <w:r>
        <w:rPr>
          <w:sz w:val="19"/>
        </w:rPr>
        <w:t>CONTRATADA,</w:t>
      </w:r>
      <w:r>
        <w:rPr>
          <w:spacing w:val="-3"/>
          <w:sz w:val="19"/>
        </w:rPr>
        <w:t xml:space="preserve"> </w:t>
      </w:r>
      <w:r>
        <w:rPr>
          <w:sz w:val="19"/>
        </w:rPr>
        <w:t>nas</w:t>
      </w:r>
      <w:r>
        <w:rPr>
          <w:spacing w:val="-3"/>
          <w:sz w:val="19"/>
        </w:rPr>
        <w:t xml:space="preserve"> </w:t>
      </w:r>
      <w:r>
        <w:rPr>
          <w:sz w:val="19"/>
        </w:rPr>
        <w:t>condições</w:t>
      </w:r>
      <w:r>
        <w:rPr>
          <w:spacing w:val="-3"/>
          <w:sz w:val="19"/>
        </w:rPr>
        <w:t xml:space="preserve"> </w:t>
      </w:r>
      <w:r>
        <w:rPr>
          <w:sz w:val="19"/>
        </w:rPr>
        <w:t>estabelecidas</w:t>
      </w:r>
      <w:r>
        <w:rPr>
          <w:spacing w:val="-3"/>
          <w:sz w:val="19"/>
        </w:rPr>
        <w:t xml:space="preserve"> </w:t>
      </w:r>
      <w:r>
        <w:rPr>
          <w:sz w:val="19"/>
        </w:rPr>
        <w:t>no</w:t>
      </w:r>
      <w:r>
        <w:rPr>
          <w:spacing w:val="-3"/>
          <w:sz w:val="19"/>
        </w:rPr>
        <w:t xml:space="preserve"> </w:t>
      </w:r>
      <w:r>
        <w:rPr>
          <w:sz w:val="19"/>
        </w:rPr>
        <w:t>contrato</w:t>
      </w:r>
      <w:r>
        <w:rPr>
          <w:spacing w:val="-3"/>
          <w:sz w:val="19"/>
        </w:rPr>
        <w:t xml:space="preserve"> </w:t>
      </w:r>
      <w:r>
        <w:rPr>
          <w:sz w:val="19"/>
        </w:rPr>
        <w:t>a</w:t>
      </w:r>
      <w:r>
        <w:rPr>
          <w:spacing w:val="-3"/>
          <w:sz w:val="19"/>
        </w:rPr>
        <w:t xml:space="preserve"> </w:t>
      </w:r>
      <w:r>
        <w:rPr>
          <w:sz w:val="19"/>
        </w:rPr>
        <w:t>ser</w:t>
      </w:r>
      <w:r>
        <w:rPr>
          <w:spacing w:val="-2"/>
          <w:sz w:val="19"/>
        </w:rPr>
        <w:t xml:space="preserve"> formalizado;</w:t>
      </w:r>
    </w:p>
    <w:p w14:paraId="584BA669">
      <w:pPr>
        <w:pStyle w:val="8"/>
        <w:numPr>
          <w:ilvl w:val="3"/>
          <w:numId w:val="27"/>
        </w:numPr>
        <w:tabs>
          <w:tab w:val="left" w:pos="828"/>
        </w:tabs>
        <w:spacing w:before="39" w:after="0" w:line="240" w:lineRule="auto"/>
        <w:ind w:left="828" w:right="0" w:hanging="714"/>
        <w:jc w:val="left"/>
        <w:rPr>
          <w:sz w:val="19"/>
        </w:rPr>
      </w:pPr>
      <w:r>
        <w:rPr>
          <w:sz w:val="19"/>
        </w:rPr>
        <w:t xml:space="preserve">Exercer a fiscalização do </w:t>
      </w:r>
      <w:r>
        <w:rPr>
          <w:spacing w:val="-2"/>
          <w:sz w:val="19"/>
        </w:rPr>
        <w:t>contrato.</w:t>
      </w:r>
    </w:p>
    <w:p w14:paraId="52D3C390">
      <w:pPr>
        <w:pStyle w:val="6"/>
        <w:spacing w:before="77"/>
        <w:ind w:left="0"/>
      </w:pPr>
    </w:p>
    <w:p w14:paraId="64DB9BFA">
      <w:pPr>
        <w:pStyle w:val="2"/>
        <w:numPr>
          <w:ilvl w:val="2"/>
          <w:numId w:val="27"/>
        </w:numPr>
        <w:tabs>
          <w:tab w:val="left" w:pos="685"/>
        </w:tabs>
        <w:spacing w:before="0" w:after="0" w:line="240" w:lineRule="auto"/>
        <w:ind w:left="685" w:right="0" w:hanging="571"/>
        <w:jc w:val="left"/>
      </w:pPr>
      <w:r>
        <w:t xml:space="preserve">OBRIGAÇÕES DO </w:t>
      </w:r>
      <w:r>
        <w:rPr>
          <w:spacing w:val="-2"/>
        </w:rPr>
        <w:t>FORNECEDOR/CONTRATADO:</w:t>
      </w:r>
    </w:p>
    <w:p w14:paraId="1664601E">
      <w:pPr>
        <w:pStyle w:val="8"/>
        <w:numPr>
          <w:ilvl w:val="3"/>
          <w:numId w:val="27"/>
        </w:numPr>
        <w:tabs>
          <w:tab w:val="left" w:pos="828"/>
        </w:tabs>
        <w:spacing w:before="39" w:after="0" w:line="240" w:lineRule="auto"/>
        <w:ind w:left="828" w:right="0" w:hanging="714"/>
        <w:jc w:val="left"/>
        <w:rPr>
          <w:sz w:val="19"/>
        </w:rPr>
      </w:pPr>
      <w:r>
        <w:rPr>
          <w:sz w:val="19"/>
        </w:rPr>
        <w:t xml:space="preserve">Entregar os bens, na quantidade, qualidade, local e prazos especificados no contrato a ser </w:t>
      </w:r>
      <w:r>
        <w:rPr>
          <w:spacing w:val="-2"/>
          <w:sz w:val="19"/>
        </w:rPr>
        <w:t>formalizado;</w:t>
      </w:r>
    </w:p>
    <w:p w14:paraId="113722AA">
      <w:pPr>
        <w:pStyle w:val="8"/>
        <w:numPr>
          <w:ilvl w:val="3"/>
          <w:numId w:val="27"/>
        </w:numPr>
        <w:tabs>
          <w:tab w:val="left" w:pos="829"/>
        </w:tabs>
        <w:spacing w:before="39" w:after="0" w:line="283" w:lineRule="auto"/>
        <w:ind w:left="114" w:right="112" w:firstLine="0"/>
        <w:jc w:val="left"/>
        <w:rPr>
          <w:sz w:val="19"/>
        </w:rPr>
      </w:pPr>
      <w:r>
        <w:rPr>
          <w:sz w:val="19"/>
        </w:rPr>
        <w:t>Entregar o objeto do contrato sem qualquer ônus para o CONTRATANTE, estando incluído no valor do pagamento todas e quaisquer despesas, tais como tributos, frete, seguro e descarregamento das mercadorias;</w:t>
      </w:r>
    </w:p>
    <w:p w14:paraId="61F852ED">
      <w:pPr>
        <w:pStyle w:val="8"/>
        <w:numPr>
          <w:ilvl w:val="3"/>
          <w:numId w:val="27"/>
        </w:numPr>
        <w:tabs>
          <w:tab w:val="left" w:pos="828"/>
        </w:tabs>
        <w:spacing w:before="0" w:after="0" w:line="218" w:lineRule="exact"/>
        <w:ind w:left="828" w:right="0" w:hanging="714"/>
        <w:jc w:val="left"/>
        <w:rPr>
          <w:sz w:val="19"/>
        </w:rPr>
      </w:pPr>
      <w:r>
        <w:rPr>
          <w:sz w:val="19"/>
        </w:rPr>
        <w:t xml:space="preserve">Manter em estoque um mínimo de bens necessários à execução do objeto do </w:t>
      </w:r>
      <w:r>
        <w:rPr>
          <w:spacing w:val="-2"/>
          <w:sz w:val="19"/>
        </w:rPr>
        <w:t>contrato;</w:t>
      </w:r>
    </w:p>
    <w:p w14:paraId="36F2D484">
      <w:pPr>
        <w:pStyle w:val="8"/>
        <w:numPr>
          <w:ilvl w:val="3"/>
          <w:numId w:val="27"/>
        </w:numPr>
        <w:tabs>
          <w:tab w:val="left" w:pos="828"/>
        </w:tabs>
        <w:spacing w:before="39" w:after="0" w:line="283" w:lineRule="auto"/>
        <w:ind w:left="114" w:right="838" w:firstLine="0"/>
        <w:jc w:val="left"/>
        <w:rPr>
          <w:sz w:val="19"/>
        </w:rPr>
      </w:pPr>
      <w:r>
        <w:rPr>
          <w:sz w:val="19"/>
        </w:rPr>
        <w:t>Comunicar ao Fiscal do contrato, por escrito e tão logo constatado problema ou a impossibilidade de execução de qualquer obrigação contratual, para a adoção das providências cabíveis; 3.10.2.4.1.</w:t>
      </w:r>
      <w:r>
        <w:rPr>
          <w:spacing w:val="-6"/>
          <w:sz w:val="19"/>
        </w:rPr>
        <w:t xml:space="preserve"> </w:t>
      </w:r>
      <w:r>
        <w:rPr>
          <w:sz w:val="19"/>
        </w:rPr>
        <w:t>A</w:t>
      </w:r>
      <w:r>
        <w:rPr>
          <w:spacing w:val="-6"/>
          <w:sz w:val="19"/>
        </w:rPr>
        <w:t xml:space="preserve"> </w:t>
      </w:r>
      <w:r>
        <w:rPr>
          <w:sz w:val="19"/>
        </w:rPr>
        <w:t>CONTRATADA</w:t>
      </w:r>
      <w:r>
        <w:rPr>
          <w:spacing w:val="-6"/>
          <w:sz w:val="19"/>
        </w:rPr>
        <w:t xml:space="preserve"> </w:t>
      </w:r>
      <w:r>
        <w:rPr>
          <w:sz w:val="19"/>
        </w:rPr>
        <w:t>deverá prestar todas as informações que forem solicitadas pela CONTRATANTE com objetivo de fiscalizar o contrato;</w:t>
      </w:r>
    </w:p>
    <w:p w14:paraId="29F2D96B">
      <w:pPr>
        <w:pStyle w:val="8"/>
        <w:numPr>
          <w:ilvl w:val="3"/>
          <w:numId w:val="27"/>
        </w:numPr>
        <w:tabs>
          <w:tab w:val="left" w:pos="843"/>
        </w:tabs>
        <w:spacing w:before="0" w:after="0" w:line="283" w:lineRule="auto"/>
        <w:ind w:left="114" w:right="112" w:firstLine="0"/>
        <w:jc w:val="left"/>
        <w:rPr>
          <w:sz w:val="19"/>
        </w:rPr>
      </w:pPr>
      <w:r>
        <w:rPr>
          <w:sz w:val="19"/>
        </w:rPr>
        <w:t>Entregar</w:t>
      </w:r>
      <w:r>
        <w:rPr>
          <w:spacing w:val="15"/>
          <w:sz w:val="19"/>
        </w:rPr>
        <w:t xml:space="preserve"> </w:t>
      </w:r>
      <w:r>
        <w:rPr>
          <w:sz w:val="19"/>
        </w:rPr>
        <w:t>os</w:t>
      </w:r>
      <w:r>
        <w:rPr>
          <w:spacing w:val="15"/>
          <w:sz w:val="19"/>
        </w:rPr>
        <w:t xml:space="preserve"> </w:t>
      </w:r>
      <w:r>
        <w:rPr>
          <w:sz w:val="19"/>
        </w:rPr>
        <w:t>materiais</w:t>
      </w:r>
      <w:r>
        <w:rPr>
          <w:spacing w:val="15"/>
          <w:sz w:val="19"/>
        </w:rPr>
        <w:t xml:space="preserve"> </w:t>
      </w:r>
      <w:r>
        <w:rPr>
          <w:sz w:val="19"/>
        </w:rPr>
        <w:t>com</w:t>
      </w:r>
      <w:r>
        <w:rPr>
          <w:spacing w:val="16"/>
          <w:sz w:val="19"/>
        </w:rPr>
        <w:t xml:space="preserve"> </w:t>
      </w:r>
      <w:r>
        <w:rPr>
          <w:b/>
          <w:sz w:val="19"/>
        </w:rPr>
        <w:t>validade</w:t>
      </w:r>
      <w:r>
        <w:rPr>
          <w:b/>
          <w:spacing w:val="15"/>
          <w:sz w:val="19"/>
        </w:rPr>
        <w:t xml:space="preserve"> </w:t>
      </w:r>
      <w:r>
        <w:rPr>
          <w:b/>
          <w:sz w:val="19"/>
        </w:rPr>
        <w:t>mínima</w:t>
      </w:r>
      <w:r>
        <w:rPr>
          <w:b/>
          <w:spacing w:val="15"/>
          <w:sz w:val="19"/>
        </w:rPr>
        <w:t xml:space="preserve"> </w:t>
      </w:r>
      <w:r>
        <w:rPr>
          <w:b/>
          <w:sz w:val="19"/>
        </w:rPr>
        <w:t>de</w:t>
      </w:r>
      <w:r>
        <w:rPr>
          <w:b/>
          <w:spacing w:val="15"/>
          <w:sz w:val="19"/>
        </w:rPr>
        <w:t xml:space="preserve"> </w:t>
      </w:r>
      <w:r>
        <w:rPr>
          <w:b/>
          <w:sz w:val="19"/>
        </w:rPr>
        <w:t>85%</w:t>
      </w:r>
      <w:r>
        <w:rPr>
          <w:b/>
          <w:spacing w:val="15"/>
          <w:sz w:val="19"/>
        </w:rPr>
        <w:t xml:space="preserve"> </w:t>
      </w:r>
      <w:r>
        <w:rPr>
          <w:sz w:val="19"/>
        </w:rPr>
        <w:t>do</w:t>
      </w:r>
      <w:r>
        <w:rPr>
          <w:spacing w:val="15"/>
          <w:sz w:val="19"/>
        </w:rPr>
        <w:t xml:space="preserve"> </w:t>
      </w:r>
      <w:r>
        <w:rPr>
          <w:sz w:val="19"/>
        </w:rPr>
        <w:t>seu</w:t>
      </w:r>
      <w:r>
        <w:rPr>
          <w:spacing w:val="15"/>
          <w:sz w:val="19"/>
        </w:rPr>
        <w:t xml:space="preserve"> </w:t>
      </w:r>
      <w:r>
        <w:rPr>
          <w:sz w:val="19"/>
        </w:rPr>
        <w:t>período</w:t>
      </w:r>
      <w:r>
        <w:rPr>
          <w:spacing w:val="15"/>
          <w:sz w:val="19"/>
        </w:rPr>
        <w:t xml:space="preserve"> </w:t>
      </w:r>
      <w:r>
        <w:rPr>
          <w:sz w:val="19"/>
        </w:rPr>
        <w:t>total</w:t>
      </w:r>
      <w:r>
        <w:rPr>
          <w:spacing w:val="15"/>
          <w:sz w:val="19"/>
        </w:rPr>
        <w:t xml:space="preserve"> </w:t>
      </w:r>
      <w:r>
        <w:rPr>
          <w:sz w:val="19"/>
        </w:rPr>
        <w:t>de</w:t>
      </w:r>
      <w:r>
        <w:rPr>
          <w:spacing w:val="15"/>
          <w:sz w:val="19"/>
        </w:rPr>
        <w:t xml:space="preserve"> </w:t>
      </w:r>
      <w:r>
        <w:rPr>
          <w:sz w:val="19"/>
        </w:rPr>
        <w:t>validade,</w:t>
      </w:r>
      <w:r>
        <w:rPr>
          <w:spacing w:val="15"/>
          <w:sz w:val="19"/>
        </w:rPr>
        <w:t xml:space="preserve"> </w:t>
      </w:r>
      <w:r>
        <w:rPr>
          <w:sz w:val="19"/>
        </w:rPr>
        <w:t>conforme</w:t>
      </w:r>
      <w:r>
        <w:rPr>
          <w:spacing w:val="15"/>
          <w:sz w:val="19"/>
        </w:rPr>
        <w:t xml:space="preserve"> </w:t>
      </w:r>
      <w:r>
        <w:rPr>
          <w:sz w:val="19"/>
        </w:rPr>
        <w:t>102028198.</w:t>
      </w:r>
      <w:r>
        <w:rPr>
          <w:spacing w:val="15"/>
          <w:sz w:val="19"/>
        </w:rPr>
        <w:t xml:space="preserve"> </w:t>
      </w:r>
      <w:r>
        <w:rPr>
          <w:sz w:val="19"/>
        </w:rPr>
        <w:t>Caso</w:t>
      </w:r>
      <w:r>
        <w:rPr>
          <w:spacing w:val="15"/>
          <w:sz w:val="19"/>
        </w:rPr>
        <w:t xml:space="preserve"> </w:t>
      </w:r>
      <w:r>
        <w:rPr>
          <w:sz w:val="19"/>
        </w:rPr>
        <w:t>a</w:t>
      </w:r>
      <w:r>
        <w:rPr>
          <w:spacing w:val="15"/>
          <w:sz w:val="19"/>
        </w:rPr>
        <w:t xml:space="preserve"> </w:t>
      </w:r>
      <w:r>
        <w:rPr>
          <w:sz w:val="19"/>
        </w:rPr>
        <w:t>validade</w:t>
      </w:r>
      <w:r>
        <w:rPr>
          <w:spacing w:val="15"/>
          <w:sz w:val="19"/>
        </w:rPr>
        <w:t xml:space="preserve"> </w:t>
      </w:r>
      <w:r>
        <w:rPr>
          <w:sz w:val="19"/>
        </w:rPr>
        <w:t>seja</w:t>
      </w:r>
      <w:r>
        <w:rPr>
          <w:spacing w:val="15"/>
          <w:sz w:val="19"/>
        </w:rPr>
        <w:t xml:space="preserve"> </w:t>
      </w:r>
      <w:r>
        <w:rPr>
          <w:sz w:val="19"/>
        </w:rPr>
        <w:t>inferior</w:t>
      </w:r>
      <w:r>
        <w:rPr>
          <w:spacing w:val="15"/>
          <w:sz w:val="19"/>
        </w:rPr>
        <w:t xml:space="preserve"> </w:t>
      </w:r>
      <w:r>
        <w:rPr>
          <w:sz w:val="19"/>
        </w:rPr>
        <w:t>ao</w:t>
      </w:r>
      <w:r>
        <w:rPr>
          <w:spacing w:val="15"/>
          <w:sz w:val="19"/>
        </w:rPr>
        <w:t xml:space="preserve"> </w:t>
      </w:r>
      <w:r>
        <w:rPr>
          <w:sz w:val="19"/>
        </w:rPr>
        <w:t>que</w:t>
      </w:r>
      <w:r>
        <w:rPr>
          <w:spacing w:val="15"/>
          <w:sz w:val="19"/>
        </w:rPr>
        <w:t xml:space="preserve"> </w:t>
      </w:r>
      <w:r>
        <w:rPr>
          <w:sz w:val="19"/>
        </w:rPr>
        <w:t>está</w:t>
      </w:r>
      <w:r>
        <w:rPr>
          <w:spacing w:val="15"/>
          <w:sz w:val="19"/>
        </w:rPr>
        <w:t xml:space="preserve"> </w:t>
      </w:r>
      <w:r>
        <w:rPr>
          <w:sz w:val="19"/>
        </w:rPr>
        <w:t>aqui</w:t>
      </w:r>
      <w:r>
        <w:rPr>
          <w:spacing w:val="15"/>
          <w:sz w:val="19"/>
        </w:rPr>
        <w:t xml:space="preserve"> </w:t>
      </w:r>
      <w:r>
        <w:rPr>
          <w:sz w:val="19"/>
        </w:rPr>
        <w:t>estabelecido,</w:t>
      </w:r>
      <w:r>
        <w:rPr>
          <w:spacing w:val="15"/>
          <w:sz w:val="19"/>
        </w:rPr>
        <w:t xml:space="preserve"> </w:t>
      </w:r>
      <w:r>
        <w:rPr>
          <w:sz w:val="19"/>
        </w:rPr>
        <w:t>a</w:t>
      </w:r>
      <w:r>
        <w:rPr>
          <w:spacing w:val="15"/>
          <w:sz w:val="19"/>
        </w:rPr>
        <w:t xml:space="preserve"> </w:t>
      </w:r>
      <w:r>
        <w:rPr>
          <w:sz w:val="19"/>
        </w:rPr>
        <w:t>empresa</w:t>
      </w:r>
      <w:r>
        <w:rPr>
          <w:spacing w:val="15"/>
          <w:sz w:val="19"/>
        </w:rPr>
        <w:t xml:space="preserve"> </w:t>
      </w:r>
      <w:r>
        <w:rPr>
          <w:sz w:val="19"/>
        </w:rPr>
        <w:t>deverá</w:t>
      </w:r>
      <w:r>
        <w:rPr>
          <w:spacing w:val="15"/>
          <w:sz w:val="19"/>
        </w:rPr>
        <w:t xml:space="preserve"> </w:t>
      </w:r>
      <w:r>
        <w:rPr>
          <w:sz w:val="19"/>
        </w:rPr>
        <w:t>se comprometer formalmente, por meio de carta de compromisso, a efetuar a troca dos insumos que venham ter a sua validade expirada, sem qualquer ônus para a</w:t>
      </w:r>
      <w:r>
        <w:rPr>
          <w:spacing w:val="-6"/>
          <w:sz w:val="19"/>
        </w:rPr>
        <w:t xml:space="preserve"> </w:t>
      </w:r>
      <w:r>
        <w:rPr>
          <w:sz w:val="19"/>
        </w:rPr>
        <w:t>Administração;</w:t>
      </w:r>
    </w:p>
    <w:p w14:paraId="38C6FB05">
      <w:pPr>
        <w:pStyle w:val="8"/>
        <w:numPr>
          <w:ilvl w:val="3"/>
          <w:numId w:val="27"/>
        </w:numPr>
        <w:tabs>
          <w:tab w:val="left" w:pos="832"/>
        </w:tabs>
        <w:spacing w:before="0" w:after="0" w:line="283" w:lineRule="auto"/>
        <w:ind w:left="114" w:right="112" w:firstLine="0"/>
        <w:jc w:val="left"/>
        <w:rPr>
          <w:sz w:val="19"/>
        </w:rPr>
      </w:pPr>
      <w:r>
        <w:rPr>
          <w:sz w:val="19"/>
        </w:rPr>
        <w:t>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w:t>
      </w:r>
    </w:p>
    <w:p w14:paraId="3DB489DF">
      <w:pPr>
        <w:pStyle w:val="8"/>
        <w:numPr>
          <w:ilvl w:val="3"/>
          <w:numId w:val="27"/>
        </w:numPr>
        <w:tabs>
          <w:tab w:val="left" w:pos="834"/>
        </w:tabs>
        <w:spacing w:before="0" w:after="0" w:line="283" w:lineRule="auto"/>
        <w:ind w:left="114" w:right="112" w:firstLine="0"/>
        <w:jc w:val="left"/>
        <w:rPr>
          <w:sz w:val="19"/>
        </w:rPr>
      </w:pPr>
      <w:r>
        <w:rPr>
          <w:sz w:val="19"/>
        </w:rPr>
        <w:t>Indenizar todo e qualquer dano e prejuízo pessoal ou material que possa advir, direta ou indiretamente, do exercício de suas atividades ou serem causados por seus prepostos à CONTRATANTE ou terceiros;</w:t>
      </w:r>
    </w:p>
    <w:p w14:paraId="35D5337B">
      <w:pPr>
        <w:pStyle w:val="8"/>
        <w:numPr>
          <w:ilvl w:val="3"/>
          <w:numId w:val="27"/>
        </w:numPr>
        <w:tabs>
          <w:tab w:val="left" w:pos="828"/>
        </w:tabs>
        <w:spacing w:before="0" w:after="0" w:line="218" w:lineRule="exact"/>
        <w:ind w:left="828" w:right="0" w:hanging="714"/>
        <w:jc w:val="left"/>
        <w:rPr>
          <w:sz w:val="19"/>
        </w:rPr>
      </w:pPr>
      <w:r>
        <w:rPr>
          <w:sz w:val="19"/>
        </w:rPr>
        <w:t xml:space="preserve">Indicar preposto para representá-la durante a execução do </w:t>
      </w:r>
      <w:r>
        <w:rPr>
          <w:spacing w:val="-2"/>
          <w:sz w:val="19"/>
        </w:rPr>
        <w:t>contrato.</w:t>
      </w:r>
    </w:p>
    <w:p w14:paraId="15D13D72">
      <w:pPr>
        <w:pStyle w:val="6"/>
        <w:spacing w:before="75"/>
        <w:ind w:left="0"/>
      </w:pPr>
    </w:p>
    <w:p w14:paraId="669D619B">
      <w:pPr>
        <w:pStyle w:val="2"/>
        <w:numPr>
          <w:ilvl w:val="0"/>
          <w:numId w:val="27"/>
        </w:numPr>
        <w:tabs>
          <w:tab w:val="left" w:pos="304"/>
        </w:tabs>
        <w:spacing w:before="0" w:after="0" w:line="240" w:lineRule="auto"/>
        <w:ind w:left="304" w:right="0" w:hanging="190"/>
        <w:jc w:val="left"/>
      </w:pPr>
      <w:r>
        <w:t>REQUISITOS</w:t>
      </w:r>
      <w:r>
        <w:rPr>
          <w:spacing w:val="-12"/>
        </w:rPr>
        <w:t xml:space="preserve"> </w:t>
      </w:r>
      <w:r>
        <w:t>MÍNIMOS</w:t>
      </w:r>
      <w:r>
        <w:rPr>
          <w:spacing w:val="-7"/>
        </w:rPr>
        <w:t xml:space="preserve"> </w:t>
      </w:r>
      <w:r>
        <w:t>PARA</w:t>
      </w:r>
      <w:r>
        <w:rPr>
          <w:spacing w:val="-11"/>
        </w:rPr>
        <w:t xml:space="preserve"> </w:t>
      </w:r>
      <w:r>
        <w:rPr>
          <w:spacing w:val="-2"/>
        </w:rPr>
        <w:t>EXECUÇÃO:</w:t>
      </w:r>
    </w:p>
    <w:p w14:paraId="7C50E0CC">
      <w:pPr>
        <w:pStyle w:val="3"/>
        <w:numPr>
          <w:ilvl w:val="1"/>
          <w:numId w:val="27"/>
        </w:numPr>
        <w:tabs>
          <w:tab w:val="left" w:pos="447"/>
        </w:tabs>
        <w:spacing w:before="39" w:after="0" w:line="240" w:lineRule="auto"/>
        <w:ind w:left="447" w:right="0" w:hanging="333"/>
        <w:jc w:val="left"/>
      </w:pPr>
      <w:r>
        <w:t xml:space="preserve">Habilitação </w:t>
      </w:r>
      <w:r>
        <w:rPr>
          <w:spacing w:val="-2"/>
        </w:rPr>
        <w:t>Jurídica</w:t>
      </w:r>
    </w:p>
    <w:p w14:paraId="31E59271">
      <w:pPr>
        <w:pStyle w:val="8"/>
        <w:numPr>
          <w:ilvl w:val="2"/>
          <w:numId w:val="27"/>
        </w:numPr>
        <w:tabs>
          <w:tab w:val="left" w:pos="590"/>
        </w:tabs>
        <w:spacing w:before="38" w:after="0" w:line="240" w:lineRule="auto"/>
        <w:ind w:left="590" w:right="0" w:hanging="476"/>
        <w:jc w:val="left"/>
        <w:rPr>
          <w:sz w:val="19"/>
        </w:rPr>
      </w:pPr>
      <w:r>
        <w:rPr>
          <w:sz w:val="19"/>
        </w:rPr>
        <w:t xml:space="preserve">Para fins de comprovação da habilitação jurídica, deverão ser apresentados, conforme o caso, os seguintes </w:t>
      </w:r>
      <w:r>
        <w:rPr>
          <w:spacing w:val="-2"/>
          <w:sz w:val="19"/>
        </w:rPr>
        <w:t>documentos:</w:t>
      </w:r>
    </w:p>
    <w:p w14:paraId="40524B87">
      <w:pPr>
        <w:pStyle w:val="8"/>
        <w:numPr>
          <w:ilvl w:val="0"/>
          <w:numId w:val="28"/>
        </w:numPr>
        <w:tabs>
          <w:tab w:val="left" w:pos="309"/>
        </w:tabs>
        <w:spacing w:before="39" w:after="0" w:line="240" w:lineRule="auto"/>
        <w:ind w:left="309" w:right="0" w:hanging="195"/>
        <w:jc w:val="left"/>
        <w:rPr>
          <w:sz w:val="19"/>
        </w:rPr>
      </w:pPr>
      <w:r>
        <w:rPr>
          <w:sz w:val="19"/>
        </w:rPr>
        <w:t xml:space="preserve">Cédula de identidade e CPF dos sócios ou dos </w:t>
      </w:r>
      <w:r>
        <w:rPr>
          <w:spacing w:val="-2"/>
          <w:sz w:val="19"/>
        </w:rPr>
        <w:t>diretores;</w:t>
      </w:r>
    </w:p>
    <w:p w14:paraId="30B1B6C0">
      <w:pPr>
        <w:pStyle w:val="8"/>
        <w:numPr>
          <w:ilvl w:val="0"/>
          <w:numId w:val="28"/>
        </w:numPr>
        <w:tabs>
          <w:tab w:val="left" w:pos="320"/>
        </w:tabs>
        <w:spacing w:before="39" w:after="0" w:line="240" w:lineRule="auto"/>
        <w:ind w:left="320" w:right="0" w:hanging="206"/>
        <w:jc w:val="left"/>
        <w:rPr>
          <w:sz w:val="19"/>
        </w:rPr>
      </w:pPr>
      <w:r>
        <w:rPr>
          <w:sz w:val="19"/>
        </w:rPr>
        <w:t xml:space="preserve">Registro Comercial, no caso de empresário pessoa </w:t>
      </w:r>
      <w:r>
        <w:rPr>
          <w:spacing w:val="-2"/>
          <w:sz w:val="19"/>
        </w:rPr>
        <w:t>física;</w:t>
      </w:r>
    </w:p>
    <w:p w14:paraId="05038DF1">
      <w:pPr>
        <w:pStyle w:val="8"/>
        <w:numPr>
          <w:ilvl w:val="0"/>
          <w:numId w:val="28"/>
        </w:numPr>
        <w:tabs>
          <w:tab w:val="left" w:pos="302"/>
        </w:tabs>
        <w:spacing w:before="39" w:after="0" w:line="283" w:lineRule="auto"/>
        <w:ind w:left="114" w:right="112" w:firstLine="0"/>
        <w:jc w:val="left"/>
        <w:rPr>
          <w:sz w:val="19"/>
        </w:rPr>
      </w:pPr>
      <w:r>
        <w:rPr>
          <w:sz w:val="19"/>
        </w:rPr>
        <w:t>Ato constitutivo, estatuto ou contrato social em vigor, devidamente registrado, em se tratando de sociedades empresárias, e, no caso de sociedades por ações, acompanhado de documentos de eleição de seus administradores.</w:t>
      </w:r>
    </w:p>
    <w:p w14:paraId="3FBE8B45">
      <w:pPr>
        <w:pStyle w:val="8"/>
        <w:numPr>
          <w:ilvl w:val="0"/>
          <w:numId w:val="28"/>
        </w:numPr>
        <w:tabs>
          <w:tab w:val="left" w:pos="320"/>
        </w:tabs>
        <w:spacing w:before="0" w:after="0" w:line="218" w:lineRule="exact"/>
        <w:ind w:left="320" w:right="0" w:hanging="206"/>
        <w:jc w:val="left"/>
        <w:rPr>
          <w:sz w:val="19"/>
        </w:rPr>
      </w:pPr>
      <w:r>
        <w:rPr>
          <w:sz w:val="19"/>
        </w:rPr>
        <w:t xml:space="preserve">Inscrição do ato constitutivo, no caso de sociedades simples, acompanhada de prova de diretoria em </w:t>
      </w:r>
      <w:r>
        <w:rPr>
          <w:spacing w:val="-2"/>
          <w:sz w:val="19"/>
        </w:rPr>
        <w:t>exercício;</w:t>
      </w:r>
    </w:p>
    <w:p w14:paraId="12B894A8">
      <w:pPr>
        <w:pStyle w:val="8"/>
        <w:numPr>
          <w:ilvl w:val="0"/>
          <w:numId w:val="28"/>
        </w:numPr>
        <w:tabs>
          <w:tab w:val="left" w:pos="315"/>
        </w:tabs>
        <w:spacing w:before="39" w:after="0" w:line="283" w:lineRule="auto"/>
        <w:ind w:left="114" w:right="112" w:firstLine="0"/>
        <w:jc w:val="left"/>
        <w:rPr>
          <w:sz w:val="19"/>
        </w:rPr>
      </w:pPr>
      <w:r>
        <w:rPr>
          <w:sz w:val="19"/>
        </w:rPr>
        <w:t>Decreto de autorização, em se tratando de empresa ou sociedade estrangeira em funcionamento no país, e ato de registro ou autorização para funcionamento expedido pelo órgão competente, quando a atividade assim o exigir.</w:t>
      </w:r>
    </w:p>
    <w:p w14:paraId="742DB3A4">
      <w:pPr>
        <w:pStyle w:val="8"/>
        <w:numPr>
          <w:ilvl w:val="0"/>
          <w:numId w:val="28"/>
        </w:numPr>
        <w:tabs>
          <w:tab w:val="left" w:pos="306"/>
        </w:tabs>
        <w:spacing w:before="0" w:after="0" w:line="283" w:lineRule="auto"/>
        <w:ind w:left="114" w:right="112" w:firstLine="0"/>
        <w:jc w:val="left"/>
        <w:rPr>
          <w:sz w:val="19"/>
        </w:rPr>
      </w:pPr>
      <w:r>
        <w:rPr>
          <w:sz w:val="19"/>
        </w:rPr>
        <w:t>A</w:t>
      </w:r>
      <w:r>
        <w:rPr>
          <w:spacing w:val="18"/>
          <w:sz w:val="19"/>
        </w:rPr>
        <w:t xml:space="preserve"> </w:t>
      </w:r>
      <w:r>
        <w:rPr>
          <w:sz w:val="19"/>
        </w:rPr>
        <w:t>sociedade</w:t>
      </w:r>
      <w:r>
        <w:rPr>
          <w:spacing w:val="28"/>
          <w:sz w:val="19"/>
        </w:rPr>
        <w:t xml:space="preserve"> </w:t>
      </w:r>
      <w:r>
        <w:rPr>
          <w:sz w:val="19"/>
        </w:rPr>
        <w:t>simples</w:t>
      </w:r>
      <w:r>
        <w:rPr>
          <w:spacing w:val="28"/>
          <w:sz w:val="19"/>
        </w:rPr>
        <w:t xml:space="preserve"> </w:t>
      </w:r>
      <w:r>
        <w:rPr>
          <w:sz w:val="19"/>
        </w:rPr>
        <w:t>que</w:t>
      </w:r>
      <w:r>
        <w:rPr>
          <w:spacing w:val="28"/>
          <w:sz w:val="19"/>
        </w:rPr>
        <w:t xml:space="preserve"> </w:t>
      </w:r>
      <w:r>
        <w:rPr>
          <w:sz w:val="19"/>
        </w:rPr>
        <w:t>não</w:t>
      </w:r>
      <w:r>
        <w:rPr>
          <w:spacing w:val="28"/>
          <w:sz w:val="19"/>
        </w:rPr>
        <w:t xml:space="preserve"> </w:t>
      </w:r>
      <w:r>
        <w:rPr>
          <w:sz w:val="19"/>
        </w:rPr>
        <w:t>adotar</w:t>
      </w:r>
      <w:r>
        <w:rPr>
          <w:spacing w:val="28"/>
          <w:sz w:val="19"/>
        </w:rPr>
        <w:t xml:space="preserve"> </w:t>
      </w:r>
      <w:r>
        <w:rPr>
          <w:sz w:val="19"/>
        </w:rPr>
        <w:t>um</w:t>
      </w:r>
      <w:r>
        <w:rPr>
          <w:spacing w:val="28"/>
          <w:sz w:val="19"/>
        </w:rPr>
        <w:t xml:space="preserve"> </w:t>
      </w:r>
      <w:r>
        <w:rPr>
          <w:sz w:val="19"/>
        </w:rPr>
        <w:t>dos</w:t>
      </w:r>
      <w:r>
        <w:rPr>
          <w:spacing w:val="28"/>
          <w:sz w:val="19"/>
        </w:rPr>
        <w:t xml:space="preserve"> </w:t>
      </w:r>
      <w:r>
        <w:rPr>
          <w:sz w:val="19"/>
        </w:rPr>
        <w:t>tipos</w:t>
      </w:r>
      <w:r>
        <w:rPr>
          <w:spacing w:val="28"/>
          <w:sz w:val="19"/>
        </w:rPr>
        <w:t xml:space="preserve"> </w:t>
      </w:r>
      <w:r>
        <w:rPr>
          <w:sz w:val="19"/>
        </w:rPr>
        <w:t>regulados</w:t>
      </w:r>
      <w:r>
        <w:rPr>
          <w:spacing w:val="28"/>
          <w:sz w:val="19"/>
        </w:rPr>
        <w:t xml:space="preserve"> </w:t>
      </w:r>
      <w:r>
        <w:rPr>
          <w:sz w:val="19"/>
        </w:rPr>
        <w:t>nos</w:t>
      </w:r>
      <w:r>
        <w:rPr>
          <w:spacing w:val="28"/>
          <w:sz w:val="19"/>
        </w:rPr>
        <w:t xml:space="preserve"> </w:t>
      </w:r>
      <w:r>
        <w:rPr>
          <w:sz w:val="19"/>
        </w:rPr>
        <w:t>artigos</w:t>
      </w:r>
      <w:r>
        <w:rPr>
          <w:spacing w:val="28"/>
          <w:sz w:val="19"/>
        </w:rPr>
        <w:t xml:space="preserve"> </w:t>
      </w:r>
      <w:r>
        <w:rPr>
          <w:sz w:val="19"/>
        </w:rPr>
        <w:t>1.039</w:t>
      </w:r>
      <w:r>
        <w:rPr>
          <w:spacing w:val="28"/>
          <w:sz w:val="19"/>
        </w:rPr>
        <w:t xml:space="preserve"> </w:t>
      </w:r>
      <w:r>
        <w:rPr>
          <w:sz w:val="19"/>
        </w:rPr>
        <w:t>a</w:t>
      </w:r>
      <w:r>
        <w:rPr>
          <w:spacing w:val="28"/>
          <w:sz w:val="19"/>
        </w:rPr>
        <w:t xml:space="preserve"> </w:t>
      </w:r>
      <w:r>
        <w:rPr>
          <w:sz w:val="19"/>
        </w:rPr>
        <w:t>1.092,</w:t>
      </w:r>
      <w:r>
        <w:rPr>
          <w:spacing w:val="28"/>
          <w:sz w:val="19"/>
        </w:rPr>
        <w:t xml:space="preserve"> </w:t>
      </w:r>
      <w:r>
        <w:rPr>
          <w:sz w:val="19"/>
        </w:rPr>
        <w:t>deverá</w:t>
      </w:r>
      <w:r>
        <w:rPr>
          <w:spacing w:val="28"/>
          <w:sz w:val="19"/>
        </w:rPr>
        <w:t xml:space="preserve"> </w:t>
      </w:r>
      <w:r>
        <w:rPr>
          <w:sz w:val="19"/>
        </w:rPr>
        <w:t>mencionar,</w:t>
      </w:r>
      <w:r>
        <w:rPr>
          <w:spacing w:val="28"/>
          <w:sz w:val="19"/>
        </w:rPr>
        <w:t xml:space="preserve"> </w:t>
      </w:r>
      <w:r>
        <w:rPr>
          <w:sz w:val="19"/>
        </w:rPr>
        <w:t>no</w:t>
      </w:r>
      <w:r>
        <w:rPr>
          <w:spacing w:val="28"/>
          <w:sz w:val="19"/>
        </w:rPr>
        <w:t xml:space="preserve"> </w:t>
      </w:r>
      <w:r>
        <w:rPr>
          <w:sz w:val="19"/>
        </w:rPr>
        <w:t>contrato</w:t>
      </w:r>
      <w:r>
        <w:rPr>
          <w:spacing w:val="28"/>
          <w:sz w:val="19"/>
        </w:rPr>
        <w:t xml:space="preserve"> </w:t>
      </w:r>
      <w:r>
        <w:rPr>
          <w:sz w:val="19"/>
        </w:rPr>
        <w:t>social,</w:t>
      </w:r>
      <w:r>
        <w:rPr>
          <w:spacing w:val="28"/>
          <w:sz w:val="19"/>
        </w:rPr>
        <w:t xml:space="preserve"> </w:t>
      </w:r>
      <w:r>
        <w:rPr>
          <w:sz w:val="19"/>
        </w:rPr>
        <w:t>por</w:t>
      </w:r>
      <w:r>
        <w:rPr>
          <w:spacing w:val="28"/>
          <w:sz w:val="19"/>
        </w:rPr>
        <w:t xml:space="preserve"> </w:t>
      </w:r>
      <w:r>
        <w:rPr>
          <w:sz w:val="19"/>
        </w:rPr>
        <w:t>força</w:t>
      </w:r>
      <w:r>
        <w:rPr>
          <w:spacing w:val="28"/>
          <w:sz w:val="19"/>
        </w:rPr>
        <w:t xml:space="preserve"> </w:t>
      </w:r>
      <w:r>
        <w:rPr>
          <w:sz w:val="19"/>
        </w:rPr>
        <w:t>do</w:t>
      </w:r>
      <w:r>
        <w:rPr>
          <w:spacing w:val="28"/>
          <w:sz w:val="19"/>
        </w:rPr>
        <w:t xml:space="preserve"> </w:t>
      </w:r>
      <w:r>
        <w:rPr>
          <w:sz w:val="19"/>
        </w:rPr>
        <w:t>art.</w:t>
      </w:r>
      <w:r>
        <w:rPr>
          <w:spacing w:val="28"/>
          <w:sz w:val="19"/>
        </w:rPr>
        <w:t xml:space="preserve"> </w:t>
      </w:r>
      <w:r>
        <w:rPr>
          <w:sz w:val="19"/>
        </w:rPr>
        <w:t>997,</w:t>
      </w:r>
      <w:r>
        <w:rPr>
          <w:spacing w:val="28"/>
          <w:sz w:val="19"/>
        </w:rPr>
        <w:t xml:space="preserve"> </w:t>
      </w:r>
      <w:r>
        <w:rPr>
          <w:sz w:val="19"/>
        </w:rPr>
        <w:t>inciso</w:t>
      </w:r>
      <w:r>
        <w:rPr>
          <w:spacing w:val="24"/>
          <w:sz w:val="19"/>
        </w:rPr>
        <w:t xml:space="preserve"> </w:t>
      </w:r>
      <w:r>
        <w:rPr>
          <w:sz w:val="19"/>
        </w:rPr>
        <w:t>VI,</w:t>
      </w:r>
      <w:r>
        <w:rPr>
          <w:spacing w:val="28"/>
          <w:sz w:val="19"/>
        </w:rPr>
        <w:t xml:space="preserve"> </w:t>
      </w:r>
      <w:r>
        <w:rPr>
          <w:sz w:val="19"/>
        </w:rPr>
        <w:t>as</w:t>
      </w:r>
      <w:r>
        <w:rPr>
          <w:spacing w:val="28"/>
          <w:sz w:val="19"/>
        </w:rPr>
        <w:t xml:space="preserve"> </w:t>
      </w:r>
      <w:r>
        <w:rPr>
          <w:sz w:val="19"/>
        </w:rPr>
        <w:t>pessoas</w:t>
      </w:r>
      <w:r>
        <w:rPr>
          <w:spacing w:val="28"/>
          <w:sz w:val="19"/>
        </w:rPr>
        <w:t xml:space="preserve"> </w:t>
      </w:r>
      <w:r>
        <w:rPr>
          <w:sz w:val="19"/>
        </w:rPr>
        <w:t>naturais</w:t>
      </w:r>
      <w:r>
        <w:rPr>
          <w:spacing w:val="28"/>
          <w:sz w:val="19"/>
        </w:rPr>
        <w:t xml:space="preserve"> </w:t>
      </w:r>
      <w:r>
        <w:rPr>
          <w:sz w:val="19"/>
        </w:rPr>
        <w:t>incumbidas</w:t>
      </w:r>
      <w:r>
        <w:rPr>
          <w:spacing w:val="28"/>
          <w:sz w:val="19"/>
        </w:rPr>
        <w:t xml:space="preserve"> </w:t>
      </w:r>
      <w:r>
        <w:rPr>
          <w:sz w:val="19"/>
        </w:rPr>
        <w:t xml:space="preserve">da </w:t>
      </w:r>
      <w:r>
        <w:rPr>
          <w:spacing w:val="-2"/>
          <w:sz w:val="19"/>
        </w:rPr>
        <w:t>administração;</w:t>
      </w:r>
    </w:p>
    <w:p w14:paraId="1542A743">
      <w:pPr>
        <w:pStyle w:val="8"/>
        <w:numPr>
          <w:ilvl w:val="0"/>
          <w:numId w:val="28"/>
        </w:numPr>
        <w:tabs>
          <w:tab w:val="left" w:pos="321"/>
        </w:tabs>
        <w:spacing w:before="0" w:after="0" w:line="283" w:lineRule="auto"/>
        <w:ind w:left="114" w:right="112" w:firstLine="0"/>
        <w:jc w:val="left"/>
        <w:rPr>
          <w:sz w:val="19"/>
        </w:rPr>
      </w:pPr>
      <w:r>
        <w:rPr>
          <w:sz w:val="19"/>
        </w:rPr>
        <w:t>Ata</w:t>
      </w:r>
      <w:r>
        <w:rPr>
          <w:spacing w:val="11"/>
          <w:sz w:val="19"/>
        </w:rPr>
        <w:t xml:space="preserve"> </w:t>
      </w:r>
      <w:r>
        <w:rPr>
          <w:sz w:val="19"/>
        </w:rPr>
        <w:t>da</w:t>
      </w:r>
      <w:r>
        <w:rPr>
          <w:spacing w:val="11"/>
          <w:sz w:val="19"/>
        </w:rPr>
        <w:t xml:space="preserve"> </w:t>
      </w:r>
      <w:r>
        <w:rPr>
          <w:sz w:val="19"/>
        </w:rPr>
        <w:t>respectiva</w:t>
      </w:r>
      <w:r>
        <w:rPr>
          <w:spacing w:val="11"/>
          <w:sz w:val="19"/>
        </w:rPr>
        <w:t xml:space="preserve"> </w:t>
      </w:r>
      <w:r>
        <w:rPr>
          <w:sz w:val="19"/>
        </w:rPr>
        <w:t>fundação,</w:t>
      </w:r>
      <w:r>
        <w:rPr>
          <w:spacing w:val="11"/>
          <w:sz w:val="19"/>
        </w:rPr>
        <w:t xml:space="preserve"> </w:t>
      </w:r>
      <w:r>
        <w:rPr>
          <w:sz w:val="19"/>
        </w:rPr>
        <w:t>e</w:t>
      </w:r>
      <w:r>
        <w:rPr>
          <w:spacing w:val="11"/>
          <w:sz w:val="19"/>
        </w:rPr>
        <w:t xml:space="preserve"> </w:t>
      </w:r>
      <w:r>
        <w:rPr>
          <w:sz w:val="19"/>
        </w:rPr>
        <w:t>o</w:t>
      </w:r>
      <w:r>
        <w:rPr>
          <w:spacing w:val="11"/>
          <w:sz w:val="19"/>
        </w:rPr>
        <w:t xml:space="preserve"> </w:t>
      </w:r>
      <w:r>
        <w:rPr>
          <w:sz w:val="19"/>
        </w:rPr>
        <w:t>correspondente</w:t>
      </w:r>
      <w:r>
        <w:rPr>
          <w:spacing w:val="11"/>
          <w:sz w:val="19"/>
        </w:rPr>
        <w:t xml:space="preserve"> </w:t>
      </w:r>
      <w:r>
        <w:rPr>
          <w:sz w:val="19"/>
        </w:rPr>
        <w:t>registro</w:t>
      </w:r>
      <w:r>
        <w:rPr>
          <w:spacing w:val="11"/>
          <w:sz w:val="19"/>
        </w:rPr>
        <w:t xml:space="preserve"> </w:t>
      </w:r>
      <w:r>
        <w:rPr>
          <w:sz w:val="19"/>
        </w:rPr>
        <w:t>na</w:t>
      </w:r>
      <w:r>
        <w:rPr>
          <w:spacing w:val="11"/>
          <w:sz w:val="19"/>
        </w:rPr>
        <w:t xml:space="preserve"> </w:t>
      </w:r>
      <w:r>
        <w:rPr>
          <w:sz w:val="19"/>
        </w:rPr>
        <w:t>Junta</w:t>
      </w:r>
      <w:r>
        <w:rPr>
          <w:spacing w:val="11"/>
          <w:sz w:val="19"/>
        </w:rPr>
        <w:t xml:space="preserve"> </w:t>
      </w:r>
      <w:r>
        <w:rPr>
          <w:sz w:val="19"/>
        </w:rPr>
        <w:t>Comercial,</w:t>
      </w:r>
      <w:r>
        <w:rPr>
          <w:spacing w:val="11"/>
          <w:sz w:val="19"/>
        </w:rPr>
        <w:t xml:space="preserve"> </w:t>
      </w:r>
      <w:r>
        <w:rPr>
          <w:sz w:val="19"/>
        </w:rPr>
        <w:t>bem</w:t>
      </w:r>
      <w:r>
        <w:rPr>
          <w:spacing w:val="11"/>
          <w:sz w:val="19"/>
        </w:rPr>
        <w:t xml:space="preserve"> </w:t>
      </w:r>
      <w:r>
        <w:rPr>
          <w:sz w:val="19"/>
        </w:rPr>
        <w:t>como</w:t>
      </w:r>
      <w:r>
        <w:rPr>
          <w:spacing w:val="11"/>
          <w:sz w:val="19"/>
        </w:rPr>
        <w:t xml:space="preserve"> </w:t>
      </w:r>
      <w:r>
        <w:rPr>
          <w:sz w:val="19"/>
        </w:rPr>
        <w:t>o</w:t>
      </w:r>
      <w:r>
        <w:rPr>
          <w:spacing w:val="11"/>
          <w:sz w:val="19"/>
        </w:rPr>
        <w:t xml:space="preserve"> </w:t>
      </w:r>
      <w:r>
        <w:rPr>
          <w:sz w:val="19"/>
        </w:rPr>
        <w:t>estatuto</w:t>
      </w:r>
      <w:r>
        <w:rPr>
          <w:spacing w:val="11"/>
          <w:sz w:val="19"/>
        </w:rPr>
        <w:t xml:space="preserve"> </w:t>
      </w:r>
      <w:r>
        <w:rPr>
          <w:sz w:val="19"/>
        </w:rPr>
        <w:t>com</w:t>
      </w:r>
      <w:r>
        <w:rPr>
          <w:spacing w:val="11"/>
          <w:sz w:val="19"/>
        </w:rPr>
        <w:t xml:space="preserve"> </w:t>
      </w:r>
      <w:r>
        <w:rPr>
          <w:sz w:val="19"/>
        </w:rPr>
        <w:t>a</w:t>
      </w:r>
      <w:r>
        <w:rPr>
          <w:spacing w:val="11"/>
          <w:sz w:val="19"/>
        </w:rPr>
        <w:t xml:space="preserve"> </w:t>
      </w:r>
      <w:r>
        <w:rPr>
          <w:sz w:val="19"/>
        </w:rPr>
        <w:t>ata</w:t>
      </w:r>
      <w:r>
        <w:rPr>
          <w:spacing w:val="11"/>
          <w:sz w:val="19"/>
        </w:rPr>
        <w:t xml:space="preserve"> </w:t>
      </w:r>
      <w:r>
        <w:rPr>
          <w:sz w:val="19"/>
        </w:rPr>
        <w:t>da</w:t>
      </w:r>
      <w:r>
        <w:rPr>
          <w:spacing w:val="11"/>
          <w:sz w:val="19"/>
        </w:rPr>
        <w:t xml:space="preserve"> </w:t>
      </w:r>
      <w:r>
        <w:rPr>
          <w:sz w:val="19"/>
        </w:rPr>
        <w:t>assembleia</w:t>
      </w:r>
      <w:r>
        <w:rPr>
          <w:spacing w:val="11"/>
          <w:sz w:val="19"/>
        </w:rPr>
        <w:t xml:space="preserve"> </w:t>
      </w:r>
      <w:r>
        <w:rPr>
          <w:sz w:val="19"/>
        </w:rPr>
        <w:t>de</w:t>
      </w:r>
      <w:r>
        <w:rPr>
          <w:spacing w:val="11"/>
          <w:sz w:val="19"/>
        </w:rPr>
        <w:t xml:space="preserve"> </w:t>
      </w:r>
      <w:r>
        <w:rPr>
          <w:sz w:val="19"/>
        </w:rPr>
        <w:t>aprovação,</w:t>
      </w:r>
      <w:r>
        <w:rPr>
          <w:spacing w:val="11"/>
          <w:sz w:val="19"/>
        </w:rPr>
        <w:t xml:space="preserve"> </w:t>
      </w:r>
      <w:r>
        <w:rPr>
          <w:sz w:val="19"/>
        </w:rPr>
        <w:t>na</w:t>
      </w:r>
      <w:r>
        <w:rPr>
          <w:spacing w:val="11"/>
          <w:sz w:val="19"/>
        </w:rPr>
        <w:t xml:space="preserve"> </w:t>
      </w:r>
      <w:r>
        <w:rPr>
          <w:sz w:val="19"/>
        </w:rPr>
        <w:t>forma</w:t>
      </w:r>
      <w:r>
        <w:rPr>
          <w:spacing w:val="11"/>
          <w:sz w:val="19"/>
        </w:rPr>
        <w:t xml:space="preserve"> </w:t>
      </w:r>
      <w:r>
        <w:rPr>
          <w:sz w:val="19"/>
        </w:rPr>
        <w:t>do</w:t>
      </w:r>
      <w:r>
        <w:rPr>
          <w:spacing w:val="11"/>
          <w:sz w:val="19"/>
        </w:rPr>
        <w:t xml:space="preserve"> </w:t>
      </w:r>
      <w:r>
        <w:rPr>
          <w:sz w:val="19"/>
        </w:rPr>
        <w:t>artigo</w:t>
      </w:r>
      <w:r>
        <w:rPr>
          <w:spacing w:val="11"/>
          <w:sz w:val="19"/>
        </w:rPr>
        <w:t xml:space="preserve"> </w:t>
      </w:r>
      <w:r>
        <w:rPr>
          <w:sz w:val="19"/>
        </w:rPr>
        <w:t>18</w:t>
      </w:r>
      <w:r>
        <w:rPr>
          <w:spacing w:val="11"/>
          <w:sz w:val="19"/>
        </w:rPr>
        <w:t xml:space="preserve"> </w:t>
      </w:r>
      <w:r>
        <w:rPr>
          <w:sz w:val="19"/>
        </w:rPr>
        <w:t>da</w:t>
      </w:r>
      <w:r>
        <w:rPr>
          <w:spacing w:val="11"/>
          <w:sz w:val="19"/>
        </w:rPr>
        <w:t xml:space="preserve"> </w:t>
      </w:r>
      <w:r>
        <w:rPr>
          <w:sz w:val="19"/>
        </w:rPr>
        <w:t>Lei</w:t>
      </w:r>
      <w:r>
        <w:rPr>
          <w:spacing w:val="11"/>
          <w:sz w:val="19"/>
        </w:rPr>
        <w:t xml:space="preserve"> </w:t>
      </w:r>
      <w:r>
        <w:rPr>
          <w:sz w:val="19"/>
        </w:rPr>
        <w:t>nº</w:t>
      </w:r>
      <w:r>
        <w:rPr>
          <w:spacing w:val="11"/>
          <w:sz w:val="19"/>
        </w:rPr>
        <w:t xml:space="preserve"> </w:t>
      </w:r>
      <w:r>
        <w:rPr>
          <w:sz w:val="19"/>
        </w:rPr>
        <w:t>5.764/71,</w:t>
      </w:r>
      <w:r>
        <w:rPr>
          <w:spacing w:val="11"/>
          <w:sz w:val="19"/>
        </w:rPr>
        <w:t xml:space="preserve"> </w:t>
      </w:r>
      <w:r>
        <w:rPr>
          <w:sz w:val="19"/>
        </w:rPr>
        <w:t>em</w:t>
      </w:r>
      <w:r>
        <w:rPr>
          <w:spacing w:val="11"/>
          <w:sz w:val="19"/>
        </w:rPr>
        <w:t xml:space="preserve"> </w:t>
      </w:r>
      <w:r>
        <w:rPr>
          <w:sz w:val="19"/>
        </w:rPr>
        <w:t>se</w:t>
      </w:r>
      <w:r>
        <w:rPr>
          <w:spacing w:val="11"/>
          <w:sz w:val="19"/>
        </w:rPr>
        <w:t xml:space="preserve"> </w:t>
      </w:r>
      <w:r>
        <w:rPr>
          <w:sz w:val="19"/>
        </w:rPr>
        <w:t>tratando</w:t>
      </w:r>
      <w:r>
        <w:rPr>
          <w:spacing w:val="11"/>
          <w:sz w:val="19"/>
        </w:rPr>
        <w:t xml:space="preserve"> </w:t>
      </w:r>
      <w:r>
        <w:rPr>
          <w:sz w:val="19"/>
        </w:rPr>
        <w:t>de sociedade cooperativa.</w:t>
      </w:r>
    </w:p>
    <w:p w14:paraId="15BC1F80">
      <w:pPr>
        <w:pStyle w:val="6"/>
        <w:spacing w:before="36"/>
        <w:ind w:left="0"/>
      </w:pPr>
    </w:p>
    <w:p w14:paraId="68DC34A9">
      <w:pPr>
        <w:pStyle w:val="3"/>
        <w:numPr>
          <w:ilvl w:val="1"/>
          <w:numId w:val="27"/>
        </w:numPr>
        <w:tabs>
          <w:tab w:val="left" w:pos="447"/>
        </w:tabs>
        <w:spacing w:before="0" w:after="0" w:line="240" w:lineRule="auto"/>
        <w:ind w:left="447" w:right="0" w:hanging="333"/>
        <w:jc w:val="left"/>
      </w:pPr>
      <w:r>
        <w:t>Habilitação</w:t>
      </w:r>
      <w:r>
        <w:rPr>
          <w:spacing w:val="-6"/>
        </w:rPr>
        <w:t xml:space="preserve"> </w:t>
      </w:r>
      <w:r>
        <w:rPr>
          <w:spacing w:val="-2"/>
        </w:rPr>
        <w:t>Técnica:</w:t>
      </w:r>
    </w:p>
    <w:p w14:paraId="546DCDC8">
      <w:pPr>
        <w:pStyle w:val="3"/>
        <w:spacing w:after="0" w:line="240" w:lineRule="auto"/>
        <w:jc w:val="left"/>
        <w:sectPr>
          <w:pgSz w:w="15840" w:h="24480"/>
          <w:pgMar w:top="0" w:right="0" w:bottom="0" w:left="0" w:header="720" w:footer="720" w:gutter="0"/>
          <w:cols w:space="720" w:num="1"/>
        </w:sectPr>
      </w:pPr>
    </w:p>
    <w:p w14:paraId="298F9BAA">
      <w:pPr>
        <w:pStyle w:val="8"/>
        <w:numPr>
          <w:ilvl w:val="2"/>
          <w:numId w:val="27"/>
        </w:numPr>
        <w:tabs>
          <w:tab w:val="left" w:pos="590"/>
        </w:tabs>
        <w:spacing w:before="22" w:after="0" w:line="283" w:lineRule="auto"/>
        <w:ind w:left="114" w:right="112" w:firstLine="0"/>
        <w:jc w:val="left"/>
        <w:rPr>
          <w:sz w:val="19"/>
        </w:rPr>
      </w:pPr>
      <w:r>
        <w:rPr>
          <w:sz w:val="19"/>
        </w:rPr>
        <w:t>O licitante deverá comprovar a aptidão para o fornecimento de 50% dos bens objetos deste termo mediante a apresentação de atestados de capacidade técnica fornecidos por pessoa jurídica de direito público ou privado;</w:t>
      </w:r>
    </w:p>
    <w:p w14:paraId="09AE3102">
      <w:pPr>
        <w:pStyle w:val="8"/>
        <w:numPr>
          <w:ilvl w:val="2"/>
          <w:numId w:val="27"/>
        </w:numPr>
        <w:tabs>
          <w:tab w:val="left" w:pos="579"/>
        </w:tabs>
        <w:spacing w:before="0" w:after="0" w:line="218" w:lineRule="exact"/>
        <w:ind w:left="579" w:right="0" w:hanging="465"/>
        <w:jc w:val="left"/>
        <w:rPr>
          <w:sz w:val="19"/>
        </w:rPr>
      </w:pPr>
      <w:r>
        <w:rPr>
          <w:sz w:val="19"/>
        </w:rPr>
        <w:t xml:space="preserve">As comprovações dos subitens abaixo estão norteadas pela legislação presente na </w:t>
      </w:r>
      <w:r>
        <w:fldChar w:fldCharType="begin"/>
      </w:r>
      <w:r>
        <w:instrText xml:space="preserve"> HYPERLINK "https://bvsms.saude.gov.br/bvs/publicacoes/anvisa/cartilha_licitacao.pdf" \h </w:instrText>
      </w:r>
      <w:r>
        <w:fldChar w:fldCharType="separate"/>
      </w:r>
      <w:r>
        <w:rPr>
          <w:color w:val="0000ED"/>
          <w:sz w:val="19"/>
          <w:u w:val="single" w:color="0000ED"/>
        </w:rPr>
        <w:t>Cartilha Licitação</w:t>
      </w:r>
      <w:r>
        <w:rPr>
          <w:color w:val="0000ED"/>
          <w:spacing w:val="-11"/>
          <w:sz w:val="19"/>
          <w:u w:val="single" w:color="0000ED"/>
        </w:rPr>
        <w:t xml:space="preserve"> </w:t>
      </w:r>
      <w:r>
        <w:rPr>
          <w:color w:val="0000ED"/>
          <w:spacing w:val="-2"/>
          <w:sz w:val="19"/>
          <w:u w:val="single" w:color="0000ED"/>
        </w:rPr>
        <w:t>ANVISA</w:t>
      </w:r>
      <w:r>
        <w:rPr>
          <w:color w:val="0000ED"/>
          <w:spacing w:val="-2"/>
          <w:sz w:val="19"/>
          <w:u w:val="single" w:color="0000ED"/>
        </w:rPr>
        <w:fldChar w:fldCharType="end"/>
      </w:r>
    </w:p>
    <w:p w14:paraId="363D40FC">
      <w:pPr>
        <w:pStyle w:val="8"/>
        <w:numPr>
          <w:ilvl w:val="3"/>
          <w:numId w:val="27"/>
        </w:numPr>
        <w:tabs>
          <w:tab w:val="left" w:pos="722"/>
        </w:tabs>
        <w:spacing w:before="39" w:after="0" w:line="240" w:lineRule="auto"/>
        <w:ind w:left="722" w:right="0" w:hanging="608"/>
        <w:jc w:val="left"/>
        <w:rPr>
          <w:sz w:val="19"/>
        </w:rPr>
      </w:pPr>
      <w:r>
        <w:rPr>
          <w:sz w:val="19"/>
        </w:rPr>
        <w:t>Autorização</w:t>
      </w:r>
      <w:r>
        <w:rPr>
          <w:spacing w:val="-2"/>
          <w:sz w:val="19"/>
        </w:rPr>
        <w:t xml:space="preserve"> </w:t>
      </w:r>
      <w:r>
        <w:rPr>
          <w:sz w:val="19"/>
        </w:rPr>
        <w:t>de</w:t>
      </w:r>
      <w:r>
        <w:rPr>
          <w:spacing w:val="-1"/>
          <w:sz w:val="19"/>
        </w:rPr>
        <w:t xml:space="preserve"> </w:t>
      </w:r>
      <w:r>
        <w:rPr>
          <w:sz w:val="19"/>
        </w:rPr>
        <w:t>Funcionamento</w:t>
      </w:r>
      <w:r>
        <w:rPr>
          <w:spacing w:val="-1"/>
          <w:sz w:val="19"/>
        </w:rPr>
        <w:t xml:space="preserve"> </w:t>
      </w:r>
      <w:r>
        <w:rPr>
          <w:sz w:val="19"/>
        </w:rPr>
        <w:t>da</w:t>
      </w:r>
      <w:r>
        <w:rPr>
          <w:spacing w:val="-1"/>
          <w:sz w:val="19"/>
        </w:rPr>
        <w:t xml:space="preserve"> </w:t>
      </w:r>
      <w:r>
        <w:rPr>
          <w:sz w:val="19"/>
        </w:rPr>
        <w:t>empresa</w:t>
      </w:r>
      <w:r>
        <w:rPr>
          <w:spacing w:val="-1"/>
          <w:sz w:val="19"/>
        </w:rPr>
        <w:t xml:space="preserve"> </w:t>
      </w:r>
      <w:r>
        <w:rPr>
          <w:sz w:val="19"/>
        </w:rPr>
        <w:t>licitante,</w:t>
      </w:r>
      <w:r>
        <w:rPr>
          <w:spacing w:val="-1"/>
          <w:sz w:val="19"/>
        </w:rPr>
        <w:t xml:space="preserve"> </w:t>
      </w:r>
      <w:r>
        <w:rPr>
          <w:sz w:val="19"/>
        </w:rPr>
        <w:t>expedida</w:t>
      </w:r>
      <w:r>
        <w:rPr>
          <w:spacing w:val="-1"/>
          <w:sz w:val="19"/>
        </w:rPr>
        <w:t xml:space="preserve"> </w:t>
      </w:r>
      <w:r>
        <w:rPr>
          <w:sz w:val="19"/>
        </w:rPr>
        <w:t>pela</w:t>
      </w:r>
      <w:r>
        <w:rPr>
          <w:spacing w:val="-11"/>
          <w:sz w:val="19"/>
        </w:rPr>
        <w:t xml:space="preserve"> </w:t>
      </w:r>
      <w:r>
        <w:rPr>
          <w:sz w:val="19"/>
        </w:rPr>
        <w:t>Agência</w:t>
      </w:r>
      <w:r>
        <w:rPr>
          <w:spacing w:val="-1"/>
          <w:sz w:val="19"/>
        </w:rPr>
        <w:t xml:space="preserve"> </w:t>
      </w:r>
      <w:r>
        <w:rPr>
          <w:sz w:val="19"/>
        </w:rPr>
        <w:t>Nacional</w:t>
      </w:r>
      <w:r>
        <w:rPr>
          <w:spacing w:val="-2"/>
          <w:sz w:val="19"/>
        </w:rPr>
        <w:t xml:space="preserve"> </w:t>
      </w:r>
      <w:r>
        <w:rPr>
          <w:sz w:val="19"/>
        </w:rPr>
        <w:t>de</w:t>
      </w:r>
      <w:r>
        <w:rPr>
          <w:spacing w:val="-4"/>
          <w:sz w:val="19"/>
        </w:rPr>
        <w:t xml:space="preserve"> </w:t>
      </w:r>
      <w:r>
        <w:rPr>
          <w:sz w:val="19"/>
        </w:rPr>
        <w:t>Vigilância</w:t>
      </w:r>
      <w:r>
        <w:rPr>
          <w:spacing w:val="-1"/>
          <w:sz w:val="19"/>
        </w:rPr>
        <w:t xml:space="preserve"> </w:t>
      </w:r>
      <w:r>
        <w:rPr>
          <w:spacing w:val="-2"/>
          <w:sz w:val="19"/>
        </w:rPr>
        <w:t>Sanitária/ANVISA;</w:t>
      </w:r>
    </w:p>
    <w:p w14:paraId="24A3E94E">
      <w:pPr>
        <w:pStyle w:val="8"/>
        <w:numPr>
          <w:ilvl w:val="3"/>
          <w:numId w:val="27"/>
        </w:numPr>
        <w:tabs>
          <w:tab w:val="left" w:pos="733"/>
        </w:tabs>
        <w:spacing w:before="39" w:after="0" w:line="240" w:lineRule="auto"/>
        <w:ind w:left="733" w:right="0" w:hanging="619"/>
        <w:jc w:val="left"/>
        <w:rPr>
          <w:sz w:val="19"/>
        </w:rPr>
      </w:pPr>
      <w:r>
        <w:rPr>
          <w:sz w:val="19"/>
        </w:rPr>
        <w:t>Licença</w:t>
      </w:r>
      <w:r>
        <w:rPr>
          <w:spacing w:val="-1"/>
          <w:sz w:val="19"/>
        </w:rPr>
        <w:t xml:space="preserve"> </w:t>
      </w:r>
      <w:r>
        <w:rPr>
          <w:sz w:val="19"/>
        </w:rPr>
        <w:t>de</w:t>
      </w:r>
      <w:r>
        <w:rPr>
          <w:spacing w:val="-2"/>
          <w:sz w:val="19"/>
        </w:rPr>
        <w:t xml:space="preserve"> </w:t>
      </w:r>
      <w:r>
        <w:rPr>
          <w:sz w:val="19"/>
        </w:rPr>
        <w:t>Funcionamento</w:t>
      </w:r>
      <w:r>
        <w:rPr>
          <w:spacing w:val="-1"/>
          <w:sz w:val="19"/>
        </w:rPr>
        <w:t xml:space="preserve"> </w:t>
      </w:r>
      <w:r>
        <w:rPr>
          <w:sz w:val="19"/>
        </w:rPr>
        <w:t>da</w:t>
      </w:r>
      <w:r>
        <w:rPr>
          <w:spacing w:val="-1"/>
          <w:sz w:val="19"/>
        </w:rPr>
        <w:t xml:space="preserve"> </w:t>
      </w:r>
      <w:r>
        <w:rPr>
          <w:sz w:val="19"/>
        </w:rPr>
        <w:t>empresa</w:t>
      </w:r>
      <w:r>
        <w:rPr>
          <w:spacing w:val="-1"/>
          <w:sz w:val="19"/>
        </w:rPr>
        <w:t xml:space="preserve"> </w:t>
      </w:r>
      <w:r>
        <w:rPr>
          <w:sz w:val="19"/>
        </w:rPr>
        <w:t>licitante,</w:t>
      </w:r>
      <w:r>
        <w:rPr>
          <w:spacing w:val="-1"/>
          <w:sz w:val="19"/>
        </w:rPr>
        <w:t xml:space="preserve"> </w:t>
      </w:r>
      <w:r>
        <w:rPr>
          <w:sz w:val="19"/>
        </w:rPr>
        <w:t>emitida</w:t>
      </w:r>
      <w:r>
        <w:rPr>
          <w:spacing w:val="-1"/>
          <w:sz w:val="19"/>
        </w:rPr>
        <w:t xml:space="preserve"> </w:t>
      </w:r>
      <w:r>
        <w:rPr>
          <w:sz w:val="19"/>
        </w:rPr>
        <w:t>pela</w:t>
      </w:r>
      <w:r>
        <w:rPr>
          <w:spacing w:val="-4"/>
          <w:sz w:val="19"/>
        </w:rPr>
        <w:t xml:space="preserve"> </w:t>
      </w:r>
      <w:r>
        <w:rPr>
          <w:sz w:val="19"/>
        </w:rPr>
        <w:t>Vigilância</w:t>
      </w:r>
      <w:r>
        <w:rPr>
          <w:spacing w:val="-1"/>
          <w:sz w:val="19"/>
        </w:rPr>
        <w:t xml:space="preserve"> </w:t>
      </w:r>
      <w:r>
        <w:rPr>
          <w:sz w:val="19"/>
        </w:rPr>
        <w:t>Sanitária</w:t>
      </w:r>
      <w:r>
        <w:rPr>
          <w:spacing w:val="-1"/>
          <w:sz w:val="19"/>
        </w:rPr>
        <w:t xml:space="preserve"> </w:t>
      </w:r>
      <w:r>
        <w:rPr>
          <w:sz w:val="19"/>
        </w:rPr>
        <w:t>Estadual</w:t>
      </w:r>
      <w:r>
        <w:rPr>
          <w:spacing w:val="-1"/>
          <w:sz w:val="19"/>
        </w:rPr>
        <w:t xml:space="preserve"> </w:t>
      </w:r>
      <w:r>
        <w:rPr>
          <w:sz w:val="19"/>
        </w:rPr>
        <w:t>ou</w:t>
      </w:r>
      <w:r>
        <w:rPr>
          <w:spacing w:val="-1"/>
          <w:sz w:val="19"/>
        </w:rPr>
        <w:t xml:space="preserve"> </w:t>
      </w:r>
      <w:r>
        <w:rPr>
          <w:spacing w:val="-2"/>
          <w:sz w:val="19"/>
        </w:rPr>
        <w:t>Municipal;</w:t>
      </w:r>
    </w:p>
    <w:p w14:paraId="20E1F99D">
      <w:pPr>
        <w:pStyle w:val="8"/>
        <w:numPr>
          <w:ilvl w:val="3"/>
          <w:numId w:val="27"/>
        </w:numPr>
        <w:tabs>
          <w:tab w:val="left" w:pos="733"/>
        </w:tabs>
        <w:spacing w:before="39" w:after="0" w:line="240" w:lineRule="auto"/>
        <w:ind w:left="733" w:right="0" w:hanging="619"/>
        <w:jc w:val="left"/>
        <w:rPr>
          <w:sz w:val="19"/>
        </w:rPr>
      </w:pPr>
      <w:r>
        <w:rPr>
          <w:sz w:val="19"/>
        </w:rPr>
        <w:t>Certificado</w:t>
      </w:r>
      <w:r>
        <w:rPr>
          <w:spacing w:val="-2"/>
          <w:sz w:val="19"/>
        </w:rPr>
        <w:t xml:space="preserve"> </w:t>
      </w:r>
      <w:r>
        <w:rPr>
          <w:sz w:val="19"/>
        </w:rPr>
        <w:t>de</w:t>
      </w:r>
      <w:r>
        <w:rPr>
          <w:spacing w:val="-1"/>
          <w:sz w:val="19"/>
        </w:rPr>
        <w:t xml:space="preserve"> </w:t>
      </w:r>
      <w:r>
        <w:rPr>
          <w:sz w:val="19"/>
        </w:rPr>
        <w:t>Registro</w:t>
      </w:r>
      <w:r>
        <w:rPr>
          <w:spacing w:val="-1"/>
          <w:sz w:val="19"/>
        </w:rPr>
        <w:t xml:space="preserve"> </w:t>
      </w:r>
      <w:r>
        <w:rPr>
          <w:sz w:val="19"/>
        </w:rPr>
        <w:t>do</w:t>
      </w:r>
      <w:r>
        <w:rPr>
          <w:spacing w:val="-1"/>
          <w:sz w:val="19"/>
        </w:rPr>
        <w:t xml:space="preserve"> </w:t>
      </w:r>
      <w:r>
        <w:rPr>
          <w:sz w:val="19"/>
        </w:rPr>
        <w:t>produto,</w:t>
      </w:r>
      <w:r>
        <w:rPr>
          <w:spacing w:val="-1"/>
          <w:sz w:val="19"/>
        </w:rPr>
        <w:t xml:space="preserve"> </w:t>
      </w:r>
      <w:r>
        <w:rPr>
          <w:sz w:val="19"/>
        </w:rPr>
        <w:t>emitido</w:t>
      </w:r>
      <w:r>
        <w:rPr>
          <w:spacing w:val="-1"/>
          <w:sz w:val="19"/>
        </w:rPr>
        <w:t xml:space="preserve"> </w:t>
      </w:r>
      <w:r>
        <w:rPr>
          <w:sz w:val="19"/>
        </w:rPr>
        <w:t>pela</w:t>
      </w:r>
      <w:r>
        <w:rPr>
          <w:spacing w:val="-12"/>
          <w:sz w:val="19"/>
        </w:rPr>
        <w:t xml:space="preserve"> </w:t>
      </w:r>
      <w:r>
        <w:rPr>
          <w:sz w:val="19"/>
        </w:rPr>
        <w:t>Agência</w:t>
      </w:r>
      <w:r>
        <w:rPr>
          <w:spacing w:val="-1"/>
          <w:sz w:val="19"/>
        </w:rPr>
        <w:t xml:space="preserve"> </w:t>
      </w:r>
      <w:r>
        <w:rPr>
          <w:sz w:val="19"/>
        </w:rPr>
        <w:t>Nacional</w:t>
      </w:r>
      <w:r>
        <w:rPr>
          <w:spacing w:val="-1"/>
          <w:sz w:val="19"/>
        </w:rPr>
        <w:t xml:space="preserve"> </w:t>
      </w:r>
      <w:r>
        <w:rPr>
          <w:sz w:val="19"/>
        </w:rPr>
        <w:t>de</w:t>
      </w:r>
      <w:r>
        <w:rPr>
          <w:spacing w:val="-5"/>
          <w:sz w:val="19"/>
        </w:rPr>
        <w:t xml:space="preserve"> </w:t>
      </w:r>
      <w:r>
        <w:rPr>
          <w:sz w:val="19"/>
        </w:rPr>
        <w:t>Vigilância</w:t>
      </w:r>
      <w:r>
        <w:rPr>
          <w:spacing w:val="-1"/>
          <w:sz w:val="19"/>
        </w:rPr>
        <w:t xml:space="preserve"> </w:t>
      </w:r>
      <w:r>
        <w:rPr>
          <w:spacing w:val="-2"/>
          <w:sz w:val="19"/>
        </w:rPr>
        <w:t>Sanitária/ANVISA;</w:t>
      </w:r>
    </w:p>
    <w:p w14:paraId="0C03E347">
      <w:pPr>
        <w:pStyle w:val="8"/>
        <w:numPr>
          <w:ilvl w:val="3"/>
          <w:numId w:val="27"/>
        </w:numPr>
        <w:tabs>
          <w:tab w:val="left" w:pos="722"/>
        </w:tabs>
        <w:spacing w:before="39" w:after="0" w:line="240" w:lineRule="auto"/>
        <w:ind w:left="722" w:right="0" w:hanging="608"/>
        <w:jc w:val="left"/>
        <w:rPr>
          <w:sz w:val="19"/>
        </w:rPr>
      </w:pPr>
      <w:r>
        <w:rPr>
          <w:sz w:val="19"/>
        </w:rPr>
        <w:t>As</w:t>
      </w:r>
      <w:r>
        <w:rPr>
          <w:spacing w:val="-1"/>
          <w:sz w:val="19"/>
        </w:rPr>
        <w:t xml:space="preserve"> </w:t>
      </w:r>
      <w:r>
        <w:rPr>
          <w:sz w:val="19"/>
        </w:rPr>
        <w:t>CNDs</w:t>
      </w:r>
      <w:r>
        <w:rPr>
          <w:spacing w:val="-1"/>
          <w:sz w:val="19"/>
        </w:rPr>
        <w:t xml:space="preserve"> </w:t>
      </w:r>
      <w:r>
        <w:rPr>
          <w:sz w:val="19"/>
        </w:rPr>
        <w:t>Federal, Estadual,</w:t>
      </w:r>
      <w:r>
        <w:rPr>
          <w:spacing w:val="-1"/>
          <w:sz w:val="19"/>
        </w:rPr>
        <w:t xml:space="preserve"> </w:t>
      </w:r>
      <w:r>
        <w:rPr>
          <w:sz w:val="19"/>
        </w:rPr>
        <w:t>Municipal, FGTS</w:t>
      </w:r>
      <w:r>
        <w:rPr>
          <w:spacing w:val="-1"/>
          <w:sz w:val="19"/>
        </w:rPr>
        <w:t xml:space="preserve"> </w:t>
      </w:r>
      <w:r>
        <w:rPr>
          <w:sz w:val="19"/>
        </w:rPr>
        <w:t>e</w:t>
      </w:r>
      <w:r>
        <w:rPr>
          <w:spacing w:val="-5"/>
          <w:sz w:val="19"/>
        </w:rPr>
        <w:t xml:space="preserve"> </w:t>
      </w:r>
      <w:r>
        <w:rPr>
          <w:sz w:val="19"/>
        </w:rPr>
        <w:t>Trabalhista, que</w:t>
      </w:r>
      <w:r>
        <w:rPr>
          <w:spacing w:val="-1"/>
          <w:sz w:val="19"/>
        </w:rPr>
        <w:t xml:space="preserve"> </w:t>
      </w:r>
      <w:r>
        <w:rPr>
          <w:sz w:val="19"/>
        </w:rPr>
        <w:t>constam na</w:t>
      </w:r>
      <w:r>
        <w:rPr>
          <w:spacing w:val="-1"/>
          <w:sz w:val="19"/>
        </w:rPr>
        <w:t xml:space="preserve"> </w:t>
      </w:r>
      <w:r>
        <w:rPr>
          <w:sz w:val="19"/>
        </w:rPr>
        <w:t xml:space="preserve">legislação </w:t>
      </w:r>
      <w:r>
        <w:rPr>
          <w:spacing w:val="-2"/>
          <w:sz w:val="19"/>
        </w:rPr>
        <w:t>vigente.</w:t>
      </w:r>
    </w:p>
    <w:p w14:paraId="0F14179F">
      <w:pPr>
        <w:pStyle w:val="6"/>
        <w:spacing w:before="77"/>
        <w:ind w:left="0"/>
      </w:pPr>
    </w:p>
    <w:p w14:paraId="553B90ED">
      <w:pPr>
        <w:pStyle w:val="3"/>
        <w:numPr>
          <w:ilvl w:val="1"/>
          <w:numId w:val="27"/>
        </w:numPr>
        <w:tabs>
          <w:tab w:val="left" w:pos="447"/>
        </w:tabs>
        <w:spacing w:before="1" w:after="0" w:line="240" w:lineRule="auto"/>
        <w:ind w:left="447" w:right="0" w:hanging="333"/>
        <w:jc w:val="left"/>
      </w:pPr>
      <w:r>
        <w:t xml:space="preserve">Regularidade fiscal, social e </w:t>
      </w:r>
      <w:r>
        <w:rPr>
          <w:spacing w:val="-2"/>
        </w:rPr>
        <w:t>trabalhista:</w:t>
      </w:r>
    </w:p>
    <w:p w14:paraId="2FB63C63">
      <w:pPr>
        <w:pStyle w:val="6"/>
        <w:spacing w:before="38"/>
      </w:pPr>
      <w:r>
        <w:t xml:space="preserve">4.3.1 Para fins de comprovação da regularidade fiscal e trabalhista, deverão ser apresentados os seguintes </w:t>
      </w:r>
      <w:r>
        <w:rPr>
          <w:spacing w:val="-2"/>
        </w:rPr>
        <w:t>documentos:</w:t>
      </w:r>
    </w:p>
    <w:p w14:paraId="2CAE5846">
      <w:pPr>
        <w:pStyle w:val="8"/>
        <w:numPr>
          <w:ilvl w:val="0"/>
          <w:numId w:val="29"/>
        </w:numPr>
        <w:tabs>
          <w:tab w:val="left" w:pos="309"/>
        </w:tabs>
        <w:spacing w:before="39" w:after="0" w:line="240" w:lineRule="auto"/>
        <w:ind w:left="309" w:right="0" w:hanging="195"/>
        <w:jc w:val="left"/>
        <w:rPr>
          <w:sz w:val="19"/>
        </w:rPr>
      </w:pPr>
      <w:r>
        <w:rPr>
          <w:sz w:val="19"/>
        </w:rPr>
        <w:t xml:space="preserve">Inscrição no Cadastro de Pessoas Físicas (CPF) ou no Cadastro Nacional de Pessoas Jurídicas (CNPJ), conforme o </w:t>
      </w:r>
      <w:r>
        <w:rPr>
          <w:spacing w:val="-2"/>
          <w:sz w:val="19"/>
        </w:rPr>
        <w:t>caso;</w:t>
      </w:r>
    </w:p>
    <w:p w14:paraId="201AEEA1">
      <w:pPr>
        <w:pStyle w:val="8"/>
        <w:numPr>
          <w:ilvl w:val="0"/>
          <w:numId w:val="29"/>
        </w:numPr>
        <w:tabs>
          <w:tab w:val="left" w:pos="338"/>
        </w:tabs>
        <w:spacing w:before="39" w:after="0" w:line="283" w:lineRule="auto"/>
        <w:ind w:left="114" w:right="112" w:firstLine="0"/>
        <w:jc w:val="left"/>
        <w:rPr>
          <w:sz w:val="19"/>
        </w:rPr>
      </w:pPr>
      <w:r>
        <w:rPr>
          <w:sz w:val="19"/>
        </w:rPr>
        <w:t>Prova</w:t>
      </w:r>
      <w:r>
        <w:rPr>
          <w:spacing w:val="18"/>
          <w:sz w:val="19"/>
        </w:rPr>
        <w:t xml:space="preserve"> </w:t>
      </w:r>
      <w:r>
        <w:rPr>
          <w:sz w:val="19"/>
        </w:rPr>
        <w:t>de</w:t>
      </w:r>
      <w:r>
        <w:rPr>
          <w:spacing w:val="18"/>
          <w:sz w:val="19"/>
        </w:rPr>
        <w:t xml:space="preserve"> </w:t>
      </w:r>
      <w:r>
        <w:rPr>
          <w:sz w:val="19"/>
        </w:rPr>
        <w:t>inscrição</w:t>
      </w:r>
      <w:r>
        <w:rPr>
          <w:spacing w:val="18"/>
          <w:sz w:val="19"/>
        </w:rPr>
        <w:t xml:space="preserve"> </w:t>
      </w:r>
      <w:r>
        <w:rPr>
          <w:sz w:val="19"/>
        </w:rPr>
        <w:t>no</w:t>
      </w:r>
      <w:r>
        <w:rPr>
          <w:spacing w:val="18"/>
          <w:sz w:val="19"/>
        </w:rPr>
        <w:t xml:space="preserve"> </w:t>
      </w:r>
      <w:r>
        <w:rPr>
          <w:sz w:val="19"/>
        </w:rPr>
        <w:t>cadastro</w:t>
      </w:r>
      <w:r>
        <w:rPr>
          <w:spacing w:val="18"/>
          <w:sz w:val="19"/>
        </w:rPr>
        <w:t xml:space="preserve"> </w:t>
      </w:r>
      <w:r>
        <w:rPr>
          <w:sz w:val="19"/>
        </w:rPr>
        <w:t>de</w:t>
      </w:r>
      <w:r>
        <w:rPr>
          <w:spacing w:val="18"/>
          <w:sz w:val="19"/>
        </w:rPr>
        <w:t xml:space="preserve"> </w:t>
      </w:r>
      <w:r>
        <w:rPr>
          <w:sz w:val="19"/>
        </w:rPr>
        <w:t>contribuintes</w:t>
      </w:r>
      <w:r>
        <w:rPr>
          <w:spacing w:val="18"/>
          <w:sz w:val="19"/>
        </w:rPr>
        <w:t xml:space="preserve"> </w:t>
      </w:r>
      <w:r>
        <w:rPr>
          <w:sz w:val="19"/>
        </w:rPr>
        <w:t>estadual/distrital</w:t>
      </w:r>
      <w:r>
        <w:rPr>
          <w:spacing w:val="18"/>
          <w:sz w:val="19"/>
        </w:rPr>
        <w:t xml:space="preserve"> </w:t>
      </w:r>
      <w:r>
        <w:rPr>
          <w:sz w:val="19"/>
        </w:rPr>
        <w:t>ou</w:t>
      </w:r>
      <w:r>
        <w:rPr>
          <w:spacing w:val="18"/>
          <w:sz w:val="19"/>
        </w:rPr>
        <w:t xml:space="preserve"> </w:t>
      </w:r>
      <w:r>
        <w:rPr>
          <w:sz w:val="19"/>
        </w:rPr>
        <w:t>municipal,</w:t>
      </w:r>
      <w:r>
        <w:rPr>
          <w:spacing w:val="18"/>
          <w:sz w:val="19"/>
        </w:rPr>
        <w:t xml:space="preserve"> </w:t>
      </w:r>
      <w:r>
        <w:rPr>
          <w:sz w:val="19"/>
        </w:rPr>
        <w:t>se</w:t>
      </w:r>
      <w:r>
        <w:rPr>
          <w:spacing w:val="18"/>
          <w:sz w:val="19"/>
        </w:rPr>
        <w:t xml:space="preserve"> </w:t>
      </w:r>
      <w:r>
        <w:rPr>
          <w:sz w:val="19"/>
        </w:rPr>
        <w:t>houver,</w:t>
      </w:r>
      <w:r>
        <w:rPr>
          <w:spacing w:val="18"/>
          <w:sz w:val="19"/>
        </w:rPr>
        <w:t xml:space="preserve"> </w:t>
      </w:r>
      <w:r>
        <w:rPr>
          <w:sz w:val="19"/>
        </w:rPr>
        <w:t>relativo</w:t>
      </w:r>
      <w:r>
        <w:rPr>
          <w:spacing w:val="18"/>
          <w:sz w:val="19"/>
        </w:rPr>
        <w:t xml:space="preserve"> </w:t>
      </w:r>
      <w:r>
        <w:rPr>
          <w:sz w:val="19"/>
        </w:rPr>
        <w:t>ao</w:t>
      </w:r>
      <w:r>
        <w:rPr>
          <w:spacing w:val="18"/>
          <w:sz w:val="19"/>
        </w:rPr>
        <w:t xml:space="preserve"> </w:t>
      </w:r>
      <w:r>
        <w:rPr>
          <w:sz w:val="19"/>
        </w:rPr>
        <w:t>domicílio</w:t>
      </w:r>
      <w:r>
        <w:rPr>
          <w:spacing w:val="18"/>
          <w:sz w:val="19"/>
        </w:rPr>
        <w:t xml:space="preserve"> </w:t>
      </w:r>
      <w:r>
        <w:rPr>
          <w:sz w:val="19"/>
        </w:rPr>
        <w:t>ou</w:t>
      </w:r>
      <w:r>
        <w:rPr>
          <w:spacing w:val="18"/>
          <w:sz w:val="19"/>
        </w:rPr>
        <w:t xml:space="preserve"> </w:t>
      </w:r>
      <w:r>
        <w:rPr>
          <w:sz w:val="19"/>
        </w:rPr>
        <w:t>sede</w:t>
      </w:r>
      <w:r>
        <w:rPr>
          <w:spacing w:val="18"/>
          <w:sz w:val="19"/>
        </w:rPr>
        <w:t xml:space="preserve"> </w:t>
      </w:r>
      <w:r>
        <w:rPr>
          <w:sz w:val="19"/>
        </w:rPr>
        <w:t>do</w:t>
      </w:r>
      <w:r>
        <w:rPr>
          <w:spacing w:val="18"/>
          <w:sz w:val="19"/>
        </w:rPr>
        <w:t xml:space="preserve"> </w:t>
      </w:r>
      <w:r>
        <w:rPr>
          <w:sz w:val="19"/>
        </w:rPr>
        <w:t>licitante,</w:t>
      </w:r>
      <w:r>
        <w:rPr>
          <w:spacing w:val="18"/>
          <w:sz w:val="19"/>
        </w:rPr>
        <w:t xml:space="preserve"> </w:t>
      </w:r>
      <w:r>
        <w:rPr>
          <w:sz w:val="19"/>
        </w:rPr>
        <w:t>pertinente</w:t>
      </w:r>
      <w:r>
        <w:rPr>
          <w:spacing w:val="18"/>
          <w:sz w:val="19"/>
        </w:rPr>
        <w:t xml:space="preserve"> </w:t>
      </w:r>
      <w:r>
        <w:rPr>
          <w:sz w:val="19"/>
        </w:rPr>
        <w:t>ao</w:t>
      </w:r>
      <w:r>
        <w:rPr>
          <w:spacing w:val="18"/>
          <w:sz w:val="19"/>
        </w:rPr>
        <w:t xml:space="preserve"> </w:t>
      </w:r>
      <w:r>
        <w:rPr>
          <w:sz w:val="19"/>
        </w:rPr>
        <w:t>seu</w:t>
      </w:r>
      <w:r>
        <w:rPr>
          <w:spacing w:val="18"/>
          <w:sz w:val="19"/>
        </w:rPr>
        <w:t xml:space="preserve"> </w:t>
      </w:r>
      <w:r>
        <w:rPr>
          <w:sz w:val="19"/>
        </w:rPr>
        <w:t>ramo</w:t>
      </w:r>
      <w:r>
        <w:rPr>
          <w:spacing w:val="18"/>
          <w:sz w:val="19"/>
        </w:rPr>
        <w:t xml:space="preserve"> </w:t>
      </w:r>
      <w:r>
        <w:rPr>
          <w:sz w:val="19"/>
        </w:rPr>
        <w:t>de</w:t>
      </w:r>
      <w:r>
        <w:rPr>
          <w:spacing w:val="18"/>
          <w:sz w:val="19"/>
        </w:rPr>
        <w:t xml:space="preserve"> </w:t>
      </w:r>
      <w:r>
        <w:rPr>
          <w:sz w:val="19"/>
        </w:rPr>
        <w:t>atividade</w:t>
      </w:r>
      <w:r>
        <w:rPr>
          <w:spacing w:val="18"/>
          <w:sz w:val="19"/>
        </w:rPr>
        <w:t xml:space="preserve"> </w:t>
      </w:r>
      <w:r>
        <w:rPr>
          <w:sz w:val="19"/>
        </w:rPr>
        <w:t>e</w:t>
      </w:r>
      <w:r>
        <w:rPr>
          <w:spacing w:val="18"/>
          <w:sz w:val="19"/>
        </w:rPr>
        <w:t xml:space="preserve"> </w:t>
      </w:r>
      <w:r>
        <w:rPr>
          <w:sz w:val="19"/>
        </w:rPr>
        <w:t>compatível</w:t>
      </w:r>
      <w:r>
        <w:rPr>
          <w:spacing w:val="18"/>
          <w:sz w:val="19"/>
        </w:rPr>
        <w:t xml:space="preserve"> </w:t>
      </w:r>
      <w:r>
        <w:rPr>
          <w:sz w:val="19"/>
        </w:rPr>
        <w:t>com</w:t>
      </w:r>
      <w:r>
        <w:rPr>
          <w:spacing w:val="18"/>
          <w:sz w:val="19"/>
        </w:rPr>
        <w:t xml:space="preserve"> </w:t>
      </w:r>
      <w:r>
        <w:rPr>
          <w:sz w:val="19"/>
        </w:rPr>
        <w:t>o</w:t>
      </w:r>
      <w:r>
        <w:rPr>
          <w:spacing w:val="18"/>
          <w:sz w:val="19"/>
        </w:rPr>
        <w:t xml:space="preserve"> </w:t>
      </w:r>
      <w:r>
        <w:rPr>
          <w:sz w:val="19"/>
        </w:rPr>
        <w:t xml:space="preserve">objeto </w:t>
      </w:r>
      <w:r>
        <w:rPr>
          <w:spacing w:val="-2"/>
          <w:sz w:val="19"/>
        </w:rPr>
        <w:t>contratual;</w:t>
      </w:r>
    </w:p>
    <w:p w14:paraId="20E9823D">
      <w:pPr>
        <w:pStyle w:val="8"/>
        <w:numPr>
          <w:ilvl w:val="1"/>
          <w:numId w:val="29"/>
        </w:numPr>
        <w:tabs>
          <w:tab w:val="left" w:pos="477"/>
        </w:tabs>
        <w:spacing w:before="0" w:after="0" w:line="283" w:lineRule="auto"/>
        <w:ind w:left="114" w:right="112" w:firstLine="0"/>
        <w:jc w:val="left"/>
        <w:rPr>
          <w:sz w:val="19"/>
        </w:rPr>
      </w:pPr>
      <w:r>
        <w:rPr>
          <w:sz w:val="19"/>
        </w:rPr>
        <w:t>O</w:t>
      </w:r>
      <w:r>
        <w:rPr>
          <w:spacing w:val="14"/>
          <w:sz w:val="19"/>
        </w:rPr>
        <w:t xml:space="preserve"> </w:t>
      </w:r>
      <w:r>
        <w:rPr>
          <w:sz w:val="19"/>
        </w:rPr>
        <w:t>licitante</w:t>
      </w:r>
      <w:r>
        <w:rPr>
          <w:spacing w:val="14"/>
          <w:sz w:val="19"/>
        </w:rPr>
        <w:t xml:space="preserve"> </w:t>
      </w:r>
      <w:r>
        <w:rPr>
          <w:sz w:val="19"/>
        </w:rPr>
        <w:t>enquadrado</w:t>
      </w:r>
      <w:r>
        <w:rPr>
          <w:spacing w:val="14"/>
          <w:sz w:val="19"/>
        </w:rPr>
        <w:t xml:space="preserve"> </w:t>
      </w:r>
      <w:r>
        <w:rPr>
          <w:sz w:val="19"/>
        </w:rPr>
        <w:t>como</w:t>
      </w:r>
      <w:r>
        <w:rPr>
          <w:spacing w:val="14"/>
          <w:sz w:val="19"/>
        </w:rPr>
        <w:t xml:space="preserve"> </w:t>
      </w:r>
      <w:r>
        <w:rPr>
          <w:sz w:val="19"/>
        </w:rPr>
        <w:t>microempreendedor</w:t>
      </w:r>
      <w:r>
        <w:rPr>
          <w:spacing w:val="14"/>
          <w:sz w:val="19"/>
        </w:rPr>
        <w:t xml:space="preserve"> </w:t>
      </w:r>
      <w:r>
        <w:rPr>
          <w:sz w:val="19"/>
        </w:rPr>
        <w:t>individual</w:t>
      </w:r>
      <w:r>
        <w:rPr>
          <w:spacing w:val="14"/>
          <w:sz w:val="19"/>
        </w:rPr>
        <w:t xml:space="preserve"> </w:t>
      </w:r>
      <w:r>
        <w:rPr>
          <w:sz w:val="19"/>
        </w:rPr>
        <w:t>que</w:t>
      </w:r>
      <w:r>
        <w:rPr>
          <w:spacing w:val="14"/>
          <w:sz w:val="19"/>
        </w:rPr>
        <w:t xml:space="preserve"> </w:t>
      </w:r>
      <w:r>
        <w:rPr>
          <w:sz w:val="19"/>
        </w:rPr>
        <w:t>pretenda</w:t>
      </w:r>
      <w:r>
        <w:rPr>
          <w:spacing w:val="14"/>
          <w:sz w:val="19"/>
        </w:rPr>
        <w:t xml:space="preserve"> </w:t>
      </w:r>
      <w:r>
        <w:rPr>
          <w:sz w:val="19"/>
        </w:rPr>
        <w:t>auferir</w:t>
      </w:r>
      <w:r>
        <w:rPr>
          <w:spacing w:val="14"/>
          <w:sz w:val="19"/>
        </w:rPr>
        <w:t xml:space="preserve"> </w:t>
      </w:r>
      <w:r>
        <w:rPr>
          <w:sz w:val="19"/>
        </w:rPr>
        <w:t>os</w:t>
      </w:r>
      <w:r>
        <w:rPr>
          <w:spacing w:val="14"/>
          <w:sz w:val="19"/>
        </w:rPr>
        <w:t xml:space="preserve"> </w:t>
      </w:r>
      <w:r>
        <w:rPr>
          <w:sz w:val="19"/>
        </w:rPr>
        <w:t>benefícios</w:t>
      </w:r>
      <w:r>
        <w:rPr>
          <w:spacing w:val="14"/>
          <w:sz w:val="19"/>
        </w:rPr>
        <w:t xml:space="preserve"> </w:t>
      </w:r>
      <w:r>
        <w:rPr>
          <w:sz w:val="19"/>
        </w:rPr>
        <w:t>do</w:t>
      </w:r>
      <w:r>
        <w:rPr>
          <w:spacing w:val="14"/>
          <w:sz w:val="19"/>
        </w:rPr>
        <w:t xml:space="preserve"> </w:t>
      </w:r>
      <w:r>
        <w:rPr>
          <w:sz w:val="19"/>
        </w:rPr>
        <w:t>tratamento</w:t>
      </w:r>
      <w:r>
        <w:rPr>
          <w:spacing w:val="14"/>
          <w:sz w:val="19"/>
        </w:rPr>
        <w:t xml:space="preserve"> </w:t>
      </w:r>
      <w:r>
        <w:rPr>
          <w:sz w:val="19"/>
        </w:rPr>
        <w:t>diferenciado</w:t>
      </w:r>
      <w:r>
        <w:rPr>
          <w:spacing w:val="14"/>
          <w:sz w:val="19"/>
        </w:rPr>
        <w:t xml:space="preserve"> </w:t>
      </w:r>
      <w:r>
        <w:rPr>
          <w:sz w:val="19"/>
        </w:rPr>
        <w:t>previstos</w:t>
      </w:r>
      <w:r>
        <w:rPr>
          <w:spacing w:val="14"/>
          <w:sz w:val="19"/>
        </w:rPr>
        <w:t xml:space="preserve"> </w:t>
      </w:r>
      <w:r>
        <w:rPr>
          <w:sz w:val="19"/>
        </w:rPr>
        <w:t>na</w:t>
      </w:r>
      <w:r>
        <w:rPr>
          <w:spacing w:val="14"/>
          <w:sz w:val="19"/>
        </w:rPr>
        <w:t xml:space="preserve"> </w:t>
      </w:r>
      <w:r>
        <w:rPr>
          <w:sz w:val="19"/>
        </w:rPr>
        <w:t>Lei</w:t>
      </w:r>
      <w:r>
        <w:rPr>
          <w:spacing w:val="14"/>
          <w:sz w:val="19"/>
        </w:rPr>
        <w:t xml:space="preserve"> </w:t>
      </w:r>
      <w:r>
        <w:rPr>
          <w:sz w:val="19"/>
        </w:rPr>
        <w:t>Complementar</w:t>
      </w:r>
      <w:r>
        <w:rPr>
          <w:spacing w:val="14"/>
          <w:sz w:val="19"/>
        </w:rPr>
        <w:t xml:space="preserve"> </w:t>
      </w:r>
      <w:r>
        <w:rPr>
          <w:sz w:val="19"/>
        </w:rPr>
        <w:t>123/2006,</w:t>
      </w:r>
      <w:r>
        <w:rPr>
          <w:spacing w:val="14"/>
          <w:sz w:val="19"/>
        </w:rPr>
        <w:t xml:space="preserve"> </w:t>
      </w:r>
      <w:r>
        <w:rPr>
          <w:sz w:val="19"/>
        </w:rPr>
        <w:t>estará</w:t>
      </w:r>
      <w:r>
        <w:rPr>
          <w:spacing w:val="14"/>
          <w:sz w:val="19"/>
        </w:rPr>
        <w:t xml:space="preserve"> </w:t>
      </w:r>
      <w:r>
        <w:rPr>
          <w:sz w:val="19"/>
        </w:rPr>
        <w:t>dispensado</w:t>
      </w:r>
      <w:r>
        <w:rPr>
          <w:spacing w:val="14"/>
          <w:sz w:val="19"/>
        </w:rPr>
        <w:t xml:space="preserve"> </w:t>
      </w:r>
      <w:r>
        <w:rPr>
          <w:sz w:val="19"/>
        </w:rPr>
        <w:t>da</w:t>
      </w:r>
      <w:r>
        <w:rPr>
          <w:spacing w:val="14"/>
          <w:sz w:val="19"/>
        </w:rPr>
        <w:t xml:space="preserve"> </w:t>
      </w:r>
      <w:r>
        <w:rPr>
          <w:sz w:val="19"/>
        </w:rPr>
        <w:t>prova</w:t>
      </w:r>
      <w:r>
        <w:rPr>
          <w:spacing w:val="14"/>
          <w:sz w:val="19"/>
        </w:rPr>
        <w:t xml:space="preserve"> </w:t>
      </w:r>
      <w:r>
        <w:rPr>
          <w:sz w:val="19"/>
        </w:rPr>
        <w:t>de inscrição nos cadastros de contribuintes estadual e municipal, eis que a apresentação do Certificado de Condição de Microempreendedor Individual - CCMEI supre tais requisitos;</w:t>
      </w:r>
    </w:p>
    <w:p w14:paraId="2C37763A">
      <w:pPr>
        <w:pStyle w:val="8"/>
        <w:numPr>
          <w:ilvl w:val="0"/>
          <w:numId w:val="29"/>
        </w:numPr>
        <w:tabs>
          <w:tab w:val="left" w:pos="309"/>
        </w:tabs>
        <w:spacing w:before="0" w:after="0" w:line="218" w:lineRule="exact"/>
        <w:ind w:left="309" w:right="0" w:hanging="195"/>
        <w:jc w:val="left"/>
        <w:rPr>
          <w:sz w:val="19"/>
        </w:rPr>
      </w:pPr>
      <w:r>
        <w:rPr>
          <w:sz w:val="19"/>
        </w:rPr>
        <w:t xml:space="preserve">Regularidade perante a Fazenda Nacional, Estadual e Municipal do domicílio ou sede do licitante, que será realizada da seguinte </w:t>
      </w:r>
      <w:r>
        <w:rPr>
          <w:spacing w:val="-2"/>
          <w:sz w:val="19"/>
        </w:rPr>
        <w:t>forma:</w:t>
      </w:r>
    </w:p>
    <w:p w14:paraId="5E301394">
      <w:pPr>
        <w:pStyle w:val="8"/>
        <w:numPr>
          <w:ilvl w:val="1"/>
          <w:numId w:val="29"/>
        </w:numPr>
        <w:tabs>
          <w:tab w:val="left" w:pos="462"/>
        </w:tabs>
        <w:spacing w:before="38" w:after="0" w:line="283" w:lineRule="auto"/>
        <w:ind w:left="114" w:right="112" w:firstLine="0"/>
        <w:jc w:val="both"/>
        <w:rPr>
          <w:sz w:val="19"/>
        </w:rPr>
      </w:pPr>
      <w:r>
        <w:rPr>
          <w:sz w:val="19"/>
        </w:rPr>
        <w:t>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a a d, do parágrafo único, do art. 11, da Lei nº 8.212, de 1991;</w:t>
      </w:r>
    </w:p>
    <w:p w14:paraId="7AD63DDD">
      <w:pPr>
        <w:pStyle w:val="8"/>
        <w:numPr>
          <w:ilvl w:val="1"/>
          <w:numId w:val="29"/>
        </w:numPr>
        <w:tabs>
          <w:tab w:val="left" w:pos="452"/>
        </w:tabs>
        <w:spacing w:before="0" w:after="0" w:line="217" w:lineRule="exact"/>
        <w:ind w:left="452" w:right="0" w:hanging="338"/>
        <w:jc w:val="both"/>
        <w:rPr>
          <w:sz w:val="19"/>
        </w:rPr>
      </w:pPr>
      <w:r>
        <w:rPr>
          <w:sz w:val="19"/>
        </w:rPr>
        <w:t xml:space="preserve">Prova de regularidade com a Fazenda do Estado do Rio de Janeiro, mediante apresentação </w:t>
      </w:r>
      <w:r>
        <w:rPr>
          <w:spacing w:val="-5"/>
          <w:sz w:val="19"/>
        </w:rPr>
        <w:t>de:</w:t>
      </w:r>
    </w:p>
    <w:p w14:paraId="4E0AD5A6">
      <w:pPr>
        <w:pStyle w:val="8"/>
        <w:numPr>
          <w:ilvl w:val="2"/>
          <w:numId w:val="29"/>
        </w:numPr>
        <w:tabs>
          <w:tab w:val="left" w:pos="595"/>
        </w:tabs>
        <w:spacing w:before="39" w:after="0" w:line="240" w:lineRule="auto"/>
        <w:ind w:left="595" w:right="0" w:hanging="481"/>
        <w:jc w:val="both"/>
        <w:rPr>
          <w:sz w:val="19"/>
        </w:rPr>
      </w:pPr>
      <w:r>
        <w:rPr>
          <w:sz w:val="19"/>
        </w:rPr>
        <w:t xml:space="preserve">Certidão Negativa de Débitos, ou Certidão Positiva com efeito de Negativa, expedida pela Secretaria de Estado de </w:t>
      </w:r>
      <w:r>
        <w:rPr>
          <w:spacing w:val="-2"/>
          <w:sz w:val="19"/>
        </w:rPr>
        <w:t>Fazenda;</w:t>
      </w:r>
    </w:p>
    <w:p w14:paraId="05B4BBF3">
      <w:pPr>
        <w:pStyle w:val="8"/>
        <w:numPr>
          <w:ilvl w:val="2"/>
          <w:numId w:val="29"/>
        </w:numPr>
        <w:tabs>
          <w:tab w:val="left" w:pos="595"/>
        </w:tabs>
        <w:spacing w:before="39" w:after="0" w:line="240" w:lineRule="auto"/>
        <w:ind w:left="595" w:right="0" w:hanging="481"/>
        <w:jc w:val="both"/>
        <w:rPr>
          <w:sz w:val="19"/>
        </w:rPr>
      </w:pPr>
      <w:r>
        <w:rPr>
          <w:sz w:val="19"/>
        </w:rPr>
        <w:t xml:space="preserve">Certidão Negativa de Débitos, ou Certidão Positiva com efeito de Negativa, para fins de participação em licitação, expedida pela Procuradoria Geral do </w:t>
      </w:r>
      <w:r>
        <w:rPr>
          <w:spacing w:val="-2"/>
          <w:sz w:val="19"/>
        </w:rPr>
        <w:t>Estado;</w:t>
      </w:r>
    </w:p>
    <w:p w14:paraId="4E5F8402">
      <w:pPr>
        <w:pStyle w:val="8"/>
        <w:numPr>
          <w:ilvl w:val="1"/>
          <w:numId w:val="29"/>
        </w:numPr>
        <w:tabs>
          <w:tab w:val="left" w:pos="465"/>
        </w:tabs>
        <w:spacing w:before="39" w:after="0" w:line="283" w:lineRule="auto"/>
        <w:ind w:left="114" w:right="112" w:firstLine="0"/>
        <w:jc w:val="both"/>
        <w:rPr>
          <w:sz w:val="19"/>
        </w:rPr>
      </w:pPr>
      <w:r>
        <w:rPr>
          <w:sz w:val="19"/>
        </w:rPr>
        <w:t>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14:paraId="2980D193">
      <w:pPr>
        <w:pStyle w:val="8"/>
        <w:numPr>
          <w:ilvl w:val="0"/>
          <w:numId w:val="29"/>
        </w:numPr>
        <w:tabs>
          <w:tab w:val="left" w:pos="320"/>
        </w:tabs>
        <w:spacing w:before="0" w:after="0" w:line="218" w:lineRule="exact"/>
        <w:ind w:left="320" w:right="0" w:hanging="206"/>
        <w:jc w:val="both"/>
        <w:rPr>
          <w:sz w:val="19"/>
        </w:rPr>
      </w:pPr>
      <w:r>
        <w:rPr>
          <w:sz w:val="19"/>
        </w:rPr>
        <w:t xml:space="preserve">Certificado de Regularidade do FGTS – </w:t>
      </w:r>
      <w:r>
        <w:rPr>
          <w:spacing w:val="-4"/>
          <w:sz w:val="19"/>
        </w:rPr>
        <w:t>CRF;</w:t>
      </w:r>
    </w:p>
    <w:p w14:paraId="21F92456">
      <w:pPr>
        <w:pStyle w:val="8"/>
        <w:numPr>
          <w:ilvl w:val="0"/>
          <w:numId w:val="29"/>
        </w:numPr>
        <w:tabs>
          <w:tab w:val="left" w:pos="339"/>
        </w:tabs>
        <w:spacing w:before="38" w:after="0" w:line="283" w:lineRule="auto"/>
        <w:ind w:left="114" w:right="112" w:firstLine="0"/>
        <w:jc w:val="left"/>
        <w:rPr>
          <w:sz w:val="19"/>
        </w:rPr>
      </w:pPr>
      <w:r>
        <w:rPr>
          <w:sz w:val="19"/>
        </w:rPr>
        <w:t>Prova</w:t>
      </w:r>
      <w:r>
        <w:rPr>
          <w:spacing w:val="29"/>
          <w:sz w:val="19"/>
        </w:rPr>
        <w:t xml:space="preserve"> </w:t>
      </w:r>
      <w:r>
        <w:rPr>
          <w:sz w:val="19"/>
        </w:rPr>
        <w:t>de</w:t>
      </w:r>
      <w:r>
        <w:rPr>
          <w:spacing w:val="29"/>
          <w:sz w:val="19"/>
        </w:rPr>
        <w:t xml:space="preserve"> </w:t>
      </w:r>
      <w:r>
        <w:rPr>
          <w:sz w:val="19"/>
        </w:rPr>
        <w:t>inexistência</w:t>
      </w:r>
      <w:r>
        <w:rPr>
          <w:spacing w:val="29"/>
          <w:sz w:val="19"/>
        </w:rPr>
        <w:t xml:space="preserve"> </w:t>
      </w:r>
      <w:r>
        <w:rPr>
          <w:sz w:val="19"/>
        </w:rPr>
        <w:t>de</w:t>
      </w:r>
      <w:r>
        <w:rPr>
          <w:spacing w:val="29"/>
          <w:sz w:val="19"/>
        </w:rPr>
        <w:t xml:space="preserve"> </w:t>
      </w:r>
      <w:r>
        <w:rPr>
          <w:sz w:val="19"/>
        </w:rPr>
        <w:t>débitos</w:t>
      </w:r>
      <w:r>
        <w:rPr>
          <w:spacing w:val="29"/>
          <w:sz w:val="19"/>
        </w:rPr>
        <w:t xml:space="preserve"> </w:t>
      </w:r>
      <w:r>
        <w:rPr>
          <w:sz w:val="19"/>
        </w:rPr>
        <w:t>inadimplidos</w:t>
      </w:r>
      <w:r>
        <w:rPr>
          <w:spacing w:val="29"/>
          <w:sz w:val="19"/>
        </w:rPr>
        <w:t xml:space="preserve"> </w:t>
      </w:r>
      <w:r>
        <w:rPr>
          <w:sz w:val="19"/>
        </w:rPr>
        <w:t>perante</w:t>
      </w:r>
      <w:r>
        <w:rPr>
          <w:spacing w:val="29"/>
          <w:sz w:val="19"/>
        </w:rPr>
        <w:t xml:space="preserve"> </w:t>
      </w:r>
      <w:r>
        <w:rPr>
          <w:sz w:val="19"/>
        </w:rPr>
        <w:t>a</w:t>
      </w:r>
      <w:r>
        <w:rPr>
          <w:spacing w:val="29"/>
          <w:sz w:val="19"/>
        </w:rPr>
        <w:t xml:space="preserve"> </w:t>
      </w:r>
      <w:r>
        <w:rPr>
          <w:sz w:val="19"/>
        </w:rPr>
        <w:t>Justiça</w:t>
      </w:r>
      <w:r>
        <w:rPr>
          <w:spacing w:val="29"/>
          <w:sz w:val="19"/>
        </w:rPr>
        <w:t xml:space="preserve"> </w:t>
      </w:r>
      <w:r>
        <w:rPr>
          <w:sz w:val="19"/>
        </w:rPr>
        <w:t>do</w:t>
      </w:r>
      <w:r>
        <w:rPr>
          <w:spacing w:val="25"/>
          <w:sz w:val="19"/>
        </w:rPr>
        <w:t xml:space="preserve"> </w:t>
      </w:r>
      <w:r>
        <w:rPr>
          <w:sz w:val="19"/>
        </w:rPr>
        <w:t>Trabalho,</w:t>
      </w:r>
      <w:r>
        <w:rPr>
          <w:spacing w:val="29"/>
          <w:sz w:val="19"/>
        </w:rPr>
        <w:t xml:space="preserve"> </w:t>
      </w:r>
      <w:r>
        <w:rPr>
          <w:sz w:val="19"/>
        </w:rPr>
        <w:t>mediante</w:t>
      </w:r>
      <w:r>
        <w:rPr>
          <w:spacing w:val="29"/>
          <w:sz w:val="19"/>
        </w:rPr>
        <w:t xml:space="preserve"> </w:t>
      </w:r>
      <w:r>
        <w:rPr>
          <w:sz w:val="19"/>
        </w:rPr>
        <w:t>a</w:t>
      </w:r>
      <w:r>
        <w:rPr>
          <w:spacing w:val="29"/>
          <w:sz w:val="19"/>
        </w:rPr>
        <w:t xml:space="preserve"> </w:t>
      </w:r>
      <w:r>
        <w:rPr>
          <w:sz w:val="19"/>
        </w:rPr>
        <w:t>apresentação</w:t>
      </w:r>
      <w:r>
        <w:rPr>
          <w:spacing w:val="29"/>
          <w:sz w:val="19"/>
        </w:rPr>
        <w:t xml:space="preserve"> </w:t>
      </w:r>
      <w:r>
        <w:rPr>
          <w:sz w:val="19"/>
        </w:rPr>
        <w:t>de</w:t>
      </w:r>
      <w:r>
        <w:rPr>
          <w:spacing w:val="29"/>
          <w:sz w:val="19"/>
        </w:rPr>
        <w:t xml:space="preserve"> </w:t>
      </w:r>
      <w:r>
        <w:rPr>
          <w:sz w:val="19"/>
        </w:rPr>
        <w:t>Certidão</w:t>
      </w:r>
      <w:r>
        <w:rPr>
          <w:spacing w:val="29"/>
          <w:sz w:val="19"/>
        </w:rPr>
        <w:t xml:space="preserve"> </w:t>
      </w:r>
      <w:r>
        <w:rPr>
          <w:sz w:val="19"/>
        </w:rPr>
        <w:t>Negativa</w:t>
      </w:r>
      <w:r>
        <w:rPr>
          <w:spacing w:val="29"/>
          <w:sz w:val="19"/>
        </w:rPr>
        <w:t xml:space="preserve"> </w:t>
      </w:r>
      <w:r>
        <w:rPr>
          <w:sz w:val="19"/>
        </w:rPr>
        <w:t>de</w:t>
      </w:r>
      <w:r>
        <w:rPr>
          <w:spacing w:val="29"/>
          <w:sz w:val="19"/>
        </w:rPr>
        <w:t xml:space="preserve"> </w:t>
      </w:r>
      <w:r>
        <w:rPr>
          <w:sz w:val="19"/>
        </w:rPr>
        <w:t>Débitos</w:t>
      </w:r>
      <w:r>
        <w:rPr>
          <w:spacing w:val="25"/>
          <w:sz w:val="19"/>
        </w:rPr>
        <w:t xml:space="preserve"> </w:t>
      </w:r>
      <w:r>
        <w:rPr>
          <w:sz w:val="19"/>
        </w:rPr>
        <w:t>Trabalhistas</w:t>
      </w:r>
      <w:r>
        <w:rPr>
          <w:spacing w:val="29"/>
          <w:sz w:val="19"/>
        </w:rPr>
        <w:t xml:space="preserve"> </w:t>
      </w:r>
      <w:r>
        <w:rPr>
          <w:sz w:val="19"/>
        </w:rPr>
        <w:t>(CNDT)</w:t>
      </w:r>
      <w:r>
        <w:rPr>
          <w:spacing w:val="29"/>
          <w:sz w:val="19"/>
        </w:rPr>
        <w:t xml:space="preserve"> </w:t>
      </w:r>
      <w:r>
        <w:rPr>
          <w:sz w:val="19"/>
        </w:rPr>
        <w:t>ou</w:t>
      </w:r>
      <w:r>
        <w:rPr>
          <w:spacing w:val="29"/>
          <w:sz w:val="19"/>
        </w:rPr>
        <w:t xml:space="preserve"> </w:t>
      </w:r>
      <w:r>
        <w:rPr>
          <w:sz w:val="19"/>
        </w:rPr>
        <w:t>da</w:t>
      </w:r>
      <w:r>
        <w:rPr>
          <w:spacing w:val="29"/>
          <w:sz w:val="19"/>
        </w:rPr>
        <w:t xml:space="preserve"> </w:t>
      </w:r>
      <w:r>
        <w:rPr>
          <w:sz w:val="19"/>
        </w:rPr>
        <w:t>Certidão</w:t>
      </w:r>
      <w:r>
        <w:rPr>
          <w:spacing w:val="29"/>
          <w:sz w:val="19"/>
        </w:rPr>
        <w:t xml:space="preserve"> </w:t>
      </w:r>
      <w:r>
        <w:rPr>
          <w:sz w:val="19"/>
        </w:rPr>
        <w:t>Positiva</w:t>
      </w:r>
      <w:r>
        <w:rPr>
          <w:spacing w:val="29"/>
          <w:sz w:val="19"/>
        </w:rPr>
        <w:t xml:space="preserve"> </w:t>
      </w:r>
      <w:r>
        <w:rPr>
          <w:sz w:val="19"/>
        </w:rPr>
        <w:t>de</w:t>
      </w:r>
      <w:r>
        <w:rPr>
          <w:spacing w:val="29"/>
          <w:sz w:val="19"/>
        </w:rPr>
        <w:t xml:space="preserve"> </w:t>
      </w:r>
      <w:r>
        <w:rPr>
          <w:sz w:val="19"/>
        </w:rPr>
        <w:t>Débitos Trabalhistas com os mesmos efeitos da CNDT.</w:t>
      </w:r>
    </w:p>
    <w:p w14:paraId="606B1243">
      <w:pPr>
        <w:pStyle w:val="8"/>
        <w:numPr>
          <w:ilvl w:val="0"/>
          <w:numId w:val="29"/>
        </w:numPr>
        <w:tabs>
          <w:tab w:val="left" w:pos="290"/>
        </w:tabs>
        <w:spacing w:before="0" w:after="0" w:line="283" w:lineRule="auto"/>
        <w:ind w:left="114" w:right="112" w:firstLine="0"/>
        <w:jc w:val="left"/>
        <w:rPr>
          <w:sz w:val="19"/>
        </w:rPr>
      </w:pPr>
      <w:r>
        <w:rPr>
          <w:sz w:val="19"/>
        </w:rPr>
        <w:t>Declaração de que não emprega menor de 18 anos em trabalho noturno, perigoso ou insalubre e não emprega menor de 16 anos, salvo menor, a partir de 14 anos, na condição de aprendiz, nos termos do artigo 7º, XXXIII, da Constituição;</w:t>
      </w:r>
    </w:p>
    <w:p w14:paraId="1B6C98CA">
      <w:pPr>
        <w:pStyle w:val="8"/>
        <w:numPr>
          <w:ilvl w:val="2"/>
          <w:numId w:val="30"/>
        </w:numPr>
        <w:tabs>
          <w:tab w:val="left" w:pos="597"/>
        </w:tabs>
        <w:spacing w:before="0" w:after="0" w:line="283" w:lineRule="auto"/>
        <w:ind w:left="114" w:right="112" w:firstLine="0"/>
        <w:jc w:val="left"/>
        <w:rPr>
          <w:sz w:val="19"/>
        </w:rPr>
      </w:pPr>
      <w:r>
        <w:rPr>
          <w:sz w:val="19"/>
        </w:rPr>
        <w:t>Na hipótese de tratar-se de microempresa ou de empresa de pequeno porte, na forma da lei, não obstante a obrigatoriedade de apresentação de toda a documentação habilitatória, a comprovação da</w:t>
      </w:r>
      <w:r>
        <w:rPr>
          <w:spacing w:val="40"/>
          <w:sz w:val="19"/>
        </w:rPr>
        <w:t xml:space="preserve"> </w:t>
      </w:r>
      <w:r>
        <w:rPr>
          <w:sz w:val="19"/>
        </w:rPr>
        <w:t>regularidade fiscal somente será exigida para efeito de assinatura do contrato caso se sagre vencedora na licitação.</w:t>
      </w:r>
    </w:p>
    <w:p w14:paraId="075E5364">
      <w:pPr>
        <w:pStyle w:val="8"/>
        <w:numPr>
          <w:ilvl w:val="2"/>
          <w:numId w:val="30"/>
        </w:numPr>
        <w:tabs>
          <w:tab w:val="left" w:pos="590"/>
        </w:tabs>
        <w:spacing w:before="0" w:after="0" w:line="283" w:lineRule="auto"/>
        <w:ind w:left="114" w:right="112" w:firstLine="0"/>
        <w:jc w:val="left"/>
        <w:rPr>
          <w:sz w:val="19"/>
        </w:rPr>
      </w:pPr>
      <w:r>
        <w:rPr>
          <w:sz w:val="19"/>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w:t>
      </w:r>
    </w:p>
    <w:p w14:paraId="7CB7B9D6">
      <w:pPr>
        <w:pStyle w:val="8"/>
        <w:numPr>
          <w:ilvl w:val="2"/>
          <w:numId w:val="30"/>
        </w:numPr>
        <w:tabs>
          <w:tab w:val="left" w:pos="579"/>
        </w:tabs>
        <w:spacing w:before="0" w:after="0" w:line="218" w:lineRule="exact"/>
        <w:ind w:left="579" w:right="0" w:hanging="465"/>
        <w:jc w:val="left"/>
        <w:rPr>
          <w:sz w:val="19"/>
        </w:rPr>
      </w:pPr>
      <w:r>
        <w:rPr>
          <w:sz w:val="19"/>
        </w:rPr>
        <w:t>A</w:t>
      </w:r>
      <w:r>
        <w:rPr>
          <w:spacing w:val="-11"/>
          <w:sz w:val="19"/>
        </w:rPr>
        <w:t xml:space="preserve"> </w:t>
      </w:r>
      <w:r>
        <w:rPr>
          <w:sz w:val="19"/>
        </w:rPr>
        <w:t xml:space="preserve">não regularização da documentação no prazo estipulado implicará a decadência do direito à contratação, sem prejuízo da aplicação das sanções previstas no art. 155, da Lei nº </w:t>
      </w:r>
      <w:r>
        <w:rPr>
          <w:spacing w:val="-2"/>
          <w:sz w:val="19"/>
        </w:rPr>
        <w:t>14.133/21.</w:t>
      </w:r>
    </w:p>
    <w:p w14:paraId="4D09C8B4">
      <w:pPr>
        <w:pStyle w:val="6"/>
        <w:spacing w:before="75"/>
        <w:ind w:left="0"/>
      </w:pPr>
    </w:p>
    <w:p w14:paraId="693F6F6C">
      <w:pPr>
        <w:pStyle w:val="3"/>
        <w:jc w:val="both"/>
      </w:pPr>
      <w:r>
        <w:t>4.4 Qualificação Econômico-</w:t>
      </w:r>
      <w:r>
        <w:rPr>
          <w:spacing w:val="-2"/>
        </w:rPr>
        <w:t>Financeira</w:t>
      </w:r>
    </w:p>
    <w:p w14:paraId="444B9C83">
      <w:pPr>
        <w:pStyle w:val="8"/>
        <w:numPr>
          <w:ilvl w:val="1"/>
          <w:numId w:val="31"/>
        </w:numPr>
        <w:tabs>
          <w:tab w:val="left" w:pos="447"/>
        </w:tabs>
        <w:spacing w:before="39" w:after="0" w:line="283" w:lineRule="auto"/>
        <w:ind w:left="114" w:right="112" w:firstLine="0"/>
        <w:jc w:val="both"/>
        <w:rPr>
          <w:sz w:val="19"/>
        </w:rPr>
      </w:pPr>
      <w:r>
        <w:rPr>
          <w:sz w:val="19"/>
        </w:rPr>
        <w:t>Certidão negativa de insolvência civil expedida pelo distribuidor do domicílio ou sede do licitante, caso se trate de pessoa física, desde que admitida a sua participação na licitação (Art 5º, Inc II, alínea "c", da IN SEGES/ME nº 116/2021) ou de sociedade simples;</w:t>
      </w:r>
    </w:p>
    <w:p w14:paraId="5D1AF0C2">
      <w:pPr>
        <w:pStyle w:val="8"/>
        <w:numPr>
          <w:ilvl w:val="1"/>
          <w:numId w:val="31"/>
        </w:numPr>
        <w:tabs>
          <w:tab w:val="left" w:pos="447"/>
        </w:tabs>
        <w:spacing w:before="0" w:after="0" w:line="218" w:lineRule="exact"/>
        <w:ind w:left="447" w:right="0" w:hanging="333"/>
        <w:jc w:val="both"/>
        <w:rPr>
          <w:sz w:val="19"/>
        </w:rPr>
      </w:pPr>
      <w:r>
        <w:rPr>
          <w:sz w:val="19"/>
        </w:rPr>
        <w:t xml:space="preserve">Certidão negativa de falência expedida pelo distribuidor da sede do </w:t>
      </w:r>
      <w:r>
        <w:rPr>
          <w:spacing w:val="-2"/>
          <w:sz w:val="19"/>
        </w:rPr>
        <w:t>fornecedor;</w:t>
      </w:r>
    </w:p>
    <w:p w14:paraId="6AC42F42">
      <w:pPr>
        <w:pStyle w:val="8"/>
        <w:numPr>
          <w:ilvl w:val="2"/>
          <w:numId w:val="31"/>
        </w:numPr>
        <w:tabs>
          <w:tab w:val="left" w:pos="579"/>
        </w:tabs>
        <w:spacing w:before="39" w:after="0" w:line="240" w:lineRule="auto"/>
        <w:ind w:left="579" w:right="0" w:hanging="465"/>
        <w:jc w:val="both"/>
        <w:rPr>
          <w:sz w:val="19"/>
        </w:rPr>
      </w:pPr>
      <w:r>
        <w:rPr>
          <w:sz w:val="19"/>
        </w:rPr>
        <w:t xml:space="preserve">As certidões comprobatórias do atendimento ao disposto, quando emitidas no Município do Rio de Janeiro, será a do 2º Ofício do Registro de </w:t>
      </w:r>
      <w:r>
        <w:rPr>
          <w:spacing w:val="-2"/>
          <w:sz w:val="19"/>
        </w:rPr>
        <w:t>Distribuição.</w:t>
      </w:r>
    </w:p>
    <w:p w14:paraId="5CC2F4C9">
      <w:pPr>
        <w:pStyle w:val="8"/>
        <w:numPr>
          <w:ilvl w:val="2"/>
          <w:numId w:val="32"/>
        </w:numPr>
        <w:tabs>
          <w:tab w:val="left" w:pos="609"/>
        </w:tabs>
        <w:spacing w:before="39" w:after="0" w:line="283" w:lineRule="auto"/>
        <w:ind w:left="114" w:right="112" w:firstLine="0"/>
        <w:jc w:val="both"/>
        <w:rPr>
          <w:sz w:val="19"/>
        </w:rPr>
      </w:pPr>
      <w:r>
        <w:rPr>
          <w:sz w:val="19"/>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5B69343A">
      <w:pPr>
        <w:pStyle w:val="8"/>
        <w:numPr>
          <w:ilvl w:val="2"/>
          <w:numId w:val="32"/>
        </w:numPr>
        <w:tabs>
          <w:tab w:val="left" w:pos="596"/>
        </w:tabs>
        <w:spacing w:before="0" w:after="0" w:line="283" w:lineRule="auto"/>
        <w:ind w:left="114" w:right="112" w:firstLine="0"/>
        <w:jc w:val="both"/>
        <w:rPr>
          <w:sz w:val="19"/>
        </w:rPr>
      </w:pPr>
      <w:r>
        <w:rPr>
          <w:sz w:val="19"/>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sz w:val="19"/>
        </w:rPr>
        <w:t>provisórios.</w:t>
      </w:r>
    </w:p>
    <w:p w14:paraId="615D5B1A">
      <w:pPr>
        <w:pStyle w:val="6"/>
        <w:spacing w:before="36"/>
        <w:ind w:left="0"/>
      </w:pPr>
    </w:p>
    <w:p w14:paraId="13B482A1">
      <w:pPr>
        <w:pStyle w:val="2"/>
        <w:numPr>
          <w:ilvl w:val="1"/>
          <w:numId w:val="33"/>
        </w:numPr>
        <w:tabs>
          <w:tab w:val="left" w:pos="447"/>
        </w:tabs>
        <w:spacing w:before="0" w:after="0" w:line="240" w:lineRule="auto"/>
        <w:ind w:left="447" w:right="0" w:hanging="333"/>
        <w:jc w:val="left"/>
      </w:pPr>
      <w:r>
        <w:t>ENTREGA,</w:t>
      </w:r>
      <w:r>
        <w:rPr>
          <w:spacing w:val="-14"/>
        </w:rPr>
        <w:t xml:space="preserve"> </w:t>
      </w:r>
      <w:r>
        <w:t>AVALIAÇÃO</w:t>
      </w:r>
      <w:r>
        <w:rPr>
          <w:spacing w:val="-12"/>
        </w:rPr>
        <w:t xml:space="preserve"> </w:t>
      </w:r>
      <w:r>
        <w:t>DA</w:t>
      </w:r>
      <w:r>
        <w:rPr>
          <w:spacing w:val="-12"/>
        </w:rPr>
        <w:t xml:space="preserve"> </w:t>
      </w:r>
      <w:r>
        <w:t>QUALIDADE</w:t>
      </w:r>
      <w:r>
        <w:rPr>
          <w:spacing w:val="-12"/>
        </w:rPr>
        <w:t xml:space="preserve"> </w:t>
      </w:r>
      <w:r>
        <w:t>E</w:t>
      </w:r>
      <w:r>
        <w:rPr>
          <w:spacing w:val="-12"/>
        </w:rPr>
        <w:t xml:space="preserve"> </w:t>
      </w:r>
      <w:r>
        <w:t>ACEITE</w:t>
      </w:r>
      <w:r>
        <w:rPr>
          <w:spacing w:val="-12"/>
        </w:rPr>
        <w:t xml:space="preserve"> </w:t>
      </w:r>
      <w:r>
        <w:t>DO</w:t>
      </w:r>
      <w:r>
        <w:rPr>
          <w:spacing w:val="-11"/>
        </w:rPr>
        <w:t xml:space="preserve"> </w:t>
      </w:r>
      <w:r>
        <w:rPr>
          <w:spacing w:val="-2"/>
        </w:rPr>
        <w:t>OBJETO:</w:t>
      </w:r>
    </w:p>
    <w:p w14:paraId="547BB562">
      <w:pPr>
        <w:pStyle w:val="8"/>
        <w:numPr>
          <w:ilvl w:val="2"/>
          <w:numId w:val="33"/>
        </w:numPr>
        <w:tabs>
          <w:tab w:val="left" w:pos="605"/>
        </w:tabs>
        <w:spacing w:before="39" w:after="0" w:line="283" w:lineRule="auto"/>
        <w:ind w:left="114" w:right="112" w:firstLine="0"/>
        <w:jc w:val="left"/>
        <w:rPr>
          <w:sz w:val="19"/>
        </w:rPr>
      </w:pPr>
      <w:r>
        <w:rPr>
          <w:sz w:val="19"/>
        </w:rPr>
        <w:t>Após</w:t>
      </w:r>
      <w:r>
        <w:rPr>
          <w:spacing w:val="22"/>
          <w:sz w:val="19"/>
        </w:rPr>
        <w:t xml:space="preserve"> </w:t>
      </w:r>
      <w:r>
        <w:rPr>
          <w:sz w:val="19"/>
        </w:rPr>
        <w:t>a</w:t>
      </w:r>
      <w:r>
        <w:rPr>
          <w:spacing w:val="22"/>
          <w:sz w:val="19"/>
        </w:rPr>
        <w:t xml:space="preserve"> </w:t>
      </w:r>
      <w:r>
        <w:rPr>
          <w:sz w:val="19"/>
        </w:rPr>
        <w:t>concretização</w:t>
      </w:r>
      <w:r>
        <w:rPr>
          <w:spacing w:val="22"/>
          <w:sz w:val="19"/>
        </w:rPr>
        <w:t xml:space="preserve"> </w:t>
      </w:r>
      <w:r>
        <w:rPr>
          <w:sz w:val="19"/>
        </w:rPr>
        <w:t>da</w:t>
      </w:r>
      <w:r>
        <w:rPr>
          <w:spacing w:val="22"/>
          <w:sz w:val="19"/>
        </w:rPr>
        <w:t xml:space="preserve"> </w:t>
      </w:r>
      <w:r>
        <w:rPr>
          <w:sz w:val="19"/>
        </w:rPr>
        <w:t>contratação,</w:t>
      </w:r>
      <w:r>
        <w:rPr>
          <w:spacing w:val="22"/>
          <w:sz w:val="19"/>
        </w:rPr>
        <w:t xml:space="preserve"> </w:t>
      </w:r>
      <w:r>
        <w:rPr>
          <w:sz w:val="19"/>
        </w:rPr>
        <w:t>conforme</w:t>
      </w:r>
      <w:r>
        <w:rPr>
          <w:spacing w:val="22"/>
          <w:sz w:val="19"/>
        </w:rPr>
        <w:t xml:space="preserve"> </w:t>
      </w:r>
      <w:r>
        <w:rPr>
          <w:sz w:val="19"/>
        </w:rPr>
        <w:t>necessidade</w:t>
      </w:r>
      <w:r>
        <w:rPr>
          <w:spacing w:val="22"/>
          <w:sz w:val="19"/>
        </w:rPr>
        <w:t xml:space="preserve"> </w:t>
      </w:r>
      <w:r>
        <w:rPr>
          <w:sz w:val="19"/>
        </w:rPr>
        <w:t>da</w:t>
      </w:r>
      <w:r>
        <w:rPr>
          <w:spacing w:val="22"/>
          <w:sz w:val="19"/>
        </w:rPr>
        <w:t xml:space="preserve"> </w:t>
      </w:r>
      <w:r>
        <w:rPr>
          <w:sz w:val="19"/>
        </w:rPr>
        <w:t>CONTRATANTE</w:t>
      </w:r>
      <w:r>
        <w:rPr>
          <w:spacing w:val="22"/>
          <w:sz w:val="19"/>
        </w:rPr>
        <w:t xml:space="preserve"> </w:t>
      </w:r>
      <w:r>
        <w:rPr>
          <w:sz w:val="19"/>
        </w:rPr>
        <w:t>será</w:t>
      </w:r>
      <w:r>
        <w:rPr>
          <w:spacing w:val="22"/>
          <w:sz w:val="19"/>
        </w:rPr>
        <w:t xml:space="preserve"> </w:t>
      </w:r>
      <w:r>
        <w:rPr>
          <w:sz w:val="19"/>
        </w:rPr>
        <w:t>enviada</w:t>
      </w:r>
      <w:r>
        <w:rPr>
          <w:spacing w:val="22"/>
          <w:sz w:val="19"/>
        </w:rPr>
        <w:t xml:space="preserve"> </w:t>
      </w:r>
      <w:r>
        <w:rPr>
          <w:sz w:val="19"/>
        </w:rPr>
        <w:t>à</w:t>
      </w:r>
      <w:r>
        <w:rPr>
          <w:spacing w:val="22"/>
          <w:sz w:val="19"/>
        </w:rPr>
        <w:t xml:space="preserve"> </w:t>
      </w:r>
      <w:r>
        <w:rPr>
          <w:sz w:val="19"/>
        </w:rPr>
        <w:t>CONTRATADA</w:t>
      </w:r>
      <w:r>
        <w:rPr>
          <w:spacing w:val="13"/>
          <w:sz w:val="19"/>
        </w:rPr>
        <w:t xml:space="preserve"> </w:t>
      </w:r>
      <w:r>
        <w:rPr>
          <w:sz w:val="19"/>
        </w:rPr>
        <w:t>uma</w:t>
      </w:r>
      <w:r>
        <w:rPr>
          <w:spacing w:val="22"/>
          <w:sz w:val="19"/>
        </w:rPr>
        <w:t xml:space="preserve"> </w:t>
      </w:r>
      <w:r>
        <w:rPr>
          <w:sz w:val="19"/>
        </w:rPr>
        <w:t>autorização</w:t>
      </w:r>
      <w:r>
        <w:rPr>
          <w:spacing w:val="22"/>
          <w:sz w:val="19"/>
        </w:rPr>
        <w:t xml:space="preserve"> </w:t>
      </w:r>
      <w:r>
        <w:rPr>
          <w:sz w:val="19"/>
        </w:rPr>
        <w:t>de</w:t>
      </w:r>
      <w:r>
        <w:rPr>
          <w:spacing w:val="22"/>
          <w:sz w:val="19"/>
        </w:rPr>
        <w:t xml:space="preserve"> </w:t>
      </w:r>
      <w:r>
        <w:rPr>
          <w:sz w:val="19"/>
        </w:rPr>
        <w:t>entrega</w:t>
      </w:r>
      <w:r>
        <w:rPr>
          <w:spacing w:val="22"/>
          <w:sz w:val="19"/>
        </w:rPr>
        <w:t xml:space="preserve"> </w:t>
      </w:r>
      <w:r>
        <w:rPr>
          <w:sz w:val="19"/>
        </w:rPr>
        <w:t>de</w:t>
      </w:r>
      <w:r>
        <w:rPr>
          <w:spacing w:val="22"/>
          <w:sz w:val="19"/>
        </w:rPr>
        <w:t xml:space="preserve"> </w:t>
      </w:r>
      <w:r>
        <w:rPr>
          <w:sz w:val="19"/>
        </w:rPr>
        <w:t>material,</w:t>
      </w:r>
      <w:r>
        <w:rPr>
          <w:spacing w:val="22"/>
          <w:sz w:val="19"/>
        </w:rPr>
        <w:t xml:space="preserve"> </w:t>
      </w:r>
      <w:r>
        <w:rPr>
          <w:sz w:val="19"/>
        </w:rPr>
        <w:t>conforme</w:t>
      </w:r>
      <w:r>
        <w:rPr>
          <w:spacing w:val="22"/>
          <w:sz w:val="19"/>
        </w:rPr>
        <w:t xml:space="preserve"> </w:t>
      </w:r>
      <w:r>
        <w:rPr>
          <w:sz w:val="19"/>
        </w:rPr>
        <w:t>anexo</w:t>
      </w:r>
      <w:r>
        <w:rPr>
          <w:spacing w:val="22"/>
          <w:sz w:val="19"/>
        </w:rPr>
        <w:t xml:space="preserve"> </w:t>
      </w:r>
      <w:r>
        <w:rPr>
          <w:sz w:val="19"/>
        </w:rPr>
        <w:t>em</w:t>
      </w:r>
      <w:r>
        <w:rPr>
          <w:spacing w:val="22"/>
          <w:sz w:val="19"/>
        </w:rPr>
        <w:t xml:space="preserve"> </w:t>
      </w:r>
      <w:r>
        <w:rPr>
          <w:sz w:val="19"/>
        </w:rPr>
        <w:t>documento</w:t>
      </w:r>
      <w:r>
        <w:rPr>
          <w:spacing w:val="22"/>
          <w:sz w:val="19"/>
        </w:rPr>
        <w:t xml:space="preserve"> </w:t>
      </w:r>
      <w:r>
        <w:rPr>
          <w:sz w:val="19"/>
        </w:rPr>
        <w:t xml:space="preserve">SEI </w:t>
      </w:r>
      <w:r>
        <w:rPr>
          <w:spacing w:val="-2"/>
          <w:sz w:val="19"/>
        </w:rPr>
        <w:t>30203367.</w:t>
      </w:r>
    </w:p>
    <w:p w14:paraId="0AAA5EB7">
      <w:pPr>
        <w:pStyle w:val="8"/>
        <w:numPr>
          <w:ilvl w:val="2"/>
          <w:numId w:val="33"/>
        </w:numPr>
        <w:tabs>
          <w:tab w:val="left" w:pos="629"/>
        </w:tabs>
        <w:spacing w:before="0" w:after="0" w:line="283" w:lineRule="auto"/>
        <w:ind w:left="114" w:right="112" w:firstLine="0"/>
        <w:jc w:val="left"/>
        <w:rPr>
          <w:sz w:val="19"/>
        </w:rPr>
      </w:pPr>
      <w:r>
        <w:rPr>
          <w:sz w:val="19"/>
        </w:rPr>
        <w:t>Havendo</w:t>
      </w:r>
      <w:r>
        <w:rPr>
          <w:spacing w:val="37"/>
          <w:sz w:val="19"/>
        </w:rPr>
        <w:t xml:space="preserve"> </w:t>
      </w:r>
      <w:r>
        <w:rPr>
          <w:sz w:val="19"/>
        </w:rPr>
        <w:t>necessidade</w:t>
      </w:r>
      <w:r>
        <w:rPr>
          <w:spacing w:val="37"/>
          <w:sz w:val="19"/>
        </w:rPr>
        <w:t xml:space="preserve"> </w:t>
      </w:r>
      <w:r>
        <w:rPr>
          <w:sz w:val="19"/>
        </w:rPr>
        <w:t>por</w:t>
      </w:r>
      <w:r>
        <w:rPr>
          <w:spacing w:val="37"/>
          <w:sz w:val="19"/>
        </w:rPr>
        <w:t xml:space="preserve"> </w:t>
      </w:r>
      <w:r>
        <w:rPr>
          <w:sz w:val="19"/>
        </w:rPr>
        <w:t>parte</w:t>
      </w:r>
      <w:r>
        <w:rPr>
          <w:spacing w:val="37"/>
          <w:sz w:val="19"/>
        </w:rPr>
        <w:t xml:space="preserve"> </w:t>
      </w:r>
      <w:r>
        <w:rPr>
          <w:sz w:val="19"/>
        </w:rPr>
        <w:t>da</w:t>
      </w:r>
      <w:r>
        <w:rPr>
          <w:spacing w:val="37"/>
          <w:sz w:val="19"/>
        </w:rPr>
        <w:t xml:space="preserve"> </w:t>
      </w:r>
      <w:r>
        <w:rPr>
          <w:sz w:val="19"/>
        </w:rPr>
        <w:t>CONTRATANTE,</w:t>
      </w:r>
      <w:r>
        <w:rPr>
          <w:spacing w:val="37"/>
          <w:sz w:val="19"/>
        </w:rPr>
        <w:t xml:space="preserve"> </w:t>
      </w:r>
      <w:r>
        <w:rPr>
          <w:sz w:val="19"/>
        </w:rPr>
        <w:t>a</w:t>
      </w:r>
      <w:r>
        <w:rPr>
          <w:spacing w:val="37"/>
          <w:sz w:val="19"/>
        </w:rPr>
        <w:t xml:space="preserve"> </w:t>
      </w:r>
      <w:r>
        <w:rPr>
          <w:sz w:val="19"/>
        </w:rPr>
        <w:t>CONTRATADA</w:t>
      </w:r>
      <w:r>
        <w:rPr>
          <w:spacing w:val="27"/>
          <w:sz w:val="19"/>
        </w:rPr>
        <w:t xml:space="preserve"> </w:t>
      </w:r>
      <w:r>
        <w:rPr>
          <w:sz w:val="19"/>
        </w:rPr>
        <w:t>fica</w:t>
      </w:r>
      <w:r>
        <w:rPr>
          <w:spacing w:val="37"/>
          <w:sz w:val="19"/>
        </w:rPr>
        <w:t xml:space="preserve"> </w:t>
      </w:r>
      <w:r>
        <w:rPr>
          <w:sz w:val="19"/>
        </w:rPr>
        <w:t>obrigada</w:t>
      </w:r>
      <w:r>
        <w:rPr>
          <w:spacing w:val="37"/>
          <w:sz w:val="19"/>
        </w:rPr>
        <w:t xml:space="preserve"> </w:t>
      </w:r>
      <w:r>
        <w:rPr>
          <w:sz w:val="19"/>
        </w:rPr>
        <w:t>a</w:t>
      </w:r>
      <w:r>
        <w:rPr>
          <w:spacing w:val="37"/>
          <w:sz w:val="19"/>
        </w:rPr>
        <w:t xml:space="preserve"> </w:t>
      </w:r>
      <w:r>
        <w:rPr>
          <w:sz w:val="19"/>
        </w:rPr>
        <w:t>comunicar</w:t>
      </w:r>
      <w:r>
        <w:rPr>
          <w:spacing w:val="37"/>
          <w:sz w:val="19"/>
        </w:rPr>
        <w:t xml:space="preserve"> </w:t>
      </w:r>
      <w:r>
        <w:rPr>
          <w:sz w:val="19"/>
        </w:rPr>
        <w:t>antecipadamente</w:t>
      </w:r>
      <w:r>
        <w:rPr>
          <w:spacing w:val="37"/>
          <w:sz w:val="19"/>
        </w:rPr>
        <w:t xml:space="preserve"> </w:t>
      </w:r>
      <w:r>
        <w:rPr>
          <w:sz w:val="19"/>
        </w:rPr>
        <w:t>quais</w:t>
      </w:r>
      <w:r>
        <w:rPr>
          <w:spacing w:val="37"/>
          <w:sz w:val="19"/>
        </w:rPr>
        <w:t xml:space="preserve"> </w:t>
      </w:r>
      <w:r>
        <w:rPr>
          <w:sz w:val="19"/>
        </w:rPr>
        <w:t>os</w:t>
      </w:r>
      <w:r>
        <w:rPr>
          <w:spacing w:val="37"/>
          <w:sz w:val="19"/>
        </w:rPr>
        <w:t xml:space="preserve"> </w:t>
      </w:r>
      <w:r>
        <w:rPr>
          <w:sz w:val="19"/>
        </w:rPr>
        <w:t>nomes/descrições</w:t>
      </w:r>
      <w:r>
        <w:rPr>
          <w:spacing w:val="37"/>
          <w:sz w:val="19"/>
        </w:rPr>
        <w:t xml:space="preserve"> </w:t>
      </w:r>
      <w:r>
        <w:rPr>
          <w:sz w:val="19"/>
        </w:rPr>
        <w:t>que</w:t>
      </w:r>
      <w:r>
        <w:rPr>
          <w:spacing w:val="37"/>
          <w:sz w:val="19"/>
        </w:rPr>
        <w:t xml:space="preserve"> </w:t>
      </w:r>
      <w:r>
        <w:rPr>
          <w:sz w:val="19"/>
        </w:rPr>
        <w:t>constarão</w:t>
      </w:r>
      <w:r>
        <w:rPr>
          <w:spacing w:val="37"/>
          <w:sz w:val="19"/>
        </w:rPr>
        <w:t xml:space="preserve"> </w:t>
      </w:r>
      <w:r>
        <w:rPr>
          <w:sz w:val="19"/>
        </w:rPr>
        <w:t>na</w:t>
      </w:r>
      <w:r>
        <w:rPr>
          <w:spacing w:val="37"/>
          <w:sz w:val="19"/>
        </w:rPr>
        <w:t xml:space="preserve"> </w:t>
      </w:r>
      <w:r>
        <w:rPr>
          <w:sz w:val="19"/>
        </w:rPr>
        <w:t>Nota</w:t>
      </w:r>
      <w:r>
        <w:rPr>
          <w:spacing w:val="37"/>
          <w:sz w:val="19"/>
        </w:rPr>
        <w:t xml:space="preserve"> </w:t>
      </w:r>
      <w:r>
        <w:rPr>
          <w:sz w:val="19"/>
        </w:rPr>
        <w:t>Fiscal,</w:t>
      </w:r>
      <w:r>
        <w:rPr>
          <w:spacing w:val="37"/>
          <w:sz w:val="19"/>
        </w:rPr>
        <w:t xml:space="preserve"> </w:t>
      </w:r>
      <w:r>
        <w:rPr>
          <w:sz w:val="19"/>
        </w:rPr>
        <w:t>para</w:t>
      </w:r>
      <w:r>
        <w:rPr>
          <w:spacing w:val="37"/>
          <w:sz w:val="19"/>
        </w:rPr>
        <w:t xml:space="preserve"> </w:t>
      </w:r>
      <w:r>
        <w:rPr>
          <w:sz w:val="19"/>
        </w:rPr>
        <w:t>fins</w:t>
      </w:r>
      <w:r>
        <w:rPr>
          <w:spacing w:val="37"/>
          <w:sz w:val="19"/>
        </w:rPr>
        <w:t xml:space="preserve"> </w:t>
      </w:r>
      <w:r>
        <w:rPr>
          <w:sz w:val="19"/>
        </w:rPr>
        <w:t>de identificação dos materiais recebidos e correspondência com os itens contratados.</w:t>
      </w:r>
    </w:p>
    <w:p w14:paraId="787D00FB">
      <w:pPr>
        <w:pStyle w:val="8"/>
        <w:numPr>
          <w:ilvl w:val="2"/>
          <w:numId w:val="33"/>
        </w:numPr>
        <w:tabs>
          <w:tab w:val="left" w:pos="579"/>
        </w:tabs>
        <w:spacing w:before="0" w:after="0" w:line="218" w:lineRule="exact"/>
        <w:ind w:left="579" w:right="0" w:hanging="465"/>
        <w:jc w:val="left"/>
        <w:rPr>
          <w:sz w:val="19"/>
        </w:rPr>
      </w:pPr>
      <w:r>
        <w:rPr>
          <w:sz w:val="19"/>
        </w:rPr>
        <w:t xml:space="preserve">As entregas serão parceladas, de acordo com a demanda da </w:t>
      </w:r>
      <w:r>
        <w:rPr>
          <w:spacing w:val="-2"/>
          <w:sz w:val="19"/>
        </w:rPr>
        <w:t>unidade;</w:t>
      </w:r>
    </w:p>
    <w:p w14:paraId="142394AE">
      <w:pPr>
        <w:pStyle w:val="8"/>
        <w:numPr>
          <w:ilvl w:val="2"/>
          <w:numId w:val="33"/>
        </w:numPr>
        <w:tabs>
          <w:tab w:val="left" w:pos="590"/>
        </w:tabs>
        <w:spacing w:before="38" w:after="0" w:line="240" w:lineRule="auto"/>
        <w:ind w:left="590" w:right="0" w:hanging="476"/>
        <w:jc w:val="left"/>
        <w:rPr>
          <w:sz w:val="19"/>
        </w:rPr>
      </w:pPr>
      <w:r>
        <w:rPr>
          <w:sz w:val="19"/>
        </w:rPr>
        <w:t xml:space="preserve">O prazo máximo de entrega será de </w:t>
      </w:r>
      <w:r>
        <w:rPr>
          <w:b/>
          <w:sz w:val="19"/>
        </w:rPr>
        <w:t xml:space="preserve">10 (dez) </w:t>
      </w:r>
      <w:r>
        <w:rPr>
          <w:sz w:val="19"/>
        </w:rPr>
        <w:t xml:space="preserve">dias úteis a contar da data da solicitação de </w:t>
      </w:r>
      <w:r>
        <w:rPr>
          <w:spacing w:val="-2"/>
          <w:sz w:val="19"/>
        </w:rPr>
        <w:t>entrega;</w:t>
      </w:r>
    </w:p>
    <w:p w14:paraId="640877CB">
      <w:pPr>
        <w:pStyle w:val="8"/>
        <w:numPr>
          <w:ilvl w:val="2"/>
          <w:numId w:val="33"/>
        </w:numPr>
        <w:tabs>
          <w:tab w:val="left" w:pos="616"/>
        </w:tabs>
        <w:spacing w:before="39" w:after="0" w:line="283" w:lineRule="auto"/>
        <w:ind w:left="114" w:right="112" w:firstLine="0"/>
        <w:jc w:val="left"/>
        <w:rPr>
          <w:sz w:val="19"/>
        </w:rPr>
      </w:pPr>
      <w:r>
        <w:rPr>
          <w:sz w:val="19"/>
        </w:rPr>
        <w:t>No</w:t>
      </w:r>
      <w:r>
        <w:rPr>
          <w:spacing w:val="25"/>
          <w:sz w:val="19"/>
        </w:rPr>
        <w:t xml:space="preserve"> </w:t>
      </w:r>
      <w:r>
        <w:rPr>
          <w:sz w:val="19"/>
        </w:rPr>
        <w:t>momento</w:t>
      </w:r>
      <w:r>
        <w:rPr>
          <w:spacing w:val="25"/>
          <w:sz w:val="19"/>
        </w:rPr>
        <w:t xml:space="preserve"> </w:t>
      </w:r>
      <w:r>
        <w:rPr>
          <w:sz w:val="19"/>
        </w:rPr>
        <w:t>da</w:t>
      </w:r>
      <w:r>
        <w:rPr>
          <w:spacing w:val="25"/>
          <w:sz w:val="19"/>
        </w:rPr>
        <w:t xml:space="preserve"> </w:t>
      </w:r>
      <w:r>
        <w:rPr>
          <w:sz w:val="19"/>
        </w:rPr>
        <w:t>entrega</w:t>
      </w:r>
      <w:r>
        <w:rPr>
          <w:spacing w:val="25"/>
          <w:sz w:val="19"/>
        </w:rPr>
        <w:t xml:space="preserve"> </w:t>
      </w:r>
      <w:r>
        <w:rPr>
          <w:sz w:val="19"/>
        </w:rPr>
        <w:t>do</w:t>
      </w:r>
      <w:r>
        <w:rPr>
          <w:spacing w:val="25"/>
          <w:sz w:val="19"/>
        </w:rPr>
        <w:t xml:space="preserve"> </w:t>
      </w:r>
      <w:r>
        <w:rPr>
          <w:sz w:val="19"/>
        </w:rPr>
        <w:t>medicamento</w:t>
      </w:r>
      <w:r>
        <w:rPr>
          <w:spacing w:val="25"/>
          <w:sz w:val="19"/>
        </w:rPr>
        <w:t xml:space="preserve"> </w:t>
      </w:r>
      <w:r>
        <w:rPr>
          <w:sz w:val="19"/>
        </w:rPr>
        <w:t>/</w:t>
      </w:r>
      <w:r>
        <w:rPr>
          <w:spacing w:val="25"/>
          <w:sz w:val="19"/>
        </w:rPr>
        <w:t xml:space="preserve"> </w:t>
      </w:r>
      <w:r>
        <w:rPr>
          <w:sz w:val="19"/>
        </w:rPr>
        <w:t>insumo,</w:t>
      </w:r>
      <w:r>
        <w:rPr>
          <w:spacing w:val="25"/>
          <w:sz w:val="19"/>
        </w:rPr>
        <w:t xml:space="preserve"> </w:t>
      </w:r>
      <w:r>
        <w:rPr>
          <w:sz w:val="19"/>
        </w:rPr>
        <w:t>a</w:t>
      </w:r>
      <w:r>
        <w:rPr>
          <w:spacing w:val="25"/>
          <w:sz w:val="19"/>
        </w:rPr>
        <w:t xml:space="preserve"> </w:t>
      </w:r>
      <w:r>
        <w:rPr>
          <w:sz w:val="19"/>
        </w:rPr>
        <w:t>CONTRATADA</w:t>
      </w:r>
      <w:r>
        <w:rPr>
          <w:spacing w:val="15"/>
          <w:sz w:val="19"/>
        </w:rPr>
        <w:t xml:space="preserve"> </w:t>
      </w:r>
      <w:r>
        <w:rPr>
          <w:sz w:val="19"/>
        </w:rPr>
        <w:t>deverá</w:t>
      </w:r>
      <w:r>
        <w:rPr>
          <w:spacing w:val="25"/>
          <w:sz w:val="19"/>
        </w:rPr>
        <w:t xml:space="preserve"> </w:t>
      </w:r>
      <w:r>
        <w:rPr>
          <w:sz w:val="19"/>
        </w:rPr>
        <w:t>enviar</w:t>
      </w:r>
      <w:r>
        <w:rPr>
          <w:spacing w:val="25"/>
          <w:sz w:val="19"/>
        </w:rPr>
        <w:t xml:space="preserve"> </w:t>
      </w:r>
      <w:r>
        <w:rPr>
          <w:sz w:val="19"/>
        </w:rPr>
        <w:t>o</w:t>
      </w:r>
      <w:r>
        <w:rPr>
          <w:spacing w:val="25"/>
          <w:sz w:val="19"/>
        </w:rPr>
        <w:t xml:space="preserve"> </w:t>
      </w:r>
      <w:r>
        <w:rPr>
          <w:sz w:val="19"/>
        </w:rPr>
        <w:t>LAUDO</w:t>
      </w:r>
      <w:r>
        <w:rPr>
          <w:spacing w:val="25"/>
          <w:sz w:val="19"/>
        </w:rPr>
        <w:t xml:space="preserve"> </w:t>
      </w:r>
      <w:r>
        <w:rPr>
          <w:sz w:val="19"/>
        </w:rPr>
        <w:t>DE</w:t>
      </w:r>
      <w:r>
        <w:rPr>
          <w:spacing w:val="25"/>
          <w:sz w:val="19"/>
        </w:rPr>
        <w:t xml:space="preserve"> </w:t>
      </w:r>
      <w:r>
        <w:rPr>
          <w:sz w:val="19"/>
        </w:rPr>
        <w:t>CONTROLE</w:t>
      </w:r>
      <w:r>
        <w:rPr>
          <w:spacing w:val="25"/>
          <w:sz w:val="19"/>
        </w:rPr>
        <w:t xml:space="preserve"> </w:t>
      </w:r>
      <w:r>
        <w:rPr>
          <w:sz w:val="19"/>
        </w:rPr>
        <w:t>DE</w:t>
      </w:r>
      <w:r>
        <w:rPr>
          <w:spacing w:val="25"/>
          <w:sz w:val="19"/>
        </w:rPr>
        <w:t xml:space="preserve"> </w:t>
      </w:r>
      <w:r>
        <w:rPr>
          <w:sz w:val="19"/>
        </w:rPr>
        <w:t>QUALIDADE</w:t>
      </w:r>
      <w:r>
        <w:rPr>
          <w:spacing w:val="25"/>
          <w:sz w:val="19"/>
        </w:rPr>
        <w:t xml:space="preserve"> </w:t>
      </w:r>
      <w:r>
        <w:rPr>
          <w:sz w:val="19"/>
        </w:rPr>
        <w:t>referente</w:t>
      </w:r>
      <w:r>
        <w:rPr>
          <w:spacing w:val="25"/>
          <w:sz w:val="19"/>
        </w:rPr>
        <w:t xml:space="preserve"> </w:t>
      </w:r>
      <w:r>
        <w:rPr>
          <w:sz w:val="19"/>
        </w:rPr>
        <w:t>ao</w:t>
      </w:r>
      <w:r>
        <w:rPr>
          <w:spacing w:val="25"/>
          <w:sz w:val="19"/>
        </w:rPr>
        <w:t xml:space="preserve"> </w:t>
      </w:r>
      <w:r>
        <w:rPr>
          <w:sz w:val="19"/>
        </w:rPr>
        <w:t>LOTE</w:t>
      </w:r>
      <w:r>
        <w:rPr>
          <w:spacing w:val="25"/>
          <w:sz w:val="19"/>
        </w:rPr>
        <w:t xml:space="preserve"> </w:t>
      </w:r>
      <w:r>
        <w:rPr>
          <w:sz w:val="19"/>
        </w:rPr>
        <w:t>fornecido,</w:t>
      </w:r>
      <w:r>
        <w:rPr>
          <w:spacing w:val="25"/>
          <w:sz w:val="19"/>
        </w:rPr>
        <w:t xml:space="preserve"> </w:t>
      </w:r>
      <w:r>
        <w:rPr>
          <w:sz w:val="19"/>
        </w:rPr>
        <w:t>bem</w:t>
      </w:r>
      <w:r>
        <w:rPr>
          <w:spacing w:val="25"/>
          <w:sz w:val="19"/>
        </w:rPr>
        <w:t xml:space="preserve"> </w:t>
      </w:r>
      <w:r>
        <w:rPr>
          <w:sz w:val="19"/>
        </w:rPr>
        <w:t>como,</w:t>
      </w:r>
      <w:r>
        <w:rPr>
          <w:spacing w:val="25"/>
          <w:sz w:val="19"/>
        </w:rPr>
        <w:t xml:space="preserve"> </w:t>
      </w:r>
      <w:r>
        <w:rPr>
          <w:sz w:val="19"/>
        </w:rPr>
        <w:t>uma</w:t>
      </w:r>
      <w:r>
        <w:rPr>
          <w:spacing w:val="25"/>
          <w:sz w:val="19"/>
        </w:rPr>
        <w:t xml:space="preserve"> </w:t>
      </w:r>
      <w:r>
        <w:rPr>
          <w:sz w:val="19"/>
        </w:rPr>
        <w:t>cópia</w:t>
      </w:r>
      <w:r>
        <w:rPr>
          <w:spacing w:val="25"/>
          <w:sz w:val="19"/>
        </w:rPr>
        <w:t xml:space="preserve"> </w:t>
      </w:r>
      <w:r>
        <w:rPr>
          <w:sz w:val="19"/>
        </w:rPr>
        <w:t>do empenho junto à nota fiscal;</w:t>
      </w:r>
    </w:p>
    <w:p w14:paraId="51766419">
      <w:pPr>
        <w:pStyle w:val="8"/>
        <w:numPr>
          <w:ilvl w:val="2"/>
          <w:numId w:val="33"/>
        </w:numPr>
        <w:tabs>
          <w:tab w:val="left" w:pos="590"/>
        </w:tabs>
        <w:spacing w:before="0" w:after="0" w:line="218" w:lineRule="exact"/>
        <w:ind w:left="590" w:right="0" w:hanging="476"/>
        <w:jc w:val="left"/>
        <w:rPr>
          <w:sz w:val="19"/>
        </w:rPr>
      </w:pPr>
      <w:r>
        <w:rPr>
          <w:sz w:val="19"/>
        </w:rPr>
        <w:t>Os produtos termolábeis e foto-sensíveis deverão ser transportados e entregues na Central de</w:t>
      </w:r>
      <w:r>
        <w:rPr>
          <w:spacing w:val="-11"/>
          <w:sz w:val="19"/>
        </w:rPr>
        <w:t xml:space="preserve"> </w:t>
      </w:r>
      <w:r>
        <w:rPr>
          <w:sz w:val="19"/>
        </w:rPr>
        <w:t xml:space="preserve">Abastecimento Farmacêutico (CAF) desse hospital em condições apropriadas ao </w:t>
      </w:r>
      <w:r>
        <w:rPr>
          <w:spacing w:val="-2"/>
          <w:sz w:val="19"/>
        </w:rPr>
        <w:t>consumo;</w:t>
      </w:r>
    </w:p>
    <w:p w14:paraId="6A9DC412">
      <w:pPr>
        <w:pStyle w:val="8"/>
        <w:numPr>
          <w:ilvl w:val="2"/>
          <w:numId w:val="33"/>
        </w:numPr>
        <w:tabs>
          <w:tab w:val="left" w:pos="590"/>
        </w:tabs>
        <w:spacing w:before="39" w:after="0" w:line="240" w:lineRule="auto"/>
        <w:ind w:left="590" w:right="0" w:hanging="476"/>
        <w:jc w:val="left"/>
        <w:rPr>
          <w:sz w:val="19"/>
        </w:rPr>
      </w:pPr>
      <w:r>
        <w:rPr>
          <w:sz w:val="19"/>
        </w:rPr>
        <w:t>O</w:t>
      </w:r>
      <w:r>
        <w:rPr>
          <w:spacing w:val="-5"/>
          <w:sz w:val="19"/>
        </w:rPr>
        <w:t xml:space="preserve"> </w:t>
      </w:r>
      <w:r>
        <w:rPr>
          <w:sz w:val="19"/>
        </w:rPr>
        <w:t>local</w:t>
      </w:r>
      <w:r>
        <w:rPr>
          <w:spacing w:val="-1"/>
          <w:sz w:val="19"/>
        </w:rPr>
        <w:t xml:space="preserve"> </w:t>
      </w:r>
      <w:r>
        <w:rPr>
          <w:sz w:val="19"/>
        </w:rPr>
        <w:t>de</w:t>
      </w:r>
      <w:r>
        <w:rPr>
          <w:spacing w:val="-2"/>
          <w:sz w:val="19"/>
        </w:rPr>
        <w:t xml:space="preserve"> </w:t>
      </w:r>
      <w:r>
        <w:rPr>
          <w:sz w:val="19"/>
        </w:rPr>
        <w:t>entrega</w:t>
      </w:r>
      <w:r>
        <w:rPr>
          <w:spacing w:val="-1"/>
          <w:sz w:val="19"/>
        </w:rPr>
        <w:t xml:space="preserve"> </w:t>
      </w:r>
      <w:r>
        <w:rPr>
          <w:sz w:val="19"/>
        </w:rPr>
        <w:t>dos</w:t>
      </w:r>
      <w:r>
        <w:rPr>
          <w:spacing w:val="-2"/>
          <w:sz w:val="19"/>
        </w:rPr>
        <w:t xml:space="preserve"> </w:t>
      </w:r>
      <w:r>
        <w:rPr>
          <w:sz w:val="19"/>
        </w:rPr>
        <w:t>medicamentos</w:t>
      </w:r>
      <w:r>
        <w:rPr>
          <w:spacing w:val="-1"/>
          <w:sz w:val="19"/>
        </w:rPr>
        <w:t xml:space="preserve"> </w:t>
      </w:r>
      <w:r>
        <w:rPr>
          <w:sz w:val="19"/>
        </w:rPr>
        <w:t>será</w:t>
      </w:r>
      <w:r>
        <w:rPr>
          <w:spacing w:val="-2"/>
          <w:sz w:val="19"/>
        </w:rPr>
        <w:t xml:space="preserve"> </w:t>
      </w:r>
      <w:r>
        <w:rPr>
          <w:sz w:val="19"/>
        </w:rPr>
        <w:t>na</w:t>
      </w:r>
      <w:r>
        <w:rPr>
          <w:spacing w:val="-1"/>
          <w:sz w:val="19"/>
        </w:rPr>
        <w:t xml:space="preserve"> </w:t>
      </w:r>
      <w:r>
        <w:rPr>
          <w:sz w:val="19"/>
        </w:rPr>
        <w:t>Central</w:t>
      </w:r>
      <w:r>
        <w:rPr>
          <w:spacing w:val="-2"/>
          <w:sz w:val="19"/>
        </w:rPr>
        <w:t xml:space="preserve"> </w:t>
      </w:r>
      <w:r>
        <w:rPr>
          <w:sz w:val="19"/>
        </w:rPr>
        <w:t>de</w:t>
      </w:r>
      <w:r>
        <w:rPr>
          <w:spacing w:val="-12"/>
          <w:sz w:val="19"/>
        </w:rPr>
        <w:t xml:space="preserve"> </w:t>
      </w:r>
      <w:r>
        <w:rPr>
          <w:sz w:val="19"/>
        </w:rPr>
        <w:t>Abastecimento</w:t>
      </w:r>
      <w:r>
        <w:rPr>
          <w:spacing w:val="-1"/>
          <w:sz w:val="19"/>
        </w:rPr>
        <w:t xml:space="preserve"> </w:t>
      </w:r>
      <w:r>
        <w:rPr>
          <w:sz w:val="19"/>
        </w:rPr>
        <w:t>Farmacêutico</w:t>
      </w:r>
      <w:r>
        <w:rPr>
          <w:spacing w:val="-2"/>
          <w:sz w:val="19"/>
        </w:rPr>
        <w:t xml:space="preserve"> </w:t>
      </w:r>
      <w:r>
        <w:rPr>
          <w:sz w:val="19"/>
        </w:rPr>
        <w:t>-</w:t>
      </w:r>
      <w:r>
        <w:rPr>
          <w:spacing w:val="-1"/>
          <w:sz w:val="19"/>
        </w:rPr>
        <w:t xml:space="preserve"> </w:t>
      </w:r>
      <w:r>
        <w:rPr>
          <w:sz w:val="19"/>
        </w:rPr>
        <w:t>CAF,</w:t>
      </w:r>
      <w:r>
        <w:rPr>
          <w:spacing w:val="-2"/>
          <w:sz w:val="19"/>
        </w:rPr>
        <w:t xml:space="preserve"> </w:t>
      </w:r>
      <w:r>
        <w:rPr>
          <w:sz w:val="19"/>
        </w:rPr>
        <w:t>situado</w:t>
      </w:r>
      <w:r>
        <w:rPr>
          <w:spacing w:val="-1"/>
          <w:sz w:val="19"/>
        </w:rPr>
        <w:t xml:space="preserve"> </w:t>
      </w:r>
      <w:r>
        <w:rPr>
          <w:sz w:val="19"/>
        </w:rPr>
        <w:t>na</w:t>
      </w:r>
      <w:r>
        <w:rPr>
          <w:spacing w:val="-12"/>
          <w:sz w:val="19"/>
        </w:rPr>
        <w:t xml:space="preserve"> </w:t>
      </w:r>
      <w:r>
        <w:rPr>
          <w:sz w:val="19"/>
        </w:rPr>
        <w:t>Avenida</w:t>
      </w:r>
      <w:r>
        <w:rPr>
          <w:spacing w:val="-2"/>
          <w:sz w:val="19"/>
        </w:rPr>
        <w:t xml:space="preserve"> </w:t>
      </w:r>
      <w:r>
        <w:rPr>
          <w:sz w:val="19"/>
        </w:rPr>
        <w:t>Boulevard</w:t>
      </w:r>
      <w:r>
        <w:rPr>
          <w:spacing w:val="-1"/>
          <w:sz w:val="19"/>
        </w:rPr>
        <w:t xml:space="preserve"> </w:t>
      </w:r>
      <w:r>
        <w:rPr>
          <w:sz w:val="19"/>
        </w:rPr>
        <w:t>28</w:t>
      </w:r>
      <w:r>
        <w:rPr>
          <w:spacing w:val="-2"/>
          <w:sz w:val="19"/>
        </w:rPr>
        <w:t xml:space="preserve"> </w:t>
      </w:r>
      <w:r>
        <w:rPr>
          <w:sz w:val="19"/>
        </w:rPr>
        <w:t>de</w:t>
      </w:r>
      <w:r>
        <w:rPr>
          <w:spacing w:val="-1"/>
          <w:sz w:val="19"/>
        </w:rPr>
        <w:t xml:space="preserve"> </w:t>
      </w:r>
      <w:r>
        <w:rPr>
          <w:sz w:val="19"/>
        </w:rPr>
        <w:t>Setembro,</w:t>
      </w:r>
      <w:r>
        <w:rPr>
          <w:spacing w:val="-2"/>
          <w:sz w:val="19"/>
        </w:rPr>
        <w:t xml:space="preserve"> </w:t>
      </w:r>
      <w:r>
        <w:rPr>
          <w:sz w:val="19"/>
        </w:rPr>
        <w:t>77</w:t>
      </w:r>
      <w:r>
        <w:rPr>
          <w:spacing w:val="-1"/>
          <w:sz w:val="19"/>
        </w:rPr>
        <w:t xml:space="preserve"> </w:t>
      </w:r>
      <w:r>
        <w:rPr>
          <w:sz w:val="19"/>
        </w:rPr>
        <w:t>–</w:t>
      </w:r>
      <w:r>
        <w:rPr>
          <w:spacing w:val="-6"/>
          <w:sz w:val="19"/>
        </w:rPr>
        <w:t xml:space="preserve"> </w:t>
      </w:r>
      <w:r>
        <w:rPr>
          <w:sz w:val="19"/>
        </w:rPr>
        <w:t>Vila</w:t>
      </w:r>
      <w:r>
        <w:rPr>
          <w:spacing w:val="-1"/>
          <w:sz w:val="19"/>
        </w:rPr>
        <w:t xml:space="preserve"> </w:t>
      </w:r>
      <w:r>
        <w:rPr>
          <w:sz w:val="19"/>
        </w:rPr>
        <w:t>Isabel,</w:t>
      </w:r>
      <w:r>
        <w:rPr>
          <w:spacing w:val="-2"/>
          <w:sz w:val="19"/>
        </w:rPr>
        <w:t xml:space="preserve"> </w:t>
      </w:r>
      <w:r>
        <w:rPr>
          <w:sz w:val="19"/>
        </w:rPr>
        <w:t>Rio</w:t>
      </w:r>
      <w:r>
        <w:rPr>
          <w:spacing w:val="-1"/>
          <w:sz w:val="19"/>
        </w:rPr>
        <w:t xml:space="preserve"> </w:t>
      </w:r>
      <w:r>
        <w:rPr>
          <w:sz w:val="19"/>
        </w:rPr>
        <w:t>de</w:t>
      </w:r>
      <w:r>
        <w:rPr>
          <w:spacing w:val="-2"/>
          <w:sz w:val="19"/>
        </w:rPr>
        <w:t xml:space="preserve"> </w:t>
      </w:r>
      <w:r>
        <w:rPr>
          <w:sz w:val="19"/>
        </w:rPr>
        <w:t>Janeiro/RJ,</w:t>
      </w:r>
      <w:r>
        <w:rPr>
          <w:spacing w:val="-1"/>
          <w:sz w:val="19"/>
        </w:rPr>
        <w:t xml:space="preserve"> </w:t>
      </w:r>
      <w:r>
        <w:rPr>
          <w:sz w:val="19"/>
        </w:rPr>
        <w:t>CEP</w:t>
      </w:r>
      <w:r>
        <w:rPr>
          <w:spacing w:val="-8"/>
          <w:sz w:val="19"/>
        </w:rPr>
        <w:t xml:space="preserve"> </w:t>
      </w:r>
      <w:r>
        <w:rPr>
          <w:sz w:val="19"/>
        </w:rPr>
        <w:t>20.551-</w:t>
      </w:r>
      <w:r>
        <w:rPr>
          <w:spacing w:val="-4"/>
          <w:sz w:val="19"/>
        </w:rPr>
        <w:t>030.</w:t>
      </w:r>
    </w:p>
    <w:p w14:paraId="2BEB378C">
      <w:pPr>
        <w:pStyle w:val="8"/>
        <w:numPr>
          <w:ilvl w:val="2"/>
          <w:numId w:val="33"/>
        </w:numPr>
        <w:tabs>
          <w:tab w:val="left" w:pos="579"/>
        </w:tabs>
        <w:spacing w:before="38" w:after="0" w:line="240" w:lineRule="auto"/>
        <w:ind w:left="579" w:right="0" w:hanging="465"/>
        <w:jc w:val="left"/>
        <w:rPr>
          <w:sz w:val="19"/>
        </w:rPr>
      </w:pPr>
      <w:r>
        <w:rPr>
          <w:sz w:val="19"/>
        </w:rPr>
        <w:t>A</w:t>
      </w:r>
      <w:r>
        <w:rPr>
          <w:spacing w:val="-11"/>
          <w:sz w:val="19"/>
        </w:rPr>
        <w:t xml:space="preserve"> </w:t>
      </w:r>
      <w:r>
        <w:rPr>
          <w:sz w:val="19"/>
        </w:rPr>
        <w:t xml:space="preserve">entrega deverá ocorrer de segunda-feira a sexta-feira, das 08h às 12h e das 13h30 às </w:t>
      </w:r>
      <w:r>
        <w:rPr>
          <w:spacing w:val="-4"/>
          <w:sz w:val="19"/>
        </w:rPr>
        <w:t>16h;</w:t>
      </w:r>
    </w:p>
    <w:p w14:paraId="7AD618E0">
      <w:pPr>
        <w:pStyle w:val="8"/>
        <w:numPr>
          <w:ilvl w:val="2"/>
          <w:numId w:val="33"/>
        </w:numPr>
        <w:tabs>
          <w:tab w:val="left" w:pos="607"/>
        </w:tabs>
        <w:spacing w:before="39" w:after="0" w:line="283" w:lineRule="auto"/>
        <w:ind w:left="114" w:right="112" w:firstLine="0"/>
        <w:jc w:val="left"/>
        <w:rPr>
          <w:sz w:val="19"/>
        </w:rPr>
      </w:pPr>
      <w:r>
        <w:rPr>
          <w:sz w:val="19"/>
        </w:rPr>
        <w:t>O</w:t>
      </w:r>
      <w:r>
        <w:rPr>
          <w:spacing w:val="18"/>
          <w:sz w:val="19"/>
        </w:rPr>
        <w:t xml:space="preserve"> </w:t>
      </w:r>
      <w:r>
        <w:rPr>
          <w:sz w:val="19"/>
        </w:rPr>
        <w:t>material</w:t>
      </w:r>
      <w:r>
        <w:rPr>
          <w:spacing w:val="18"/>
          <w:sz w:val="19"/>
        </w:rPr>
        <w:t xml:space="preserve"> </w:t>
      </w:r>
      <w:r>
        <w:rPr>
          <w:sz w:val="19"/>
        </w:rPr>
        <w:t>deverá</w:t>
      </w:r>
      <w:r>
        <w:rPr>
          <w:spacing w:val="18"/>
          <w:sz w:val="19"/>
        </w:rPr>
        <w:t xml:space="preserve"> </w:t>
      </w:r>
      <w:r>
        <w:rPr>
          <w:sz w:val="19"/>
        </w:rPr>
        <w:t>apresentar</w:t>
      </w:r>
      <w:r>
        <w:rPr>
          <w:spacing w:val="18"/>
          <w:sz w:val="19"/>
        </w:rPr>
        <w:t xml:space="preserve"> </w:t>
      </w:r>
      <w:r>
        <w:rPr>
          <w:sz w:val="19"/>
        </w:rPr>
        <w:t>em</w:t>
      </w:r>
      <w:r>
        <w:rPr>
          <w:spacing w:val="18"/>
          <w:sz w:val="19"/>
        </w:rPr>
        <w:t xml:space="preserve"> </w:t>
      </w:r>
      <w:r>
        <w:rPr>
          <w:sz w:val="19"/>
        </w:rPr>
        <w:t>sua</w:t>
      </w:r>
      <w:r>
        <w:rPr>
          <w:spacing w:val="18"/>
          <w:sz w:val="19"/>
        </w:rPr>
        <w:t xml:space="preserve"> </w:t>
      </w:r>
      <w:r>
        <w:rPr>
          <w:sz w:val="19"/>
        </w:rPr>
        <w:t>embalagem</w:t>
      </w:r>
      <w:r>
        <w:rPr>
          <w:spacing w:val="18"/>
          <w:sz w:val="19"/>
        </w:rPr>
        <w:t xml:space="preserve"> </w:t>
      </w:r>
      <w:r>
        <w:rPr>
          <w:sz w:val="19"/>
        </w:rPr>
        <w:t>dados</w:t>
      </w:r>
      <w:r>
        <w:rPr>
          <w:spacing w:val="18"/>
          <w:sz w:val="19"/>
        </w:rPr>
        <w:t xml:space="preserve"> </w:t>
      </w:r>
      <w:r>
        <w:rPr>
          <w:sz w:val="19"/>
        </w:rPr>
        <w:t>de</w:t>
      </w:r>
      <w:r>
        <w:rPr>
          <w:spacing w:val="18"/>
          <w:sz w:val="19"/>
        </w:rPr>
        <w:t xml:space="preserve"> </w:t>
      </w:r>
      <w:r>
        <w:rPr>
          <w:sz w:val="19"/>
        </w:rPr>
        <w:t>identificação,</w:t>
      </w:r>
      <w:r>
        <w:rPr>
          <w:spacing w:val="18"/>
          <w:sz w:val="19"/>
        </w:rPr>
        <w:t xml:space="preserve"> </w:t>
      </w:r>
      <w:r>
        <w:rPr>
          <w:sz w:val="19"/>
        </w:rPr>
        <w:t>procedência,</w:t>
      </w:r>
      <w:r>
        <w:rPr>
          <w:spacing w:val="18"/>
          <w:sz w:val="19"/>
        </w:rPr>
        <w:t xml:space="preserve"> </w:t>
      </w:r>
      <w:r>
        <w:rPr>
          <w:sz w:val="19"/>
        </w:rPr>
        <w:t>data</w:t>
      </w:r>
      <w:r>
        <w:rPr>
          <w:spacing w:val="18"/>
          <w:sz w:val="19"/>
        </w:rPr>
        <w:t xml:space="preserve"> </w:t>
      </w:r>
      <w:r>
        <w:rPr>
          <w:sz w:val="19"/>
        </w:rPr>
        <w:t>da</w:t>
      </w:r>
      <w:r>
        <w:rPr>
          <w:spacing w:val="18"/>
          <w:sz w:val="19"/>
        </w:rPr>
        <w:t xml:space="preserve"> </w:t>
      </w:r>
      <w:r>
        <w:rPr>
          <w:sz w:val="19"/>
        </w:rPr>
        <w:t>fabricação,</w:t>
      </w:r>
      <w:r>
        <w:rPr>
          <w:spacing w:val="18"/>
          <w:sz w:val="19"/>
        </w:rPr>
        <w:t xml:space="preserve"> </w:t>
      </w:r>
      <w:r>
        <w:rPr>
          <w:sz w:val="19"/>
        </w:rPr>
        <w:t>validade</w:t>
      </w:r>
      <w:r>
        <w:rPr>
          <w:spacing w:val="18"/>
          <w:sz w:val="19"/>
        </w:rPr>
        <w:t xml:space="preserve"> </w:t>
      </w:r>
      <w:r>
        <w:rPr>
          <w:sz w:val="19"/>
        </w:rPr>
        <w:t>(conforme</w:t>
      </w:r>
      <w:r>
        <w:rPr>
          <w:spacing w:val="18"/>
          <w:sz w:val="19"/>
        </w:rPr>
        <w:t xml:space="preserve"> </w:t>
      </w:r>
      <w:r>
        <w:rPr>
          <w:sz w:val="19"/>
        </w:rPr>
        <w:t>subitem</w:t>
      </w:r>
      <w:r>
        <w:rPr>
          <w:spacing w:val="18"/>
          <w:sz w:val="19"/>
        </w:rPr>
        <w:t xml:space="preserve"> </w:t>
      </w:r>
      <w:r>
        <w:rPr>
          <w:sz w:val="19"/>
        </w:rPr>
        <w:t>3.10.2.5.),</w:t>
      </w:r>
      <w:r>
        <w:rPr>
          <w:spacing w:val="18"/>
          <w:sz w:val="19"/>
        </w:rPr>
        <w:t xml:space="preserve"> </w:t>
      </w:r>
      <w:r>
        <w:rPr>
          <w:sz w:val="19"/>
        </w:rPr>
        <w:t>número</w:t>
      </w:r>
      <w:r>
        <w:rPr>
          <w:spacing w:val="18"/>
          <w:sz w:val="19"/>
        </w:rPr>
        <w:t xml:space="preserve"> </w:t>
      </w:r>
      <w:r>
        <w:rPr>
          <w:sz w:val="19"/>
        </w:rPr>
        <w:t>do</w:t>
      </w:r>
      <w:r>
        <w:rPr>
          <w:spacing w:val="18"/>
          <w:sz w:val="19"/>
        </w:rPr>
        <w:t xml:space="preserve"> </w:t>
      </w:r>
      <w:r>
        <w:rPr>
          <w:sz w:val="19"/>
        </w:rPr>
        <w:t>lote</w:t>
      </w:r>
      <w:r>
        <w:rPr>
          <w:spacing w:val="18"/>
          <w:sz w:val="19"/>
        </w:rPr>
        <w:t xml:space="preserve"> </w:t>
      </w:r>
      <w:r>
        <w:rPr>
          <w:sz w:val="19"/>
        </w:rPr>
        <w:t>e</w:t>
      </w:r>
      <w:r>
        <w:rPr>
          <w:spacing w:val="18"/>
          <w:sz w:val="19"/>
        </w:rPr>
        <w:t xml:space="preserve"> </w:t>
      </w:r>
      <w:r>
        <w:rPr>
          <w:sz w:val="19"/>
        </w:rPr>
        <w:t>registro/notificação</w:t>
      </w:r>
      <w:r>
        <w:rPr>
          <w:spacing w:val="18"/>
          <w:sz w:val="19"/>
        </w:rPr>
        <w:t xml:space="preserve"> </w:t>
      </w:r>
      <w:r>
        <w:rPr>
          <w:sz w:val="19"/>
        </w:rPr>
        <w:t>no</w:t>
      </w:r>
      <w:r>
        <w:rPr>
          <w:spacing w:val="18"/>
          <w:sz w:val="19"/>
        </w:rPr>
        <w:t xml:space="preserve"> </w:t>
      </w:r>
      <w:r>
        <w:rPr>
          <w:sz w:val="19"/>
        </w:rPr>
        <w:t>MS</w:t>
      </w:r>
      <w:r>
        <w:rPr>
          <w:spacing w:val="18"/>
          <w:sz w:val="19"/>
        </w:rPr>
        <w:t xml:space="preserve"> </w:t>
      </w:r>
      <w:r>
        <w:rPr>
          <w:sz w:val="19"/>
        </w:rPr>
        <w:t>ou ANVISA para os itens que forem necessários;</w:t>
      </w:r>
    </w:p>
    <w:p w14:paraId="24F2823A">
      <w:pPr>
        <w:pStyle w:val="8"/>
        <w:numPr>
          <w:ilvl w:val="2"/>
          <w:numId w:val="33"/>
        </w:numPr>
        <w:tabs>
          <w:tab w:val="left" w:pos="690"/>
        </w:tabs>
        <w:spacing w:before="0" w:after="0" w:line="283" w:lineRule="auto"/>
        <w:ind w:left="114" w:right="112" w:firstLine="0"/>
        <w:jc w:val="left"/>
        <w:rPr>
          <w:sz w:val="19"/>
        </w:rPr>
      </w:pPr>
      <w:r>
        <w:rPr>
          <w:sz w:val="19"/>
        </w:rPr>
        <w:t>Medicamentos fora das condições estabelecidas no subitem 3.10.2.5 só serão recebidos após prévia análise do Serviço de Farmácia do HUPE. Quaisquer solicitações deverão ser acompanhadas da carta do Laboratório vencedor informando a previsão de um novo lote e carta de comprometimento de troca para validade;</w:t>
      </w:r>
    </w:p>
    <w:p w14:paraId="79643F99">
      <w:pPr>
        <w:pStyle w:val="8"/>
        <w:numPr>
          <w:ilvl w:val="2"/>
          <w:numId w:val="33"/>
        </w:numPr>
        <w:tabs>
          <w:tab w:val="left" w:pos="668"/>
        </w:tabs>
        <w:spacing w:before="0" w:after="0" w:line="283" w:lineRule="auto"/>
        <w:ind w:left="114" w:right="112" w:firstLine="0"/>
        <w:jc w:val="left"/>
        <w:rPr>
          <w:sz w:val="19"/>
        </w:rPr>
      </w:pPr>
      <w:r>
        <w:rPr>
          <w:sz w:val="19"/>
        </w:rPr>
        <w:t>A</w:t>
      </w:r>
      <w:r>
        <w:rPr>
          <w:spacing w:val="-9"/>
          <w:sz w:val="19"/>
        </w:rPr>
        <w:t xml:space="preserve"> </w:t>
      </w:r>
      <w:r>
        <w:rPr>
          <w:sz w:val="19"/>
        </w:rPr>
        <w:t>marca do medicamento licitado terá que ser efetivamente entregue. Para a troca de marca é necessário enviar a documentação do Laboratório vencedor com a informação de previsão de entrega e ou documento da ANVISA informando sobre a descontinuação do medicamento.</w:t>
      </w:r>
    </w:p>
    <w:p w14:paraId="17557084">
      <w:pPr>
        <w:pStyle w:val="8"/>
        <w:numPr>
          <w:ilvl w:val="2"/>
          <w:numId w:val="33"/>
        </w:numPr>
        <w:tabs>
          <w:tab w:val="left" w:pos="739"/>
        </w:tabs>
        <w:spacing w:before="0" w:after="0" w:line="283" w:lineRule="auto"/>
        <w:ind w:left="114" w:right="112" w:firstLine="0"/>
        <w:jc w:val="left"/>
        <w:rPr>
          <w:sz w:val="19"/>
        </w:rPr>
      </w:pPr>
      <w:r>
        <w:rPr>
          <w:sz w:val="19"/>
        </w:rPr>
        <w:t>Em</w:t>
      </w:r>
      <w:r>
        <w:rPr>
          <w:spacing w:val="53"/>
          <w:sz w:val="19"/>
        </w:rPr>
        <w:t xml:space="preserve"> </w:t>
      </w:r>
      <w:r>
        <w:rPr>
          <w:sz w:val="19"/>
        </w:rPr>
        <w:t>caso</w:t>
      </w:r>
      <w:r>
        <w:rPr>
          <w:spacing w:val="53"/>
          <w:sz w:val="19"/>
        </w:rPr>
        <w:t xml:space="preserve"> </w:t>
      </w:r>
      <w:r>
        <w:rPr>
          <w:sz w:val="19"/>
        </w:rPr>
        <w:t>de</w:t>
      </w:r>
      <w:r>
        <w:rPr>
          <w:spacing w:val="53"/>
          <w:sz w:val="19"/>
        </w:rPr>
        <w:t xml:space="preserve"> </w:t>
      </w:r>
      <w:r>
        <w:rPr>
          <w:sz w:val="19"/>
        </w:rPr>
        <w:t>material</w:t>
      </w:r>
      <w:r>
        <w:rPr>
          <w:spacing w:val="53"/>
          <w:sz w:val="19"/>
        </w:rPr>
        <w:t xml:space="preserve"> </w:t>
      </w:r>
      <w:r>
        <w:rPr>
          <w:sz w:val="19"/>
        </w:rPr>
        <w:t>importado,</w:t>
      </w:r>
      <w:r>
        <w:rPr>
          <w:spacing w:val="53"/>
          <w:sz w:val="19"/>
        </w:rPr>
        <w:t xml:space="preserve"> </w:t>
      </w:r>
      <w:r>
        <w:rPr>
          <w:sz w:val="19"/>
        </w:rPr>
        <w:t>deve</w:t>
      </w:r>
      <w:r>
        <w:rPr>
          <w:spacing w:val="53"/>
          <w:sz w:val="19"/>
        </w:rPr>
        <w:t xml:space="preserve"> </w:t>
      </w:r>
      <w:r>
        <w:rPr>
          <w:sz w:val="19"/>
        </w:rPr>
        <w:t>ter,</w:t>
      </w:r>
      <w:r>
        <w:rPr>
          <w:spacing w:val="53"/>
          <w:sz w:val="19"/>
        </w:rPr>
        <w:t xml:space="preserve"> </w:t>
      </w:r>
      <w:r>
        <w:rPr>
          <w:sz w:val="19"/>
        </w:rPr>
        <w:t>adicionalmente,</w:t>
      </w:r>
      <w:r>
        <w:rPr>
          <w:spacing w:val="53"/>
          <w:sz w:val="19"/>
        </w:rPr>
        <w:t xml:space="preserve"> </w:t>
      </w:r>
      <w:r>
        <w:rPr>
          <w:sz w:val="19"/>
        </w:rPr>
        <w:t>etiqueta</w:t>
      </w:r>
      <w:r>
        <w:rPr>
          <w:spacing w:val="53"/>
          <w:sz w:val="19"/>
        </w:rPr>
        <w:t xml:space="preserve"> </w:t>
      </w:r>
      <w:r>
        <w:rPr>
          <w:sz w:val="19"/>
        </w:rPr>
        <w:t>e/ou</w:t>
      </w:r>
      <w:r>
        <w:rPr>
          <w:spacing w:val="53"/>
          <w:sz w:val="19"/>
        </w:rPr>
        <w:t xml:space="preserve"> </w:t>
      </w:r>
      <w:r>
        <w:rPr>
          <w:sz w:val="19"/>
        </w:rPr>
        <w:t>manual</w:t>
      </w:r>
      <w:r>
        <w:rPr>
          <w:spacing w:val="53"/>
          <w:sz w:val="19"/>
        </w:rPr>
        <w:t xml:space="preserve"> </w:t>
      </w:r>
      <w:r>
        <w:rPr>
          <w:sz w:val="19"/>
        </w:rPr>
        <w:t>com</w:t>
      </w:r>
      <w:r>
        <w:rPr>
          <w:spacing w:val="53"/>
          <w:sz w:val="19"/>
        </w:rPr>
        <w:t xml:space="preserve"> </w:t>
      </w:r>
      <w:r>
        <w:rPr>
          <w:sz w:val="19"/>
        </w:rPr>
        <w:t>todas</w:t>
      </w:r>
      <w:r>
        <w:rPr>
          <w:spacing w:val="53"/>
          <w:sz w:val="19"/>
        </w:rPr>
        <w:t xml:space="preserve"> </w:t>
      </w:r>
      <w:r>
        <w:rPr>
          <w:sz w:val="19"/>
        </w:rPr>
        <w:t>as</w:t>
      </w:r>
      <w:r>
        <w:rPr>
          <w:spacing w:val="53"/>
          <w:sz w:val="19"/>
        </w:rPr>
        <w:t xml:space="preserve"> </w:t>
      </w:r>
      <w:r>
        <w:rPr>
          <w:sz w:val="19"/>
        </w:rPr>
        <w:t>informações</w:t>
      </w:r>
      <w:r>
        <w:rPr>
          <w:spacing w:val="53"/>
          <w:sz w:val="19"/>
        </w:rPr>
        <w:t xml:space="preserve"> </w:t>
      </w:r>
      <w:r>
        <w:rPr>
          <w:sz w:val="19"/>
        </w:rPr>
        <w:t>técnicas</w:t>
      </w:r>
      <w:r>
        <w:rPr>
          <w:spacing w:val="53"/>
          <w:sz w:val="19"/>
        </w:rPr>
        <w:t xml:space="preserve"> </w:t>
      </w:r>
      <w:r>
        <w:rPr>
          <w:sz w:val="19"/>
        </w:rPr>
        <w:t>em</w:t>
      </w:r>
      <w:r>
        <w:rPr>
          <w:spacing w:val="53"/>
          <w:sz w:val="19"/>
        </w:rPr>
        <w:t xml:space="preserve"> </w:t>
      </w:r>
      <w:r>
        <w:rPr>
          <w:sz w:val="19"/>
        </w:rPr>
        <w:t>português.</w:t>
      </w:r>
      <w:r>
        <w:rPr>
          <w:spacing w:val="53"/>
          <w:sz w:val="19"/>
        </w:rPr>
        <w:t xml:space="preserve"> </w:t>
      </w:r>
      <w:r>
        <w:rPr>
          <w:sz w:val="19"/>
        </w:rPr>
        <w:t>Informações</w:t>
      </w:r>
      <w:r>
        <w:rPr>
          <w:spacing w:val="53"/>
          <w:sz w:val="19"/>
        </w:rPr>
        <w:t xml:space="preserve"> </w:t>
      </w:r>
      <w:r>
        <w:rPr>
          <w:sz w:val="19"/>
        </w:rPr>
        <w:t>incorretas</w:t>
      </w:r>
      <w:r>
        <w:rPr>
          <w:spacing w:val="53"/>
          <w:sz w:val="19"/>
        </w:rPr>
        <w:t xml:space="preserve"> </w:t>
      </w:r>
      <w:r>
        <w:rPr>
          <w:sz w:val="19"/>
        </w:rPr>
        <w:t>ou</w:t>
      </w:r>
      <w:r>
        <w:rPr>
          <w:spacing w:val="53"/>
          <w:sz w:val="19"/>
        </w:rPr>
        <w:t xml:space="preserve"> </w:t>
      </w:r>
      <w:r>
        <w:rPr>
          <w:sz w:val="19"/>
        </w:rPr>
        <w:t>inconsistências</w:t>
      </w:r>
      <w:r>
        <w:rPr>
          <w:spacing w:val="53"/>
          <w:sz w:val="19"/>
        </w:rPr>
        <w:t xml:space="preserve"> </w:t>
      </w:r>
      <w:r>
        <w:rPr>
          <w:sz w:val="19"/>
        </w:rPr>
        <w:t>serão</w:t>
      </w:r>
      <w:r>
        <w:rPr>
          <w:spacing w:val="53"/>
          <w:sz w:val="19"/>
        </w:rPr>
        <w:t xml:space="preserve"> </w:t>
      </w:r>
      <w:r>
        <w:rPr>
          <w:sz w:val="19"/>
        </w:rPr>
        <w:t>de responsabilidade exclusiva do fornecedor.</w:t>
      </w:r>
    </w:p>
    <w:p w14:paraId="1C89F4BF">
      <w:pPr>
        <w:pStyle w:val="6"/>
        <w:spacing w:before="35"/>
        <w:ind w:left="0"/>
      </w:pPr>
    </w:p>
    <w:p w14:paraId="22973985">
      <w:pPr>
        <w:pStyle w:val="2"/>
        <w:numPr>
          <w:ilvl w:val="0"/>
          <w:numId w:val="27"/>
        </w:numPr>
        <w:tabs>
          <w:tab w:val="left" w:pos="304"/>
        </w:tabs>
        <w:spacing w:before="0" w:after="0" w:line="240" w:lineRule="auto"/>
        <w:ind w:left="304" w:right="0" w:hanging="190"/>
        <w:jc w:val="left"/>
      </w:pPr>
      <w:r>
        <w:t xml:space="preserve">GESTÃO E FISCALIZAÇÃO DO </w:t>
      </w:r>
      <w:r>
        <w:rPr>
          <w:spacing w:val="-2"/>
        </w:rPr>
        <w:t>CONTRATO:</w:t>
      </w:r>
    </w:p>
    <w:p w14:paraId="05BA28C1">
      <w:pPr>
        <w:pStyle w:val="8"/>
        <w:numPr>
          <w:ilvl w:val="1"/>
          <w:numId w:val="27"/>
        </w:numPr>
        <w:tabs>
          <w:tab w:val="left" w:pos="436"/>
        </w:tabs>
        <w:spacing w:before="39" w:after="0" w:line="240" w:lineRule="auto"/>
        <w:ind w:left="436" w:right="0" w:hanging="322"/>
        <w:jc w:val="left"/>
        <w:rPr>
          <w:b/>
          <w:sz w:val="19"/>
        </w:rPr>
      </w:pPr>
      <w:r>
        <w:rPr>
          <w:b/>
          <w:sz w:val="19"/>
        </w:rPr>
        <w:t>AGENTES</w:t>
      </w:r>
      <w:r>
        <w:rPr>
          <w:b/>
          <w:spacing w:val="-13"/>
          <w:sz w:val="19"/>
        </w:rPr>
        <w:t xml:space="preserve"> </w:t>
      </w:r>
      <w:r>
        <w:rPr>
          <w:b/>
          <w:sz w:val="19"/>
        </w:rPr>
        <w:t>QUE</w:t>
      </w:r>
      <w:r>
        <w:rPr>
          <w:b/>
          <w:spacing w:val="-6"/>
          <w:sz w:val="19"/>
        </w:rPr>
        <w:t xml:space="preserve"> </w:t>
      </w:r>
      <w:r>
        <w:rPr>
          <w:b/>
          <w:sz w:val="19"/>
        </w:rPr>
        <w:t>PARTICIPARÃO</w:t>
      </w:r>
      <w:r>
        <w:rPr>
          <w:b/>
          <w:spacing w:val="-7"/>
          <w:sz w:val="19"/>
        </w:rPr>
        <w:t xml:space="preserve"> </w:t>
      </w:r>
      <w:r>
        <w:rPr>
          <w:b/>
          <w:sz w:val="19"/>
        </w:rPr>
        <w:t>DA</w:t>
      </w:r>
      <w:r>
        <w:rPr>
          <w:b/>
          <w:spacing w:val="-12"/>
          <w:sz w:val="19"/>
        </w:rPr>
        <w:t xml:space="preserve"> </w:t>
      </w:r>
      <w:r>
        <w:rPr>
          <w:b/>
          <w:sz w:val="19"/>
        </w:rPr>
        <w:t>GESTÃO</w:t>
      </w:r>
      <w:r>
        <w:rPr>
          <w:b/>
          <w:spacing w:val="-6"/>
          <w:sz w:val="19"/>
        </w:rPr>
        <w:t xml:space="preserve"> </w:t>
      </w:r>
      <w:r>
        <w:rPr>
          <w:b/>
          <w:sz w:val="19"/>
        </w:rPr>
        <w:t>DO</w:t>
      </w:r>
      <w:r>
        <w:rPr>
          <w:b/>
          <w:spacing w:val="-6"/>
          <w:sz w:val="19"/>
        </w:rPr>
        <w:t xml:space="preserve"> </w:t>
      </w:r>
      <w:r>
        <w:rPr>
          <w:b/>
          <w:spacing w:val="-2"/>
          <w:sz w:val="19"/>
        </w:rPr>
        <w:t>CONTRATO:</w:t>
      </w:r>
    </w:p>
    <w:p w14:paraId="4A155D1F">
      <w:pPr>
        <w:pStyle w:val="8"/>
        <w:numPr>
          <w:ilvl w:val="2"/>
          <w:numId w:val="27"/>
        </w:numPr>
        <w:tabs>
          <w:tab w:val="left" w:pos="584"/>
        </w:tabs>
        <w:spacing w:before="39" w:after="0" w:line="283" w:lineRule="auto"/>
        <w:ind w:left="114" w:right="112" w:firstLine="0"/>
        <w:jc w:val="both"/>
        <w:rPr>
          <w:sz w:val="19"/>
        </w:rPr>
      </w:pPr>
      <w:r>
        <w:rPr>
          <w:sz w:val="19"/>
        </w:rPr>
        <w:t>A</w:t>
      </w:r>
      <w:r>
        <w:rPr>
          <w:spacing w:val="-7"/>
          <w:sz w:val="19"/>
        </w:rPr>
        <w:t xml:space="preserve"> </w:t>
      </w:r>
      <w:r>
        <w:rPr>
          <w:sz w:val="19"/>
        </w:rPr>
        <w:t>gestão e a fiscalização da execução da contratação serão realizadas por agentes públicos, designados pela CONTRATANTE, que indicará o gestor e fiscal(is) para cada contrato, observando-se os requisitos estabelecidos pelo Art. 7º da Lei nº 14.133, de 2021;</w:t>
      </w:r>
    </w:p>
    <w:p w14:paraId="39A2C2C3">
      <w:pPr>
        <w:pStyle w:val="8"/>
        <w:numPr>
          <w:ilvl w:val="2"/>
          <w:numId w:val="27"/>
        </w:numPr>
        <w:tabs>
          <w:tab w:val="left" w:pos="607"/>
        </w:tabs>
        <w:spacing w:before="0" w:after="0" w:line="283" w:lineRule="auto"/>
        <w:ind w:left="114" w:right="112" w:firstLine="0"/>
        <w:jc w:val="both"/>
        <w:rPr>
          <w:sz w:val="19"/>
        </w:rPr>
      </w:pPr>
      <w:r>
        <w:rPr>
          <w:sz w:val="19"/>
        </w:rPr>
        <w:t>Será designado um fiscal (ou mais, a depender da complexidade do contrato) de perfil técnico, que ficará a cargo de acompanhar o contrato com o objetivo de avaliar a execução do objeto nos</w:t>
      </w:r>
      <w:r>
        <w:rPr>
          <w:spacing w:val="40"/>
          <w:sz w:val="19"/>
        </w:rPr>
        <w:t xml:space="preserve"> </w:t>
      </w:r>
      <w:r>
        <w:rPr>
          <w:sz w:val="19"/>
        </w:rPr>
        <w:t>moldes contratados e, se for o caso, aferir se a quantidade, a qualidade, o tempo e o modo da prestação ou da execução do objeto estão compatíveis com os indicadores estabelecidos no edital, para fins de pagamento, conforme o resultado pretendido pela administração;</w:t>
      </w:r>
    </w:p>
    <w:p w14:paraId="24EDA60C">
      <w:pPr>
        <w:pStyle w:val="8"/>
        <w:numPr>
          <w:ilvl w:val="3"/>
          <w:numId w:val="27"/>
        </w:numPr>
        <w:tabs>
          <w:tab w:val="left" w:pos="762"/>
        </w:tabs>
        <w:spacing w:before="0" w:after="0" w:line="283" w:lineRule="auto"/>
        <w:ind w:left="114" w:right="112" w:firstLine="0"/>
        <w:jc w:val="both"/>
        <w:rPr>
          <w:sz w:val="19"/>
        </w:rPr>
      </w:pPr>
      <w:r>
        <w:rPr>
          <w:sz w:val="19"/>
        </w:rPr>
        <w:t>Especificamente sobre aquisição de PPS, na qualidade de materiais médico-hospitalares, serão confrontadas as descrições constantes no presente termo com o material que é entregue pela CONTRATADA, bem como a marca ofertada no certame, sua qualidade no momento do uso, ou qualquer outra inconformidade que venha a ser verificada adversa a todo o registrado na fase habilitatória;</w:t>
      </w:r>
    </w:p>
    <w:p w14:paraId="2756AB79">
      <w:pPr>
        <w:pStyle w:val="8"/>
        <w:numPr>
          <w:ilvl w:val="2"/>
          <w:numId w:val="27"/>
        </w:numPr>
        <w:tabs>
          <w:tab w:val="left" w:pos="590"/>
        </w:tabs>
        <w:spacing w:before="0" w:after="0" w:line="218" w:lineRule="exact"/>
        <w:ind w:left="590" w:right="0" w:hanging="476"/>
        <w:jc w:val="both"/>
        <w:rPr>
          <w:sz w:val="19"/>
        </w:rPr>
      </w:pPr>
      <w:r>
        <w:rPr>
          <w:sz w:val="19"/>
        </w:rPr>
        <w:t>Em</w:t>
      </w:r>
      <w:r>
        <w:rPr>
          <w:spacing w:val="-4"/>
          <w:sz w:val="19"/>
        </w:rPr>
        <w:t xml:space="preserve"> </w:t>
      </w:r>
      <w:r>
        <w:rPr>
          <w:sz w:val="19"/>
        </w:rPr>
        <w:t>caso</w:t>
      </w:r>
      <w:r>
        <w:rPr>
          <w:spacing w:val="-1"/>
          <w:sz w:val="19"/>
        </w:rPr>
        <w:t xml:space="preserve"> </w:t>
      </w:r>
      <w:r>
        <w:rPr>
          <w:sz w:val="19"/>
        </w:rPr>
        <w:t>de</w:t>
      </w:r>
      <w:r>
        <w:rPr>
          <w:spacing w:val="-1"/>
          <w:sz w:val="19"/>
        </w:rPr>
        <w:t xml:space="preserve"> </w:t>
      </w:r>
      <w:r>
        <w:rPr>
          <w:sz w:val="19"/>
        </w:rPr>
        <w:t>necessidade</w:t>
      </w:r>
      <w:r>
        <w:rPr>
          <w:spacing w:val="-1"/>
          <w:sz w:val="19"/>
        </w:rPr>
        <w:t xml:space="preserve"> </w:t>
      </w:r>
      <w:r>
        <w:rPr>
          <w:sz w:val="19"/>
        </w:rPr>
        <w:t>da</w:t>
      </w:r>
      <w:r>
        <w:rPr>
          <w:spacing w:val="-2"/>
          <w:sz w:val="19"/>
        </w:rPr>
        <w:t xml:space="preserve"> </w:t>
      </w:r>
      <w:r>
        <w:rPr>
          <w:sz w:val="19"/>
        </w:rPr>
        <w:t>garantia</w:t>
      </w:r>
      <w:r>
        <w:rPr>
          <w:spacing w:val="-1"/>
          <w:sz w:val="19"/>
        </w:rPr>
        <w:t xml:space="preserve"> </w:t>
      </w:r>
      <w:r>
        <w:rPr>
          <w:sz w:val="19"/>
        </w:rPr>
        <w:t>contratual,</w:t>
      </w:r>
      <w:r>
        <w:rPr>
          <w:spacing w:val="-1"/>
          <w:sz w:val="19"/>
        </w:rPr>
        <w:t xml:space="preserve"> </w:t>
      </w:r>
      <w:r>
        <w:rPr>
          <w:sz w:val="19"/>
        </w:rPr>
        <w:t>a</w:t>
      </w:r>
      <w:r>
        <w:rPr>
          <w:spacing w:val="-1"/>
          <w:sz w:val="19"/>
        </w:rPr>
        <w:t xml:space="preserve"> </w:t>
      </w:r>
      <w:r>
        <w:rPr>
          <w:sz w:val="19"/>
        </w:rPr>
        <w:t>gestão</w:t>
      </w:r>
      <w:r>
        <w:rPr>
          <w:spacing w:val="-1"/>
          <w:sz w:val="19"/>
        </w:rPr>
        <w:t xml:space="preserve"> </w:t>
      </w:r>
      <w:r>
        <w:rPr>
          <w:sz w:val="19"/>
        </w:rPr>
        <w:t>solicitará</w:t>
      </w:r>
      <w:r>
        <w:rPr>
          <w:spacing w:val="-1"/>
          <w:sz w:val="19"/>
        </w:rPr>
        <w:t xml:space="preserve"> </w:t>
      </w:r>
      <w:r>
        <w:rPr>
          <w:sz w:val="19"/>
        </w:rPr>
        <w:t>à</w:t>
      </w:r>
      <w:r>
        <w:rPr>
          <w:spacing w:val="-2"/>
          <w:sz w:val="19"/>
        </w:rPr>
        <w:t xml:space="preserve"> </w:t>
      </w:r>
      <w:r>
        <w:rPr>
          <w:sz w:val="19"/>
        </w:rPr>
        <w:t>CONTRATADA</w:t>
      </w:r>
      <w:r>
        <w:rPr>
          <w:spacing w:val="-12"/>
          <w:sz w:val="19"/>
        </w:rPr>
        <w:t xml:space="preserve"> </w:t>
      </w:r>
      <w:r>
        <w:rPr>
          <w:sz w:val="19"/>
        </w:rPr>
        <w:t>o</w:t>
      </w:r>
      <w:r>
        <w:rPr>
          <w:spacing w:val="-1"/>
          <w:sz w:val="19"/>
        </w:rPr>
        <w:t xml:space="preserve"> </w:t>
      </w:r>
      <w:r>
        <w:rPr>
          <w:sz w:val="19"/>
        </w:rPr>
        <w:t>valor</w:t>
      </w:r>
      <w:r>
        <w:rPr>
          <w:spacing w:val="-1"/>
          <w:sz w:val="19"/>
        </w:rPr>
        <w:t xml:space="preserve"> </w:t>
      </w:r>
      <w:r>
        <w:rPr>
          <w:sz w:val="19"/>
        </w:rPr>
        <w:t>referente</w:t>
      </w:r>
      <w:r>
        <w:rPr>
          <w:spacing w:val="-1"/>
          <w:sz w:val="19"/>
        </w:rPr>
        <w:t xml:space="preserve"> </w:t>
      </w:r>
      <w:r>
        <w:rPr>
          <w:sz w:val="19"/>
        </w:rPr>
        <w:t>ao</w:t>
      </w:r>
      <w:r>
        <w:rPr>
          <w:spacing w:val="-1"/>
          <w:sz w:val="19"/>
        </w:rPr>
        <w:t xml:space="preserve"> </w:t>
      </w:r>
      <w:r>
        <w:rPr>
          <w:sz w:val="19"/>
        </w:rPr>
        <w:t>disposto</w:t>
      </w:r>
      <w:r>
        <w:rPr>
          <w:spacing w:val="-2"/>
          <w:sz w:val="19"/>
        </w:rPr>
        <w:t xml:space="preserve"> </w:t>
      </w:r>
      <w:r>
        <w:rPr>
          <w:sz w:val="19"/>
        </w:rPr>
        <w:t>no</w:t>
      </w:r>
      <w:r>
        <w:rPr>
          <w:spacing w:val="-1"/>
          <w:sz w:val="19"/>
        </w:rPr>
        <w:t xml:space="preserve"> </w:t>
      </w:r>
      <w:r>
        <w:rPr>
          <w:sz w:val="19"/>
        </w:rPr>
        <w:t>item</w:t>
      </w:r>
      <w:r>
        <w:rPr>
          <w:spacing w:val="-1"/>
          <w:sz w:val="19"/>
        </w:rPr>
        <w:t xml:space="preserve"> </w:t>
      </w:r>
      <w:r>
        <w:rPr>
          <w:sz w:val="19"/>
        </w:rPr>
        <w:t>3.6,</w:t>
      </w:r>
      <w:r>
        <w:rPr>
          <w:spacing w:val="-1"/>
          <w:sz w:val="19"/>
        </w:rPr>
        <w:t xml:space="preserve"> </w:t>
      </w:r>
      <w:r>
        <w:rPr>
          <w:sz w:val="19"/>
        </w:rPr>
        <w:t>o</w:t>
      </w:r>
      <w:r>
        <w:rPr>
          <w:spacing w:val="-1"/>
          <w:sz w:val="19"/>
        </w:rPr>
        <w:t xml:space="preserve"> </w:t>
      </w:r>
      <w:r>
        <w:rPr>
          <w:sz w:val="19"/>
        </w:rPr>
        <w:t>qual</w:t>
      </w:r>
      <w:r>
        <w:rPr>
          <w:spacing w:val="-2"/>
          <w:sz w:val="19"/>
        </w:rPr>
        <w:t xml:space="preserve"> </w:t>
      </w:r>
      <w:r>
        <w:rPr>
          <w:sz w:val="19"/>
        </w:rPr>
        <w:t>pode</w:t>
      </w:r>
      <w:r>
        <w:rPr>
          <w:spacing w:val="-1"/>
          <w:sz w:val="19"/>
        </w:rPr>
        <w:t xml:space="preserve"> </w:t>
      </w:r>
      <w:r>
        <w:rPr>
          <w:sz w:val="19"/>
        </w:rPr>
        <w:t>ser</w:t>
      </w:r>
      <w:r>
        <w:rPr>
          <w:spacing w:val="-1"/>
          <w:sz w:val="19"/>
        </w:rPr>
        <w:t xml:space="preserve"> </w:t>
      </w:r>
      <w:r>
        <w:rPr>
          <w:sz w:val="19"/>
        </w:rPr>
        <w:t>efetuado</w:t>
      </w:r>
      <w:r>
        <w:rPr>
          <w:spacing w:val="-1"/>
          <w:sz w:val="19"/>
        </w:rPr>
        <w:t xml:space="preserve"> </w:t>
      </w:r>
      <w:r>
        <w:rPr>
          <w:sz w:val="19"/>
        </w:rPr>
        <w:t>em</w:t>
      </w:r>
      <w:r>
        <w:rPr>
          <w:spacing w:val="-1"/>
          <w:sz w:val="19"/>
        </w:rPr>
        <w:t xml:space="preserve"> </w:t>
      </w:r>
      <w:r>
        <w:rPr>
          <w:sz w:val="19"/>
        </w:rPr>
        <w:t>forma</w:t>
      </w:r>
      <w:r>
        <w:rPr>
          <w:spacing w:val="-2"/>
          <w:sz w:val="19"/>
        </w:rPr>
        <w:t xml:space="preserve"> </w:t>
      </w:r>
      <w:r>
        <w:rPr>
          <w:sz w:val="19"/>
        </w:rPr>
        <w:t>de</w:t>
      </w:r>
      <w:r>
        <w:rPr>
          <w:spacing w:val="-1"/>
          <w:sz w:val="19"/>
        </w:rPr>
        <w:t xml:space="preserve"> </w:t>
      </w:r>
      <w:r>
        <w:rPr>
          <w:sz w:val="19"/>
        </w:rPr>
        <w:t>depósito</w:t>
      </w:r>
      <w:r>
        <w:rPr>
          <w:spacing w:val="-1"/>
          <w:sz w:val="19"/>
        </w:rPr>
        <w:t xml:space="preserve"> </w:t>
      </w:r>
      <w:r>
        <w:rPr>
          <w:sz w:val="19"/>
        </w:rPr>
        <w:t>ou</w:t>
      </w:r>
      <w:r>
        <w:rPr>
          <w:spacing w:val="-1"/>
          <w:sz w:val="19"/>
        </w:rPr>
        <w:t xml:space="preserve"> </w:t>
      </w:r>
      <w:r>
        <w:rPr>
          <w:sz w:val="19"/>
        </w:rPr>
        <w:t>apólice</w:t>
      </w:r>
      <w:r>
        <w:rPr>
          <w:spacing w:val="-1"/>
          <w:sz w:val="19"/>
        </w:rPr>
        <w:t xml:space="preserve"> </w:t>
      </w:r>
      <w:r>
        <w:rPr>
          <w:sz w:val="19"/>
        </w:rPr>
        <w:t>de</w:t>
      </w:r>
      <w:r>
        <w:rPr>
          <w:spacing w:val="-1"/>
          <w:sz w:val="19"/>
        </w:rPr>
        <w:t xml:space="preserve"> </w:t>
      </w:r>
      <w:r>
        <w:rPr>
          <w:spacing w:val="-2"/>
          <w:sz w:val="19"/>
        </w:rPr>
        <w:t>seguro;</w:t>
      </w:r>
    </w:p>
    <w:p w14:paraId="2B059B41">
      <w:pPr>
        <w:pStyle w:val="8"/>
        <w:numPr>
          <w:ilvl w:val="2"/>
          <w:numId w:val="27"/>
        </w:numPr>
        <w:tabs>
          <w:tab w:val="left" w:pos="605"/>
        </w:tabs>
        <w:spacing w:before="36" w:after="0" w:line="283" w:lineRule="auto"/>
        <w:ind w:left="114" w:right="112" w:firstLine="0"/>
        <w:jc w:val="both"/>
        <w:rPr>
          <w:sz w:val="19"/>
        </w:rPr>
      </w:pPr>
      <w:r>
        <w:rPr>
          <w:sz w:val="19"/>
        </w:rPr>
        <w:t xml:space="preserve">Havendo necessidade de intervenção, a fiscalização notificará o gestor, que entrará em contato com a CONTRATADA, seja através de preposto previamente designado, ou nos canais de contato habituais, como </w:t>
      </w:r>
      <w:r>
        <w:rPr>
          <w:i/>
          <w:sz w:val="19"/>
        </w:rPr>
        <w:t>e-mail</w:t>
      </w:r>
      <w:r>
        <w:rPr>
          <w:sz w:val="19"/>
        </w:rPr>
        <w:t>, telefones, etc;</w:t>
      </w:r>
    </w:p>
    <w:p w14:paraId="32B8A4E3">
      <w:pPr>
        <w:pStyle w:val="8"/>
        <w:numPr>
          <w:ilvl w:val="3"/>
          <w:numId w:val="27"/>
        </w:numPr>
        <w:tabs>
          <w:tab w:val="left" w:pos="733"/>
        </w:tabs>
        <w:spacing w:before="0" w:after="0" w:line="218" w:lineRule="exact"/>
        <w:ind w:left="733" w:right="0" w:hanging="619"/>
        <w:jc w:val="both"/>
        <w:rPr>
          <w:sz w:val="19"/>
        </w:rPr>
      </w:pPr>
      <w:r>
        <w:rPr>
          <w:sz w:val="19"/>
        </w:rPr>
        <w:t xml:space="preserve">Persistindo a situação adversa ao determinado em contrato, será aberto processo administrativo para apuração de responsabilidade da </w:t>
      </w:r>
      <w:r>
        <w:rPr>
          <w:spacing w:val="-2"/>
          <w:sz w:val="19"/>
        </w:rPr>
        <w:t>CONTRATADA;</w:t>
      </w:r>
    </w:p>
    <w:p w14:paraId="51F4265A">
      <w:pPr>
        <w:pStyle w:val="8"/>
        <w:numPr>
          <w:ilvl w:val="3"/>
          <w:numId w:val="27"/>
        </w:numPr>
        <w:tabs>
          <w:tab w:val="left" w:pos="736"/>
        </w:tabs>
        <w:spacing w:before="39" w:after="0" w:line="283" w:lineRule="auto"/>
        <w:ind w:left="114" w:right="112" w:firstLine="0"/>
        <w:jc w:val="both"/>
        <w:rPr>
          <w:sz w:val="19"/>
        </w:rPr>
      </w:pPr>
      <w:r>
        <w:rPr>
          <w:sz w:val="19"/>
        </w:rPr>
        <w:t>O procedimento será observado pela</w:t>
      </w:r>
      <w:r>
        <w:rPr>
          <w:spacing w:val="-7"/>
          <w:sz w:val="19"/>
        </w:rPr>
        <w:t xml:space="preserve"> </w:t>
      </w:r>
      <w:r>
        <w:rPr>
          <w:sz w:val="19"/>
        </w:rPr>
        <w:t>Administração Pública e pelo administrado, e garantirá os princípios da legalidade, do devido processo legal, do contraditório, da ampla defesa, da motivação, da proporcionalidade, bem como os demais princípios constitucionais e legais que regem a atuação da</w:t>
      </w:r>
      <w:r>
        <w:rPr>
          <w:spacing w:val="-2"/>
          <w:sz w:val="19"/>
        </w:rPr>
        <w:t xml:space="preserve"> </w:t>
      </w:r>
      <w:r>
        <w:rPr>
          <w:sz w:val="19"/>
        </w:rPr>
        <w:t>Administração Pública.</w:t>
      </w:r>
    </w:p>
    <w:p w14:paraId="5BA8F004">
      <w:pPr>
        <w:pStyle w:val="8"/>
        <w:numPr>
          <w:ilvl w:val="3"/>
          <w:numId w:val="27"/>
        </w:numPr>
        <w:tabs>
          <w:tab w:val="left" w:pos="722"/>
        </w:tabs>
        <w:spacing w:before="0" w:after="0" w:line="218" w:lineRule="exact"/>
        <w:ind w:left="722" w:right="0" w:hanging="608"/>
        <w:jc w:val="both"/>
        <w:rPr>
          <w:sz w:val="19"/>
        </w:rPr>
      </w:pPr>
      <w:r>
        <w:rPr>
          <w:sz w:val="19"/>
        </w:rPr>
        <w:t>As possíveis infrações e sanções a serem verificadas estão previstas nos</w:t>
      </w:r>
      <w:r>
        <w:rPr>
          <w:spacing w:val="-11"/>
          <w:sz w:val="19"/>
        </w:rPr>
        <w:t xml:space="preserve"> </w:t>
      </w:r>
      <w:r>
        <w:rPr>
          <w:sz w:val="19"/>
        </w:rPr>
        <w:t xml:space="preserve">Artigos 155 a 163, da Lei </w:t>
      </w:r>
      <w:r>
        <w:rPr>
          <w:spacing w:val="-2"/>
          <w:sz w:val="19"/>
        </w:rPr>
        <w:t>14.133/21;</w:t>
      </w:r>
    </w:p>
    <w:p w14:paraId="529386D0">
      <w:pPr>
        <w:pStyle w:val="8"/>
        <w:numPr>
          <w:ilvl w:val="3"/>
          <w:numId w:val="27"/>
        </w:numPr>
        <w:tabs>
          <w:tab w:val="left" w:pos="722"/>
        </w:tabs>
        <w:spacing w:before="39" w:after="0" w:line="240" w:lineRule="auto"/>
        <w:ind w:left="722" w:right="0" w:hanging="608"/>
        <w:jc w:val="both"/>
        <w:rPr>
          <w:sz w:val="19"/>
        </w:rPr>
      </w:pPr>
      <w:r>
        <w:rPr>
          <w:sz w:val="19"/>
        </w:rPr>
        <w:t>Após</w:t>
      </w:r>
      <w:r>
        <w:rPr>
          <w:spacing w:val="-2"/>
          <w:sz w:val="19"/>
        </w:rPr>
        <w:t xml:space="preserve"> </w:t>
      </w:r>
      <w:r>
        <w:rPr>
          <w:sz w:val="19"/>
        </w:rPr>
        <w:t>a</w:t>
      </w:r>
      <w:r>
        <w:rPr>
          <w:spacing w:val="-2"/>
          <w:sz w:val="19"/>
        </w:rPr>
        <w:t xml:space="preserve"> </w:t>
      </w:r>
      <w:r>
        <w:rPr>
          <w:sz w:val="19"/>
        </w:rPr>
        <w:t>apuração</w:t>
      </w:r>
      <w:r>
        <w:rPr>
          <w:spacing w:val="-1"/>
          <w:sz w:val="19"/>
        </w:rPr>
        <w:t xml:space="preserve"> </w:t>
      </w:r>
      <w:r>
        <w:rPr>
          <w:sz w:val="19"/>
        </w:rPr>
        <w:t>da</w:t>
      </w:r>
      <w:r>
        <w:rPr>
          <w:spacing w:val="-2"/>
          <w:sz w:val="19"/>
        </w:rPr>
        <w:t xml:space="preserve"> </w:t>
      </w:r>
      <w:r>
        <w:rPr>
          <w:sz w:val="19"/>
        </w:rPr>
        <w:t>penalidade,</w:t>
      </w:r>
      <w:r>
        <w:rPr>
          <w:spacing w:val="-1"/>
          <w:sz w:val="19"/>
        </w:rPr>
        <w:t xml:space="preserve"> </w:t>
      </w:r>
      <w:r>
        <w:rPr>
          <w:sz w:val="19"/>
        </w:rPr>
        <w:t>a</w:t>
      </w:r>
      <w:r>
        <w:rPr>
          <w:spacing w:val="-2"/>
          <w:sz w:val="19"/>
        </w:rPr>
        <w:t xml:space="preserve"> </w:t>
      </w:r>
      <w:r>
        <w:rPr>
          <w:sz w:val="19"/>
        </w:rPr>
        <w:t>depender</w:t>
      </w:r>
      <w:r>
        <w:rPr>
          <w:spacing w:val="-1"/>
          <w:sz w:val="19"/>
        </w:rPr>
        <w:t xml:space="preserve"> </w:t>
      </w:r>
      <w:r>
        <w:rPr>
          <w:sz w:val="19"/>
        </w:rPr>
        <w:t>do</w:t>
      </w:r>
      <w:r>
        <w:rPr>
          <w:spacing w:val="-2"/>
          <w:sz w:val="19"/>
        </w:rPr>
        <w:t xml:space="preserve"> </w:t>
      </w:r>
      <w:r>
        <w:rPr>
          <w:sz w:val="19"/>
        </w:rPr>
        <w:t>entendimento</w:t>
      </w:r>
      <w:r>
        <w:rPr>
          <w:spacing w:val="-1"/>
          <w:sz w:val="19"/>
        </w:rPr>
        <w:t xml:space="preserve"> </w:t>
      </w:r>
      <w:r>
        <w:rPr>
          <w:sz w:val="19"/>
        </w:rPr>
        <w:t>jurídico,</w:t>
      </w:r>
      <w:r>
        <w:rPr>
          <w:spacing w:val="-2"/>
          <w:sz w:val="19"/>
        </w:rPr>
        <w:t xml:space="preserve"> </w:t>
      </w:r>
      <w:r>
        <w:rPr>
          <w:sz w:val="19"/>
        </w:rPr>
        <w:t>bem</w:t>
      </w:r>
      <w:r>
        <w:rPr>
          <w:spacing w:val="-1"/>
          <w:sz w:val="19"/>
        </w:rPr>
        <w:t xml:space="preserve"> </w:t>
      </w:r>
      <w:r>
        <w:rPr>
          <w:sz w:val="19"/>
        </w:rPr>
        <w:t>como</w:t>
      </w:r>
      <w:r>
        <w:rPr>
          <w:spacing w:val="-2"/>
          <w:sz w:val="19"/>
        </w:rPr>
        <w:t xml:space="preserve"> </w:t>
      </w:r>
      <w:r>
        <w:rPr>
          <w:sz w:val="19"/>
        </w:rPr>
        <w:t>da</w:t>
      </w:r>
      <w:r>
        <w:rPr>
          <w:spacing w:val="-1"/>
          <w:sz w:val="19"/>
        </w:rPr>
        <w:t xml:space="preserve"> </w:t>
      </w:r>
      <w:r>
        <w:rPr>
          <w:sz w:val="19"/>
        </w:rPr>
        <w:t>decisão</w:t>
      </w:r>
      <w:r>
        <w:rPr>
          <w:spacing w:val="-2"/>
          <w:sz w:val="19"/>
        </w:rPr>
        <w:t xml:space="preserve"> </w:t>
      </w:r>
      <w:r>
        <w:rPr>
          <w:sz w:val="19"/>
        </w:rPr>
        <w:t>da</w:t>
      </w:r>
      <w:r>
        <w:rPr>
          <w:spacing w:val="-1"/>
          <w:sz w:val="19"/>
        </w:rPr>
        <w:t xml:space="preserve"> </w:t>
      </w:r>
      <w:r>
        <w:rPr>
          <w:sz w:val="19"/>
        </w:rPr>
        <w:t>CONTRATANTE,</w:t>
      </w:r>
      <w:r>
        <w:rPr>
          <w:spacing w:val="-2"/>
          <w:sz w:val="19"/>
        </w:rPr>
        <w:t xml:space="preserve"> </w:t>
      </w:r>
      <w:r>
        <w:rPr>
          <w:sz w:val="19"/>
        </w:rPr>
        <w:t>a</w:t>
      </w:r>
      <w:r>
        <w:rPr>
          <w:spacing w:val="-1"/>
          <w:sz w:val="19"/>
        </w:rPr>
        <w:t xml:space="preserve"> </w:t>
      </w:r>
      <w:r>
        <w:rPr>
          <w:sz w:val="19"/>
        </w:rPr>
        <w:t>gestão</w:t>
      </w:r>
      <w:r>
        <w:rPr>
          <w:spacing w:val="-2"/>
          <w:sz w:val="19"/>
        </w:rPr>
        <w:t xml:space="preserve"> </w:t>
      </w:r>
      <w:r>
        <w:rPr>
          <w:sz w:val="19"/>
        </w:rPr>
        <w:t>poderá</w:t>
      </w:r>
      <w:r>
        <w:rPr>
          <w:spacing w:val="-1"/>
          <w:sz w:val="19"/>
        </w:rPr>
        <w:t xml:space="preserve"> </w:t>
      </w:r>
      <w:r>
        <w:rPr>
          <w:sz w:val="19"/>
        </w:rPr>
        <w:t>solicitar</w:t>
      </w:r>
      <w:r>
        <w:rPr>
          <w:spacing w:val="-2"/>
          <w:sz w:val="19"/>
        </w:rPr>
        <w:t xml:space="preserve"> </w:t>
      </w:r>
      <w:r>
        <w:rPr>
          <w:sz w:val="19"/>
        </w:rPr>
        <w:t>o</w:t>
      </w:r>
      <w:r>
        <w:rPr>
          <w:spacing w:val="-1"/>
          <w:sz w:val="19"/>
        </w:rPr>
        <w:t xml:space="preserve"> </w:t>
      </w:r>
      <w:r>
        <w:rPr>
          <w:sz w:val="19"/>
        </w:rPr>
        <w:t>distrato</w:t>
      </w:r>
      <w:r>
        <w:rPr>
          <w:spacing w:val="-2"/>
          <w:sz w:val="19"/>
        </w:rPr>
        <w:t xml:space="preserve"> </w:t>
      </w:r>
      <w:r>
        <w:rPr>
          <w:sz w:val="19"/>
        </w:rPr>
        <w:t>contratual</w:t>
      </w:r>
      <w:r>
        <w:rPr>
          <w:spacing w:val="-1"/>
          <w:sz w:val="19"/>
        </w:rPr>
        <w:t xml:space="preserve"> </w:t>
      </w:r>
      <w:r>
        <w:rPr>
          <w:sz w:val="19"/>
        </w:rPr>
        <w:t>(amigável</w:t>
      </w:r>
      <w:r>
        <w:rPr>
          <w:spacing w:val="-2"/>
          <w:sz w:val="19"/>
        </w:rPr>
        <w:t xml:space="preserve"> </w:t>
      </w:r>
      <w:r>
        <w:rPr>
          <w:sz w:val="19"/>
        </w:rPr>
        <w:t>ou</w:t>
      </w:r>
      <w:r>
        <w:rPr>
          <w:spacing w:val="-1"/>
          <w:sz w:val="19"/>
        </w:rPr>
        <w:t xml:space="preserve"> </w:t>
      </w:r>
      <w:r>
        <w:rPr>
          <w:spacing w:val="-2"/>
          <w:sz w:val="19"/>
        </w:rPr>
        <w:t>unilateral).</w:t>
      </w:r>
    </w:p>
    <w:p w14:paraId="6A045194">
      <w:pPr>
        <w:pStyle w:val="6"/>
        <w:spacing w:before="78"/>
        <w:ind w:left="0"/>
      </w:pPr>
    </w:p>
    <w:p w14:paraId="7A1646FF">
      <w:pPr>
        <w:pStyle w:val="2"/>
        <w:numPr>
          <w:ilvl w:val="1"/>
          <w:numId w:val="27"/>
        </w:numPr>
        <w:tabs>
          <w:tab w:val="left" w:pos="447"/>
        </w:tabs>
        <w:spacing w:before="0" w:after="0" w:line="240" w:lineRule="auto"/>
        <w:ind w:left="447" w:right="0" w:hanging="333"/>
        <w:jc w:val="left"/>
      </w:pPr>
      <w:r>
        <w:t>RECEBIMENTO</w:t>
      </w:r>
      <w:r>
        <w:rPr>
          <w:spacing w:val="-2"/>
        </w:rPr>
        <w:t xml:space="preserve"> </w:t>
      </w:r>
      <w:r>
        <w:t>PROVISÓRIO</w:t>
      </w:r>
      <w:r>
        <w:rPr>
          <w:spacing w:val="-2"/>
        </w:rPr>
        <w:t xml:space="preserve"> </w:t>
      </w:r>
      <w:r>
        <w:t>E</w:t>
      </w:r>
      <w:r>
        <w:rPr>
          <w:spacing w:val="-1"/>
        </w:rPr>
        <w:t xml:space="preserve"> </w:t>
      </w:r>
      <w:r>
        <w:t>DEFINITIVO</w:t>
      </w:r>
      <w:r>
        <w:rPr>
          <w:spacing w:val="-2"/>
        </w:rPr>
        <w:t xml:space="preserve"> </w:t>
      </w:r>
      <w:r>
        <w:t>DO</w:t>
      </w:r>
      <w:r>
        <w:rPr>
          <w:spacing w:val="-1"/>
        </w:rPr>
        <w:t xml:space="preserve"> </w:t>
      </w:r>
      <w:r>
        <w:rPr>
          <w:spacing w:val="-2"/>
        </w:rPr>
        <w:t>OBJETO:</w:t>
      </w:r>
    </w:p>
    <w:p w14:paraId="6D3814E7">
      <w:pPr>
        <w:pStyle w:val="8"/>
        <w:numPr>
          <w:ilvl w:val="2"/>
          <w:numId w:val="27"/>
        </w:numPr>
        <w:tabs>
          <w:tab w:val="left" w:pos="610"/>
        </w:tabs>
        <w:spacing w:before="39" w:after="0" w:line="283" w:lineRule="auto"/>
        <w:ind w:left="114" w:right="112" w:firstLine="0"/>
        <w:jc w:val="left"/>
        <w:rPr>
          <w:sz w:val="19"/>
        </w:rPr>
      </w:pPr>
      <w:r>
        <w:rPr>
          <w:sz w:val="19"/>
        </w:rPr>
        <w:t>Os</w:t>
      </w:r>
      <w:r>
        <w:rPr>
          <w:spacing w:val="20"/>
          <w:sz w:val="19"/>
        </w:rPr>
        <w:t xml:space="preserve"> </w:t>
      </w:r>
      <w:r>
        <w:rPr>
          <w:sz w:val="19"/>
        </w:rPr>
        <w:t>bens</w:t>
      </w:r>
      <w:r>
        <w:rPr>
          <w:spacing w:val="20"/>
          <w:sz w:val="19"/>
        </w:rPr>
        <w:t xml:space="preserve"> </w:t>
      </w:r>
      <w:r>
        <w:rPr>
          <w:sz w:val="19"/>
        </w:rPr>
        <w:t>serão</w:t>
      </w:r>
      <w:r>
        <w:rPr>
          <w:spacing w:val="20"/>
          <w:sz w:val="19"/>
        </w:rPr>
        <w:t xml:space="preserve"> </w:t>
      </w:r>
      <w:r>
        <w:rPr>
          <w:sz w:val="19"/>
        </w:rPr>
        <w:t>recebidos</w:t>
      </w:r>
      <w:r>
        <w:rPr>
          <w:spacing w:val="20"/>
          <w:sz w:val="19"/>
        </w:rPr>
        <w:t xml:space="preserve"> </w:t>
      </w:r>
      <w:r>
        <w:rPr>
          <w:sz w:val="19"/>
        </w:rPr>
        <w:t>provisoriamente</w:t>
      </w:r>
      <w:r>
        <w:rPr>
          <w:spacing w:val="20"/>
          <w:sz w:val="19"/>
        </w:rPr>
        <w:t xml:space="preserve"> </w:t>
      </w:r>
      <w:r>
        <w:rPr>
          <w:sz w:val="19"/>
        </w:rPr>
        <w:t>no</w:t>
      </w:r>
      <w:r>
        <w:rPr>
          <w:spacing w:val="20"/>
          <w:sz w:val="19"/>
        </w:rPr>
        <w:t xml:space="preserve"> </w:t>
      </w:r>
      <w:r>
        <w:rPr>
          <w:sz w:val="19"/>
        </w:rPr>
        <w:t>prazo</w:t>
      </w:r>
      <w:r>
        <w:rPr>
          <w:spacing w:val="20"/>
          <w:sz w:val="19"/>
        </w:rPr>
        <w:t xml:space="preserve"> </w:t>
      </w:r>
      <w:r>
        <w:rPr>
          <w:sz w:val="19"/>
        </w:rPr>
        <w:t>de</w:t>
      </w:r>
      <w:r>
        <w:rPr>
          <w:spacing w:val="20"/>
          <w:sz w:val="19"/>
        </w:rPr>
        <w:t xml:space="preserve"> </w:t>
      </w:r>
      <w:r>
        <w:rPr>
          <w:sz w:val="19"/>
        </w:rPr>
        <w:t>02</w:t>
      </w:r>
      <w:r>
        <w:rPr>
          <w:spacing w:val="20"/>
          <w:sz w:val="19"/>
        </w:rPr>
        <w:t xml:space="preserve"> </w:t>
      </w:r>
      <w:r>
        <w:rPr>
          <w:sz w:val="19"/>
        </w:rPr>
        <w:t>(dois)</w:t>
      </w:r>
      <w:r>
        <w:rPr>
          <w:spacing w:val="20"/>
          <w:sz w:val="19"/>
        </w:rPr>
        <w:t xml:space="preserve"> </w:t>
      </w:r>
      <w:r>
        <w:rPr>
          <w:sz w:val="19"/>
        </w:rPr>
        <w:t>dias,</w:t>
      </w:r>
      <w:r>
        <w:rPr>
          <w:spacing w:val="20"/>
          <w:sz w:val="19"/>
        </w:rPr>
        <w:t xml:space="preserve"> </w:t>
      </w:r>
      <w:r>
        <w:rPr>
          <w:sz w:val="19"/>
        </w:rPr>
        <w:t>para</w:t>
      </w:r>
      <w:r>
        <w:rPr>
          <w:spacing w:val="20"/>
          <w:sz w:val="19"/>
        </w:rPr>
        <w:t xml:space="preserve"> </w:t>
      </w:r>
      <w:r>
        <w:rPr>
          <w:sz w:val="19"/>
        </w:rPr>
        <w:t>efeito</w:t>
      </w:r>
      <w:r>
        <w:rPr>
          <w:spacing w:val="20"/>
          <w:sz w:val="19"/>
        </w:rPr>
        <w:t xml:space="preserve"> </w:t>
      </w:r>
      <w:r>
        <w:rPr>
          <w:sz w:val="19"/>
        </w:rPr>
        <w:t>de</w:t>
      </w:r>
      <w:r>
        <w:rPr>
          <w:spacing w:val="20"/>
          <w:sz w:val="19"/>
        </w:rPr>
        <w:t xml:space="preserve"> </w:t>
      </w:r>
      <w:r>
        <w:rPr>
          <w:sz w:val="19"/>
        </w:rPr>
        <w:t>posterior</w:t>
      </w:r>
      <w:r>
        <w:rPr>
          <w:spacing w:val="20"/>
          <w:sz w:val="19"/>
        </w:rPr>
        <w:t xml:space="preserve"> </w:t>
      </w:r>
      <w:r>
        <w:rPr>
          <w:sz w:val="19"/>
        </w:rPr>
        <w:t>verificação</w:t>
      </w:r>
      <w:r>
        <w:rPr>
          <w:spacing w:val="20"/>
          <w:sz w:val="19"/>
        </w:rPr>
        <w:t xml:space="preserve"> </w:t>
      </w:r>
      <w:r>
        <w:rPr>
          <w:sz w:val="19"/>
        </w:rPr>
        <w:t>de</w:t>
      </w:r>
      <w:r>
        <w:rPr>
          <w:spacing w:val="20"/>
          <w:sz w:val="19"/>
        </w:rPr>
        <w:t xml:space="preserve"> </w:t>
      </w:r>
      <w:r>
        <w:rPr>
          <w:sz w:val="19"/>
        </w:rPr>
        <w:t>sua</w:t>
      </w:r>
      <w:r>
        <w:rPr>
          <w:spacing w:val="20"/>
          <w:sz w:val="19"/>
        </w:rPr>
        <w:t xml:space="preserve"> </w:t>
      </w:r>
      <w:r>
        <w:rPr>
          <w:sz w:val="19"/>
        </w:rPr>
        <w:t>conformidade</w:t>
      </w:r>
      <w:r>
        <w:rPr>
          <w:spacing w:val="20"/>
          <w:sz w:val="19"/>
        </w:rPr>
        <w:t xml:space="preserve"> </w:t>
      </w:r>
      <w:r>
        <w:rPr>
          <w:sz w:val="19"/>
        </w:rPr>
        <w:t>com</w:t>
      </w:r>
      <w:r>
        <w:rPr>
          <w:spacing w:val="20"/>
          <w:sz w:val="19"/>
        </w:rPr>
        <w:t xml:space="preserve"> </w:t>
      </w:r>
      <w:r>
        <w:rPr>
          <w:sz w:val="19"/>
        </w:rPr>
        <w:t>as</w:t>
      </w:r>
      <w:r>
        <w:rPr>
          <w:spacing w:val="20"/>
          <w:sz w:val="19"/>
        </w:rPr>
        <w:t xml:space="preserve"> </w:t>
      </w:r>
      <w:r>
        <w:rPr>
          <w:sz w:val="19"/>
        </w:rPr>
        <w:t>especificações</w:t>
      </w:r>
      <w:r>
        <w:rPr>
          <w:spacing w:val="20"/>
          <w:sz w:val="19"/>
        </w:rPr>
        <w:t xml:space="preserve"> </w:t>
      </w:r>
      <w:r>
        <w:rPr>
          <w:sz w:val="19"/>
        </w:rPr>
        <w:t>constantes</w:t>
      </w:r>
      <w:r>
        <w:rPr>
          <w:spacing w:val="20"/>
          <w:sz w:val="19"/>
        </w:rPr>
        <w:t xml:space="preserve"> </w:t>
      </w:r>
      <w:r>
        <w:rPr>
          <w:sz w:val="19"/>
        </w:rPr>
        <w:t>neste</w:t>
      </w:r>
      <w:r>
        <w:rPr>
          <w:spacing w:val="17"/>
          <w:sz w:val="19"/>
        </w:rPr>
        <w:t xml:space="preserve"> </w:t>
      </w:r>
      <w:r>
        <w:rPr>
          <w:sz w:val="19"/>
        </w:rPr>
        <w:t>Termo</w:t>
      </w:r>
      <w:r>
        <w:rPr>
          <w:spacing w:val="20"/>
          <w:sz w:val="19"/>
        </w:rPr>
        <w:t xml:space="preserve"> </w:t>
      </w:r>
      <w:r>
        <w:rPr>
          <w:sz w:val="19"/>
        </w:rPr>
        <w:t>de</w:t>
      </w:r>
      <w:r>
        <w:rPr>
          <w:spacing w:val="20"/>
          <w:sz w:val="19"/>
        </w:rPr>
        <w:t xml:space="preserve"> </w:t>
      </w:r>
      <w:r>
        <w:rPr>
          <w:sz w:val="19"/>
        </w:rPr>
        <w:t>Referência</w:t>
      </w:r>
      <w:r>
        <w:rPr>
          <w:spacing w:val="20"/>
          <w:sz w:val="19"/>
        </w:rPr>
        <w:t xml:space="preserve"> </w:t>
      </w:r>
      <w:r>
        <w:rPr>
          <w:sz w:val="19"/>
        </w:rPr>
        <w:t>e</w:t>
      </w:r>
      <w:r>
        <w:rPr>
          <w:spacing w:val="20"/>
          <w:sz w:val="19"/>
        </w:rPr>
        <w:t xml:space="preserve"> </w:t>
      </w:r>
      <w:r>
        <w:rPr>
          <w:sz w:val="19"/>
        </w:rPr>
        <w:t xml:space="preserve">na </w:t>
      </w:r>
      <w:r>
        <w:rPr>
          <w:spacing w:val="-2"/>
          <w:sz w:val="19"/>
        </w:rPr>
        <w:t>proposta;</w:t>
      </w:r>
    </w:p>
    <w:p w14:paraId="25BA9014">
      <w:pPr>
        <w:pStyle w:val="8"/>
        <w:numPr>
          <w:ilvl w:val="2"/>
          <w:numId w:val="27"/>
        </w:numPr>
        <w:tabs>
          <w:tab w:val="left" w:pos="592"/>
        </w:tabs>
        <w:spacing w:before="0" w:after="0" w:line="283" w:lineRule="auto"/>
        <w:ind w:left="114" w:right="112" w:firstLine="0"/>
        <w:jc w:val="left"/>
        <w:rPr>
          <w:sz w:val="19"/>
        </w:rPr>
      </w:pPr>
      <w:r>
        <w:rPr>
          <w:sz w:val="19"/>
        </w:rPr>
        <w:t>Os bens poderão ser rejeitados, no todo ou em parte, quando em desacordo com as especificações constantes neste</w:t>
      </w:r>
      <w:r>
        <w:rPr>
          <w:spacing w:val="-1"/>
          <w:sz w:val="19"/>
        </w:rPr>
        <w:t xml:space="preserve"> </w:t>
      </w:r>
      <w:r>
        <w:rPr>
          <w:sz w:val="19"/>
        </w:rPr>
        <w:t>Termo de Referência e na proposta, devendo ser substituídos no prazo de 02 (dois) dias, a contar da notificação da contratada, às suas custas, sem prejuízo da aplicação das penalidades;</w:t>
      </w:r>
    </w:p>
    <w:p w14:paraId="138D2706">
      <w:pPr>
        <w:pStyle w:val="8"/>
        <w:numPr>
          <w:ilvl w:val="2"/>
          <w:numId w:val="27"/>
        </w:numPr>
        <w:tabs>
          <w:tab w:val="left" w:pos="590"/>
        </w:tabs>
        <w:spacing w:before="0" w:after="0" w:line="218" w:lineRule="exact"/>
        <w:ind w:left="590" w:right="0" w:hanging="476"/>
        <w:jc w:val="left"/>
        <w:rPr>
          <w:sz w:val="19"/>
        </w:rPr>
      </w:pPr>
      <w:r>
        <w:rPr>
          <w:sz w:val="19"/>
        </w:rPr>
        <w:t xml:space="preserve">Os bens serão recebidos definitivamente no prazo de 05 (cinco) dias, contados do recebimento provisório, após a verificação da qualidade e quantidade do </w:t>
      </w:r>
      <w:r>
        <w:rPr>
          <w:spacing w:val="-2"/>
          <w:sz w:val="19"/>
        </w:rPr>
        <w:t>material.</w:t>
      </w:r>
    </w:p>
    <w:p w14:paraId="511648CF">
      <w:pPr>
        <w:pStyle w:val="6"/>
        <w:spacing w:before="76"/>
        <w:ind w:left="0"/>
      </w:pPr>
    </w:p>
    <w:p w14:paraId="3CF9AC98">
      <w:pPr>
        <w:pStyle w:val="2"/>
        <w:numPr>
          <w:ilvl w:val="1"/>
          <w:numId w:val="27"/>
        </w:numPr>
        <w:tabs>
          <w:tab w:val="left" w:pos="447"/>
        </w:tabs>
        <w:spacing w:before="0" w:after="0" w:line="240" w:lineRule="auto"/>
        <w:ind w:left="447" w:right="0" w:hanging="333"/>
        <w:jc w:val="left"/>
      </w:pPr>
      <w:r>
        <w:rPr>
          <w:spacing w:val="-2"/>
        </w:rPr>
        <w:t>PAGAMENTO:</w:t>
      </w:r>
    </w:p>
    <w:p w14:paraId="7AFA2FA4">
      <w:pPr>
        <w:pStyle w:val="8"/>
        <w:numPr>
          <w:ilvl w:val="2"/>
          <w:numId w:val="27"/>
        </w:numPr>
        <w:tabs>
          <w:tab w:val="left" w:pos="590"/>
        </w:tabs>
        <w:spacing w:before="39" w:after="0" w:line="240" w:lineRule="auto"/>
        <w:ind w:left="590" w:right="0" w:hanging="476"/>
        <w:jc w:val="both"/>
        <w:rPr>
          <w:sz w:val="19"/>
        </w:rPr>
      </w:pPr>
      <w:r>
        <w:rPr>
          <w:sz w:val="19"/>
        </w:rPr>
        <w:t xml:space="preserve">O pagamento será realizado até 30 dias após o adimplemento de cada parcela, que será solicitada pelo Serviço de Controle de Materiais </w:t>
      </w:r>
      <w:r>
        <w:rPr>
          <w:spacing w:val="-2"/>
          <w:sz w:val="19"/>
        </w:rPr>
        <w:t>Hospitalares;</w:t>
      </w:r>
    </w:p>
    <w:p w14:paraId="4A922088">
      <w:pPr>
        <w:pStyle w:val="8"/>
        <w:numPr>
          <w:ilvl w:val="3"/>
          <w:numId w:val="27"/>
        </w:numPr>
        <w:tabs>
          <w:tab w:val="left" w:pos="733"/>
        </w:tabs>
        <w:spacing w:before="39" w:after="0" w:line="240" w:lineRule="auto"/>
        <w:ind w:left="733" w:right="0" w:hanging="619"/>
        <w:jc w:val="both"/>
        <w:rPr>
          <w:sz w:val="19"/>
        </w:rPr>
      </w:pPr>
      <w:r>
        <w:rPr>
          <w:sz w:val="19"/>
        </w:rPr>
        <w:t xml:space="preserve">Considera-se adimplemento o cumprimento da prestação com a entrega devidamente atestada por agente competente e da instalação (quando houver) do </w:t>
      </w:r>
      <w:r>
        <w:rPr>
          <w:spacing w:val="-2"/>
          <w:sz w:val="19"/>
        </w:rPr>
        <w:t>objeto;</w:t>
      </w:r>
    </w:p>
    <w:p w14:paraId="4BB5F7C2">
      <w:pPr>
        <w:pStyle w:val="8"/>
        <w:spacing w:after="0" w:line="240" w:lineRule="auto"/>
        <w:jc w:val="both"/>
        <w:rPr>
          <w:sz w:val="19"/>
        </w:rPr>
        <w:sectPr>
          <w:pgSz w:w="15840" w:h="24480"/>
          <w:pgMar w:top="0" w:right="0" w:bottom="0" w:left="0" w:header="720" w:footer="720" w:gutter="0"/>
          <w:cols w:space="720" w:num="1"/>
        </w:sectPr>
      </w:pPr>
    </w:p>
    <w:p w14:paraId="72B0D095">
      <w:pPr>
        <w:pStyle w:val="8"/>
        <w:numPr>
          <w:ilvl w:val="2"/>
          <w:numId w:val="27"/>
        </w:numPr>
        <w:tabs>
          <w:tab w:val="left" w:pos="612"/>
        </w:tabs>
        <w:spacing w:before="22" w:after="0" w:line="283" w:lineRule="auto"/>
        <w:ind w:left="114" w:right="112" w:firstLine="0"/>
        <w:jc w:val="left"/>
        <w:rPr>
          <w:sz w:val="19"/>
        </w:rPr>
      </w:pPr>
      <w:r>
        <w:rPr>
          <w:sz w:val="19"/>
        </w:rPr>
        <w:t>Caso</w:t>
      </w:r>
      <w:r>
        <w:rPr>
          <w:spacing w:val="20"/>
          <w:sz w:val="19"/>
        </w:rPr>
        <w:t xml:space="preserve"> </w:t>
      </w:r>
      <w:r>
        <w:rPr>
          <w:sz w:val="19"/>
        </w:rPr>
        <w:t>se</w:t>
      </w:r>
      <w:r>
        <w:rPr>
          <w:spacing w:val="20"/>
          <w:sz w:val="19"/>
        </w:rPr>
        <w:t xml:space="preserve"> </w:t>
      </w:r>
      <w:r>
        <w:rPr>
          <w:sz w:val="19"/>
        </w:rPr>
        <w:t>faça</w:t>
      </w:r>
      <w:r>
        <w:rPr>
          <w:spacing w:val="20"/>
          <w:sz w:val="19"/>
        </w:rPr>
        <w:t xml:space="preserve"> </w:t>
      </w:r>
      <w:r>
        <w:rPr>
          <w:sz w:val="19"/>
        </w:rPr>
        <w:t>necessária,</w:t>
      </w:r>
      <w:r>
        <w:rPr>
          <w:spacing w:val="20"/>
          <w:sz w:val="19"/>
        </w:rPr>
        <w:t xml:space="preserve"> </w:t>
      </w:r>
      <w:r>
        <w:rPr>
          <w:sz w:val="19"/>
        </w:rPr>
        <w:t>a</w:t>
      </w:r>
      <w:r>
        <w:rPr>
          <w:spacing w:val="20"/>
          <w:sz w:val="19"/>
        </w:rPr>
        <w:t xml:space="preserve"> </w:t>
      </w:r>
      <w:r>
        <w:rPr>
          <w:sz w:val="19"/>
        </w:rPr>
        <w:t>reapresentação</w:t>
      </w:r>
      <w:r>
        <w:rPr>
          <w:spacing w:val="20"/>
          <w:sz w:val="19"/>
        </w:rPr>
        <w:t xml:space="preserve"> </w:t>
      </w:r>
      <w:r>
        <w:rPr>
          <w:sz w:val="19"/>
        </w:rPr>
        <w:t>da</w:t>
      </w:r>
      <w:r>
        <w:rPr>
          <w:spacing w:val="20"/>
          <w:sz w:val="19"/>
        </w:rPr>
        <w:t xml:space="preserve"> </w:t>
      </w:r>
      <w:r>
        <w:rPr>
          <w:sz w:val="19"/>
        </w:rPr>
        <w:t>Nota</w:t>
      </w:r>
      <w:r>
        <w:rPr>
          <w:spacing w:val="20"/>
          <w:sz w:val="19"/>
        </w:rPr>
        <w:t xml:space="preserve"> </w:t>
      </w:r>
      <w:r>
        <w:rPr>
          <w:sz w:val="19"/>
        </w:rPr>
        <w:t>Fiscal</w:t>
      </w:r>
      <w:r>
        <w:rPr>
          <w:spacing w:val="20"/>
          <w:sz w:val="19"/>
        </w:rPr>
        <w:t xml:space="preserve"> </w:t>
      </w:r>
      <w:r>
        <w:rPr>
          <w:sz w:val="19"/>
        </w:rPr>
        <w:t>Eletrônica</w:t>
      </w:r>
      <w:r>
        <w:rPr>
          <w:spacing w:val="20"/>
          <w:sz w:val="19"/>
        </w:rPr>
        <w:t xml:space="preserve"> </w:t>
      </w:r>
      <w:r>
        <w:rPr>
          <w:sz w:val="19"/>
        </w:rPr>
        <w:t>de</w:t>
      </w:r>
      <w:r>
        <w:rPr>
          <w:spacing w:val="16"/>
          <w:sz w:val="19"/>
        </w:rPr>
        <w:t xml:space="preserve"> </w:t>
      </w:r>
      <w:r>
        <w:rPr>
          <w:sz w:val="19"/>
        </w:rPr>
        <w:t>Venda</w:t>
      </w:r>
      <w:r>
        <w:rPr>
          <w:spacing w:val="20"/>
          <w:sz w:val="19"/>
        </w:rPr>
        <w:t xml:space="preserve"> </w:t>
      </w:r>
      <w:r>
        <w:rPr>
          <w:sz w:val="19"/>
        </w:rPr>
        <w:t>(ou</w:t>
      </w:r>
      <w:r>
        <w:rPr>
          <w:spacing w:val="20"/>
          <w:sz w:val="19"/>
        </w:rPr>
        <w:t xml:space="preserve"> </w:t>
      </w:r>
      <w:r>
        <w:rPr>
          <w:sz w:val="19"/>
        </w:rPr>
        <w:t>apresentação</w:t>
      </w:r>
      <w:r>
        <w:rPr>
          <w:spacing w:val="20"/>
          <w:sz w:val="19"/>
        </w:rPr>
        <w:t xml:space="preserve"> </w:t>
      </w:r>
      <w:r>
        <w:rPr>
          <w:sz w:val="19"/>
        </w:rPr>
        <w:t>da</w:t>
      </w:r>
      <w:r>
        <w:rPr>
          <w:spacing w:val="20"/>
          <w:sz w:val="19"/>
        </w:rPr>
        <w:t xml:space="preserve"> </w:t>
      </w:r>
      <w:r>
        <w:rPr>
          <w:sz w:val="19"/>
        </w:rPr>
        <w:t>carta</w:t>
      </w:r>
      <w:r>
        <w:rPr>
          <w:spacing w:val="20"/>
          <w:sz w:val="19"/>
        </w:rPr>
        <w:t xml:space="preserve"> </w:t>
      </w:r>
      <w:r>
        <w:rPr>
          <w:sz w:val="19"/>
        </w:rPr>
        <w:t>de</w:t>
      </w:r>
      <w:r>
        <w:rPr>
          <w:spacing w:val="20"/>
          <w:sz w:val="19"/>
        </w:rPr>
        <w:t xml:space="preserve"> </w:t>
      </w:r>
      <w:r>
        <w:rPr>
          <w:sz w:val="19"/>
        </w:rPr>
        <w:t>correção)</w:t>
      </w:r>
      <w:r>
        <w:rPr>
          <w:spacing w:val="20"/>
          <w:sz w:val="19"/>
        </w:rPr>
        <w:t xml:space="preserve"> </w:t>
      </w:r>
      <w:r>
        <w:rPr>
          <w:sz w:val="19"/>
        </w:rPr>
        <w:t>por</w:t>
      </w:r>
      <w:r>
        <w:rPr>
          <w:spacing w:val="20"/>
          <w:sz w:val="19"/>
        </w:rPr>
        <w:t xml:space="preserve"> </w:t>
      </w:r>
      <w:r>
        <w:rPr>
          <w:sz w:val="19"/>
        </w:rPr>
        <w:t>culpa</w:t>
      </w:r>
      <w:r>
        <w:rPr>
          <w:spacing w:val="20"/>
          <w:sz w:val="19"/>
        </w:rPr>
        <w:t xml:space="preserve"> </w:t>
      </w:r>
      <w:r>
        <w:rPr>
          <w:sz w:val="19"/>
        </w:rPr>
        <w:t>da</w:t>
      </w:r>
      <w:r>
        <w:rPr>
          <w:spacing w:val="20"/>
          <w:sz w:val="19"/>
        </w:rPr>
        <w:t xml:space="preserve"> </w:t>
      </w:r>
      <w:r>
        <w:rPr>
          <w:sz w:val="19"/>
        </w:rPr>
        <w:t>CONTRATADA,</w:t>
      </w:r>
      <w:r>
        <w:rPr>
          <w:spacing w:val="20"/>
          <w:sz w:val="19"/>
        </w:rPr>
        <w:t xml:space="preserve"> </w:t>
      </w:r>
      <w:r>
        <w:rPr>
          <w:sz w:val="19"/>
        </w:rPr>
        <w:t>o</w:t>
      </w:r>
      <w:r>
        <w:rPr>
          <w:spacing w:val="20"/>
          <w:sz w:val="19"/>
        </w:rPr>
        <w:t xml:space="preserve"> </w:t>
      </w:r>
      <w:r>
        <w:rPr>
          <w:sz w:val="19"/>
        </w:rPr>
        <w:t>prazo</w:t>
      </w:r>
      <w:r>
        <w:rPr>
          <w:spacing w:val="20"/>
          <w:sz w:val="19"/>
        </w:rPr>
        <w:t xml:space="preserve"> </w:t>
      </w:r>
      <w:r>
        <w:rPr>
          <w:sz w:val="19"/>
        </w:rPr>
        <w:t>de</w:t>
      </w:r>
      <w:r>
        <w:rPr>
          <w:spacing w:val="20"/>
          <w:sz w:val="19"/>
        </w:rPr>
        <w:t xml:space="preserve"> </w:t>
      </w:r>
      <w:r>
        <w:rPr>
          <w:sz w:val="19"/>
        </w:rPr>
        <w:t>30</w:t>
      </w:r>
      <w:r>
        <w:rPr>
          <w:spacing w:val="20"/>
          <w:sz w:val="19"/>
        </w:rPr>
        <w:t xml:space="preserve"> </w:t>
      </w:r>
      <w:r>
        <w:rPr>
          <w:sz w:val="19"/>
        </w:rPr>
        <w:t>(trinta)</w:t>
      </w:r>
      <w:r>
        <w:rPr>
          <w:spacing w:val="20"/>
          <w:sz w:val="19"/>
        </w:rPr>
        <w:t xml:space="preserve"> </w:t>
      </w:r>
      <w:r>
        <w:rPr>
          <w:sz w:val="19"/>
        </w:rPr>
        <w:t>dias</w:t>
      </w:r>
      <w:r>
        <w:rPr>
          <w:spacing w:val="20"/>
          <w:sz w:val="19"/>
        </w:rPr>
        <w:t xml:space="preserve"> </w:t>
      </w:r>
      <w:r>
        <w:rPr>
          <w:sz w:val="19"/>
        </w:rPr>
        <w:t>ficará</w:t>
      </w:r>
      <w:r>
        <w:rPr>
          <w:spacing w:val="20"/>
          <w:sz w:val="19"/>
        </w:rPr>
        <w:t xml:space="preserve"> </w:t>
      </w:r>
      <w:r>
        <w:rPr>
          <w:sz w:val="19"/>
        </w:rPr>
        <w:t>suspenso, prosseguindo a sua contagem a partir da data da respectiva reapresentação.</w:t>
      </w:r>
    </w:p>
    <w:p w14:paraId="18CB0018">
      <w:pPr>
        <w:pStyle w:val="8"/>
        <w:numPr>
          <w:ilvl w:val="2"/>
          <w:numId w:val="27"/>
        </w:numPr>
        <w:tabs>
          <w:tab w:val="left" w:pos="590"/>
        </w:tabs>
        <w:spacing w:before="0" w:after="0" w:line="218" w:lineRule="exact"/>
        <w:ind w:left="590" w:right="0" w:hanging="476"/>
        <w:jc w:val="left"/>
        <w:rPr>
          <w:sz w:val="19"/>
        </w:rPr>
      </w:pPr>
      <w:r>
        <w:rPr>
          <w:sz w:val="19"/>
        </w:rPr>
        <w:t>Os</w:t>
      </w:r>
      <w:r>
        <w:rPr>
          <w:spacing w:val="-7"/>
          <w:sz w:val="19"/>
        </w:rPr>
        <w:t xml:space="preserve"> </w:t>
      </w:r>
      <w:r>
        <w:rPr>
          <w:sz w:val="19"/>
        </w:rPr>
        <w:t>pagamentos</w:t>
      </w:r>
      <w:r>
        <w:rPr>
          <w:spacing w:val="-3"/>
          <w:sz w:val="19"/>
        </w:rPr>
        <w:t xml:space="preserve"> </w:t>
      </w:r>
      <w:r>
        <w:rPr>
          <w:sz w:val="19"/>
        </w:rPr>
        <w:t>devidos</w:t>
      </w:r>
      <w:r>
        <w:rPr>
          <w:spacing w:val="-3"/>
          <w:sz w:val="19"/>
        </w:rPr>
        <w:t xml:space="preserve"> </w:t>
      </w:r>
      <w:r>
        <w:rPr>
          <w:sz w:val="19"/>
        </w:rPr>
        <w:t>à</w:t>
      </w:r>
      <w:r>
        <w:rPr>
          <w:spacing w:val="-3"/>
          <w:sz w:val="19"/>
        </w:rPr>
        <w:t xml:space="preserve"> </w:t>
      </w:r>
      <w:r>
        <w:rPr>
          <w:sz w:val="19"/>
        </w:rPr>
        <w:t>CONTRATADA</w:t>
      </w:r>
      <w:r>
        <w:rPr>
          <w:spacing w:val="-12"/>
          <w:sz w:val="19"/>
        </w:rPr>
        <w:t xml:space="preserve"> </w:t>
      </w:r>
      <w:r>
        <w:rPr>
          <w:sz w:val="19"/>
        </w:rPr>
        <w:t>não</w:t>
      </w:r>
      <w:r>
        <w:rPr>
          <w:spacing w:val="-3"/>
          <w:sz w:val="19"/>
        </w:rPr>
        <w:t xml:space="preserve"> </w:t>
      </w:r>
      <w:r>
        <w:rPr>
          <w:sz w:val="19"/>
        </w:rPr>
        <w:t>excederão</w:t>
      </w:r>
      <w:r>
        <w:rPr>
          <w:spacing w:val="-3"/>
          <w:sz w:val="19"/>
        </w:rPr>
        <w:t xml:space="preserve"> </w:t>
      </w:r>
      <w:r>
        <w:rPr>
          <w:sz w:val="19"/>
        </w:rPr>
        <w:t>os</w:t>
      </w:r>
      <w:r>
        <w:rPr>
          <w:spacing w:val="-3"/>
          <w:sz w:val="19"/>
        </w:rPr>
        <w:t xml:space="preserve"> </w:t>
      </w:r>
      <w:r>
        <w:rPr>
          <w:sz w:val="19"/>
        </w:rPr>
        <w:t>valores</w:t>
      </w:r>
      <w:r>
        <w:rPr>
          <w:spacing w:val="-3"/>
          <w:sz w:val="19"/>
        </w:rPr>
        <w:t xml:space="preserve"> </w:t>
      </w:r>
      <w:r>
        <w:rPr>
          <w:sz w:val="19"/>
        </w:rPr>
        <w:t>apresentados</w:t>
      </w:r>
      <w:r>
        <w:rPr>
          <w:spacing w:val="-3"/>
          <w:sz w:val="19"/>
        </w:rPr>
        <w:t xml:space="preserve"> </w:t>
      </w:r>
      <w:r>
        <w:rPr>
          <w:sz w:val="19"/>
        </w:rPr>
        <w:t>em</w:t>
      </w:r>
      <w:r>
        <w:rPr>
          <w:spacing w:val="-3"/>
          <w:sz w:val="19"/>
        </w:rPr>
        <w:t xml:space="preserve"> </w:t>
      </w:r>
      <w:r>
        <w:rPr>
          <w:sz w:val="19"/>
        </w:rPr>
        <w:t>sua</w:t>
      </w:r>
      <w:r>
        <w:rPr>
          <w:spacing w:val="-3"/>
          <w:sz w:val="19"/>
        </w:rPr>
        <w:t xml:space="preserve"> </w:t>
      </w:r>
      <w:r>
        <w:rPr>
          <w:sz w:val="19"/>
        </w:rPr>
        <w:t>proposta</w:t>
      </w:r>
      <w:r>
        <w:rPr>
          <w:spacing w:val="-2"/>
          <w:sz w:val="19"/>
        </w:rPr>
        <w:t xml:space="preserve"> comercial.</w:t>
      </w:r>
    </w:p>
    <w:p w14:paraId="4C2DC0CD">
      <w:pPr>
        <w:pStyle w:val="6"/>
        <w:spacing w:before="78"/>
        <w:ind w:left="0"/>
      </w:pPr>
    </w:p>
    <w:p w14:paraId="505DE7FB">
      <w:pPr>
        <w:pStyle w:val="2"/>
        <w:numPr>
          <w:ilvl w:val="0"/>
          <w:numId w:val="27"/>
        </w:numPr>
        <w:tabs>
          <w:tab w:val="left" w:pos="304"/>
        </w:tabs>
        <w:spacing w:before="0" w:after="0" w:line="240" w:lineRule="auto"/>
        <w:ind w:left="304" w:right="0" w:hanging="190"/>
        <w:jc w:val="left"/>
      </w:pPr>
      <w:r>
        <w:t>JULGAMENTO</w:t>
      </w:r>
      <w:r>
        <w:rPr>
          <w:spacing w:val="-4"/>
        </w:rPr>
        <w:t xml:space="preserve"> </w:t>
      </w:r>
      <w:r>
        <w:t>DAS</w:t>
      </w:r>
      <w:r>
        <w:rPr>
          <w:spacing w:val="-3"/>
        </w:rPr>
        <w:t xml:space="preserve"> </w:t>
      </w:r>
      <w:r>
        <w:t>PROPOSTAS</w:t>
      </w:r>
      <w:r>
        <w:rPr>
          <w:spacing w:val="-3"/>
        </w:rPr>
        <w:t xml:space="preserve"> </w:t>
      </w:r>
      <w:r>
        <w:t>E</w:t>
      </w:r>
      <w:r>
        <w:rPr>
          <w:spacing w:val="-3"/>
        </w:rPr>
        <w:t xml:space="preserve"> </w:t>
      </w:r>
      <w:r>
        <w:t>CRITÉRIOS</w:t>
      </w:r>
      <w:r>
        <w:rPr>
          <w:spacing w:val="-3"/>
        </w:rPr>
        <w:t xml:space="preserve"> </w:t>
      </w:r>
      <w:r>
        <w:t>DE</w:t>
      </w:r>
      <w:r>
        <w:rPr>
          <w:spacing w:val="-3"/>
        </w:rPr>
        <w:t xml:space="preserve"> </w:t>
      </w:r>
      <w:r>
        <w:rPr>
          <w:spacing w:val="-2"/>
        </w:rPr>
        <w:t>PREÇOS:</w:t>
      </w:r>
    </w:p>
    <w:p w14:paraId="519B371A">
      <w:pPr>
        <w:pStyle w:val="8"/>
        <w:numPr>
          <w:ilvl w:val="1"/>
          <w:numId w:val="27"/>
        </w:numPr>
        <w:tabs>
          <w:tab w:val="left" w:pos="460"/>
        </w:tabs>
        <w:spacing w:before="39" w:after="0" w:line="283" w:lineRule="auto"/>
        <w:ind w:left="114" w:right="112" w:firstLine="0"/>
        <w:jc w:val="left"/>
        <w:rPr>
          <w:sz w:val="19"/>
        </w:rPr>
      </w:pPr>
      <w:r>
        <w:rPr>
          <w:sz w:val="19"/>
        </w:rPr>
        <w:t>Será</w:t>
      </w:r>
      <w:r>
        <w:rPr>
          <w:spacing w:val="13"/>
          <w:sz w:val="19"/>
        </w:rPr>
        <w:t xml:space="preserve"> </w:t>
      </w:r>
      <w:r>
        <w:rPr>
          <w:sz w:val="19"/>
        </w:rPr>
        <w:t>contratada</w:t>
      </w:r>
      <w:r>
        <w:rPr>
          <w:spacing w:val="13"/>
          <w:sz w:val="19"/>
        </w:rPr>
        <w:t xml:space="preserve"> </w:t>
      </w:r>
      <w:r>
        <w:rPr>
          <w:sz w:val="19"/>
        </w:rPr>
        <w:t>a</w:t>
      </w:r>
      <w:r>
        <w:rPr>
          <w:spacing w:val="13"/>
          <w:sz w:val="19"/>
        </w:rPr>
        <w:t xml:space="preserve"> </w:t>
      </w:r>
      <w:r>
        <w:rPr>
          <w:sz w:val="19"/>
        </w:rPr>
        <w:t>empresa</w:t>
      </w:r>
      <w:r>
        <w:rPr>
          <w:spacing w:val="13"/>
          <w:sz w:val="19"/>
        </w:rPr>
        <w:t xml:space="preserve"> </w:t>
      </w:r>
      <w:r>
        <w:rPr>
          <w:sz w:val="19"/>
        </w:rPr>
        <w:t>que</w:t>
      </w:r>
      <w:r>
        <w:rPr>
          <w:spacing w:val="13"/>
          <w:sz w:val="19"/>
        </w:rPr>
        <w:t xml:space="preserve"> </w:t>
      </w:r>
      <w:r>
        <w:rPr>
          <w:sz w:val="19"/>
        </w:rPr>
        <w:t>ofertar</w:t>
      </w:r>
      <w:r>
        <w:rPr>
          <w:spacing w:val="13"/>
          <w:sz w:val="19"/>
        </w:rPr>
        <w:t xml:space="preserve"> </w:t>
      </w:r>
      <w:r>
        <w:rPr>
          <w:sz w:val="19"/>
        </w:rPr>
        <w:t>o</w:t>
      </w:r>
      <w:r>
        <w:rPr>
          <w:spacing w:val="13"/>
          <w:sz w:val="19"/>
        </w:rPr>
        <w:t xml:space="preserve"> </w:t>
      </w:r>
      <w:r>
        <w:rPr>
          <w:b/>
          <w:sz w:val="19"/>
        </w:rPr>
        <w:t>MENOR</w:t>
      </w:r>
      <w:r>
        <w:rPr>
          <w:b/>
          <w:spacing w:val="13"/>
          <w:sz w:val="19"/>
        </w:rPr>
        <w:t xml:space="preserve"> </w:t>
      </w:r>
      <w:r>
        <w:rPr>
          <w:b/>
          <w:sz w:val="19"/>
        </w:rPr>
        <w:t>PREÇO</w:t>
      </w:r>
      <w:r>
        <w:rPr>
          <w:b/>
          <w:spacing w:val="13"/>
          <w:sz w:val="19"/>
        </w:rPr>
        <w:t xml:space="preserve"> </w:t>
      </w:r>
      <w:r>
        <w:rPr>
          <w:b/>
          <w:sz w:val="19"/>
        </w:rPr>
        <w:t>UNITÁRIO</w:t>
      </w:r>
      <w:r>
        <w:rPr>
          <w:b/>
          <w:spacing w:val="13"/>
          <w:sz w:val="19"/>
        </w:rPr>
        <w:t xml:space="preserve"> </w:t>
      </w:r>
      <w:r>
        <w:rPr>
          <w:b/>
          <w:sz w:val="19"/>
        </w:rPr>
        <w:t>POR</w:t>
      </w:r>
      <w:r>
        <w:rPr>
          <w:b/>
          <w:spacing w:val="13"/>
          <w:sz w:val="19"/>
        </w:rPr>
        <w:t xml:space="preserve"> </w:t>
      </w:r>
      <w:r>
        <w:rPr>
          <w:b/>
          <w:sz w:val="19"/>
        </w:rPr>
        <w:t>ITEM</w:t>
      </w:r>
      <w:r>
        <w:rPr>
          <w:b/>
          <w:spacing w:val="13"/>
          <w:sz w:val="19"/>
        </w:rPr>
        <w:t xml:space="preserve"> </w:t>
      </w:r>
      <w:r>
        <w:rPr>
          <w:sz w:val="19"/>
        </w:rPr>
        <w:t>em</w:t>
      </w:r>
      <w:r>
        <w:rPr>
          <w:spacing w:val="13"/>
          <w:sz w:val="19"/>
        </w:rPr>
        <w:t xml:space="preserve"> </w:t>
      </w:r>
      <w:r>
        <w:rPr>
          <w:b/>
          <w:sz w:val="19"/>
        </w:rPr>
        <w:t>MODO</w:t>
      </w:r>
      <w:r>
        <w:rPr>
          <w:b/>
          <w:spacing w:val="13"/>
          <w:sz w:val="19"/>
        </w:rPr>
        <w:t xml:space="preserve"> </w:t>
      </w:r>
      <w:r>
        <w:rPr>
          <w:b/>
          <w:sz w:val="19"/>
        </w:rPr>
        <w:t>DE</w:t>
      </w:r>
      <w:r>
        <w:rPr>
          <w:b/>
          <w:spacing w:val="13"/>
          <w:sz w:val="19"/>
        </w:rPr>
        <w:t xml:space="preserve"> </w:t>
      </w:r>
      <w:r>
        <w:rPr>
          <w:b/>
          <w:sz w:val="19"/>
        </w:rPr>
        <w:t>DISPUTA</w:t>
      </w:r>
      <w:r>
        <w:rPr>
          <w:b/>
          <w:spacing w:val="-8"/>
          <w:sz w:val="19"/>
        </w:rPr>
        <w:t xml:space="preserve"> </w:t>
      </w:r>
      <w:r>
        <w:rPr>
          <w:b/>
          <w:sz w:val="19"/>
        </w:rPr>
        <w:t>ABERTO</w:t>
      </w:r>
      <w:r>
        <w:rPr>
          <w:b/>
          <w:spacing w:val="13"/>
          <w:sz w:val="19"/>
        </w:rPr>
        <w:t xml:space="preserve"> </w:t>
      </w:r>
      <w:r>
        <w:rPr>
          <w:sz w:val="19"/>
        </w:rPr>
        <w:t>e</w:t>
      </w:r>
      <w:r>
        <w:rPr>
          <w:spacing w:val="13"/>
          <w:sz w:val="19"/>
        </w:rPr>
        <w:t xml:space="preserve"> </w:t>
      </w:r>
      <w:r>
        <w:rPr>
          <w:sz w:val="19"/>
        </w:rPr>
        <w:t>atender</w:t>
      </w:r>
      <w:r>
        <w:rPr>
          <w:spacing w:val="13"/>
          <w:sz w:val="19"/>
        </w:rPr>
        <w:t xml:space="preserve"> </w:t>
      </w:r>
      <w:r>
        <w:rPr>
          <w:sz w:val="19"/>
        </w:rPr>
        <w:t>a</w:t>
      </w:r>
      <w:r>
        <w:rPr>
          <w:spacing w:val="13"/>
          <w:sz w:val="19"/>
        </w:rPr>
        <w:t xml:space="preserve"> </w:t>
      </w:r>
      <w:r>
        <w:rPr>
          <w:sz w:val="19"/>
        </w:rPr>
        <w:t>todas</w:t>
      </w:r>
      <w:r>
        <w:rPr>
          <w:spacing w:val="13"/>
          <w:sz w:val="19"/>
        </w:rPr>
        <w:t xml:space="preserve"> </w:t>
      </w:r>
      <w:r>
        <w:rPr>
          <w:sz w:val="19"/>
        </w:rPr>
        <w:t>as</w:t>
      </w:r>
      <w:r>
        <w:rPr>
          <w:spacing w:val="13"/>
          <w:sz w:val="19"/>
        </w:rPr>
        <w:t xml:space="preserve"> </w:t>
      </w:r>
      <w:r>
        <w:rPr>
          <w:sz w:val="19"/>
        </w:rPr>
        <w:t>fases</w:t>
      </w:r>
      <w:r>
        <w:rPr>
          <w:spacing w:val="13"/>
          <w:sz w:val="19"/>
        </w:rPr>
        <w:t xml:space="preserve"> </w:t>
      </w:r>
      <w:r>
        <w:rPr>
          <w:sz w:val="19"/>
        </w:rPr>
        <w:t>de</w:t>
      </w:r>
      <w:r>
        <w:rPr>
          <w:spacing w:val="13"/>
          <w:sz w:val="19"/>
        </w:rPr>
        <w:t xml:space="preserve"> </w:t>
      </w:r>
      <w:r>
        <w:rPr>
          <w:sz w:val="19"/>
        </w:rPr>
        <w:t>habilitação</w:t>
      </w:r>
      <w:r>
        <w:rPr>
          <w:spacing w:val="13"/>
          <w:sz w:val="19"/>
        </w:rPr>
        <w:t xml:space="preserve"> </w:t>
      </w:r>
      <w:r>
        <w:rPr>
          <w:sz w:val="19"/>
        </w:rPr>
        <w:t>do</w:t>
      </w:r>
      <w:r>
        <w:rPr>
          <w:spacing w:val="13"/>
          <w:sz w:val="19"/>
        </w:rPr>
        <w:t xml:space="preserve"> </w:t>
      </w:r>
      <w:r>
        <w:rPr>
          <w:sz w:val="19"/>
        </w:rPr>
        <w:t>certame,</w:t>
      </w:r>
      <w:r>
        <w:rPr>
          <w:spacing w:val="13"/>
          <w:sz w:val="19"/>
        </w:rPr>
        <w:t xml:space="preserve"> </w:t>
      </w:r>
      <w:r>
        <w:rPr>
          <w:sz w:val="19"/>
        </w:rPr>
        <w:t>que</w:t>
      </w:r>
      <w:r>
        <w:rPr>
          <w:spacing w:val="13"/>
          <w:sz w:val="19"/>
        </w:rPr>
        <w:t xml:space="preserve"> </w:t>
      </w:r>
      <w:r>
        <w:rPr>
          <w:sz w:val="19"/>
        </w:rPr>
        <w:t>constarão</w:t>
      </w:r>
      <w:r>
        <w:rPr>
          <w:spacing w:val="13"/>
          <w:sz w:val="19"/>
        </w:rPr>
        <w:t xml:space="preserve"> </w:t>
      </w:r>
      <w:r>
        <w:rPr>
          <w:sz w:val="19"/>
        </w:rPr>
        <w:t>em futuro edital;</w:t>
      </w:r>
    </w:p>
    <w:p w14:paraId="2CA78252">
      <w:pPr>
        <w:pStyle w:val="8"/>
        <w:numPr>
          <w:ilvl w:val="1"/>
          <w:numId w:val="27"/>
        </w:numPr>
        <w:tabs>
          <w:tab w:val="left" w:pos="464"/>
        </w:tabs>
        <w:spacing w:before="0" w:after="0" w:line="283" w:lineRule="auto"/>
        <w:ind w:left="114" w:right="112" w:firstLine="0"/>
        <w:jc w:val="left"/>
        <w:rPr>
          <w:sz w:val="19"/>
        </w:rPr>
      </w:pPr>
      <w:r>
        <w:rPr>
          <w:sz w:val="19"/>
        </w:rPr>
        <w:t>Se</w:t>
      </w:r>
      <w:r>
        <w:rPr>
          <w:spacing w:val="17"/>
          <w:sz w:val="19"/>
        </w:rPr>
        <w:t xml:space="preserve"> </w:t>
      </w:r>
      <w:r>
        <w:rPr>
          <w:sz w:val="19"/>
        </w:rPr>
        <w:t>a</w:t>
      </w:r>
      <w:r>
        <w:rPr>
          <w:spacing w:val="17"/>
          <w:sz w:val="19"/>
        </w:rPr>
        <w:t xml:space="preserve"> </w:t>
      </w:r>
      <w:r>
        <w:rPr>
          <w:sz w:val="19"/>
        </w:rPr>
        <w:t>proposta</w:t>
      </w:r>
      <w:r>
        <w:rPr>
          <w:spacing w:val="17"/>
          <w:sz w:val="19"/>
        </w:rPr>
        <w:t xml:space="preserve"> </w:t>
      </w:r>
      <w:r>
        <w:rPr>
          <w:sz w:val="19"/>
        </w:rPr>
        <w:t>de</w:t>
      </w:r>
      <w:r>
        <w:rPr>
          <w:spacing w:val="17"/>
          <w:sz w:val="19"/>
        </w:rPr>
        <w:t xml:space="preserve"> </w:t>
      </w:r>
      <w:r>
        <w:rPr>
          <w:sz w:val="19"/>
        </w:rPr>
        <w:t>preços</w:t>
      </w:r>
      <w:r>
        <w:rPr>
          <w:spacing w:val="17"/>
          <w:sz w:val="19"/>
        </w:rPr>
        <w:t xml:space="preserve"> </w:t>
      </w:r>
      <w:r>
        <w:rPr>
          <w:sz w:val="19"/>
        </w:rPr>
        <w:t>ou</w:t>
      </w:r>
      <w:r>
        <w:rPr>
          <w:spacing w:val="17"/>
          <w:sz w:val="19"/>
        </w:rPr>
        <w:t xml:space="preserve"> </w:t>
      </w:r>
      <w:r>
        <w:rPr>
          <w:sz w:val="19"/>
        </w:rPr>
        <w:t>o</w:t>
      </w:r>
      <w:r>
        <w:rPr>
          <w:spacing w:val="17"/>
          <w:sz w:val="19"/>
        </w:rPr>
        <w:t xml:space="preserve"> </w:t>
      </w:r>
      <w:r>
        <w:rPr>
          <w:sz w:val="19"/>
        </w:rPr>
        <w:t>lance</w:t>
      </w:r>
      <w:r>
        <w:rPr>
          <w:spacing w:val="17"/>
          <w:sz w:val="19"/>
        </w:rPr>
        <w:t xml:space="preserve"> </w:t>
      </w:r>
      <w:r>
        <w:rPr>
          <w:sz w:val="19"/>
        </w:rPr>
        <w:t>de</w:t>
      </w:r>
      <w:r>
        <w:rPr>
          <w:spacing w:val="17"/>
          <w:sz w:val="19"/>
        </w:rPr>
        <w:t xml:space="preserve"> </w:t>
      </w:r>
      <w:r>
        <w:rPr>
          <w:sz w:val="19"/>
        </w:rPr>
        <w:t>menor</w:t>
      </w:r>
      <w:r>
        <w:rPr>
          <w:spacing w:val="17"/>
          <w:sz w:val="19"/>
        </w:rPr>
        <w:t xml:space="preserve"> </w:t>
      </w:r>
      <w:r>
        <w:rPr>
          <w:sz w:val="19"/>
        </w:rPr>
        <w:t>valor</w:t>
      </w:r>
      <w:r>
        <w:rPr>
          <w:spacing w:val="17"/>
          <w:sz w:val="19"/>
        </w:rPr>
        <w:t xml:space="preserve"> </w:t>
      </w:r>
      <w:r>
        <w:rPr>
          <w:sz w:val="19"/>
        </w:rPr>
        <w:t>não</w:t>
      </w:r>
      <w:r>
        <w:rPr>
          <w:spacing w:val="17"/>
          <w:sz w:val="19"/>
        </w:rPr>
        <w:t xml:space="preserve"> </w:t>
      </w:r>
      <w:r>
        <w:rPr>
          <w:sz w:val="19"/>
        </w:rPr>
        <w:t>for</w:t>
      </w:r>
      <w:r>
        <w:rPr>
          <w:spacing w:val="17"/>
          <w:sz w:val="19"/>
        </w:rPr>
        <w:t xml:space="preserve"> </w:t>
      </w:r>
      <w:r>
        <w:rPr>
          <w:sz w:val="19"/>
        </w:rPr>
        <w:t>aceitável,</w:t>
      </w:r>
      <w:r>
        <w:rPr>
          <w:spacing w:val="17"/>
          <w:sz w:val="19"/>
        </w:rPr>
        <w:t xml:space="preserve"> </w:t>
      </w:r>
      <w:r>
        <w:rPr>
          <w:sz w:val="19"/>
        </w:rPr>
        <w:t>o</w:t>
      </w:r>
      <w:r>
        <w:rPr>
          <w:spacing w:val="17"/>
          <w:sz w:val="19"/>
        </w:rPr>
        <w:t xml:space="preserve"> </w:t>
      </w:r>
      <w:r>
        <w:rPr>
          <w:sz w:val="19"/>
        </w:rPr>
        <w:t>pregoeiro</w:t>
      </w:r>
      <w:r>
        <w:rPr>
          <w:spacing w:val="17"/>
          <w:sz w:val="19"/>
        </w:rPr>
        <w:t xml:space="preserve"> </w:t>
      </w:r>
      <w:r>
        <w:rPr>
          <w:sz w:val="19"/>
        </w:rPr>
        <w:t>examinará</w:t>
      </w:r>
      <w:r>
        <w:rPr>
          <w:spacing w:val="17"/>
          <w:sz w:val="19"/>
        </w:rPr>
        <w:t xml:space="preserve"> </w:t>
      </w:r>
      <w:r>
        <w:rPr>
          <w:sz w:val="19"/>
        </w:rPr>
        <w:t>a</w:t>
      </w:r>
      <w:r>
        <w:rPr>
          <w:spacing w:val="17"/>
          <w:sz w:val="19"/>
        </w:rPr>
        <w:t xml:space="preserve"> </w:t>
      </w:r>
      <w:r>
        <w:rPr>
          <w:sz w:val="19"/>
        </w:rPr>
        <w:t>proposta</w:t>
      </w:r>
      <w:r>
        <w:rPr>
          <w:spacing w:val="17"/>
          <w:sz w:val="19"/>
        </w:rPr>
        <w:t xml:space="preserve"> </w:t>
      </w:r>
      <w:r>
        <w:rPr>
          <w:sz w:val="19"/>
        </w:rPr>
        <w:t>ou</w:t>
      </w:r>
      <w:r>
        <w:rPr>
          <w:spacing w:val="17"/>
          <w:sz w:val="19"/>
        </w:rPr>
        <w:t xml:space="preserve"> </w:t>
      </w:r>
      <w:r>
        <w:rPr>
          <w:sz w:val="19"/>
        </w:rPr>
        <w:t>o</w:t>
      </w:r>
      <w:r>
        <w:rPr>
          <w:spacing w:val="17"/>
          <w:sz w:val="19"/>
        </w:rPr>
        <w:t xml:space="preserve"> </w:t>
      </w:r>
      <w:r>
        <w:rPr>
          <w:sz w:val="19"/>
        </w:rPr>
        <w:t>lance</w:t>
      </w:r>
      <w:r>
        <w:rPr>
          <w:spacing w:val="17"/>
          <w:sz w:val="19"/>
        </w:rPr>
        <w:t xml:space="preserve"> </w:t>
      </w:r>
      <w:r>
        <w:rPr>
          <w:sz w:val="19"/>
        </w:rPr>
        <w:t>subsequente,</w:t>
      </w:r>
      <w:r>
        <w:rPr>
          <w:spacing w:val="17"/>
          <w:sz w:val="19"/>
        </w:rPr>
        <w:t xml:space="preserve"> </w:t>
      </w:r>
      <w:r>
        <w:rPr>
          <w:sz w:val="19"/>
        </w:rPr>
        <w:t>na</w:t>
      </w:r>
      <w:r>
        <w:rPr>
          <w:spacing w:val="17"/>
          <w:sz w:val="19"/>
        </w:rPr>
        <w:t xml:space="preserve"> </w:t>
      </w:r>
      <w:r>
        <w:rPr>
          <w:sz w:val="19"/>
        </w:rPr>
        <w:t>ordem</w:t>
      </w:r>
      <w:r>
        <w:rPr>
          <w:spacing w:val="17"/>
          <w:sz w:val="19"/>
        </w:rPr>
        <w:t xml:space="preserve"> </w:t>
      </w:r>
      <w:r>
        <w:rPr>
          <w:sz w:val="19"/>
        </w:rPr>
        <w:t>de</w:t>
      </w:r>
      <w:r>
        <w:rPr>
          <w:spacing w:val="17"/>
          <w:sz w:val="19"/>
        </w:rPr>
        <w:t xml:space="preserve"> </w:t>
      </w:r>
      <w:r>
        <w:rPr>
          <w:sz w:val="19"/>
        </w:rPr>
        <w:t>classificação,</w:t>
      </w:r>
      <w:r>
        <w:rPr>
          <w:spacing w:val="17"/>
          <w:sz w:val="19"/>
        </w:rPr>
        <w:t xml:space="preserve"> </w:t>
      </w:r>
      <w:r>
        <w:rPr>
          <w:sz w:val="19"/>
        </w:rPr>
        <w:t>verificando</w:t>
      </w:r>
      <w:r>
        <w:rPr>
          <w:spacing w:val="17"/>
          <w:sz w:val="19"/>
        </w:rPr>
        <w:t xml:space="preserve"> </w:t>
      </w:r>
      <w:r>
        <w:rPr>
          <w:sz w:val="19"/>
        </w:rPr>
        <w:t>a</w:t>
      </w:r>
      <w:r>
        <w:rPr>
          <w:spacing w:val="17"/>
          <w:sz w:val="19"/>
        </w:rPr>
        <w:t xml:space="preserve"> </w:t>
      </w:r>
      <w:r>
        <w:rPr>
          <w:sz w:val="19"/>
        </w:rPr>
        <w:t>sua</w:t>
      </w:r>
      <w:r>
        <w:rPr>
          <w:spacing w:val="17"/>
          <w:sz w:val="19"/>
        </w:rPr>
        <w:t xml:space="preserve"> </w:t>
      </w:r>
      <w:r>
        <w:rPr>
          <w:sz w:val="19"/>
        </w:rPr>
        <w:t>aceitabilidade.</w:t>
      </w:r>
      <w:r>
        <w:rPr>
          <w:spacing w:val="17"/>
          <w:sz w:val="19"/>
        </w:rPr>
        <w:t xml:space="preserve"> </w:t>
      </w:r>
      <w:r>
        <w:rPr>
          <w:sz w:val="19"/>
        </w:rPr>
        <w:t>Se</w:t>
      </w:r>
      <w:r>
        <w:rPr>
          <w:spacing w:val="17"/>
          <w:sz w:val="19"/>
        </w:rPr>
        <w:t xml:space="preserve"> </w:t>
      </w:r>
      <w:r>
        <w:rPr>
          <w:sz w:val="19"/>
        </w:rPr>
        <w:t>for necessário, repetirá esse procedimento, sucessivamente, até a apuração de uma proposta ou lance que atenda ao edital;</w:t>
      </w:r>
    </w:p>
    <w:p w14:paraId="6FB7C1CE">
      <w:pPr>
        <w:pStyle w:val="8"/>
        <w:numPr>
          <w:ilvl w:val="1"/>
          <w:numId w:val="27"/>
        </w:numPr>
        <w:tabs>
          <w:tab w:val="left" w:pos="447"/>
        </w:tabs>
        <w:spacing w:before="0" w:after="0" w:line="218" w:lineRule="exact"/>
        <w:ind w:left="447" w:right="0" w:hanging="333"/>
        <w:jc w:val="left"/>
        <w:rPr>
          <w:sz w:val="19"/>
        </w:rPr>
      </w:pPr>
      <w:r>
        <w:rPr>
          <w:sz w:val="19"/>
        </w:rPr>
        <w:t xml:space="preserve">O licitante deverá enviar sua proposta mediante o preenchimento, no sistema eletrônico, dos seguintes </w:t>
      </w:r>
      <w:r>
        <w:rPr>
          <w:spacing w:val="-2"/>
          <w:sz w:val="19"/>
        </w:rPr>
        <w:t>campos:</w:t>
      </w:r>
    </w:p>
    <w:p w14:paraId="51578483">
      <w:pPr>
        <w:pStyle w:val="8"/>
        <w:numPr>
          <w:ilvl w:val="2"/>
          <w:numId w:val="27"/>
        </w:numPr>
        <w:tabs>
          <w:tab w:val="left" w:pos="590"/>
        </w:tabs>
        <w:spacing w:before="38" w:after="0" w:line="240" w:lineRule="auto"/>
        <w:ind w:left="590" w:right="0" w:hanging="476"/>
        <w:jc w:val="left"/>
        <w:rPr>
          <w:sz w:val="19"/>
        </w:rPr>
      </w:pPr>
      <w:r>
        <w:rPr>
          <w:sz w:val="19"/>
        </w:rPr>
        <w:t xml:space="preserve">valor unitário do </w:t>
      </w:r>
      <w:r>
        <w:rPr>
          <w:spacing w:val="-2"/>
          <w:sz w:val="19"/>
        </w:rPr>
        <w:t>item;</w:t>
      </w:r>
    </w:p>
    <w:p w14:paraId="26BAE8F7">
      <w:pPr>
        <w:pStyle w:val="8"/>
        <w:numPr>
          <w:ilvl w:val="2"/>
          <w:numId w:val="27"/>
        </w:numPr>
        <w:tabs>
          <w:tab w:val="left" w:pos="590"/>
        </w:tabs>
        <w:spacing w:before="39" w:after="0" w:line="240" w:lineRule="auto"/>
        <w:ind w:left="590" w:right="0" w:hanging="476"/>
        <w:jc w:val="left"/>
        <w:rPr>
          <w:sz w:val="19"/>
        </w:rPr>
      </w:pPr>
      <w:r>
        <w:rPr>
          <w:spacing w:val="-2"/>
          <w:sz w:val="19"/>
        </w:rPr>
        <w:t>Marca;</w:t>
      </w:r>
    </w:p>
    <w:p w14:paraId="234D49F4">
      <w:pPr>
        <w:pStyle w:val="8"/>
        <w:numPr>
          <w:ilvl w:val="2"/>
          <w:numId w:val="27"/>
        </w:numPr>
        <w:tabs>
          <w:tab w:val="left" w:pos="590"/>
        </w:tabs>
        <w:spacing w:before="39" w:after="0" w:line="240" w:lineRule="auto"/>
        <w:ind w:left="590" w:right="0" w:hanging="476"/>
        <w:jc w:val="left"/>
        <w:rPr>
          <w:sz w:val="19"/>
        </w:rPr>
      </w:pPr>
      <w:r>
        <w:rPr>
          <w:spacing w:val="-2"/>
          <w:sz w:val="19"/>
        </w:rPr>
        <w:t>Fabricante;</w:t>
      </w:r>
    </w:p>
    <w:p w14:paraId="0FF46086">
      <w:pPr>
        <w:pStyle w:val="8"/>
        <w:numPr>
          <w:ilvl w:val="2"/>
          <w:numId w:val="27"/>
        </w:numPr>
        <w:tabs>
          <w:tab w:val="left" w:pos="590"/>
        </w:tabs>
        <w:spacing w:before="38" w:after="0" w:line="240" w:lineRule="auto"/>
        <w:ind w:left="590" w:right="0" w:hanging="476"/>
        <w:jc w:val="left"/>
        <w:rPr>
          <w:sz w:val="19"/>
        </w:rPr>
      </w:pPr>
      <w:r>
        <w:rPr>
          <w:sz w:val="19"/>
        </w:rPr>
        <w:t>Descrição</w:t>
      </w:r>
      <w:r>
        <w:rPr>
          <w:spacing w:val="-2"/>
          <w:sz w:val="19"/>
        </w:rPr>
        <w:t xml:space="preserve"> </w:t>
      </w:r>
      <w:r>
        <w:rPr>
          <w:sz w:val="19"/>
        </w:rPr>
        <w:t>do</w:t>
      </w:r>
      <w:r>
        <w:rPr>
          <w:spacing w:val="-1"/>
          <w:sz w:val="19"/>
        </w:rPr>
        <w:t xml:space="preserve"> </w:t>
      </w:r>
      <w:r>
        <w:rPr>
          <w:sz w:val="19"/>
        </w:rPr>
        <w:t>objeto,</w:t>
      </w:r>
      <w:r>
        <w:rPr>
          <w:spacing w:val="-1"/>
          <w:sz w:val="19"/>
        </w:rPr>
        <w:t xml:space="preserve"> </w:t>
      </w:r>
      <w:r>
        <w:rPr>
          <w:sz w:val="19"/>
        </w:rPr>
        <w:t>contendo</w:t>
      </w:r>
      <w:r>
        <w:rPr>
          <w:spacing w:val="-1"/>
          <w:sz w:val="19"/>
        </w:rPr>
        <w:t xml:space="preserve"> </w:t>
      </w:r>
      <w:r>
        <w:rPr>
          <w:sz w:val="19"/>
        </w:rPr>
        <w:t>as</w:t>
      </w:r>
      <w:r>
        <w:rPr>
          <w:spacing w:val="-1"/>
          <w:sz w:val="19"/>
        </w:rPr>
        <w:t xml:space="preserve"> </w:t>
      </w:r>
      <w:r>
        <w:rPr>
          <w:sz w:val="19"/>
        </w:rPr>
        <w:t>informações</w:t>
      </w:r>
      <w:r>
        <w:rPr>
          <w:spacing w:val="-2"/>
          <w:sz w:val="19"/>
        </w:rPr>
        <w:t xml:space="preserve"> </w:t>
      </w:r>
      <w:r>
        <w:rPr>
          <w:sz w:val="19"/>
        </w:rPr>
        <w:t>similares</w:t>
      </w:r>
      <w:r>
        <w:rPr>
          <w:spacing w:val="-1"/>
          <w:sz w:val="19"/>
        </w:rPr>
        <w:t xml:space="preserve"> </w:t>
      </w:r>
      <w:r>
        <w:rPr>
          <w:sz w:val="19"/>
        </w:rPr>
        <w:t>à</w:t>
      </w:r>
      <w:r>
        <w:rPr>
          <w:spacing w:val="-1"/>
          <w:sz w:val="19"/>
        </w:rPr>
        <w:t xml:space="preserve"> </w:t>
      </w:r>
      <w:r>
        <w:rPr>
          <w:sz w:val="19"/>
        </w:rPr>
        <w:t>especificação</w:t>
      </w:r>
      <w:r>
        <w:rPr>
          <w:spacing w:val="-1"/>
          <w:sz w:val="19"/>
        </w:rPr>
        <w:t xml:space="preserve"> </w:t>
      </w:r>
      <w:r>
        <w:rPr>
          <w:sz w:val="19"/>
        </w:rPr>
        <w:t>do</w:t>
      </w:r>
      <w:r>
        <w:rPr>
          <w:spacing w:val="-5"/>
          <w:sz w:val="19"/>
        </w:rPr>
        <w:t xml:space="preserve"> </w:t>
      </w:r>
      <w:r>
        <w:rPr>
          <w:sz w:val="19"/>
        </w:rPr>
        <w:t>Termo</w:t>
      </w:r>
      <w:r>
        <w:rPr>
          <w:spacing w:val="-1"/>
          <w:sz w:val="19"/>
        </w:rPr>
        <w:t xml:space="preserve"> </w:t>
      </w:r>
      <w:r>
        <w:rPr>
          <w:sz w:val="19"/>
        </w:rPr>
        <w:t>de</w:t>
      </w:r>
      <w:r>
        <w:rPr>
          <w:spacing w:val="-1"/>
          <w:sz w:val="19"/>
        </w:rPr>
        <w:t xml:space="preserve"> </w:t>
      </w:r>
      <w:r>
        <w:rPr>
          <w:spacing w:val="-2"/>
          <w:sz w:val="19"/>
        </w:rPr>
        <w:t>Referência;</w:t>
      </w:r>
    </w:p>
    <w:p w14:paraId="36F2CC5E">
      <w:pPr>
        <w:pStyle w:val="8"/>
        <w:numPr>
          <w:ilvl w:val="1"/>
          <w:numId w:val="27"/>
        </w:numPr>
        <w:tabs>
          <w:tab w:val="left" w:pos="443"/>
        </w:tabs>
        <w:spacing w:before="39" w:after="0" w:line="240" w:lineRule="auto"/>
        <w:ind w:left="443" w:right="0" w:hanging="329"/>
        <w:jc w:val="left"/>
        <w:rPr>
          <w:sz w:val="19"/>
        </w:rPr>
      </w:pPr>
      <w:r>
        <w:rPr>
          <w:sz w:val="19"/>
        </w:rPr>
        <w:t>Todas</w:t>
      </w:r>
      <w:r>
        <w:rPr>
          <w:spacing w:val="-2"/>
          <w:sz w:val="19"/>
        </w:rPr>
        <w:t xml:space="preserve"> </w:t>
      </w:r>
      <w:r>
        <w:rPr>
          <w:sz w:val="19"/>
        </w:rPr>
        <w:t>as</w:t>
      </w:r>
      <w:r>
        <w:rPr>
          <w:spacing w:val="-1"/>
          <w:sz w:val="19"/>
        </w:rPr>
        <w:t xml:space="preserve"> </w:t>
      </w:r>
      <w:r>
        <w:rPr>
          <w:sz w:val="19"/>
        </w:rPr>
        <w:t>especificações</w:t>
      </w:r>
      <w:r>
        <w:rPr>
          <w:spacing w:val="-2"/>
          <w:sz w:val="19"/>
        </w:rPr>
        <w:t xml:space="preserve"> </w:t>
      </w:r>
      <w:r>
        <w:rPr>
          <w:sz w:val="19"/>
        </w:rPr>
        <w:t>do</w:t>
      </w:r>
      <w:r>
        <w:rPr>
          <w:spacing w:val="-1"/>
          <w:sz w:val="19"/>
        </w:rPr>
        <w:t xml:space="preserve"> </w:t>
      </w:r>
      <w:r>
        <w:rPr>
          <w:sz w:val="19"/>
        </w:rPr>
        <w:t>objeto</w:t>
      </w:r>
      <w:r>
        <w:rPr>
          <w:spacing w:val="-1"/>
          <w:sz w:val="19"/>
        </w:rPr>
        <w:t xml:space="preserve"> </w:t>
      </w:r>
      <w:r>
        <w:rPr>
          <w:sz w:val="19"/>
        </w:rPr>
        <w:t>contidas</w:t>
      </w:r>
      <w:r>
        <w:rPr>
          <w:spacing w:val="-2"/>
          <w:sz w:val="19"/>
        </w:rPr>
        <w:t xml:space="preserve"> </w:t>
      </w:r>
      <w:r>
        <w:rPr>
          <w:sz w:val="19"/>
        </w:rPr>
        <w:t>na</w:t>
      </w:r>
      <w:r>
        <w:rPr>
          <w:spacing w:val="-1"/>
          <w:sz w:val="19"/>
        </w:rPr>
        <w:t xml:space="preserve"> </w:t>
      </w:r>
      <w:r>
        <w:rPr>
          <w:sz w:val="19"/>
        </w:rPr>
        <w:t>proposta</w:t>
      </w:r>
      <w:r>
        <w:rPr>
          <w:spacing w:val="-2"/>
          <w:sz w:val="19"/>
        </w:rPr>
        <w:t xml:space="preserve"> </w:t>
      </w:r>
      <w:r>
        <w:rPr>
          <w:sz w:val="19"/>
        </w:rPr>
        <w:t>vinculam</w:t>
      </w:r>
      <w:r>
        <w:rPr>
          <w:spacing w:val="-1"/>
          <w:sz w:val="19"/>
        </w:rPr>
        <w:t xml:space="preserve"> </w:t>
      </w:r>
      <w:r>
        <w:rPr>
          <w:sz w:val="19"/>
        </w:rPr>
        <w:t>o</w:t>
      </w:r>
      <w:r>
        <w:rPr>
          <w:spacing w:val="-1"/>
          <w:sz w:val="19"/>
        </w:rPr>
        <w:t xml:space="preserve"> </w:t>
      </w:r>
      <w:r>
        <w:rPr>
          <w:spacing w:val="-2"/>
          <w:sz w:val="19"/>
        </w:rPr>
        <w:t>licitante;</w:t>
      </w:r>
    </w:p>
    <w:p w14:paraId="376A965A">
      <w:pPr>
        <w:pStyle w:val="8"/>
        <w:numPr>
          <w:ilvl w:val="1"/>
          <w:numId w:val="27"/>
        </w:numPr>
        <w:tabs>
          <w:tab w:val="left" w:pos="452"/>
        </w:tabs>
        <w:spacing w:before="39" w:after="0" w:line="283" w:lineRule="auto"/>
        <w:ind w:left="114" w:right="112" w:firstLine="0"/>
        <w:jc w:val="left"/>
        <w:rPr>
          <w:sz w:val="19"/>
        </w:rPr>
      </w:pPr>
      <w:r>
        <w:rPr>
          <w:sz w:val="19"/>
        </w:rPr>
        <w:t>Nos valores propostos estarão inclusos todos os custos operacionais, encargos previdenciários, trabalhistas, tributários, comerciais e quaisquer outros que incidam direta ou indiretamente na execução do objeto;</w:t>
      </w:r>
    </w:p>
    <w:p w14:paraId="32D9166A">
      <w:pPr>
        <w:pStyle w:val="8"/>
        <w:numPr>
          <w:ilvl w:val="1"/>
          <w:numId w:val="27"/>
        </w:numPr>
        <w:tabs>
          <w:tab w:val="left" w:pos="458"/>
        </w:tabs>
        <w:spacing w:before="0" w:after="0" w:line="283" w:lineRule="auto"/>
        <w:ind w:left="114" w:right="112" w:firstLine="0"/>
        <w:jc w:val="left"/>
        <w:rPr>
          <w:sz w:val="19"/>
        </w:rPr>
      </w:pPr>
      <w:r>
        <w:rPr>
          <w:sz w:val="19"/>
        </w:rPr>
        <w:t>Os</w:t>
      </w:r>
      <w:r>
        <w:rPr>
          <w:spacing w:val="11"/>
          <w:sz w:val="19"/>
        </w:rPr>
        <w:t xml:space="preserve"> </w:t>
      </w:r>
      <w:r>
        <w:rPr>
          <w:sz w:val="19"/>
        </w:rPr>
        <w:t>preços</w:t>
      </w:r>
      <w:r>
        <w:rPr>
          <w:spacing w:val="11"/>
          <w:sz w:val="19"/>
        </w:rPr>
        <w:t xml:space="preserve"> </w:t>
      </w:r>
      <w:r>
        <w:rPr>
          <w:sz w:val="19"/>
        </w:rPr>
        <w:t>ofertados,</w:t>
      </w:r>
      <w:r>
        <w:rPr>
          <w:spacing w:val="11"/>
          <w:sz w:val="19"/>
        </w:rPr>
        <w:t xml:space="preserve"> </w:t>
      </w:r>
      <w:r>
        <w:rPr>
          <w:sz w:val="19"/>
        </w:rPr>
        <w:t>tanto</w:t>
      </w:r>
      <w:r>
        <w:rPr>
          <w:spacing w:val="11"/>
          <w:sz w:val="19"/>
        </w:rPr>
        <w:t xml:space="preserve"> </w:t>
      </w:r>
      <w:r>
        <w:rPr>
          <w:sz w:val="19"/>
        </w:rPr>
        <w:t>na</w:t>
      </w:r>
      <w:r>
        <w:rPr>
          <w:spacing w:val="11"/>
          <w:sz w:val="19"/>
        </w:rPr>
        <w:t xml:space="preserve"> </w:t>
      </w:r>
      <w:r>
        <w:rPr>
          <w:sz w:val="19"/>
        </w:rPr>
        <w:t>proposta</w:t>
      </w:r>
      <w:r>
        <w:rPr>
          <w:spacing w:val="11"/>
          <w:sz w:val="19"/>
        </w:rPr>
        <w:t xml:space="preserve"> </w:t>
      </w:r>
      <w:r>
        <w:rPr>
          <w:sz w:val="19"/>
        </w:rPr>
        <w:t>inicial,</w:t>
      </w:r>
      <w:r>
        <w:rPr>
          <w:spacing w:val="11"/>
          <w:sz w:val="19"/>
        </w:rPr>
        <w:t xml:space="preserve"> </w:t>
      </w:r>
      <w:r>
        <w:rPr>
          <w:sz w:val="19"/>
        </w:rPr>
        <w:t>quanto</w:t>
      </w:r>
      <w:r>
        <w:rPr>
          <w:spacing w:val="11"/>
          <w:sz w:val="19"/>
        </w:rPr>
        <w:t xml:space="preserve"> </w:t>
      </w:r>
      <w:r>
        <w:rPr>
          <w:sz w:val="19"/>
        </w:rPr>
        <w:t>na</w:t>
      </w:r>
      <w:r>
        <w:rPr>
          <w:spacing w:val="11"/>
          <w:sz w:val="19"/>
        </w:rPr>
        <w:t xml:space="preserve"> </w:t>
      </w:r>
      <w:r>
        <w:rPr>
          <w:sz w:val="19"/>
        </w:rPr>
        <w:t>etapa</w:t>
      </w:r>
      <w:r>
        <w:rPr>
          <w:spacing w:val="11"/>
          <w:sz w:val="19"/>
        </w:rPr>
        <w:t xml:space="preserve"> </w:t>
      </w:r>
      <w:r>
        <w:rPr>
          <w:sz w:val="19"/>
        </w:rPr>
        <w:t>de</w:t>
      </w:r>
      <w:r>
        <w:rPr>
          <w:spacing w:val="11"/>
          <w:sz w:val="19"/>
        </w:rPr>
        <w:t xml:space="preserve"> </w:t>
      </w:r>
      <w:r>
        <w:rPr>
          <w:sz w:val="19"/>
        </w:rPr>
        <w:t>lances,</w:t>
      </w:r>
      <w:r>
        <w:rPr>
          <w:spacing w:val="11"/>
          <w:sz w:val="19"/>
        </w:rPr>
        <w:t xml:space="preserve"> </w:t>
      </w:r>
      <w:r>
        <w:rPr>
          <w:sz w:val="19"/>
        </w:rPr>
        <w:t>serão</w:t>
      </w:r>
      <w:r>
        <w:rPr>
          <w:spacing w:val="11"/>
          <w:sz w:val="19"/>
        </w:rPr>
        <w:t xml:space="preserve"> </w:t>
      </w:r>
      <w:r>
        <w:rPr>
          <w:sz w:val="19"/>
        </w:rPr>
        <w:t>de</w:t>
      </w:r>
      <w:r>
        <w:rPr>
          <w:spacing w:val="11"/>
          <w:sz w:val="19"/>
        </w:rPr>
        <w:t xml:space="preserve"> </w:t>
      </w:r>
      <w:r>
        <w:rPr>
          <w:sz w:val="19"/>
        </w:rPr>
        <w:t>exclusiva</w:t>
      </w:r>
      <w:r>
        <w:rPr>
          <w:spacing w:val="11"/>
          <w:sz w:val="19"/>
        </w:rPr>
        <w:t xml:space="preserve"> </w:t>
      </w:r>
      <w:r>
        <w:rPr>
          <w:sz w:val="19"/>
        </w:rPr>
        <w:t>responsabilidade</w:t>
      </w:r>
      <w:r>
        <w:rPr>
          <w:spacing w:val="11"/>
          <w:sz w:val="19"/>
        </w:rPr>
        <w:t xml:space="preserve"> </w:t>
      </w:r>
      <w:r>
        <w:rPr>
          <w:sz w:val="19"/>
        </w:rPr>
        <w:t>do</w:t>
      </w:r>
      <w:r>
        <w:rPr>
          <w:spacing w:val="11"/>
          <w:sz w:val="19"/>
        </w:rPr>
        <w:t xml:space="preserve"> </w:t>
      </w:r>
      <w:r>
        <w:rPr>
          <w:sz w:val="19"/>
        </w:rPr>
        <w:t>licitante,</w:t>
      </w:r>
      <w:r>
        <w:rPr>
          <w:spacing w:val="11"/>
          <w:sz w:val="19"/>
        </w:rPr>
        <w:t xml:space="preserve"> </w:t>
      </w:r>
      <w:r>
        <w:rPr>
          <w:sz w:val="19"/>
        </w:rPr>
        <w:t>não</w:t>
      </w:r>
      <w:r>
        <w:rPr>
          <w:spacing w:val="11"/>
          <w:sz w:val="19"/>
        </w:rPr>
        <w:t xml:space="preserve"> </w:t>
      </w:r>
      <w:r>
        <w:rPr>
          <w:sz w:val="19"/>
        </w:rPr>
        <w:t>lhe</w:t>
      </w:r>
      <w:r>
        <w:rPr>
          <w:spacing w:val="11"/>
          <w:sz w:val="19"/>
        </w:rPr>
        <w:t xml:space="preserve"> </w:t>
      </w:r>
      <w:r>
        <w:rPr>
          <w:sz w:val="19"/>
        </w:rPr>
        <w:t>assistindo</w:t>
      </w:r>
      <w:r>
        <w:rPr>
          <w:spacing w:val="11"/>
          <w:sz w:val="19"/>
        </w:rPr>
        <w:t xml:space="preserve"> </w:t>
      </w:r>
      <w:r>
        <w:rPr>
          <w:sz w:val="19"/>
        </w:rPr>
        <w:t>o</w:t>
      </w:r>
      <w:r>
        <w:rPr>
          <w:spacing w:val="11"/>
          <w:sz w:val="19"/>
        </w:rPr>
        <w:t xml:space="preserve"> </w:t>
      </w:r>
      <w:r>
        <w:rPr>
          <w:sz w:val="19"/>
        </w:rPr>
        <w:t>direito</w:t>
      </w:r>
      <w:r>
        <w:rPr>
          <w:spacing w:val="11"/>
          <w:sz w:val="19"/>
        </w:rPr>
        <w:t xml:space="preserve"> </w:t>
      </w:r>
      <w:r>
        <w:rPr>
          <w:sz w:val="19"/>
        </w:rPr>
        <w:t>de</w:t>
      </w:r>
      <w:r>
        <w:rPr>
          <w:spacing w:val="11"/>
          <w:sz w:val="19"/>
        </w:rPr>
        <w:t xml:space="preserve"> </w:t>
      </w:r>
      <w:r>
        <w:rPr>
          <w:sz w:val="19"/>
        </w:rPr>
        <w:t>pleitear</w:t>
      </w:r>
      <w:r>
        <w:rPr>
          <w:spacing w:val="11"/>
          <w:sz w:val="19"/>
        </w:rPr>
        <w:t xml:space="preserve"> </w:t>
      </w:r>
      <w:r>
        <w:rPr>
          <w:sz w:val="19"/>
        </w:rPr>
        <w:t>qualquer</w:t>
      </w:r>
      <w:r>
        <w:rPr>
          <w:spacing w:val="11"/>
          <w:sz w:val="19"/>
        </w:rPr>
        <w:t xml:space="preserve"> </w:t>
      </w:r>
      <w:r>
        <w:rPr>
          <w:sz w:val="19"/>
        </w:rPr>
        <w:t>alteração,</w:t>
      </w:r>
      <w:r>
        <w:rPr>
          <w:spacing w:val="11"/>
          <w:sz w:val="19"/>
        </w:rPr>
        <w:t xml:space="preserve"> </w:t>
      </w:r>
      <w:r>
        <w:rPr>
          <w:sz w:val="19"/>
        </w:rPr>
        <w:t>sob</w:t>
      </w:r>
      <w:r>
        <w:rPr>
          <w:spacing w:val="11"/>
          <w:sz w:val="19"/>
        </w:rPr>
        <w:t xml:space="preserve"> </w:t>
      </w:r>
      <w:r>
        <w:rPr>
          <w:sz w:val="19"/>
        </w:rPr>
        <w:t>alegação</w:t>
      </w:r>
      <w:r>
        <w:rPr>
          <w:spacing w:val="11"/>
          <w:sz w:val="19"/>
        </w:rPr>
        <w:t xml:space="preserve"> </w:t>
      </w:r>
      <w:r>
        <w:rPr>
          <w:sz w:val="19"/>
        </w:rPr>
        <w:t>de erro, omissão ou qualquer outro pretexto;</w:t>
      </w:r>
    </w:p>
    <w:p w14:paraId="161F7FC3">
      <w:pPr>
        <w:pStyle w:val="8"/>
        <w:numPr>
          <w:ilvl w:val="1"/>
          <w:numId w:val="27"/>
        </w:numPr>
        <w:tabs>
          <w:tab w:val="left" w:pos="449"/>
        </w:tabs>
        <w:spacing w:before="0" w:after="0" w:line="283" w:lineRule="auto"/>
        <w:ind w:left="114" w:right="112" w:firstLine="0"/>
        <w:jc w:val="left"/>
        <w:rPr>
          <w:sz w:val="19"/>
        </w:rPr>
      </w:pPr>
      <w:r>
        <w:rPr>
          <w:sz w:val="19"/>
        </w:rPr>
        <w:t>O prazo de validade da proposta não será inferior a 60 (sessenta) dias corridos, a contar da data de sua apresentação, podendo ser prorrogado, por igual período, salvo se houver justificativa para prazo diverso aceita pela Administração.</w:t>
      </w:r>
    </w:p>
    <w:p w14:paraId="3B22F8DF">
      <w:pPr>
        <w:pStyle w:val="6"/>
        <w:spacing w:before="36"/>
        <w:ind w:left="0"/>
      </w:pPr>
    </w:p>
    <w:p w14:paraId="4ABD2CAA">
      <w:pPr>
        <w:pStyle w:val="2"/>
        <w:numPr>
          <w:ilvl w:val="0"/>
          <w:numId w:val="27"/>
        </w:numPr>
        <w:tabs>
          <w:tab w:val="left" w:pos="304"/>
        </w:tabs>
        <w:spacing w:before="0" w:after="0" w:line="240" w:lineRule="auto"/>
        <w:ind w:left="304" w:right="0" w:hanging="190"/>
        <w:jc w:val="left"/>
      </w:pPr>
      <w:r>
        <w:t>SANÇÕES</w:t>
      </w:r>
      <w:r>
        <w:rPr>
          <w:spacing w:val="-11"/>
        </w:rPr>
        <w:t xml:space="preserve"> </w:t>
      </w:r>
      <w:r>
        <w:rPr>
          <w:spacing w:val="-2"/>
        </w:rPr>
        <w:t>ADMINISTRATIVAS:</w:t>
      </w:r>
    </w:p>
    <w:p w14:paraId="6B6F7CF7">
      <w:pPr>
        <w:pStyle w:val="6"/>
        <w:spacing w:before="39" w:line="283" w:lineRule="auto"/>
        <w:ind w:right="76"/>
      </w:pPr>
      <w:r>
        <w:t>A</w:t>
      </w:r>
      <w:r>
        <w:rPr>
          <w:spacing w:val="-4"/>
        </w:rPr>
        <w:t xml:space="preserve"> </w:t>
      </w:r>
      <w:r>
        <w:t>inexecução dos serviços, total ou parcial, a execução imperfeita, a mora na execução ou qualquer inadimplemento ou infração contratual, sujeitará a CONTRATADA, sem prejuízo da responsabilidade civil ou criminal que couber, às sanções previstas na Lei n.º 14.133/21 e demais normas pertinentes, assegurados, nos termos da lei, a ampla defesa e o contraditório.</w:t>
      </w:r>
    </w:p>
    <w:p w14:paraId="0502188C">
      <w:pPr>
        <w:pStyle w:val="6"/>
        <w:spacing w:before="38"/>
        <w:ind w:left="0"/>
      </w:pPr>
    </w:p>
    <w:p w14:paraId="5A0BBBE2">
      <w:pPr>
        <w:pStyle w:val="2"/>
        <w:numPr>
          <w:ilvl w:val="0"/>
          <w:numId w:val="27"/>
        </w:numPr>
        <w:tabs>
          <w:tab w:val="left" w:pos="304"/>
        </w:tabs>
        <w:spacing w:before="0" w:after="0" w:line="240" w:lineRule="auto"/>
        <w:ind w:left="304" w:right="0" w:hanging="190"/>
        <w:jc w:val="left"/>
      </w:pPr>
      <w:r>
        <w:t xml:space="preserve">DAS DISPOSIÇÕES </w:t>
      </w:r>
      <w:r>
        <w:rPr>
          <w:spacing w:val="-2"/>
        </w:rPr>
        <w:t>FINAIS:</w:t>
      </w:r>
    </w:p>
    <w:p w14:paraId="236EE1F4">
      <w:pPr>
        <w:pStyle w:val="8"/>
        <w:numPr>
          <w:ilvl w:val="1"/>
          <w:numId w:val="27"/>
        </w:numPr>
        <w:tabs>
          <w:tab w:val="left" w:pos="447"/>
        </w:tabs>
        <w:spacing w:before="39" w:after="0" w:line="240" w:lineRule="auto"/>
        <w:ind w:left="447" w:right="0" w:hanging="333"/>
        <w:jc w:val="left"/>
        <w:rPr>
          <w:sz w:val="19"/>
        </w:rPr>
      </w:pPr>
      <w:r>
        <w:rPr>
          <w:sz w:val="19"/>
        </w:rPr>
        <w:t>Somente</w:t>
      </w:r>
      <w:r>
        <w:rPr>
          <w:spacing w:val="-2"/>
          <w:sz w:val="19"/>
        </w:rPr>
        <w:t xml:space="preserve"> </w:t>
      </w:r>
      <w:r>
        <w:rPr>
          <w:sz w:val="19"/>
        </w:rPr>
        <w:t xml:space="preserve">a Divisão Logística de Suprimentos (DIVLS) / Serviço de Controle de Medicamentos poderá solicitar/autorizar a entrega de material, salvo comando de departamento </w:t>
      </w:r>
      <w:r>
        <w:rPr>
          <w:spacing w:val="-2"/>
          <w:sz w:val="19"/>
        </w:rPr>
        <w:t>superior.</w:t>
      </w:r>
    </w:p>
    <w:p w14:paraId="38BA05FA">
      <w:pPr>
        <w:pStyle w:val="8"/>
        <w:numPr>
          <w:ilvl w:val="2"/>
          <w:numId w:val="27"/>
        </w:numPr>
        <w:tabs>
          <w:tab w:val="left" w:pos="617"/>
        </w:tabs>
        <w:spacing w:before="39" w:after="0" w:line="283" w:lineRule="auto"/>
        <w:ind w:left="114" w:right="112" w:firstLine="0"/>
        <w:jc w:val="left"/>
        <w:rPr>
          <w:sz w:val="19"/>
        </w:rPr>
      </w:pPr>
      <w:r>
        <w:rPr>
          <w:sz w:val="19"/>
        </w:rPr>
        <w:t>Os</w:t>
      </w:r>
      <w:r>
        <w:rPr>
          <w:spacing w:val="26"/>
          <w:sz w:val="19"/>
        </w:rPr>
        <w:t xml:space="preserve"> </w:t>
      </w:r>
      <w:r>
        <w:rPr>
          <w:sz w:val="19"/>
        </w:rPr>
        <w:t>setores/clínicas</w:t>
      </w:r>
      <w:r>
        <w:rPr>
          <w:spacing w:val="26"/>
          <w:sz w:val="19"/>
        </w:rPr>
        <w:t xml:space="preserve"> </w:t>
      </w:r>
      <w:r>
        <w:rPr>
          <w:sz w:val="19"/>
        </w:rPr>
        <w:t>de</w:t>
      </w:r>
      <w:r>
        <w:rPr>
          <w:spacing w:val="26"/>
          <w:sz w:val="19"/>
        </w:rPr>
        <w:t xml:space="preserve"> </w:t>
      </w:r>
      <w:r>
        <w:rPr>
          <w:sz w:val="19"/>
        </w:rPr>
        <w:t>destino</w:t>
      </w:r>
      <w:r>
        <w:rPr>
          <w:spacing w:val="26"/>
          <w:sz w:val="19"/>
        </w:rPr>
        <w:t xml:space="preserve"> </w:t>
      </w:r>
      <w:r>
        <w:rPr>
          <w:sz w:val="19"/>
        </w:rPr>
        <w:t>do</w:t>
      </w:r>
      <w:r>
        <w:rPr>
          <w:spacing w:val="26"/>
          <w:sz w:val="19"/>
        </w:rPr>
        <w:t xml:space="preserve"> </w:t>
      </w:r>
      <w:r>
        <w:rPr>
          <w:sz w:val="19"/>
        </w:rPr>
        <w:t>material</w:t>
      </w:r>
      <w:r>
        <w:rPr>
          <w:spacing w:val="26"/>
          <w:sz w:val="19"/>
        </w:rPr>
        <w:t xml:space="preserve"> </w:t>
      </w:r>
      <w:r>
        <w:rPr>
          <w:b/>
          <w:sz w:val="19"/>
          <w:u w:val="single"/>
        </w:rPr>
        <w:t>NÃO</w:t>
      </w:r>
      <w:r>
        <w:rPr>
          <w:b/>
          <w:spacing w:val="26"/>
          <w:sz w:val="19"/>
        </w:rPr>
        <w:t xml:space="preserve"> </w:t>
      </w:r>
      <w:r>
        <w:rPr>
          <w:sz w:val="19"/>
        </w:rPr>
        <w:t>estão</w:t>
      </w:r>
      <w:r>
        <w:rPr>
          <w:spacing w:val="26"/>
          <w:sz w:val="19"/>
        </w:rPr>
        <w:t xml:space="preserve"> </w:t>
      </w:r>
      <w:r>
        <w:rPr>
          <w:sz w:val="19"/>
        </w:rPr>
        <w:t>autorizados</w:t>
      </w:r>
      <w:r>
        <w:rPr>
          <w:spacing w:val="26"/>
          <w:sz w:val="19"/>
        </w:rPr>
        <w:t xml:space="preserve"> </w:t>
      </w:r>
      <w:r>
        <w:rPr>
          <w:sz w:val="19"/>
        </w:rPr>
        <w:t>a</w:t>
      </w:r>
      <w:r>
        <w:rPr>
          <w:spacing w:val="26"/>
          <w:sz w:val="19"/>
        </w:rPr>
        <w:t xml:space="preserve"> </w:t>
      </w:r>
      <w:r>
        <w:rPr>
          <w:sz w:val="19"/>
        </w:rPr>
        <w:t>solicitar</w:t>
      </w:r>
      <w:r>
        <w:rPr>
          <w:spacing w:val="26"/>
          <w:sz w:val="19"/>
        </w:rPr>
        <w:t xml:space="preserve"> </w:t>
      </w:r>
      <w:r>
        <w:rPr>
          <w:sz w:val="19"/>
        </w:rPr>
        <w:t>diretamente</w:t>
      </w:r>
      <w:r>
        <w:rPr>
          <w:spacing w:val="26"/>
          <w:sz w:val="19"/>
        </w:rPr>
        <w:t xml:space="preserve"> </w:t>
      </w:r>
      <w:r>
        <w:rPr>
          <w:sz w:val="19"/>
        </w:rPr>
        <w:t>junto</w:t>
      </w:r>
      <w:r>
        <w:rPr>
          <w:spacing w:val="26"/>
          <w:sz w:val="19"/>
        </w:rPr>
        <w:t xml:space="preserve"> </w:t>
      </w:r>
      <w:r>
        <w:rPr>
          <w:sz w:val="19"/>
        </w:rPr>
        <w:t>a</w:t>
      </w:r>
      <w:r>
        <w:rPr>
          <w:spacing w:val="26"/>
          <w:sz w:val="19"/>
        </w:rPr>
        <w:t xml:space="preserve"> </w:t>
      </w:r>
      <w:r>
        <w:rPr>
          <w:sz w:val="19"/>
        </w:rPr>
        <w:t>CONTRATADA</w:t>
      </w:r>
      <w:r>
        <w:rPr>
          <w:spacing w:val="16"/>
          <w:sz w:val="19"/>
        </w:rPr>
        <w:t xml:space="preserve"> </w:t>
      </w:r>
      <w:r>
        <w:rPr>
          <w:sz w:val="19"/>
        </w:rPr>
        <w:t>a</w:t>
      </w:r>
      <w:r>
        <w:rPr>
          <w:spacing w:val="26"/>
          <w:sz w:val="19"/>
        </w:rPr>
        <w:t xml:space="preserve"> </w:t>
      </w:r>
      <w:r>
        <w:rPr>
          <w:sz w:val="19"/>
        </w:rPr>
        <w:t>entrega</w:t>
      </w:r>
      <w:r>
        <w:rPr>
          <w:spacing w:val="26"/>
          <w:sz w:val="19"/>
        </w:rPr>
        <w:t xml:space="preserve"> </w:t>
      </w:r>
      <w:r>
        <w:rPr>
          <w:sz w:val="19"/>
        </w:rPr>
        <w:t>do</w:t>
      </w:r>
      <w:r>
        <w:rPr>
          <w:spacing w:val="26"/>
          <w:sz w:val="19"/>
        </w:rPr>
        <w:t xml:space="preserve"> </w:t>
      </w:r>
      <w:r>
        <w:rPr>
          <w:sz w:val="19"/>
        </w:rPr>
        <w:t>material,</w:t>
      </w:r>
      <w:r>
        <w:rPr>
          <w:spacing w:val="26"/>
          <w:sz w:val="19"/>
        </w:rPr>
        <w:t xml:space="preserve"> </w:t>
      </w:r>
      <w:r>
        <w:rPr>
          <w:sz w:val="19"/>
        </w:rPr>
        <w:t>salvo</w:t>
      </w:r>
      <w:r>
        <w:rPr>
          <w:spacing w:val="26"/>
          <w:sz w:val="19"/>
        </w:rPr>
        <w:t xml:space="preserve"> </w:t>
      </w:r>
      <w:r>
        <w:rPr>
          <w:sz w:val="19"/>
        </w:rPr>
        <w:t>permitido</w:t>
      </w:r>
      <w:r>
        <w:rPr>
          <w:spacing w:val="26"/>
          <w:sz w:val="19"/>
        </w:rPr>
        <w:t xml:space="preserve"> </w:t>
      </w:r>
      <w:r>
        <w:rPr>
          <w:sz w:val="19"/>
        </w:rPr>
        <w:t>pela</w:t>
      </w:r>
      <w:r>
        <w:rPr>
          <w:spacing w:val="26"/>
          <w:sz w:val="19"/>
        </w:rPr>
        <w:t xml:space="preserve"> </w:t>
      </w:r>
      <w:r>
        <w:rPr>
          <w:sz w:val="19"/>
        </w:rPr>
        <w:t>DIVLS/</w:t>
      </w:r>
      <w:r>
        <w:rPr>
          <w:spacing w:val="26"/>
          <w:sz w:val="19"/>
        </w:rPr>
        <w:t xml:space="preserve"> </w:t>
      </w:r>
      <w:r>
        <w:rPr>
          <w:sz w:val="19"/>
        </w:rPr>
        <w:t>Serviço</w:t>
      </w:r>
      <w:r>
        <w:rPr>
          <w:spacing w:val="26"/>
          <w:sz w:val="19"/>
        </w:rPr>
        <w:t xml:space="preserve"> </w:t>
      </w:r>
      <w:r>
        <w:rPr>
          <w:sz w:val="19"/>
        </w:rPr>
        <w:t>de</w:t>
      </w:r>
      <w:r>
        <w:rPr>
          <w:spacing w:val="26"/>
          <w:sz w:val="19"/>
        </w:rPr>
        <w:t xml:space="preserve"> </w:t>
      </w:r>
      <w:r>
        <w:rPr>
          <w:sz w:val="19"/>
        </w:rPr>
        <w:t>Controle</w:t>
      </w:r>
      <w:r>
        <w:rPr>
          <w:spacing w:val="26"/>
          <w:sz w:val="19"/>
        </w:rPr>
        <w:t xml:space="preserve"> </w:t>
      </w:r>
      <w:r>
        <w:rPr>
          <w:sz w:val="19"/>
        </w:rPr>
        <w:t>de Medicamentos ou departamento superior.</w:t>
      </w:r>
    </w:p>
    <w:p w14:paraId="69345704">
      <w:pPr>
        <w:pStyle w:val="8"/>
        <w:numPr>
          <w:ilvl w:val="1"/>
          <w:numId w:val="27"/>
        </w:numPr>
        <w:tabs>
          <w:tab w:val="left" w:pos="436"/>
        </w:tabs>
        <w:spacing w:before="0" w:after="0" w:line="283" w:lineRule="auto"/>
        <w:ind w:left="114" w:right="112" w:firstLine="0"/>
        <w:jc w:val="left"/>
        <w:rPr>
          <w:sz w:val="19"/>
        </w:rPr>
      </w:pPr>
      <w:r>
        <w:rPr>
          <w:sz w:val="19"/>
        </w:rPr>
        <w:t>Antes</w:t>
      </w:r>
      <w:r>
        <w:rPr>
          <w:spacing w:val="-1"/>
          <w:sz w:val="19"/>
        </w:rPr>
        <w:t xml:space="preserve"> </w:t>
      </w:r>
      <w:r>
        <w:rPr>
          <w:sz w:val="19"/>
        </w:rPr>
        <w:t>de</w:t>
      </w:r>
      <w:r>
        <w:rPr>
          <w:spacing w:val="-1"/>
          <w:sz w:val="19"/>
        </w:rPr>
        <w:t xml:space="preserve"> </w:t>
      </w:r>
      <w:r>
        <w:rPr>
          <w:sz w:val="19"/>
        </w:rPr>
        <w:t>apresentar</w:t>
      </w:r>
      <w:r>
        <w:rPr>
          <w:spacing w:val="-1"/>
          <w:sz w:val="19"/>
        </w:rPr>
        <w:t xml:space="preserve"> </w:t>
      </w:r>
      <w:r>
        <w:rPr>
          <w:sz w:val="19"/>
        </w:rPr>
        <w:t>a</w:t>
      </w:r>
      <w:r>
        <w:rPr>
          <w:spacing w:val="-1"/>
          <w:sz w:val="19"/>
        </w:rPr>
        <w:t xml:space="preserve"> </w:t>
      </w:r>
      <w:r>
        <w:rPr>
          <w:sz w:val="19"/>
        </w:rPr>
        <w:t>proposta,</w:t>
      </w:r>
      <w:r>
        <w:rPr>
          <w:spacing w:val="-1"/>
          <w:sz w:val="19"/>
        </w:rPr>
        <w:t xml:space="preserve"> </w:t>
      </w:r>
      <w:r>
        <w:rPr>
          <w:sz w:val="19"/>
        </w:rPr>
        <w:t>a</w:t>
      </w:r>
      <w:r>
        <w:rPr>
          <w:spacing w:val="-1"/>
          <w:sz w:val="19"/>
        </w:rPr>
        <w:t xml:space="preserve"> </w:t>
      </w:r>
      <w:r>
        <w:rPr>
          <w:sz w:val="19"/>
        </w:rPr>
        <w:t>CONTRATADA</w:t>
      </w:r>
      <w:r>
        <w:rPr>
          <w:spacing w:val="-12"/>
          <w:sz w:val="19"/>
        </w:rPr>
        <w:t xml:space="preserve"> </w:t>
      </w:r>
      <w:r>
        <w:rPr>
          <w:sz w:val="19"/>
        </w:rPr>
        <w:t>deverá</w:t>
      </w:r>
      <w:r>
        <w:rPr>
          <w:spacing w:val="-1"/>
          <w:sz w:val="19"/>
        </w:rPr>
        <w:t xml:space="preserve"> </w:t>
      </w:r>
      <w:r>
        <w:rPr>
          <w:sz w:val="19"/>
        </w:rPr>
        <w:t>realizar</w:t>
      </w:r>
      <w:r>
        <w:rPr>
          <w:spacing w:val="-1"/>
          <w:sz w:val="19"/>
        </w:rPr>
        <w:t xml:space="preserve"> </w:t>
      </w:r>
      <w:r>
        <w:rPr>
          <w:sz w:val="19"/>
        </w:rPr>
        <w:t>todos</w:t>
      </w:r>
      <w:r>
        <w:rPr>
          <w:spacing w:val="-1"/>
          <w:sz w:val="19"/>
        </w:rPr>
        <w:t xml:space="preserve"> </w:t>
      </w:r>
      <w:r>
        <w:rPr>
          <w:sz w:val="19"/>
        </w:rPr>
        <w:t>os</w:t>
      </w:r>
      <w:r>
        <w:rPr>
          <w:spacing w:val="-1"/>
          <w:sz w:val="19"/>
        </w:rPr>
        <w:t xml:space="preserve"> </w:t>
      </w:r>
      <w:r>
        <w:rPr>
          <w:sz w:val="19"/>
        </w:rPr>
        <w:t>levantamentos</w:t>
      </w:r>
      <w:r>
        <w:rPr>
          <w:spacing w:val="-1"/>
          <w:sz w:val="19"/>
        </w:rPr>
        <w:t xml:space="preserve"> </w:t>
      </w:r>
      <w:r>
        <w:rPr>
          <w:sz w:val="19"/>
        </w:rPr>
        <w:t>essenciais,</w:t>
      </w:r>
      <w:r>
        <w:rPr>
          <w:spacing w:val="-1"/>
          <w:sz w:val="19"/>
        </w:rPr>
        <w:t xml:space="preserve"> </w:t>
      </w:r>
      <w:r>
        <w:rPr>
          <w:sz w:val="19"/>
        </w:rPr>
        <w:t>de</w:t>
      </w:r>
      <w:r>
        <w:rPr>
          <w:spacing w:val="-1"/>
          <w:sz w:val="19"/>
        </w:rPr>
        <w:t xml:space="preserve"> </w:t>
      </w:r>
      <w:r>
        <w:rPr>
          <w:sz w:val="19"/>
        </w:rPr>
        <w:t>modo</w:t>
      </w:r>
      <w:r>
        <w:rPr>
          <w:spacing w:val="-1"/>
          <w:sz w:val="19"/>
        </w:rPr>
        <w:t xml:space="preserve"> </w:t>
      </w:r>
      <w:r>
        <w:rPr>
          <w:sz w:val="19"/>
        </w:rPr>
        <w:t>a</w:t>
      </w:r>
      <w:r>
        <w:rPr>
          <w:spacing w:val="-1"/>
          <w:sz w:val="19"/>
        </w:rPr>
        <w:t xml:space="preserve"> </w:t>
      </w:r>
      <w:r>
        <w:rPr>
          <w:sz w:val="19"/>
        </w:rPr>
        <w:t>não</w:t>
      </w:r>
      <w:r>
        <w:rPr>
          <w:spacing w:val="-1"/>
          <w:sz w:val="19"/>
        </w:rPr>
        <w:t xml:space="preserve"> </w:t>
      </w:r>
      <w:r>
        <w:rPr>
          <w:sz w:val="19"/>
        </w:rPr>
        <w:t>incorrer</w:t>
      </w:r>
      <w:r>
        <w:rPr>
          <w:spacing w:val="-1"/>
          <w:sz w:val="19"/>
        </w:rPr>
        <w:t xml:space="preserve"> </w:t>
      </w:r>
      <w:r>
        <w:rPr>
          <w:sz w:val="19"/>
        </w:rPr>
        <w:t>em</w:t>
      </w:r>
      <w:r>
        <w:rPr>
          <w:spacing w:val="-1"/>
          <w:sz w:val="19"/>
        </w:rPr>
        <w:t xml:space="preserve"> </w:t>
      </w:r>
      <w:r>
        <w:rPr>
          <w:sz w:val="19"/>
        </w:rPr>
        <w:t>omissões</w:t>
      </w:r>
      <w:r>
        <w:rPr>
          <w:spacing w:val="-1"/>
          <w:sz w:val="19"/>
        </w:rPr>
        <w:t xml:space="preserve"> </w:t>
      </w:r>
      <w:r>
        <w:rPr>
          <w:sz w:val="19"/>
        </w:rPr>
        <w:t>que</w:t>
      </w:r>
      <w:r>
        <w:rPr>
          <w:spacing w:val="-1"/>
          <w:sz w:val="19"/>
        </w:rPr>
        <w:t xml:space="preserve"> </w:t>
      </w:r>
      <w:r>
        <w:rPr>
          <w:sz w:val="19"/>
        </w:rPr>
        <w:t>jamais</w:t>
      </w:r>
      <w:r>
        <w:rPr>
          <w:spacing w:val="-1"/>
          <w:sz w:val="19"/>
        </w:rPr>
        <w:t xml:space="preserve"> </w:t>
      </w:r>
      <w:r>
        <w:rPr>
          <w:sz w:val="19"/>
        </w:rPr>
        <w:t>poderão</w:t>
      </w:r>
      <w:r>
        <w:rPr>
          <w:spacing w:val="-1"/>
          <w:sz w:val="19"/>
        </w:rPr>
        <w:t xml:space="preserve"> </w:t>
      </w:r>
      <w:r>
        <w:rPr>
          <w:sz w:val="19"/>
        </w:rPr>
        <w:t>ser</w:t>
      </w:r>
      <w:r>
        <w:rPr>
          <w:spacing w:val="-1"/>
          <w:sz w:val="19"/>
        </w:rPr>
        <w:t xml:space="preserve"> </w:t>
      </w:r>
      <w:r>
        <w:rPr>
          <w:sz w:val="19"/>
        </w:rPr>
        <w:t>alegadas</w:t>
      </w:r>
      <w:r>
        <w:rPr>
          <w:spacing w:val="-1"/>
          <w:sz w:val="19"/>
        </w:rPr>
        <w:t xml:space="preserve"> </w:t>
      </w:r>
      <w:r>
        <w:rPr>
          <w:sz w:val="19"/>
        </w:rPr>
        <w:t>ao</w:t>
      </w:r>
      <w:r>
        <w:rPr>
          <w:spacing w:val="-1"/>
          <w:sz w:val="19"/>
        </w:rPr>
        <w:t xml:space="preserve"> </w:t>
      </w:r>
      <w:r>
        <w:rPr>
          <w:sz w:val="19"/>
        </w:rPr>
        <w:t>fornecimento</w:t>
      </w:r>
      <w:r>
        <w:rPr>
          <w:spacing w:val="-1"/>
          <w:sz w:val="19"/>
        </w:rPr>
        <w:t xml:space="preserve"> </w:t>
      </w:r>
      <w:r>
        <w:rPr>
          <w:sz w:val="19"/>
        </w:rPr>
        <w:t>em</w:t>
      </w:r>
      <w:r>
        <w:rPr>
          <w:spacing w:val="-1"/>
          <w:sz w:val="19"/>
        </w:rPr>
        <w:t xml:space="preserve"> </w:t>
      </w:r>
      <w:r>
        <w:rPr>
          <w:sz w:val="19"/>
        </w:rPr>
        <w:t>favor</w:t>
      </w:r>
      <w:r>
        <w:rPr>
          <w:spacing w:val="-1"/>
          <w:sz w:val="19"/>
        </w:rPr>
        <w:t xml:space="preserve"> </w:t>
      </w:r>
      <w:r>
        <w:rPr>
          <w:sz w:val="19"/>
        </w:rPr>
        <w:t>de eventuais pretensões de acréscimos de preços, alteração de data de entrega ou alteração de qualidade.</w:t>
      </w:r>
    </w:p>
    <w:p w14:paraId="096711EF">
      <w:pPr>
        <w:pStyle w:val="8"/>
        <w:numPr>
          <w:ilvl w:val="1"/>
          <w:numId w:val="27"/>
        </w:numPr>
        <w:tabs>
          <w:tab w:val="left" w:pos="436"/>
        </w:tabs>
        <w:spacing w:before="0" w:after="0" w:line="218" w:lineRule="exact"/>
        <w:ind w:left="436" w:right="0" w:hanging="322"/>
        <w:jc w:val="left"/>
        <w:rPr>
          <w:sz w:val="19"/>
        </w:rPr>
      </w:pPr>
      <w:r>
        <w:rPr>
          <w:sz w:val="19"/>
        </w:rPr>
        <w:t>A</w:t>
      </w:r>
      <w:r>
        <w:rPr>
          <w:spacing w:val="-11"/>
          <w:sz w:val="19"/>
        </w:rPr>
        <w:t xml:space="preserve"> </w:t>
      </w:r>
      <w:r>
        <w:rPr>
          <w:sz w:val="19"/>
        </w:rPr>
        <w:t xml:space="preserve">apresentação da proposta implica na obrigatoriedade do cumprimento das disposições nelas contidas, assumindo o proponente o compromisso de executar os serviços nos seus </w:t>
      </w:r>
      <w:r>
        <w:rPr>
          <w:spacing w:val="-2"/>
          <w:sz w:val="19"/>
        </w:rPr>
        <w:t>termos.</w:t>
      </w:r>
    </w:p>
    <w:p w14:paraId="338620D3">
      <w:pPr>
        <w:pStyle w:val="8"/>
        <w:numPr>
          <w:ilvl w:val="1"/>
          <w:numId w:val="27"/>
        </w:numPr>
        <w:tabs>
          <w:tab w:val="left" w:pos="447"/>
        </w:tabs>
        <w:spacing w:before="37" w:after="0" w:line="240" w:lineRule="auto"/>
        <w:ind w:left="447" w:right="0" w:hanging="333"/>
        <w:jc w:val="left"/>
        <w:rPr>
          <w:sz w:val="19"/>
        </w:rPr>
      </w:pPr>
      <w:r>
        <w:rPr>
          <w:sz w:val="19"/>
        </w:rPr>
        <w:t xml:space="preserve">O preço total proposto deverá considerar a consecução do objeto referente a presente contratação, englobando todos os custos diretos e indiretos incidentes, inclusive a entrega e o </w:t>
      </w:r>
      <w:r>
        <w:rPr>
          <w:spacing w:val="-2"/>
          <w:sz w:val="19"/>
        </w:rPr>
        <w:t>descarregamento.</w:t>
      </w:r>
    </w:p>
    <w:p w14:paraId="1A15195F">
      <w:pPr>
        <w:pStyle w:val="6"/>
        <w:spacing w:before="78"/>
        <w:ind w:left="0"/>
      </w:pPr>
    </w:p>
    <w:p w14:paraId="20FD7C4A">
      <w:pPr>
        <w:pStyle w:val="2"/>
        <w:numPr>
          <w:ilvl w:val="0"/>
          <w:numId w:val="27"/>
        </w:numPr>
        <w:tabs>
          <w:tab w:val="left" w:pos="304"/>
        </w:tabs>
        <w:spacing w:before="0" w:after="0" w:line="240" w:lineRule="auto"/>
        <w:ind w:left="304" w:right="0" w:hanging="190"/>
        <w:jc w:val="left"/>
      </w:pPr>
      <w:r>
        <w:t>RESPONSÁVEIS PELA</w:t>
      </w:r>
      <w:r>
        <w:rPr>
          <w:spacing w:val="-11"/>
        </w:rPr>
        <w:t xml:space="preserve"> </w:t>
      </w:r>
      <w:r>
        <w:t>ELABORAÇÃO DO</w:t>
      </w:r>
      <w:r>
        <w:rPr>
          <w:spacing w:val="-4"/>
        </w:rPr>
        <w:t xml:space="preserve"> </w:t>
      </w:r>
      <w:r>
        <w:t xml:space="preserve">TERMO DE </w:t>
      </w:r>
      <w:r>
        <w:rPr>
          <w:spacing w:val="-2"/>
        </w:rPr>
        <w:t>REFERÊNCIA:</w:t>
      </w:r>
    </w:p>
    <w:p w14:paraId="53234FF4">
      <w:pPr>
        <w:pStyle w:val="6"/>
        <w:spacing w:before="78"/>
        <w:ind w:left="0"/>
        <w:rPr>
          <w:b/>
        </w:rPr>
      </w:pPr>
    </w:p>
    <w:p w14:paraId="4D7CF5EF">
      <w:pPr>
        <w:pStyle w:val="3"/>
      </w:pPr>
      <w:r>
        <w:t>Luiz</w:t>
      </w:r>
      <w:r>
        <w:rPr>
          <w:spacing w:val="-5"/>
        </w:rPr>
        <w:t xml:space="preserve"> </w:t>
      </w:r>
      <w:r>
        <w:t>Fernando</w:t>
      </w:r>
      <w:r>
        <w:rPr>
          <w:spacing w:val="-8"/>
        </w:rPr>
        <w:t xml:space="preserve"> </w:t>
      </w:r>
      <w:r>
        <w:t>Ventura</w:t>
      </w:r>
      <w:r>
        <w:rPr>
          <w:spacing w:val="-5"/>
        </w:rPr>
        <w:t xml:space="preserve"> </w:t>
      </w:r>
      <w:r>
        <w:t>de</w:t>
      </w:r>
      <w:r>
        <w:rPr>
          <w:spacing w:val="-4"/>
        </w:rPr>
        <w:t xml:space="preserve"> </w:t>
      </w:r>
      <w:r>
        <w:rPr>
          <w:spacing w:val="-2"/>
        </w:rPr>
        <w:t>Souza</w:t>
      </w:r>
    </w:p>
    <w:p w14:paraId="2EEED247">
      <w:pPr>
        <w:pStyle w:val="6"/>
        <w:spacing w:before="39"/>
      </w:pPr>
      <w:r>
        <w:t>Matrícula: 36229-</w:t>
      </w:r>
      <w:r>
        <w:rPr>
          <w:spacing w:val="-10"/>
        </w:rPr>
        <w:t>3</w:t>
      </w:r>
    </w:p>
    <w:p w14:paraId="72697629">
      <w:pPr>
        <w:pStyle w:val="6"/>
        <w:spacing w:before="38"/>
      </w:pPr>
      <w:r>
        <w:t>ID Funcional: 443098-</w:t>
      </w:r>
      <w:r>
        <w:rPr>
          <w:spacing w:val="-10"/>
        </w:rPr>
        <w:t>4</w:t>
      </w:r>
    </w:p>
    <w:p w14:paraId="3A52E5EB">
      <w:pPr>
        <w:pStyle w:val="6"/>
        <w:spacing w:before="39"/>
      </w:pPr>
      <w:r>
        <w:t>Telefone:</w:t>
      </w:r>
      <w:r>
        <w:rPr>
          <w:spacing w:val="-7"/>
        </w:rPr>
        <w:t xml:space="preserve"> </w:t>
      </w:r>
      <w:r>
        <w:t>(21)</w:t>
      </w:r>
      <w:r>
        <w:rPr>
          <w:spacing w:val="-7"/>
        </w:rPr>
        <w:t xml:space="preserve"> </w:t>
      </w:r>
      <w:r>
        <w:t>2868-</w:t>
      </w:r>
      <w:r>
        <w:rPr>
          <w:spacing w:val="-4"/>
        </w:rPr>
        <w:t>8352</w:t>
      </w:r>
    </w:p>
    <w:p w14:paraId="41082575">
      <w:pPr>
        <w:pStyle w:val="6"/>
        <w:spacing w:before="39"/>
      </w:pPr>
      <w:r>
        <w:t xml:space="preserve">E-mail institucional: </w:t>
      </w:r>
      <w:r>
        <w:fldChar w:fldCharType="begin"/>
      </w:r>
      <w:r>
        <w:instrText xml:space="preserve"> HYPERLINK "mailto:luiz.souza@hupe.uerj.br" \h </w:instrText>
      </w:r>
      <w:r>
        <w:fldChar w:fldCharType="separate"/>
      </w:r>
      <w:r>
        <w:rPr>
          <w:color w:val="0000ED"/>
          <w:spacing w:val="-2"/>
          <w:u w:val="single" w:color="0000ED"/>
        </w:rPr>
        <w:t>luiz.souza@hupe.ue</w:t>
      </w:r>
      <w:r>
        <w:rPr>
          <w:color w:val="0000ED"/>
          <w:spacing w:val="-2"/>
        </w:rPr>
        <w:t>rj</w:t>
      </w:r>
      <w:r>
        <w:rPr>
          <w:color w:val="0000ED"/>
          <w:spacing w:val="-2"/>
          <w:u w:val="single" w:color="0000ED"/>
        </w:rPr>
        <w:t>.br</w:t>
      </w:r>
      <w:r>
        <w:rPr>
          <w:color w:val="0000ED"/>
          <w:spacing w:val="-2"/>
          <w:u w:val="single" w:color="0000ED"/>
        </w:rPr>
        <w:fldChar w:fldCharType="end"/>
      </w:r>
    </w:p>
    <w:p w14:paraId="7144E370">
      <w:pPr>
        <w:pStyle w:val="6"/>
        <w:spacing w:before="78"/>
        <w:ind w:left="0"/>
      </w:pPr>
    </w:p>
    <w:p w14:paraId="55295B1E">
      <w:pPr>
        <w:pStyle w:val="3"/>
      </w:pPr>
      <w:r>
        <w:t xml:space="preserve">Luiz Carlos C. R. </w:t>
      </w:r>
      <w:r>
        <w:rPr>
          <w:spacing w:val="-2"/>
        </w:rPr>
        <w:t>Junior.</w:t>
      </w:r>
    </w:p>
    <w:p w14:paraId="5366EFEC">
      <w:pPr>
        <w:pStyle w:val="6"/>
        <w:spacing w:before="39"/>
      </w:pPr>
      <w:r>
        <w:t xml:space="preserve">Téc. Universitário </w:t>
      </w:r>
      <w:r>
        <w:rPr>
          <w:spacing w:val="-5"/>
        </w:rPr>
        <w:t>II</w:t>
      </w:r>
    </w:p>
    <w:p w14:paraId="49A99AAA">
      <w:pPr>
        <w:pStyle w:val="6"/>
        <w:spacing w:before="39"/>
      </w:pPr>
      <w:r>
        <w:t xml:space="preserve">Mat.: 41253-6 ID: </w:t>
      </w:r>
      <w:r>
        <w:rPr>
          <w:spacing w:val="-2"/>
        </w:rPr>
        <w:t>51363879</w:t>
      </w:r>
    </w:p>
    <w:p w14:paraId="3DBFDBA4">
      <w:pPr>
        <w:pStyle w:val="6"/>
        <w:spacing w:before="38" w:line="283" w:lineRule="auto"/>
        <w:ind w:right="11512"/>
      </w:pPr>
      <w:r>
        <w:t>DIVLS/Serviço</w:t>
      </w:r>
      <w:r>
        <w:rPr>
          <w:spacing w:val="-7"/>
        </w:rPr>
        <w:t xml:space="preserve"> </w:t>
      </w:r>
      <w:r>
        <w:t>de</w:t>
      </w:r>
      <w:r>
        <w:rPr>
          <w:spacing w:val="-7"/>
        </w:rPr>
        <w:t xml:space="preserve"> </w:t>
      </w:r>
      <w:r>
        <w:t>Controle</w:t>
      </w:r>
      <w:r>
        <w:rPr>
          <w:spacing w:val="-7"/>
        </w:rPr>
        <w:t xml:space="preserve"> </w:t>
      </w:r>
      <w:r>
        <w:t>de</w:t>
      </w:r>
      <w:r>
        <w:rPr>
          <w:spacing w:val="-7"/>
        </w:rPr>
        <w:t xml:space="preserve"> </w:t>
      </w:r>
      <w:r>
        <w:t xml:space="preserve">Medicamentos </w:t>
      </w:r>
      <w:r>
        <w:rPr>
          <w:spacing w:val="-2"/>
        </w:rPr>
        <w:t>HUPE/UERJ</w:t>
      </w:r>
    </w:p>
    <w:p w14:paraId="3B94C4FE">
      <w:pPr>
        <w:pStyle w:val="6"/>
        <w:spacing w:line="218" w:lineRule="exact"/>
      </w:pPr>
      <w:r>
        <w:t>(21) 2868-</w:t>
      </w:r>
      <w:r>
        <w:rPr>
          <w:spacing w:val="-4"/>
        </w:rPr>
        <w:t>8352</w:t>
      </w:r>
    </w:p>
    <w:p w14:paraId="70C58474">
      <w:pPr>
        <w:pStyle w:val="6"/>
        <w:spacing w:before="78"/>
        <w:ind w:left="0"/>
      </w:pPr>
    </w:p>
    <w:p w14:paraId="21012EB6">
      <w:pPr>
        <w:pStyle w:val="3"/>
      </w:pPr>
      <w:r>
        <w:t xml:space="preserve">Simone Oliveira da </w:t>
      </w:r>
      <w:r>
        <w:rPr>
          <w:spacing w:val="-2"/>
        </w:rPr>
        <w:t>Rocha</w:t>
      </w:r>
    </w:p>
    <w:p w14:paraId="2F986EBD">
      <w:pPr>
        <w:pStyle w:val="6"/>
        <w:spacing w:before="39"/>
      </w:pPr>
      <w:r>
        <w:t>Matrícula: 33.775-</w:t>
      </w:r>
      <w:r>
        <w:rPr>
          <w:spacing w:val="-10"/>
        </w:rPr>
        <w:t>8</w:t>
      </w:r>
    </w:p>
    <w:p w14:paraId="5DF50BFB">
      <w:pPr>
        <w:pStyle w:val="6"/>
        <w:spacing w:before="39"/>
      </w:pPr>
      <w:r>
        <w:t xml:space="preserve">ID Funcional: </w:t>
      </w:r>
      <w:r>
        <w:rPr>
          <w:spacing w:val="-2"/>
        </w:rPr>
        <w:t>2040816</w:t>
      </w:r>
    </w:p>
    <w:p w14:paraId="49871390">
      <w:pPr>
        <w:pStyle w:val="6"/>
        <w:spacing w:before="39"/>
      </w:pPr>
      <w:r>
        <w:t>Telefone:</w:t>
      </w:r>
      <w:r>
        <w:rPr>
          <w:spacing w:val="-7"/>
        </w:rPr>
        <w:t xml:space="preserve"> </w:t>
      </w:r>
      <w:r>
        <w:t>(21)</w:t>
      </w:r>
      <w:r>
        <w:rPr>
          <w:spacing w:val="-7"/>
        </w:rPr>
        <w:t xml:space="preserve"> </w:t>
      </w:r>
      <w:r>
        <w:t>2868-</w:t>
      </w:r>
      <w:r>
        <w:rPr>
          <w:spacing w:val="-4"/>
        </w:rPr>
        <w:t>8464</w:t>
      </w:r>
    </w:p>
    <w:p w14:paraId="11F5E7A8">
      <w:pPr>
        <w:pStyle w:val="6"/>
        <w:ind w:left="0"/>
      </w:pPr>
    </w:p>
    <w:p w14:paraId="73F90A9D">
      <w:pPr>
        <w:pStyle w:val="6"/>
        <w:ind w:left="0"/>
      </w:pPr>
    </w:p>
    <w:p w14:paraId="4EC83400">
      <w:pPr>
        <w:pStyle w:val="6"/>
        <w:ind w:left="0"/>
      </w:pPr>
    </w:p>
    <w:p w14:paraId="62ABFBA6">
      <w:pPr>
        <w:pStyle w:val="6"/>
        <w:ind w:left="0"/>
      </w:pPr>
    </w:p>
    <w:p w14:paraId="6AD82630">
      <w:pPr>
        <w:pStyle w:val="6"/>
        <w:ind w:left="0"/>
      </w:pPr>
    </w:p>
    <w:p w14:paraId="43A42EA3">
      <w:pPr>
        <w:pStyle w:val="6"/>
        <w:ind w:left="0"/>
      </w:pPr>
    </w:p>
    <w:p w14:paraId="278B7D7D">
      <w:pPr>
        <w:pStyle w:val="6"/>
        <w:ind w:left="0"/>
      </w:pPr>
    </w:p>
    <w:p w14:paraId="0F6D6561">
      <w:pPr>
        <w:pStyle w:val="6"/>
        <w:ind w:left="0"/>
      </w:pPr>
    </w:p>
    <w:p w14:paraId="662872F3">
      <w:pPr>
        <w:pStyle w:val="6"/>
        <w:spacing w:before="131"/>
        <w:ind w:left="0"/>
      </w:pPr>
    </w:p>
    <w:p w14:paraId="64CFDC52">
      <w:pPr>
        <w:spacing w:before="0"/>
        <w:ind w:left="0" w:right="98" w:firstLine="0"/>
        <w:jc w:val="center"/>
        <w:rPr>
          <w:b/>
          <w:sz w:val="19"/>
        </w:rPr>
      </w:pPr>
      <w:r>
        <w:rPr>
          <w:b/>
          <w:sz w:val="19"/>
          <w:u w:val="single"/>
        </w:rPr>
        <w:t>ANEXO</w:t>
      </w:r>
      <w:r>
        <w:rPr>
          <w:b/>
          <w:spacing w:val="-4"/>
          <w:sz w:val="19"/>
          <w:u w:val="single"/>
        </w:rPr>
        <w:t xml:space="preserve"> </w:t>
      </w:r>
      <w:r>
        <w:rPr>
          <w:b/>
          <w:sz w:val="19"/>
          <w:u w:val="single"/>
        </w:rPr>
        <w:t>II-</w:t>
      </w:r>
      <w:r>
        <w:rPr>
          <w:b/>
          <w:spacing w:val="-3"/>
          <w:sz w:val="19"/>
          <w:u w:val="single"/>
        </w:rPr>
        <w:t xml:space="preserve"> </w:t>
      </w:r>
      <w:r>
        <w:rPr>
          <w:b/>
          <w:sz w:val="19"/>
          <w:u w:val="single"/>
        </w:rPr>
        <w:t>MINUTA</w:t>
      </w:r>
      <w:r>
        <w:rPr>
          <w:b/>
          <w:spacing w:val="-12"/>
          <w:sz w:val="19"/>
          <w:u w:val="single"/>
        </w:rPr>
        <w:t xml:space="preserve"> </w:t>
      </w:r>
      <w:r>
        <w:rPr>
          <w:b/>
          <w:sz w:val="19"/>
          <w:u w:val="single"/>
        </w:rPr>
        <w:t>DE</w:t>
      </w:r>
      <w:r>
        <w:rPr>
          <w:b/>
          <w:spacing w:val="-6"/>
          <w:sz w:val="19"/>
          <w:u w:val="single"/>
        </w:rPr>
        <w:t xml:space="preserve"> </w:t>
      </w:r>
      <w:r>
        <w:rPr>
          <w:b/>
          <w:sz w:val="19"/>
          <w:u w:val="single"/>
        </w:rPr>
        <w:t>TERMO</w:t>
      </w:r>
      <w:r>
        <w:rPr>
          <w:b/>
          <w:spacing w:val="-3"/>
          <w:sz w:val="19"/>
          <w:u w:val="single"/>
        </w:rPr>
        <w:t xml:space="preserve"> </w:t>
      </w:r>
      <w:r>
        <w:rPr>
          <w:b/>
          <w:sz w:val="19"/>
          <w:u w:val="single"/>
        </w:rPr>
        <w:t>DE</w:t>
      </w:r>
      <w:r>
        <w:rPr>
          <w:b/>
          <w:spacing w:val="-2"/>
          <w:sz w:val="19"/>
          <w:u w:val="single"/>
        </w:rPr>
        <w:t xml:space="preserve"> CONTRATO</w:t>
      </w:r>
    </w:p>
    <w:p w14:paraId="31D69F17">
      <w:pPr>
        <w:pStyle w:val="6"/>
        <w:ind w:left="0"/>
        <w:rPr>
          <w:b/>
        </w:rPr>
      </w:pPr>
    </w:p>
    <w:p w14:paraId="02056FBE">
      <w:pPr>
        <w:pStyle w:val="6"/>
        <w:spacing w:before="116"/>
        <w:ind w:left="0"/>
        <w:rPr>
          <w:b/>
        </w:rPr>
      </w:pPr>
    </w:p>
    <w:p w14:paraId="55C8EADC">
      <w:pPr>
        <w:pStyle w:val="3"/>
        <w:jc w:val="both"/>
      </w:pPr>
      <w:r>
        <w:t>CONTRATO</w:t>
      </w:r>
      <w:r>
        <w:rPr>
          <w:spacing w:val="29"/>
        </w:rPr>
        <w:t xml:space="preserve"> </w:t>
      </w:r>
      <w:r>
        <w:t>Nº</w:t>
      </w:r>
      <w:r>
        <w:rPr>
          <w:spacing w:val="29"/>
        </w:rPr>
        <w:t xml:space="preserve"> </w:t>
      </w:r>
      <w:r>
        <w:t>................./2025/HUPE,</w:t>
      </w:r>
      <w:r>
        <w:rPr>
          <w:spacing w:val="30"/>
        </w:rPr>
        <w:t xml:space="preserve"> </w:t>
      </w:r>
      <w:r>
        <w:t>DE</w:t>
      </w:r>
      <w:r>
        <w:rPr>
          <w:spacing w:val="19"/>
        </w:rPr>
        <w:t xml:space="preserve"> </w:t>
      </w:r>
      <w:r>
        <w:t>AQUISIÇÃO</w:t>
      </w:r>
      <w:r>
        <w:rPr>
          <w:spacing w:val="30"/>
        </w:rPr>
        <w:t xml:space="preserve"> </w:t>
      </w:r>
      <w:r>
        <w:t>DE</w:t>
      </w:r>
      <w:r>
        <w:rPr>
          <w:spacing w:val="29"/>
        </w:rPr>
        <w:t xml:space="preserve"> </w:t>
      </w:r>
      <w:r>
        <w:t>MEDICAMENTOS,</w:t>
      </w:r>
      <w:r>
        <w:rPr>
          <w:spacing w:val="30"/>
        </w:rPr>
        <w:t xml:space="preserve"> </w:t>
      </w:r>
      <w:r>
        <w:t>QUE</w:t>
      </w:r>
      <w:r>
        <w:rPr>
          <w:spacing w:val="29"/>
        </w:rPr>
        <w:t xml:space="preserve"> </w:t>
      </w:r>
      <w:r>
        <w:t>FAZEM</w:t>
      </w:r>
      <w:r>
        <w:rPr>
          <w:spacing w:val="29"/>
        </w:rPr>
        <w:t xml:space="preserve"> </w:t>
      </w:r>
      <w:r>
        <w:t>ENTRE</w:t>
      </w:r>
      <w:r>
        <w:rPr>
          <w:spacing w:val="30"/>
        </w:rPr>
        <w:t xml:space="preserve"> </w:t>
      </w:r>
      <w:r>
        <w:t>SI</w:t>
      </w:r>
      <w:r>
        <w:rPr>
          <w:spacing w:val="20"/>
        </w:rPr>
        <w:t xml:space="preserve"> </w:t>
      </w:r>
      <w:r>
        <w:t>A</w:t>
      </w:r>
      <w:r>
        <w:rPr>
          <w:spacing w:val="19"/>
        </w:rPr>
        <w:t xml:space="preserve"> </w:t>
      </w:r>
      <w:r>
        <w:t>UNIVERSIDADE</w:t>
      </w:r>
      <w:r>
        <w:rPr>
          <w:spacing w:val="30"/>
        </w:rPr>
        <w:t xml:space="preserve"> </w:t>
      </w:r>
      <w:r>
        <w:t>DO</w:t>
      </w:r>
      <w:r>
        <w:rPr>
          <w:spacing w:val="29"/>
        </w:rPr>
        <w:t xml:space="preserve"> </w:t>
      </w:r>
      <w:r>
        <w:t>ESTADO</w:t>
      </w:r>
      <w:r>
        <w:rPr>
          <w:spacing w:val="29"/>
        </w:rPr>
        <w:t xml:space="preserve"> </w:t>
      </w:r>
      <w:r>
        <w:t>DO</w:t>
      </w:r>
      <w:r>
        <w:rPr>
          <w:spacing w:val="30"/>
        </w:rPr>
        <w:t xml:space="preserve"> </w:t>
      </w:r>
      <w:r>
        <w:t>RIO</w:t>
      </w:r>
      <w:r>
        <w:rPr>
          <w:spacing w:val="29"/>
        </w:rPr>
        <w:t xml:space="preserve"> </w:t>
      </w:r>
      <w:r>
        <w:t>DE</w:t>
      </w:r>
      <w:r>
        <w:rPr>
          <w:spacing w:val="30"/>
        </w:rPr>
        <w:t xml:space="preserve"> </w:t>
      </w:r>
      <w:r>
        <w:t>JANEIRO</w:t>
      </w:r>
      <w:r>
        <w:rPr>
          <w:spacing w:val="29"/>
        </w:rPr>
        <w:t xml:space="preserve"> </w:t>
      </w:r>
      <w:r>
        <w:t>E</w:t>
      </w:r>
      <w:r>
        <w:rPr>
          <w:spacing w:val="20"/>
        </w:rPr>
        <w:t xml:space="preserve"> </w:t>
      </w:r>
      <w:r>
        <w:t>A</w:t>
      </w:r>
      <w:r>
        <w:rPr>
          <w:spacing w:val="20"/>
        </w:rPr>
        <w:t xml:space="preserve"> </w:t>
      </w:r>
      <w:r>
        <w:rPr>
          <w:spacing w:val="-2"/>
        </w:rPr>
        <w:t>EMPRESA</w:t>
      </w:r>
    </w:p>
    <w:p w14:paraId="6266194C">
      <w:pPr>
        <w:spacing w:before="39"/>
        <w:ind w:left="114" w:right="0" w:firstLine="0"/>
        <w:jc w:val="left"/>
        <w:rPr>
          <w:b/>
          <w:sz w:val="19"/>
        </w:rPr>
      </w:pPr>
      <w:r>
        <w:rPr>
          <w:b/>
          <w:spacing w:val="-2"/>
          <w:sz w:val="19"/>
        </w:rPr>
        <w:t>..................................................</w:t>
      </w:r>
    </w:p>
    <w:p w14:paraId="3F5A6D88">
      <w:pPr>
        <w:pStyle w:val="6"/>
        <w:spacing w:before="78"/>
        <w:ind w:left="0"/>
        <w:rPr>
          <w:b/>
        </w:rPr>
      </w:pPr>
    </w:p>
    <w:p w14:paraId="4621912F">
      <w:pPr>
        <w:pStyle w:val="6"/>
        <w:tabs>
          <w:tab w:val="left" w:leader="dot" w:pos="15677"/>
        </w:tabs>
        <w:spacing w:line="283" w:lineRule="auto"/>
        <w:ind w:right="112"/>
        <w:jc w:val="both"/>
      </w:pPr>
      <w:r>
        <w:rPr>
          <w:b/>
        </w:rPr>
        <w:t>A</w:t>
      </w:r>
      <w:r>
        <w:rPr>
          <w:b/>
          <w:spacing w:val="-10"/>
        </w:rPr>
        <w:t xml:space="preserve"> </w:t>
      </w:r>
      <w:r>
        <w:rPr>
          <w:b/>
        </w:rPr>
        <w:t>UNIVERSIDADE DO ESTADO DO RIO DE JANEIRO</w:t>
      </w:r>
      <w:r>
        <w:rPr>
          <w:i/>
        </w:rPr>
        <w:t xml:space="preserve">, </w:t>
      </w:r>
      <w:r>
        <w:t xml:space="preserve">com sede na Rua São Francisco Xavier, 524 – Maracanã, na cidade do Rio de Janeiro no Estado do Rio de Janeiro, inscrita no CNPJ sob o nº 33.540.014/0001-57, neste ato representada pelo Ordenador de Despesas, o Vice-Diretor </w:t>
      </w:r>
      <w:r>
        <w:rPr>
          <w:b/>
        </w:rPr>
        <w:t>José Luiz Muniz Bandeira Duarte</w:t>
      </w:r>
      <w:r>
        <w:t>, portador da Carteira de Identidade n.º 52.22513-9 CRM/RJ, CPF nº 332.272.257-00, doravante</w:t>
      </w:r>
      <w:r>
        <w:rPr>
          <w:spacing w:val="1"/>
        </w:rPr>
        <w:t xml:space="preserve"> </w:t>
      </w:r>
      <w:r>
        <w:t>denominado</w:t>
      </w:r>
      <w:r>
        <w:rPr>
          <w:spacing w:val="1"/>
        </w:rPr>
        <w:t xml:space="preserve"> </w:t>
      </w:r>
      <w:r>
        <w:rPr>
          <w:b/>
        </w:rPr>
        <w:t>CONTRATANTE</w:t>
      </w:r>
      <w:r>
        <w:t>, e</w:t>
      </w:r>
      <w:r>
        <w:rPr>
          <w:spacing w:val="20"/>
        </w:rPr>
        <w:t xml:space="preserve"> </w:t>
      </w:r>
      <w:r>
        <w:t>a</w:t>
      </w:r>
      <w:r>
        <w:rPr>
          <w:spacing w:val="36"/>
        </w:rPr>
        <w:t xml:space="preserve"> </w:t>
      </w:r>
      <w:r>
        <w:t>empresa</w:t>
      </w:r>
      <w:r>
        <w:rPr>
          <w:spacing w:val="1"/>
        </w:rPr>
        <w:t xml:space="preserve"> </w:t>
      </w:r>
      <w:r>
        <w:t>..............................,</w:t>
      </w:r>
      <w:r>
        <w:rPr>
          <w:spacing w:val="1"/>
        </w:rPr>
        <w:t xml:space="preserve"> </w:t>
      </w:r>
      <w:r>
        <w:t>com sede</w:t>
      </w:r>
      <w:r>
        <w:rPr>
          <w:spacing w:val="1"/>
        </w:rPr>
        <w:t xml:space="preserve"> </w:t>
      </w:r>
      <w:r>
        <w:t>na</w:t>
      </w:r>
      <w:r>
        <w:rPr>
          <w:spacing w:val="1"/>
        </w:rPr>
        <w:t xml:space="preserve"> </w:t>
      </w:r>
      <w:r>
        <w:t>............, inscrita</w:t>
      </w:r>
      <w:r>
        <w:rPr>
          <w:spacing w:val="1"/>
        </w:rPr>
        <w:t xml:space="preserve"> </w:t>
      </w:r>
      <w:r>
        <w:t>no</w:t>
      </w:r>
      <w:r>
        <w:rPr>
          <w:spacing w:val="1"/>
        </w:rPr>
        <w:t xml:space="preserve"> </w:t>
      </w:r>
      <w:r>
        <w:t>CNPJ/MF</w:t>
      </w:r>
      <w:r>
        <w:rPr>
          <w:spacing w:val="1"/>
        </w:rPr>
        <w:t xml:space="preserve"> </w:t>
      </w:r>
      <w:r>
        <w:t>sob o</w:t>
      </w:r>
      <w:r>
        <w:rPr>
          <w:spacing w:val="1"/>
        </w:rPr>
        <w:t xml:space="preserve"> </w:t>
      </w:r>
      <w:r>
        <w:t>nº</w:t>
      </w:r>
      <w:r>
        <w:rPr>
          <w:spacing w:val="1"/>
        </w:rPr>
        <w:t xml:space="preserve"> </w:t>
      </w:r>
      <w:r>
        <w:t>............., neste</w:t>
      </w:r>
      <w:r>
        <w:rPr>
          <w:spacing w:val="1"/>
        </w:rPr>
        <w:t xml:space="preserve"> </w:t>
      </w:r>
      <w:r>
        <w:t>ato</w:t>
      </w:r>
      <w:r>
        <w:rPr>
          <w:spacing w:val="1"/>
        </w:rPr>
        <w:t xml:space="preserve"> </w:t>
      </w:r>
      <w:r>
        <w:t>representada</w:t>
      </w:r>
      <w:r>
        <w:rPr>
          <w:spacing w:val="1"/>
        </w:rPr>
        <w:t xml:space="preserve"> </w:t>
      </w:r>
      <w:r>
        <w:rPr>
          <w:spacing w:val="-5"/>
        </w:rPr>
        <w:t>por</w:t>
      </w:r>
      <w:r>
        <w:tab/>
      </w:r>
      <w:r>
        <w:rPr>
          <w:spacing w:val="-10"/>
        </w:rPr>
        <w:t>,</w:t>
      </w:r>
    </w:p>
    <w:p w14:paraId="77BE8614">
      <w:pPr>
        <w:pStyle w:val="6"/>
        <w:tabs>
          <w:tab w:val="left" w:leader="dot" w:pos="5398"/>
        </w:tabs>
        <w:spacing w:line="217" w:lineRule="exact"/>
        <w:jc w:val="both"/>
      </w:pPr>
      <w:r>
        <w:t>portador</w:t>
      </w:r>
      <w:r>
        <w:rPr>
          <w:spacing w:val="2"/>
        </w:rPr>
        <w:t xml:space="preserve"> </w:t>
      </w:r>
      <w:r>
        <w:t>da</w:t>
      </w:r>
      <w:r>
        <w:rPr>
          <w:spacing w:val="2"/>
        </w:rPr>
        <w:t xml:space="preserve"> </w:t>
      </w:r>
      <w:r>
        <w:t>Carteira</w:t>
      </w:r>
      <w:r>
        <w:rPr>
          <w:spacing w:val="2"/>
        </w:rPr>
        <w:t xml:space="preserve"> </w:t>
      </w:r>
      <w:r>
        <w:t>de</w:t>
      </w:r>
      <w:r>
        <w:rPr>
          <w:spacing w:val="2"/>
        </w:rPr>
        <w:t xml:space="preserve"> </w:t>
      </w:r>
      <w:r>
        <w:t>Identidade</w:t>
      </w:r>
      <w:r>
        <w:rPr>
          <w:spacing w:val="2"/>
        </w:rPr>
        <w:t xml:space="preserve"> </w:t>
      </w:r>
      <w:r>
        <w:t>nº</w:t>
      </w:r>
      <w:r>
        <w:rPr>
          <w:spacing w:val="2"/>
        </w:rPr>
        <w:t xml:space="preserve"> </w:t>
      </w:r>
      <w:r>
        <w:t>.................,</w:t>
      </w:r>
      <w:r>
        <w:rPr>
          <w:spacing w:val="2"/>
        </w:rPr>
        <w:t xml:space="preserve"> </w:t>
      </w:r>
      <w:r>
        <w:t>CPF</w:t>
      </w:r>
      <w:r>
        <w:rPr>
          <w:spacing w:val="2"/>
        </w:rPr>
        <w:t xml:space="preserve"> </w:t>
      </w:r>
      <w:r>
        <w:rPr>
          <w:spacing w:val="-5"/>
        </w:rPr>
        <w:t>nº</w:t>
      </w:r>
      <w:r>
        <w:tab/>
      </w:r>
      <w:r>
        <w:t>,</w:t>
      </w:r>
      <w:r>
        <w:rPr>
          <w:spacing w:val="-1"/>
        </w:rPr>
        <w:t xml:space="preserve"> </w:t>
      </w:r>
      <w:r>
        <w:t xml:space="preserve">doravante denominado </w:t>
      </w:r>
      <w:r>
        <w:rPr>
          <w:b/>
        </w:rPr>
        <w:t>CONTRATADO</w:t>
      </w:r>
      <w:r>
        <w:t>, com fundamento no Processo</w:t>
      </w:r>
      <w:r>
        <w:rPr>
          <w:spacing w:val="-1"/>
        </w:rPr>
        <w:t xml:space="preserve"> </w:t>
      </w:r>
      <w:r>
        <w:t xml:space="preserve">nº </w:t>
      </w:r>
      <w:r>
        <w:rPr>
          <w:b/>
        </w:rPr>
        <w:t>SEI-260007/007371/2025</w:t>
      </w:r>
      <w:r>
        <w:t xml:space="preserve">, que se regerá pelas </w:t>
      </w:r>
      <w:r>
        <w:rPr>
          <w:spacing w:val="-2"/>
        </w:rPr>
        <w:t>disposições</w:t>
      </w:r>
    </w:p>
    <w:p w14:paraId="73421042">
      <w:pPr>
        <w:pStyle w:val="6"/>
        <w:spacing w:before="39" w:line="283" w:lineRule="auto"/>
        <w:ind w:right="112"/>
        <w:jc w:val="both"/>
      </w:pPr>
      <w:r>
        <w:t xml:space="preserve">da Lei nº 14.133, de 1º de abril de 2021, e pelos normativos estaduais aplicáveis, todos disponíveis no endereço eletrônico redelog.rj.gov.br/redelog/legislação-licitacoes/, resolvem celebrar o presente instrumento de Contrato, decorrente Edital de licitação por </w:t>
      </w:r>
      <w:r>
        <w:rPr>
          <w:b/>
        </w:rPr>
        <w:t>Pregão Eletrônico nº 343/2025</w:t>
      </w:r>
      <w:r>
        <w:t>, mediante as cláusulas e condições a seguir enunciadas.</w:t>
      </w:r>
    </w:p>
    <w:p w14:paraId="563A485D">
      <w:pPr>
        <w:pStyle w:val="6"/>
        <w:spacing w:before="138"/>
        <w:ind w:left="0"/>
      </w:pPr>
    </w:p>
    <w:p w14:paraId="30802013">
      <w:pPr>
        <w:pStyle w:val="2"/>
        <w:ind w:left="114"/>
      </w:pPr>
      <w:r>
        <w:t>CLÁUSULA</w:t>
      </w:r>
      <w:r>
        <w:rPr>
          <w:spacing w:val="-11"/>
        </w:rPr>
        <w:t xml:space="preserve"> </w:t>
      </w:r>
      <w:r>
        <w:t>PRIMEIRA</w:t>
      </w:r>
      <w:r>
        <w:rPr>
          <w:spacing w:val="-11"/>
        </w:rPr>
        <w:t xml:space="preserve"> </w:t>
      </w:r>
      <w:r>
        <w:t xml:space="preserve">– </w:t>
      </w:r>
      <w:r>
        <w:rPr>
          <w:spacing w:val="-2"/>
        </w:rPr>
        <w:t>OBJETO</w:t>
      </w:r>
    </w:p>
    <w:p w14:paraId="093F2CED">
      <w:pPr>
        <w:pStyle w:val="8"/>
        <w:numPr>
          <w:ilvl w:val="1"/>
          <w:numId w:val="34"/>
        </w:numPr>
        <w:tabs>
          <w:tab w:val="left" w:pos="422"/>
        </w:tabs>
        <w:spacing w:before="53" w:after="0" w:line="240" w:lineRule="auto"/>
        <w:ind w:left="422" w:right="0" w:hanging="308"/>
        <w:jc w:val="left"/>
        <w:rPr>
          <w:sz w:val="19"/>
        </w:rPr>
      </w:pPr>
      <w:r>
        <w:rPr>
          <w:sz w:val="19"/>
        </w:rPr>
        <w:t>O</w:t>
      </w:r>
      <w:r>
        <w:rPr>
          <w:spacing w:val="18"/>
          <w:sz w:val="19"/>
        </w:rPr>
        <w:t xml:space="preserve"> </w:t>
      </w:r>
      <w:r>
        <w:rPr>
          <w:sz w:val="19"/>
        </w:rPr>
        <w:t>objeto</w:t>
      </w:r>
      <w:r>
        <w:rPr>
          <w:spacing w:val="19"/>
          <w:sz w:val="19"/>
        </w:rPr>
        <w:t xml:space="preserve"> </w:t>
      </w:r>
      <w:r>
        <w:rPr>
          <w:sz w:val="19"/>
        </w:rPr>
        <w:t>do</w:t>
      </w:r>
      <w:r>
        <w:rPr>
          <w:spacing w:val="18"/>
          <w:sz w:val="19"/>
        </w:rPr>
        <w:t xml:space="preserve"> </w:t>
      </w:r>
      <w:r>
        <w:rPr>
          <w:sz w:val="19"/>
        </w:rPr>
        <w:t>presente</w:t>
      </w:r>
      <w:r>
        <w:rPr>
          <w:spacing w:val="19"/>
          <w:sz w:val="19"/>
        </w:rPr>
        <w:t xml:space="preserve"> </w:t>
      </w:r>
      <w:r>
        <w:rPr>
          <w:sz w:val="19"/>
        </w:rPr>
        <w:t>Contrato</w:t>
      </w:r>
      <w:r>
        <w:rPr>
          <w:spacing w:val="18"/>
          <w:sz w:val="19"/>
        </w:rPr>
        <w:t xml:space="preserve"> </w:t>
      </w:r>
      <w:r>
        <w:rPr>
          <w:sz w:val="19"/>
        </w:rPr>
        <w:t>é</w:t>
      </w:r>
      <w:r>
        <w:rPr>
          <w:spacing w:val="19"/>
          <w:sz w:val="19"/>
        </w:rPr>
        <w:t xml:space="preserve"> </w:t>
      </w:r>
      <w:r>
        <w:rPr>
          <w:sz w:val="19"/>
        </w:rPr>
        <w:t>a</w:t>
      </w:r>
      <w:r>
        <w:rPr>
          <w:spacing w:val="18"/>
          <w:sz w:val="19"/>
        </w:rPr>
        <w:t xml:space="preserve"> </w:t>
      </w:r>
      <w:r>
        <w:rPr>
          <w:b/>
          <w:sz w:val="19"/>
        </w:rPr>
        <w:t>AQUISIÇÃO</w:t>
      </w:r>
      <w:r>
        <w:rPr>
          <w:b/>
          <w:spacing w:val="19"/>
          <w:sz w:val="19"/>
        </w:rPr>
        <w:t xml:space="preserve"> </w:t>
      </w:r>
      <w:r>
        <w:rPr>
          <w:b/>
          <w:sz w:val="19"/>
        </w:rPr>
        <w:t>DE</w:t>
      </w:r>
      <w:r>
        <w:rPr>
          <w:b/>
          <w:spacing w:val="18"/>
          <w:sz w:val="19"/>
        </w:rPr>
        <w:t xml:space="preserve"> </w:t>
      </w:r>
      <w:r>
        <w:rPr>
          <w:b/>
          <w:sz w:val="19"/>
        </w:rPr>
        <w:t>MEDICAMENTOS</w:t>
      </w:r>
      <w:r>
        <w:rPr>
          <w:b/>
          <w:spacing w:val="19"/>
          <w:sz w:val="19"/>
        </w:rPr>
        <w:t xml:space="preserve"> </w:t>
      </w:r>
      <w:r>
        <w:rPr>
          <w:b/>
          <w:sz w:val="19"/>
        </w:rPr>
        <w:t>(CLORIDRATO</w:t>
      </w:r>
      <w:r>
        <w:rPr>
          <w:b/>
          <w:spacing w:val="18"/>
          <w:sz w:val="19"/>
        </w:rPr>
        <w:t xml:space="preserve"> </w:t>
      </w:r>
      <w:r>
        <w:rPr>
          <w:b/>
          <w:sz w:val="19"/>
        </w:rPr>
        <w:t>DE</w:t>
      </w:r>
      <w:r>
        <w:rPr>
          <w:b/>
          <w:spacing w:val="19"/>
          <w:sz w:val="19"/>
        </w:rPr>
        <w:t xml:space="preserve"> </w:t>
      </w:r>
      <w:r>
        <w:rPr>
          <w:b/>
          <w:sz w:val="19"/>
        </w:rPr>
        <w:t>FENTANILA,</w:t>
      </w:r>
      <w:r>
        <w:rPr>
          <w:b/>
          <w:spacing w:val="18"/>
          <w:sz w:val="19"/>
        </w:rPr>
        <w:t xml:space="preserve"> </w:t>
      </w:r>
      <w:r>
        <w:rPr>
          <w:b/>
          <w:sz w:val="19"/>
        </w:rPr>
        <w:t>ETC.)</w:t>
      </w:r>
      <w:r>
        <w:rPr>
          <w:b/>
          <w:spacing w:val="19"/>
          <w:sz w:val="19"/>
        </w:rPr>
        <w:t xml:space="preserve"> </w:t>
      </w:r>
      <w:r>
        <w:rPr>
          <w:b/>
          <w:sz w:val="19"/>
        </w:rPr>
        <w:t>PARA</w:t>
      </w:r>
      <w:r>
        <w:rPr>
          <w:b/>
          <w:spacing w:val="9"/>
          <w:sz w:val="19"/>
        </w:rPr>
        <w:t xml:space="preserve"> </w:t>
      </w:r>
      <w:r>
        <w:rPr>
          <w:b/>
          <w:sz w:val="19"/>
        </w:rPr>
        <w:t>O</w:t>
      </w:r>
      <w:r>
        <w:rPr>
          <w:b/>
          <w:spacing w:val="18"/>
          <w:sz w:val="19"/>
        </w:rPr>
        <w:t xml:space="preserve"> </w:t>
      </w:r>
      <w:r>
        <w:rPr>
          <w:b/>
          <w:sz w:val="19"/>
        </w:rPr>
        <w:t>HOSPITAL</w:t>
      </w:r>
      <w:r>
        <w:rPr>
          <w:b/>
          <w:spacing w:val="9"/>
          <w:sz w:val="19"/>
        </w:rPr>
        <w:t xml:space="preserve"> </w:t>
      </w:r>
      <w:r>
        <w:rPr>
          <w:b/>
          <w:sz w:val="19"/>
        </w:rPr>
        <w:t>UNIVERSITÁRIO</w:t>
      </w:r>
      <w:r>
        <w:rPr>
          <w:b/>
          <w:spacing w:val="19"/>
          <w:sz w:val="19"/>
        </w:rPr>
        <w:t xml:space="preserve"> </w:t>
      </w:r>
      <w:r>
        <w:rPr>
          <w:b/>
          <w:sz w:val="19"/>
        </w:rPr>
        <w:t>PEDRO</w:t>
      </w:r>
      <w:r>
        <w:rPr>
          <w:b/>
          <w:spacing w:val="18"/>
          <w:sz w:val="19"/>
        </w:rPr>
        <w:t xml:space="preserve"> </w:t>
      </w:r>
      <w:r>
        <w:rPr>
          <w:b/>
          <w:sz w:val="19"/>
        </w:rPr>
        <w:t>ERNESTO</w:t>
      </w:r>
      <w:r>
        <w:rPr>
          <w:b/>
          <w:spacing w:val="19"/>
          <w:sz w:val="19"/>
        </w:rPr>
        <w:t xml:space="preserve"> </w:t>
      </w:r>
      <w:r>
        <w:rPr>
          <w:sz w:val="19"/>
        </w:rPr>
        <w:t>a</w:t>
      </w:r>
      <w:r>
        <w:rPr>
          <w:spacing w:val="19"/>
          <w:sz w:val="19"/>
        </w:rPr>
        <w:t xml:space="preserve"> </w:t>
      </w:r>
      <w:r>
        <w:rPr>
          <w:spacing w:val="-2"/>
          <w:sz w:val="19"/>
        </w:rPr>
        <w:t>serem</w:t>
      </w:r>
    </w:p>
    <w:p w14:paraId="440D3C5A">
      <w:pPr>
        <w:pStyle w:val="6"/>
        <w:spacing w:before="39"/>
      </w:pPr>
      <w:r>
        <w:t>executados</w:t>
      </w:r>
      <w:r>
        <w:rPr>
          <w:spacing w:val="-2"/>
        </w:rPr>
        <w:t xml:space="preserve"> </w:t>
      </w:r>
      <w:r>
        <w:t>nas</w:t>
      </w:r>
      <w:r>
        <w:rPr>
          <w:spacing w:val="-1"/>
        </w:rPr>
        <w:t xml:space="preserve"> </w:t>
      </w:r>
      <w:r>
        <w:t>condições</w:t>
      </w:r>
      <w:r>
        <w:rPr>
          <w:spacing w:val="-1"/>
        </w:rPr>
        <w:t xml:space="preserve"> </w:t>
      </w:r>
      <w:r>
        <w:t>estabelecidas</w:t>
      </w:r>
      <w:r>
        <w:rPr>
          <w:spacing w:val="-1"/>
        </w:rPr>
        <w:t xml:space="preserve"> </w:t>
      </w:r>
      <w:r>
        <w:t>no</w:t>
      </w:r>
      <w:r>
        <w:rPr>
          <w:spacing w:val="-5"/>
        </w:rPr>
        <w:t xml:space="preserve"> </w:t>
      </w:r>
      <w:r>
        <w:t>Termo</w:t>
      </w:r>
      <w:r>
        <w:rPr>
          <w:spacing w:val="-1"/>
        </w:rPr>
        <w:t xml:space="preserve"> </w:t>
      </w:r>
      <w:r>
        <w:t>de</w:t>
      </w:r>
      <w:r>
        <w:rPr>
          <w:spacing w:val="-2"/>
        </w:rPr>
        <w:t xml:space="preserve"> </w:t>
      </w:r>
      <w:r>
        <w:t>Referência</w:t>
      </w:r>
      <w:r>
        <w:rPr>
          <w:spacing w:val="-1"/>
        </w:rPr>
        <w:t xml:space="preserve"> </w:t>
      </w:r>
      <w:r>
        <w:t>e</w:t>
      </w:r>
      <w:r>
        <w:rPr>
          <w:spacing w:val="-1"/>
        </w:rPr>
        <w:t xml:space="preserve"> </w:t>
      </w:r>
      <w:r>
        <w:t>nos</w:t>
      </w:r>
      <w:r>
        <w:rPr>
          <w:spacing w:val="-1"/>
        </w:rPr>
        <w:t xml:space="preserve"> </w:t>
      </w:r>
      <w:r>
        <w:t>anexos</w:t>
      </w:r>
      <w:r>
        <w:rPr>
          <w:spacing w:val="-1"/>
        </w:rPr>
        <w:t xml:space="preserve"> </w:t>
      </w:r>
      <w:r>
        <w:t>deste</w:t>
      </w:r>
      <w:r>
        <w:rPr>
          <w:spacing w:val="-1"/>
        </w:rPr>
        <w:t xml:space="preserve"> </w:t>
      </w:r>
      <w:r>
        <w:rPr>
          <w:spacing w:val="-2"/>
        </w:rPr>
        <w:t>Contrato.</w:t>
      </w:r>
    </w:p>
    <w:p w14:paraId="308C51E3">
      <w:pPr>
        <w:pStyle w:val="8"/>
        <w:numPr>
          <w:ilvl w:val="1"/>
          <w:numId w:val="34"/>
        </w:numPr>
        <w:tabs>
          <w:tab w:val="left" w:pos="399"/>
        </w:tabs>
        <w:spacing w:before="39" w:after="0" w:line="240" w:lineRule="auto"/>
        <w:ind w:left="399" w:right="0" w:hanging="285"/>
        <w:jc w:val="left"/>
        <w:rPr>
          <w:sz w:val="19"/>
        </w:rPr>
      </w:pPr>
      <w:r>
        <w:rPr>
          <w:sz w:val="19"/>
        </w:rPr>
        <w:t xml:space="preserve">Objeto da </w:t>
      </w:r>
      <w:r>
        <w:rPr>
          <w:spacing w:val="-2"/>
          <w:sz w:val="19"/>
        </w:rPr>
        <w:t>contratação:</w:t>
      </w:r>
    </w:p>
    <w:p w14:paraId="65F5B844">
      <w:pPr>
        <w:pStyle w:val="6"/>
        <w:spacing w:before="143"/>
        <w:ind w:left="0"/>
        <w:rPr>
          <w:sz w:val="20"/>
        </w:rPr>
      </w:pPr>
    </w:p>
    <w:tbl>
      <w:tblPr>
        <w:tblStyle w:val="5"/>
        <w:tblW w:w="0" w:type="auto"/>
        <w:tblInd w:w="30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3188"/>
        <w:gridCol w:w="843"/>
        <w:gridCol w:w="1172"/>
        <w:gridCol w:w="1229"/>
        <w:gridCol w:w="1272"/>
        <w:gridCol w:w="1243"/>
      </w:tblGrid>
      <w:tr w14:paraId="6CAD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915" w:type="dxa"/>
          </w:tcPr>
          <w:p w14:paraId="3A4E36B8">
            <w:pPr>
              <w:pStyle w:val="9"/>
              <w:spacing w:before="59"/>
              <w:ind w:left="11"/>
              <w:jc w:val="center"/>
              <w:rPr>
                <w:b/>
                <w:sz w:val="15"/>
              </w:rPr>
            </w:pPr>
            <w:r>
              <w:rPr>
                <w:b/>
                <w:spacing w:val="-4"/>
                <w:sz w:val="15"/>
              </w:rPr>
              <w:t>ITEM</w:t>
            </w:r>
          </w:p>
        </w:tc>
        <w:tc>
          <w:tcPr>
            <w:tcW w:w="3188" w:type="dxa"/>
          </w:tcPr>
          <w:p w14:paraId="7BABAD21">
            <w:pPr>
              <w:pStyle w:val="9"/>
              <w:spacing w:before="59"/>
              <w:ind w:left="1013"/>
              <w:rPr>
                <w:b/>
                <w:sz w:val="15"/>
              </w:rPr>
            </w:pPr>
            <w:r>
              <w:rPr>
                <w:b/>
                <w:spacing w:val="-2"/>
                <w:sz w:val="15"/>
              </w:rPr>
              <w:t>ESPECIFICAÇÃO</w:t>
            </w:r>
          </w:p>
        </w:tc>
        <w:tc>
          <w:tcPr>
            <w:tcW w:w="843" w:type="dxa"/>
          </w:tcPr>
          <w:p w14:paraId="252F6F19">
            <w:pPr>
              <w:pStyle w:val="9"/>
              <w:spacing w:before="59"/>
              <w:ind w:right="37"/>
              <w:jc w:val="center"/>
              <w:rPr>
                <w:b/>
                <w:sz w:val="15"/>
              </w:rPr>
            </w:pPr>
            <w:r>
              <w:rPr>
                <w:b/>
                <w:sz w:val="15"/>
              </w:rPr>
              <w:t>CÓD.</w:t>
            </w:r>
            <w:r>
              <w:rPr>
                <w:b/>
                <w:spacing w:val="3"/>
                <w:sz w:val="15"/>
              </w:rPr>
              <w:t xml:space="preserve"> </w:t>
            </w:r>
            <w:r>
              <w:rPr>
                <w:b/>
                <w:spacing w:val="-5"/>
                <w:sz w:val="15"/>
              </w:rPr>
              <w:t>ID</w:t>
            </w:r>
          </w:p>
          <w:p w14:paraId="33BA982C">
            <w:pPr>
              <w:pStyle w:val="9"/>
              <w:spacing w:before="85"/>
              <w:ind w:right="37"/>
              <w:jc w:val="center"/>
              <w:rPr>
                <w:b/>
                <w:sz w:val="15"/>
              </w:rPr>
            </w:pPr>
            <w:r>
              <w:rPr>
                <w:b/>
                <w:spacing w:val="-4"/>
                <w:sz w:val="15"/>
              </w:rPr>
              <w:t>SIGA</w:t>
            </w:r>
          </w:p>
        </w:tc>
        <w:tc>
          <w:tcPr>
            <w:tcW w:w="1172" w:type="dxa"/>
          </w:tcPr>
          <w:p w14:paraId="44F834F7">
            <w:pPr>
              <w:pStyle w:val="9"/>
              <w:spacing w:before="59"/>
              <w:ind w:left="124"/>
              <w:jc w:val="center"/>
              <w:rPr>
                <w:b/>
                <w:sz w:val="15"/>
              </w:rPr>
            </w:pPr>
            <w:r>
              <w:rPr>
                <w:b/>
                <w:sz w:val="15"/>
              </w:rPr>
              <w:t>UNIDADE</w:t>
            </w:r>
            <w:r>
              <w:rPr>
                <w:b/>
                <w:spacing w:val="7"/>
                <w:sz w:val="15"/>
              </w:rPr>
              <w:t xml:space="preserve"> </w:t>
            </w:r>
            <w:r>
              <w:rPr>
                <w:b/>
                <w:spacing w:val="-5"/>
                <w:sz w:val="15"/>
              </w:rPr>
              <w:t>DE</w:t>
            </w:r>
          </w:p>
          <w:p w14:paraId="73BB9525">
            <w:pPr>
              <w:pStyle w:val="9"/>
              <w:spacing w:before="85"/>
              <w:ind w:left="124"/>
              <w:jc w:val="center"/>
              <w:rPr>
                <w:b/>
                <w:sz w:val="15"/>
              </w:rPr>
            </w:pPr>
            <w:r>
              <w:rPr>
                <w:b/>
                <w:spacing w:val="-2"/>
                <w:sz w:val="15"/>
              </w:rPr>
              <w:t>MEDIDA</w:t>
            </w:r>
          </w:p>
        </w:tc>
        <w:tc>
          <w:tcPr>
            <w:tcW w:w="1229" w:type="dxa"/>
          </w:tcPr>
          <w:p w14:paraId="4E759873">
            <w:pPr>
              <w:pStyle w:val="9"/>
              <w:spacing w:before="59"/>
              <w:ind w:left="80"/>
              <w:rPr>
                <w:b/>
                <w:sz w:val="15"/>
              </w:rPr>
            </w:pPr>
            <w:r>
              <w:rPr>
                <w:b/>
                <w:spacing w:val="-2"/>
                <w:sz w:val="15"/>
              </w:rPr>
              <w:t>QUANTIDADE</w:t>
            </w:r>
          </w:p>
        </w:tc>
        <w:tc>
          <w:tcPr>
            <w:tcW w:w="1272" w:type="dxa"/>
          </w:tcPr>
          <w:p w14:paraId="12E023BF">
            <w:pPr>
              <w:pStyle w:val="9"/>
              <w:spacing w:before="59"/>
              <w:ind w:left="25"/>
              <w:jc w:val="center"/>
              <w:rPr>
                <w:b/>
                <w:sz w:val="15"/>
              </w:rPr>
            </w:pPr>
            <w:r>
              <w:rPr>
                <w:b/>
                <w:spacing w:val="-2"/>
                <w:sz w:val="15"/>
              </w:rPr>
              <w:t>VALOR</w:t>
            </w:r>
          </w:p>
          <w:p w14:paraId="7149CFF3">
            <w:pPr>
              <w:pStyle w:val="9"/>
              <w:spacing w:before="85"/>
              <w:ind w:left="25"/>
              <w:jc w:val="center"/>
              <w:rPr>
                <w:b/>
                <w:sz w:val="15"/>
              </w:rPr>
            </w:pPr>
            <w:r>
              <w:rPr>
                <w:b/>
                <w:sz w:val="15"/>
              </w:rPr>
              <w:t>UNITÁRIO</w:t>
            </w:r>
            <w:r>
              <w:rPr>
                <w:b/>
                <w:spacing w:val="7"/>
                <w:sz w:val="15"/>
              </w:rPr>
              <w:t xml:space="preserve"> </w:t>
            </w:r>
            <w:r>
              <w:rPr>
                <w:b/>
                <w:spacing w:val="-4"/>
                <w:sz w:val="15"/>
              </w:rPr>
              <w:t>(R$)</w:t>
            </w:r>
          </w:p>
        </w:tc>
        <w:tc>
          <w:tcPr>
            <w:tcW w:w="1243" w:type="dxa"/>
          </w:tcPr>
          <w:p w14:paraId="058E024D">
            <w:pPr>
              <w:pStyle w:val="9"/>
              <w:spacing w:before="59"/>
              <w:ind w:left="7" w:right="1"/>
              <w:jc w:val="center"/>
              <w:rPr>
                <w:b/>
                <w:sz w:val="15"/>
              </w:rPr>
            </w:pPr>
            <w:r>
              <w:rPr>
                <w:b/>
                <w:spacing w:val="-2"/>
                <w:sz w:val="15"/>
              </w:rPr>
              <w:t>VALOR</w:t>
            </w:r>
          </w:p>
          <w:p w14:paraId="59D8F93B">
            <w:pPr>
              <w:pStyle w:val="9"/>
              <w:spacing w:before="85"/>
              <w:ind w:left="7"/>
              <w:jc w:val="center"/>
              <w:rPr>
                <w:b/>
                <w:sz w:val="15"/>
              </w:rPr>
            </w:pPr>
            <w:r>
              <w:rPr>
                <w:b/>
                <w:spacing w:val="-2"/>
                <w:sz w:val="15"/>
              </w:rPr>
              <w:t>TOTAL</w:t>
            </w:r>
            <w:r>
              <w:rPr>
                <w:b/>
                <w:spacing w:val="-8"/>
                <w:sz w:val="15"/>
              </w:rPr>
              <w:t xml:space="preserve"> </w:t>
            </w:r>
            <w:r>
              <w:rPr>
                <w:b/>
                <w:spacing w:val="-4"/>
                <w:sz w:val="15"/>
              </w:rPr>
              <w:t>(R$)</w:t>
            </w:r>
          </w:p>
        </w:tc>
      </w:tr>
      <w:tr w14:paraId="7C966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15" w:type="dxa"/>
          </w:tcPr>
          <w:p w14:paraId="3BFEC94B">
            <w:pPr>
              <w:pStyle w:val="9"/>
              <w:spacing w:before="41"/>
              <w:ind w:left="11"/>
              <w:jc w:val="center"/>
              <w:rPr>
                <w:b/>
                <w:sz w:val="17"/>
              </w:rPr>
            </w:pPr>
            <w:r>
              <w:rPr>
                <w:b/>
                <w:spacing w:val="-10"/>
                <w:sz w:val="17"/>
              </w:rPr>
              <w:t>1</w:t>
            </w:r>
          </w:p>
        </w:tc>
        <w:tc>
          <w:tcPr>
            <w:tcW w:w="3188" w:type="dxa"/>
          </w:tcPr>
          <w:p w14:paraId="7BD6C44D">
            <w:pPr>
              <w:pStyle w:val="9"/>
              <w:rPr>
                <w:sz w:val="18"/>
              </w:rPr>
            </w:pPr>
          </w:p>
        </w:tc>
        <w:tc>
          <w:tcPr>
            <w:tcW w:w="843" w:type="dxa"/>
          </w:tcPr>
          <w:p w14:paraId="79404EC9">
            <w:pPr>
              <w:pStyle w:val="9"/>
              <w:rPr>
                <w:sz w:val="18"/>
              </w:rPr>
            </w:pPr>
          </w:p>
        </w:tc>
        <w:tc>
          <w:tcPr>
            <w:tcW w:w="1172" w:type="dxa"/>
          </w:tcPr>
          <w:p w14:paraId="353A293C">
            <w:pPr>
              <w:pStyle w:val="9"/>
              <w:rPr>
                <w:sz w:val="18"/>
              </w:rPr>
            </w:pPr>
          </w:p>
        </w:tc>
        <w:tc>
          <w:tcPr>
            <w:tcW w:w="1229" w:type="dxa"/>
          </w:tcPr>
          <w:p w14:paraId="619DC8BA">
            <w:pPr>
              <w:pStyle w:val="9"/>
              <w:rPr>
                <w:sz w:val="18"/>
              </w:rPr>
            </w:pPr>
          </w:p>
        </w:tc>
        <w:tc>
          <w:tcPr>
            <w:tcW w:w="1272" w:type="dxa"/>
          </w:tcPr>
          <w:p w14:paraId="0C176C2B">
            <w:pPr>
              <w:pStyle w:val="9"/>
              <w:rPr>
                <w:sz w:val="18"/>
              </w:rPr>
            </w:pPr>
          </w:p>
        </w:tc>
        <w:tc>
          <w:tcPr>
            <w:tcW w:w="1243" w:type="dxa"/>
          </w:tcPr>
          <w:p w14:paraId="4047423F">
            <w:pPr>
              <w:pStyle w:val="9"/>
              <w:rPr>
                <w:sz w:val="18"/>
              </w:rPr>
            </w:pPr>
          </w:p>
        </w:tc>
      </w:tr>
      <w:tr w14:paraId="2E5AC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15" w:type="dxa"/>
          </w:tcPr>
          <w:p w14:paraId="19049F3B">
            <w:pPr>
              <w:pStyle w:val="9"/>
              <w:spacing w:before="41"/>
              <w:ind w:left="11"/>
              <w:jc w:val="center"/>
              <w:rPr>
                <w:b/>
                <w:sz w:val="17"/>
              </w:rPr>
            </w:pPr>
            <w:r>
              <w:rPr>
                <w:b/>
                <w:spacing w:val="-10"/>
                <w:sz w:val="17"/>
              </w:rPr>
              <w:t>2</w:t>
            </w:r>
          </w:p>
        </w:tc>
        <w:tc>
          <w:tcPr>
            <w:tcW w:w="3188" w:type="dxa"/>
          </w:tcPr>
          <w:p w14:paraId="09BC56D2">
            <w:pPr>
              <w:pStyle w:val="9"/>
              <w:rPr>
                <w:sz w:val="18"/>
              </w:rPr>
            </w:pPr>
          </w:p>
        </w:tc>
        <w:tc>
          <w:tcPr>
            <w:tcW w:w="843" w:type="dxa"/>
          </w:tcPr>
          <w:p w14:paraId="047F1777">
            <w:pPr>
              <w:pStyle w:val="9"/>
              <w:rPr>
                <w:sz w:val="18"/>
              </w:rPr>
            </w:pPr>
          </w:p>
        </w:tc>
        <w:tc>
          <w:tcPr>
            <w:tcW w:w="1172" w:type="dxa"/>
          </w:tcPr>
          <w:p w14:paraId="47C46FEE">
            <w:pPr>
              <w:pStyle w:val="9"/>
              <w:rPr>
                <w:sz w:val="18"/>
              </w:rPr>
            </w:pPr>
          </w:p>
        </w:tc>
        <w:tc>
          <w:tcPr>
            <w:tcW w:w="1229" w:type="dxa"/>
          </w:tcPr>
          <w:p w14:paraId="44B8EB36">
            <w:pPr>
              <w:pStyle w:val="9"/>
              <w:rPr>
                <w:sz w:val="18"/>
              </w:rPr>
            </w:pPr>
          </w:p>
        </w:tc>
        <w:tc>
          <w:tcPr>
            <w:tcW w:w="1272" w:type="dxa"/>
          </w:tcPr>
          <w:p w14:paraId="598A79E9">
            <w:pPr>
              <w:pStyle w:val="9"/>
              <w:rPr>
                <w:sz w:val="18"/>
              </w:rPr>
            </w:pPr>
          </w:p>
        </w:tc>
        <w:tc>
          <w:tcPr>
            <w:tcW w:w="1243" w:type="dxa"/>
          </w:tcPr>
          <w:p w14:paraId="0FC305F2">
            <w:pPr>
              <w:pStyle w:val="9"/>
              <w:rPr>
                <w:sz w:val="18"/>
              </w:rPr>
            </w:pPr>
          </w:p>
        </w:tc>
      </w:tr>
      <w:tr w14:paraId="2496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15" w:type="dxa"/>
          </w:tcPr>
          <w:p w14:paraId="77217BBF">
            <w:pPr>
              <w:pStyle w:val="9"/>
              <w:spacing w:before="41"/>
              <w:ind w:left="11"/>
              <w:jc w:val="center"/>
              <w:rPr>
                <w:b/>
                <w:sz w:val="17"/>
              </w:rPr>
            </w:pPr>
            <w:r>
              <w:rPr>
                <w:b/>
                <w:spacing w:val="-10"/>
                <w:sz w:val="17"/>
              </w:rPr>
              <w:t>3</w:t>
            </w:r>
          </w:p>
        </w:tc>
        <w:tc>
          <w:tcPr>
            <w:tcW w:w="3188" w:type="dxa"/>
          </w:tcPr>
          <w:p w14:paraId="3B904D6B">
            <w:pPr>
              <w:pStyle w:val="9"/>
              <w:rPr>
                <w:sz w:val="18"/>
              </w:rPr>
            </w:pPr>
          </w:p>
        </w:tc>
        <w:tc>
          <w:tcPr>
            <w:tcW w:w="843" w:type="dxa"/>
          </w:tcPr>
          <w:p w14:paraId="2A3D3DA2">
            <w:pPr>
              <w:pStyle w:val="9"/>
              <w:rPr>
                <w:sz w:val="18"/>
              </w:rPr>
            </w:pPr>
          </w:p>
        </w:tc>
        <w:tc>
          <w:tcPr>
            <w:tcW w:w="1172" w:type="dxa"/>
          </w:tcPr>
          <w:p w14:paraId="697FF746">
            <w:pPr>
              <w:pStyle w:val="9"/>
              <w:rPr>
                <w:sz w:val="18"/>
              </w:rPr>
            </w:pPr>
          </w:p>
        </w:tc>
        <w:tc>
          <w:tcPr>
            <w:tcW w:w="1229" w:type="dxa"/>
          </w:tcPr>
          <w:p w14:paraId="48E72739">
            <w:pPr>
              <w:pStyle w:val="9"/>
              <w:rPr>
                <w:sz w:val="18"/>
              </w:rPr>
            </w:pPr>
          </w:p>
        </w:tc>
        <w:tc>
          <w:tcPr>
            <w:tcW w:w="1272" w:type="dxa"/>
          </w:tcPr>
          <w:p w14:paraId="5E63E9AA">
            <w:pPr>
              <w:pStyle w:val="9"/>
              <w:rPr>
                <w:sz w:val="18"/>
              </w:rPr>
            </w:pPr>
          </w:p>
        </w:tc>
        <w:tc>
          <w:tcPr>
            <w:tcW w:w="1243" w:type="dxa"/>
          </w:tcPr>
          <w:p w14:paraId="66742032">
            <w:pPr>
              <w:pStyle w:val="9"/>
              <w:rPr>
                <w:sz w:val="18"/>
              </w:rPr>
            </w:pPr>
          </w:p>
        </w:tc>
      </w:tr>
      <w:tr w14:paraId="284A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915" w:type="dxa"/>
          </w:tcPr>
          <w:p w14:paraId="2507743C">
            <w:pPr>
              <w:pStyle w:val="9"/>
              <w:spacing w:before="41"/>
              <w:ind w:left="11"/>
              <w:jc w:val="center"/>
              <w:rPr>
                <w:b/>
                <w:sz w:val="17"/>
              </w:rPr>
            </w:pPr>
            <w:r>
              <w:rPr>
                <w:b/>
                <w:spacing w:val="-5"/>
                <w:sz w:val="17"/>
              </w:rPr>
              <w:t>...</w:t>
            </w:r>
          </w:p>
        </w:tc>
        <w:tc>
          <w:tcPr>
            <w:tcW w:w="3188" w:type="dxa"/>
          </w:tcPr>
          <w:p w14:paraId="52504802">
            <w:pPr>
              <w:pStyle w:val="9"/>
              <w:rPr>
                <w:sz w:val="18"/>
              </w:rPr>
            </w:pPr>
          </w:p>
        </w:tc>
        <w:tc>
          <w:tcPr>
            <w:tcW w:w="843" w:type="dxa"/>
          </w:tcPr>
          <w:p w14:paraId="5B02EACE">
            <w:pPr>
              <w:pStyle w:val="9"/>
              <w:rPr>
                <w:sz w:val="18"/>
              </w:rPr>
            </w:pPr>
          </w:p>
        </w:tc>
        <w:tc>
          <w:tcPr>
            <w:tcW w:w="1172" w:type="dxa"/>
          </w:tcPr>
          <w:p w14:paraId="7FE10333">
            <w:pPr>
              <w:pStyle w:val="9"/>
              <w:rPr>
                <w:sz w:val="18"/>
              </w:rPr>
            </w:pPr>
          </w:p>
        </w:tc>
        <w:tc>
          <w:tcPr>
            <w:tcW w:w="1229" w:type="dxa"/>
          </w:tcPr>
          <w:p w14:paraId="796168E3">
            <w:pPr>
              <w:pStyle w:val="9"/>
              <w:rPr>
                <w:sz w:val="18"/>
              </w:rPr>
            </w:pPr>
          </w:p>
        </w:tc>
        <w:tc>
          <w:tcPr>
            <w:tcW w:w="1272" w:type="dxa"/>
          </w:tcPr>
          <w:p w14:paraId="02035F6A">
            <w:pPr>
              <w:pStyle w:val="9"/>
              <w:rPr>
                <w:sz w:val="18"/>
              </w:rPr>
            </w:pPr>
          </w:p>
        </w:tc>
        <w:tc>
          <w:tcPr>
            <w:tcW w:w="1243" w:type="dxa"/>
          </w:tcPr>
          <w:p w14:paraId="782CB84B">
            <w:pPr>
              <w:pStyle w:val="9"/>
              <w:rPr>
                <w:sz w:val="18"/>
              </w:rPr>
            </w:pPr>
          </w:p>
        </w:tc>
      </w:tr>
    </w:tbl>
    <w:p w14:paraId="2522D2AF">
      <w:pPr>
        <w:pStyle w:val="6"/>
        <w:spacing w:before="64"/>
        <w:ind w:left="0"/>
      </w:pPr>
    </w:p>
    <w:p w14:paraId="66A87461">
      <w:pPr>
        <w:pStyle w:val="8"/>
        <w:numPr>
          <w:ilvl w:val="1"/>
          <w:numId w:val="34"/>
        </w:numPr>
        <w:tabs>
          <w:tab w:val="left" w:pos="399"/>
        </w:tabs>
        <w:spacing w:before="0" w:after="0" w:line="240" w:lineRule="auto"/>
        <w:ind w:left="399" w:right="0" w:hanging="285"/>
        <w:jc w:val="left"/>
        <w:rPr>
          <w:sz w:val="19"/>
        </w:rPr>
      </w:pPr>
      <w:r>
        <w:rPr>
          <w:sz w:val="19"/>
        </w:rPr>
        <w:t xml:space="preserve">São anexos a este instrumento e vinculam esta contratação, independentemente de </w:t>
      </w:r>
      <w:r>
        <w:rPr>
          <w:spacing w:val="-2"/>
          <w:sz w:val="19"/>
        </w:rPr>
        <w:t>transcrição:</w:t>
      </w:r>
    </w:p>
    <w:p w14:paraId="369F9EC1">
      <w:pPr>
        <w:pStyle w:val="8"/>
        <w:numPr>
          <w:ilvl w:val="2"/>
          <w:numId w:val="34"/>
        </w:numPr>
        <w:tabs>
          <w:tab w:val="left" w:pos="542"/>
        </w:tabs>
        <w:spacing w:before="39" w:after="0" w:line="240" w:lineRule="auto"/>
        <w:ind w:left="542" w:right="0" w:hanging="428"/>
        <w:jc w:val="left"/>
        <w:rPr>
          <w:sz w:val="19"/>
        </w:rPr>
      </w:pPr>
      <w:r>
        <w:rPr>
          <w:sz w:val="19"/>
        </w:rPr>
        <w:t>O</w:t>
      </w:r>
      <w:r>
        <w:rPr>
          <w:spacing w:val="-8"/>
          <w:sz w:val="19"/>
        </w:rPr>
        <w:t xml:space="preserve"> </w:t>
      </w:r>
      <w:r>
        <w:rPr>
          <w:sz w:val="19"/>
        </w:rPr>
        <w:t>Termo</w:t>
      </w:r>
      <w:r>
        <w:rPr>
          <w:spacing w:val="-2"/>
          <w:sz w:val="19"/>
        </w:rPr>
        <w:t xml:space="preserve"> </w:t>
      </w:r>
      <w:r>
        <w:rPr>
          <w:sz w:val="19"/>
        </w:rPr>
        <w:t>de</w:t>
      </w:r>
      <w:r>
        <w:rPr>
          <w:spacing w:val="-2"/>
          <w:sz w:val="19"/>
        </w:rPr>
        <w:t xml:space="preserve"> </w:t>
      </w:r>
      <w:r>
        <w:rPr>
          <w:sz w:val="19"/>
        </w:rPr>
        <w:t>Referência</w:t>
      </w:r>
      <w:r>
        <w:rPr>
          <w:spacing w:val="-2"/>
          <w:sz w:val="19"/>
        </w:rPr>
        <w:t xml:space="preserve"> </w:t>
      </w:r>
      <w:r>
        <w:rPr>
          <w:sz w:val="19"/>
        </w:rPr>
        <w:t>que</w:t>
      </w:r>
      <w:r>
        <w:rPr>
          <w:spacing w:val="-2"/>
          <w:sz w:val="19"/>
        </w:rPr>
        <w:t xml:space="preserve"> </w:t>
      </w:r>
      <w:r>
        <w:rPr>
          <w:sz w:val="19"/>
        </w:rPr>
        <w:t>embasou</w:t>
      </w:r>
      <w:r>
        <w:rPr>
          <w:spacing w:val="-2"/>
          <w:sz w:val="19"/>
        </w:rPr>
        <w:t xml:space="preserve"> </w:t>
      </w:r>
      <w:r>
        <w:rPr>
          <w:sz w:val="19"/>
        </w:rPr>
        <w:t>a</w:t>
      </w:r>
      <w:r>
        <w:rPr>
          <w:spacing w:val="-2"/>
          <w:sz w:val="19"/>
        </w:rPr>
        <w:t xml:space="preserve"> contratação;</w:t>
      </w:r>
    </w:p>
    <w:p w14:paraId="04ADF91B">
      <w:pPr>
        <w:pStyle w:val="8"/>
        <w:numPr>
          <w:ilvl w:val="2"/>
          <w:numId w:val="34"/>
        </w:numPr>
        <w:tabs>
          <w:tab w:val="left" w:pos="542"/>
        </w:tabs>
        <w:spacing w:before="39" w:after="0" w:line="240" w:lineRule="auto"/>
        <w:ind w:left="542" w:right="0" w:hanging="428"/>
        <w:jc w:val="left"/>
        <w:rPr>
          <w:sz w:val="19"/>
        </w:rPr>
      </w:pPr>
      <w:r>
        <w:rPr>
          <w:sz w:val="19"/>
        </w:rPr>
        <w:t>O</w:t>
      </w:r>
      <w:r>
        <w:rPr>
          <w:spacing w:val="-1"/>
          <w:sz w:val="19"/>
        </w:rPr>
        <w:t xml:space="preserve"> </w:t>
      </w:r>
      <w:r>
        <w:rPr>
          <w:sz w:val="19"/>
        </w:rPr>
        <w:t>instrumento</w:t>
      </w:r>
      <w:r>
        <w:rPr>
          <w:spacing w:val="-1"/>
          <w:sz w:val="19"/>
        </w:rPr>
        <w:t xml:space="preserve"> </w:t>
      </w:r>
      <w:r>
        <w:rPr>
          <w:sz w:val="19"/>
        </w:rPr>
        <w:t>convocatório,</w:t>
      </w:r>
      <w:r>
        <w:rPr>
          <w:spacing w:val="-1"/>
          <w:sz w:val="19"/>
        </w:rPr>
        <w:t xml:space="preserve"> </w:t>
      </w:r>
      <w:r>
        <w:rPr>
          <w:sz w:val="19"/>
        </w:rPr>
        <w:t>assim</w:t>
      </w:r>
      <w:r>
        <w:rPr>
          <w:spacing w:val="-1"/>
          <w:sz w:val="19"/>
        </w:rPr>
        <w:t xml:space="preserve"> </w:t>
      </w:r>
      <w:r>
        <w:rPr>
          <w:sz w:val="19"/>
        </w:rPr>
        <w:t>considerado</w:t>
      </w:r>
      <w:r>
        <w:rPr>
          <w:spacing w:val="-1"/>
          <w:sz w:val="19"/>
        </w:rPr>
        <w:t xml:space="preserve"> </w:t>
      </w:r>
      <w:r>
        <w:rPr>
          <w:sz w:val="19"/>
        </w:rPr>
        <w:t>o</w:t>
      </w:r>
      <w:r>
        <w:rPr>
          <w:spacing w:val="-1"/>
          <w:sz w:val="19"/>
        </w:rPr>
        <w:t xml:space="preserve"> </w:t>
      </w:r>
      <w:r>
        <w:rPr>
          <w:sz w:val="19"/>
        </w:rPr>
        <w:t>edital</w:t>
      </w:r>
      <w:r>
        <w:rPr>
          <w:spacing w:val="-1"/>
          <w:sz w:val="19"/>
        </w:rPr>
        <w:t xml:space="preserve"> </w:t>
      </w:r>
      <w:r>
        <w:rPr>
          <w:sz w:val="19"/>
        </w:rPr>
        <w:t>de</w:t>
      </w:r>
      <w:r>
        <w:rPr>
          <w:spacing w:val="-1"/>
          <w:sz w:val="19"/>
        </w:rPr>
        <w:t xml:space="preserve"> </w:t>
      </w:r>
      <w:r>
        <w:rPr>
          <w:sz w:val="19"/>
        </w:rPr>
        <w:t>licitação</w:t>
      </w:r>
      <w:r>
        <w:rPr>
          <w:spacing w:val="-1"/>
          <w:sz w:val="19"/>
        </w:rPr>
        <w:t xml:space="preserve"> </w:t>
      </w:r>
      <w:r>
        <w:rPr>
          <w:sz w:val="19"/>
        </w:rPr>
        <w:t>ou o</w:t>
      </w:r>
      <w:r>
        <w:rPr>
          <w:spacing w:val="-12"/>
          <w:sz w:val="19"/>
        </w:rPr>
        <w:t xml:space="preserve"> </w:t>
      </w:r>
      <w:r>
        <w:rPr>
          <w:sz w:val="19"/>
        </w:rPr>
        <w:t>Aviso</w:t>
      </w:r>
      <w:r>
        <w:rPr>
          <w:spacing w:val="-1"/>
          <w:sz w:val="19"/>
        </w:rPr>
        <w:t xml:space="preserve"> </w:t>
      </w:r>
      <w:r>
        <w:rPr>
          <w:sz w:val="19"/>
        </w:rPr>
        <w:t>de</w:t>
      </w:r>
      <w:r>
        <w:rPr>
          <w:spacing w:val="-1"/>
          <w:sz w:val="19"/>
        </w:rPr>
        <w:t xml:space="preserve"> </w:t>
      </w:r>
      <w:r>
        <w:rPr>
          <w:sz w:val="19"/>
        </w:rPr>
        <w:t>Contratação</w:t>
      </w:r>
      <w:r>
        <w:rPr>
          <w:spacing w:val="-1"/>
          <w:sz w:val="19"/>
        </w:rPr>
        <w:t xml:space="preserve"> </w:t>
      </w:r>
      <w:r>
        <w:rPr>
          <w:sz w:val="19"/>
        </w:rPr>
        <w:t>Direta,</w:t>
      </w:r>
      <w:r>
        <w:rPr>
          <w:spacing w:val="-1"/>
          <w:sz w:val="19"/>
        </w:rPr>
        <w:t xml:space="preserve"> </w:t>
      </w:r>
      <w:r>
        <w:rPr>
          <w:sz w:val="19"/>
        </w:rPr>
        <w:t>conforme</w:t>
      </w:r>
      <w:r>
        <w:rPr>
          <w:spacing w:val="-1"/>
          <w:sz w:val="19"/>
        </w:rPr>
        <w:t xml:space="preserve"> </w:t>
      </w:r>
      <w:r>
        <w:rPr>
          <w:sz w:val="19"/>
        </w:rPr>
        <w:t xml:space="preserve">o </w:t>
      </w:r>
      <w:r>
        <w:rPr>
          <w:spacing w:val="-2"/>
          <w:sz w:val="19"/>
        </w:rPr>
        <w:t>caso;</w:t>
      </w:r>
    </w:p>
    <w:p w14:paraId="444CB80B">
      <w:pPr>
        <w:pStyle w:val="8"/>
        <w:numPr>
          <w:ilvl w:val="2"/>
          <w:numId w:val="34"/>
        </w:numPr>
        <w:tabs>
          <w:tab w:val="left" w:pos="531"/>
        </w:tabs>
        <w:spacing w:before="39" w:after="0" w:line="240" w:lineRule="auto"/>
        <w:ind w:left="531" w:right="0" w:hanging="417"/>
        <w:jc w:val="left"/>
        <w:rPr>
          <w:sz w:val="19"/>
        </w:rPr>
      </w:pPr>
      <w:r>
        <w:rPr>
          <w:sz w:val="19"/>
        </w:rPr>
        <w:t>A</w:t>
      </w:r>
      <w:r>
        <w:rPr>
          <w:spacing w:val="-12"/>
          <w:sz w:val="19"/>
        </w:rPr>
        <w:t xml:space="preserve"> </w:t>
      </w:r>
      <w:r>
        <w:rPr>
          <w:sz w:val="19"/>
        </w:rPr>
        <w:t>Proposta</w:t>
      </w:r>
      <w:r>
        <w:rPr>
          <w:spacing w:val="-2"/>
          <w:sz w:val="19"/>
        </w:rPr>
        <w:t xml:space="preserve"> </w:t>
      </w:r>
      <w:r>
        <w:rPr>
          <w:sz w:val="19"/>
        </w:rPr>
        <w:t>do</w:t>
      </w:r>
      <w:r>
        <w:rPr>
          <w:spacing w:val="-2"/>
          <w:sz w:val="19"/>
        </w:rPr>
        <w:t xml:space="preserve"> </w:t>
      </w:r>
      <w:r>
        <w:rPr>
          <w:b/>
          <w:sz w:val="19"/>
        </w:rPr>
        <w:t>CONTRATADO</w:t>
      </w:r>
      <w:r>
        <w:rPr>
          <w:sz w:val="19"/>
        </w:rPr>
        <w:t>,</w:t>
      </w:r>
      <w:r>
        <w:rPr>
          <w:spacing w:val="-1"/>
          <w:sz w:val="19"/>
        </w:rPr>
        <w:t xml:space="preserve"> </w:t>
      </w:r>
      <w:r>
        <w:rPr>
          <w:sz w:val="19"/>
        </w:rPr>
        <w:t>que,</w:t>
      </w:r>
      <w:r>
        <w:rPr>
          <w:spacing w:val="-2"/>
          <w:sz w:val="19"/>
        </w:rPr>
        <w:t xml:space="preserve"> </w:t>
      </w:r>
      <w:r>
        <w:rPr>
          <w:sz w:val="19"/>
        </w:rPr>
        <w:t>em</w:t>
      </w:r>
      <w:r>
        <w:rPr>
          <w:spacing w:val="-1"/>
          <w:sz w:val="19"/>
        </w:rPr>
        <w:t xml:space="preserve"> </w:t>
      </w:r>
      <w:r>
        <w:rPr>
          <w:sz w:val="19"/>
        </w:rPr>
        <w:t>caso</w:t>
      </w:r>
      <w:r>
        <w:rPr>
          <w:spacing w:val="-2"/>
          <w:sz w:val="19"/>
        </w:rPr>
        <w:t xml:space="preserve"> </w:t>
      </w:r>
      <w:r>
        <w:rPr>
          <w:sz w:val="19"/>
        </w:rPr>
        <w:t>de</w:t>
      </w:r>
      <w:r>
        <w:rPr>
          <w:spacing w:val="-2"/>
          <w:sz w:val="19"/>
        </w:rPr>
        <w:t xml:space="preserve"> </w:t>
      </w:r>
      <w:r>
        <w:rPr>
          <w:sz w:val="19"/>
        </w:rPr>
        <w:t>divergência</w:t>
      </w:r>
      <w:r>
        <w:rPr>
          <w:spacing w:val="-1"/>
          <w:sz w:val="19"/>
        </w:rPr>
        <w:t xml:space="preserve"> </w:t>
      </w:r>
      <w:r>
        <w:rPr>
          <w:sz w:val="19"/>
        </w:rPr>
        <w:t>com</w:t>
      </w:r>
      <w:r>
        <w:rPr>
          <w:spacing w:val="-2"/>
          <w:sz w:val="19"/>
        </w:rPr>
        <w:t xml:space="preserve"> </w:t>
      </w:r>
      <w:r>
        <w:rPr>
          <w:sz w:val="19"/>
        </w:rPr>
        <w:t>as</w:t>
      </w:r>
      <w:r>
        <w:rPr>
          <w:spacing w:val="-1"/>
          <w:sz w:val="19"/>
        </w:rPr>
        <w:t xml:space="preserve"> </w:t>
      </w:r>
      <w:r>
        <w:rPr>
          <w:sz w:val="19"/>
        </w:rPr>
        <w:t>condições</w:t>
      </w:r>
      <w:r>
        <w:rPr>
          <w:spacing w:val="-2"/>
          <w:sz w:val="19"/>
        </w:rPr>
        <w:t xml:space="preserve"> </w:t>
      </w:r>
      <w:r>
        <w:rPr>
          <w:sz w:val="19"/>
        </w:rPr>
        <w:t>estabelecidas</w:t>
      </w:r>
      <w:r>
        <w:rPr>
          <w:spacing w:val="-1"/>
          <w:sz w:val="19"/>
        </w:rPr>
        <w:t xml:space="preserve"> </w:t>
      </w:r>
      <w:r>
        <w:rPr>
          <w:sz w:val="19"/>
        </w:rPr>
        <w:t>neste</w:t>
      </w:r>
      <w:r>
        <w:rPr>
          <w:spacing w:val="-2"/>
          <w:sz w:val="19"/>
        </w:rPr>
        <w:t xml:space="preserve"> </w:t>
      </w:r>
      <w:r>
        <w:rPr>
          <w:sz w:val="19"/>
        </w:rPr>
        <w:t>Contrato</w:t>
      </w:r>
      <w:r>
        <w:rPr>
          <w:spacing w:val="-2"/>
          <w:sz w:val="19"/>
        </w:rPr>
        <w:t xml:space="preserve"> </w:t>
      </w:r>
      <w:r>
        <w:rPr>
          <w:sz w:val="19"/>
        </w:rPr>
        <w:t>e</w:t>
      </w:r>
      <w:r>
        <w:rPr>
          <w:spacing w:val="-1"/>
          <w:sz w:val="19"/>
        </w:rPr>
        <w:t xml:space="preserve"> </w:t>
      </w:r>
      <w:r>
        <w:rPr>
          <w:sz w:val="19"/>
        </w:rPr>
        <w:t>nos</w:t>
      </w:r>
      <w:r>
        <w:rPr>
          <w:spacing w:val="-2"/>
          <w:sz w:val="19"/>
        </w:rPr>
        <w:t xml:space="preserve"> </w:t>
      </w:r>
      <w:r>
        <w:rPr>
          <w:sz w:val="19"/>
        </w:rPr>
        <w:t>demais</w:t>
      </w:r>
      <w:r>
        <w:rPr>
          <w:spacing w:val="-1"/>
          <w:sz w:val="19"/>
        </w:rPr>
        <w:t xml:space="preserve"> </w:t>
      </w:r>
      <w:r>
        <w:rPr>
          <w:sz w:val="19"/>
        </w:rPr>
        <w:t>instrumentos</w:t>
      </w:r>
      <w:r>
        <w:rPr>
          <w:spacing w:val="-2"/>
          <w:sz w:val="19"/>
        </w:rPr>
        <w:t xml:space="preserve"> </w:t>
      </w:r>
      <w:r>
        <w:rPr>
          <w:sz w:val="19"/>
        </w:rPr>
        <w:t>anexos,</w:t>
      </w:r>
      <w:r>
        <w:rPr>
          <w:spacing w:val="-1"/>
          <w:sz w:val="19"/>
        </w:rPr>
        <w:t xml:space="preserve"> </w:t>
      </w:r>
      <w:r>
        <w:rPr>
          <w:sz w:val="19"/>
        </w:rPr>
        <w:t>cederá</w:t>
      </w:r>
      <w:r>
        <w:rPr>
          <w:spacing w:val="-2"/>
          <w:sz w:val="19"/>
        </w:rPr>
        <w:t xml:space="preserve"> </w:t>
      </w:r>
      <w:r>
        <w:rPr>
          <w:sz w:val="19"/>
        </w:rPr>
        <w:t>àquelas;</w:t>
      </w:r>
      <w:r>
        <w:rPr>
          <w:spacing w:val="-1"/>
          <w:sz w:val="19"/>
        </w:rPr>
        <w:t xml:space="preserve"> </w:t>
      </w:r>
      <w:r>
        <w:rPr>
          <w:spacing w:val="-10"/>
          <w:sz w:val="19"/>
        </w:rPr>
        <w:t>e</w:t>
      </w:r>
    </w:p>
    <w:p w14:paraId="0923D6E8">
      <w:pPr>
        <w:pStyle w:val="8"/>
        <w:numPr>
          <w:ilvl w:val="2"/>
          <w:numId w:val="34"/>
        </w:numPr>
        <w:tabs>
          <w:tab w:val="left" w:pos="542"/>
        </w:tabs>
        <w:spacing w:before="38" w:after="0" w:line="240" w:lineRule="auto"/>
        <w:ind w:left="542" w:right="0" w:hanging="428"/>
        <w:jc w:val="left"/>
        <w:rPr>
          <w:sz w:val="19"/>
        </w:rPr>
      </w:pPr>
      <w:r>
        <w:rPr>
          <w:sz w:val="19"/>
        </w:rPr>
        <w:t xml:space="preserve">Eventuais anexos dos documentos </w:t>
      </w:r>
      <w:r>
        <w:rPr>
          <w:spacing w:val="-2"/>
          <w:sz w:val="19"/>
        </w:rPr>
        <w:t>supracitados.</w:t>
      </w:r>
    </w:p>
    <w:p w14:paraId="4955CB0C">
      <w:pPr>
        <w:pStyle w:val="8"/>
        <w:numPr>
          <w:ilvl w:val="1"/>
          <w:numId w:val="34"/>
        </w:numPr>
        <w:tabs>
          <w:tab w:val="left" w:pos="399"/>
        </w:tabs>
        <w:spacing w:before="39" w:after="0" w:line="240" w:lineRule="auto"/>
        <w:ind w:left="399" w:right="0" w:hanging="285"/>
        <w:jc w:val="left"/>
        <w:rPr>
          <w:sz w:val="19"/>
        </w:rPr>
      </w:pPr>
      <w:r>
        <w:rPr>
          <w:sz w:val="19"/>
        </w:rPr>
        <w:t>Havendo</w:t>
      </w:r>
      <w:r>
        <w:rPr>
          <w:spacing w:val="-1"/>
          <w:sz w:val="19"/>
        </w:rPr>
        <w:t xml:space="preserve"> </w:t>
      </w:r>
      <w:r>
        <w:rPr>
          <w:sz w:val="19"/>
        </w:rPr>
        <w:t>qualquer</w:t>
      </w:r>
      <w:r>
        <w:rPr>
          <w:spacing w:val="-1"/>
          <w:sz w:val="19"/>
        </w:rPr>
        <w:t xml:space="preserve"> </w:t>
      </w:r>
      <w:r>
        <w:rPr>
          <w:sz w:val="19"/>
        </w:rPr>
        <w:t>divergência</w:t>
      </w:r>
      <w:r>
        <w:rPr>
          <w:spacing w:val="-1"/>
          <w:sz w:val="19"/>
        </w:rPr>
        <w:t xml:space="preserve"> </w:t>
      </w:r>
      <w:r>
        <w:rPr>
          <w:sz w:val="19"/>
        </w:rPr>
        <w:t>entre</w:t>
      </w:r>
      <w:r>
        <w:rPr>
          <w:spacing w:val="-1"/>
          <w:sz w:val="19"/>
        </w:rPr>
        <w:t xml:space="preserve"> </w:t>
      </w:r>
      <w:r>
        <w:rPr>
          <w:sz w:val="19"/>
        </w:rPr>
        <w:t>as</w:t>
      </w:r>
      <w:r>
        <w:rPr>
          <w:spacing w:val="-1"/>
          <w:sz w:val="19"/>
        </w:rPr>
        <w:t xml:space="preserve"> </w:t>
      </w:r>
      <w:r>
        <w:rPr>
          <w:sz w:val="19"/>
        </w:rPr>
        <w:t>disposições deste</w:t>
      </w:r>
      <w:r>
        <w:rPr>
          <w:spacing w:val="-1"/>
          <w:sz w:val="19"/>
        </w:rPr>
        <w:t xml:space="preserve"> </w:t>
      </w:r>
      <w:r>
        <w:rPr>
          <w:sz w:val="19"/>
        </w:rPr>
        <w:t>instrumento</w:t>
      </w:r>
      <w:r>
        <w:rPr>
          <w:spacing w:val="-1"/>
          <w:sz w:val="19"/>
        </w:rPr>
        <w:t xml:space="preserve"> </w:t>
      </w:r>
      <w:r>
        <w:rPr>
          <w:sz w:val="19"/>
        </w:rPr>
        <w:t>e</w:t>
      </w:r>
      <w:r>
        <w:rPr>
          <w:spacing w:val="-1"/>
          <w:sz w:val="19"/>
        </w:rPr>
        <w:t xml:space="preserve"> </w:t>
      </w:r>
      <w:r>
        <w:rPr>
          <w:sz w:val="19"/>
        </w:rPr>
        <w:t>dos</w:t>
      </w:r>
      <w:r>
        <w:rPr>
          <w:spacing w:val="-1"/>
          <w:sz w:val="19"/>
        </w:rPr>
        <w:t xml:space="preserve"> </w:t>
      </w:r>
      <w:r>
        <w:rPr>
          <w:sz w:val="19"/>
        </w:rPr>
        <w:t>seus</w:t>
      </w:r>
      <w:r>
        <w:rPr>
          <w:spacing w:val="-11"/>
          <w:sz w:val="19"/>
        </w:rPr>
        <w:t xml:space="preserve"> </w:t>
      </w:r>
      <w:r>
        <w:rPr>
          <w:sz w:val="19"/>
        </w:rPr>
        <w:t>Anexos,</w:t>
      </w:r>
      <w:r>
        <w:rPr>
          <w:spacing w:val="-1"/>
          <w:sz w:val="19"/>
        </w:rPr>
        <w:t xml:space="preserve"> </w:t>
      </w:r>
      <w:r>
        <w:rPr>
          <w:sz w:val="19"/>
        </w:rPr>
        <w:t>como</w:t>
      </w:r>
      <w:r>
        <w:rPr>
          <w:spacing w:val="-1"/>
          <w:sz w:val="19"/>
        </w:rPr>
        <w:t xml:space="preserve"> </w:t>
      </w:r>
      <w:r>
        <w:rPr>
          <w:sz w:val="19"/>
        </w:rPr>
        <w:t>o</w:t>
      </w:r>
      <w:r>
        <w:rPr>
          <w:spacing w:val="-5"/>
          <w:sz w:val="19"/>
        </w:rPr>
        <w:t xml:space="preserve"> </w:t>
      </w:r>
      <w:r>
        <w:rPr>
          <w:sz w:val="19"/>
        </w:rPr>
        <w:t>Termo</w:t>
      </w:r>
      <w:r>
        <w:rPr>
          <w:spacing w:val="-1"/>
          <w:sz w:val="19"/>
        </w:rPr>
        <w:t xml:space="preserve"> </w:t>
      </w:r>
      <w:r>
        <w:rPr>
          <w:sz w:val="19"/>
        </w:rPr>
        <w:t>de</w:t>
      </w:r>
      <w:r>
        <w:rPr>
          <w:spacing w:val="-1"/>
          <w:sz w:val="19"/>
        </w:rPr>
        <w:t xml:space="preserve"> </w:t>
      </w:r>
      <w:r>
        <w:rPr>
          <w:sz w:val="19"/>
        </w:rPr>
        <w:t>Referência, prevalecerá</w:t>
      </w:r>
      <w:r>
        <w:rPr>
          <w:spacing w:val="-1"/>
          <w:sz w:val="19"/>
        </w:rPr>
        <w:t xml:space="preserve"> </w:t>
      </w:r>
      <w:r>
        <w:rPr>
          <w:sz w:val="19"/>
        </w:rPr>
        <w:t>o</w:t>
      </w:r>
      <w:r>
        <w:rPr>
          <w:spacing w:val="-1"/>
          <w:sz w:val="19"/>
        </w:rPr>
        <w:t xml:space="preserve"> </w:t>
      </w:r>
      <w:r>
        <w:rPr>
          <w:sz w:val="19"/>
        </w:rPr>
        <w:t>disposto</w:t>
      </w:r>
      <w:r>
        <w:rPr>
          <w:spacing w:val="-1"/>
          <w:sz w:val="19"/>
        </w:rPr>
        <w:t xml:space="preserve"> </w:t>
      </w:r>
      <w:r>
        <w:rPr>
          <w:sz w:val="19"/>
        </w:rPr>
        <w:t>no</w:t>
      </w:r>
      <w:r>
        <w:rPr>
          <w:spacing w:val="-1"/>
          <w:sz w:val="19"/>
        </w:rPr>
        <w:t xml:space="preserve"> </w:t>
      </w:r>
      <w:r>
        <w:rPr>
          <w:sz w:val="19"/>
        </w:rPr>
        <w:t xml:space="preserve">presente </w:t>
      </w:r>
      <w:r>
        <w:rPr>
          <w:spacing w:val="-2"/>
          <w:sz w:val="19"/>
        </w:rPr>
        <w:t>Contrato.</w:t>
      </w:r>
    </w:p>
    <w:p w14:paraId="03D56399">
      <w:pPr>
        <w:pStyle w:val="8"/>
        <w:spacing w:after="0" w:line="240" w:lineRule="auto"/>
        <w:jc w:val="left"/>
        <w:rPr>
          <w:sz w:val="19"/>
        </w:rPr>
        <w:sectPr>
          <w:pgSz w:w="15840" w:h="24480"/>
          <w:pgMar w:top="0" w:right="0" w:bottom="0" w:left="0" w:header="720" w:footer="720" w:gutter="0"/>
          <w:cols w:space="720" w:num="1"/>
        </w:sectPr>
      </w:pPr>
    </w:p>
    <w:p w14:paraId="1D0588EE">
      <w:pPr>
        <w:pStyle w:val="2"/>
        <w:spacing w:before="65"/>
        <w:ind w:left="114"/>
      </w:pPr>
      <w:r>
        <w:t>CLÁUSULA</w:t>
      </w:r>
      <w:r>
        <w:rPr>
          <w:spacing w:val="-11"/>
        </w:rPr>
        <w:t xml:space="preserve"> </w:t>
      </w:r>
      <w:r>
        <w:t>SEGUNDA</w:t>
      </w:r>
      <w:r>
        <w:rPr>
          <w:spacing w:val="-11"/>
        </w:rPr>
        <w:t xml:space="preserve"> </w:t>
      </w:r>
      <w:r>
        <w:t>–</w:t>
      </w:r>
      <w:r>
        <w:rPr>
          <w:spacing w:val="-4"/>
        </w:rPr>
        <w:t xml:space="preserve"> </w:t>
      </w:r>
      <w:r>
        <w:t>VIGÊNCIA</w:t>
      </w:r>
      <w:r>
        <w:rPr>
          <w:spacing w:val="-11"/>
        </w:rPr>
        <w:t xml:space="preserve"> </w:t>
      </w:r>
      <w:r>
        <w:t xml:space="preserve">E </w:t>
      </w:r>
      <w:r>
        <w:rPr>
          <w:spacing w:val="-2"/>
        </w:rPr>
        <w:t>PRORROGAÇÃO</w:t>
      </w:r>
    </w:p>
    <w:p w14:paraId="61D9EDFB">
      <w:pPr>
        <w:pStyle w:val="8"/>
        <w:numPr>
          <w:ilvl w:val="1"/>
          <w:numId w:val="35"/>
        </w:numPr>
        <w:tabs>
          <w:tab w:val="left" w:pos="399"/>
        </w:tabs>
        <w:spacing w:before="53" w:after="0" w:line="240" w:lineRule="auto"/>
        <w:ind w:left="399" w:right="0" w:hanging="285"/>
        <w:jc w:val="left"/>
        <w:rPr>
          <w:sz w:val="19"/>
        </w:rPr>
      </w:pPr>
      <w:r>
        <w:rPr>
          <w:sz w:val="19"/>
        </w:rPr>
        <w:t xml:space="preserve">O prazo de vigência do Contrato é de 12 (doze) meses, contado da data da divulgação no Portal Nacional de Contratações </w:t>
      </w:r>
      <w:r>
        <w:rPr>
          <w:spacing w:val="-2"/>
          <w:sz w:val="19"/>
        </w:rPr>
        <w:t>Públicas.</w:t>
      </w:r>
    </w:p>
    <w:p w14:paraId="70A3291C">
      <w:pPr>
        <w:pStyle w:val="8"/>
        <w:numPr>
          <w:ilvl w:val="1"/>
          <w:numId w:val="35"/>
        </w:numPr>
        <w:tabs>
          <w:tab w:val="left" w:pos="407"/>
        </w:tabs>
        <w:spacing w:before="2" w:after="0" w:line="283" w:lineRule="auto"/>
        <w:ind w:left="114" w:right="112" w:firstLine="0"/>
        <w:jc w:val="left"/>
        <w:rPr>
          <w:sz w:val="19"/>
        </w:rPr>
      </w:pPr>
      <w:r>
        <w:rPr>
          <w:sz w:val="19"/>
        </w:rPr>
        <w:t>O prazo de vigência será automaticamente prorrogado, sem prejuízo da formalização adequada, quando seu objeto não for concluído no período firmado no contrato, nos termos do art. 111 da Lei n</w:t>
      </w:r>
      <w:r>
        <w:rPr>
          <w:position w:val="8"/>
          <w:sz w:val="16"/>
        </w:rPr>
        <w:t>o</w:t>
      </w:r>
      <w:r>
        <w:rPr>
          <w:spacing w:val="80"/>
          <w:position w:val="8"/>
          <w:sz w:val="16"/>
        </w:rPr>
        <w:t xml:space="preserve"> </w:t>
      </w:r>
      <w:r>
        <w:rPr>
          <w:sz w:val="19"/>
        </w:rPr>
        <w:t>14.133/2021 e do item 12.2 da cláusula décima segunda deste Contrato.</w:t>
      </w:r>
    </w:p>
    <w:p w14:paraId="6002D54B">
      <w:pPr>
        <w:pStyle w:val="6"/>
        <w:spacing w:before="80"/>
        <w:ind w:left="0"/>
      </w:pPr>
    </w:p>
    <w:p w14:paraId="7B843F5A">
      <w:pPr>
        <w:pStyle w:val="2"/>
        <w:ind w:left="114"/>
      </w:pPr>
      <w:r>
        <w:t>CLÁUSULA</w:t>
      </w:r>
      <w:r>
        <w:rPr>
          <w:spacing w:val="-14"/>
        </w:rPr>
        <w:t xml:space="preserve"> </w:t>
      </w:r>
      <w:r>
        <w:t>TERCEIRA</w:t>
      </w:r>
      <w:r>
        <w:rPr>
          <w:spacing w:val="-11"/>
        </w:rPr>
        <w:t xml:space="preserve"> </w:t>
      </w:r>
      <w:r>
        <w:t xml:space="preserve">– EXECUÇÃO, GESTÃO E FISCALIZAÇÃO </w:t>
      </w:r>
      <w:r>
        <w:rPr>
          <w:spacing w:val="-2"/>
        </w:rPr>
        <w:t>CONTRATUAIS</w:t>
      </w:r>
    </w:p>
    <w:p w14:paraId="39A33E49">
      <w:pPr>
        <w:pStyle w:val="8"/>
        <w:numPr>
          <w:ilvl w:val="1"/>
          <w:numId w:val="36"/>
        </w:numPr>
        <w:tabs>
          <w:tab w:val="left" w:pos="418"/>
        </w:tabs>
        <w:spacing w:before="54" w:after="0" w:line="283" w:lineRule="auto"/>
        <w:ind w:left="114" w:right="112" w:firstLine="0"/>
        <w:jc w:val="left"/>
        <w:rPr>
          <w:sz w:val="19"/>
        </w:rPr>
      </w:pPr>
      <w:r>
        <w:rPr>
          <w:sz w:val="19"/>
        </w:rPr>
        <w:t>O</w:t>
      </w:r>
      <w:r>
        <w:rPr>
          <w:spacing w:val="19"/>
          <w:sz w:val="19"/>
        </w:rPr>
        <w:t xml:space="preserve"> </w:t>
      </w:r>
      <w:r>
        <w:rPr>
          <w:sz w:val="19"/>
        </w:rPr>
        <w:t>regime</w:t>
      </w:r>
      <w:r>
        <w:rPr>
          <w:spacing w:val="19"/>
          <w:sz w:val="19"/>
        </w:rPr>
        <w:t xml:space="preserve"> </w:t>
      </w:r>
      <w:r>
        <w:rPr>
          <w:sz w:val="19"/>
        </w:rPr>
        <w:t>de</w:t>
      </w:r>
      <w:r>
        <w:rPr>
          <w:spacing w:val="19"/>
          <w:sz w:val="19"/>
        </w:rPr>
        <w:t xml:space="preserve"> </w:t>
      </w:r>
      <w:r>
        <w:rPr>
          <w:sz w:val="19"/>
        </w:rPr>
        <w:t>execução</w:t>
      </w:r>
      <w:r>
        <w:rPr>
          <w:spacing w:val="19"/>
          <w:sz w:val="19"/>
        </w:rPr>
        <w:t xml:space="preserve"> </w:t>
      </w:r>
      <w:r>
        <w:rPr>
          <w:sz w:val="19"/>
        </w:rPr>
        <w:t>contratual,</w:t>
      </w:r>
      <w:r>
        <w:rPr>
          <w:spacing w:val="19"/>
          <w:sz w:val="19"/>
        </w:rPr>
        <w:t xml:space="preserve"> </w:t>
      </w:r>
      <w:r>
        <w:rPr>
          <w:sz w:val="19"/>
        </w:rPr>
        <w:t>o</w:t>
      </w:r>
      <w:r>
        <w:rPr>
          <w:spacing w:val="19"/>
          <w:sz w:val="19"/>
        </w:rPr>
        <w:t xml:space="preserve"> </w:t>
      </w:r>
      <w:r>
        <w:rPr>
          <w:sz w:val="19"/>
        </w:rPr>
        <w:t>modelo</w:t>
      </w:r>
      <w:r>
        <w:rPr>
          <w:spacing w:val="19"/>
          <w:sz w:val="19"/>
        </w:rPr>
        <w:t xml:space="preserve"> </w:t>
      </w:r>
      <w:r>
        <w:rPr>
          <w:sz w:val="19"/>
        </w:rPr>
        <w:t>de</w:t>
      </w:r>
      <w:r>
        <w:rPr>
          <w:spacing w:val="19"/>
          <w:sz w:val="19"/>
        </w:rPr>
        <w:t xml:space="preserve"> </w:t>
      </w:r>
      <w:r>
        <w:rPr>
          <w:sz w:val="19"/>
        </w:rPr>
        <w:t>gestão</w:t>
      </w:r>
      <w:r>
        <w:rPr>
          <w:spacing w:val="19"/>
          <w:sz w:val="19"/>
        </w:rPr>
        <w:t xml:space="preserve"> </w:t>
      </w:r>
      <w:r>
        <w:rPr>
          <w:sz w:val="19"/>
        </w:rPr>
        <w:t>e</w:t>
      </w:r>
      <w:r>
        <w:rPr>
          <w:spacing w:val="19"/>
          <w:sz w:val="19"/>
        </w:rPr>
        <w:t xml:space="preserve"> </w:t>
      </w:r>
      <w:r>
        <w:rPr>
          <w:sz w:val="19"/>
        </w:rPr>
        <w:t>a</w:t>
      </w:r>
      <w:r>
        <w:rPr>
          <w:spacing w:val="19"/>
          <w:sz w:val="19"/>
        </w:rPr>
        <w:t xml:space="preserve"> </w:t>
      </w:r>
      <w:r>
        <w:rPr>
          <w:sz w:val="19"/>
        </w:rPr>
        <w:t>fiscalização,</w:t>
      </w:r>
      <w:r>
        <w:rPr>
          <w:spacing w:val="19"/>
          <w:sz w:val="19"/>
        </w:rPr>
        <w:t xml:space="preserve"> </w:t>
      </w:r>
      <w:r>
        <w:rPr>
          <w:sz w:val="19"/>
        </w:rPr>
        <w:t>assim</w:t>
      </w:r>
      <w:r>
        <w:rPr>
          <w:spacing w:val="19"/>
          <w:sz w:val="19"/>
        </w:rPr>
        <w:t xml:space="preserve"> </w:t>
      </w:r>
      <w:r>
        <w:rPr>
          <w:sz w:val="19"/>
        </w:rPr>
        <w:t>como</w:t>
      </w:r>
      <w:r>
        <w:rPr>
          <w:spacing w:val="19"/>
          <w:sz w:val="19"/>
        </w:rPr>
        <w:t xml:space="preserve"> </w:t>
      </w:r>
      <w:r>
        <w:rPr>
          <w:sz w:val="19"/>
        </w:rPr>
        <w:t>os</w:t>
      </w:r>
      <w:r>
        <w:rPr>
          <w:spacing w:val="19"/>
          <w:sz w:val="19"/>
        </w:rPr>
        <w:t xml:space="preserve"> </w:t>
      </w:r>
      <w:r>
        <w:rPr>
          <w:sz w:val="19"/>
        </w:rPr>
        <w:t>prazos</w:t>
      </w:r>
      <w:r>
        <w:rPr>
          <w:spacing w:val="19"/>
          <w:sz w:val="19"/>
        </w:rPr>
        <w:t xml:space="preserve"> </w:t>
      </w:r>
      <w:r>
        <w:rPr>
          <w:sz w:val="19"/>
        </w:rPr>
        <w:t>e</w:t>
      </w:r>
      <w:r>
        <w:rPr>
          <w:spacing w:val="19"/>
          <w:sz w:val="19"/>
        </w:rPr>
        <w:t xml:space="preserve"> </w:t>
      </w:r>
      <w:r>
        <w:rPr>
          <w:sz w:val="19"/>
        </w:rPr>
        <w:t>condições</w:t>
      </w:r>
      <w:r>
        <w:rPr>
          <w:spacing w:val="19"/>
          <w:sz w:val="19"/>
        </w:rPr>
        <w:t xml:space="preserve"> </w:t>
      </w:r>
      <w:r>
        <w:rPr>
          <w:sz w:val="19"/>
        </w:rPr>
        <w:t>de</w:t>
      </w:r>
      <w:r>
        <w:rPr>
          <w:spacing w:val="19"/>
          <w:sz w:val="19"/>
        </w:rPr>
        <w:t xml:space="preserve"> </w:t>
      </w:r>
      <w:r>
        <w:rPr>
          <w:sz w:val="19"/>
        </w:rPr>
        <w:t>conclusão,</w:t>
      </w:r>
      <w:r>
        <w:rPr>
          <w:spacing w:val="19"/>
          <w:sz w:val="19"/>
        </w:rPr>
        <w:t xml:space="preserve"> </w:t>
      </w:r>
      <w:r>
        <w:rPr>
          <w:sz w:val="19"/>
        </w:rPr>
        <w:t>entrega,</w:t>
      </w:r>
      <w:r>
        <w:rPr>
          <w:spacing w:val="19"/>
          <w:sz w:val="19"/>
        </w:rPr>
        <w:t xml:space="preserve"> </w:t>
      </w:r>
      <w:r>
        <w:rPr>
          <w:sz w:val="19"/>
        </w:rPr>
        <w:t>observação</w:t>
      </w:r>
      <w:r>
        <w:rPr>
          <w:spacing w:val="19"/>
          <w:sz w:val="19"/>
        </w:rPr>
        <w:t xml:space="preserve"> </w:t>
      </w:r>
      <w:r>
        <w:rPr>
          <w:sz w:val="19"/>
        </w:rPr>
        <w:t>e</w:t>
      </w:r>
      <w:r>
        <w:rPr>
          <w:spacing w:val="19"/>
          <w:sz w:val="19"/>
        </w:rPr>
        <w:t xml:space="preserve"> </w:t>
      </w:r>
      <w:r>
        <w:rPr>
          <w:sz w:val="19"/>
        </w:rPr>
        <w:t>recebimento</w:t>
      </w:r>
      <w:r>
        <w:rPr>
          <w:spacing w:val="19"/>
          <w:sz w:val="19"/>
        </w:rPr>
        <w:t xml:space="preserve"> </w:t>
      </w:r>
      <w:r>
        <w:rPr>
          <w:sz w:val="19"/>
        </w:rPr>
        <w:t>se</w:t>
      </w:r>
      <w:r>
        <w:rPr>
          <w:spacing w:val="19"/>
          <w:sz w:val="19"/>
        </w:rPr>
        <w:t xml:space="preserve"> </w:t>
      </w:r>
      <w:r>
        <w:rPr>
          <w:sz w:val="19"/>
        </w:rPr>
        <w:t>submetem</w:t>
      </w:r>
      <w:r>
        <w:rPr>
          <w:spacing w:val="19"/>
          <w:sz w:val="19"/>
        </w:rPr>
        <w:t xml:space="preserve"> </w:t>
      </w:r>
      <w:r>
        <w:rPr>
          <w:sz w:val="19"/>
        </w:rPr>
        <w:t>ao</w:t>
      </w:r>
      <w:r>
        <w:rPr>
          <w:spacing w:val="19"/>
          <w:sz w:val="19"/>
        </w:rPr>
        <w:t xml:space="preserve"> </w:t>
      </w:r>
      <w:r>
        <w:rPr>
          <w:sz w:val="19"/>
        </w:rPr>
        <w:t>disposto</w:t>
      </w:r>
      <w:r>
        <w:rPr>
          <w:spacing w:val="19"/>
          <w:sz w:val="19"/>
        </w:rPr>
        <w:t xml:space="preserve"> </w:t>
      </w:r>
      <w:r>
        <w:rPr>
          <w:sz w:val="19"/>
        </w:rPr>
        <w:t>no</w:t>
      </w:r>
      <w:r>
        <w:rPr>
          <w:spacing w:val="16"/>
          <w:sz w:val="19"/>
        </w:rPr>
        <w:t xml:space="preserve"> </w:t>
      </w:r>
      <w:r>
        <w:rPr>
          <w:sz w:val="19"/>
        </w:rPr>
        <w:t>Termo</w:t>
      </w:r>
      <w:r>
        <w:rPr>
          <w:spacing w:val="19"/>
          <w:sz w:val="19"/>
        </w:rPr>
        <w:t xml:space="preserve"> </w:t>
      </w:r>
      <w:r>
        <w:rPr>
          <w:sz w:val="19"/>
        </w:rPr>
        <w:t>de Referência anexo a este Contrato e no Decreto nº 48.817, 24 de novembro de 2023.</w:t>
      </w:r>
    </w:p>
    <w:p w14:paraId="0FCECD4B">
      <w:pPr>
        <w:pStyle w:val="6"/>
        <w:spacing w:before="80"/>
        <w:ind w:left="0"/>
      </w:pPr>
    </w:p>
    <w:p w14:paraId="223ECC2B">
      <w:pPr>
        <w:pStyle w:val="2"/>
        <w:ind w:left="114"/>
      </w:pPr>
      <w:r>
        <w:rPr>
          <w:spacing w:val="-2"/>
        </w:rPr>
        <w:t>CLÁUSULA</w:t>
      </w:r>
      <w:r>
        <w:rPr>
          <w:spacing w:val="-9"/>
        </w:rPr>
        <w:t xml:space="preserve"> </w:t>
      </w:r>
      <w:r>
        <w:rPr>
          <w:spacing w:val="-2"/>
        </w:rPr>
        <w:t>QUARTA</w:t>
      </w:r>
      <w:r>
        <w:rPr>
          <w:spacing w:val="-9"/>
        </w:rPr>
        <w:t xml:space="preserve"> </w:t>
      </w:r>
      <w:r>
        <w:rPr>
          <w:spacing w:val="-2"/>
        </w:rPr>
        <w:t>–</w:t>
      </w:r>
      <w:r>
        <w:rPr>
          <w:spacing w:val="4"/>
        </w:rPr>
        <w:t xml:space="preserve"> </w:t>
      </w:r>
      <w:r>
        <w:rPr>
          <w:spacing w:val="-2"/>
        </w:rPr>
        <w:t>SUBCONTRATAÇÃO</w:t>
      </w:r>
    </w:p>
    <w:p w14:paraId="522687EF">
      <w:pPr>
        <w:pStyle w:val="8"/>
        <w:numPr>
          <w:ilvl w:val="1"/>
          <w:numId w:val="37"/>
        </w:numPr>
        <w:tabs>
          <w:tab w:val="left" w:pos="399"/>
        </w:tabs>
        <w:spacing w:before="53" w:after="0" w:line="240" w:lineRule="auto"/>
        <w:ind w:left="399" w:right="0" w:hanging="285"/>
        <w:jc w:val="left"/>
        <w:rPr>
          <w:sz w:val="19"/>
        </w:rPr>
      </w:pPr>
      <w:r>
        <w:rPr>
          <w:sz w:val="19"/>
        </w:rPr>
        <w:t xml:space="preserve">Não será admitida a subcontratação do objeto </w:t>
      </w:r>
      <w:r>
        <w:rPr>
          <w:spacing w:val="-2"/>
          <w:sz w:val="19"/>
        </w:rPr>
        <w:t>contratual.</w:t>
      </w:r>
    </w:p>
    <w:p w14:paraId="5C0DADD1">
      <w:pPr>
        <w:pStyle w:val="6"/>
        <w:spacing w:before="78"/>
        <w:ind w:left="0"/>
      </w:pPr>
    </w:p>
    <w:p w14:paraId="2B5FA5D0">
      <w:pPr>
        <w:pStyle w:val="2"/>
        <w:ind w:left="114"/>
      </w:pPr>
      <w:r>
        <w:rPr>
          <w:spacing w:val="-2"/>
        </w:rPr>
        <w:t>CLÁUSULA</w:t>
      </w:r>
      <w:r>
        <w:rPr>
          <w:spacing w:val="-9"/>
        </w:rPr>
        <w:t xml:space="preserve"> </w:t>
      </w:r>
      <w:r>
        <w:rPr>
          <w:spacing w:val="-2"/>
        </w:rPr>
        <w:t>QUINTA</w:t>
      </w:r>
      <w:r>
        <w:rPr>
          <w:spacing w:val="-6"/>
        </w:rPr>
        <w:t xml:space="preserve"> </w:t>
      </w:r>
      <w:r>
        <w:rPr>
          <w:spacing w:val="-2"/>
        </w:rPr>
        <w:t>–</w:t>
      </w:r>
      <w:r>
        <w:rPr>
          <w:spacing w:val="6"/>
        </w:rPr>
        <w:t xml:space="preserve"> </w:t>
      </w:r>
      <w:r>
        <w:rPr>
          <w:spacing w:val="-2"/>
        </w:rPr>
        <w:t>PREÇO</w:t>
      </w:r>
    </w:p>
    <w:p w14:paraId="09C6FD9D">
      <w:pPr>
        <w:pStyle w:val="8"/>
        <w:numPr>
          <w:ilvl w:val="1"/>
          <w:numId w:val="38"/>
        </w:numPr>
        <w:tabs>
          <w:tab w:val="left" w:pos="399"/>
          <w:tab w:val="left" w:leader="dot" w:pos="4454"/>
        </w:tabs>
        <w:spacing w:before="39" w:after="0" w:line="240" w:lineRule="auto"/>
        <w:ind w:left="399" w:right="0" w:hanging="285"/>
        <w:jc w:val="left"/>
        <w:rPr>
          <w:b/>
          <w:sz w:val="19"/>
        </w:rPr>
      </w:pPr>
      <w:r>
        <w:rPr>
          <w:sz w:val="19"/>
        </w:rPr>
        <w:t xml:space="preserve">O valor total máximo do Contrato é de </w:t>
      </w:r>
      <w:r>
        <w:rPr>
          <w:b/>
          <w:sz w:val="19"/>
        </w:rPr>
        <w:t xml:space="preserve">R$ ......... </w:t>
      </w:r>
      <w:r>
        <w:rPr>
          <w:b/>
          <w:spacing w:val="-10"/>
          <w:sz w:val="19"/>
        </w:rPr>
        <w:t>(</w:t>
      </w:r>
      <w:r>
        <w:rPr>
          <w:sz w:val="19"/>
        </w:rPr>
        <w:tab/>
      </w:r>
      <w:r>
        <w:rPr>
          <w:b/>
          <w:spacing w:val="-5"/>
          <w:sz w:val="19"/>
        </w:rPr>
        <w:t>).</w:t>
      </w:r>
    </w:p>
    <w:p w14:paraId="2E9938A3">
      <w:pPr>
        <w:pStyle w:val="8"/>
        <w:numPr>
          <w:ilvl w:val="1"/>
          <w:numId w:val="38"/>
        </w:numPr>
        <w:tabs>
          <w:tab w:val="left" w:pos="405"/>
        </w:tabs>
        <w:spacing w:before="39" w:after="0" w:line="283" w:lineRule="auto"/>
        <w:ind w:left="114" w:right="112" w:firstLine="0"/>
        <w:jc w:val="left"/>
        <w:rPr>
          <w:sz w:val="19"/>
        </w:rPr>
      </w:pPr>
      <w:r>
        <w:rPr>
          <w:sz w:val="19"/>
        </w:rPr>
        <w:t>No valor acima estão incluídas todas as despesas ordinárias diretas e indiretas decorrentes da execução do objeto, inclusive tributos, encargos sociais, trabalhistas, previdenciários, fiscais e comerciais incidentes, taxa de administração, frete, seguro e outros necessários ao cumprimento integral do objeto da contratação.</w:t>
      </w:r>
    </w:p>
    <w:p w14:paraId="125C6EC7">
      <w:pPr>
        <w:pStyle w:val="8"/>
        <w:numPr>
          <w:ilvl w:val="1"/>
          <w:numId w:val="38"/>
        </w:numPr>
        <w:tabs>
          <w:tab w:val="left" w:pos="399"/>
        </w:tabs>
        <w:spacing w:before="0" w:after="0" w:line="218" w:lineRule="exact"/>
        <w:ind w:left="399" w:right="0" w:hanging="285"/>
        <w:jc w:val="left"/>
        <w:rPr>
          <w:sz w:val="19"/>
        </w:rPr>
      </w:pPr>
      <w:r>
        <w:rPr>
          <w:sz w:val="19"/>
        </w:rPr>
        <w:t>Os</w:t>
      </w:r>
      <w:r>
        <w:rPr>
          <w:spacing w:val="-6"/>
          <w:sz w:val="19"/>
        </w:rPr>
        <w:t xml:space="preserve"> </w:t>
      </w:r>
      <w:r>
        <w:rPr>
          <w:sz w:val="19"/>
        </w:rPr>
        <w:t>pagamentos</w:t>
      </w:r>
      <w:r>
        <w:rPr>
          <w:spacing w:val="-3"/>
          <w:sz w:val="19"/>
        </w:rPr>
        <w:t xml:space="preserve"> </w:t>
      </w:r>
      <w:r>
        <w:rPr>
          <w:sz w:val="19"/>
        </w:rPr>
        <w:t>devidos</w:t>
      </w:r>
      <w:r>
        <w:rPr>
          <w:spacing w:val="-3"/>
          <w:sz w:val="19"/>
        </w:rPr>
        <w:t xml:space="preserve"> </w:t>
      </w:r>
      <w:r>
        <w:rPr>
          <w:sz w:val="19"/>
        </w:rPr>
        <w:t>ao</w:t>
      </w:r>
      <w:r>
        <w:rPr>
          <w:spacing w:val="-4"/>
          <w:sz w:val="19"/>
        </w:rPr>
        <w:t xml:space="preserve"> </w:t>
      </w:r>
      <w:r>
        <w:rPr>
          <w:b/>
          <w:sz w:val="19"/>
        </w:rPr>
        <w:t>CONTRATADO</w:t>
      </w:r>
      <w:r>
        <w:rPr>
          <w:b/>
          <w:spacing w:val="-3"/>
          <w:sz w:val="19"/>
        </w:rPr>
        <w:t xml:space="preserve"> </w:t>
      </w:r>
      <w:r>
        <w:rPr>
          <w:sz w:val="19"/>
        </w:rPr>
        <w:t>dependerão</w:t>
      </w:r>
      <w:r>
        <w:rPr>
          <w:spacing w:val="-3"/>
          <w:sz w:val="19"/>
        </w:rPr>
        <w:t xml:space="preserve"> </w:t>
      </w:r>
      <w:r>
        <w:rPr>
          <w:sz w:val="19"/>
        </w:rPr>
        <w:t>dos</w:t>
      </w:r>
      <w:r>
        <w:rPr>
          <w:spacing w:val="-4"/>
          <w:sz w:val="19"/>
        </w:rPr>
        <w:t xml:space="preserve"> </w:t>
      </w:r>
      <w:r>
        <w:rPr>
          <w:sz w:val="19"/>
        </w:rPr>
        <w:t>quantitativos</w:t>
      </w:r>
      <w:r>
        <w:rPr>
          <w:spacing w:val="-3"/>
          <w:sz w:val="19"/>
        </w:rPr>
        <w:t xml:space="preserve"> </w:t>
      </w:r>
      <w:r>
        <w:rPr>
          <w:sz w:val="19"/>
        </w:rPr>
        <w:t>efetivamente</w:t>
      </w:r>
      <w:r>
        <w:rPr>
          <w:spacing w:val="-3"/>
          <w:sz w:val="19"/>
        </w:rPr>
        <w:t xml:space="preserve"> </w:t>
      </w:r>
      <w:r>
        <w:rPr>
          <w:spacing w:val="-2"/>
          <w:sz w:val="19"/>
        </w:rPr>
        <w:t>fornecidos.</w:t>
      </w:r>
    </w:p>
    <w:p w14:paraId="7D6E03A1">
      <w:pPr>
        <w:pStyle w:val="6"/>
        <w:spacing w:before="120"/>
        <w:ind w:left="0"/>
      </w:pPr>
    </w:p>
    <w:p w14:paraId="07FC3A32">
      <w:pPr>
        <w:pStyle w:val="2"/>
        <w:ind w:left="114"/>
      </w:pPr>
      <w:r>
        <w:rPr>
          <w:spacing w:val="-2"/>
        </w:rPr>
        <w:t>CLÁUSULA</w:t>
      </w:r>
      <w:r>
        <w:rPr>
          <w:spacing w:val="-8"/>
        </w:rPr>
        <w:t xml:space="preserve"> </w:t>
      </w:r>
      <w:r>
        <w:rPr>
          <w:spacing w:val="-2"/>
        </w:rPr>
        <w:t>SEXTA</w:t>
      </w:r>
      <w:r>
        <w:rPr>
          <w:spacing w:val="-7"/>
        </w:rPr>
        <w:t xml:space="preserve"> </w:t>
      </w:r>
      <w:r>
        <w:rPr>
          <w:spacing w:val="-2"/>
        </w:rPr>
        <w:t>–</w:t>
      </w:r>
      <w:r>
        <w:rPr>
          <w:spacing w:val="6"/>
        </w:rPr>
        <w:t xml:space="preserve"> </w:t>
      </w:r>
      <w:r>
        <w:rPr>
          <w:spacing w:val="-2"/>
        </w:rPr>
        <w:t>PAGAMENTO</w:t>
      </w:r>
    </w:p>
    <w:p w14:paraId="78BC2BF5">
      <w:pPr>
        <w:pStyle w:val="8"/>
        <w:numPr>
          <w:ilvl w:val="1"/>
          <w:numId w:val="39"/>
        </w:numPr>
        <w:tabs>
          <w:tab w:val="left" w:pos="410"/>
        </w:tabs>
        <w:spacing w:before="54" w:after="0" w:line="283" w:lineRule="auto"/>
        <w:ind w:left="114" w:right="112" w:firstLine="0"/>
        <w:jc w:val="both"/>
        <w:rPr>
          <w:sz w:val="19"/>
        </w:rPr>
      </w:pPr>
      <w:r>
        <w:rPr>
          <w:sz w:val="19"/>
        </w:rPr>
        <w:t xml:space="preserve">O </w:t>
      </w:r>
      <w:r>
        <w:rPr>
          <w:b/>
          <w:sz w:val="19"/>
        </w:rPr>
        <w:t xml:space="preserve">CONTRATANTE </w:t>
      </w:r>
      <w:r>
        <w:rPr>
          <w:sz w:val="19"/>
        </w:rPr>
        <w:t xml:space="preserve">deverá pagar ao </w:t>
      </w:r>
      <w:r>
        <w:rPr>
          <w:b/>
          <w:sz w:val="19"/>
        </w:rPr>
        <w:t xml:space="preserve">CONTRATADO </w:t>
      </w:r>
      <w:r>
        <w:rPr>
          <w:sz w:val="19"/>
        </w:rPr>
        <w:t xml:space="preserve">o valor total referente à </w:t>
      </w:r>
      <w:r>
        <w:rPr>
          <w:b/>
          <w:sz w:val="19"/>
        </w:rPr>
        <w:t>CLÁUSULA</w:t>
      </w:r>
      <w:r>
        <w:rPr>
          <w:b/>
          <w:spacing w:val="-2"/>
          <w:sz w:val="19"/>
        </w:rPr>
        <w:t xml:space="preserve"> </w:t>
      </w:r>
      <w:r>
        <w:rPr>
          <w:b/>
          <w:sz w:val="19"/>
        </w:rPr>
        <w:t>QUINTA</w:t>
      </w:r>
      <w:r>
        <w:rPr>
          <w:sz w:val="19"/>
        </w:rPr>
        <w:t xml:space="preserve">, a ser realizado em parcelas, conforme cronograma de execução do contrato, diretamente na conta corrente de titularidade do </w:t>
      </w:r>
      <w:r>
        <w:rPr>
          <w:b/>
          <w:sz w:val="19"/>
        </w:rPr>
        <w:t>CONTRATADO</w:t>
      </w:r>
      <w:r>
        <w:rPr>
          <w:sz w:val="19"/>
        </w:rPr>
        <w:t>, junto à instituição financeira contratada pelo Estado do Rio de Janeiro, observando-se o disposto no item 5.3. deste Contrato.</w:t>
      </w:r>
    </w:p>
    <w:p w14:paraId="27B7BD16">
      <w:pPr>
        <w:pStyle w:val="8"/>
        <w:numPr>
          <w:ilvl w:val="1"/>
          <w:numId w:val="39"/>
        </w:numPr>
        <w:tabs>
          <w:tab w:val="left" w:pos="401"/>
        </w:tabs>
        <w:spacing w:before="0" w:after="0" w:line="283" w:lineRule="auto"/>
        <w:ind w:left="114" w:right="112" w:firstLine="0"/>
        <w:jc w:val="both"/>
        <w:rPr>
          <w:sz w:val="19"/>
        </w:rPr>
      </w:pPr>
      <w:r>
        <w:rPr>
          <w:sz w:val="19"/>
        </w:rPr>
        <w:t xml:space="preserve">No caso de o </w:t>
      </w:r>
      <w:r>
        <w:rPr>
          <w:b/>
          <w:sz w:val="19"/>
        </w:rPr>
        <w:t xml:space="preserve">CONTRATADO </w:t>
      </w:r>
      <w:r>
        <w:rPr>
          <w:sz w:val="19"/>
        </w:rPr>
        <w:t xml:space="preserve">estar estabelecido em localidade que não possua agência da instituição financeira contratada pelo Estado do Rio de Janeiro ou, caso verificada pelo </w:t>
      </w:r>
      <w:r>
        <w:rPr>
          <w:b/>
          <w:sz w:val="19"/>
        </w:rPr>
        <w:t xml:space="preserve">CONTRATANTE </w:t>
      </w:r>
      <w:r>
        <w:rPr>
          <w:sz w:val="19"/>
        </w:rPr>
        <w:t xml:space="preserve">a impossibilidade de o </w:t>
      </w:r>
      <w:r>
        <w:rPr>
          <w:b/>
          <w:sz w:val="19"/>
        </w:rPr>
        <w:t>CONTRATADO</w:t>
      </w:r>
      <w:r>
        <w:rPr>
          <w:sz w:val="19"/>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sz w:val="19"/>
        </w:rPr>
        <w:t>CONTRATADO</w:t>
      </w:r>
      <w:r>
        <w:rPr>
          <w:spacing w:val="-2"/>
          <w:sz w:val="19"/>
        </w:rPr>
        <w:t>.</w:t>
      </w:r>
    </w:p>
    <w:p w14:paraId="5114F3B1">
      <w:pPr>
        <w:pStyle w:val="8"/>
        <w:numPr>
          <w:ilvl w:val="1"/>
          <w:numId w:val="39"/>
        </w:numPr>
        <w:tabs>
          <w:tab w:val="left" w:pos="404"/>
        </w:tabs>
        <w:spacing w:before="0" w:after="0" w:line="283" w:lineRule="auto"/>
        <w:ind w:left="114" w:right="112" w:firstLine="0"/>
        <w:jc w:val="left"/>
        <w:rPr>
          <w:sz w:val="19"/>
        </w:rPr>
      </w:pPr>
      <w:r>
        <w:rPr>
          <w:sz w:val="19"/>
        </w:rPr>
        <w:t>A emissão</w:t>
      </w:r>
      <w:r>
        <w:rPr>
          <w:spacing w:val="16"/>
          <w:sz w:val="19"/>
        </w:rPr>
        <w:t xml:space="preserve"> </w:t>
      </w:r>
      <w:r>
        <w:rPr>
          <w:sz w:val="19"/>
        </w:rPr>
        <w:t>da</w:t>
      </w:r>
      <w:r>
        <w:rPr>
          <w:spacing w:val="16"/>
          <w:sz w:val="19"/>
        </w:rPr>
        <w:t xml:space="preserve"> </w:t>
      </w:r>
      <w:r>
        <w:rPr>
          <w:sz w:val="19"/>
        </w:rPr>
        <w:t>Nota</w:t>
      </w:r>
      <w:r>
        <w:rPr>
          <w:spacing w:val="16"/>
          <w:sz w:val="19"/>
        </w:rPr>
        <w:t xml:space="preserve"> </w:t>
      </w:r>
      <w:r>
        <w:rPr>
          <w:sz w:val="19"/>
        </w:rPr>
        <w:t>Fiscal</w:t>
      </w:r>
      <w:r>
        <w:rPr>
          <w:spacing w:val="16"/>
          <w:sz w:val="19"/>
        </w:rPr>
        <w:t xml:space="preserve"> </w:t>
      </w:r>
      <w:r>
        <w:rPr>
          <w:sz w:val="19"/>
        </w:rPr>
        <w:t>ou</w:t>
      </w:r>
      <w:r>
        <w:rPr>
          <w:spacing w:val="16"/>
          <w:sz w:val="19"/>
        </w:rPr>
        <w:t xml:space="preserve"> </w:t>
      </w:r>
      <w:r>
        <w:rPr>
          <w:sz w:val="19"/>
        </w:rPr>
        <w:t>Fatura</w:t>
      </w:r>
      <w:r>
        <w:rPr>
          <w:spacing w:val="16"/>
          <w:sz w:val="19"/>
        </w:rPr>
        <w:t xml:space="preserve"> </w:t>
      </w:r>
      <w:r>
        <w:rPr>
          <w:sz w:val="19"/>
        </w:rPr>
        <w:t>será</w:t>
      </w:r>
      <w:r>
        <w:rPr>
          <w:spacing w:val="16"/>
          <w:sz w:val="19"/>
        </w:rPr>
        <w:t xml:space="preserve"> </w:t>
      </w:r>
      <w:r>
        <w:rPr>
          <w:sz w:val="19"/>
        </w:rPr>
        <w:t>precedida</w:t>
      </w:r>
      <w:r>
        <w:rPr>
          <w:spacing w:val="16"/>
          <w:sz w:val="19"/>
        </w:rPr>
        <w:t xml:space="preserve"> </w:t>
      </w:r>
      <w:r>
        <w:rPr>
          <w:sz w:val="19"/>
        </w:rPr>
        <w:t>do</w:t>
      </w:r>
      <w:r>
        <w:rPr>
          <w:spacing w:val="16"/>
          <w:sz w:val="19"/>
        </w:rPr>
        <w:t xml:space="preserve"> </w:t>
      </w:r>
      <w:r>
        <w:rPr>
          <w:sz w:val="19"/>
        </w:rPr>
        <w:t>recebimento</w:t>
      </w:r>
      <w:r>
        <w:rPr>
          <w:spacing w:val="16"/>
          <w:sz w:val="19"/>
        </w:rPr>
        <w:t xml:space="preserve"> </w:t>
      </w:r>
      <w:r>
        <w:rPr>
          <w:sz w:val="19"/>
        </w:rPr>
        <w:t>definitivo</w:t>
      </w:r>
      <w:r>
        <w:rPr>
          <w:spacing w:val="16"/>
          <w:sz w:val="19"/>
        </w:rPr>
        <w:t xml:space="preserve"> </w:t>
      </w:r>
      <w:r>
        <w:rPr>
          <w:sz w:val="19"/>
        </w:rPr>
        <w:t>do</w:t>
      </w:r>
      <w:r>
        <w:rPr>
          <w:spacing w:val="16"/>
          <w:sz w:val="19"/>
        </w:rPr>
        <w:t xml:space="preserve"> </w:t>
      </w:r>
      <w:r>
        <w:rPr>
          <w:sz w:val="19"/>
        </w:rPr>
        <w:t>objeto</w:t>
      </w:r>
      <w:r>
        <w:rPr>
          <w:spacing w:val="16"/>
          <w:sz w:val="19"/>
        </w:rPr>
        <w:t xml:space="preserve"> </w:t>
      </w:r>
      <w:r>
        <w:rPr>
          <w:sz w:val="19"/>
        </w:rPr>
        <w:t>ou</w:t>
      </w:r>
      <w:r>
        <w:rPr>
          <w:spacing w:val="16"/>
          <w:sz w:val="19"/>
        </w:rPr>
        <w:t xml:space="preserve"> </w:t>
      </w:r>
      <w:r>
        <w:rPr>
          <w:sz w:val="19"/>
        </w:rPr>
        <w:t>de</w:t>
      </w:r>
      <w:r>
        <w:rPr>
          <w:spacing w:val="16"/>
          <w:sz w:val="19"/>
        </w:rPr>
        <w:t xml:space="preserve"> </w:t>
      </w:r>
      <w:r>
        <w:rPr>
          <w:sz w:val="19"/>
        </w:rPr>
        <w:t>cada</w:t>
      </w:r>
      <w:r>
        <w:rPr>
          <w:spacing w:val="16"/>
          <w:sz w:val="19"/>
        </w:rPr>
        <w:t xml:space="preserve"> </w:t>
      </w:r>
      <w:r>
        <w:rPr>
          <w:sz w:val="19"/>
        </w:rPr>
        <w:t>parcela,</w:t>
      </w:r>
      <w:r>
        <w:rPr>
          <w:spacing w:val="16"/>
          <w:sz w:val="19"/>
        </w:rPr>
        <w:t xml:space="preserve"> </w:t>
      </w:r>
      <w:r>
        <w:rPr>
          <w:sz w:val="19"/>
        </w:rPr>
        <w:t>mediante</w:t>
      </w:r>
      <w:r>
        <w:rPr>
          <w:spacing w:val="16"/>
          <w:sz w:val="19"/>
        </w:rPr>
        <w:t xml:space="preserve"> </w:t>
      </w:r>
      <w:r>
        <w:rPr>
          <w:sz w:val="19"/>
        </w:rPr>
        <w:t>atestação,</w:t>
      </w:r>
      <w:r>
        <w:rPr>
          <w:spacing w:val="16"/>
          <w:sz w:val="19"/>
        </w:rPr>
        <w:t xml:space="preserve"> </w:t>
      </w:r>
      <w:r>
        <w:rPr>
          <w:sz w:val="19"/>
        </w:rPr>
        <w:t>que</w:t>
      </w:r>
      <w:r>
        <w:rPr>
          <w:spacing w:val="16"/>
          <w:sz w:val="19"/>
        </w:rPr>
        <w:t xml:space="preserve"> </w:t>
      </w:r>
      <w:r>
        <w:rPr>
          <w:sz w:val="19"/>
        </w:rPr>
        <w:t>não</w:t>
      </w:r>
      <w:r>
        <w:rPr>
          <w:spacing w:val="16"/>
          <w:sz w:val="19"/>
        </w:rPr>
        <w:t xml:space="preserve"> </w:t>
      </w:r>
      <w:r>
        <w:rPr>
          <w:sz w:val="19"/>
        </w:rPr>
        <w:t>poderá</w:t>
      </w:r>
      <w:r>
        <w:rPr>
          <w:spacing w:val="16"/>
          <w:sz w:val="19"/>
        </w:rPr>
        <w:t xml:space="preserve"> </w:t>
      </w:r>
      <w:r>
        <w:rPr>
          <w:sz w:val="19"/>
        </w:rPr>
        <w:t>ser</w:t>
      </w:r>
      <w:r>
        <w:rPr>
          <w:spacing w:val="16"/>
          <w:sz w:val="19"/>
        </w:rPr>
        <w:t xml:space="preserve"> </w:t>
      </w:r>
      <w:r>
        <w:rPr>
          <w:sz w:val="19"/>
        </w:rPr>
        <w:t>realizada</w:t>
      </w:r>
      <w:r>
        <w:rPr>
          <w:spacing w:val="16"/>
          <w:sz w:val="19"/>
        </w:rPr>
        <w:t xml:space="preserve"> </w:t>
      </w:r>
      <w:r>
        <w:rPr>
          <w:sz w:val="19"/>
        </w:rPr>
        <w:t>pelo</w:t>
      </w:r>
      <w:r>
        <w:rPr>
          <w:spacing w:val="16"/>
          <w:sz w:val="19"/>
        </w:rPr>
        <w:t xml:space="preserve"> </w:t>
      </w:r>
      <w:r>
        <w:rPr>
          <w:sz w:val="19"/>
        </w:rPr>
        <w:t>ordenador</w:t>
      </w:r>
      <w:r>
        <w:rPr>
          <w:spacing w:val="16"/>
          <w:sz w:val="19"/>
        </w:rPr>
        <w:t xml:space="preserve"> </w:t>
      </w:r>
      <w:r>
        <w:rPr>
          <w:sz w:val="19"/>
        </w:rPr>
        <w:t>de</w:t>
      </w:r>
      <w:r>
        <w:rPr>
          <w:spacing w:val="16"/>
          <w:sz w:val="19"/>
        </w:rPr>
        <w:t xml:space="preserve"> </w:t>
      </w:r>
      <w:r>
        <w:rPr>
          <w:sz w:val="19"/>
        </w:rPr>
        <w:t>despesas,</w:t>
      </w:r>
      <w:r>
        <w:rPr>
          <w:spacing w:val="16"/>
          <w:sz w:val="19"/>
        </w:rPr>
        <w:t xml:space="preserve"> </w:t>
      </w:r>
      <w:r>
        <w:rPr>
          <w:sz w:val="19"/>
        </w:rPr>
        <w:t>conforme disposto neste instrumento e/ou no Termo de Referência, bem ainda no artigo 140, II, alínea “b”, da Lei nº 14.133/2021 e nos arts. 20 e 22, XXIII, do Decreto nº 48.817/2023.</w:t>
      </w:r>
    </w:p>
    <w:p w14:paraId="656F5738">
      <w:pPr>
        <w:pStyle w:val="8"/>
        <w:numPr>
          <w:ilvl w:val="2"/>
          <w:numId w:val="39"/>
        </w:numPr>
        <w:tabs>
          <w:tab w:val="left" w:pos="542"/>
        </w:tabs>
        <w:spacing w:before="0" w:after="0" w:line="218" w:lineRule="exact"/>
        <w:ind w:left="542" w:right="0" w:hanging="428"/>
        <w:jc w:val="left"/>
        <w:rPr>
          <w:sz w:val="19"/>
        </w:rPr>
      </w:pPr>
      <w:r>
        <w:rPr>
          <w:sz w:val="19"/>
        </w:rPr>
        <w:t>Quando</w:t>
      </w:r>
      <w:r>
        <w:rPr>
          <w:spacing w:val="-3"/>
          <w:sz w:val="19"/>
        </w:rPr>
        <w:t xml:space="preserve"> </w:t>
      </w:r>
      <w:r>
        <w:rPr>
          <w:sz w:val="19"/>
        </w:rPr>
        <w:t>houver</w:t>
      </w:r>
      <w:r>
        <w:rPr>
          <w:spacing w:val="-3"/>
          <w:sz w:val="19"/>
        </w:rPr>
        <w:t xml:space="preserve"> </w:t>
      </w:r>
      <w:r>
        <w:rPr>
          <w:sz w:val="19"/>
        </w:rPr>
        <w:t>glosa</w:t>
      </w:r>
      <w:r>
        <w:rPr>
          <w:spacing w:val="-2"/>
          <w:sz w:val="19"/>
        </w:rPr>
        <w:t xml:space="preserve"> </w:t>
      </w:r>
      <w:r>
        <w:rPr>
          <w:sz w:val="19"/>
        </w:rPr>
        <w:t>parcial</w:t>
      </w:r>
      <w:r>
        <w:rPr>
          <w:spacing w:val="-3"/>
          <w:sz w:val="19"/>
        </w:rPr>
        <w:t xml:space="preserve"> </w:t>
      </w:r>
      <w:r>
        <w:rPr>
          <w:sz w:val="19"/>
        </w:rPr>
        <w:t>do</w:t>
      </w:r>
      <w:r>
        <w:rPr>
          <w:spacing w:val="-3"/>
          <w:sz w:val="19"/>
        </w:rPr>
        <w:t xml:space="preserve"> </w:t>
      </w:r>
      <w:r>
        <w:rPr>
          <w:sz w:val="19"/>
        </w:rPr>
        <w:t>objeto,</w:t>
      </w:r>
      <w:r>
        <w:rPr>
          <w:spacing w:val="-2"/>
          <w:sz w:val="19"/>
        </w:rPr>
        <w:t xml:space="preserve"> </w:t>
      </w:r>
      <w:r>
        <w:rPr>
          <w:sz w:val="19"/>
        </w:rPr>
        <w:t>o</w:t>
      </w:r>
      <w:r>
        <w:rPr>
          <w:spacing w:val="-3"/>
          <w:sz w:val="19"/>
        </w:rPr>
        <w:t xml:space="preserve"> </w:t>
      </w:r>
      <w:r>
        <w:rPr>
          <w:b/>
          <w:sz w:val="19"/>
        </w:rPr>
        <w:t>CONTRATANTE</w:t>
      </w:r>
      <w:r>
        <w:rPr>
          <w:b/>
          <w:spacing w:val="-2"/>
          <w:sz w:val="19"/>
        </w:rPr>
        <w:t xml:space="preserve"> </w:t>
      </w:r>
      <w:r>
        <w:rPr>
          <w:sz w:val="19"/>
        </w:rPr>
        <w:t>deverá</w:t>
      </w:r>
      <w:r>
        <w:rPr>
          <w:spacing w:val="-3"/>
          <w:sz w:val="19"/>
        </w:rPr>
        <w:t xml:space="preserve"> </w:t>
      </w:r>
      <w:r>
        <w:rPr>
          <w:sz w:val="19"/>
        </w:rPr>
        <w:t>comunicar</w:t>
      </w:r>
      <w:r>
        <w:rPr>
          <w:spacing w:val="-3"/>
          <w:sz w:val="19"/>
        </w:rPr>
        <w:t xml:space="preserve"> </w:t>
      </w:r>
      <w:r>
        <w:rPr>
          <w:sz w:val="19"/>
        </w:rPr>
        <w:t>ao</w:t>
      </w:r>
      <w:r>
        <w:rPr>
          <w:spacing w:val="-2"/>
          <w:sz w:val="19"/>
        </w:rPr>
        <w:t xml:space="preserve"> </w:t>
      </w:r>
      <w:r>
        <w:rPr>
          <w:b/>
          <w:sz w:val="19"/>
        </w:rPr>
        <w:t>CONTRATADO</w:t>
      </w:r>
      <w:r>
        <w:rPr>
          <w:b/>
          <w:spacing w:val="-3"/>
          <w:sz w:val="19"/>
        </w:rPr>
        <w:t xml:space="preserve"> </w:t>
      </w:r>
      <w:r>
        <w:rPr>
          <w:sz w:val="19"/>
        </w:rPr>
        <w:t>para</w:t>
      </w:r>
      <w:r>
        <w:rPr>
          <w:spacing w:val="-2"/>
          <w:sz w:val="19"/>
        </w:rPr>
        <w:t xml:space="preserve"> </w:t>
      </w:r>
      <w:r>
        <w:rPr>
          <w:sz w:val="19"/>
        </w:rPr>
        <w:t>que</w:t>
      </w:r>
      <w:r>
        <w:rPr>
          <w:spacing w:val="-3"/>
          <w:sz w:val="19"/>
        </w:rPr>
        <w:t xml:space="preserve"> </w:t>
      </w:r>
      <w:r>
        <w:rPr>
          <w:sz w:val="19"/>
        </w:rPr>
        <w:t>emita</w:t>
      </w:r>
      <w:r>
        <w:rPr>
          <w:spacing w:val="-3"/>
          <w:sz w:val="19"/>
        </w:rPr>
        <w:t xml:space="preserve"> </w:t>
      </w:r>
      <w:r>
        <w:rPr>
          <w:sz w:val="19"/>
        </w:rPr>
        <w:t>Nota</w:t>
      </w:r>
      <w:r>
        <w:rPr>
          <w:spacing w:val="-2"/>
          <w:sz w:val="19"/>
        </w:rPr>
        <w:t xml:space="preserve"> </w:t>
      </w:r>
      <w:r>
        <w:rPr>
          <w:sz w:val="19"/>
        </w:rPr>
        <w:t>Fiscal</w:t>
      </w:r>
      <w:r>
        <w:rPr>
          <w:spacing w:val="-3"/>
          <w:sz w:val="19"/>
        </w:rPr>
        <w:t xml:space="preserve"> </w:t>
      </w:r>
      <w:r>
        <w:rPr>
          <w:sz w:val="19"/>
        </w:rPr>
        <w:t>ou</w:t>
      </w:r>
      <w:r>
        <w:rPr>
          <w:spacing w:val="-2"/>
          <w:sz w:val="19"/>
        </w:rPr>
        <w:t xml:space="preserve"> </w:t>
      </w:r>
      <w:r>
        <w:rPr>
          <w:sz w:val="19"/>
        </w:rPr>
        <w:t>Fatura</w:t>
      </w:r>
      <w:r>
        <w:rPr>
          <w:spacing w:val="-3"/>
          <w:sz w:val="19"/>
        </w:rPr>
        <w:t xml:space="preserve"> </w:t>
      </w:r>
      <w:r>
        <w:rPr>
          <w:sz w:val="19"/>
        </w:rPr>
        <w:t>com</w:t>
      </w:r>
      <w:r>
        <w:rPr>
          <w:spacing w:val="-3"/>
          <w:sz w:val="19"/>
        </w:rPr>
        <w:t xml:space="preserve"> </w:t>
      </w:r>
      <w:r>
        <w:rPr>
          <w:sz w:val="19"/>
        </w:rPr>
        <w:t>o</w:t>
      </w:r>
      <w:r>
        <w:rPr>
          <w:spacing w:val="-2"/>
          <w:sz w:val="19"/>
        </w:rPr>
        <w:t xml:space="preserve"> </w:t>
      </w:r>
      <w:r>
        <w:rPr>
          <w:sz w:val="19"/>
        </w:rPr>
        <w:t>valor</w:t>
      </w:r>
      <w:r>
        <w:rPr>
          <w:spacing w:val="-3"/>
          <w:sz w:val="19"/>
        </w:rPr>
        <w:t xml:space="preserve"> </w:t>
      </w:r>
      <w:r>
        <w:rPr>
          <w:sz w:val="19"/>
        </w:rPr>
        <w:t>exato</w:t>
      </w:r>
      <w:r>
        <w:rPr>
          <w:spacing w:val="-2"/>
          <w:sz w:val="19"/>
        </w:rPr>
        <w:t xml:space="preserve"> dimensionado.</w:t>
      </w:r>
    </w:p>
    <w:p w14:paraId="469C0142">
      <w:pPr>
        <w:pStyle w:val="8"/>
        <w:numPr>
          <w:ilvl w:val="1"/>
          <w:numId w:val="39"/>
        </w:numPr>
        <w:tabs>
          <w:tab w:val="left" w:pos="411"/>
        </w:tabs>
        <w:spacing w:before="36" w:after="0" w:line="283" w:lineRule="auto"/>
        <w:ind w:left="114" w:right="112" w:firstLine="0"/>
        <w:jc w:val="left"/>
        <w:rPr>
          <w:sz w:val="19"/>
        </w:rPr>
      </w:pPr>
      <w:r>
        <w:rPr>
          <w:sz w:val="19"/>
        </w:rPr>
        <w:t>O</w:t>
      </w:r>
      <w:r>
        <w:rPr>
          <w:spacing w:val="10"/>
          <w:sz w:val="19"/>
        </w:rPr>
        <w:t xml:space="preserve"> </w:t>
      </w:r>
      <w:r>
        <w:rPr>
          <w:b/>
          <w:sz w:val="19"/>
        </w:rPr>
        <w:t>CONTRATADO</w:t>
      </w:r>
      <w:r>
        <w:rPr>
          <w:b/>
          <w:spacing w:val="10"/>
          <w:sz w:val="19"/>
        </w:rPr>
        <w:t xml:space="preserve"> </w:t>
      </w:r>
      <w:r>
        <w:rPr>
          <w:sz w:val="19"/>
        </w:rPr>
        <w:t>deverá</w:t>
      </w:r>
      <w:r>
        <w:rPr>
          <w:spacing w:val="10"/>
          <w:sz w:val="19"/>
        </w:rPr>
        <w:t xml:space="preserve"> </w:t>
      </w:r>
      <w:r>
        <w:rPr>
          <w:sz w:val="19"/>
        </w:rPr>
        <w:t>encaminhar</w:t>
      </w:r>
      <w:r>
        <w:rPr>
          <w:spacing w:val="10"/>
          <w:sz w:val="19"/>
        </w:rPr>
        <w:t xml:space="preserve"> </w:t>
      </w:r>
      <w:r>
        <w:rPr>
          <w:sz w:val="19"/>
        </w:rPr>
        <w:t>a</w:t>
      </w:r>
      <w:r>
        <w:rPr>
          <w:spacing w:val="10"/>
          <w:sz w:val="19"/>
        </w:rPr>
        <w:t xml:space="preserve"> </w:t>
      </w:r>
      <w:r>
        <w:rPr>
          <w:sz w:val="19"/>
        </w:rPr>
        <w:t>Nota</w:t>
      </w:r>
      <w:r>
        <w:rPr>
          <w:spacing w:val="10"/>
          <w:sz w:val="19"/>
        </w:rPr>
        <w:t xml:space="preserve"> </w:t>
      </w:r>
      <w:r>
        <w:rPr>
          <w:sz w:val="19"/>
        </w:rPr>
        <w:t>Fiscal</w:t>
      </w:r>
      <w:r>
        <w:rPr>
          <w:spacing w:val="10"/>
          <w:sz w:val="19"/>
        </w:rPr>
        <w:t xml:space="preserve"> </w:t>
      </w:r>
      <w:r>
        <w:rPr>
          <w:sz w:val="19"/>
        </w:rPr>
        <w:t>ou</w:t>
      </w:r>
      <w:r>
        <w:rPr>
          <w:spacing w:val="10"/>
          <w:sz w:val="19"/>
        </w:rPr>
        <w:t xml:space="preserve"> </w:t>
      </w:r>
      <w:r>
        <w:rPr>
          <w:sz w:val="19"/>
        </w:rPr>
        <w:t>Fatura</w:t>
      </w:r>
      <w:r>
        <w:rPr>
          <w:spacing w:val="10"/>
          <w:sz w:val="19"/>
        </w:rPr>
        <w:t xml:space="preserve"> </w:t>
      </w:r>
      <w:r>
        <w:rPr>
          <w:sz w:val="19"/>
        </w:rPr>
        <w:t>para</w:t>
      </w:r>
      <w:r>
        <w:rPr>
          <w:spacing w:val="10"/>
          <w:sz w:val="19"/>
        </w:rPr>
        <w:t xml:space="preserve"> </w:t>
      </w:r>
      <w:r>
        <w:rPr>
          <w:sz w:val="19"/>
        </w:rPr>
        <w:t>pagamento</w:t>
      </w:r>
      <w:r>
        <w:rPr>
          <w:spacing w:val="10"/>
          <w:sz w:val="19"/>
        </w:rPr>
        <w:t xml:space="preserve"> </w:t>
      </w:r>
      <w:r>
        <w:rPr>
          <w:sz w:val="19"/>
        </w:rPr>
        <w:t>ao</w:t>
      </w:r>
      <w:r>
        <w:rPr>
          <w:spacing w:val="10"/>
          <w:sz w:val="19"/>
        </w:rPr>
        <w:t xml:space="preserve"> </w:t>
      </w:r>
      <w:r>
        <w:rPr>
          <w:sz w:val="19"/>
        </w:rPr>
        <w:t>Hospital</w:t>
      </w:r>
      <w:r>
        <w:rPr>
          <w:spacing w:val="10"/>
          <w:sz w:val="19"/>
        </w:rPr>
        <w:t xml:space="preserve"> </w:t>
      </w:r>
      <w:r>
        <w:rPr>
          <w:sz w:val="19"/>
        </w:rPr>
        <w:t>Universitário</w:t>
      </w:r>
      <w:r>
        <w:rPr>
          <w:spacing w:val="10"/>
          <w:sz w:val="19"/>
        </w:rPr>
        <w:t xml:space="preserve"> </w:t>
      </w:r>
      <w:r>
        <w:rPr>
          <w:sz w:val="19"/>
        </w:rPr>
        <w:t>Pedro</w:t>
      </w:r>
      <w:r>
        <w:rPr>
          <w:spacing w:val="10"/>
          <w:sz w:val="19"/>
        </w:rPr>
        <w:t xml:space="preserve"> </w:t>
      </w:r>
      <w:r>
        <w:rPr>
          <w:sz w:val="19"/>
        </w:rPr>
        <w:t>Ernesto</w:t>
      </w:r>
      <w:r>
        <w:rPr>
          <w:spacing w:val="10"/>
          <w:sz w:val="19"/>
        </w:rPr>
        <w:t xml:space="preserve"> </w:t>
      </w:r>
      <w:r>
        <w:rPr>
          <w:sz w:val="19"/>
        </w:rPr>
        <w:t>—</w:t>
      </w:r>
      <w:r>
        <w:rPr>
          <w:spacing w:val="10"/>
          <w:sz w:val="19"/>
        </w:rPr>
        <w:t xml:space="preserve"> </w:t>
      </w:r>
      <w:r>
        <w:rPr>
          <w:sz w:val="19"/>
        </w:rPr>
        <w:t>HUPE,</w:t>
      </w:r>
      <w:r>
        <w:rPr>
          <w:spacing w:val="10"/>
          <w:sz w:val="19"/>
        </w:rPr>
        <w:t xml:space="preserve"> </w:t>
      </w:r>
      <w:r>
        <w:rPr>
          <w:sz w:val="19"/>
        </w:rPr>
        <w:t>sito</w:t>
      </w:r>
      <w:r>
        <w:rPr>
          <w:spacing w:val="10"/>
          <w:sz w:val="19"/>
        </w:rPr>
        <w:t xml:space="preserve"> </w:t>
      </w:r>
      <w:r>
        <w:rPr>
          <w:sz w:val="19"/>
        </w:rPr>
        <w:t>à</w:t>
      </w:r>
      <w:r>
        <w:rPr>
          <w:spacing w:val="10"/>
          <w:sz w:val="19"/>
        </w:rPr>
        <w:t xml:space="preserve"> </w:t>
      </w:r>
      <w:r>
        <w:rPr>
          <w:sz w:val="19"/>
        </w:rPr>
        <w:t>Boulevard Vinte</w:t>
      </w:r>
      <w:r>
        <w:rPr>
          <w:spacing w:val="10"/>
          <w:sz w:val="19"/>
        </w:rPr>
        <w:t xml:space="preserve"> </w:t>
      </w:r>
      <w:r>
        <w:rPr>
          <w:sz w:val="19"/>
        </w:rPr>
        <w:t>e</w:t>
      </w:r>
      <w:r>
        <w:rPr>
          <w:spacing w:val="10"/>
          <w:sz w:val="19"/>
        </w:rPr>
        <w:t xml:space="preserve"> </w:t>
      </w:r>
      <w:r>
        <w:rPr>
          <w:sz w:val="19"/>
        </w:rPr>
        <w:t>Oito</w:t>
      </w:r>
      <w:r>
        <w:rPr>
          <w:spacing w:val="10"/>
          <w:sz w:val="19"/>
        </w:rPr>
        <w:t xml:space="preserve"> </w:t>
      </w:r>
      <w:r>
        <w:rPr>
          <w:sz w:val="19"/>
        </w:rPr>
        <w:t>de</w:t>
      </w:r>
      <w:r>
        <w:rPr>
          <w:spacing w:val="10"/>
          <w:sz w:val="19"/>
        </w:rPr>
        <w:t xml:space="preserve"> </w:t>
      </w:r>
      <w:r>
        <w:rPr>
          <w:sz w:val="19"/>
        </w:rPr>
        <w:t>Setembro,</w:t>
      </w:r>
      <w:r>
        <w:rPr>
          <w:spacing w:val="10"/>
          <w:sz w:val="19"/>
        </w:rPr>
        <w:t xml:space="preserve"> </w:t>
      </w:r>
      <w:r>
        <w:rPr>
          <w:sz w:val="19"/>
        </w:rPr>
        <w:t>77</w:t>
      </w:r>
      <w:r>
        <w:rPr>
          <w:spacing w:val="10"/>
          <w:sz w:val="19"/>
        </w:rPr>
        <w:t xml:space="preserve"> </w:t>
      </w:r>
      <w:r>
        <w:rPr>
          <w:sz w:val="19"/>
        </w:rPr>
        <w:t>— Vila</w:t>
      </w:r>
      <w:r>
        <w:rPr>
          <w:spacing w:val="10"/>
          <w:sz w:val="19"/>
        </w:rPr>
        <w:t xml:space="preserve"> </w:t>
      </w:r>
      <w:r>
        <w:rPr>
          <w:sz w:val="19"/>
        </w:rPr>
        <w:t>Isabel</w:t>
      </w:r>
      <w:r>
        <w:rPr>
          <w:spacing w:val="10"/>
          <w:sz w:val="19"/>
        </w:rPr>
        <w:t xml:space="preserve"> </w:t>
      </w:r>
      <w:r>
        <w:rPr>
          <w:sz w:val="19"/>
        </w:rPr>
        <w:t>— CEP: 20.551-030.</w:t>
      </w:r>
    </w:p>
    <w:p w14:paraId="7A9EEF5B">
      <w:pPr>
        <w:pStyle w:val="8"/>
        <w:numPr>
          <w:ilvl w:val="1"/>
          <w:numId w:val="39"/>
        </w:numPr>
        <w:tabs>
          <w:tab w:val="left" w:pos="399"/>
        </w:tabs>
        <w:spacing w:before="0" w:after="0" w:line="218" w:lineRule="exact"/>
        <w:ind w:left="399" w:right="0" w:hanging="285"/>
        <w:jc w:val="left"/>
        <w:rPr>
          <w:sz w:val="19"/>
        </w:rPr>
      </w:pPr>
      <w:r>
        <w:rPr>
          <w:sz w:val="19"/>
        </w:rPr>
        <w:t>Recebida</w:t>
      </w:r>
      <w:r>
        <w:rPr>
          <w:spacing w:val="-1"/>
          <w:sz w:val="19"/>
        </w:rPr>
        <w:t xml:space="preserve"> </w:t>
      </w:r>
      <w:r>
        <w:rPr>
          <w:sz w:val="19"/>
        </w:rPr>
        <w:t>a Nota Fiscal</w:t>
      </w:r>
      <w:r>
        <w:rPr>
          <w:spacing w:val="-1"/>
          <w:sz w:val="19"/>
        </w:rPr>
        <w:t xml:space="preserve"> </w:t>
      </w:r>
      <w:r>
        <w:rPr>
          <w:sz w:val="19"/>
        </w:rPr>
        <w:t>ou Fatura, o órgão</w:t>
      </w:r>
      <w:r>
        <w:rPr>
          <w:spacing w:val="-1"/>
          <w:sz w:val="19"/>
        </w:rPr>
        <w:t xml:space="preserve"> </w:t>
      </w:r>
      <w:r>
        <w:rPr>
          <w:sz w:val="19"/>
        </w:rPr>
        <w:t>competente deverá realizar consulta</w:t>
      </w:r>
      <w:r>
        <w:rPr>
          <w:spacing w:val="-1"/>
          <w:sz w:val="19"/>
        </w:rPr>
        <w:t xml:space="preserve"> </w:t>
      </w:r>
      <w:r>
        <w:rPr>
          <w:sz w:val="19"/>
        </w:rPr>
        <w:t xml:space="preserve">ao SICAF para </w:t>
      </w:r>
      <w:r>
        <w:rPr>
          <w:spacing w:val="-2"/>
          <w:sz w:val="19"/>
        </w:rPr>
        <w:t>verificar:</w:t>
      </w:r>
    </w:p>
    <w:p w14:paraId="33423CCB">
      <w:pPr>
        <w:pStyle w:val="8"/>
        <w:numPr>
          <w:ilvl w:val="0"/>
          <w:numId w:val="40"/>
        </w:numPr>
        <w:tabs>
          <w:tab w:val="left" w:pos="306"/>
        </w:tabs>
        <w:spacing w:before="38" w:after="0" w:line="240" w:lineRule="auto"/>
        <w:ind w:left="306" w:right="0" w:hanging="192"/>
        <w:jc w:val="left"/>
        <w:rPr>
          <w:sz w:val="19"/>
        </w:rPr>
      </w:pPr>
      <w:r>
        <w:rPr>
          <w:sz w:val="19"/>
        </w:rPr>
        <w:t xml:space="preserve">a manutenção das condições de habilitação exigidas pelo instrumento </w:t>
      </w:r>
      <w:r>
        <w:rPr>
          <w:spacing w:val="-2"/>
          <w:sz w:val="19"/>
        </w:rPr>
        <w:t>convocatório;</w:t>
      </w:r>
    </w:p>
    <w:p w14:paraId="4F145CCF">
      <w:pPr>
        <w:pStyle w:val="8"/>
        <w:numPr>
          <w:ilvl w:val="0"/>
          <w:numId w:val="40"/>
        </w:numPr>
        <w:tabs>
          <w:tab w:val="left" w:pos="317"/>
        </w:tabs>
        <w:spacing w:before="39" w:after="0" w:line="240" w:lineRule="auto"/>
        <w:ind w:left="317" w:right="0" w:hanging="203"/>
        <w:jc w:val="left"/>
        <w:rPr>
          <w:sz w:val="19"/>
        </w:rPr>
      </w:pPr>
      <w:r>
        <w:rPr>
          <w:sz w:val="19"/>
        </w:rPr>
        <w:t>se</w:t>
      </w:r>
      <w:r>
        <w:rPr>
          <w:spacing w:val="-4"/>
          <w:sz w:val="19"/>
        </w:rPr>
        <w:t xml:space="preserve"> </w:t>
      </w:r>
      <w:r>
        <w:rPr>
          <w:sz w:val="19"/>
        </w:rPr>
        <w:t>o</w:t>
      </w:r>
      <w:r>
        <w:rPr>
          <w:spacing w:val="-1"/>
          <w:sz w:val="19"/>
        </w:rPr>
        <w:t xml:space="preserve"> </w:t>
      </w:r>
      <w:r>
        <w:rPr>
          <w:b/>
          <w:sz w:val="19"/>
        </w:rPr>
        <w:t>CONTRATADO</w:t>
      </w:r>
      <w:r>
        <w:rPr>
          <w:b/>
          <w:spacing w:val="-1"/>
          <w:sz w:val="19"/>
        </w:rPr>
        <w:t xml:space="preserve"> </w:t>
      </w:r>
      <w:r>
        <w:rPr>
          <w:sz w:val="19"/>
        </w:rPr>
        <w:t>foi</w:t>
      </w:r>
      <w:r>
        <w:rPr>
          <w:spacing w:val="-1"/>
          <w:sz w:val="19"/>
        </w:rPr>
        <w:t xml:space="preserve"> </w:t>
      </w:r>
      <w:r>
        <w:rPr>
          <w:sz w:val="19"/>
        </w:rPr>
        <w:t>penalizado</w:t>
      </w:r>
      <w:r>
        <w:rPr>
          <w:spacing w:val="-1"/>
          <w:sz w:val="19"/>
        </w:rPr>
        <w:t xml:space="preserve"> </w:t>
      </w:r>
      <w:r>
        <w:rPr>
          <w:sz w:val="19"/>
        </w:rPr>
        <w:t>com</w:t>
      </w:r>
      <w:r>
        <w:rPr>
          <w:spacing w:val="-1"/>
          <w:sz w:val="19"/>
        </w:rPr>
        <w:t xml:space="preserve"> </w:t>
      </w:r>
      <w:r>
        <w:rPr>
          <w:sz w:val="19"/>
        </w:rPr>
        <w:t>as</w:t>
      </w:r>
      <w:r>
        <w:rPr>
          <w:spacing w:val="-1"/>
          <w:sz w:val="19"/>
        </w:rPr>
        <w:t xml:space="preserve"> </w:t>
      </w:r>
      <w:r>
        <w:rPr>
          <w:sz w:val="19"/>
        </w:rPr>
        <w:t>sanções</w:t>
      </w:r>
      <w:r>
        <w:rPr>
          <w:spacing w:val="-1"/>
          <w:sz w:val="19"/>
        </w:rPr>
        <w:t xml:space="preserve"> </w:t>
      </w:r>
      <w:r>
        <w:rPr>
          <w:sz w:val="19"/>
        </w:rPr>
        <w:t>de</w:t>
      </w:r>
      <w:r>
        <w:rPr>
          <w:spacing w:val="-1"/>
          <w:sz w:val="19"/>
        </w:rPr>
        <w:t xml:space="preserve"> </w:t>
      </w:r>
      <w:r>
        <w:rPr>
          <w:sz w:val="19"/>
        </w:rPr>
        <w:t>declaração</w:t>
      </w:r>
      <w:r>
        <w:rPr>
          <w:spacing w:val="-2"/>
          <w:sz w:val="19"/>
        </w:rPr>
        <w:t xml:space="preserve"> </w:t>
      </w:r>
      <w:r>
        <w:rPr>
          <w:sz w:val="19"/>
        </w:rPr>
        <w:t>de</w:t>
      </w:r>
      <w:r>
        <w:rPr>
          <w:spacing w:val="-1"/>
          <w:sz w:val="19"/>
        </w:rPr>
        <w:t xml:space="preserve"> </w:t>
      </w:r>
      <w:r>
        <w:rPr>
          <w:sz w:val="19"/>
        </w:rPr>
        <w:t>inidoneidade</w:t>
      </w:r>
      <w:r>
        <w:rPr>
          <w:spacing w:val="-1"/>
          <w:sz w:val="19"/>
        </w:rPr>
        <w:t xml:space="preserve"> </w:t>
      </w:r>
      <w:r>
        <w:rPr>
          <w:sz w:val="19"/>
        </w:rPr>
        <w:t>ou</w:t>
      </w:r>
      <w:r>
        <w:rPr>
          <w:spacing w:val="-1"/>
          <w:sz w:val="19"/>
        </w:rPr>
        <w:t xml:space="preserve"> </w:t>
      </w:r>
      <w:r>
        <w:rPr>
          <w:sz w:val="19"/>
        </w:rPr>
        <w:t>impedimento</w:t>
      </w:r>
      <w:r>
        <w:rPr>
          <w:spacing w:val="-1"/>
          <w:sz w:val="19"/>
        </w:rPr>
        <w:t xml:space="preserve"> </w:t>
      </w:r>
      <w:r>
        <w:rPr>
          <w:sz w:val="19"/>
        </w:rPr>
        <w:t>de</w:t>
      </w:r>
      <w:r>
        <w:rPr>
          <w:spacing w:val="-1"/>
          <w:sz w:val="19"/>
        </w:rPr>
        <w:t xml:space="preserve"> </w:t>
      </w:r>
      <w:r>
        <w:rPr>
          <w:sz w:val="19"/>
        </w:rPr>
        <w:t>licitar</w:t>
      </w:r>
      <w:r>
        <w:rPr>
          <w:spacing w:val="-1"/>
          <w:sz w:val="19"/>
        </w:rPr>
        <w:t xml:space="preserve"> </w:t>
      </w:r>
      <w:r>
        <w:rPr>
          <w:sz w:val="19"/>
        </w:rPr>
        <w:t>e</w:t>
      </w:r>
      <w:r>
        <w:rPr>
          <w:spacing w:val="-1"/>
          <w:sz w:val="19"/>
        </w:rPr>
        <w:t xml:space="preserve"> </w:t>
      </w:r>
      <w:r>
        <w:rPr>
          <w:sz w:val="19"/>
        </w:rPr>
        <w:t>contratar</w:t>
      </w:r>
      <w:r>
        <w:rPr>
          <w:spacing w:val="-1"/>
          <w:sz w:val="19"/>
        </w:rPr>
        <w:t xml:space="preserve"> </w:t>
      </w:r>
      <w:r>
        <w:rPr>
          <w:sz w:val="19"/>
        </w:rPr>
        <w:t>com</w:t>
      </w:r>
      <w:r>
        <w:rPr>
          <w:spacing w:val="-2"/>
          <w:sz w:val="19"/>
        </w:rPr>
        <w:t xml:space="preserve"> </w:t>
      </w:r>
      <w:r>
        <w:rPr>
          <w:sz w:val="19"/>
        </w:rPr>
        <w:t>o</w:t>
      </w:r>
      <w:r>
        <w:rPr>
          <w:spacing w:val="-1"/>
          <w:sz w:val="19"/>
        </w:rPr>
        <w:t xml:space="preserve"> </w:t>
      </w:r>
      <w:r>
        <w:rPr>
          <w:sz w:val="19"/>
        </w:rPr>
        <w:t>poder</w:t>
      </w:r>
      <w:r>
        <w:rPr>
          <w:spacing w:val="-1"/>
          <w:sz w:val="19"/>
        </w:rPr>
        <w:t xml:space="preserve"> </w:t>
      </w:r>
      <w:r>
        <w:rPr>
          <w:sz w:val="19"/>
        </w:rPr>
        <w:t>público,</w:t>
      </w:r>
      <w:r>
        <w:rPr>
          <w:spacing w:val="-1"/>
          <w:sz w:val="19"/>
        </w:rPr>
        <w:t xml:space="preserve"> </w:t>
      </w:r>
      <w:r>
        <w:rPr>
          <w:sz w:val="19"/>
        </w:rPr>
        <w:t>observadas</w:t>
      </w:r>
      <w:r>
        <w:rPr>
          <w:spacing w:val="-1"/>
          <w:sz w:val="19"/>
        </w:rPr>
        <w:t xml:space="preserve"> </w:t>
      </w:r>
      <w:r>
        <w:rPr>
          <w:sz w:val="19"/>
        </w:rPr>
        <w:t>as</w:t>
      </w:r>
      <w:r>
        <w:rPr>
          <w:spacing w:val="-1"/>
          <w:sz w:val="19"/>
        </w:rPr>
        <w:t xml:space="preserve"> </w:t>
      </w:r>
      <w:r>
        <w:rPr>
          <w:sz w:val="19"/>
        </w:rPr>
        <w:t>abrangências</w:t>
      </w:r>
      <w:r>
        <w:rPr>
          <w:spacing w:val="-1"/>
          <w:sz w:val="19"/>
        </w:rPr>
        <w:t xml:space="preserve"> </w:t>
      </w:r>
      <w:r>
        <w:rPr>
          <w:sz w:val="19"/>
        </w:rPr>
        <w:t>de</w:t>
      </w:r>
      <w:r>
        <w:rPr>
          <w:spacing w:val="-1"/>
          <w:sz w:val="19"/>
        </w:rPr>
        <w:t xml:space="preserve"> </w:t>
      </w:r>
      <w:r>
        <w:rPr>
          <w:sz w:val="19"/>
        </w:rPr>
        <w:t>aplicação;</w:t>
      </w:r>
      <w:r>
        <w:rPr>
          <w:spacing w:val="-1"/>
          <w:sz w:val="19"/>
        </w:rPr>
        <w:t xml:space="preserve"> </w:t>
      </w:r>
      <w:r>
        <w:rPr>
          <w:spacing w:val="-10"/>
          <w:sz w:val="19"/>
        </w:rPr>
        <w:t>e</w:t>
      </w:r>
    </w:p>
    <w:p w14:paraId="7AEF077B">
      <w:pPr>
        <w:pStyle w:val="8"/>
        <w:numPr>
          <w:ilvl w:val="0"/>
          <w:numId w:val="40"/>
        </w:numPr>
        <w:tabs>
          <w:tab w:val="left" w:pos="306"/>
        </w:tabs>
        <w:spacing w:before="39" w:after="0" w:line="240" w:lineRule="auto"/>
        <w:ind w:left="306" w:right="0" w:hanging="192"/>
        <w:jc w:val="left"/>
        <w:rPr>
          <w:sz w:val="19"/>
        </w:rPr>
      </w:pPr>
      <w:r>
        <w:rPr>
          <w:sz w:val="19"/>
        </w:rPr>
        <w:t xml:space="preserve">eventuais ocorrências impeditivas indiretas, hipótese na qual o gestor deverá verificar se houve fraude por parte das empresas apontadas no Relatório de Ocorrências Impeditivas </w:t>
      </w:r>
      <w:r>
        <w:rPr>
          <w:spacing w:val="-2"/>
          <w:sz w:val="19"/>
        </w:rPr>
        <w:t>Indiretas.</w:t>
      </w:r>
    </w:p>
    <w:p w14:paraId="7C5CAD64">
      <w:pPr>
        <w:pStyle w:val="8"/>
        <w:numPr>
          <w:ilvl w:val="2"/>
          <w:numId w:val="39"/>
        </w:numPr>
        <w:tabs>
          <w:tab w:val="left" w:pos="550"/>
        </w:tabs>
        <w:spacing w:before="39" w:after="0" w:line="283" w:lineRule="auto"/>
        <w:ind w:left="114" w:right="112" w:firstLine="0"/>
        <w:jc w:val="left"/>
        <w:rPr>
          <w:sz w:val="19"/>
        </w:rPr>
      </w:pPr>
      <w:r>
        <w:rPr>
          <w:sz w:val="19"/>
        </w:rPr>
        <w:t xml:space="preserve">Constatando-se a situação de irregularidade do </w:t>
      </w:r>
      <w:r>
        <w:rPr>
          <w:b/>
          <w:sz w:val="19"/>
        </w:rPr>
        <w:t>CONTRATADO</w:t>
      </w:r>
      <w:r>
        <w:rPr>
          <w:sz w:val="19"/>
        </w:rPr>
        <w:t>, será providenciada sua notificação, por escrito, para que, no prazo de 15 (quinze) dias úteis, regularize sua situação ou, no mesmo</w:t>
      </w:r>
      <w:r>
        <w:rPr>
          <w:spacing w:val="40"/>
          <w:sz w:val="19"/>
        </w:rPr>
        <w:t xml:space="preserve"> </w:t>
      </w:r>
      <w:r>
        <w:rPr>
          <w:sz w:val="19"/>
        </w:rPr>
        <w:t xml:space="preserve">prazo, apresente sua defesa e especifique as provas que pretende produzir. O prazo poderá ser prorrogado uma vez, por igual período, a critério do </w:t>
      </w:r>
      <w:r>
        <w:rPr>
          <w:b/>
          <w:sz w:val="19"/>
        </w:rPr>
        <w:t>CONTRATANTE</w:t>
      </w:r>
      <w:r>
        <w:rPr>
          <w:sz w:val="19"/>
        </w:rPr>
        <w:t>.</w:t>
      </w:r>
    </w:p>
    <w:p w14:paraId="39F05356">
      <w:pPr>
        <w:pStyle w:val="8"/>
        <w:numPr>
          <w:ilvl w:val="2"/>
          <w:numId w:val="39"/>
        </w:numPr>
        <w:tabs>
          <w:tab w:val="left" w:pos="585"/>
        </w:tabs>
        <w:spacing w:before="0" w:after="0" w:line="283" w:lineRule="auto"/>
        <w:ind w:left="114" w:right="112" w:firstLine="0"/>
        <w:jc w:val="left"/>
        <w:rPr>
          <w:sz w:val="19"/>
        </w:rPr>
      </w:pPr>
      <w:r>
        <w:rPr>
          <w:sz w:val="19"/>
        </w:rPr>
        <w:t>Não</w:t>
      </w:r>
      <w:r>
        <w:rPr>
          <w:spacing w:val="40"/>
          <w:sz w:val="19"/>
        </w:rPr>
        <w:t xml:space="preserve"> </w:t>
      </w:r>
      <w:r>
        <w:rPr>
          <w:sz w:val="19"/>
        </w:rPr>
        <w:t>havendo</w:t>
      </w:r>
      <w:r>
        <w:rPr>
          <w:spacing w:val="40"/>
          <w:sz w:val="19"/>
        </w:rPr>
        <w:t xml:space="preserve"> </w:t>
      </w:r>
      <w:r>
        <w:rPr>
          <w:sz w:val="19"/>
        </w:rPr>
        <w:t>regularização</w:t>
      </w:r>
      <w:r>
        <w:rPr>
          <w:spacing w:val="40"/>
          <w:sz w:val="19"/>
        </w:rPr>
        <w:t xml:space="preserve"> </w:t>
      </w:r>
      <w:r>
        <w:rPr>
          <w:sz w:val="19"/>
        </w:rPr>
        <w:t>ou</w:t>
      </w:r>
      <w:r>
        <w:rPr>
          <w:spacing w:val="40"/>
          <w:sz w:val="19"/>
        </w:rPr>
        <w:t xml:space="preserve"> </w:t>
      </w:r>
      <w:r>
        <w:rPr>
          <w:sz w:val="19"/>
        </w:rPr>
        <w:t>sendo</w:t>
      </w:r>
      <w:r>
        <w:rPr>
          <w:spacing w:val="40"/>
          <w:sz w:val="19"/>
        </w:rPr>
        <w:t xml:space="preserve"> </w:t>
      </w:r>
      <w:r>
        <w:rPr>
          <w:sz w:val="19"/>
        </w:rPr>
        <w:t>a</w:t>
      </w:r>
      <w:r>
        <w:rPr>
          <w:spacing w:val="40"/>
          <w:sz w:val="19"/>
        </w:rPr>
        <w:t xml:space="preserve"> </w:t>
      </w:r>
      <w:r>
        <w:rPr>
          <w:sz w:val="19"/>
        </w:rPr>
        <w:t>defesa</w:t>
      </w:r>
      <w:r>
        <w:rPr>
          <w:spacing w:val="40"/>
          <w:sz w:val="19"/>
        </w:rPr>
        <w:t xml:space="preserve"> </w:t>
      </w:r>
      <w:r>
        <w:rPr>
          <w:sz w:val="19"/>
        </w:rPr>
        <w:t>considerada</w:t>
      </w:r>
      <w:r>
        <w:rPr>
          <w:spacing w:val="40"/>
          <w:sz w:val="19"/>
        </w:rPr>
        <w:t xml:space="preserve"> </w:t>
      </w:r>
      <w:r>
        <w:rPr>
          <w:sz w:val="19"/>
        </w:rPr>
        <w:t>improcedente,</w:t>
      </w:r>
      <w:r>
        <w:rPr>
          <w:spacing w:val="40"/>
          <w:sz w:val="19"/>
        </w:rPr>
        <w:t xml:space="preserve"> </w:t>
      </w:r>
      <w:r>
        <w:rPr>
          <w:sz w:val="19"/>
        </w:rPr>
        <w:t>o</w:t>
      </w:r>
      <w:r>
        <w:rPr>
          <w:spacing w:val="40"/>
          <w:sz w:val="19"/>
        </w:rPr>
        <w:t xml:space="preserve"> </w:t>
      </w:r>
      <w:r>
        <w:rPr>
          <w:b/>
          <w:sz w:val="19"/>
        </w:rPr>
        <w:t>CONTRATANTE</w:t>
      </w:r>
      <w:r>
        <w:rPr>
          <w:b/>
          <w:spacing w:val="40"/>
          <w:sz w:val="19"/>
        </w:rPr>
        <w:t xml:space="preserve"> </w:t>
      </w:r>
      <w:r>
        <w:rPr>
          <w:sz w:val="19"/>
        </w:rPr>
        <w:t>deverá</w:t>
      </w:r>
      <w:r>
        <w:rPr>
          <w:spacing w:val="40"/>
          <w:sz w:val="19"/>
        </w:rPr>
        <w:t xml:space="preserve"> </w:t>
      </w:r>
      <w:r>
        <w:rPr>
          <w:sz w:val="19"/>
        </w:rPr>
        <w:t>comunicar</w:t>
      </w:r>
      <w:r>
        <w:rPr>
          <w:spacing w:val="40"/>
          <w:sz w:val="19"/>
        </w:rPr>
        <w:t xml:space="preserve"> </w:t>
      </w:r>
      <w:r>
        <w:rPr>
          <w:sz w:val="19"/>
        </w:rPr>
        <w:t>aos</w:t>
      </w:r>
      <w:r>
        <w:rPr>
          <w:spacing w:val="40"/>
          <w:sz w:val="19"/>
        </w:rPr>
        <w:t xml:space="preserve"> </w:t>
      </w:r>
      <w:r>
        <w:rPr>
          <w:sz w:val="19"/>
        </w:rPr>
        <w:t>órgãos</w:t>
      </w:r>
      <w:r>
        <w:rPr>
          <w:spacing w:val="40"/>
          <w:sz w:val="19"/>
        </w:rPr>
        <w:t xml:space="preserve"> </w:t>
      </w:r>
      <w:r>
        <w:rPr>
          <w:sz w:val="19"/>
        </w:rPr>
        <w:t>responsáveis</w:t>
      </w:r>
      <w:r>
        <w:rPr>
          <w:spacing w:val="40"/>
          <w:sz w:val="19"/>
        </w:rPr>
        <w:t xml:space="preserve"> </w:t>
      </w:r>
      <w:r>
        <w:rPr>
          <w:sz w:val="19"/>
        </w:rPr>
        <w:t>pela</w:t>
      </w:r>
      <w:r>
        <w:rPr>
          <w:spacing w:val="40"/>
          <w:sz w:val="19"/>
        </w:rPr>
        <w:t xml:space="preserve"> </w:t>
      </w:r>
      <w:r>
        <w:rPr>
          <w:sz w:val="19"/>
        </w:rPr>
        <w:t>fiscalização</w:t>
      </w:r>
      <w:r>
        <w:rPr>
          <w:spacing w:val="40"/>
          <w:sz w:val="19"/>
        </w:rPr>
        <w:t xml:space="preserve"> </w:t>
      </w:r>
      <w:r>
        <w:rPr>
          <w:sz w:val="19"/>
        </w:rPr>
        <w:t>da</w:t>
      </w:r>
      <w:r>
        <w:rPr>
          <w:spacing w:val="40"/>
          <w:sz w:val="19"/>
        </w:rPr>
        <w:t xml:space="preserve"> </w:t>
      </w:r>
      <w:r>
        <w:rPr>
          <w:sz w:val="19"/>
        </w:rPr>
        <w:t>regularidade</w:t>
      </w:r>
      <w:r>
        <w:rPr>
          <w:spacing w:val="40"/>
          <w:sz w:val="19"/>
        </w:rPr>
        <w:t xml:space="preserve"> </w:t>
      </w:r>
      <w:r>
        <w:rPr>
          <w:sz w:val="19"/>
        </w:rPr>
        <w:t>fiscal</w:t>
      </w:r>
      <w:r>
        <w:rPr>
          <w:spacing w:val="40"/>
          <w:sz w:val="19"/>
        </w:rPr>
        <w:t xml:space="preserve"> </w:t>
      </w:r>
      <w:r>
        <w:rPr>
          <w:sz w:val="19"/>
        </w:rPr>
        <w:t>quanto</w:t>
      </w:r>
      <w:r>
        <w:rPr>
          <w:spacing w:val="40"/>
          <w:sz w:val="19"/>
        </w:rPr>
        <w:t xml:space="preserve"> </w:t>
      </w:r>
      <w:r>
        <w:rPr>
          <w:sz w:val="19"/>
        </w:rPr>
        <w:t xml:space="preserve">à inadimplência do </w:t>
      </w:r>
      <w:r>
        <w:rPr>
          <w:b/>
          <w:sz w:val="19"/>
        </w:rPr>
        <w:t>CONTRATADO</w:t>
      </w:r>
      <w:r>
        <w:rPr>
          <w:sz w:val="19"/>
        </w:rPr>
        <w:t>, bem como quanto à existência de pagamento a ser efetuado, para que sejam acionados os meios pertinentes e necessários para garantir o recebimento de seus créditos.</w:t>
      </w:r>
    </w:p>
    <w:p w14:paraId="6F6BFBC9">
      <w:pPr>
        <w:pStyle w:val="8"/>
        <w:numPr>
          <w:ilvl w:val="2"/>
          <w:numId w:val="39"/>
        </w:numPr>
        <w:tabs>
          <w:tab w:val="left" w:pos="542"/>
        </w:tabs>
        <w:spacing w:before="0" w:after="0" w:line="283" w:lineRule="auto"/>
        <w:ind w:left="114" w:right="112" w:firstLine="0"/>
        <w:jc w:val="left"/>
        <w:rPr>
          <w:sz w:val="19"/>
        </w:rPr>
      </w:pPr>
      <w:r>
        <w:rPr>
          <w:sz w:val="19"/>
        </w:rPr>
        <w:t>Persistindo</w:t>
      </w:r>
      <w:r>
        <w:rPr>
          <w:spacing w:val="-2"/>
          <w:sz w:val="19"/>
        </w:rPr>
        <w:t xml:space="preserve"> </w:t>
      </w:r>
      <w:r>
        <w:rPr>
          <w:sz w:val="19"/>
        </w:rPr>
        <w:t>a</w:t>
      </w:r>
      <w:r>
        <w:rPr>
          <w:spacing w:val="-2"/>
          <w:sz w:val="19"/>
        </w:rPr>
        <w:t xml:space="preserve"> </w:t>
      </w:r>
      <w:r>
        <w:rPr>
          <w:sz w:val="19"/>
        </w:rPr>
        <w:t>irregularidade,</w:t>
      </w:r>
      <w:r>
        <w:rPr>
          <w:spacing w:val="-2"/>
          <w:sz w:val="19"/>
        </w:rPr>
        <w:t xml:space="preserve"> </w:t>
      </w:r>
      <w:r>
        <w:rPr>
          <w:sz w:val="19"/>
        </w:rPr>
        <w:t>o</w:t>
      </w:r>
      <w:r>
        <w:rPr>
          <w:spacing w:val="-2"/>
          <w:sz w:val="19"/>
        </w:rPr>
        <w:t xml:space="preserve"> </w:t>
      </w:r>
      <w:r>
        <w:rPr>
          <w:b/>
          <w:sz w:val="19"/>
        </w:rPr>
        <w:t>CONTRATANTE</w:t>
      </w:r>
      <w:r>
        <w:rPr>
          <w:b/>
          <w:spacing w:val="-2"/>
          <w:sz w:val="19"/>
        </w:rPr>
        <w:t xml:space="preserve"> </w:t>
      </w:r>
      <w:r>
        <w:rPr>
          <w:sz w:val="19"/>
        </w:rPr>
        <w:t>deverá</w:t>
      </w:r>
      <w:r>
        <w:rPr>
          <w:spacing w:val="-2"/>
          <w:sz w:val="19"/>
        </w:rPr>
        <w:t xml:space="preserve"> </w:t>
      </w:r>
      <w:r>
        <w:rPr>
          <w:sz w:val="19"/>
        </w:rPr>
        <w:t>adotar</w:t>
      </w:r>
      <w:r>
        <w:rPr>
          <w:spacing w:val="-2"/>
          <w:sz w:val="19"/>
        </w:rPr>
        <w:t xml:space="preserve"> </w:t>
      </w:r>
      <w:r>
        <w:rPr>
          <w:sz w:val="19"/>
        </w:rPr>
        <w:t>as</w:t>
      </w:r>
      <w:r>
        <w:rPr>
          <w:spacing w:val="-2"/>
          <w:sz w:val="19"/>
        </w:rPr>
        <w:t xml:space="preserve"> </w:t>
      </w:r>
      <w:r>
        <w:rPr>
          <w:sz w:val="19"/>
        </w:rPr>
        <w:t>medidas</w:t>
      </w:r>
      <w:r>
        <w:rPr>
          <w:spacing w:val="-2"/>
          <w:sz w:val="19"/>
        </w:rPr>
        <w:t xml:space="preserve"> </w:t>
      </w:r>
      <w:r>
        <w:rPr>
          <w:sz w:val="19"/>
        </w:rPr>
        <w:t>necessárias</w:t>
      </w:r>
      <w:r>
        <w:rPr>
          <w:spacing w:val="-2"/>
          <w:sz w:val="19"/>
        </w:rPr>
        <w:t xml:space="preserve"> </w:t>
      </w:r>
      <w:r>
        <w:rPr>
          <w:sz w:val="19"/>
        </w:rPr>
        <w:t>à</w:t>
      </w:r>
      <w:r>
        <w:rPr>
          <w:spacing w:val="-2"/>
          <w:sz w:val="19"/>
        </w:rPr>
        <w:t xml:space="preserve"> </w:t>
      </w:r>
      <w:r>
        <w:rPr>
          <w:sz w:val="19"/>
        </w:rPr>
        <w:t>rescisão</w:t>
      </w:r>
      <w:r>
        <w:rPr>
          <w:spacing w:val="-2"/>
          <w:sz w:val="19"/>
        </w:rPr>
        <w:t xml:space="preserve"> </w:t>
      </w:r>
      <w:r>
        <w:rPr>
          <w:sz w:val="19"/>
        </w:rPr>
        <w:t>do</w:t>
      </w:r>
      <w:r>
        <w:rPr>
          <w:spacing w:val="-2"/>
          <w:sz w:val="19"/>
        </w:rPr>
        <w:t xml:space="preserve"> </w:t>
      </w:r>
      <w:r>
        <w:rPr>
          <w:sz w:val="19"/>
        </w:rPr>
        <w:t>Contrato</w:t>
      </w:r>
      <w:r>
        <w:rPr>
          <w:spacing w:val="-2"/>
          <w:sz w:val="19"/>
        </w:rPr>
        <w:t xml:space="preserve"> </w:t>
      </w:r>
      <w:r>
        <w:rPr>
          <w:sz w:val="19"/>
        </w:rPr>
        <w:t>nos</w:t>
      </w:r>
      <w:r>
        <w:rPr>
          <w:spacing w:val="-2"/>
          <w:sz w:val="19"/>
        </w:rPr>
        <w:t xml:space="preserve"> </w:t>
      </w:r>
      <w:r>
        <w:rPr>
          <w:sz w:val="19"/>
        </w:rPr>
        <w:t>autos</w:t>
      </w:r>
      <w:r>
        <w:rPr>
          <w:spacing w:val="-2"/>
          <w:sz w:val="19"/>
        </w:rPr>
        <w:t xml:space="preserve"> </w:t>
      </w:r>
      <w:r>
        <w:rPr>
          <w:sz w:val="19"/>
        </w:rPr>
        <w:t>do</w:t>
      </w:r>
      <w:r>
        <w:rPr>
          <w:spacing w:val="-2"/>
          <w:sz w:val="19"/>
        </w:rPr>
        <w:t xml:space="preserve"> </w:t>
      </w:r>
      <w:r>
        <w:rPr>
          <w:sz w:val="19"/>
        </w:rPr>
        <w:t>processo</w:t>
      </w:r>
      <w:r>
        <w:rPr>
          <w:spacing w:val="-2"/>
          <w:sz w:val="19"/>
        </w:rPr>
        <w:t xml:space="preserve"> </w:t>
      </w:r>
      <w:r>
        <w:rPr>
          <w:sz w:val="19"/>
        </w:rPr>
        <w:t>administrativo</w:t>
      </w:r>
      <w:r>
        <w:rPr>
          <w:spacing w:val="-2"/>
          <w:sz w:val="19"/>
        </w:rPr>
        <w:t xml:space="preserve"> </w:t>
      </w:r>
      <w:r>
        <w:rPr>
          <w:sz w:val="19"/>
        </w:rPr>
        <w:t>correspondente,</w:t>
      </w:r>
      <w:r>
        <w:rPr>
          <w:spacing w:val="-2"/>
          <w:sz w:val="19"/>
        </w:rPr>
        <w:t xml:space="preserve"> </w:t>
      </w:r>
      <w:r>
        <w:rPr>
          <w:sz w:val="19"/>
        </w:rPr>
        <w:t>assegurada</w:t>
      </w:r>
      <w:r>
        <w:rPr>
          <w:spacing w:val="-2"/>
          <w:sz w:val="19"/>
        </w:rPr>
        <w:t xml:space="preserve"> </w:t>
      </w:r>
      <w:r>
        <w:rPr>
          <w:sz w:val="19"/>
        </w:rPr>
        <w:t>ao</w:t>
      </w:r>
      <w:r>
        <w:rPr>
          <w:spacing w:val="-2"/>
          <w:sz w:val="19"/>
        </w:rPr>
        <w:t xml:space="preserve"> </w:t>
      </w:r>
      <w:r>
        <w:rPr>
          <w:b/>
          <w:sz w:val="19"/>
        </w:rPr>
        <w:t>CONTRATADO</w:t>
      </w:r>
      <w:r>
        <w:rPr>
          <w:b/>
          <w:spacing w:val="-2"/>
          <w:sz w:val="19"/>
        </w:rPr>
        <w:t xml:space="preserve"> </w:t>
      </w:r>
      <w:r>
        <w:rPr>
          <w:sz w:val="19"/>
        </w:rPr>
        <w:t>a ampla defesa.</w:t>
      </w:r>
    </w:p>
    <w:p w14:paraId="1A53CA25">
      <w:pPr>
        <w:pStyle w:val="8"/>
        <w:numPr>
          <w:ilvl w:val="2"/>
          <w:numId w:val="39"/>
        </w:numPr>
        <w:tabs>
          <w:tab w:val="left" w:pos="542"/>
        </w:tabs>
        <w:spacing w:before="0" w:after="0" w:line="218" w:lineRule="exact"/>
        <w:ind w:left="542" w:right="0" w:hanging="428"/>
        <w:jc w:val="left"/>
        <w:rPr>
          <w:sz w:val="19"/>
        </w:rPr>
      </w:pPr>
      <w:r>
        <w:rPr>
          <w:sz w:val="19"/>
        </w:rPr>
        <w:t>Havendo</w:t>
      </w:r>
      <w:r>
        <w:rPr>
          <w:spacing w:val="-2"/>
          <w:sz w:val="19"/>
        </w:rPr>
        <w:t xml:space="preserve"> </w:t>
      </w:r>
      <w:r>
        <w:rPr>
          <w:sz w:val="19"/>
        </w:rPr>
        <w:t>a</w:t>
      </w:r>
      <w:r>
        <w:rPr>
          <w:spacing w:val="-1"/>
          <w:sz w:val="19"/>
        </w:rPr>
        <w:t xml:space="preserve"> </w:t>
      </w:r>
      <w:r>
        <w:rPr>
          <w:sz w:val="19"/>
        </w:rPr>
        <w:t>efetiva</w:t>
      </w:r>
      <w:r>
        <w:rPr>
          <w:spacing w:val="-1"/>
          <w:sz w:val="19"/>
        </w:rPr>
        <w:t xml:space="preserve"> </w:t>
      </w:r>
      <w:r>
        <w:rPr>
          <w:sz w:val="19"/>
        </w:rPr>
        <w:t>execução</w:t>
      </w:r>
      <w:r>
        <w:rPr>
          <w:spacing w:val="-1"/>
          <w:sz w:val="19"/>
        </w:rPr>
        <w:t xml:space="preserve"> </w:t>
      </w:r>
      <w:r>
        <w:rPr>
          <w:sz w:val="19"/>
        </w:rPr>
        <w:t>do</w:t>
      </w:r>
      <w:r>
        <w:rPr>
          <w:spacing w:val="-1"/>
          <w:sz w:val="19"/>
        </w:rPr>
        <w:t xml:space="preserve"> </w:t>
      </w:r>
      <w:r>
        <w:rPr>
          <w:sz w:val="19"/>
        </w:rPr>
        <w:t>objeto,</w:t>
      </w:r>
      <w:r>
        <w:rPr>
          <w:spacing w:val="-2"/>
          <w:sz w:val="19"/>
        </w:rPr>
        <w:t xml:space="preserve"> </w:t>
      </w:r>
      <w:r>
        <w:rPr>
          <w:sz w:val="19"/>
        </w:rPr>
        <w:t>os</w:t>
      </w:r>
      <w:r>
        <w:rPr>
          <w:spacing w:val="-1"/>
          <w:sz w:val="19"/>
        </w:rPr>
        <w:t xml:space="preserve"> </w:t>
      </w:r>
      <w:r>
        <w:rPr>
          <w:sz w:val="19"/>
        </w:rPr>
        <w:t>pagamentos</w:t>
      </w:r>
      <w:r>
        <w:rPr>
          <w:spacing w:val="-1"/>
          <w:sz w:val="19"/>
        </w:rPr>
        <w:t xml:space="preserve"> </w:t>
      </w:r>
      <w:r>
        <w:rPr>
          <w:sz w:val="19"/>
        </w:rPr>
        <w:t>serão</w:t>
      </w:r>
      <w:r>
        <w:rPr>
          <w:spacing w:val="-1"/>
          <w:sz w:val="19"/>
        </w:rPr>
        <w:t xml:space="preserve"> </w:t>
      </w:r>
      <w:r>
        <w:rPr>
          <w:sz w:val="19"/>
        </w:rPr>
        <w:t>realizados</w:t>
      </w:r>
      <w:r>
        <w:rPr>
          <w:spacing w:val="-1"/>
          <w:sz w:val="19"/>
        </w:rPr>
        <w:t xml:space="preserve"> </w:t>
      </w:r>
      <w:r>
        <w:rPr>
          <w:sz w:val="19"/>
        </w:rPr>
        <w:t>normalmente,</w:t>
      </w:r>
      <w:r>
        <w:rPr>
          <w:spacing w:val="-2"/>
          <w:sz w:val="19"/>
        </w:rPr>
        <w:t xml:space="preserve"> </w:t>
      </w:r>
      <w:r>
        <w:rPr>
          <w:sz w:val="19"/>
        </w:rPr>
        <w:t>até</w:t>
      </w:r>
      <w:r>
        <w:rPr>
          <w:spacing w:val="-1"/>
          <w:sz w:val="19"/>
        </w:rPr>
        <w:t xml:space="preserve"> </w:t>
      </w:r>
      <w:r>
        <w:rPr>
          <w:sz w:val="19"/>
        </w:rPr>
        <w:t>que</w:t>
      </w:r>
      <w:r>
        <w:rPr>
          <w:spacing w:val="-1"/>
          <w:sz w:val="19"/>
        </w:rPr>
        <w:t xml:space="preserve"> </w:t>
      </w:r>
      <w:r>
        <w:rPr>
          <w:sz w:val="19"/>
        </w:rPr>
        <w:t>se</w:t>
      </w:r>
      <w:r>
        <w:rPr>
          <w:spacing w:val="-1"/>
          <w:sz w:val="19"/>
        </w:rPr>
        <w:t xml:space="preserve"> </w:t>
      </w:r>
      <w:r>
        <w:rPr>
          <w:sz w:val="19"/>
        </w:rPr>
        <w:t>decida</w:t>
      </w:r>
      <w:r>
        <w:rPr>
          <w:spacing w:val="-1"/>
          <w:sz w:val="19"/>
        </w:rPr>
        <w:t xml:space="preserve"> </w:t>
      </w:r>
      <w:r>
        <w:rPr>
          <w:sz w:val="19"/>
        </w:rPr>
        <w:t>pela</w:t>
      </w:r>
      <w:r>
        <w:rPr>
          <w:spacing w:val="-2"/>
          <w:sz w:val="19"/>
        </w:rPr>
        <w:t xml:space="preserve"> </w:t>
      </w:r>
      <w:r>
        <w:rPr>
          <w:sz w:val="19"/>
        </w:rPr>
        <w:t>rescisão</w:t>
      </w:r>
      <w:r>
        <w:rPr>
          <w:spacing w:val="-1"/>
          <w:sz w:val="19"/>
        </w:rPr>
        <w:t xml:space="preserve"> </w:t>
      </w:r>
      <w:r>
        <w:rPr>
          <w:sz w:val="19"/>
        </w:rPr>
        <w:t>do</w:t>
      </w:r>
      <w:r>
        <w:rPr>
          <w:spacing w:val="-1"/>
          <w:sz w:val="19"/>
        </w:rPr>
        <w:t xml:space="preserve"> </w:t>
      </w:r>
      <w:r>
        <w:rPr>
          <w:sz w:val="19"/>
        </w:rPr>
        <w:t>Contrato,</w:t>
      </w:r>
      <w:r>
        <w:rPr>
          <w:spacing w:val="-1"/>
          <w:sz w:val="19"/>
        </w:rPr>
        <w:t xml:space="preserve"> </w:t>
      </w:r>
      <w:r>
        <w:rPr>
          <w:sz w:val="19"/>
        </w:rPr>
        <w:t>caso</w:t>
      </w:r>
      <w:r>
        <w:rPr>
          <w:spacing w:val="-1"/>
          <w:sz w:val="19"/>
        </w:rPr>
        <w:t xml:space="preserve"> </w:t>
      </w:r>
      <w:r>
        <w:rPr>
          <w:sz w:val="19"/>
        </w:rPr>
        <w:t>o</w:t>
      </w:r>
      <w:r>
        <w:rPr>
          <w:spacing w:val="-2"/>
          <w:sz w:val="19"/>
        </w:rPr>
        <w:t xml:space="preserve"> </w:t>
      </w:r>
      <w:r>
        <w:rPr>
          <w:b/>
          <w:sz w:val="19"/>
        </w:rPr>
        <w:t>CONTRATADO</w:t>
      </w:r>
      <w:r>
        <w:rPr>
          <w:b/>
          <w:spacing w:val="-1"/>
          <w:sz w:val="19"/>
        </w:rPr>
        <w:t xml:space="preserve"> </w:t>
      </w:r>
      <w:r>
        <w:rPr>
          <w:sz w:val="19"/>
        </w:rPr>
        <w:t>não</w:t>
      </w:r>
      <w:r>
        <w:rPr>
          <w:spacing w:val="-1"/>
          <w:sz w:val="19"/>
        </w:rPr>
        <w:t xml:space="preserve"> </w:t>
      </w:r>
      <w:r>
        <w:rPr>
          <w:sz w:val="19"/>
        </w:rPr>
        <w:t>regularize</w:t>
      </w:r>
      <w:r>
        <w:rPr>
          <w:spacing w:val="-1"/>
          <w:sz w:val="19"/>
        </w:rPr>
        <w:t xml:space="preserve"> </w:t>
      </w:r>
      <w:r>
        <w:rPr>
          <w:sz w:val="19"/>
        </w:rPr>
        <w:t>sua</w:t>
      </w:r>
      <w:r>
        <w:rPr>
          <w:spacing w:val="-1"/>
          <w:sz w:val="19"/>
        </w:rPr>
        <w:t xml:space="preserve"> </w:t>
      </w:r>
      <w:r>
        <w:rPr>
          <w:spacing w:val="-2"/>
          <w:sz w:val="19"/>
        </w:rPr>
        <w:t>situação.</w:t>
      </w:r>
    </w:p>
    <w:p w14:paraId="2C63FD3F">
      <w:pPr>
        <w:pStyle w:val="8"/>
        <w:numPr>
          <w:ilvl w:val="1"/>
          <w:numId w:val="39"/>
        </w:numPr>
        <w:tabs>
          <w:tab w:val="left" w:pos="399"/>
        </w:tabs>
        <w:spacing w:before="37" w:after="0" w:line="240" w:lineRule="auto"/>
        <w:ind w:left="399" w:right="0" w:hanging="285"/>
        <w:jc w:val="left"/>
        <w:rPr>
          <w:sz w:val="19"/>
        </w:rPr>
      </w:pPr>
      <w:r>
        <w:rPr>
          <w:sz w:val="19"/>
        </w:rPr>
        <w:t xml:space="preserve">O pagamento será efetuado no prazo máximo de até 30 (trinta) dias, contado do recebimento da Nota Fiscal ou </w:t>
      </w:r>
      <w:r>
        <w:rPr>
          <w:spacing w:val="-2"/>
          <w:sz w:val="19"/>
        </w:rPr>
        <w:t>Fatura.</w:t>
      </w:r>
    </w:p>
    <w:p w14:paraId="7B478814">
      <w:pPr>
        <w:pStyle w:val="8"/>
        <w:numPr>
          <w:ilvl w:val="2"/>
          <w:numId w:val="39"/>
        </w:numPr>
        <w:tabs>
          <w:tab w:val="left" w:pos="559"/>
        </w:tabs>
        <w:spacing w:before="39" w:after="0" w:line="283" w:lineRule="auto"/>
        <w:ind w:left="114" w:right="112" w:firstLine="0"/>
        <w:jc w:val="left"/>
        <w:rPr>
          <w:sz w:val="19"/>
        </w:rPr>
      </w:pPr>
      <w:r>
        <w:rPr>
          <w:sz w:val="19"/>
        </w:rPr>
        <w:t>Havendo</w:t>
      </w:r>
      <w:r>
        <w:rPr>
          <w:spacing w:val="16"/>
          <w:sz w:val="19"/>
        </w:rPr>
        <w:t xml:space="preserve"> </w:t>
      </w:r>
      <w:r>
        <w:rPr>
          <w:sz w:val="19"/>
        </w:rPr>
        <w:t>erro</w:t>
      </w:r>
      <w:r>
        <w:rPr>
          <w:spacing w:val="16"/>
          <w:sz w:val="19"/>
        </w:rPr>
        <w:t xml:space="preserve"> </w:t>
      </w:r>
      <w:r>
        <w:rPr>
          <w:sz w:val="19"/>
        </w:rPr>
        <w:t>na</w:t>
      </w:r>
      <w:r>
        <w:rPr>
          <w:spacing w:val="16"/>
          <w:sz w:val="19"/>
        </w:rPr>
        <w:t xml:space="preserve"> </w:t>
      </w:r>
      <w:r>
        <w:rPr>
          <w:sz w:val="19"/>
        </w:rPr>
        <w:t>apresentação</w:t>
      </w:r>
      <w:r>
        <w:rPr>
          <w:spacing w:val="16"/>
          <w:sz w:val="19"/>
        </w:rPr>
        <w:t xml:space="preserve"> </w:t>
      </w:r>
      <w:r>
        <w:rPr>
          <w:sz w:val="19"/>
        </w:rPr>
        <w:t>da</w:t>
      </w:r>
      <w:r>
        <w:rPr>
          <w:spacing w:val="16"/>
          <w:sz w:val="19"/>
        </w:rPr>
        <w:t xml:space="preserve"> </w:t>
      </w:r>
      <w:r>
        <w:rPr>
          <w:sz w:val="19"/>
        </w:rPr>
        <w:t>Nota</w:t>
      </w:r>
      <w:r>
        <w:rPr>
          <w:spacing w:val="16"/>
          <w:sz w:val="19"/>
        </w:rPr>
        <w:t xml:space="preserve"> </w:t>
      </w:r>
      <w:r>
        <w:rPr>
          <w:sz w:val="19"/>
        </w:rPr>
        <w:t>Fiscal</w:t>
      </w:r>
      <w:r>
        <w:rPr>
          <w:spacing w:val="16"/>
          <w:sz w:val="19"/>
        </w:rPr>
        <w:t xml:space="preserve"> </w:t>
      </w:r>
      <w:r>
        <w:rPr>
          <w:sz w:val="19"/>
        </w:rPr>
        <w:t>ou</w:t>
      </w:r>
      <w:r>
        <w:rPr>
          <w:spacing w:val="16"/>
          <w:sz w:val="19"/>
        </w:rPr>
        <w:t xml:space="preserve"> </w:t>
      </w:r>
      <w:r>
        <w:rPr>
          <w:sz w:val="19"/>
        </w:rPr>
        <w:t>Fatura,</w:t>
      </w:r>
      <w:r>
        <w:rPr>
          <w:spacing w:val="16"/>
          <w:sz w:val="19"/>
        </w:rPr>
        <w:t xml:space="preserve"> </w:t>
      </w:r>
      <w:r>
        <w:rPr>
          <w:sz w:val="19"/>
        </w:rPr>
        <w:t>ou</w:t>
      </w:r>
      <w:r>
        <w:rPr>
          <w:spacing w:val="16"/>
          <w:sz w:val="19"/>
        </w:rPr>
        <w:t xml:space="preserve"> </w:t>
      </w:r>
      <w:r>
        <w:rPr>
          <w:sz w:val="19"/>
        </w:rPr>
        <w:t>circunstância</w:t>
      </w:r>
      <w:r>
        <w:rPr>
          <w:spacing w:val="16"/>
          <w:sz w:val="19"/>
        </w:rPr>
        <w:t xml:space="preserve"> </w:t>
      </w:r>
      <w:r>
        <w:rPr>
          <w:sz w:val="19"/>
        </w:rPr>
        <w:t>que</w:t>
      </w:r>
      <w:r>
        <w:rPr>
          <w:spacing w:val="16"/>
          <w:sz w:val="19"/>
        </w:rPr>
        <w:t xml:space="preserve"> </w:t>
      </w:r>
      <w:r>
        <w:rPr>
          <w:sz w:val="19"/>
        </w:rPr>
        <w:t>impeça</w:t>
      </w:r>
      <w:r>
        <w:rPr>
          <w:spacing w:val="16"/>
          <w:sz w:val="19"/>
        </w:rPr>
        <w:t xml:space="preserve"> </w:t>
      </w:r>
      <w:r>
        <w:rPr>
          <w:sz w:val="19"/>
        </w:rPr>
        <w:t>a</w:t>
      </w:r>
      <w:r>
        <w:rPr>
          <w:spacing w:val="16"/>
          <w:sz w:val="19"/>
        </w:rPr>
        <w:t xml:space="preserve"> </w:t>
      </w:r>
      <w:r>
        <w:rPr>
          <w:sz w:val="19"/>
        </w:rPr>
        <w:t>liquidação</w:t>
      </w:r>
      <w:r>
        <w:rPr>
          <w:spacing w:val="16"/>
          <w:sz w:val="19"/>
        </w:rPr>
        <w:t xml:space="preserve"> </w:t>
      </w:r>
      <w:r>
        <w:rPr>
          <w:sz w:val="19"/>
        </w:rPr>
        <w:t>da</w:t>
      </w:r>
      <w:r>
        <w:rPr>
          <w:spacing w:val="16"/>
          <w:sz w:val="19"/>
        </w:rPr>
        <w:t xml:space="preserve"> </w:t>
      </w:r>
      <w:r>
        <w:rPr>
          <w:sz w:val="19"/>
        </w:rPr>
        <w:t>despesa,</w:t>
      </w:r>
      <w:r>
        <w:rPr>
          <w:spacing w:val="16"/>
          <w:sz w:val="19"/>
        </w:rPr>
        <w:t xml:space="preserve"> </w:t>
      </w:r>
      <w:r>
        <w:rPr>
          <w:sz w:val="19"/>
        </w:rPr>
        <w:t>o</w:t>
      </w:r>
      <w:r>
        <w:rPr>
          <w:spacing w:val="16"/>
          <w:sz w:val="19"/>
        </w:rPr>
        <w:t xml:space="preserve"> </w:t>
      </w:r>
      <w:r>
        <w:rPr>
          <w:sz w:val="19"/>
        </w:rPr>
        <w:t>pagamento</w:t>
      </w:r>
      <w:r>
        <w:rPr>
          <w:spacing w:val="16"/>
          <w:sz w:val="19"/>
        </w:rPr>
        <w:t xml:space="preserve"> </w:t>
      </w:r>
      <w:r>
        <w:rPr>
          <w:sz w:val="19"/>
        </w:rPr>
        <w:t>ficará</w:t>
      </w:r>
      <w:r>
        <w:rPr>
          <w:spacing w:val="16"/>
          <w:sz w:val="19"/>
        </w:rPr>
        <w:t xml:space="preserve"> </w:t>
      </w:r>
      <w:r>
        <w:rPr>
          <w:sz w:val="19"/>
        </w:rPr>
        <w:t>sobrestado</w:t>
      </w:r>
      <w:r>
        <w:rPr>
          <w:spacing w:val="16"/>
          <w:sz w:val="19"/>
        </w:rPr>
        <w:t xml:space="preserve"> </w:t>
      </w:r>
      <w:r>
        <w:rPr>
          <w:sz w:val="19"/>
        </w:rPr>
        <w:t>até</w:t>
      </w:r>
      <w:r>
        <w:rPr>
          <w:spacing w:val="16"/>
          <w:sz w:val="19"/>
        </w:rPr>
        <w:t xml:space="preserve"> </w:t>
      </w:r>
      <w:r>
        <w:rPr>
          <w:sz w:val="19"/>
        </w:rPr>
        <w:t>que</w:t>
      </w:r>
      <w:r>
        <w:rPr>
          <w:spacing w:val="16"/>
          <w:sz w:val="19"/>
        </w:rPr>
        <w:t xml:space="preserve"> </w:t>
      </w:r>
      <w:r>
        <w:rPr>
          <w:sz w:val="19"/>
        </w:rPr>
        <w:t>o</w:t>
      </w:r>
      <w:r>
        <w:rPr>
          <w:spacing w:val="16"/>
          <w:sz w:val="19"/>
        </w:rPr>
        <w:t xml:space="preserve"> </w:t>
      </w:r>
      <w:r>
        <w:rPr>
          <w:b/>
          <w:sz w:val="19"/>
        </w:rPr>
        <w:t>CONTRATADO</w:t>
      </w:r>
      <w:r>
        <w:rPr>
          <w:b/>
          <w:spacing w:val="16"/>
          <w:sz w:val="19"/>
        </w:rPr>
        <w:t xml:space="preserve"> </w:t>
      </w:r>
      <w:r>
        <w:rPr>
          <w:sz w:val="19"/>
        </w:rPr>
        <w:t>providencie</w:t>
      </w:r>
      <w:r>
        <w:rPr>
          <w:spacing w:val="16"/>
          <w:sz w:val="19"/>
        </w:rPr>
        <w:t xml:space="preserve"> </w:t>
      </w:r>
      <w:r>
        <w:rPr>
          <w:sz w:val="19"/>
        </w:rPr>
        <w:t>as</w:t>
      </w:r>
      <w:r>
        <w:rPr>
          <w:spacing w:val="16"/>
          <w:sz w:val="19"/>
        </w:rPr>
        <w:t xml:space="preserve"> </w:t>
      </w:r>
      <w:r>
        <w:rPr>
          <w:sz w:val="19"/>
        </w:rPr>
        <w:t xml:space="preserve">medidas saneadoras. Nessa hipótese, o prazo para pagamento iniciar-se-á após a comprovação da regularização da situação, não acarretando qualquer ônus para o </w:t>
      </w:r>
      <w:r>
        <w:rPr>
          <w:b/>
          <w:sz w:val="19"/>
        </w:rPr>
        <w:t>CONTRATANTE</w:t>
      </w:r>
      <w:r>
        <w:rPr>
          <w:sz w:val="19"/>
        </w:rPr>
        <w:t>.</w:t>
      </w:r>
    </w:p>
    <w:p w14:paraId="6D89BFEA">
      <w:pPr>
        <w:pStyle w:val="8"/>
        <w:numPr>
          <w:ilvl w:val="1"/>
          <w:numId w:val="39"/>
        </w:numPr>
        <w:tabs>
          <w:tab w:val="left" w:pos="399"/>
        </w:tabs>
        <w:spacing w:before="0" w:after="0" w:line="218" w:lineRule="exact"/>
        <w:ind w:left="399" w:right="0" w:hanging="285"/>
        <w:jc w:val="left"/>
        <w:rPr>
          <w:sz w:val="19"/>
        </w:rPr>
      </w:pPr>
      <w:r>
        <w:rPr>
          <w:sz w:val="19"/>
        </w:rPr>
        <w:t xml:space="preserve">Quando do pagamento, será efetuada a retenção tributária prevista na legislação </w:t>
      </w:r>
      <w:r>
        <w:rPr>
          <w:spacing w:val="-2"/>
          <w:sz w:val="19"/>
        </w:rPr>
        <w:t>aplicável.</w:t>
      </w:r>
    </w:p>
    <w:p w14:paraId="79B59C1F">
      <w:pPr>
        <w:pStyle w:val="8"/>
        <w:numPr>
          <w:ilvl w:val="2"/>
          <w:numId w:val="39"/>
        </w:numPr>
        <w:tabs>
          <w:tab w:val="left" w:pos="542"/>
        </w:tabs>
        <w:spacing w:before="39" w:after="0" w:line="240" w:lineRule="auto"/>
        <w:ind w:left="542" w:right="0" w:hanging="428"/>
        <w:jc w:val="left"/>
        <w:rPr>
          <w:sz w:val="19"/>
        </w:rPr>
      </w:pPr>
      <w:r>
        <w:rPr>
          <w:sz w:val="19"/>
        </w:rPr>
        <w:t xml:space="preserve">Independentemente do percentual de tributo inserido na planilha, no pagamento serão retidos na fonte os percentuais estabelecidos na legislação </w:t>
      </w:r>
      <w:r>
        <w:rPr>
          <w:spacing w:val="-2"/>
          <w:sz w:val="19"/>
        </w:rPr>
        <w:t>vigente.</w:t>
      </w:r>
    </w:p>
    <w:p w14:paraId="374709D5">
      <w:pPr>
        <w:pStyle w:val="8"/>
        <w:numPr>
          <w:ilvl w:val="2"/>
          <w:numId w:val="39"/>
        </w:numPr>
        <w:tabs>
          <w:tab w:val="left" w:pos="545"/>
        </w:tabs>
        <w:spacing w:before="38" w:after="0" w:line="283" w:lineRule="auto"/>
        <w:ind w:left="114" w:right="112" w:firstLine="0"/>
        <w:jc w:val="both"/>
        <w:rPr>
          <w:sz w:val="19"/>
        </w:rPr>
      </w:pPr>
      <w:r>
        <w:rPr>
          <w:sz w:val="19"/>
        </w:rPr>
        <w:t xml:space="preserve">O </w:t>
      </w:r>
      <w:r>
        <w:rPr>
          <w:b/>
          <w:sz w:val="19"/>
        </w:rPr>
        <w:t xml:space="preserve">CONTRATADO </w:t>
      </w:r>
      <w:r>
        <w:rPr>
          <w:sz w:val="19"/>
        </w:rPr>
        <w:t>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73712D91">
      <w:pPr>
        <w:pStyle w:val="8"/>
        <w:numPr>
          <w:ilvl w:val="1"/>
          <w:numId w:val="39"/>
        </w:numPr>
        <w:tabs>
          <w:tab w:val="left" w:pos="401"/>
        </w:tabs>
        <w:spacing w:before="0" w:after="0" w:line="283" w:lineRule="auto"/>
        <w:ind w:left="114" w:right="112" w:firstLine="0"/>
        <w:jc w:val="both"/>
        <w:rPr>
          <w:i/>
          <w:sz w:val="19"/>
        </w:rPr>
      </w:pPr>
      <w:r>
        <w:rPr>
          <w:sz w:val="19"/>
        </w:rPr>
        <w:t xml:space="preserve">Os pagamentos eventualmente realizados com atraso, desde que não decorram de ato ou fato atribuível ao </w:t>
      </w:r>
      <w:r>
        <w:rPr>
          <w:b/>
          <w:sz w:val="19"/>
        </w:rPr>
        <w:t>CONTRATADO</w:t>
      </w:r>
      <w:r>
        <w:rPr>
          <w:sz w:val="19"/>
        </w:rPr>
        <w:t xml:space="preserve">, sofrerão a incidência de atualização monetária e juros de mora pelo </w:t>
      </w:r>
      <w:r>
        <w:rPr>
          <w:b/>
          <w:sz w:val="19"/>
        </w:rPr>
        <w:t>IPCA</w:t>
      </w:r>
      <w:r>
        <w:rPr>
          <w:sz w:val="19"/>
        </w:rPr>
        <w:t xml:space="preserve">, calculado </w:t>
      </w:r>
      <w:r>
        <w:rPr>
          <w:i/>
          <w:sz w:val="19"/>
        </w:rPr>
        <w:t>pro rata die</w:t>
      </w:r>
      <w:r>
        <w:rPr>
          <w:sz w:val="19"/>
        </w:rPr>
        <w:t xml:space="preserve">, e aqueles pagos em prazo inferior ao estabelecido no instrumento convocatório serão feitos mediante desconto de 0,5% (um meio por cento) ao mês, calculado </w:t>
      </w:r>
      <w:r>
        <w:rPr>
          <w:i/>
          <w:sz w:val="19"/>
        </w:rPr>
        <w:t>pro rata die.</w:t>
      </w:r>
    </w:p>
    <w:p w14:paraId="0B0D5F85">
      <w:pPr>
        <w:pStyle w:val="8"/>
        <w:numPr>
          <w:ilvl w:val="1"/>
          <w:numId w:val="39"/>
        </w:numPr>
        <w:tabs>
          <w:tab w:val="left" w:pos="414"/>
        </w:tabs>
        <w:spacing w:before="0" w:after="0" w:line="283" w:lineRule="auto"/>
        <w:ind w:left="114" w:right="112" w:firstLine="0"/>
        <w:jc w:val="both"/>
        <w:rPr>
          <w:sz w:val="19"/>
        </w:rPr>
      </w:pPr>
      <w:r>
        <w:rPr>
          <w:sz w:val="19"/>
        </w:rPr>
        <w:t xml:space="preserve">O </w:t>
      </w:r>
      <w:r>
        <w:rPr>
          <w:b/>
          <w:sz w:val="19"/>
        </w:rPr>
        <w:t xml:space="preserve">CONTRATADO </w:t>
      </w:r>
      <w:r>
        <w:rPr>
          <w:sz w:val="19"/>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sz w:val="19"/>
        </w:rPr>
        <w:t xml:space="preserve">a, b, c, d </w:t>
      </w:r>
      <w:r>
        <w:rPr>
          <w:sz w:val="19"/>
        </w:rPr>
        <w:t xml:space="preserve">e </w:t>
      </w:r>
      <w:r>
        <w:rPr>
          <w:i/>
          <w:sz w:val="19"/>
        </w:rPr>
        <w:t xml:space="preserve">e, </w:t>
      </w:r>
      <w:r>
        <w:rPr>
          <w:sz w:val="19"/>
        </w:rPr>
        <w:t>do §1º, do art. 2º da Resolução SEFAZ nº 971/2016.</w:t>
      </w:r>
    </w:p>
    <w:p w14:paraId="61E62661">
      <w:pPr>
        <w:pStyle w:val="6"/>
        <w:spacing w:before="36"/>
        <w:ind w:left="0"/>
      </w:pPr>
    </w:p>
    <w:p w14:paraId="2F4B3B06">
      <w:pPr>
        <w:pStyle w:val="2"/>
        <w:ind w:left="114"/>
      </w:pPr>
      <w:r>
        <w:t>CLÁUSULA</w:t>
      </w:r>
      <w:r>
        <w:rPr>
          <w:spacing w:val="-11"/>
        </w:rPr>
        <w:t xml:space="preserve"> </w:t>
      </w:r>
      <w:r>
        <w:t>SÉTIMA</w:t>
      </w:r>
      <w:r>
        <w:rPr>
          <w:spacing w:val="-11"/>
        </w:rPr>
        <w:t xml:space="preserve"> </w:t>
      </w:r>
      <w:r>
        <w:t xml:space="preserve">– </w:t>
      </w:r>
      <w:r>
        <w:rPr>
          <w:spacing w:val="-2"/>
        </w:rPr>
        <w:t>REAJUSTE</w:t>
      </w:r>
    </w:p>
    <w:p w14:paraId="6A3357ED">
      <w:pPr>
        <w:pStyle w:val="8"/>
        <w:numPr>
          <w:ilvl w:val="1"/>
          <w:numId w:val="41"/>
        </w:numPr>
        <w:tabs>
          <w:tab w:val="left" w:pos="399"/>
        </w:tabs>
        <w:spacing w:before="39" w:after="0" w:line="240" w:lineRule="auto"/>
        <w:ind w:left="399" w:right="0" w:hanging="285"/>
        <w:jc w:val="left"/>
        <w:rPr>
          <w:sz w:val="19"/>
        </w:rPr>
      </w:pPr>
      <w:r>
        <w:rPr>
          <w:sz w:val="19"/>
        </w:rPr>
        <w:t xml:space="preserve">Os preços contratados serão reajustados, após o interregno de 1 (um) ano, mediante solicitação do </w:t>
      </w:r>
      <w:r>
        <w:rPr>
          <w:b/>
          <w:spacing w:val="-2"/>
          <w:sz w:val="19"/>
        </w:rPr>
        <w:t>CONTRATADO</w:t>
      </w:r>
      <w:r>
        <w:rPr>
          <w:spacing w:val="-2"/>
          <w:sz w:val="19"/>
        </w:rPr>
        <w:t>.</w:t>
      </w:r>
    </w:p>
    <w:p w14:paraId="04C339E9">
      <w:pPr>
        <w:pStyle w:val="8"/>
        <w:numPr>
          <w:ilvl w:val="1"/>
          <w:numId w:val="41"/>
        </w:numPr>
        <w:tabs>
          <w:tab w:val="left" w:pos="399"/>
        </w:tabs>
        <w:spacing w:before="39" w:after="0" w:line="240" w:lineRule="auto"/>
        <w:ind w:left="399" w:right="0" w:hanging="285"/>
        <w:jc w:val="left"/>
        <w:rPr>
          <w:sz w:val="19"/>
        </w:rPr>
      </w:pPr>
      <w:r>
        <w:rPr>
          <w:sz w:val="19"/>
        </w:rPr>
        <w:t xml:space="preserve">O interregno mínimo de 1 (um) ano para o primeiro reajuste será contado da data do orçamento </w:t>
      </w:r>
      <w:r>
        <w:rPr>
          <w:spacing w:val="-2"/>
          <w:sz w:val="19"/>
        </w:rPr>
        <w:t>estimado.</w:t>
      </w:r>
    </w:p>
    <w:p w14:paraId="69E4C1B1">
      <w:pPr>
        <w:pStyle w:val="8"/>
        <w:numPr>
          <w:ilvl w:val="1"/>
          <w:numId w:val="41"/>
        </w:numPr>
        <w:tabs>
          <w:tab w:val="left" w:pos="399"/>
        </w:tabs>
        <w:spacing w:before="38" w:after="0" w:line="240" w:lineRule="auto"/>
        <w:ind w:left="399" w:right="0" w:hanging="285"/>
        <w:jc w:val="left"/>
        <w:rPr>
          <w:sz w:val="19"/>
        </w:rPr>
      </w:pPr>
      <w:r>
        <w:rPr>
          <w:sz w:val="19"/>
        </w:rPr>
        <w:t xml:space="preserve">Nos reajustes subsequentes ao primeiro, o interregno mínimo de 1 (um) ano será contado a partir da data do fato gerador que deu ensejo ao último </w:t>
      </w:r>
      <w:r>
        <w:rPr>
          <w:spacing w:val="-2"/>
          <w:sz w:val="19"/>
        </w:rPr>
        <w:t>reajuste.</w:t>
      </w:r>
    </w:p>
    <w:p w14:paraId="02DFE67F">
      <w:pPr>
        <w:pStyle w:val="8"/>
        <w:numPr>
          <w:ilvl w:val="1"/>
          <w:numId w:val="41"/>
        </w:numPr>
        <w:tabs>
          <w:tab w:val="left" w:pos="399"/>
        </w:tabs>
        <w:spacing w:before="39" w:after="0" w:line="240" w:lineRule="auto"/>
        <w:ind w:left="399" w:right="0" w:hanging="285"/>
        <w:jc w:val="left"/>
        <w:rPr>
          <w:sz w:val="19"/>
        </w:rPr>
      </w:pPr>
      <w:r>
        <w:rPr>
          <w:sz w:val="19"/>
        </w:rPr>
        <w:t>Os</w:t>
      </w:r>
      <w:r>
        <w:rPr>
          <w:spacing w:val="-10"/>
          <w:sz w:val="19"/>
        </w:rPr>
        <w:t xml:space="preserve"> </w:t>
      </w:r>
      <w:r>
        <w:rPr>
          <w:sz w:val="19"/>
        </w:rPr>
        <w:t>preços</w:t>
      </w:r>
      <w:r>
        <w:rPr>
          <w:spacing w:val="-7"/>
          <w:sz w:val="19"/>
        </w:rPr>
        <w:t xml:space="preserve"> </w:t>
      </w:r>
      <w:r>
        <w:rPr>
          <w:sz w:val="19"/>
        </w:rPr>
        <w:t>iniciais</w:t>
      </w:r>
      <w:r>
        <w:rPr>
          <w:spacing w:val="-7"/>
          <w:sz w:val="19"/>
        </w:rPr>
        <w:t xml:space="preserve"> </w:t>
      </w:r>
      <w:r>
        <w:rPr>
          <w:sz w:val="19"/>
        </w:rPr>
        <w:t>serão</w:t>
      </w:r>
      <w:r>
        <w:rPr>
          <w:spacing w:val="-7"/>
          <w:sz w:val="19"/>
        </w:rPr>
        <w:t xml:space="preserve"> </w:t>
      </w:r>
      <w:r>
        <w:rPr>
          <w:sz w:val="19"/>
        </w:rPr>
        <w:t>reajustados,</w:t>
      </w:r>
      <w:r>
        <w:rPr>
          <w:spacing w:val="-7"/>
          <w:sz w:val="19"/>
        </w:rPr>
        <w:t xml:space="preserve"> </w:t>
      </w:r>
      <w:r>
        <w:rPr>
          <w:sz w:val="19"/>
        </w:rPr>
        <w:t>mediante</w:t>
      </w:r>
      <w:r>
        <w:rPr>
          <w:spacing w:val="-7"/>
          <w:sz w:val="19"/>
        </w:rPr>
        <w:t xml:space="preserve"> </w:t>
      </w:r>
      <w:r>
        <w:rPr>
          <w:sz w:val="19"/>
        </w:rPr>
        <w:t>a</w:t>
      </w:r>
      <w:r>
        <w:rPr>
          <w:spacing w:val="-8"/>
          <w:sz w:val="19"/>
        </w:rPr>
        <w:t xml:space="preserve"> </w:t>
      </w:r>
      <w:r>
        <w:rPr>
          <w:sz w:val="19"/>
        </w:rPr>
        <w:t>aplicação,</w:t>
      </w:r>
      <w:r>
        <w:rPr>
          <w:spacing w:val="-7"/>
          <w:sz w:val="19"/>
        </w:rPr>
        <w:t xml:space="preserve"> </w:t>
      </w:r>
      <w:r>
        <w:rPr>
          <w:sz w:val="19"/>
        </w:rPr>
        <w:t>pelo</w:t>
      </w:r>
      <w:r>
        <w:rPr>
          <w:spacing w:val="-7"/>
          <w:sz w:val="19"/>
        </w:rPr>
        <w:t xml:space="preserve"> </w:t>
      </w:r>
      <w:r>
        <w:rPr>
          <w:b/>
          <w:sz w:val="19"/>
        </w:rPr>
        <w:t>CONTRATANTE</w:t>
      </w:r>
      <w:r>
        <w:rPr>
          <w:sz w:val="19"/>
        </w:rPr>
        <w:t>,</w:t>
      </w:r>
      <w:r>
        <w:rPr>
          <w:spacing w:val="-7"/>
          <w:sz w:val="19"/>
        </w:rPr>
        <w:t xml:space="preserve"> </w:t>
      </w:r>
      <w:r>
        <w:rPr>
          <w:sz w:val="19"/>
        </w:rPr>
        <w:t>do</w:t>
      </w:r>
      <w:r>
        <w:rPr>
          <w:spacing w:val="-7"/>
          <w:sz w:val="19"/>
        </w:rPr>
        <w:t xml:space="preserve"> </w:t>
      </w:r>
      <w:r>
        <w:rPr>
          <w:sz w:val="19"/>
        </w:rPr>
        <w:t>índice</w:t>
      </w:r>
      <w:r>
        <w:rPr>
          <w:spacing w:val="-7"/>
          <w:sz w:val="19"/>
        </w:rPr>
        <w:t xml:space="preserve"> </w:t>
      </w:r>
      <w:r>
        <w:rPr>
          <w:sz w:val="19"/>
        </w:rPr>
        <w:t>IPCA,</w:t>
      </w:r>
      <w:r>
        <w:rPr>
          <w:spacing w:val="-8"/>
          <w:sz w:val="19"/>
        </w:rPr>
        <w:t xml:space="preserve"> </w:t>
      </w:r>
      <w:r>
        <w:rPr>
          <w:sz w:val="19"/>
        </w:rPr>
        <w:t>exclusivamente</w:t>
      </w:r>
      <w:r>
        <w:rPr>
          <w:spacing w:val="-7"/>
          <w:sz w:val="19"/>
        </w:rPr>
        <w:t xml:space="preserve"> </w:t>
      </w:r>
      <w:r>
        <w:rPr>
          <w:sz w:val="19"/>
        </w:rPr>
        <w:t>para</w:t>
      </w:r>
      <w:r>
        <w:rPr>
          <w:spacing w:val="-7"/>
          <w:sz w:val="19"/>
        </w:rPr>
        <w:t xml:space="preserve"> </w:t>
      </w:r>
      <w:r>
        <w:rPr>
          <w:sz w:val="19"/>
        </w:rPr>
        <w:t>as</w:t>
      </w:r>
      <w:r>
        <w:rPr>
          <w:spacing w:val="-6"/>
          <w:sz w:val="19"/>
        </w:rPr>
        <w:t xml:space="preserve"> </w:t>
      </w:r>
      <w:r>
        <w:rPr>
          <w:sz w:val="19"/>
        </w:rPr>
        <w:t>obrigações</w:t>
      </w:r>
      <w:r>
        <w:rPr>
          <w:spacing w:val="-6"/>
          <w:sz w:val="19"/>
        </w:rPr>
        <w:t xml:space="preserve"> </w:t>
      </w:r>
      <w:r>
        <w:rPr>
          <w:sz w:val="19"/>
        </w:rPr>
        <w:t>que</w:t>
      </w:r>
      <w:r>
        <w:rPr>
          <w:spacing w:val="-5"/>
          <w:sz w:val="19"/>
        </w:rPr>
        <w:t xml:space="preserve"> </w:t>
      </w:r>
      <w:r>
        <w:rPr>
          <w:sz w:val="19"/>
        </w:rPr>
        <w:t>se</w:t>
      </w:r>
      <w:r>
        <w:rPr>
          <w:spacing w:val="-5"/>
          <w:sz w:val="19"/>
        </w:rPr>
        <w:t xml:space="preserve"> </w:t>
      </w:r>
      <w:r>
        <w:rPr>
          <w:sz w:val="19"/>
        </w:rPr>
        <w:t>iniciem</w:t>
      </w:r>
      <w:r>
        <w:rPr>
          <w:spacing w:val="-6"/>
          <w:sz w:val="19"/>
        </w:rPr>
        <w:t xml:space="preserve"> </w:t>
      </w:r>
      <w:r>
        <w:rPr>
          <w:sz w:val="19"/>
        </w:rPr>
        <w:t>após</w:t>
      </w:r>
      <w:r>
        <w:rPr>
          <w:spacing w:val="-5"/>
          <w:sz w:val="19"/>
        </w:rPr>
        <w:t xml:space="preserve"> </w:t>
      </w:r>
      <w:r>
        <w:rPr>
          <w:sz w:val="19"/>
        </w:rPr>
        <w:t>a</w:t>
      </w:r>
      <w:r>
        <w:rPr>
          <w:spacing w:val="-5"/>
          <w:sz w:val="19"/>
        </w:rPr>
        <w:t xml:space="preserve"> </w:t>
      </w:r>
      <w:r>
        <w:rPr>
          <w:spacing w:val="-2"/>
          <w:sz w:val="19"/>
        </w:rPr>
        <w:t>anualidade.</w:t>
      </w:r>
    </w:p>
    <w:p w14:paraId="2D918C9C">
      <w:pPr>
        <w:pStyle w:val="8"/>
        <w:numPr>
          <w:ilvl w:val="1"/>
          <w:numId w:val="41"/>
        </w:numPr>
        <w:tabs>
          <w:tab w:val="left" w:pos="402"/>
        </w:tabs>
        <w:spacing w:before="39" w:after="0" w:line="283" w:lineRule="auto"/>
        <w:ind w:left="114" w:right="112" w:firstLine="0"/>
        <w:jc w:val="left"/>
        <w:rPr>
          <w:sz w:val="19"/>
        </w:rPr>
      </w:pPr>
      <w:r>
        <w:rPr>
          <w:sz w:val="19"/>
        </w:rPr>
        <w:t xml:space="preserve">No caso de atraso ou não divulgação do(s) índice(s) de reajustamento, o </w:t>
      </w:r>
      <w:r>
        <w:rPr>
          <w:b/>
          <w:sz w:val="19"/>
        </w:rPr>
        <w:t xml:space="preserve">CONTRATANTE </w:t>
      </w:r>
      <w:r>
        <w:rPr>
          <w:sz w:val="19"/>
        </w:rPr>
        <w:t xml:space="preserve">pagará ao </w:t>
      </w:r>
      <w:r>
        <w:rPr>
          <w:b/>
          <w:sz w:val="19"/>
        </w:rPr>
        <w:t xml:space="preserve">CONTRATADO </w:t>
      </w:r>
      <w:r>
        <w:rPr>
          <w:sz w:val="19"/>
        </w:rPr>
        <w:t>a importância calculada pela última variação conhecida, liquidando a diferença correspondente tão logo seja(m) divulgado(s) o(s) índice(s) definitivo(s).</w:t>
      </w:r>
    </w:p>
    <w:p w14:paraId="4382D490">
      <w:pPr>
        <w:pStyle w:val="8"/>
        <w:numPr>
          <w:ilvl w:val="2"/>
          <w:numId w:val="41"/>
        </w:numPr>
        <w:tabs>
          <w:tab w:val="left" w:pos="557"/>
        </w:tabs>
        <w:spacing w:before="0" w:after="0" w:line="283" w:lineRule="auto"/>
        <w:ind w:left="114" w:right="112" w:firstLine="0"/>
        <w:jc w:val="left"/>
        <w:rPr>
          <w:sz w:val="19"/>
        </w:rPr>
      </w:pPr>
      <w:r>
        <w:rPr>
          <w:sz w:val="19"/>
        </w:rPr>
        <w:t>Fica</w:t>
      </w:r>
      <w:r>
        <w:rPr>
          <w:spacing w:val="14"/>
          <w:sz w:val="19"/>
        </w:rPr>
        <w:t xml:space="preserve"> </w:t>
      </w:r>
      <w:r>
        <w:rPr>
          <w:sz w:val="19"/>
        </w:rPr>
        <w:t>o</w:t>
      </w:r>
      <w:r>
        <w:rPr>
          <w:spacing w:val="14"/>
          <w:sz w:val="19"/>
        </w:rPr>
        <w:t xml:space="preserve"> </w:t>
      </w:r>
      <w:r>
        <w:rPr>
          <w:b/>
          <w:sz w:val="19"/>
        </w:rPr>
        <w:t>CONTRATADO</w:t>
      </w:r>
      <w:r>
        <w:rPr>
          <w:b/>
          <w:spacing w:val="14"/>
          <w:sz w:val="19"/>
        </w:rPr>
        <w:t xml:space="preserve"> </w:t>
      </w:r>
      <w:r>
        <w:rPr>
          <w:sz w:val="19"/>
        </w:rPr>
        <w:t>obrigado</w:t>
      </w:r>
      <w:r>
        <w:rPr>
          <w:spacing w:val="14"/>
          <w:sz w:val="19"/>
        </w:rPr>
        <w:t xml:space="preserve"> </w:t>
      </w:r>
      <w:r>
        <w:rPr>
          <w:sz w:val="19"/>
        </w:rPr>
        <w:t>a</w:t>
      </w:r>
      <w:r>
        <w:rPr>
          <w:spacing w:val="14"/>
          <w:sz w:val="19"/>
        </w:rPr>
        <w:t xml:space="preserve"> </w:t>
      </w:r>
      <w:r>
        <w:rPr>
          <w:sz w:val="19"/>
        </w:rPr>
        <w:t>apresentar</w:t>
      </w:r>
      <w:r>
        <w:rPr>
          <w:spacing w:val="14"/>
          <w:sz w:val="19"/>
        </w:rPr>
        <w:t xml:space="preserve"> </w:t>
      </w:r>
      <w:r>
        <w:rPr>
          <w:sz w:val="19"/>
        </w:rPr>
        <w:t>memória</w:t>
      </w:r>
      <w:r>
        <w:rPr>
          <w:spacing w:val="14"/>
          <w:sz w:val="19"/>
        </w:rPr>
        <w:t xml:space="preserve"> </w:t>
      </w:r>
      <w:r>
        <w:rPr>
          <w:sz w:val="19"/>
        </w:rPr>
        <w:t>de</w:t>
      </w:r>
      <w:r>
        <w:rPr>
          <w:spacing w:val="14"/>
          <w:sz w:val="19"/>
        </w:rPr>
        <w:t xml:space="preserve"> </w:t>
      </w:r>
      <w:r>
        <w:rPr>
          <w:sz w:val="19"/>
        </w:rPr>
        <w:t>cálculo</w:t>
      </w:r>
      <w:r>
        <w:rPr>
          <w:spacing w:val="14"/>
          <w:sz w:val="19"/>
        </w:rPr>
        <w:t xml:space="preserve"> </w:t>
      </w:r>
      <w:r>
        <w:rPr>
          <w:sz w:val="19"/>
        </w:rPr>
        <w:t>referente</w:t>
      </w:r>
      <w:r>
        <w:rPr>
          <w:spacing w:val="14"/>
          <w:sz w:val="19"/>
        </w:rPr>
        <w:t xml:space="preserve"> </w:t>
      </w:r>
      <w:r>
        <w:rPr>
          <w:sz w:val="19"/>
        </w:rPr>
        <w:t>ao</w:t>
      </w:r>
      <w:r>
        <w:rPr>
          <w:spacing w:val="14"/>
          <w:sz w:val="19"/>
        </w:rPr>
        <w:t xml:space="preserve"> </w:t>
      </w:r>
      <w:r>
        <w:rPr>
          <w:sz w:val="19"/>
        </w:rPr>
        <w:t>reajustamento</w:t>
      </w:r>
      <w:r>
        <w:rPr>
          <w:spacing w:val="14"/>
          <w:sz w:val="19"/>
        </w:rPr>
        <w:t xml:space="preserve"> </w:t>
      </w:r>
      <w:r>
        <w:rPr>
          <w:sz w:val="19"/>
        </w:rPr>
        <w:t>de</w:t>
      </w:r>
      <w:r>
        <w:rPr>
          <w:spacing w:val="14"/>
          <w:sz w:val="19"/>
        </w:rPr>
        <w:t xml:space="preserve"> </w:t>
      </w:r>
      <w:r>
        <w:rPr>
          <w:sz w:val="19"/>
        </w:rPr>
        <w:t>preços</w:t>
      </w:r>
      <w:r>
        <w:rPr>
          <w:spacing w:val="14"/>
          <w:sz w:val="19"/>
        </w:rPr>
        <w:t xml:space="preserve"> </w:t>
      </w:r>
      <w:r>
        <w:rPr>
          <w:sz w:val="19"/>
        </w:rPr>
        <w:t>do</w:t>
      </w:r>
      <w:r>
        <w:rPr>
          <w:spacing w:val="14"/>
          <w:sz w:val="19"/>
        </w:rPr>
        <w:t xml:space="preserve"> </w:t>
      </w:r>
      <w:r>
        <w:rPr>
          <w:sz w:val="19"/>
        </w:rPr>
        <w:t>valor</w:t>
      </w:r>
      <w:r>
        <w:rPr>
          <w:spacing w:val="14"/>
          <w:sz w:val="19"/>
        </w:rPr>
        <w:t xml:space="preserve"> </w:t>
      </w:r>
      <w:r>
        <w:rPr>
          <w:sz w:val="19"/>
        </w:rPr>
        <w:t>remanescente,</w:t>
      </w:r>
      <w:r>
        <w:rPr>
          <w:spacing w:val="14"/>
          <w:sz w:val="19"/>
        </w:rPr>
        <w:t xml:space="preserve"> </w:t>
      </w:r>
      <w:r>
        <w:rPr>
          <w:sz w:val="19"/>
        </w:rPr>
        <w:t>sempre</w:t>
      </w:r>
      <w:r>
        <w:rPr>
          <w:spacing w:val="14"/>
          <w:sz w:val="19"/>
        </w:rPr>
        <w:t xml:space="preserve"> </w:t>
      </w:r>
      <w:r>
        <w:rPr>
          <w:sz w:val="19"/>
        </w:rPr>
        <w:t>que</w:t>
      </w:r>
      <w:r>
        <w:rPr>
          <w:spacing w:val="14"/>
          <w:sz w:val="19"/>
        </w:rPr>
        <w:t xml:space="preserve"> </w:t>
      </w:r>
      <w:r>
        <w:rPr>
          <w:sz w:val="19"/>
        </w:rPr>
        <w:t>este</w:t>
      </w:r>
      <w:r>
        <w:rPr>
          <w:spacing w:val="14"/>
          <w:sz w:val="19"/>
        </w:rPr>
        <w:t xml:space="preserve"> </w:t>
      </w:r>
      <w:r>
        <w:rPr>
          <w:sz w:val="19"/>
        </w:rPr>
        <w:t>ocorrer,</w:t>
      </w:r>
      <w:r>
        <w:rPr>
          <w:spacing w:val="14"/>
          <w:sz w:val="19"/>
        </w:rPr>
        <w:t xml:space="preserve"> </w:t>
      </w:r>
      <w:r>
        <w:rPr>
          <w:sz w:val="19"/>
        </w:rPr>
        <w:t>sendo</w:t>
      </w:r>
      <w:r>
        <w:rPr>
          <w:spacing w:val="14"/>
          <w:sz w:val="19"/>
        </w:rPr>
        <w:t xml:space="preserve"> </w:t>
      </w:r>
      <w:r>
        <w:rPr>
          <w:sz w:val="19"/>
        </w:rPr>
        <w:t>adotado</w:t>
      </w:r>
      <w:r>
        <w:rPr>
          <w:spacing w:val="14"/>
          <w:sz w:val="19"/>
        </w:rPr>
        <w:t xml:space="preserve"> </w:t>
      </w:r>
      <w:r>
        <w:rPr>
          <w:sz w:val="19"/>
        </w:rPr>
        <w:t>na</w:t>
      </w:r>
      <w:r>
        <w:rPr>
          <w:spacing w:val="14"/>
          <w:sz w:val="19"/>
        </w:rPr>
        <w:t xml:space="preserve"> </w:t>
      </w:r>
      <w:r>
        <w:rPr>
          <w:sz w:val="19"/>
        </w:rPr>
        <w:t>aferição</w:t>
      </w:r>
      <w:r>
        <w:rPr>
          <w:spacing w:val="14"/>
          <w:sz w:val="19"/>
        </w:rPr>
        <w:t xml:space="preserve"> </w:t>
      </w:r>
      <w:r>
        <w:rPr>
          <w:sz w:val="19"/>
        </w:rPr>
        <w:t>final</w:t>
      </w:r>
      <w:r>
        <w:rPr>
          <w:spacing w:val="14"/>
          <w:sz w:val="19"/>
        </w:rPr>
        <w:t xml:space="preserve"> </w:t>
      </w:r>
      <w:r>
        <w:rPr>
          <w:sz w:val="19"/>
        </w:rPr>
        <w:t>o</w:t>
      </w:r>
      <w:r>
        <w:rPr>
          <w:spacing w:val="14"/>
          <w:sz w:val="19"/>
        </w:rPr>
        <w:t xml:space="preserve"> </w:t>
      </w:r>
      <w:r>
        <w:rPr>
          <w:sz w:val="19"/>
        </w:rPr>
        <w:t xml:space="preserve">índice </w:t>
      </w:r>
      <w:r>
        <w:rPr>
          <w:spacing w:val="-2"/>
          <w:sz w:val="19"/>
        </w:rPr>
        <w:t>definitivo.</w:t>
      </w:r>
    </w:p>
    <w:p w14:paraId="718BF393">
      <w:pPr>
        <w:pStyle w:val="8"/>
        <w:numPr>
          <w:ilvl w:val="1"/>
          <w:numId w:val="41"/>
        </w:numPr>
        <w:tabs>
          <w:tab w:val="left" w:pos="407"/>
        </w:tabs>
        <w:spacing w:before="0" w:after="0" w:line="283" w:lineRule="auto"/>
        <w:ind w:left="114" w:right="112" w:firstLine="0"/>
        <w:jc w:val="left"/>
        <w:rPr>
          <w:sz w:val="19"/>
        </w:rPr>
      </w:pPr>
      <w:r>
        <w:rPr>
          <w:sz w:val="19"/>
        </w:rPr>
        <w:t>Caso o(s) índice(s) estabelecido(s) para reajustamento venha(m) a ser extinto(s) ou de qualquer forma não possa(m) mais ser utilizado(s), será(ão) adotado(s), em substituição, o(s) que vier(em) a ser</w:t>
      </w:r>
      <w:r>
        <w:rPr>
          <w:spacing w:val="80"/>
          <w:sz w:val="19"/>
        </w:rPr>
        <w:t xml:space="preserve"> </w:t>
      </w:r>
      <w:r>
        <w:rPr>
          <w:sz w:val="19"/>
        </w:rPr>
        <w:t>determinado(s) pela legislação então em vigor.</w:t>
      </w:r>
    </w:p>
    <w:p w14:paraId="2B3812DA">
      <w:pPr>
        <w:pStyle w:val="8"/>
        <w:numPr>
          <w:ilvl w:val="1"/>
          <w:numId w:val="41"/>
        </w:numPr>
        <w:tabs>
          <w:tab w:val="left" w:pos="409"/>
        </w:tabs>
        <w:spacing w:before="0" w:after="0" w:line="283" w:lineRule="auto"/>
        <w:ind w:left="114" w:right="112" w:firstLine="0"/>
        <w:jc w:val="left"/>
        <w:rPr>
          <w:sz w:val="19"/>
        </w:rPr>
      </w:pPr>
      <w:r>
        <w:rPr>
          <w:sz w:val="19"/>
        </w:rPr>
        <w:t>Na</w:t>
      </w:r>
      <w:r>
        <w:rPr>
          <w:spacing w:val="10"/>
          <w:sz w:val="19"/>
        </w:rPr>
        <w:t xml:space="preserve"> </w:t>
      </w:r>
      <w:r>
        <w:rPr>
          <w:sz w:val="19"/>
        </w:rPr>
        <w:t>ausência</w:t>
      </w:r>
      <w:r>
        <w:rPr>
          <w:spacing w:val="10"/>
          <w:sz w:val="19"/>
        </w:rPr>
        <w:t xml:space="preserve"> </w:t>
      </w:r>
      <w:r>
        <w:rPr>
          <w:sz w:val="19"/>
        </w:rPr>
        <w:t>de</w:t>
      </w:r>
      <w:r>
        <w:rPr>
          <w:spacing w:val="10"/>
          <w:sz w:val="19"/>
        </w:rPr>
        <w:t xml:space="preserve"> </w:t>
      </w:r>
      <w:r>
        <w:rPr>
          <w:sz w:val="19"/>
        </w:rPr>
        <w:t>previsão</w:t>
      </w:r>
      <w:r>
        <w:rPr>
          <w:spacing w:val="10"/>
          <w:sz w:val="19"/>
        </w:rPr>
        <w:t xml:space="preserve"> </w:t>
      </w:r>
      <w:r>
        <w:rPr>
          <w:sz w:val="19"/>
        </w:rPr>
        <w:t>legal</w:t>
      </w:r>
      <w:r>
        <w:rPr>
          <w:spacing w:val="10"/>
          <w:sz w:val="19"/>
        </w:rPr>
        <w:t xml:space="preserve"> </w:t>
      </w:r>
      <w:r>
        <w:rPr>
          <w:sz w:val="19"/>
        </w:rPr>
        <w:t>quanto</w:t>
      </w:r>
      <w:r>
        <w:rPr>
          <w:spacing w:val="10"/>
          <w:sz w:val="19"/>
        </w:rPr>
        <w:t xml:space="preserve"> </w:t>
      </w:r>
      <w:r>
        <w:rPr>
          <w:sz w:val="19"/>
        </w:rPr>
        <w:t>ao</w:t>
      </w:r>
      <w:r>
        <w:rPr>
          <w:spacing w:val="10"/>
          <w:sz w:val="19"/>
        </w:rPr>
        <w:t xml:space="preserve"> </w:t>
      </w:r>
      <w:r>
        <w:rPr>
          <w:sz w:val="19"/>
        </w:rPr>
        <w:t>índice</w:t>
      </w:r>
      <w:r>
        <w:rPr>
          <w:spacing w:val="10"/>
          <w:sz w:val="19"/>
        </w:rPr>
        <w:t xml:space="preserve"> </w:t>
      </w:r>
      <w:r>
        <w:rPr>
          <w:sz w:val="19"/>
        </w:rPr>
        <w:t>substituto,</w:t>
      </w:r>
      <w:r>
        <w:rPr>
          <w:spacing w:val="10"/>
          <w:sz w:val="19"/>
        </w:rPr>
        <w:t xml:space="preserve"> </w:t>
      </w:r>
      <w:r>
        <w:rPr>
          <w:sz w:val="19"/>
        </w:rPr>
        <w:t>as</w:t>
      </w:r>
      <w:r>
        <w:rPr>
          <w:spacing w:val="10"/>
          <w:sz w:val="19"/>
        </w:rPr>
        <w:t xml:space="preserve"> </w:t>
      </w:r>
      <w:r>
        <w:rPr>
          <w:sz w:val="19"/>
        </w:rPr>
        <w:t>partes</w:t>
      </w:r>
      <w:r>
        <w:rPr>
          <w:spacing w:val="10"/>
          <w:sz w:val="19"/>
        </w:rPr>
        <w:t xml:space="preserve"> </w:t>
      </w:r>
      <w:r>
        <w:rPr>
          <w:sz w:val="19"/>
        </w:rPr>
        <w:t>elegerão</w:t>
      </w:r>
      <w:r>
        <w:rPr>
          <w:spacing w:val="10"/>
          <w:sz w:val="19"/>
        </w:rPr>
        <w:t xml:space="preserve"> </w:t>
      </w:r>
      <w:r>
        <w:rPr>
          <w:sz w:val="19"/>
        </w:rPr>
        <w:t>novo</w:t>
      </w:r>
      <w:r>
        <w:rPr>
          <w:spacing w:val="10"/>
          <w:sz w:val="19"/>
        </w:rPr>
        <w:t xml:space="preserve"> </w:t>
      </w:r>
      <w:r>
        <w:rPr>
          <w:sz w:val="19"/>
        </w:rPr>
        <w:t>índice</w:t>
      </w:r>
      <w:r>
        <w:rPr>
          <w:spacing w:val="10"/>
          <w:sz w:val="19"/>
        </w:rPr>
        <w:t xml:space="preserve"> </w:t>
      </w:r>
      <w:r>
        <w:rPr>
          <w:sz w:val="19"/>
        </w:rPr>
        <w:t>oficial,</w:t>
      </w:r>
      <w:r>
        <w:rPr>
          <w:spacing w:val="10"/>
          <w:sz w:val="19"/>
        </w:rPr>
        <w:t xml:space="preserve"> </w:t>
      </w:r>
      <w:r>
        <w:rPr>
          <w:sz w:val="19"/>
        </w:rPr>
        <w:t>para</w:t>
      </w:r>
      <w:r>
        <w:rPr>
          <w:spacing w:val="10"/>
          <w:sz w:val="19"/>
        </w:rPr>
        <w:t xml:space="preserve"> </w:t>
      </w:r>
      <w:r>
        <w:rPr>
          <w:sz w:val="19"/>
        </w:rPr>
        <w:t>reajustamento</w:t>
      </w:r>
      <w:r>
        <w:rPr>
          <w:spacing w:val="10"/>
          <w:sz w:val="19"/>
        </w:rPr>
        <w:t xml:space="preserve"> </w:t>
      </w:r>
      <w:r>
        <w:rPr>
          <w:sz w:val="19"/>
        </w:rPr>
        <w:t>do</w:t>
      </w:r>
      <w:r>
        <w:rPr>
          <w:spacing w:val="10"/>
          <w:sz w:val="19"/>
        </w:rPr>
        <w:t xml:space="preserve"> </w:t>
      </w:r>
      <w:r>
        <w:rPr>
          <w:sz w:val="19"/>
        </w:rPr>
        <w:t>preço</w:t>
      </w:r>
      <w:r>
        <w:rPr>
          <w:spacing w:val="10"/>
          <w:sz w:val="19"/>
        </w:rPr>
        <w:t xml:space="preserve"> </w:t>
      </w:r>
      <w:r>
        <w:rPr>
          <w:sz w:val="19"/>
        </w:rPr>
        <w:t>do</w:t>
      </w:r>
      <w:r>
        <w:rPr>
          <w:spacing w:val="10"/>
          <w:sz w:val="19"/>
        </w:rPr>
        <w:t xml:space="preserve"> </w:t>
      </w:r>
      <w:r>
        <w:rPr>
          <w:sz w:val="19"/>
        </w:rPr>
        <w:t>valor</w:t>
      </w:r>
      <w:r>
        <w:rPr>
          <w:spacing w:val="10"/>
          <w:sz w:val="19"/>
        </w:rPr>
        <w:t xml:space="preserve"> </w:t>
      </w:r>
      <w:r>
        <w:rPr>
          <w:sz w:val="19"/>
        </w:rPr>
        <w:t>remanescente</w:t>
      </w:r>
      <w:r>
        <w:rPr>
          <w:spacing w:val="10"/>
          <w:sz w:val="19"/>
        </w:rPr>
        <w:t xml:space="preserve"> </w:t>
      </w:r>
      <w:r>
        <w:rPr>
          <w:sz w:val="19"/>
        </w:rPr>
        <w:t>dos</w:t>
      </w:r>
      <w:r>
        <w:rPr>
          <w:spacing w:val="10"/>
          <w:sz w:val="19"/>
        </w:rPr>
        <w:t xml:space="preserve"> </w:t>
      </w:r>
      <w:r>
        <w:rPr>
          <w:sz w:val="19"/>
        </w:rPr>
        <w:t>custos</w:t>
      </w:r>
      <w:r>
        <w:rPr>
          <w:spacing w:val="10"/>
          <w:sz w:val="19"/>
        </w:rPr>
        <w:t xml:space="preserve"> </w:t>
      </w:r>
      <w:r>
        <w:rPr>
          <w:sz w:val="19"/>
        </w:rPr>
        <w:t>decorrentes</w:t>
      </w:r>
      <w:r>
        <w:rPr>
          <w:spacing w:val="10"/>
          <w:sz w:val="19"/>
        </w:rPr>
        <w:t xml:space="preserve"> </w:t>
      </w:r>
      <w:r>
        <w:rPr>
          <w:sz w:val="19"/>
        </w:rPr>
        <w:t>do</w:t>
      </w:r>
      <w:r>
        <w:rPr>
          <w:spacing w:val="10"/>
          <w:sz w:val="19"/>
        </w:rPr>
        <w:t xml:space="preserve"> </w:t>
      </w:r>
      <w:r>
        <w:rPr>
          <w:sz w:val="19"/>
        </w:rPr>
        <w:t>mercado,</w:t>
      </w:r>
      <w:r>
        <w:rPr>
          <w:spacing w:val="10"/>
          <w:sz w:val="19"/>
        </w:rPr>
        <w:t xml:space="preserve"> </w:t>
      </w:r>
      <w:r>
        <w:rPr>
          <w:sz w:val="19"/>
        </w:rPr>
        <w:t>por</w:t>
      </w:r>
      <w:r>
        <w:rPr>
          <w:spacing w:val="10"/>
          <w:sz w:val="19"/>
        </w:rPr>
        <w:t xml:space="preserve"> </w:t>
      </w:r>
      <w:r>
        <w:rPr>
          <w:sz w:val="19"/>
        </w:rPr>
        <w:t>meio</w:t>
      </w:r>
      <w:r>
        <w:rPr>
          <w:spacing w:val="10"/>
          <w:sz w:val="19"/>
        </w:rPr>
        <w:t xml:space="preserve"> </w:t>
      </w:r>
      <w:r>
        <w:rPr>
          <w:sz w:val="19"/>
        </w:rPr>
        <w:t>de termo aditivo.</w:t>
      </w:r>
    </w:p>
    <w:p w14:paraId="1A28622F">
      <w:pPr>
        <w:pStyle w:val="8"/>
        <w:numPr>
          <w:ilvl w:val="1"/>
          <w:numId w:val="41"/>
        </w:numPr>
        <w:tabs>
          <w:tab w:val="left" w:pos="399"/>
        </w:tabs>
        <w:spacing w:before="0" w:after="0" w:line="218" w:lineRule="exact"/>
        <w:ind w:left="399" w:right="0" w:hanging="285"/>
        <w:jc w:val="left"/>
        <w:rPr>
          <w:sz w:val="19"/>
        </w:rPr>
      </w:pPr>
      <w:r>
        <w:rPr>
          <w:sz w:val="19"/>
        </w:rPr>
        <w:t xml:space="preserve">O pedido de reajuste deverá ser formulado durante a vigência do Contrato e antes de eventual prorrogação contratual, sob pena de </w:t>
      </w:r>
      <w:r>
        <w:rPr>
          <w:spacing w:val="-2"/>
          <w:sz w:val="19"/>
        </w:rPr>
        <w:t>preclusão.</w:t>
      </w:r>
    </w:p>
    <w:p w14:paraId="499481EE">
      <w:pPr>
        <w:pStyle w:val="8"/>
        <w:numPr>
          <w:ilvl w:val="2"/>
          <w:numId w:val="41"/>
        </w:numPr>
        <w:tabs>
          <w:tab w:val="left" w:pos="542"/>
        </w:tabs>
        <w:spacing w:before="36" w:after="0" w:line="240" w:lineRule="auto"/>
        <w:ind w:left="542" w:right="0" w:hanging="428"/>
        <w:jc w:val="left"/>
        <w:rPr>
          <w:sz w:val="19"/>
        </w:rPr>
      </w:pPr>
      <w:r>
        <w:rPr>
          <w:sz w:val="19"/>
        </w:rPr>
        <w:t xml:space="preserve">Os efeitos financeiros do pedido de reajuste serão </w:t>
      </w:r>
      <w:r>
        <w:rPr>
          <w:spacing w:val="-2"/>
          <w:sz w:val="19"/>
        </w:rPr>
        <w:t>contados:</w:t>
      </w:r>
    </w:p>
    <w:p w14:paraId="58F1F763">
      <w:pPr>
        <w:pStyle w:val="8"/>
        <w:numPr>
          <w:ilvl w:val="0"/>
          <w:numId w:val="42"/>
        </w:numPr>
        <w:tabs>
          <w:tab w:val="left" w:pos="306"/>
        </w:tabs>
        <w:spacing w:before="39" w:after="0" w:line="240" w:lineRule="auto"/>
        <w:ind w:left="306" w:right="0" w:hanging="192"/>
        <w:jc w:val="left"/>
        <w:rPr>
          <w:sz w:val="19"/>
        </w:rPr>
      </w:pPr>
      <w:r>
        <w:rPr>
          <w:sz w:val="19"/>
        </w:rPr>
        <w:t xml:space="preserve">da data-base prevista no Contrato, desde que requerido no prazo de 60 (sessenta) dias da data de publicação do índice ajustado </w:t>
      </w:r>
      <w:r>
        <w:rPr>
          <w:spacing w:val="-2"/>
          <w:sz w:val="19"/>
        </w:rPr>
        <w:t>contratualmente;</w:t>
      </w:r>
    </w:p>
    <w:p w14:paraId="0E7A5944">
      <w:pPr>
        <w:pStyle w:val="8"/>
        <w:numPr>
          <w:ilvl w:val="0"/>
          <w:numId w:val="42"/>
        </w:numPr>
        <w:tabs>
          <w:tab w:val="left" w:pos="327"/>
        </w:tabs>
        <w:spacing w:before="39" w:after="0" w:line="283" w:lineRule="auto"/>
        <w:ind w:left="114" w:right="112" w:firstLine="0"/>
        <w:jc w:val="left"/>
        <w:rPr>
          <w:sz w:val="19"/>
        </w:rPr>
      </w:pPr>
      <w:r>
        <w:rPr>
          <w:sz w:val="19"/>
        </w:rPr>
        <w:t>a</w:t>
      </w:r>
      <w:r>
        <w:rPr>
          <w:spacing w:val="9"/>
          <w:sz w:val="19"/>
        </w:rPr>
        <w:t xml:space="preserve"> </w:t>
      </w:r>
      <w:r>
        <w:rPr>
          <w:sz w:val="19"/>
        </w:rPr>
        <w:t>partir</w:t>
      </w:r>
      <w:r>
        <w:rPr>
          <w:spacing w:val="9"/>
          <w:sz w:val="19"/>
        </w:rPr>
        <w:t xml:space="preserve"> </w:t>
      </w:r>
      <w:r>
        <w:rPr>
          <w:sz w:val="19"/>
        </w:rPr>
        <w:t>da</w:t>
      </w:r>
      <w:r>
        <w:rPr>
          <w:spacing w:val="9"/>
          <w:sz w:val="19"/>
        </w:rPr>
        <w:t xml:space="preserve"> </w:t>
      </w:r>
      <w:r>
        <w:rPr>
          <w:sz w:val="19"/>
        </w:rPr>
        <w:t>data</w:t>
      </w:r>
      <w:r>
        <w:rPr>
          <w:spacing w:val="9"/>
          <w:sz w:val="19"/>
        </w:rPr>
        <w:t xml:space="preserve"> </w:t>
      </w:r>
      <w:r>
        <w:rPr>
          <w:sz w:val="19"/>
        </w:rPr>
        <w:t>do</w:t>
      </w:r>
      <w:r>
        <w:rPr>
          <w:spacing w:val="9"/>
          <w:sz w:val="19"/>
        </w:rPr>
        <w:t xml:space="preserve"> </w:t>
      </w:r>
      <w:r>
        <w:rPr>
          <w:sz w:val="19"/>
        </w:rPr>
        <w:t>requerimento</w:t>
      </w:r>
      <w:r>
        <w:rPr>
          <w:spacing w:val="9"/>
          <w:sz w:val="19"/>
        </w:rPr>
        <w:t xml:space="preserve"> </w:t>
      </w:r>
      <w:r>
        <w:rPr>
          <w:sz w:val="19"/>
        </w:rPr>
        <w:t>do</w:t>
      </w:r>
      <w:r>
        <w:rPr>
          <w:spacing w:val="9"/>
          <w:sz w:val="19"/>
        </w:rPr>
        <w:t xml:space="preserve"> </w:t>
      </w:r>
      <w:r>
        <w:rPr>
          <w:b/>
          <w:sz w:val="19"/>
        </w:rPr>
        <w:t>CONTRATADO</w:t>
      </w:r>
      <w:r>
        <w:rPr>
          <w:sz w:val="19"/>
        </w:rPr>
        <w:t>,</w:t>
      </w:r>
      <w:r>
        <w:rPr>
          <w:spacing w:val="9"/>
          <w:sz w:val="19"/>
        </w:rPr>
        <w:t xml:space="preserve"> </w:t>
      </w:r>
      <w:r>
        <w:rPr>
          <w:sz w:val="19"/>
        </w:rPr>
        <w:t>caso</w:t>
      </w:r>
      <w:r>
        <w:rPr>
          <w:spacing w:val="9"/>
          <w:sz w:val="19"/>
        </w:rPr>
        <w:t xml:space="preserve"> </w:t>
      </w:r>
      <w:r>
        <w:rPr>
          <w:sz w:val="19"/>
        </w:rPr>
        <w:t>o</w:t>
      </w:r>
      <w:r>
        <w:rPr>
          <w:spacing w:val="9"/>
          <w:sz w:val="19"/>
        </w:rPr>
        <w:t xml:space="preserve"> </w:t>
      </w:r>
      <w:r>
        <w:rPr>
          <w:sz w:val="19"/>
        </w:rPr>
        <w:t>pedido</w:t>
      </w:r>
      <w:r>
        <w:rPr>
          <w:spacing w:val="9"/>
          <w:sz w:val="19"/>
        </w:rPr>
        <w:t xml:space="preserve"> </w:t>
      </w:r>
      <w:r>
        <w:rPr>
          <w:sz w:val="19"/>
        </w:rPr>
        <w:t>seja</w:t>
      </w:r>
      <w:r>
        <w:rPr>
          <w:spacing w:val="9"/>
          <w:sz w:val="19"/>
        </w:rPr>
        <w:t xml:space="preserve"> </w:t>
      </w:r>
      <w:r>
        <w:rPr>
          <w:sz w:val="19"/>
        </w:rPr>
        <w:t>formulado</w:t>
      </w:r>
      <w:r>
        <w:rPr>
          <w:spacing w:val="9"/>
          <w:sz w:val="19"/>
        </w:rPr>
        <w:t xml:space="preserve"> </w:t>
      </w:r>
      <w:r>
        <w:rPr>
          <w:sz w:val="19"/>
        </w:rPr>
        <w:t>após</w:t>
      </w:r>
      <w:r>
        <w:rPr>
          <w:spacing w:val="9"/>
          <w:sz w:val="19"/>
        </w:rPr>
        <w:t xml:space="preserve"> </w:t>
      </w:r>
      <w:r>
        <w:rPr>
          <w:sz w:val="19"/>
        </w:rPr>
        <w:t>o</w:t>
      </w:r>
      <w:r>
        <w:rPr>
          <w:spacing w:val="9"/>
          <w:sz w:val="19"/>
        </w:rPr>
        <w:t xml:space="preserve"> </w:t>
      </w:r>
      <w:r>
        <w:rPr>
          <w:sz w:val="19"/>
        </w:rPr>
        <w:t>prazo</w:t>
      </w:r>
      <w:r>
        <w:rPr>
          <w:spacing w:val="9"/>
          <w:sz w:val="19"/>
        </w:rPr>
        <w:t xml:space="preserve"> </w:t>
      </w:r>
      <w:r>
        <w:rPr>
          <w:sz w:val="19"/>
        </w:rPr>
        <w:t>fixado</w:t>
      </w:r>
      <w:r>
        <w:rPr>
          <w:spacing w:val="9"/>
          <w:sz w:val="19"/>
        </w:rPr>
        <w:t xml:space="preserve"> </w:t>
      </w:r>
      <w:r>
        <w:rPr>
          <w:sz w:val="19"/>
        </w:rPr>
        <w:t>na</w:t>
      </w:r>
      <w:r>
        <w:rPr>
          <w:spacing w:val="9"/>
          <w:sz w:val="19"/>
        </w:rPr>
        <w:t xml:space="preserve"> </w:t>
      </w:r>
      <w:r>
        <w:rPr>
          <w:sz w:val="19"/>
        </w:rPr>
        <w:t>alínea</w:t>
      </w:r>
      <w:r>
        <w:rPr>
          <w:spacing w:val="9"/>
          <w:sz w:val="19"/>
        </w:rPr>
        <w:t xml:space="preserve"> </w:t>
      </w:r>
      <w:r>
        <w:rPr>
          <w:sz w:val="19"/>
          <w:u w:val="single"/>
        </w:rPr>
        <w:t>a</w:t>
      </w:r>
      <w:r>
        <w:rPr>
          <w:sz w:val="19"/>
        </w:rPr>
        <w:t>,</w:t>
      </w:r>
      <w:r>
        <w:rPr>
          <w:spacing w:val="9"/>
          <w:sz w:val="19"/>
        </w:rPr>
        <w:t xml:space="preserve"> </w:t>
      </w:r>
      <w:r>
        <w:rPr>
          <w:sz w:val="19"/>
        </w:rPr>
        <w:t>acima,</w:t>
      </w:r>
      <w:r>
        <w:rPr>
          <w:spacing w:val="9"/>
          <w:sz w:val="19"/>
        </w:rPr>
        <w:t xml:space="preserve"> </w:t>
      </w:r>
      <w:r>
        <w:rPr>
          <w:sz w:val="19"/>
        </w:rPr>
        <w:t>o</w:t>
      </w:r>
      <w:r>
        <w:rPr>
          <w:spacing w:val="9"/>
          <w:sz w:val="19"/>
        </w:rPr>
        <w:t xml:space="preserve"> </w:t>
      </w:r>
      <w:r>
        <w:rPr>
          <w:sz w:val="19"/>
        </w:rPr>
        <w:t>que</w:t>
      </w:r>
      <w:r>
        <w:rPr>
          <w:spacing w:val="9"/>
          <w:sz w:val="19"/>
        </w:rPr>
        <w:t xml:space="preserve"> </w:t>
      </w:r>
      <w:r>
        <w:rPr>
          <w:sz w:val="19"/>
        </w:rPr>
        <w:t>não</w:t>
      </w:r>
      <w:r>
        <w:rPr>
          <w:spacing w:val="9"/>
          <w:sz w:val="19"/>
        </w:rPr>
        <w:t xml:space="preserve"> </w:t>
      </w:r>
      <w:r>
        <w:rPr>
          <w:sz w:val="19"/>
        </w:rPr>
        <w:t>acarretará</w:t>
      </w:r>
      <w:r>
        <w:rPr>
          <w:spacing w:val="9"/>
          <w:sz w:val="19"/>
        </w:rPr>
        <w:t xml:space="preserve"> </w:t>
      </w:r>
      <w:r>
        <w:rPr>
          <w:sz w:val="19"/>
        </w:rPr>
        <w:t>a</w:t>
      </w:r>
      <w:r>
        <w:rPr>
          <w:spacing w:val="9"/>
          <w:sz w:val="19"/>
        </w:rPr>
        <w:t xml:space="preserve"> </w:t>
      </w:r>
      <w:r>
        <w:rPr>
          <w:sz w:val="19"/>
        </w:rPr>
        <w:t>alteração</w:t>
      </w:r>
      <w:r>
        <w:rPr>
          <w:spacing w:val="9"/>
          <w:sz w:val="19"/>
        </w:rPr>
        <w:t xml:space="preserve"> </w:t>
      </w:r>
      <w:r>
        <w:rPr>
          <w:sz w:val="19"/>
        </w:rPr>
        <w:t>do</w:t>
      </w:r>
      <w:r>
        <w:rPr>
          <w:spacing w:val="9"/>
          <w:sz w:val="19"/>
        </w:rPr>
        <w:t xml:space="preserve"> </w:t>
      </w:r>
      <w:r>
        <w:rPr>
          <w:sz w:val="19"/>
        </w:rPr>
        <w:t>marco</w:t>
      </w:r>
      <w:r>
        <w:rPr>
          <w:spacing w:val="9"/>
          <w:sz w:val="19"/>
        </w:rPr>
        <w:t xml:space="preserve"> </w:t>
      </w:r>
      <w:r>
        <w:rPr>
          <w:sz w:val="19"/>
        </w:rPr>
        <w:t>para</w:t>
      </w:r>
      <w:r>
        <w:rPr>
          <w:spacing w:val="9"/>
          <w:sz w:val="19"/>
        </w:rPr>
        <w:t xml:space="preserve"> </w:t>
      </w:r>
      <w:r>
        <w:rPr>
          <w:sz w:val="19"/>
        </w:rPr>
        <w:t>cômputo</w:t>
      </w:r>
      <w:r>
        <w:rPr>
          <w:spacing w:val="9"/>
          <w:sz w:val="19"/>
        </w:rPr>
        <w:t xml:space="preserve"> </w:t>
      </w:r>
      <w:r>
        <w:rPr>
          <w:sz w:val="19"/>
        </w:rPr>
        <w:t>da</w:t>
      </w:r>
      <w:r>
        <w:rPr>
          <w:spacing w:val="9"/>
          <w:sz w:val="19"/>
        </w:rPr>
        <w:t xml:space="preserve"> </w:t>
      </w:r>
      <w:r>
        <w:rPr>
          <w:sz w:val="19"/>
        </w:rPr>
        <w:t>anualidade</w:t>
      </w:r>
      <w:r>
        <w:rPr>
          <w:spacing w:val="9"/>
          <w:sz w:val="19"/>
        </w:rPr>
        <w:t xml:space="preserve"> </w:t>
      </w:r>
      <w:r>
        <w:rPr>
          <w:sz w:val="19"/>
        </w:rPr>
        <w:t>do reajuste, já adotado no edital e no contrato.</w:t>
      </w:r>
    </w:p>
    <w:p w14:paraId="3DACBDA2">
      <w:pPr>
        <w:pStyle w:val="8"/>
        <w:numPr>
          <w:ilvl w:val="1"/>
          <w:numId w:val="41"/>
        </w:numPr>
        <w:tabs>
          <w:tab w:val="left" w:pos="409"/>
        </w:tabs>
        <w:spacing w:before="0" w:after="0" w:line="283" w:lineRule="auto"/>
        <w:ind w:left="114" w:right="112" w:firstLine="0"/>
        <w:jc w:val="left"/>
        <w:rPr>
          <w:sz w:val="19"/>
        </w:rPr>
      </w:pPr>
      <w:r>
        <w:rPr>
          <w:sz w:val="19"/>
        </w:rPr>
        <w:t xml:space="preserve">Caso, na data da prorrogação contratual, ainda não tenha sido divulgado o índice de reajuste, deverá, a requerimento do </w:t>
      </w:r>
      <w:r>
        <w:rPr>
          <w:b/>
          <w:sz w:val="19"/>
        </w:rPr>
        <w:t>CONTRATADO</w:t>
      </w:r>
      <w:r>
        <w:rPr>
          <w:sz w:val="19"/>
        </w:rPr>
        <w:t>, ser inserida cláusula no termo aditivo de prorrogação para</w:t>
      </w:r>
      <w:r>
        <w:rPr>
          <w:spacing w:val="80"/>
          <w:w w:val="150"/>
          <w:sz w:val="19"/>
        </w:rPr>
        <w:t xml:space="preserve"> </w:t>
      </w:r>
      <w:r>
        <w:rPr>
          <w:sz w:val="19"/>
        </w:rPr>
        <w:t xml:space="preserve">resguardar o direito futuro do </w:t>
      </w:r>
      <w:r>
        <w:rPr>
          <w:b/>
          <w:sz w:val="19"/>
        </w:rPr>
        <w:t>CONTRATADO</w:t>
      </w:r>
      <w:r>
        <w:rPr>
          <w:sz w:val="19"/>
        </w:rPr>
        <w:t>, a ser exercido tão logo se disponha dos valores reajustados, sob pena de preclusão.</w:t>
      </w:r>
    </w:p>
    <w:p w14:paraId="072C7575">
      <w:pPr>
        <w:pStyle w:val="8"/>
        <w:numPr>
          <w:ilvl w:val="1"/>
          <w:numId w:val="41"/>
        </w:numPr>
        <w:tabs>
          <w:tab w:val="left" w:pos="484"/>
        </w:tabs>
        <w:spacing w:before="0" w:after="0" w:line="218" w:lineRule="exact"/>
        <w:ind w:left="484" w:right="0" w:hanging="370"/>
        <w:jc w:val="left"/>
        <w:rPr>
          <w:sz w:val="19"/>
        </w:rPr>
      </w:pPr>
      <w:r>
        <w:rPr>
          <w:sz w:val="19"/>
        </w:rPr>
        <w:t>A</w:t>
      </w:r>
      <w:r>
        <w:rPr>
          <w:spacing w:val="-11"/>
          <w:sz w:val="19"/>
        </w:rPr>
        <w:t xml:space="preserve"> </w:t>
      </w:r>
      <w:r>
        <w:rPr>
          <w:sz w:val="19"/>
        </w:rPr>
        <w:t xml:space="preserve">extinção do contrato não configurará óbice para o deferimento do reajuste solicitado tempestivamente, hipótese em que será concedido por meio de termo </w:t>
      </w:r>
      <w:r>
        <w:rPr>
          <w:spacing w:val="-2"/>
          <w:sz w:val="19"/>
        </w:rPr>
        <w:t>indenizatório.</w:t>
      </w:r>
    </w:p>
    <w:p w14:paraId="0C709F81">
      <w:pPr>
        <w:pStyle w:val="8"/>
        <w:numPr>
          <w:ilvl w:val="1"/>
          <w:numId w:val="41"/>
        </w:numPr>
        <w:tabs>
          <w:tab w:val="left" w:pos="487"/>
        </w:tabs>
        <w:spacing w:before="38" w:after="0" w:line="240" w:lineRule="auto"/>
        <w:ind w:left="487" w:right="0" w:hanging="373"/>
        <w:jc w:val="left"/>
        <w:rPr>
          <w:sz w:val="19"/>
        </w:rPr>
      </w:pPr>
      <w:r>
        <w:rPr>
          <w:sz w:val="19"/>
        </w:rPr>
        <w:t xml:space="preserve">O reajuste será realizado por apostilamento, se esta for a única alteração contratual a ser </w:t>
      </w:r>
      <w:r>
        <w:rPr>
          <w:spacing w:val="-2"/>
          <w:sz w:val="19"/>
        </w:rPr>
        <w:t>realizada.</w:t>
      </w:r>
    </w:p>
    <w:p w14:paraId="22AD2520">
      <w:pPr>
        <w:pStyle w:val="8"/>
        <w:numPr>
          <w:ilvl w:val="1"/>
          <w:numId w:val="41"/>
        </w:numPr>
        <w:tabs>
          <w:tab w:val="left" w:pos="499"/>
        </w:tabs>
        <w:spacing w:before="39" w:after="0" w:line="283" w:lineRule="auto"/>
        <w:ind w:left="114" w:right="112" w:firstLine="0"/>
        <w:jc w:val="left"/>
        <w:rPr>
          <w:sz w:val="19"/>
        </w:rPr>
      </w:pPr>
      <w:r>
        <w:rPr>
          <w:sz w:val="19"/>
        </w:rPr>
        <w:t>O reajuste dos preços não interfere no direito das partes de solicitar, a qualquer momento, a manutenção do equilíbrio econômico dos contratos com base no disposto no art. 124, inciso II, alínea “d”, da Lei nº 14.133/2021.</w:t>
      </w:r>
    </w:p>
    <w:p w14:paraId="64F2C8AB">
      <w:pPr>
        <w:pStyle w:val="6"/>
        <w:spacing w:before="80"/>
        <w:ind w:left="0"/>
      </w:pPr>
    </w:p>
    <w:p w14:paraId="1F45CFFC">
      <w:pPr>
        <w:pStyle w:val="2"/>
        <w:ind w:left="114"/>
      </w:pPr>
      <w:r>
        <w:rPr>
          <w:spacing w:val="-2"/>
        </w:rPr>
        <w:t>CLÁUSULA</w:t>
      </w:r>
      <w:r>
        <w:rPr>
          <w:spacing w:val="-13"/>
        </w:rPr>
        <w:t xml:space="preserve"> </w:t>
      </w:r>
      <w:r>
        <w:rPr>
          <w:spacing w:val="-2"/>
        </w:rPr>
        <w:t>OITAVA</w:t>
      </w:r>
      <w:r>
        <w:rPr>
          <w:spacing w:val="-11"/>
        </w:rPr>
        <w:t xml:space="preserve"> </w:t>
      </w:r>
      <w:r>
        <w:rPr>
          <w:spacing w:val="-2"/>
        </w:rPr>
        <w:t>-</w:t>
      </w:r>
      <w:r>
        <w:rPr>
          <w:spacing w:val="-7"/>
        </w:rPr>
        <w:t xml:space="preserve"> </w:t>
      </w:r>
      <w:r>
        <w:rPr>
          <w:spacing w:val="-2"/>
        </w:rPr>
        <w:t>OBRIGAÇÕES DO CONTRATANTE</w:t>
      </w:r>
    </w:p>
    <w:p w14:paraId="04BBF92E">
      <w:pPr>
        <w:pStyle w:val="8"/>
        <w:numPr>
          <w:ilvl w:val="1"/>
          <w:numId w:val="43"/>
        </w:numPr>
        <w:tabs>
          <w:tab w:val="left" w:pos="399"/>
        </w:tabs>
        <w:spacing w:before="53" w:after="0" w:line="240" w:lineRule="auto"/>
        <w:ind w:left="399" w:right="0" w:hanging="285"/>
        <w:jc w:val="both"/>
        <w:rPr>
          <w:sz w:val="19"/>
        </w:rPr>
      </w:pPr>
      <w:r>
        <w:rPr>
          <w:sz w:val="19"/>
        </w:rPr>
        <w:t xml:space="preserve">São obrigações do </w:t>
      </w:r>
      <w:r>
        <w:rPr>
          <w:b/>
          <w:spacing w:val="-2"/>
          <w:sz w:val="19"/>
        </w:rPr>
        <w:t>CONTRATANTE</w:t>
      </w:r>
      <w:r>
        <w:rPr>
          <w:spacing w:val="-2"/>
          <w:sz w:val="19"/>
        </w:rPr>
        <w:t>:</w:t>
      </w:r>
    </w:p>
    <w:p w14:paraId="0701669F">
      <w:pPr>
        <w:pStyle w:val="8"/>
        <w:numPr>
          <w:ilvl w:val="2"/>
          <w:numId w:val="43"/>
        </w:numPr>
        <w:tabs>
          <w:tab w:val="left" w:pos="542"/>
        </w:tabs>
        <w:spacing w:before="39" w:after="0" w:line="240" w:lineRule="auto"/>
        <w:ind w:left="542" w:right="0" w:hanging="428"/>
        <w:jc w:val="left"/>
        <w:rPr>
          <w:sz w:val="19"/>
        </w:rPr>
      </w:pPr>
      <w:r>
        <w:rPr>
          <w:sz w:val="19"/>
        </w:rPr>
        <w:t>Exigir</w:t>
      </w:r>
      <w:r>
        <w:rPr>
          <w:spacing w:val="-2"/>
          <w:sz w:val="19"/>
        </w:rPr>
        <w:t xml:space="preserve"> </w:t>
      </w:r>
      <w:r>
        <w:rPr>
          <w:sz w:val="19"/>
        </w:rPr>
        <w:t>o</w:t>
      </w:r>
      <w:r>
        <w:rPr>
          <w:spacing w:val="-2"/>
          <w:sz w:val="19"/>
        </w:rPr>
        <w:t xml:space="preserve"> </w:t>
      </w:r>
      <w:r>
        <w:rPr>
          <w:sz w:val="19"/>
        </w:rPr>
        <w:t>cumprimento</w:t>
      </w:r>
      <w:r>
        <w:rPr>
          <w:spacing w:val="-2"/>
          <w:sz w:val="19"/>
        </w:rPr>
        <w:t xml:space="preserve"> </w:t>
      </w:r>
      <w:r>
        <w:rPr>
          <w:sz w:val="19"/>
        </w:rPr>
        <w:t>de</w:t>
      </w:r>
      <w:r>
        <w:rPr>
          <w:spacing w:val="-2"/>
          <w:sz w:val="19"/>
        </w:rPr>
        <w:t xml:space="preserve"> </w:t>
      </w:r>
      <w:r>
        <w:rPr>
          <w:sz w:val="19"/>
        </w:rPr>
        <w:t>todas</w:t>
      </w:r>
      <w:r>
        <w:rPr>
          <w:spacing w:val="-1"/>
          <w:sz w:val="19"/>
        </w:rPr>
        <w:t xml:space="preserve"> </w:t>
      </w:r>
      <w:r>
        <w:rPr>
          <w:sz w:val="19"/>
        </w:rPr>
        <w:t>as</w:t>
      </w:r>
      <w:r>
        <w:rPr>
          <w:spacing w:val="-2"/>
          <w:sz w:val="19"/>
        </w:rPr>
        <w:t xml:space="preserve"> </w:t>
      </w:r>
      <w:r>
        <w:rPr>
          <w:sz w:val="19"/>
        </w:rPr>
        <w:t>obrigações</w:t>
      </w:r>
      <w:r>
        <w:rPr>
          <w:spacing w:val="-2"/>
          <w:sz w:val="19"/>
        </w:rPr>
        <w:t xml:space="preserve"> </w:t>
      </w:r>
      <w:r>
        <w:rPr>
          <w:sz w:val="19"/>
        </w:rPr>
        <w:t>assumidas</w:t>
      </w:r>
      <w:r>
        <w:rPr>
          <w:spacing w:val="-2"/>
          <w:sz w:val="19"/>
        </w:rPr>
        <w:t xml:space="preserve"> </w:t>
      </w:r>
      <w:r>
        <w:rPr>
          <w:sz w:val="19"/>
        </w:rPr>
        <w:t>pelo</w:t>
      </w:r>
      <w:r>
        <w:rPr>
          <w:spacing w:val="-1"/>
          <w:sz w:val="19"/>
        </w:rPr>
        <w:t xml:space="preserve"> </w:t>
      </w:r>
      <w:r>
        <w:rPr>
          <w:b/>
          <w:sz w:val="19"/>
        </w:rPr>
        <w:t>CONTRATADO</w:t>
      </w:r>
      <w:r>
        <w:rPr>
          <w:sz w:val="19"/>
        </w:rPr>
        <w:t>,</w:t>
      </w:r>
      <w:r>
        <w:rPr>
          <w:spacing w:val="-2"/>
          <w:sz w:val="19"/>
        </w:rPr>
        <w:t xml:space="preserve"> </w:t>
      </w:r>
      <w:r>
        <w:rPr>
          <w:sz w:val="19"/>
        </w:rPr>
        <w:t>de</w:t>
      </w:r>
      <w:r>
        <w:rPr>
          <w:spacing w:val="-2"/>
          <w:sz w:val="19"/>
        </w:rPr>
        <w:t xml:space="preserve"> </w:t>
      </w:r>
      <w:r>
        <w:rPr>
          <w:sz w:val="19"/>
        </w:rPr>
        <w:t>acordo</w:t>
      </w:r>
      <w:r>
        <w:rPr>
          <w:spacing w:val="-2"/>
          <w:sz w:val="19"/>
        </w:rPr>
        <w:t xml:space="preserve"> </w:t>
      </w:r>
      <w:r>
        <w:rPr>
          <w:sz w:val="19"/>
        </w:rPr>
        <w:t>com</w:t>
      </w:r>
      <w:r>
        <w:rPr>
          <w:spacing w:val="-1"/>
          <w:sz w:val="19"/>
        </w:rPr>
        <w:t xml:space="preserve"> </w:t>
      </w:r>
      <w:r>
        <w:rPr>
          <w:sz w:val="19"/>
        </w:rPr>
        <w:t>o</w:t>
      </w:r>
      <w:r>
        <w:rPr>
          <w:spacing w:val="-2"/>
          <w:sz w:val="19"/>
        </w:rPr>
        <w:t xml:space="preserve"> </w:t>
      </w:r>
      <w:r>
        <w:rPr>
          <w:sz w:val="19"/>
        </w:rPr>
        <w:t>Contrato</w:t>
      </w:r>
      <w:r>
        <w:rPr>
          <w:spacing w:val="-2"/>
          <w:sz w:val="19"/>
        </w:rPr>
        <w:t xml:space="preserve"> </w:t>
      </w:r>
      <w:r>
        <w:rPr>
          <w:sz w:val="19"/>
        </w:rPr>
        <w:t>e</w:t>
      </w:r>
      <w:r>
        <w:rPr>
          <w:spacing w:val="-2"/>
          <w:sz w:val="19"/>
        </w:rPr>
        <w:t xml:space="preserve"> </w:t>
      </w:r>
      <w:r>
        <w:rPr>
          <w:sz w:val="19"/>
        </w:rPr>
        <w:t>seus</w:t>
      </w:r>
      <w:r>
        <w:rPr>
          <w:spacing w:val="-1"/>
          <w:sz w:val="19"/>
        </w:rPr>
        <w:t xml:space="preserve"> </w:t>
      </w:r>
      <w:r>
        <w:rPr>
          <w:spacing w:val="-2"/>
          <w:sz w:val="19"/>
        </w:rPr>
        <w:t>anexos.</w:t>
      </w:r>
    </w:p>
    <w:p w14:paraId="2702C220">
      <w:pPr>
        <w:pStyle w:val="8"/>
        <w:numPr>
          <w:ilvl w:val="2"/>
          <w:numId w:val="43"/>
        </w:numPr>
        <w:tabs>
          <w:tab w:val="left" w:pos="542"/>
        </w:tabs>
        <w:spacing w:before="39" w:after="0" w:line="240" w:lineRule="auto"/>
        <w:ind w:left="542" w:right="0" w:hanging="428"/>
        <w:jc w:val="left"/>
        <w:rPr>
          <w:sz w:val="19"/>
        </w:rPr>
      </w:pPr>
      <w:r>
        <w:rPr>
          <w:sz w:val="19"/>
        </w:rPr>
        <w:t>Receber</w:t>
      </w:r>
      <w:r>
        <w:rPr>
          <w:spacing w:val="-2"/>
          <w:sz w:val="19"/>
        </w:rPr>
        <w:t xml:space="preserve"> </w:t>
      </w:r>
      <w:r>
        <w:rPr>
          <w:sz w:val="19"/>
        </w:rPr>
        <w:t>o</w:t>
      </w:r>
      <w:r>
        <w:rPr>
          <w:spacing w:val="-1"/>
          <w:sz w:val="19"/>
        </w:rPr>
        <w:t xml:space="preserve"> </w:t>
      </w:r>
      <w:r>
        <w:rPr>
          <w:sz w:val="19"/>
        </w:rPr>
        <w:t>objeto</w:t>
      </w:r>
      <w:r>
        <w:rPr>
          <w:spacing w:val="-1"/>
          <w:sz w:val="19"/>
        </w:rPr>
        <w:t xml:space="preserve"> </w:t>
      </w:r>
      <w:r>
        <w:rPr>
          <w:sz w:val="19"/>
        </w:rPr>
        <w:t>no</w:t>
      </w:r>
      <w:r>
        <w:rPr>
          <w:spacing w:val="-2"/>
          <w:sz w:val="19"/>
        </w:rPr>
        <w:t xml:space="preserve"> </w:t>
      </w:r>
      <w:r>
        <w:rPr>
          <w:sz w:val="19"/>
        </w:rPr>
        <w:t>prazo</w:t>
      </w:r>
      <w:r>
        <w:rPr>
          <w:spacing w:val="-1"/>
          <w:sz w:val="19"/>
        </w:rPr>
        <w:t xml:space="preserve"> </w:t>
      </w:r>
      <w:r>
        <w:rPr>
          <w:sz w:val="19"/>
        </w:rPr>
        <w:t>e</w:t>
      </w:r>
      <w:r>
        <w:rPr>
          <w:spacing w:val="-1"/>
          <w:sz w:val="19"/>
        </w:rPr>
        <w:t xml:space="preserve"> </w:t>
      </w:r>
      <w:r>
        <w:rPr>
          <w:sz w:val="19"/>
        </w:rPr>
        <w:t>condições</w:t>
      </w:r>
      <w:r>
        <w:rPr>
          <w:spacing w:val="-1"/>
          <w:sz w:val="19"/>
        </w:rPr>
        <w:t xml:space="preserve"> </w:t>
      </w:r>
      <w:r>
        <w:rPr>
          <w:sz w:val="19"/>
        </w:rPr>
        <w:t>estabelecidas</w:t>
      </w:r>
      <w:r>
        <w:rPr>
          <w:spacing w:val="-2"/>
          <w:sz w:val="19"/>
        </w:rPr>
        <w:t xml:space="preserve"> </w:t>
      </w:r>
      <w:r>
        <w:rPr>
          <w:sz w:val="19"/>
        </w:rPr>
        <w:t>no</w:t>
      </w:r>
      <w:r>
        <w:rPr>
          <w:spacing w:val="-5"/>
          <w:sz w:val="19"/>
        </w:rPr>
        <w:t xml:space="preserve"> </w:t>
      </w:r>
      <w:r>
        <w:rPr>
          <w:sz w:val="19"/>
        </w:rPr>
        <w:t>Termo</w:t>
      </w:r>
      <w:r>
        <w:rPr>
          <w:spacing w:val="-1"/>
          <w:sz w:val="19"/>
        </w:rPr>
        <w:t xml:space="preserve"> </w:t>
      </w:r>
      <w:r>
        <w:rPr>
          <w:sz w:val="19"/>
        </w:rPr>
        <w:t>de</w:t>
      </w:r>
      <w:r>
        <w:rPr>
          <w:spacing w:val="-1"/>
          <w:sz w:val="19"/>
        </w:rPr>
        <w:t xml:space="preserve"> </w:t>
      </w:r>
      <w:r>
        <w:rPr>
          <w:spacing w:val="-2"/>
          <w:sz w:val="19"/>
        </w:rPr>
        <w:t>Referência.</w:t>
      </w:r>
    </w:p>
    <w:p w14:paraId="359A4D66">
      <w:pPr>
        <w:pStyle w:val="8"/>
        <w:numPr>
          <w:ilvl w:val="2"/>
          <w:numId w:val="43"/>
        </w:numPr>
        <w:tabs>
          <w:tab w:val="left" w:pos="549"/>
        </w:tabs>
        <w:spacing w:before="39" w:after="0" w:line="283" w:lineRule="auto"/>
        <w:ind w:left="114" w:right="112" w:firstLine="0"/>
        <w:jc w:val="left"/>
        <w:rPr>
          <w:sz w:val="19"/>
        </w:rPr>
      </w:pPr>
      <w:r>
        <w:rPr>
          <w:sz w:val="19"/>
        </w:rPr>
        <w:t xml:space="preserve">Notificar o </w:t>
      </w:r>
      <w:r>
        <w:rPr>
          <w:b/>
          <w:sz w:val="19"/>
        </w:rPr>
        <w:t>CONTRATADO</w:t>
      </w:r>
      <w:r>
        <w:rPr>
          <w:sz w:val="19"/>
        </w:rPr>
        <w:t>, por escrito, sobre vícios, defeitos ou incorreções verificadas no objeto fornecido, para que seja por ele substituído, reparado ou corrigido, no todo ou em parte, às suas</w:t>
      </w:r>
      <w:r>
        <w:rPr>
          <w:spacing w:val="40"/>
          <w:sz w:val="19"/>
        </w:rPr>
        <w:t xml:space="preserve"> </w:t>
      </w:r>
      <w:r>
        <w:rPr>
          <w:spacing w:val="-2"/>
          <w:sz w:val="19"/>
        </w:rPr>
        <w:t>expensas.</w:t>
      </w:r>
    </w:p>
    <w:p w14:paraId="29901FDE">
      <w:pPr>
        <w:pStyle w:val="8"/>
        <w:numPr>
          <w:ilvl w:val="2"/>
          <w:numId w:val="43"/>
        </w:numPr>
        <w:tabs>
          <w:tab w:val="left" w:pos="531"/>
        </w:tabs>
        <w:spacing w:before="0" w:after="0" w:line="218" w:lineRule="exact"/>
        <w:ind w:left="531" w:right="0" w:hanging="417"/>
        <w:jc w:val="left"/>
        <w:rPr>
          <w:sz w:val="19"/>
        </w:rPr>
      </w:pPr>
      <w:r>
        <w:rPr>
          <w:sz w:val="19"/>
        </w:rPr>
        <w:t xml:space="preserve">Acompanhar e fiscalizar a execução do Contrato e o cumprimento das obrigações pelo </w:t>
      </w:r>
      <w:r>
        <w:rPr>
          <w:b/>
          <w:spacing w:val="-2"/>
          <w:sz w:val="19"/>
        </w:rPr>
        <w:t>CONTRATADO</w:t>
      </w:r>
      <w:r>
        <w:rPr>
          <w:spacing w:val="-2"/>
          <w:sz w:val="19"/>
        </w:rPr>
        <w:t>.</w:t>
      </w:r>
    </w:p>
    <w:p w14:paraId="588AD0D0">
      <w:pPr>
        <w:pStyle w:val="8"/>
        <w:numPr>
          <w:ilvl w:val="2"/>
          <w:numId w:val="43"/>
        </w:numPr>
        <w:tabs>
          <w:tab w:val="left" w:pos="576"/>
        </w:tabs>
        <w:spacing w:before="39" w:after="0" w:line="283" w:lineRule="auto"/>
        <w:ind w:left="114" w:right="112" w:firstLine="0"/>
        <w:jc w:val="left"/>
        <w:rPr>
          <w:sz w:val="19"/>
        </w:rPr>
      </w:pPr>
      <w:r>
        <w:rPr>
          <w:sz w:val="19"/>
        </w:rPr>
        <w:t>Comunicar</w:t>
      </w:r>
      <w:r>
        <w:rPr>
          <w:spacing w:val="32"/>
          <w:sz w:val="19"/>
        </w:rPr>
        <w:t xml:space="preserve"> </w:t>
      </w:r>
      <w:r>
        <w:rPr>
          <w:sz w:val="19"/>
        </w:rPr>
        <w:t>ao</w:t>
      </w:r>
      <w:r>
        <w:rPr>
          <w:spacing w:val="32"/>
          <w:sz w:val="19"/>
        </w:rPr>
        <w:t xml:space="preserve"> </w:t>
      </w:r>
      <w:r>
        <w:rPr>
          <w:b/>
          <w:sz w:val="19"/>
        </w:rPr>
        <w:t>CONTRATADO</w:t>
      </w:r>
      <w:r>
        <w:rPr>
          <w:b/>
          <w:spacing w:val="32"/>
          <w:sz w:val="19"/>
        </w:rPr>
        <w:t xml:space="preserve"> </w:t>
      </w:r>
      <w:r>
        <w:rPr>
          <w:sz w:val="19"/>
        </w:rPr>
        <w:t>para</w:t>
      </w:r>
      <w:r>
        <w:rPr>
          <w:spacing w:val="32"/>
          <w:sz w:val="19"/>
        </w:rPr>
        <w:t xml:space="preserve"> </w:t>
      </w:r>
      <w:r>
        <w:rPr>
          <w:sz w:val="19"/>
        </w:rPr>
        <w:t>que</w:t>
      </w:r>
      <w:r>
        <w:rPr>
          <w:spacing w:val="32"/>
          <w:sz w:val="19"/>
        </w:rPr>
        <w:t xml:space="preserve"> </w:t>
      </w:r>
      <w:r>
        <w:rPr>
          <w:sz w:val="19"/>
        </w:rPr>
        <w:t>emita</w:t>
      </w:r>
      <w:r>
        <w:rPr>
          <w:spacing w:val="32"/>
          <w:sz w:val="19"/>
        </w:rPr>
        <w:t xml:space="preserve"> </w:t>
      </w:r>
      <w:r>
        <w:rPr>
          <w:sz w:val="19"/>
        </w:rPr>
        <w:t>Nota</w:t>
      </w:r>
      <w:r>
        <w:rPr>
          <w:spacing w:val="32"/>
          <w:sz w:val="19"/>
        </w:rPr>
        <w:t xml:space="preserve"> </w:t>
      </w:r>
      <w:r>
        <w:rPr>
          <w:sz w:val="19"/>
        </w:rPr>
        <w:t>Fiscal</w:t>
      </w:r>
      <w:r>
        <w:rPr>
          <w:spacing w:val="32"/>
          <w:sz w:val="19"/>
        </w:rPr>
        <w:t xml:space="preserve"> </w:t>
      </w:r>
      <w:r>
        <w:rPr>
          <w:sz w:val="19"/>
        </w:rPr>
        <w:t>relativa</w:t>
      </w:r>
      <w:r>
        <w:rPr>
          <w:spacing w:val="32"/>
          <w:sz w:val="19"/>
        </w:rPr>
        <w:t xml:space="preserve"> </w:t>
      </w:r>
      <w:r>
        <w:rPr>
          <w:sz w:val="19"/>
        </w:rPr>
        <w:t>à</w:t>
      </w:r>
      <w:r>
        <w:rPr>
          <w:spacing w:val="32"/>
          <w:sz w:val="19"/>
        </w:rPr>
        <w:t xml:space="preserve"> </w:t>
      </w:r>
      <w:r>
        <w:rPr>
          <w:sz w:val="19"/>
        </w:rPr>
        <w:t>parcela</w:t>
      </w:r>
      <w:r>
        <w:rPr>
          <w:spacing w:val="32"/>
          <w:sz w:val="19"/>
        </w:rPr>
        <w:t xml:space="preserve"> </w:t>
      </w:r>
      <w:r>
        <w:rPr>
          <w:sz w:val="19"/>
        </w:rPr>
        <w:t>incontroversa</w:t>
      </w:r>
      <w:r>
        <w:rPr>
          <w:spacing w:val="32"/>
          <w:sz w:val="19"/>
        </w:rPr>
        <w:t xml:space="preserve"> </w:t>
      </w:r>
      <w:r>
        <w:rPr>
          <w:sz w:val="19"/>
        </w:rPr>
        <w:t>da</w:t>
      </w:r>
      <w:r>
        <w:rPr>
          <w:spacing w:val="32"/>
          <w:sz w:val="19"/>
        </w:rPr>
        <w:t xml:space="preserve"> </w:t>
      </w:r>
      <w:r>
        <w:rPr>
          <w:sz w:val="19"/>
        </w:rPr>
        <w:t>execução</w:t>
      </w:r>
      <w:r>
        <w:rPr>
          <w:spacing w:val="32"/>
          <w:sz w:val="19"/>
        </w:rPr>
        <w:t xml:space="preserve"> </w:t>
      </w:r>
      <w:r>
        <w:rPr>
          <w:sz w:val="19"/>
        </w:rPr>
        <w:t>do</w:t>
      </w:r>
      <w:r>
        <w:rPr>
          <w:spacing w:val="32"/>
          <w:sz w:val="19"/>
        </w:rPr>
        <w:t xml:space="preserve"> </w:t>
      </w:r>
      <w:r>
        <w:rPr>
          <w:sz w:val="19"/>
        </w:rPr>
        <w:t>objeto,</w:t>
      </w:r>
      <w:r>
        <w:rPr>
          <w:spacing w:val="32"/>
          <w:sz w:val="19"/>
        </w:rPr>
        <w:t xml:space="preserve"> </w:t>
      </w:r>
      <w:r>
        <w:rPr>
          <w:sz w:val="19"/>
        </w:rPr>
        <w:t>com</w:t>
      </w:r>
      <w:r>
        <w:rPr>
          <w:spacing w:val="32"/>
          <w:sz w:val="19"/>
        </w:rPr>
        <w:t xml:space="preserve"> </w:t>
      </w:r>
      <w:r>
        <w:rPr>
          <w:sz w:val="19"/>
        </w:rPr>
        <w:t>vistas</w:t>
      </w:r>
      <w:r>
        <w:rPr>
          <w:spacing w:val="32"/>
          <w:sz w:val="19"/>
        </w:rPr>
        <w:t xml:space="preserve"> </w:t>
      </w:r>
      <w:r>
        <w:rPr>
          <w:sz w:val="19"/>
        </w:rPr>
        <w:t>à</w:t>
      </w:r>
      <w:r>
        <w:rPr>
          <w:spacing w:val="32"/>
          <w:sz w:val="19"/>
        </w:rPr>
        <w:t xml:space="preserve"> </w:t>
      </w:r>
      <w:r>
        <w:rPr>
          <w:sz w:val="19"/>
        </w:rPr>
        <w:t>liquidação</w:t>
      </w:r>
      <w:r>
        <w:rPr>
          <w:spacing w:val="32"/>
          <w:sz w:val="19"/>
        </w:rPr>
        <w:t xml:space="preserve"> </w:t>
      </w:r>
      <w:r>
        <w:rPr>
          <w:sz w:val="19"/>
        </w:rPr>
        <w:t>e</w:t>
      </w:r>
      <w:r>
        <w:rPr>
          <w:spacing w:val="32"/>
          <w:sz w:val="19"/>
        </w:rPr>
        <w:t xml:space="preserve"> </w:t>
      </w:r>
      <w:r>
        <w:rPr>
          <w:sz w:val="19"/>
        </w:rPr>
        <w:t>pagamento,</w:t>
      </w:r>
      <w:r>
        <w:rPr>
          <w:spacing w:val="32"/>
          <w:sz w:val="19"/>
        </w:rPr>
        <w:t xml:space="preserve"> </w:t>
      </w:r>
      <w:r>
        <w:rPr>
          <w:sz w:val="19"/>
        </w:rPr>
        <w:t>no</w:t>
      </w:r>
      <w:r>
        <w:rPr>
          <w:spacing w:val="32"/>
          <w:sz w:val="19"/>
        </w:rPr>
        <w:t xml:space="preserve"> </w:t>
      </w:r>
      <w:r>
        <w:rPr>
          <w:sz w:val="19"/>
        </w:rPr>
        <w:t>caso</w:t>
      </w:r>
      <w:r>
        <w:rPr>
          <w:spacing w:val="32"/>
          <w:sz w:val="19"/>
        </w:rPr>
        <w:t xml:space="preserve"> </w:t>
      </w:r>
      <w:r>
        <w:rPr>
          <w:sz w:val="19"/>
        </w:rPr>
        <w:t>de</w:t>
      </w:r>
      <w:r>
        <w:rPr>
          <w:spacing w:val="32"/>
          <w:sz w:val="19"/>
        </w:rPr>
        <w:t xml:space="preserve"> </w:t>
      </w:r>
      <w:r>
        <w:rPr>
          <w:sz w:val="19"/>
        </w:rPr>
        <w:t>divergência</w:t>
      </w:r>
      <w:r>
        <w:rPr>
          <w:spacing w:val="32"/>
          <w:sz w:val="19"/>
        </w:rPr>
        <w:t xml:space="preserve"> </w:t>
      </w:r>
      <w:r>
        <w:rPr>
          <w:sz w:val="19"/>
        </w:rPr>
        <w:t>acerca</w:t>
      </w:r>
      <w:r>
        <w:rPr>
          <w:spacing w:val="32"/>
          <w:sz w:val="19"/>
        </w:rPr>
        <w:t xml:space="preserve"> </w:t>
      </w:r>
      <w:r>
        <w:rPr>
          <w:sz w:val="19"/>
        </w:rPr>
        <w:t>do cumprimento das obrigações assumidas, quanto à dimensão, qualidade e quantidade, conforme o art. 143 da Lei nº 14.133/2021.</w:t>
      </w:r>
    </w:p>
    <w:p w14:paraId="36A844FB">
      <w:pPr>
        <w:pStyle w:val="8"/>
        <w:numPr>
          <w:ilvl w:val="2"/>
          <w:numId w:val="43"/>
        </w:numPr>
        <w:tabs>
          <w:tab w:val="left" w:pos="542"/>
        </w:tabs>
        <w:spacing w:before="0" w:after="0" w:line="218" w:lineRule="exact"/>
        <w:ind w:left="542" w:right="0" w:hanging="428"/>
        <w:jc w:val="left"/>
        <w:rPr>
          <w:sz w:val="19"/>
        </w:rPr>
      </w:pPr>
      <w:r>
        <w:rPr>
          <w:sz w:val="19"/>
        </w:rPr>
        <w:t>Efetuar</w:t>
      </w:r>
      <w:r>
        <w:rPr>
          <w:spacing w:val="-2"/>
          <w:sz w:val="19"/>
        </w:rPr>
        <w:t xml:space="preserve"> </w:t>
      </w:r>
      <w:r>
        <w:rPr>
          <w:sz w:val="19"/>
        </w:rPr>
        <w:t>o</w:t>
      </w:r>
      <w:r>
        <w:rPr>
          <w:spacing w:val="-1"/>
          <w:sz w:val="19"/>
        </w:rPr>
        <w:t xml:space="preserve"> </w:t>
      </w:r>
      <w:r>
        <w:rPr>
          <w:sz w:val="19"/>
        </w:rPr>
        <w:t>pagamento</w:t>
      </w:r>
      <w:r>
        <w:rPr>
          <w:spacing w:val="-2"/>
          <w:sz w:val="19"/>
        </w:rPr>
        <w:t xml:space="preserve"> </w:t>
      </w:r>
      <w:r>
        <w:rPr>
          <w:sz w:val="19"/>
        </w:rPr>
        <w:t>ao</w:t>
      </w:r>
      <w:r>
        <w:rPr>
          <w:spacing w:val="-1"/>
          <w:sz w:val="19"/>
        </w:rPr>
        <w:t xml:space="preserve"> </w:t>
      </w:r>
      <w:r>
        <w:rPr>
          <w:b/>
          <w:sz w:val="19"/>
        </w:rPr>
        <w:t>CONTRATADO</w:t>
      </w:r>
      <w:r>
        <w:rPr>
          <w:b/>
          <w:spacing w:val="-2"/>
          <w:sz w:val="19"/>
        </w:rPr>
        <w:t xml:space="preserve"> </w:t>
      </w:r>
      <w:r>
        <w:rPr>
          <w:sz w:val="19"/>
        </w:rPr>
        <w:t>do</w:t>
      </w:r>
      <w:r>
        <w:rPr>
          <w:spacing w:val="-1"/>
          <w:sz w:val="19"/>
        </w:rPr>
        <w:t xml:space="preserve"> </w:t>
      </w:r>
      <w:r>
        <w:rPr>
          <w:sz w:val="19"/>
        </w:rPr>
        <w:t>valor</w:t>
      </w:r>
      <w:r>
        <w:rPr>
          <w:spacing w:val="-2"/>
          <w:sz w:val="19"/>
        </w:rPr>
        <w:t xml:space="preserve"> </w:t>
      </w:r>
      <w:r>
        <w:rPr>
          <w:sz w:val="19"/>
        </w:rPr>
        <w:t>correspondente</w:t>
      </w:r>
      <w:r>
        <w:rPr>
          <w:spacing w:val="-1"/>
          <w:sz w:val="19"/>
        </w:rPr>
        <w:t xml:space="preserve"> </w:t>
      </w:r>
      <w:r>
        <w:rPr>
          <w:sz w:val="19"/>
        </w:rPr>
        <w:t>à</w:t>
      </w:r>
      <w:r>
        <w:rPr>
          <w:spacing w:val="-2"/>
          <w:sz w:val="19"/>
        </w:rPr>
        <w:t xml:space="preserve"> </w:t>
      </w:r>
      <w:r>
        <w:rPr>
          <w:sz w:val="19"/>
        </w:rPr>
        <w:t>execução</w:t>
      </w:r>
      <w:r>
        <w:rPr>
          <w:spacing w:val="-1"/>
          <w:sz w:val="19"/>
        </w:rPr>
        <w:t xml:space="preserve"> </w:t>
      </w:r>
      <w:r>
        <w:rPr>
          <w:sz w:val="19"/>
        </w:rPr>
        <w:t>do</w:t>
      </w:r>
      <w:r>
        <w:rPr>
          <w:spacing w:val="-2"/>
          <w:sz w:val="19"/>
        </w:rPr>
        <w:t xml:space="preserve"> </w:t>
      </w:r>
      <w:r>
        <w:rPr>
          <w:sz w:val="19"/>
        </w:rPr>
        <w:t>objeto,</w:t>
      </w:r>
      <w:r>
        <w:rPr>
          <w:spacing w:val="-1"/>
          <w:sz w:val="19"/>
        </w:rPr>
        <w:t xml:space="preserve"> </w:t>
      </w:r>
      <w:r>
        <w:rPr>
          <w:sz w:val="19"/>
        </w:rPr>
        <w:t>no</w:t>
      </w:r>
      <w:r>
        <w:rPr>
          <w:spacing w:val="-2"/>
          <w:sz w:val="19"/>
        </w:rPr>
        <w:t xml:space="preserve"> </w:t>
      </w:r>
      <w:r>
        <w:rPr>
          <w:sz w:val="19"/>
        </w:rPr>
        <w:t>prazo,</w:t>
      </w:r>
      <w:r>
        <w:rPr>
          <w:spacing w:val="-1"/>
          <w:sz w:val="19"/>
        </w:rPr>
        <w:t xml:space="preserve"> </w:t>
      </w:r>
      <w:r>
        <w:rPr>
          <w:sz w:val="19"/>
        </w:rPr>
        <w:t>forma</w:t>
      </w:r>
      <w:r>
        <w:rPr>
          <w:spacing w:val="-2"/>
          <w:sz w:val="19"/>
        </w:rPr>
        <w:t xml:space="preserve"> </w:t>
      </w:r>
      <w:r>
        <w:rPr>
          <w:sz w:val="19"/>
        </w:rPr>
        <w:t>e</w:t>
      </w:r>
      <w:r>
        <w:rPr>
          <w:spacing w:val="-1"/>
          <w:sz w:val="19"/>
        </w:rPr>
        <w:t xml:space="preserve"> </w:t>
      </w:r>
      <w:r>
        <w:rPr>
          <w:sz w:val="19"/>
        </w:rPr>
        <w:t>condições</w:t>
      </w:r>
      <w:r>
        <w:rPr>
          <w:spacing w:val="-2"/>
          <w:sz w:val="19"/>
        </w:rPr>
        <w:t xml:space="preserve"> </w:t>
      </w:r>
      <w:r>
        <w:rPr>
          <w:sz w:val="19"/>
        </w:rPr>
        <w:t>estabelecidos</w:t>
      </w:r>
      <w:r>
        <w:rPr>
          <w:spacing w:val="-1"/>
          <w:sz w:val="19"/>
        </w:rPr>
        <w:t xml:space="preserve"> </w:t>
      </w:r>
      <w:r>
        <w:rPr>
          <w:sz w:val="19"/>
        </w:rPr>
        <w:t>no</w:t>
      </w:r>
      <w:r>
        <w:rPr>
          <w:spacing w:val="-2"/>
          <w:sz w:val="19"/>
        </w:rPr>
        <w:t xml:space="preserve"> </w:t>
      </w:r>
      <w:r>
        <w:rPr>
          <w:sz w:val="19"/>
        </w:rPr>
        <w:t>presente</w:t>
      </w:r>
      <w:r>
        <w:rPr>
          <w:spacing w:val="-1"/>
          <w:sz w:val="19"/>
        </w:rPr>
        <w:t xml:space="preserve"> </w:t>
      </w:r>
      <w:r>
        <w:rPr>
          <w:spacing w:val="-2"/>
          <w:sz w:val="19"/>
        </w:rPr>
        <w:t>Contrato.</w:t>
      </w:r>
    </w:p>
    <w:p w14:paraId="7005254E">
      <w:pPr>
        <w:pStyle w:val="8"/>
        <w:numPr>
          <w:ilvl w:val="2"/>
          <w:numId w:val="43"/>
        </w:numPr>
        <w:tabs>
          <w:tab w:val="left" w:pos="531"/>
        </w:tabs>
        <w:spacing w:before="39" w:after="0" w:line="240" w:lineRule="auto"/>
        <w:ind w:left="531" w:right="0" w:hanging="417"/>
        <w:jc w:val="left"/>
        <w:rPr>
          <w:sz w:val="19"/>
        </w:rPr>
      </w:pPr>
      <w:r>
        <w:rPr>
          <w:sz w:val="19"/>
        </w:rPr>
        <w:t>Aplicar</w:t>
      </w:r>
      <w:r>
        <w:rPr>
          <w:spacing w:val="-2"/>
          <w:sz w:val="19"/>
        </w:rPr>
        <w:t xml:space="preserve"> </w:t>
      </w:r>
      <w:r>
        <w:rPr>
          <w:sz w:val="19"/>
        </w:rPr>
        <w:t>ao</w:t>
      </w:r>
      <w:r>
        <w:rPr>
          <w:spacing w:val="-1"/>
          <w:sz w:val="19"/>
        </w:rPr>
        <w:t xml:space="preserve"> </w:t>
      </w:r>
      <w:r>
        <w:rPr>
          <w:b/>
          <w:sz w:val="19"/>
        </w:rPr>
        <w:t>CONTRATADO</w:t>
      </w:r>
      <w:r>
        <w:rPr>
          <w:b/>
          <w:spacing w:val="-2"/>
          <w:sz w:val="19"/>
        </w:rPr>
        <w:t xml:space="preserve"> </w:t>
      </w:r>
      <w:r>
        <w:rPr>
          <w:sz w:val="19"/>
        </w:rPr>
        <w:t>sanções</w:t>
      </w:r>
      <w:r>
        <w:rPr>
          <w:spacing w:val="-1"/>
          <w:sz w:val="19"/>
        </w:rPr>
        <w:t xml:space="preserve"> </w:t>
      </w:r>
      <w:r>
        <w:rPr>
          <w:sz w:val="19"/>
        </w:rPr>
        <w:t>motivadas</w:t>
      </w:r>
      <w:r>
        <w:rPr>
          <w:spacing w:val="-2"/>
          <w:sz w:val="19"/>
        </w:rPr>
        <w:t xml:space="preserve"> </w:t>
      </w:r>
      <w:r>
        <w:rPr>
          <w:sz w:val="19"/>
        </w:rPr>
        <w:t>pela</w:t>
      </w:r>
      <w:r>
        <w:rPr>
          <w:spacing w:val="-1"/>
          <w:sz w:val="19"/>
        </w:rPr>
        <w:t xml:space="preserve"> </w:t>
      </w:r>
      <w:r>
        <w:rPr>
          <w:sz w:val="19"/>
        </w:rPr>
        <w:t>inexecução</w:t>
      </w:r>
      <w:r>
        <w:rPr>
          <w:spacing w:val="-2"/>
          <w:sz w:val="19"/>
        </w:rPr>
        <w:t xml:space="preserve"> </w:t>
      </w:r>
      <w:r>
        <w:rPr>
          <w:sz w:val="19"/>
        </w:rPr>
        <w:t>total</w:t>
      </w:r>
      <w:r>
        <w:rPr>
          <w:spacing w:val="-1"/>
          <w:sz w:val="19"/>
        </w:rPr>
        <w:t xml:space="preserve"> </w:t>
      </w:r>
      <w:r>
        <w:rPr>
          <w:sz w:val="19"/>
        </w:rPr>
        <w:t>ou</w:t>
      </w:r>
      <w:r>
        <w:rPr>
          <w:spacing w:val="-2"/>
          <w:sz w:val="19"/>
        </w:rPr>
        <w:t xml:space="preserve"> </w:t>
      </w:r>
      <w:r>
        <w:rPr>
          <w:sz w:val="19"/>
        </w:rPr>
        <w:t>parcial</w:t>
      </w:r>
      <w:r>
        <w:rPr>
          <w:spacing w:val="-1"/>
          <w:sz w:val="19"/>
        </w:rPr>
        <w:t xml:space="preserve"> </w:t>
      </w:r>
      <w:r>
        <w:rPr>
          <w:sz w:val="19"/>
        </w:rPr>
        <w:t>das</w:t>
      </w:r>
      <w:r>
        <w:rPr>
          <w:spacing w:val="-2"/>
          <w:sz w:val="19"/>
        </w:rPr>
        <w:t xml:space="preserve"> </w:t>
      </w:r>
      <w:r>
        <w:rPr>
          <w:sz w:val="19"/>
        </w:rPr>
        <w:t>obrigações</w:t>
      </w:r>
      <w:r>
        <w:rPr>
          <w:spacing w:val="-1"/>
          <w:sz w:val="19"/>
        </w:rPr>
        <w:t xml:space="preserve"> </w:t>
      </w:r>
      <w:r>
        <w:rPr>
          <w:sz w:val="19"/>
        </w:rPr>
        <w:t>contratuais,</w:t>
      </w:r>
      <w:r>
        <w:rPr>
          <w:spacing w:val="-2"/>
          <w:sz w:val="19"/>
        </w:rPr>
        <w:t xml:space="preserve"> </w:t>
      </w:r>
      <w:r>
        <w:rPr>
          <w:sz w:val="19"/>
        </w:rPr>
        <w:t>na</w:t>
      </w:r>
      <w:r>
        <w:rPr>
          <w:spacing w:val="-1"/>
          <w:sz w:val="19"/>
        </w:rPr>
        <w:t xml:space="preserve"> </w:t>
      </w:r>
      <w:r>
        <w:rPr>
          <w:sz w:val="19"/>
        </w:rPr>
        <w:t>forma</w:t>
      </w:r>
      <w:r>
        <w:rPr>
          <w:spacing w:val="-2"/>
          <w:sz w:val="19"/>
        </w:rPr>
        <w:t xml:space="preserve"> </w:t>
      </w:r>
      <w:r>
        <w:rPr>
          <w:sz w:val="19"/>
        </w:rPr>
        <w:t>prevista</w:t>
      </w:r>
      <w:r>
        <w:rPr>
          <w:spacing w:val="-1"/>
          <w:sz w:val="19"/>
        </w:rPr>
        <w:t xml:space="preserve"> </w:t>
      </w:r>
      <w:r>
        <w:rPr>
          <w:sz w:val="19"/>
        </w:rPr>
        <w:t>na</w:t>
      </w:r>
      <w:r>
        <w:rPr>
          <w:spacing w:val="-2"/>
          <w:sz w:val="19"/>
        </w:rPr>
        <w:t xml:space="preserve"> </w:t>
      </w:r>
      <w:r>
        <w:rPr>
          <w:sz w:val="19"/>
        </w:rPr>
        <w:t>lei</w:t>
      </w:r>
      <w:r>
        <w:rPr>
          <w:spacing w:val="-1"/>
          <w:sz w:val="19"/>
        </w:rPr>
        <w:t xml:space="preserve"> </w:t>
      </w:r>
      <w:r>
        <w:rPr>
          <w:sz w:val="19"/>
        </w:rPr>
        <w:t>e</w:t>
      </w:r>
      <w:r>
        <w:rPr>
          <w:spacing w:val="-2"/>
          <w:sz w:val="19"/>
        </w:rPr>
        <w:t xml:space="preserve"> </w:t>
      </w:r>
      <w:r>
        <w:rPr>
          <w:sz w:val="19"/>
        </w:rPr>
        <w:t>neste</w:t>
      </w:r>
      <w:r>
        <w:rPr>
          <w:spacing w:val="-1"/>
          <w:sz w:val="19"/>
        </w:rPr>
        <w:t xml:space="preserve"> </w:t>
      </w:r>
      <w:r>
        <w:rPr>
          <w:spacing w:val="-2"/>
          <w:sz w:val="19"/>
        </w:rPr>
        <w:t>Contrato.</w:t>
      </w:r>
    </w:p>
    <w:p w14:paraId="383CE6E1">
      <w:pPr>
        <w:pStyle w:val="8"/>
        <w:numPr>
          <w:ilvl w:val="2"/>
          <w:numId w:val="43"/>
        </w:numPr>
        <w:tabs>
          <w:tab w:val="left" w:pos="544"/>
        </w:tabs>
        <w:spacing w:before="39" w:after="0" w:line="283" w:lineRule="auto"/>
        <w:ind w:left="114" w:right="112" w:firstLine="0"/>
        <w:jc w:val="left"/>
        <w:rPr>
          <w:sz w:val="19"/>
        </w:rPr>
      </w:pPr>
      <w:r>
        <w:rPr>
          <w:sz w:val="19"/>
        </w:rPr>
        <w:t>Dar ciência à</w:t>
      </w:r>
      <w:r>
        <w:rPr>
          <w:spacing w:val="-9"/>
          <w:sz w:val="19"/>
        </w:rPr>
        <w:t xml:space="preserve"> </w:t>
      </w:r>
      <w:r>
        <w:rPr>
          <w:sz w:val="19"/>
        </w:rPr>
        <w:t xml:space="preserve">Assessoria Jurídica do órgão ou entidade para as providências junto à Procuradoria Geral do Estado, com vistas a adoção de eventuais medidas judiciais, em caso de descumprimento de obrigações pelo </w:t>
      </w:r>
      <w:r>
        <w:rPr>
          <w:b/>
          <w:sz w:val="19"/>
        </w:rPr>
        <w:t>CONTRATADO</w:t>
      </w:r>
      <w:r>
        <w:rPr>
          <w:sz w:val="19"/>
        </w:rPr>
        <w:t>.</w:t>
      </w:r>
    </w:p>
    <w:p w14:paraId="10B9DB50">
      <w:pPr>
        <w:pStyle w:val="8"/>
        <w:spacing w:after="0" w:line="283" w:lineRule="auto"/>
        <w:jc w:val="left"/>
        <w:rPr>
          <w:sz w:val="19"/>
        </w:rPr>
        <w:sectPr>
          <w:pgSz w:w="15840" w:h="24480"/>
          <w:pgMar w:top="0" w:right="0" w:bottom="280" w:left="0" w:header="720" w:footer="720" w:gutter="0"/>
          <w:cols w:space="720" w:num="1"/>
        </w:sectPr>
      </w:pPr>
    </w:p>
    <w:p w14:paraId="7E1C8564">
      <w:pPr>
        <w:pStyle w:val="8"/>
        <w:numPr>
          <w:ilvl w:val="2"/>
          <w:numId w:val="43"/>
        </w:numPr>
        <w:tabs>
          <w:tab w:val="left" w:pos="573"/>
        </w:tabs>
        <w:spacing w:before="22" w:after="0" w:line="283" w:lineRule="auto"/>
        <w:ind w:left="114" w:right="112" w:firstLine="0"/>
        <w:jc w:val="left"/>
        <w:rPr>
          <w:sz w:val="19"/>
        </w:rPr>
      </w:pPr>
      <w:r>
        <w:rPr>
          <w:sz w:val="19"/>
        </w:rPr>
        <w:t>Emitir</w:t>
      </w:r>
      <w:r>
        <w:rPr>
          <w:spacing w:val="30"/>
          <w:sz w:val="19"/>
        </w:rPr>
        <w:t xml:space="preserve"> </w:t>
      </w:r>
      <w:r>
        <w:rPr>
          <w:sz w:val="19"/>
        </w:rPr>
        <w:t>decisão</w:t>
      </w:r>
      <w:r>
        <w:rPr>
          <w:spacing w:val="30"/>
          <w:sz w:val="19"/>
        </w:rPr>
        <w:t xml:space="preserve"> </w:t>
      </w:r>
      <w:r>
        <w:rPr>
          <w:sz w:val="19"/>
        </w:rPr>
        <w:t>fundamentada</w:t>
      </w:r>
      <w:r>
        <w:rPr>
          <w:spacing w:val="30"/>
          <w:sz w:val="19"/>
        </w:rPr>
        <w:t xml:space="preserve"> </w:t>
      </w:r>
      <w:r>
        <w:rPr>
          <w:sz w:val="19"/>
        </w:rPr>
        <w:t>sobre</w:t>
      </w:r>
      <w:r>
        <w:rPr>
          <w:spacing w:val="30"/>
          <w:sz w:val="19"/>
        </w:rPr>
        <w:t xml:space="preserve"> </w:t>
      </w:r>
      <w:r>
        <w:rPr>
          <w:sz w:val="19"/>
        </w:rPr>
        <w:t>todas</w:t>
      </w:r>
      <w:r>
        <w:rPr>
          <w:spacing w:val="30"/>
          <w:sz w:val="19"/>
        </w:rPr>
        <w:t xml:space="preserve"> </w:t>
      </w:r>
      <w:r>
        <w:rPr>
          <w:sz w:val="19"/>
        </w:rPr>
        <w:t>as</w:t>
      </w:r>
      <w:r>
        <w:rPr>
          <w:spacing w:val="30"/>
          <w:sz w:val="19"/>
        </w:rPr>
        <w:t xml:space="preserve"> </w:t>
      </w:r>
      <w:r>
        <w:rPr>
          <w:sz w:val="19"/>
        </w:rPr>
        <w:t>solicitações</w:t>
      </w:r>
      <w:r>
        <w:rPr>
          <w:spacing w:val="30"/>
          <w:sz w:val="19"/>
        </w:rPr>
        <w:t xml:space="preserve"> </w:t>
      </w:r>
      <w:r>
        <w:rPr>
          <w:sz w:val="19"/>
        </w:rPr>
        <w:t>e</w:t>
      </w:r>
      <w:r>
        <w:rPr>
          <w:spacing w:val="30"/>
          <w:sz w:val="19"/>
        </w:rPr>
        <w:t xml:space="preserve"> </w:t>
      </w:r>
      <w:r>
        <w:rPr>
          <w:sz w:val="19"/>
        </w:rPr>
        <w:t>reclamações</w:t>
      </w:r>
      <w:r>
        <w:rPr>
          <w:spacing w:val="30"/>
          <w:sz w:val="19"/>
        </w:rPr>
        <w:t xml:space="preserve"> </w:t>
      </w:r>
      <w:r>
        <w:rPr>
          <w:sz w:val="19"/>
        </w:rPr>
        <w:t>relacionadas</w:t>
      </w:r>
      <w:r>
        <w:rPr>
          <w:spacing w:val="30"/>
          <w:sz w:val="19"/>
        </w:rPr>
        <w:t xml:space="preserve"> </w:t>
      </w:r>
      <w:r>
        <w:rPr>
          <w:sz w:val="19"/>
        </w:rPr>
        <w:t>à</w:t>
      </w:r>
      <w:r>
        <w:rPr>
          <w:spacing w:val="30"/>
          <w:sz w:val="19"/>
        </w:rPr>
        <w:t xml:space="preserve"> </w:t>
      </w:r>
      <w:r>
        <w:rPr>
          <w:sz w:val="19"/>
        </w:rPr>
        <w:t>execução</w:t>
      </w:r>
      <w:r>
        <w:rPr>
          <w:spacing w:val="30"/>
          <w:sz w:val="19"/>
        </w:rPr>
        <w:t xml:space="preserve"> </w:t>
      </w:r>
      <w:r>
        <w:rPr>
          <w:sz w:val="19"/>
        </w:rPr>
        <w:t>do</w:t>
      </w:r>
      <w:r>
        <w:rPr>
          <w:spacing w:val="30"/>
          <w:sz w:val="19"/>
        </w:rPr>
        <w:t xml:space="preserve"> </w:t>
      </w:r>
      <w:r>
        <w:rPr>
          <w:sz w:val="19"/>
        </w:rPr>
        <w:t>presente</w:t>
      </w:r>
      <w:r>
        <w:rPr>
          <w:spacing w:val="30"/>
          <w:sz w:val="19"/>
        </w:rPr>
        <w:t xml:space="preserve"> </w:t>
      </w:r>
      <w:r>
        <w:rPr>
          <w:sz w:val="19"/>
        </w:rPr>
        <w:t>Contrato,</w:t>
      </w:r>
      <w:r>
        <w:rPr>
          <w:spacing w:val="30"/>
          <w:sz w:val="19"/>
        </w:rPr>
        <w:t xml:space="preserve"> </w:t>
      </w:r>
      <w:r>
        <w:rPr>
          <w:sz w:val="19"/>
        </w:rPr>
        <w:t>ressalvados</w:t>
      </w:r>
      <w:r>
        <w:rPr>
          <w:spacing w:val="30"/>
          <w:sz w:val="19"/>
        </w:rPr>
        <w:t xml:space="preserve"> </w:t>
      </w:r>
      <w:r>
        <w:rPr>
          <w:sz w:val="19"/>
        </w:rPr>
        <w:t>os</w:t>
      </w:r>
      <w:r>
        <w:rPr>
          <w:spacing w:val="30"/>
          <w:sz w:val="19"/>
        </w:rPr>
        <w:t xml:space="preserve"> </w:t>
      </w:r>
      <w:r>
        <w:rPr>
          <w:sz w:val="19"/>
        </w:rPr>
        <w:t>requerimentos</w:t>
      </w:r>
      <w:r>
        <w:rPr>
          <w:spacing w:val="30"/>
          <w:sz w:val="19"/>
        </w:rPr>
        <w:t xml:space="preserve"> </w:t>
      </w:r>
      <w:r>
        <w:rPr>
          <w:sz w:val="19"/>
        </w:rPr>
        <w:t>manifestamente</w:t>
      </w:r>
      <w:r>
        <w:rPr>
          <w:spacing w:val="30"/>
          <w:sz w:val="19"/>
        </w:rPr>
        <w:t xml:space="preserve"> </w:t>
      </w:r>
      <w:r>
        <w:rPr>
          <w:sz w:val="19"/>
        </w:rPr>
        <w:t>impertinentes,</w:t>
      </w:r>
      <w:r>
        <w:rPr>
          <w:spacing w:val="30"/>
          <w:sz w:val="19"/>
        </w:rPr>
        <w:t xml:space="preserve"> </w:t>
      </w:r>
      <w:r>
        <w:rPr>
          <w:sz w:val="19"/>
        </w:rPr>
        <w:t>meramente protelatórios ou de nenhum interesse para a boa execução do ajuste.</w:t>
      </w:r>
    </w:p>
    <w:p w14:paraId="38BF7A33">
      <w:pPr>
        <w:pStyle w:val="8"/>
        <w:numPr>
          <w:ilvl w:val="3"/>
          <w:numId w:val="43"/>
        </w:numPr>
        <w:tabs>
          <w:tab w:val="left" w:pos="685"/>
        </w:tabs>
        <w:spacing w:before="0" w:after="0" w:line="218" w:lineRule="exact"/>
        <w:ind w:left="685" w:right="0" w:hanging="571"/>
        <w:jc w:val="left"/>
        <w:rPr>
          <w:sz w:val="19"/>
        </w:rPr>
      </w:pPr>
      <w:r>
        <w:rPr>
          <w:sz w:val="19"/>
        </w:rPr>
        <w:t>O</w:t>
      </w:r>
      <w:r>
        <w:rPr>
          <w:spacing w:val="-2"/>
          <w:sz w:val="19"/>
        </w:rPr>
        <w:t xml:space="preserve"> </w:t>
      </w:r>
      <w:r>
        <w:rPr>
          <w:b/>
          <w:sz w:val="19"/>
        </w:rPr>
        <w:t>CONTRATANTE</w:t>
      </w:r>
      <w:r>
        <w:rPr>
          <w:b/>
          <w:spacing w:val="-2"/>
          <w:sz w:val="19"/>
        </w:rPr>
        <w:t xml:space="preserve"> </w:t>
      </w:r>
      <w:r>
        <w:rPr>
          <w:sz w:val="19"/>
        </w:rPr>
        <w:t>terá</w:t>
      </w:r>
      <w:r>
        <w:rPr>
          <w:spacing w:val="-1"/>
          <w:sz w:val="19"/>
        </w:rPr>
        <w:t xml:space="preserve"> </w:t>
      </w:r>
      <w:r>
        <w:rPr>
          <w:sz w:val="19"/>
        </w:rPr>
        <w:t>o</w:t>
      </w:r>
      <w:r>
        <w:rPr>
          <w:spacing w:val="-2"/>
          <w:sz w:val="19"/>
        </w:rPr>
        <w:t xml:space="preserve"> </w:t>
      </w:r>
      <w:r>
        <w:rPr>
          <w:sz w:val="19"/>
        </w:rPr>
        <w:t>prazo</w:t>
      </w:r>
      <w:r>
        <w:rPr>
          <w:spacing w:val="-1"/>
          <w:sz w:val="19"/>
        </w:rPr>
        <w:t xml:space="preserve"> </w:t>
      </w:r>
      <w:r>
        <w:rPr>
          <w:sz w:val="19"/>
        </w:rPr>
        <w:t>de</w:t>
      </w:r>
      <w:r>
        <w:rPr>
          <w:spacing w:val="-2"/>
          <w:sz w:val="19"/>
        </w:rPr>
        <w:t xml:space="preserve"> </w:t>
      </w:r>
      <w:r>
        <w:rPr>
          <w:sz w:val="19"/>
        </w:rPr>
        <w:t>1</w:t>
      </w:r>
      <w:r>
        <w:rPr>
          <w:spacing w:val="-1"/>
          <w:sz w:val="19"/>
        </w:rPr>
        <w:t xml:space="preserve"> </w:t>
      </w:r>
      <w:r>
        <w:rPr>
          <w:sz w:val="19"/>
        </w:rPr>
        <w:t>(um)</w:t>
      </w:r>
      <w:r>
        <w:rPr>
          <w:spacing w:val="-2"/>
          <w:sz w:val="19"/>
        </w:rPr>
        <w:t xml:space="preserve"> </w:t>
      </w:r>
      <w:r>
        <w:rPr>
          <w:sz w:val="19"/>
        </w:rPr>
        <w:t>mês,</w:t>
      </w:r>
      <w:r>
        <w:rPr>
          <w:spacing w:val="-1"/>
          <w:sz w:val="19"/>
        </w:rPr>
        <w:t xml:space="preserve"> </w:t>
      </w:r>
      <w:r>
        <w:rPr>
          <w:sz w:val="19"/>
        </w:rPr>
        <w:t>a</w:t>
      </w:r>
      <w:r>
        <w:rPr>
          <w:spacing w:val="-2"/>
          <w:sz w:val="19"/>
        </w:rPr>
        <w:t xml:space="preserve"> </w:t>
      </w:r>
      <w:r>
        <w:rPr>
          <w:sz w:val="19"/>
        </w:rPr>
        <w:t>contar</w:t>
      </w:r>
      <w:r>
        <w:rPr>
          <w:spacing w:val="-1"/>
          <w:sz w:val="19"/>
        </w:rPr>
        <w:t xml:space="preserve"> </w:t>
      </w:r>
      <w:r>
        <w:rPr>
          <w:sz w:val="19"/>
        </w:rPr>
        <w:t>da</w:t>
      </w:r>
      <w:r>
        <w:rPr>
          <w:spacing w:val="-2"/>
          <w:sz w:val="19"/>
        </w:rPr>
        <w:t xml:space="preserve"> </w:t>
      </w:r>
      <w:r>
        <w:rPr>
          <w:sz w:val="19"/>
        </w:rPr>
        <w:t>data</w:t>
      </w:r>
      <w:r>
        <w:rPr>
          <w:spacing w:val="-1"/>
          <w:sz w:val="19"/>
        </w:rPr>
        <w:t xml:space="preserve"> </w:t>
      </w:r>
      <w:r>
        <w:rPr>
          <w:sz w:val="19"/>
        </w:rPr>
        <w:t>do</w:t>
      </w:r>
      <w:r>
        <w:rPr>
          <w:spacing w:val="-2"/>
          <w:sz w:val="19"/>
        </w:rPr>
        <w:t xml:space="preserve"> </w:t>
      </w:r>
      <w:r>
        <w:rPr>
          <w:sz w:val="19"/>
        </w:rPr>
        <w:t>protocolo</w:t>
      </w:r>
      <w:r>
        <w:rPr>
          <w:spacing w:val="-1"/>
          <w:sz w:val="19"/>
        </w:rPr>
        <w:t xml:space="preserve"> </w:t>
      </w:r>
      <w:r>
        <w:rPr>
          <w:sz w:val="19"/>
        </w:rPr>
        <w:t>do</w:t>
      </w:r>
      <w:r>
        <w:rPr>
          <w:spacing w:val="-2"/>
          <w:sz w:val="19"/>
        </w:rPr>
        <w:t xml:space="preserve"> </w:t>
      </w:r>
      <w:r>
        <w:rPr>
          <w:sz w:val="19"/>
        </w:rPr>
        <w:t>requerimento</w:t>
      </w:r>
      <w:r>
        <w:rPr>
          <w:spacing w:val="-1"/>
          <w:sz w:val="19"/>
        </w:rPr>
        <w:t xml:space="preserve"> </w:t>
      </w:r>
      <w:r>
        <w:rPr>
          <w:sz w:val="19"/>
        </w:rPr>
        <w:t>para</w:t>
      </w:r>
      <w:r>
        <w:rPr>
          <w:spacing w:val="-2"/>
          <w:sz w:val="19"/>
        </w:rPr>
        <w:t xml:space="preserve"> </w:t>
      </w:r>
      <w:r>
        <w:rPr>
          <w:sz w:val="19"/>
        </w:rPr>
        <w:t>decidir,</w:t>
      </w:r>
      <w:r>
        <w:rPr>
          <w:spacing w:val="-1"/>
          <w:sz w:val="19"/>
        </w:rPr>
        <w:t xml:space="preserve"> </w:t>
      </w:r>
      <w:r>
        <w:rPr>
          <w:sz w:val="19"/>
        </w:rPr>
        <w:t>admitida</w:t>
      </w:r>
      <w:r>
        <w:rPr>
          <w:spacing w:val="-2"/>
          <w:sz w:val="19"/>
        </w:rPr>
        <w:t xml:space="preserve"> </w:t>
      </w:r>
      <w:r>
        <w:rPr>
          <w:sz w:val="19"/>
        </w:rPr>
        <w:t>a</w:t>
      </w:r>
      <w:r>
        <w:rPr>
          <w:spacing w:val="-1"/>
          <w:sz w:val="19"/>
        </w:rPr>
        <w:t xml:space="preserve"> </w:t>
      </w:r>
      <w:r>
        <w:rPr>
          <w:sz w:val="19"/>
        </w:rPr>
        <w:t>prorrogação</w:t>
      </w:r>
      <w:r>
        <w:rPr>
          <w:spacing w:val="-2"/>
          <w:sz w:val="19"/>
        </w:rPr>
        <w:t xml:space="preserve"> </w:t>
      </w:r>
      <w:r>
        <w:rPr>
          <w:sz w:val="19"/>
        </w:rPr>
        <w:t>motivada</w:t>
      </w:r>
      <w:r>
        <w:rPr>
          <w:spacing w:val="-1"/>
          <w:sz w:val="19"/>
        </w:rPr>
        <w:t xml:space="preserve"> </w:t>
      </w:r>
      <w:r>
        <w:rPr>
          <w:sz w:val="19"/>
        </w:rPr>
        <w:t>por</w:t>
      </w:r>
      <w:r>
        <w:rPr>
          <w:spacing w:val="-2"/>
          <w:sz w:val="19"/>
        </w:rPr>
        <w:t xml:space="preserve"> </w:t>
      </w:r>
      <w:r>
        <w:rPr>
          <w:sz w:val="19"/>
        </w:rPr>
        <w:t>igual</w:t>
      </w:r>
      <w:r>
        <w:rPr>
          <w:spacing w:val="-1"/>
          <w:sz w:val="19"/>
        </w:rPr>
        <w:t xml:space="preserve"> </w:t>
      </w:r>
      <w:r>
        <w:rPr>
          <w:spacing w:val="-2"/>
          <w:sz w:val="19"/>
        </w:rPr>
        <w:t>período.</w:t>
      </w:r>
    </w:p>
    <w:p w14:paraId="19165BE0">
      <w:pPr>
        <w:pStyle w:val="8"/>
        <w:numPr>
          <w:ilvl w:val="2"/>
          <w:numId w:val="43"/>
        </w:numPr>
        <w:tabs>
          <w:tab w:val="left" w:pos="646"/>
        </w:tabs>
        <w:spacing w:before="39" w:after="0" w:line="283" w:lineRule="auto"/>
        <w:ind w:left="114" w:right="112" w:firstLine="0"/>
        <w:jc w:val="left"/>
        <w:rPr>
          <w:sz w:val="19"/>
        </w:rPr>
      </w:pPr>
      <w:r>
        <w:rPr>
          <w:sz w:val="19"/>
        </w:rPr>
        <w:t xml:space="preserve">Responder aos eventuais pedidos de restabelecimento do equilíbrio econômico-financeiro efetuados pelo </w:t>
      </w:r>
      <w:r>
        <w:rPr>
          <w:b/>
          <w:sz w:val="19"/>
        </w:rPr>
        <w:t xml:space="preserve">CONTRATADO </w:t>
      </w:r>
      <w:r>
        <w:rPr>
          <w:sz w:val="19"/>
        </w:rPr>
        <w:t>no prazo máximo de 45 (quarenta e cinco) dias, admitida a prorrogação motivada, uma única vez, por igual período.</w:t>
      </w:r>
    </w:p>
    <w:p w14:paraId="567F2DED">
      <w:pPr>
        <w:pStyle w:val="8"/>
        <w:numPr>
          <w:ilvl w:val="2"/>
          <w:numId w:val="43"/>
        </w:numPr>
        <w:tabs>
          <w:tab w:val="left" w:pos="629"/>
        </w:tabs>
        <w:spacing w:before="0" w:after="0" w:line="218" w:lineRule="exact"/>
        <w:ind w:left="629" w:right="0" w:hanging="515"/>
        <w:jc w:val="left"/>
        <w:rPr>
          <w:sz w:val="19"/>
        </w:rPr>
      </w:pPr>
      <w:r>
        <w:rPr>
          <w:sz w:val="19"/>
        </w:rPr>
        <w:t xml:space="preserve">Notificar os emitentes das garantias quanto ao início de processo administrativo para apuração de descumprimento de cláusulas contratuais, na forma do art. 137, § 4º, da Lei nº </w:t>
      </w:r>
      <w:r>
        <w:rPr>
          <w:spacing w:val="-2"/>
          <w:sz w:val="19"/>
        </w:rPr>
        <w:t>14.133/2021.</w:t>
      </w:r>
    </w:p>
    <w:p w14:paraId="64FEFC03">
      <w:pPr>
        <w:pStyle w:val="8"/>
        <w:numPr>
          <w:ilvl w:val="2"/>
          <w:numId w:val="43"/>
        </w:numPr>
        <w:tabs>
          <w:tab w:val="left" w:pos="640"/>
        </w:tabs>
        <w:spacing w:before="39" w:after="0" w:line="283" w:lineRule="auto"/>
        <w:ind w:left="114" w:right="112" w:firstLine="0"/>
        <w:jc w:val="left"/>
        <w:rPr>
          <w:sz w:val="19"/>
        </w:rPr>
      </w:pPr>
      <w:r>
        <w:rPr>
          <w:sz w:val="19"/>
        </w:rPr>
        <w:t>A</w:t>
      </w:r>
      <w:r>
        <w:rPr>
          <w:spacing w:val="-20"/>
          <w:sz w:val="19"/>
        </w:rPr>
        <w:t xml:space="preserve"> </w:t>
      </w:r>
      <w:r>
        <w:rPr>
          <w:sz w:val="19"/>
        </w:rPr>
        <w:t>Administração</w:t>
      </w:r>
      <w:r>
        <w:rPr>
          <w:spacing w:val="-4"/>
          <w:sz w:val="19"/>
        </w:rPr>
        <w:t xml:space="preserve"> </w:t>
      </w:r>
      <w:r>
        <w:rPr>
          <w:sz w:val="19"/>
        </w:rPr>
        <w:t>não</w:t>
      </w:r>
      <w:r>
        <w:rPr>
          <w:spacing w:val="-3"/>
          <w:sz w:val="19"/>
        </w:rPr>
        <w:t xml:space="preserve"> </w:t>
      </w:r>
      <w:r>
        <w:rPr>
          <w:sz w:val="19"/>
        </w:rPr>
        <w:t>responderá</w:t>
      </w:r>
      <w:r>
        <w:rPr>
          <w:spacing w:val="-3"/>
          <w:sz w:val="19"/>
        </w:rPr>
        <w:t xml:space="preserve"> </w:t>
      </w:r>
      <w:r>
        <w:rPr>
          <w:sz w:val="19"/>
        </w:rPr>
        <w:t>por</w:t>
      </w:r>
      <w:r>
        <w:rPr>
          <w:spacing w:val="-3"/>
          <w:sz w:val="19"/>
        </w:rPr>
        <w:t xml:space="preserve"> </w:t>
      </w:r>
      <w:r>
        <w:rPr>
          <w:sz w:val="19"/>
        </w:rPr>
        <w:t>quaisquer</w:t>
      </w:r>
      <w:r>
        <w:rPr>
          <w:spacing w:val="-3"/>
          <w:sz w:val="19"/>
        </w:rPr>
        <w:t xml:space="preserve"> </w:t>
      </w:r>
      <w:r>
        <w:rPr>
          <w:sz w:val="19"/>
        </w:rPr>
        <w:t>compromissos</w:t>
      </w:r>
      <w:r>
        <w:rPr>
          <w:spacing w:val="-3"/>
          <w:sz w:val="19"/>
        </w:rPr>
        <w:t xml:space="preserve"> </w:t>
      </w:r>
      <w:r>
        <w:rPr>
          <w:sz w:val="19"/>
        </w:rPr>
        <w:t>assumidos</w:t>
      </w:r>
      <w:r>
        <w:rPr>
          <w:spacing w:val="-3"/>
          <w:sz w:val="19"/>
        </w:rPr>
        <w:t xml:space="preserve"> </w:t>
      </w:r>
      <w:r>
        <w:rPr>
          <w:sz w:val="19"/>
        </w:rPr>
        <w:t>pelo</w:t>
      </w:r>
      <w:r>
        <w:rPr>
          <w:spacing w:val="-3"/>
          <w:sz w:val="19"/>
        </w:rPr>
        <w:t xml:space="preserve"> </w:t>
      </w:r>
      <w:r>
        <w:rPr>
          <w:b/>
          <w:sz w:val="19"/>
        </w:rPr>
        <w:t>CONTRATADO</w:t>
      </w:r>
      <w:r>
        <w:rPr>
          <w:b/>
          <w:spacing w:val="-3"/>
          <w:sz w:val="19"/>
        </w:rPr>
        <w:t xml:space="preserve"> </w:t>
      </w:r>
      <w:r>
        <w:rPr>
          <w:sz w:val="19"/>
        </w:rPr>
        <w:t>com</w:t>
      </w:r>
      <w:r>
        <w:rPr>
          <w:spacing w:val="-3"/>
          <w:sz w:val="19"/>
        </w:rPr>
        <w:t xml:space="preserve"> </w:t>
      </w:r>
      <w:r>
        <w:rPr>
          <w:sz w:val="19"/>
        </w:rPr>
        <w:t>terceiros,</w:t>
      </w:r>
      <w:r>
        <w:rPr>
          <w:spacing w:val="-3"/>
          <w:sz w:val="19"/>
        </w:rPr>
        <w:t xml:space="preserve"> </w:t>
      </w:r>
      <w:r>
        <w:rPr>
          <w:sz w:val="19"/>
        </w:rPr>
        <w:t>ainda</w:t>
      </w:r>
      <w:r>
        <w:rPr>
          <w:spacing w:val="-1"/>
          <w:sz w:val="19"/>
        </w:rPr>
        <w:t xml:space="preserve"> </w:t>
      </w:r>
      <w:r>
        <w:rPr>
          <w:sz w:val="19"/>
        </w:rPr>
        <w:t>que</w:t>
      </w:r>
      <w:r>
        <w:rPr>
          <w:spacing w:val="-1"/>
          <w:sz w:val="19"/>
        </w:rPr>
        <w:t xml:space="preserve"> </w:t>
      </w:r>
      <w:r>
        <w:rPr>
          <w:sz w:val="19"/>
        </w:rPr>
        <w:t>vinculados</w:t>
      </w:r>
      <w:r>
        <w:rPr>
          <w:spacing w:val="-1"/>
          <w:sz w:val="19"/>
        </w:rPr>
        <w:t xml:space="preserve"> </w:t>
      </w:r>
      <w:r>
        <w:rPr>
          <w:sz w:val="19"/>
        </w:rPr>
        <w:t>à</w:t>
      </w:r>
      <w:r>
        <w:rPr>
          <w:spacing w:val="-1"/>
          <w:sz w:val="19"/>
        </w:rPr>
        <w:t xml:space="preserve"> </w:t>
      </w:r>
      <w:r>
        <w:rPr>
          <w:sz w:val="19"/>
        </w:rPr>
        <w:t>execução</w:t>
      </w:r>
      <w:r>
        <w:rPr>
          <w:spacing w:val="-1"/>
          <w:sz w:val="19"/>
        </w:rPr>
        <w:t xml:space="preserve"> </w:t>
      </w:r>
      <w:r>
        <w:rPr>
          <w:sz w:val="19"/>
        </w:rPr>
        <w:t>do</w:t>
      </w:r>
      <w:r>
        <w:rPr>
          <w:spacing w:val="-1"/>
          <w:sz w:val="19"/>
        </w:rPr>
        <w:t xml:space="preserve"> </w:t>
      </w:r>
      <w:r>
        <w:rPr>
          <w:sz w:val="19"/>
        </w:rPr>
        <w:t>Contrato,</w:t>
      </w:r>
      <w:r>
        <w:rPr>
          <w:spacing w:val="-1"/>
          <w:sz w:val="19"/>
        </w:rPr>
        <w:t xml:space="preserve"> </w:t>
      </w:r>
      <w:r>
        <w:rPr>
          <w:sz w:val="19"/>
        </w:rPr>
        <w:t>bem</w:t>
      </w:r>
      <w:r>
        <w:rPr>
          <w:spacing w:val="-1"/>
          <w:sz w:val="19"/>
        </w:rPr>
        <w:t xml:space="preserve"> </w:t>
      </w:r>
      <w:r>
        <w:rPr>
          <w:sz w:val="19"/>
        </w:rPr>
        <w:t>como</w:t>
      </w:r>
      <w:r>
        <w:rPr>
          <w:spacing w:val="-1"/>
          <w:sz w:val="19"/>
        </w:rPr>
        <w:t xml:space="preserve"> </w:t>
      </w:r>
      <w:r>
        <w:rPr>
          <w:sz w:val="19"/>
        </w:rPr>
        <w:t>por</w:t>
      </w:r>
      <w:r>
        <w:rPr>
          <w:spacing w:val="-1"/>
          <w:sz w:val="19"/>
        </w:rPr>
        <w:t xml:space="preserve"> </w:t>
      </w:r>
      <w:r>
        <w:rPr>
          <w:sz w:val="19"/>
        </w:rPr>
        <w:t>qualquer</w:t>
      </w:r>
      <w:r>
        <w:rPr>
          <w:spacing w:val="-1"/>
          <w:sz w:val="19"/>
        </w:rPr>
        <w:t xml:space="preserve"> </w:t>
      </w:r>
      <w:r>
        <w:rPr>
          <w:sz w:val="19"/>
        </w:rPr>
        <w:t>dano</w:t>
      </w:r>
      <w:r>
        <w:rPr>
          <w:spacing w:val="-1"/>
          <w:sz w:val="19"/>
        </w:rPr>
        <w:t xml:space="preserve"> </w:t>
      </w:r>
      <w:r>
        <w:rPr>
          <w:sz w:val="19"/>
        </w:rPr>
        <w:t>causado</w:t>
      </w:r>
      <w:r>
        <w:rPr>
          <w:spacing w:val="-1"/>
          <w:sz w:val="19"/>
        </w:rPr>
        <w:t xml:space="preserve"> </w:t>
      </w:r>
      <w:r>
        <w:rPr>
          <w:sz w:val="19"/>
        </w:rPr>
        <w:t xml:space="preserve">a terceiros em decorrência de ato do </w:t>
      </w:r>
      <w:r>
        <w:rPr>
          <w:b/>
          <w:sz w:val="19"/>
        </w:rPr>
        <w:t>CONTRATADO</w:t>
      </w:r>
      <w:r>
        <w:rPr>
          <w:sz w:val="19"/>
        </w:rPr>
        <w:t>, de seus empregados, prepostos ou subordinados.</w:t>
      </w:r>
    </w:p>
    <w:p w14:paraId="1948A938">
      <w:pPr>
        <w:pStyle w:val="8"/>
        <w:numPr>
          <w:ilvl w:val="2"/>
          <w:numId w:val="43"/>
        </w:numPr>
        <w:tabs>
          <w:tab w:val="left" w:pos="637"/>
        </w:tabs>
        <w:spacing w:before="0" w:after="0" w:line="218" w:lineRule="exact"/>
        <w:ind w:left="637" w:right="0" w:hanging="523"/>
        <w:jc w:val="left"/>
        <w:rPr>
          <w:sz w:val="19"/>
        </w:rPr>
      </w:pPr>
      <w:r>
        <w:rPr>
          <w:sz w:val="19"/>
        </w:rPr>
        <w:t>O</w:t>
      </w:r>
      <w:r>
        <w:rPr>
          <w:spacing w:val="-2"/>
          <w:sz w:val="19"/>
        </w:rPr>
        <w:t xml:space="preserve"> </w:t>
      </w:r>
      <w:r>
        <w:rPr>
          <w:sz w:val="19"/>
        </w:rPr>
        <w:t>presente</w:t>
      </w:r>
      <w:r>
        <w:rPr>
          <w:spacing w:val="-2"/>
          <w:sz w:val="19"/>
        </w:rPr>
        <w:t xml:space="preserve"> </w:t>
      </w:r>
      <w:r>
        <w:rPr>
          <w:sz w:val="19"/>
        </w:rPr>
        <w:t>Contrato</w:t>
      </w:r>
      <w:r>
        <w:rPr>
          <w:spacing w:val="-2"/>
          <w:sz w:val="19"/>
        </w:rPr>
        <w:t xml:space="preserve"> </w:t>
      </w:r>
      <w:r>
        <w:rPr>
          <w:sz w:val="19"/>
        </w:rPr>
        <w:t>não</w:t>
      </w:r>
      <w:r>
        <w:rPr>
          <w:spacing w:val="-2"/>
          <w:sz w:val="19"/>
        </w:rPr>
        <w:t xml:space="preserve"> </w:t>
      </w:r>
      <w:r>
        <w:rPr>
          <w:sz w:val="19"/>
        </w:rPr>
        <w:t>configura</w:t>
      </w:r>
      <w:r>
        <w:rPr>
          <w:spacing w:val="-2"/>
          <w:sz w:val="19"/>
        </w:rPr>
        <w:t xml:space="preserve"> </w:t>
      </w:r>
      <w:r>
        <w:rPr>
          <w:sz w:val="19"/>
        </w:rPr>
        <w:t>vínculo</w:t>
      </w:r>
      <w:r>
        <w:rPr>
          <w:spacing w:val="-2"/>
          <w:sz w:val="19"/>
        </w:rPr>
        <w:t xml:space="preserve"> </w:t>
      </w:r>
      <w:r>
        <w:rPr>
          <w:sz w:val="19"/>
        </w:rPr>
        <w:t>empregatício</w:t>
      </w:r>
      <w:r>
        <w:rPr>
          <w:spacing w:val="-2"/>
          <w:sz w:val="19"/>
        </w:rPr>
        <w:t xml:space="preserve"> </w:t>
      </w:r>
      <w:r>
        <w:rPr>
          <w:sz w:val="19"/>
        </w:rPr>
        <w:t>entre</w:t>
      </w:r>
      <w:r>
        <w:rPr>
          <w:spacing w:val="-1"/>
          <w:sz w:val="19"/>
        </w:rPr>
        <w:t xml:space="preserve"> </w:t>
      </w:r>
      <w:r>
        <w:rPr>
          <w:sz w:val="19"/>
        </w:rPr>
        <w:t>os</w:t>
      </w:r>
      <w:r>
        <w:rPr>
          <w:spacing w:val="-2"/>
          <w:sz w:val="19"/>
        </w:rPr>
        <w:t xml:space="preserve"> </w:t>
      </w:r>
      <w:r>
        <w:rPr>
          <w:sz w:val="19"/>
        </w:rPr>
        <w:t>trabalhadores,</w:t>
      </w:r>
      <w:r>
        <w:rPr>
          <w:spacing w:val="-2"/>
          <w:sz w:val="19"/>
        </w:rPr>
        <w:t xml:space="preserve"> </w:t>
      </w:r>
      <w:r>
        <w:rPr>
          <w:sz w:val="19"/>
        </w:rPr>
        <w:t>ou</w:t>
      </w:r>
      <w:r>
        <w:rPr>
          <w:spacing w:val="-2"/>
          <w:sz w:val="19"/>
        </w:rPr>
        <w:t xml:space="preserve"> </w:t>
      </w:r>
      <w:r>
        <w:rPr>
          <w:sz w:val="19"/>
        </w:rPr>
        <w:t>sócios</w:t>
      </w:r>
      <w:r>
        <w:rPr>
          <w:spacing w:val="-2"/>
          <w:sz w:val="19"/>
        </w:rPr>
        <w:t xml:space="preserve"> </w:t>
      </w:r>
      <w:r>
        <w:rPr>
          <w:sz w:val="19"/>
        </w:rPr>
        <w:t>do</w:t>
      </w:r>
      <w:r>
        <w:rPr>
          <w:spacing w:val="-2"/>
          <w:sz w:val="19"/>
        </w:rPr>
        <w:t xml:space="preserve"> </w:t>
      </w:r>
      <w:r>
        <w:rPr>
          <w:b/>
          <w:sz w:val="19"/>
        </w:rPr>
        <w:t>CONTRATADO</w:t>
      </w:r>
      <w:r>
        <w:rPr>
          <w:b/>
          <w:spacing w:val="-2"/>
          <w:sz w:val="19"/>
        </w:rPr>
        <w:t xml:space="preserve"> </w:t>
      </w:r>
      <w:r>
        <w:rPr>
          <w:sz w:val="19"/>
        </w:rPr>
        <w:t>e</w:t>
      </w:r>
      <w:r>
        <w:rPr>
          <w:spacing w:val="-2"/>
          <w:sz w:val="19"/>
        </w:rPr>
        <w:t xml:space="preserve"> </w:t>
      </w:r>
      <w:r>
        <w:rPr>
          <w:sz w:val="19"/>
        </w:rPr>
        <w:t>o</w:t>
      </w:r>
      <w:r>
        <w:rPr>
          <w:spacing w:val="-1"/>
          <w:sz w:val="19"/>
        </w:rPr>
        <w:t xml:space="preserve"> </w:t>
      </w:r>
      <w:r>
        <w:rPr>
          <w:b/>
          <w:spacing w:val="-2"/>
          <w:sz w:val="19"/>
        </w:rPr>
        <w:t>CONTRATANTE</w:t>
      </w:r>
      <w:r>
        <w:rPr>
          <w:spacing w:val="-2"/>
          <w:sz w:val="19"/>
        </w:rPr>
        <w:t>.</w:t>
      </w:r>
    </w:p>
    <w:p w14:paraId="1500D48E">
      <w:pPr>
        <w:pStyle w:val="6"/>
        <w:spacing w:before="135"/>
        <w:ind w:left="0"/>
      </w:pPr>
    </w:p>
    <w:p w14:paraId="68EAF3F8">
      <w:pPr>
        <w:pStyle w:val="2"/>
        <w:ind w:left="114"/>
      </w:pPr>
      <w:r>
        <w:t>CLÁUSULA</w:t>
      </w:r>
      <w:r>
        <w:rPr>
          <w:spacing w:val="-11"/>
        </w:rPr>
        <w:t xml:space="preserve"> </w:t>
      </w:r>
      <w:r>
        <w:t>NONA</w:t>
      </w:r>
      <w:r>
        <w:rPr>
          <w:spacing w:val="-11"/>
        </w:rPr>
        <w:t xml:space="preserve"> </w:t>
      </w:r>
      <w:r>
        <w:t xml:space="preserve">- OBRIGAÇÕES DO </w:t>
      </w:r>
      <w:r>
        <w:rPr>
          <w:spacing w:val="-2"/>
        </w:rPr>
        <w:t>CONTRATADO</w:t>
      </w:r>
    </w:p>
    <w:p w14:paraId="6BFB9B28">
      <w:pPr>
        <w:pStyle w:val="8"/>
        <w:numPr>
          <w:ilvl w:val="1"/>
          <w:numId w:val="44"/>
        </w:numPr>
        <w:tabs>
          <w:tab w:val="left" w:pos="423"/>
        </w:tabs>
        <w:spacing w:before="39" w:after="0" w:line="283" w:lineRule="auto"/>
        <w:ind w:left="114" w:right="112" w:firstLine="0"/>
        <w:jc w:val="both"/>
        <w:rPr>
          <w:sz w:val="19"/>
        </w:rPr>
      </w:pPr>
      <w:r>
        <w:rPr>
          <w:sz w:val="19"/>
        </w:rPr>
        <w:t xml:space="preserve">O </w:t>
      </w:r>
      <w:r>
        <w:rPr>
          <w:b/>
          <w:sz w:val="19"/>
        </w:rPr>
        <w:t xml:space="preserve">CONTRATADO </w:t>
      </w:r>
      <w:r>
        <w:rPr>
          <w:sz w:val="19"/>
        </w:rPr>
        <w:t>deverá cumprir todas as obrigações constantes deste Contrato e em seus Anexos, assumindo como exclusivamente seus os riscos e as despesas decorrentes da boa e perfeita execução do objeto, observando, ainda, as obrigações a seguir dispostas:</w:t>
      </w:r>
    </w:p>
    <w:p w14:paraId="731CBEFD">
      <w:pPr>
        <w:pStyle w:val="8"/>
        <w:numPr>
          <w:ilvl w:val="2"/>
          <w:numId w:val="44"/>
        </w:numPr>
        <w:tabs>
          <w:tab w:val="left" w:pos="542"/>
        </w:tabs>
        <w:spacing w:before="0" w:after="0" w:line="218" w:lineRule="exact"/>
        <w:ind w:left="542" w:right="0" w:hanging="428"/>
        <w:jc w:val="both"/>
        <w:rPr>
          <w:sz w:val="19"/>
        </w:rPr>
      </w:pPr>
      <w:r>
        <w:rPr>
          <w:sz w:val="19"/>
        </w:rPr>
        <w:t xml:space="preserve">Entregar o objeto acompanhado, se for o caso, do manual do usuário, com uma versão em português, e da relação da rede de assistência técnica </w:t>
      </w:r>
      <w:r>
        <w:rPr>
          <w:spacing w:val="-2"/>
          <w:sz w:val="19"/>
        </w:rPr>
        <w:t>autorizada.</w:t>
      </w:r>
    </w:p>
    <w:p w14:paraId="0E91EB4E">
      <w:pPr>
        <w:pStyle w:val="8"/>
        <w:numPr>
          <w:ilvl w:val="2"/>
          <w:numId w:val="44"/>
        </w:numPr>
        <w:tabs>
          <w:tab w:val="left" w:pos="560"/>
        </w:tabs>
        <w:spacing w:before="39" w:after="0" w:line="283" w:lineRule="auto"/>
        <w:ind w:left="114" w:right="112" w:firstLine="0"/>
        <w:jc w:val="both"/>
        <w:rPr>
          <w:sz w:val="19"/>
        </w:rPr>
      </w:pPr>
      <w:r>
        <w:rPr>
          <w:sz w:val="19"/>
        </w:rPr>
        <w:t xml:space="preserve">Comunicar ao </w:t>
      </w:r>
      <w:r>
        <w:rPr>
          <w:b/>
          <w:sz w:val="19"/>
        </w:rPr>
        <w:t>CONTRATANTE</w:t>
      </w:r>
      <w:r>
        <w:rPr>
          <w:sz w:val="19"/>
        </w:rPr>
        <w:t xml:space="preserve">, no prazo máximo de 24 (vinte e quatro) horas que antecede a data da entrega, os motivos que impossibilitem o cumprimento do prazo previsto, com a devida </w:t>
      </w:r>
      <w:r>
        <w:rPr>
          <w:spacing w:val="-2"/>
          <w:sz w:val="19"/>
        </w:rPr>
        <w:t>comprovação.</w:t>
      </w:r>
    </w:p>
    <w:p w14:paraId="55BE80B6">
      <w:pPr>
        <w:pStyle w:val="8"/>
        <w:numPr>
          <w:ilvl w:val="2"/>
          <w:numId w:val="44"/>
        </w:numPr>
        <w:tabs>
          <w:tab w:val="left" w:pos="553"/>
        </w:tabs>
        <w:spacing w:before="0" w:after="0" w:line="283" w:lineRule="auto"/>
        <w:ind w:left="114" w:right="112" w:firstLine="0"/>
        <w:jc w:val="both"/>
        <w:rPr>
          <w:sz w:val="19"/>
        </w:rPr>
      </w:pPr>
      <w:r>
        <w:rPr>
          <w:sz w:val="19"/>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sz w:val="19"/>
          <w:u w:val="single" w:color="000080"/>
        </w:rPr>
        <w:t>art. 137, II, da Lei nº 14.133/2021</w:t>
      </w:r>
      <w:r>
        <w:rPr>
          <w:color w:val="000080"/>
          <w:sz w:val="19"/>
          <w:u w:val="single" w:color="000080"/>
        </w:rPr>
        <w:fldChar w:fldCharType="end"/>
      </w:r>
      <w:r>
        <w:rPr>
          <w:sz w:val="19"/>
        </w:rPr>
        <w:t xml:space="preserve">) e prestar todo esclarecimento ou informação por eles </w:t>
      </w:r>
      <w:r>
        <w:rPr>
          <w:spacing w:val="-2"/>
          <w:sz w:val="19"/>
        </w:rPr>
        <w:t>solicitados.</w:t>
      </w:r>
    </w:p>
    <w:p w14:paraId="72FBA32F">
      <w:pPr>
        <w:pStyle w:val="8"/>
        <w:numPr>
          <w:ilvl w:val="2"/>
          <w:numId w:val="44"/>
        </w:numPr>
        <w:tabs>
          <w:tab w:val="left" w:pos="532"/>
        </w:tabs>
        <w:spacing w:before="0" w:after="0" w:line="283" w:lineRule="auto"/>
        <w:ind w:left="114" w:right="112" w:firstLine="0"/>
        <w:jc w:val="both"/>
        <w:rPr>
          <w:sz w:val="19"/>
        </w:rPr>
      </w:pPr>
      <w:r>
        <w:rPr>
          <w:sz w:val="19"/>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8660EFA">
      <w:pPr>
        <w:pStyle w:val="8"/>
        <w:numPr>
          <w:ilvl w:val="2"/>
          <w:numId w:val="44"/>
        </w:numPr>
        <w:tabs>
          <w:tab w:val="left" w:pos="552"/>
        </w:tabs>
        <w:spacing w:before="0" w:after="0" w:line="283" w:lineRule="auto"/>
        <w:ind w:left="114" w:right="112" w:firstLine="0"/>
        <w:jc w:val="both"/>
        <w:rPr>
          <w:sz w:val="19"/>
        </w:rPr>
      </w:pPr>
      <w:r>
        <w:rPr>
          <w:sz w:val="19"/>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C640D59">
      <w:pPr>
        <w:pStyle w:val="8"/>
        <w:numPr>
          <w:ilvl w:val="2"/>
          <w:numId w:val="44"/>
        </w:numPr>
        <w:tabs>
          <w:tab w:val="left" w:pos="546"/>
        </w:tabs>
        <w:spacing w:before="0" w:after="0" w:line="283" w:lineRule="auto"/>
        <w:ind w:left="114" w:right="112" w:firstLine="0"/>
        <w:jc w:val="both"/>
        <w:rPr>
          <w:sz w:val="19"/>
        </w:rPr>
      </w:pPr>
      <w:r>
        <w:rPr>
          <w:sz w:val="19"/>
        </w:rPr>
        <w:t>Responsabilizar-se pelos vícios e danos decorrentes do objeto, de acordo com o Código de Defesa do Consumidor (</w:t>
      </w:r>
      <w:r>
        <w:fldChar w:fldCharType="begin"/>
      </w:r>
      <w:r>
        <w:instrText xml:space="preserve"> HYPERLINK "https://www.planalto.gov.br/ccivil_03/leis/l8078compilado.htm" \h </w:instrText>
      </w:r>
      <w:r>
        <w:fldChar w:fldCharType="separate"/>
      </w:r>
      <w:r>
        <w:rPr>
          <w:color w:val="000080"/>
          <w:sz w:val="19"/>
          <w:u w:val="single" w:color="000080"/>
        </w:rPr>
        <w:t>Lei nº 8.078/1990</w:t>
      </w:r>
      <w:r>
        <w:rPr>
          <w:color w:val="000080"/>
          <w:sz w:val="19"/>
          <w:u w:val="single" w:color="000080"/>
        </w:rPr>
        <w:fldChar w:fldCharType="end"/>
      </w:r>
      <w:r>
        <w:rPr>
          <w:sz w:val="19"/>
        </w:rPr>
        <w:t>), bem como por todo e qualquer dano causado à</w:t>
      </w:r>
      <w:r>
        <w:rPr>
          <w:spacing w:val="-6"/>
          <w:sz w:val="19"/>
        </w:rPr>
        <w:t xml:space="preserve"> </w:t>
      </w:r>
      <w:r>
        <w:rPr>
          <w:sz w:val="19"/>
        </w:rPr>
        <w:t xml:space="preserve">Administração ou terceiros, não reduzindo essa responsabilidade a fiscalização ou o acompanhamento da execução contratual pelo </w:t>
      </w:r>
      <w:r>
        <w:rPr>
          <w:b/>
          <w:sz w:val="19"/>
        </w:rPr>
        <w:t>CONTRATANTE</w:t>
      </w:r>
      <w:r>
        <w:rPr>
          <w:sz w:val="19"/>
        </w:rPr>
        <w:t>, que ficará autorizado a descontar dos pagamentos devidos ou da garantia o valor correspondente aos danos sofridos.</w:t>
      </w:r>
    </w:p>
    <w:p w14:paraId="79E1ACF0">
      <w:pPr>
        <w:pStyle w:val="8"/>
        <w:numPr>
          <w:ilvl w:val="2"/>
          <w:numId w:val="44"/>
        </w:numPr>
        <w:tabs>
          <w:tab w:val="left" w:pos="546"/>
        </w:tabs>
        <w:spacing w:before="0" w:after="0" w:line="283" w:lineRule="auto"/>
        <w:ind w:left="114" w:right="112" w:firstLine="0"/>
        <w:jc w:val="both"/>
        <w:rPr>
          <w:sz w:val="19"/>
        </w:rPr>
      </w:pPr>
      <w:r>
        <w:rPr>
          <w:sz w:val="19"/>
        </w:rPr>
        <w:t xml:space="preserve">Não contratar, durante a vigência do Contrato, cônjuge, companheiro ou parente em linha reta, colateral ou por afinidade, até o terceiro grau, de dirigente do </w:t>
      </w:r>
      <w:r>
        <w:rPr>
          <w:b/>
          <w:sz w:val="19"/>
        </w:rPr>
        <w:t xml:space="preserve">CONTRATANTE </w:t>
      </w:r>
      <w:r>
        <w:rPr>
          <w:sz w:val="19"/>
        </w:rPr>
        <w:t>ou de agente público que atue na fiscalização ou na gestão do Contrato, nos termos do art. 48, parágrafo único, da Lei nº 14.133/2021.</w:t>
      </w:r>
    </w:p>
    <w:p w14:paraId="50BDE0E4">
      <w:pPr>
        <w:pStyle w:val="8"/>
        <w:numPr>
          <w:ilvl w:val="2"/>
          <w:numId w:val="44"/>
        </w:numPr>
        <w:tabs>
          <w:tab w:val="left" w:pos="542"/>
        </w:tabs>
        <w:spacing w:before="0" w:after="0" w:line="218" w:lineRule="exact"/>
        <w:ind w:left="542" w:right="0" w:hanging="428"/>
        <w:jc w:val="both"/>
        <w:rPr>
          <w:sz w:val="19"/>
        </w:rPr>
      </w:pPr>
      <w:r>
        <w:rPr>
          <w:sz w:val="19"/>
        </w:rPr>
        <w:t xml:space="preserve">Manter a regularidade junto ao </w:t>
      </w:r>
      <w:r>
        <w:rPr>
          <w:spacing w:val="-2"/>
          <w:sz w:val="19"/>
        </w:rPr>
        <w:t>SICAF.</w:t>
      </w:r>
    </w:p>
    <w:p w14:paraId="40E02811">
      <w:pPr>
        <w:pStyle w:val="8"/>
        <w:numPr>
          <w:ilvl w:val="3"/>
          <w:numId w:val="44"/>
        </w:numPr>
        <w:tabs>
          <w:tab w:val="left" w:pos="697"/>
        </w:tabs>
        <w:spacing w:before="33" w:after="0" w:line="283" w:lineRule="auto"/>
        <w:ind w:left="114" w:right="112" w:firstLine="0"/>
        <w:jc w:val="both"/>
        <w:rPr>
          <w:sz w:val="19"/>
        </w:rPr>
      </w:pPr>
      <w:r>
        <w:rPr>
          <w:sz w:val="19"/>
        </w:rPr>
        <w:t xml:space="preserve">Quando não for possível a verificação da regularidade no Sistema de Cadastro de Fornecedores – SICAF, o </w:t>
      </w:r>
      <w:r>
        <w:rPr>
          <w:b/>
          <w:sz w:val="19"/>
        </w:rPr>
        <w:t xml:space="preserve">CONTRATADO </w:t>
      </w:r>
      <w:r>
        <w:rPr>
          <w:sz w:val="19"/>
        </w:rPr>
        <w:t>deverá entregar ao setor responsável pela fiscalização do Contrato, junto com a Nota Fiscal para fins de pagamento, os seguintes documentos:</w:t>
      </w:r>
    </w:p>
    <w:p w14:paraId="4D2BC611">
      <w:pPr>
        <w:pStyle w:val="8"/>
        <w:numPr>
          <w:ilvl w:val="0"/>
          <w:numId w:val="45"/>
        </w:numPr>
        <w:tabs>
          <w:tab w:val="left" w:pos="309"/>
        </w:tabs>
        <w:spacing w:before="0" w:after="0" w:line="218" w:lineRule="exact"/>
        <w:ind w:left="309" w:right="0" w:hanging="195"/>
        <w:jc w:val="both"/>
        <w:rPr>
          <w:sz w:val="19"/>
        </w:rPr>
      </w:pPr>
      <w:r>
        <w:rPr>
          <w:sz w:val="19"/>
        </w:rPr>
        <w:t xml:space="preserve">prova de regularidade relativa à Seguridade </w:t>
      </w:r>
      <w:r>
        <w:rPr>
          <w:spacing w:val="-2"/>
          <w:sz w:val="19"/>
        </w:rPr>
        <w:t>Social;</w:t>
      </w:r>
    </w:p>
    <w:p w14:paraId="3E3DBB7A">
      <w:pPr>
        <w:pStyle w:val="8"/>
        <w:numPr>
          <w:ilvl w:val="0"/>
          <w:numId w:val="45"/>
        </w:numPr>
        <w:tabs>
          <w:tab w:val="left" w:pos="320"/>
        </w:tabs>
        <w:spacing w:before="39" w:after="0" w:line="240" w:lineRule="auto"/>
        <w:ind w:left="320" w:right="0" w:hanging="206"/>
        <w:jc w:val="left"/>
        <w:rPr>
          <w:sz w:val="19"/>
        </w:rPr>
      </w:pPr>
      <w:r>
        <w:rPr>
          <w:sz w:val="19"/>
        </w:rPr>
        <w:t>certidão conjunta relativa aos tributos federais e à Dívida</w:t>
      </w:r>
      <w:r>
        <w:rPr>
          <w:spacing w:val="-11"/>
          <w:sz w:val="19"/>
        </w:rPr>
        <w:t xml:space="preserve"> </w:t>
      </w:r>
      <w:r>
        <w:rPr>
          <w:sz w:val="19"/>
        </w:rPr>
        <w:t xml:space="preserve">Ativa da </w:t>
      </w:r>
      <w:r>
        <w:rPr>
          <w:spacing w:val="-2"/>
          <w:sz w:val="19"/>
        </w:rPr>
        <w:t>União;</w:t>
      </w:r>
    </w:p>
    <w:p w14:paraId="476C12FE">
      <w:pPr>
        <w:pStyle w:val="8"/>
        <w:numPr>
          <w:ilvl w:val="0"/>
          <w:numId w:val="45"/>
        </w:numPr>
        <w:tabs>
          <w:tab w:val="left" w:pos="309"/>
        </w:tabs>
        <w:spacing w:before="39" w:after="0" w:line="240" w:lineRule="auto"/>
        <w:ind w:left="309" w:right="0" w:hanging="195"/>
        <w:jc w:val="left"/>
        <w:rPr>
          <w:sz w:val="19"/>
        </w:rPr>
      </w:pPr>
      <w:r>
        <w:rPr>
          <w:sz w:val="19"/>
        </w:rPr>
        <w:t xml:space="preserve">certidões que comprovem a regularidade perante a Fazenda Municipal, Estadual ou Distrital do domicílio ou sede do </w:t>
      </w:r>
      <w:r>
        <w:rPr>
          <w:spacing w:val="-2"/>
          <w:sz w:val="19"/>
        </w:rPr>
        <w:t>contratado;</w:t>
      </w:r>
    </w:p>
    <w:p w14:paraId="07894945">
      <w:pPr>
        <w:pStyle w:val="8"/>
        <w:numPr>
          <w:ilvl w:val="0"/>
          <w:numId w:val="45"/>
        </w:numPr>
        <w:tabs>
          <w:tab w:val="left" w:pos="320"/>
        </w:tabs>
        <w:spacing w:before="39" w:after="0" w:line="240" w:lineRule="auto"/>
        <w:ind w:left="320" w:right="0" w:hanging="206"/>
        <w:jc w:val="left"/>
        <w:rPr>
          <w:sz w:val="19"/>
        </w:rPr>
      </w:pPr>
      <w:r>
        <w:rPr>
          <w:sz w:val="19"/>
        </w:rPr>
        <w:t xml:space="preserve">Certificado de Regularidade do FGTS; </w:t>
      </w:r>
      <w:r>
        <w:rPr>
          <w:spacing w:val="-10"/>
          <w:sz w:val="19"/>
        </w:rPr>
        <w:t>e</w:t>
      </w:r>
    </w:p>
    <w:p w14:paraId="556F7694">
      <w:pPr>
        <w:pStyle w:val="8"/>
        <w:numPr>
          <w:ilvl w:val="0"/>
          <w:numId w:val="45"/>
        </w:numPr>
        <w:tabs>
          <w:tab w:val="left" w:pos="309"/>
        </w:tabs>
        <w:spacing w:before="39" w:after="0" w:line="240" w:lineRule="auto"/>
        <w:ind w:left="309" w:right="0" w:hanging="195"/>
        <w:jc w:val="left"/>
        <w:rPr>
          <w:sz w:val="19"/>
        </w:rPr>
      </w:pPr>
      <w:r>
        <w:rPr>
          <w:sz w:val="19"/>
        </w:rPr>
        <w:t>Certidão</w:t>
      </w:r>
      <w:r>
        <w:rPr>
          <w:spacing w:val="-2"/>
          <w:sz w:val="19"/>
        </w:rPr>
        <w:t xml:space="preserve"> </w:t>
      </w:r>
      <w:r>
        <w:rPr>
          <w:sz w:val="19"/>
        </w:rPr>
        <w:t>Negativa</w:t>
      </w:r>
      <w:r>
        <w:rPr>
          <w:spacing w:val="-1"/>
          <w:sz w:val="19"/>
        </w:rPr>
        <w:t xml:space="preserve"> </w:t>
      </w:r>
      <w:r>
        <w:rPr>
          <w:sz w:val="19"/>
        </w:rPr>
        <w:t>de</w:t>
      </w:r>
      <w:r>
        <w:rPr>
          <w:spacing w:val="-1"/>
          <w:sz w:val="19"/>
        </w:rPr>
        <w:t xml:space="preserve"> </w:t>
      </w:r>
      <w:r>
        <w:rPr>
          <w:sz w:val="19"/>
        </w:rPr>
        <w:t>Débitos</w:t>
      </w:r>
      <w:r>
        <w:rPr>
          <w:spacing w:val="-5"/>
          <w:sz w:val="19"/>
        </w:rPr>
        <w:t xml:space="preserve"> </w:t>
      </w:r>
      <w:r>
        <w:rPr>
          <w:sz w:val="19"/>
        </w:rPr>
        <w:t>Trabalhistas</w:t>
      </w:r>
      <w:r>
        <w:rPr>
          <w:spacing w:val="-1"/>
          <w:sz w:val="19"/>
        </w:rPr>
        <w:t xml:space="preserve"> </w:t>
      </w:r>
      <w:r>
        <w:rPr>
          <w:sz w:val="19"/>
        </w:rPr>
        <w:t>–</w:t>
      </w:r>
      <w:r>
        <w:rPr>
          <w:spacing w:val="-1"/>
          <w:sz w:val="19"/>
        </w:rPr>
        <w:t xml:space="preserve"> </w:t>
      </w:r>
      <w:r>
        <w:rPr>
          <w:spacing w:val="-2"/>
          <w:sz w:val="19"/>
        </w:rPr>
        <w:t>CNDT.</w:t>
      </w:r>
    </w:p>
    <w:p w14:paraId="44D33BB3">
      <w:pPr>
        <w:pStyle w:val="8"/>
        <w:numPr>
          <w:ilvl w:val="2"/>
          <w:numId w:val="44"/>
        </w:numPr>
        <w:tabs>
          <w:tab w:val="left" w:pos="569"/>
        </w:tabs>
        <w:spacing w:before="39" w:after="0" w:line="283" w:lineRule="auto"/>
        <w:ind w:left="114" w:right="112" w:firstLine="0"/>
        <w:jc w:val="left"/>
        <w:rPr>
          <w:sz w:val="19"/>
        </w:rPr>
      </w:pPr>
      <w:r>
        <w:rPr>
          <w:sz w:val="19"/>
        </w:rPr>
        <w:t>Responsabilizar-se</w:t>
      </w:r>
      <w:r>
        <w:rPr>
          <w:spacing w:val="26"/>
          <w:sz w:val="19"/>
        </w:rPr>
        <w:t xml:space="preserve"> </w:t>
      </w:r>
      <w:r>
        <w:rPr>
          <w:sz w:val="19"/>
        </w:rPr>
        <w:t>pelo</w:t>
      </w:r>
      <w:r>
        <w:rPr>
          <w:spacing w:val="26"/>
          <w:sz w:val="19"/>
        </w:rPr>
        <w:t xml:space="preserve"> </w:t>
      </w:r>
      <w:r>
        <w:rPr>
          <w:sz w:val="19"/>
        </w:rPr>
        <w:t>cumprimento</w:t>
      </w:r>
      <w:r>
        <w:rPr>
          <w:spacing w:val="26"/>
          <w:sz w:val="19"/>
        </w:rPr>
        <w:t xml:space="preserve"> </w:t>
      </w:r>
      <w:r>
        <w:rPr>
          <w:sz w:val="19"/>
        </w:rPr>
        <w:t>de</w:t>
      </w:r>
      <w:r>
        <w:rPr>
          <w:spacing w:val="26"/>
          <w:sz w:val="19"/>
        </w:rPr>
        <w:t xml:space="preserve"> </w:t>
      </w:r>
      <w:r>
        <w:rPr>
          <w:sz w:val="19"/>
        </w:rPr>
        <w:t>todas</w:t>
      </w:r>
      <w:r>
        <w:rPr>
          <w:spacing w:val="26"/>
          <w:sz w:val="19"/>
        </w:rPr>
        <w:t xml:space="preserve"> </w:t>
      </w:r>
      <w:r>
        <w:rPr>
          <w:sz w:val="19"/>
        </w:rPr>
        <w:t>as</w:t>
      </w:r>
      <w:r>
        <w:rPr>
          <w:spacing w:val="26"/>
          <w:sz w:val="19"/>
        </w:rPr>
        <w:t xml:space="preserve"> </w:t>
      </w:r>
      <w:r>
        <w:rPr>
          <w:sz w:val="19"/>
        </w:rPr>
        <w:t>obrigações</w:t>
      </w:r>
      <w:r>
        <w:rPr>
          <w:spacing w:val="26"/>
          <w:sz w:val="19"/>
        </w:rPr>
        <w:t xml:space="preserve"> </w:t>
      </w:r>
      <w:r>
        <w:rPr>
          <w:sz w:val="19"/>
        </w:rPr>
        <w:t>trabalhistas,</w:t>
      </w:r>
      <w:r>
        <w:rPr>
          <w:spacing w:val="26"/>
          <w:sz w:val="19"/>
        </w:rPr>
        <w:t xml:space="preserve"> </w:t>
      </w:r>
      <w:r>
        <w:rPr>
          <w:sz w:val="19"/>
        </w:rPr>
        <w:t>previdenciárias,</w:t>
      </w:r>
      <w:r>
        <w:rPr>
          <w:spacing w:val="26"/>
          <w:sz w:val="19"/>
        </w:rPr>
        <w:t xml:space="preserve"> </w:t>
      </w:r>
      <w:r>
        <w:rPr>
          <w:sz w:val="19"/>
        </w:rPr>
        <w:t>fiscais,</w:t>
      </w:r>
      <w:r>
        <w:rPr>
          <w:spacing w:val="26"/>
          <w:sz w:val="19"/>
        </w:rPr>
        <w:t xml:space="preserve"> </w:t>
      </w:r>
      <w:r>
        <w:rPr>
          <w:sz w:val="19"/>
        </w:rPr>
        <w:t>comerciais</w:t>
      </w:r>
      <w:r>
        <w:rPr>
          <w:spacing w:val="26"/>
          <w:sz w:val="19"/>
        </w:rPr>
        <w:t xml:space="preserve"> </w:t>
      </w:r>
      <w:r>
        <w:rPr>
          <w:sz w:val="19"/>
        </w:rPr>
        <w:t>e</w:t>
      </w:r>
      <w:r>
        <w:rPr>
          <w:spacing w:val="26"/>
          <w:sz w:val="19"/>
        </w:rPr>
        <w:t xml:space="preserve"> </w:t>
      </w:r>
      <w:r>
        <w:rPr>
          <w:sz w:val="19"/>
        </w:rPr>
        <w:t>as</w:t>
      </w:r>
      <w:r>
        <w:rPr>
          <w:spacing w:val="26"/>
          <w:sz w:val="19"/>
        </w:rPr>
        <w:t xml:space="preserve"> </w:t>
      </w:r>
      <w:r>
        <w:rPr>
          <w:sz w:val="19"/>
        </w:rPr>
        <w:t>demais</w:t>
      </w:r>
      <w:r>
        <w:rPr>
          <w:spacing w:val="26"/>
          <w:sz w:val="19"/>
        </w:rPr>
        <w:t xml:space="preserve"> </w:t>
      </w:r>
      <w:r>
        <w:rPr>
          <w:sz w:val="19"/>
        </w:rPr>
        <w:t>previstas</w:t>
      </w:r>
      <w:r>
        <w:rPr>
          <w:spacing w:val="26"/>
          <w:sz w:val="19"/>
        </w:rPr>
        <w:t xml:space="preserve"> </w:t>
      </w:r>
      <w:r>
        <w:rPr>
          <w:sz w:val="19"/>
        </w:rPr>
        <w:t>em</w:t>
      </w:r>
      <w:r>
        <w:rPr>
          <w:spacing w:val="26"/>
          <w:sz w:val="19"/>
        </w:rPr>
        <w:t xml:space="preserve"> </w:t>
      </w:r>
      <w:r>
        <w:rPr>
          <w:sz w:val="19"/>
        </w:rPr>
        <w:t>legislação</w:t>
      </w:r>
      <w:r>
        <w:rPr>
          <w:spacing w:val="26"/>
          <w:sz w:val="19"/>
        </w:rPr>
        <w:t xml:space="preserve"> </w:t>
      </w:r>
      <w:r>
        <w:rPr>
          <w:sz w:val="19"/>
        </w:rPr>
        <w:t>específica,</w:t>
      </w:r>
      <w:r>
        <w:rPr>
          <w:spacing w:val="26"/>
          <w:sz w:val="19"/>
        </w:rPr>
        <w:t xml:space="preserve"> </w:t>
      </w:r>
      <w:r>
        <w:rPr>
          <w:sz w:val="19"/>
        </w:rPr>
        <w:t>cuja</w:t>
      </w:r>
      <w:r>
        <w:rPr>
          <w:spacing w:val="26"/>
          <w:sz w:val="19"/>
        </w:rPr>
        <w:t xml:space="preserve"> </w:t>
      </w:r>
      <w:r>
        <w:rPr>
          <w:sz w:val="19"/>
        </w:rPr>
        <w:t>inadimplência</w:t>
      </w:r>
      <w:r>
        <w:rPr>
          <w:spacing w:val="26"/>
          <w:sz w:val="19"/>
        </w:rPr>
        <w:t xml:space="preserve"> </w:t>
      </w:r>
      <w:r>
        <w:rPr>
          <w:sz w:val="19"/>
        </w:rPr>
        <w:t>não</w:t>
      </w:r>
      <w:r>
        <w:rPr>
          <w:spacing w:val="26"/>
          <w:sz w:val="19"/>
        </w:rPr>
        <w:t xml:space="preserve"> </w:t>
      </w:r>
      <w:r>
        <w:rPr>
          <w:sz w:val="19"/>
        </w:rPr>
        <w:t>transfere</w:t>
      </w:r>
      <w:r>
        <w:rPr>
          <w:spacing w:val="26"/>
          <w:sz w:val="19"/>
        </w:rPr>
        <w:t xml:space="preserve"> </w:t>
      </w:r>
      <w:r>
        <w:rPr>
          <w:sz w:val="19"/>
        </w:rPr>
        <w:t xml:space="preserve">a responsabilidade ao </w:t>
      </w:r>
      <w:r>
        <w:rPr>
          <w:b/>
          <w:sz w:val="19"/>
        </w:rPr>
        <w:t xml:space="preserve">CONTRATANTE </w:t>
      </w:r>
      <w:r>
        <w:rPr>
          <w:sz w:val="19"/>
        </w:rPr>
        <w:t>e não poderá onerar o objeto do Contrato.</w:t>
      </w:r>
    </w:p>
    <w:p w14:paraId="6DE442F9">
      <w:pPr>
        <w:pStyle w:val="8"/>
        <w:numPr>
          <w:ilvl w:val="2"/>
          <w:numId w:val="44"/>
        </w:numPr>
        <w:tabs>
          <w:tab w:val="left" w:pos="637"/>
        </w:tabs>
        <w:spacing w:before="0" w:after="0" w:line="218" w:lineRule="exact"/>
        <w:ind w:left="637" w:right="0" w:hanging="523"/>
        <w:jc w:val="left"/>
        <w:rPr>
          <w:sz w:val="19"/>
        </w:rPr>
      </w:pPr>
      <w:r>
        <w:rPr>
          <w:sz w:val="19"/>
        </w:rPr>
        <w:t xml:space="preserve">Comunicar ao Fiscal do Contrato, no prazo de 24 (vinte e quatro) horas, qualquer ocorrência anormal ou acidente que se verifique no local da execução do objeto </w:t>
      </w:r>
      <w:r>
        <w:rPr>
          <w:spacing w:val="-2"/>
          <w:sz w:val="19"/>
        </w:rPr>
        <w:t>contratual.</w:t>
      </w:r>
    </w:p>
    <w:p w14:paraId="50EA4E1A">
      <w:pPr>
        <w:pStyle w:val="8"/>
        <w:numPr>
          <w:ilvl w:val="2"/>
          <w:numId w:val="44"/>
        </w:numPr>
        <w:tabs>
          <w:tab w:val="left" w:pos="652"/>
        </w:tabs>
        <w:spacing w:before="38" w:after="0" w:line="283" w:lineRule="auto"/>
        <w:ind w:left="114" w:right="112" w:firstLine="0"/>
        <w:jc w:val="left"/>
        <w:rPr>
          <w:sz w:val="19"/>
        </w:rPr>
      </w:pPr>
      <w:r>
        <w:rPr>
          <w:sz w:val="19"/>
        </w:rPr>
        <w:t>Paralisar,</w:t>
      </w:r>
      <w:r>
        <w:rPr>
          <w:spacing w:val="22"/>
          <w:sz w:val="19"/>
        </w:rPr>
        <w:t xml:space="preserve"> </w:t>
      </w:r>
      <w:r>
        <w:rPr>
          <w:sz w:val="19"/>
        </w:rPr>
        <w:t>por</w:t>
      </w:r>
      <w:r>
        <w:rPr>
          <w:spacing w:val="21"/>
          <w:sz w:val="19"/>
        </w:rPr>
        <w:t xml:space="preserve"> </w:t>
      </w:r>
      <w:r>
        <w:rPr>
          <w:sz w:val="19"/>
        </w:rPr>
        <w:t>determinação</w:t>
      </w:r>
      <w:r>
        <w:rPr>
          <w:spacing w:val="22"/>
          <w:sz w:val="19"/>
        </w:rPr>
        <w:t xml:space="preserve"> </w:t>
      </w:r>
      <w:r>
        <w:rPr>
          <w:sz w:val="19"/>
        </w:rPr>
        <w:t>do</w:t>
      </w:r>
      <w:r>
        <w:rPr>
          <w:spacing w:val="21"/>
          <w:sz w:val="19"/>
        </w:rPr>
        <w:t xml:space="preserve"> </w:t>
      </w:r>
      <w:r>
        <w:rPr>
          <w:b/>
          <w:sz w:val="19"/>
        </w:rPr>
        <w:t>CONTRATANTE</w:t>
      </w:r>
      <w:r>
        <w:rPr>
          <w:sz w:val="19"/>
        </w:rPr>
        <w:t>,</w:t>
      </w:r>
      <w:r>
        <w:rPr>
          <w:spacing w:val="22"/>
          <w:sz w:val="19"/>
        </w:rPr>
        <w:t xml:space="preserve"> </w:t>
      </w:r>
      <w:r>
        <w:rPr>
          <w:sz w:val="19"/>
        </w:rPr>
        <w:t>qualquer</w:t>
      </w:r>
      <w:r>
        <w:rPr>
          <w:spacing w:val="21"/>
          <w:sz w:val="19"/>
        </w:rPr>
        <w:t xml:space="preserve"> </w:t>
      </w:r>
      <w:r>
        <w:rPr>
          <w:sz w:val="19"/>
        </w:rPr>
        <w:t>atividade</w:t>
      </w:r>
      <w:r>
        <w:rPr>
          <w:spacing w:val="22"/>
          <w:sz w:val="19"/>
        </w:rPr>
        <w:t xml:space="preserve"> </w:t>
      </w:r>
      <w:r>
        <w:rPr>
          <w:sz w:val="19"/>
        </w:rPr>
        <w:t>que</w:t>
      </w:r>
      <w:r>
        <w:rPr>
          <w:spacing w:val="21"/>
          <w:sz w:val="19"/>
        </w:rPr>
        <w:t xml:space="preserve"> </w:t>
      </w:r>
      <w:r>
        <w:rPr>
          <w:sz w:val="19"/>
        </w:rPr>
        <w:t>não</w:t>
      </w:r>
      <w:r>
        <w:rPr>
          <w:spacing w:val="22"/>
          <w:sz w:val="19"/>
        </w:rPr>
        <w:t xml:space="preserve"> </w:t>
      </w:r>
      <w:r>
        <w:rPr>
          <w:sz w:val="19"/>
        </w:rPr>
        <w:t>esteja</w:t>
      </w:r>
      <w:r>
        <w:rPr>
          <w:spacing w:val="21"/>
          <w:sz w:val="19"/>
        </w:rPr>
        <w:t xml:space="preserve"> </w:t>
      </w:r>
      <w:r>
        <w:rPr>
          <w:sz w:val="19"/>
        </w:rPr>
        <w:t>sendo</w:t>
      </w:r>
      <w:r>
        <w:rPr>
          <w:spacing w:val="22"/>
          <w:sz w:val="19"/>
        </w:rPr>
        <w:t xml:space="preserve"> </w:t>
      </w:r>
      <w:r>
        <w:rPr>
          <w:sz w:val="19"/>
        </w:rPr>
        <w:t>executada</w:t>
      </w:r>
      <w:r>
        <w:rPr>
          <w:spacing w:val="21"/>
          <w:sz w:val="19"/>
        </w:rPr>
        <w:t xml:space="preserve"> </w:t>
      </w:r>
      <w:r>
        <w:rPr>
          <w:sz w:val="19"/>
        </w:rPr>
        <w:t>de</w:t>
      </w:r>
      <w:r>
        <w:rPr>
          <w:spacing w:val="22"/>
          <w:sz w:val="19"/>
        </w:rPr>
        <w:t xml:space="preserve"> </w:t>
      </w:r>
      <w:r>
        <w:rPr>
          <w:sz w:val="19"/>
        </w:rPr>
        <w:t>acordo</w:t>
      </w:r>
      <w:r>
        <w:rPr>
          <w:spacing w:val="21"/>
          <w:sz w:val="19"/>
        </w:rPr>
        <w:t xml:space="preserve"> </w:t>
      </w:r>
      <w:r>
        <w:rPr>
          <w:sz w:val="19"/>
        </w:rPr>
        <w:t>com</w:t>
      </w:r>
      <w:r>
        <w:rPr>
          <w:spacing w:val="22"/>
          <w:sz w:val="19"/>
        </w:rPr>
        <w:t xml:space="preserve"> </w:t>
      </w:r>
      <w:r>
        <w:rPr>
          <w:sz w:val="19"/>
        </w:rPr>
        <w:t>a</w:t>
      </w:r>
      <w:r>
        <w:rPr>
          <w:spacing w:val="21"/>
          <w:sz w:val="19"/>
        </w:rPr>
        <w:t xml:space="preserve"> </w:t>
      </w:r>
      <w:r>
        <w:rPr>
          <w:sz w:val="19"/>
        </w:rPr>
        <w:t>boa</w:t>
      </w:r>
      <w:r>
        <w:rPr>
          <w:spacing w:val="22"/>
          <w:sz w:val="19"/>
        </w:rPr>
        <w:t xml:space="preserve"> </w:t>
      </w:r>
      <w:r>
        <w:rPr>
          <w:sz w:val="19"/>
        </w:rPr>
        <w:t>técnica</w:t>
      </w:r>
      <w:r>
        <w:rPr>
          <w:spacing w:val="21"/>
          <w:sz w:val="19"/>
        </w:rPr>
        <w:t xml:space="preserve"> </w:t>
      </w:r>
      <w:r>
        <w:rPr>
          <w:sz w:val="19"/>
        </w:rPr>
        <w:t>ou</w:t>
      </w:r>
      <w:r>
        <w:rPr>
          <w:spacing w:val="22"/>
          <w:sz w:val="19"/>
        </w:rPr>
        <w:t xml:space="preserve"> </w:t>
      </w:r>
      <w:r>
        <w:rPr>
          <w:sz w:val="19"/>
        </w:rPr>
        <w:t>que</w:t>
      </w:r>
      <w:r>
        <w:rPr>
          <w:spacing w:val="21"/>
          <w:sz w:val="19"/>
        </w:rPr>
        <w:t xml:space="preserve"> </w:t>
      </w:r>
      <w:r>
        <w:rPr>
          <w:sz w:val="19"/>
        </w:rPr>
        <w:t>ponha</w:t>
      </w:r>
      <w:r>
        <w:rPr>
          <w:spacing w:val="22"/>
          <w:sz w:val="19"/>
        </w:rPr>
        <w:t xml:space="preserve"> </w:t>
      </w:r>
      <w:r>
        <w:rPr>
          <w:sz w:val="19"/>
        </w:rPr>
        <w:t>em</w:t>
      </w:r>
      <w:r>
        <w:rPr>
          <w:spacing w:val="21"/>
          <w:sz w:val="19"/>
        </w:rPr>
        <w:t xml:space="preserve"> </w:t>
      </w:r>
      <w:r>
        <w:rPr>
          <w:sz w:val="19"/>
        </w:rPr>
        <w:t>risco</w:t>
      </w:r>
      <w:r>
        <w:rPr>
          <w:spacing w:val="22"/>
          <w:sz w:val="19"/>
        </w:rPr>
        <w:t xml:space="preserve"> </w:t>
      </w:r>
      <w:r>
        <w:rPr>
          <w:sz w:val="19"/>
        </w:rPr>
        <w:t>a</w:t>
      </w:r>
      <w:r>
        <w:rPr>
          <w:spacing w:val="21"/>
          <w:sz w:val="19"/>
        </w:rPr>
        <w:t xml:space="preserve"> </w:t>
      </w:r>
      <w:r>
        <w:rPr>
          <w:sz w:val="19"/>
        </w:rPr>
        <w:t>segurança</w:t>
      </w:r>
      <w:r>
        <w:rPr>
          <w:spacing w:val="22"/>
          <w:sz w:val="19"/>
        </w:rPr>
        <w:t xml:space="preserve"> </w:t>
      </w:r>
      <w:r>
        <w:rPr>
          <w:sz w:val="19"/>
        </w:rPr>
        <w:t>de</w:t>
      </w:r>
      <w:r>
        <w:rPr>
          <w:spacing w:val="21"/>
          <w:sz w:val="19"/>
        </w:rPr>
        <w:t xml:space="preserve"> </w:t>
      </w:r>
      <w:r>
        <w:rPr>
          <w:sz w:val="19"/>
        </w:rPr>
        <w:t>pessoas</w:t>
      </w:r>
      <w:r>
        <w:rPr>
          <w:spacing w:val="22"/>
          <w:sz w:val="19"/>
        </w:rPr>
        <w:t xml:space="preserve"> </w:t>
      </w:r>
      <w:r>
        <w:rPr>
          <w:sz w:val="19"/>
        </w:rPr>
        <w:t>ou</w:t>
      </w:r>
      <w:r>
        <w:rPr>
          <w:spacing w:val="21"/>
          <w:sz w:val="19"/>
        </w:rPr>
        <w:t xml:space="preserve"> </w:t>
      </w:r>
      <w:r>
        <w:rPr>
          <w:sz w:val="19"/>
        </w:rPr>
        <w:t>bens</w:t>
      </w:r>
      <w:r>
        <w:rPr>
          <w:spacing w:val="22"/>
          <w:sz w:val="19"/>
        </w:rPr>
        <w:t xml:space="preserve"> </w:t>
      </w:r>
      <w:r>
        <w:rPr>
          <w:sz w:val="19"/>
        </w:rPr>
        <w:t xml:space="preserve">de </w:t>
      </w:r>
      <w:r>
        <w:rPr>
          <w:spacing w:val="-2"/>
          <w:sz w:val="19"/>
        </w:rPr>
        <w:t>terceiros.</w:t>
      </w:r>
    </w:p>
    <w:p w14:paraId="63562231">
      <w:pPr>
        <w:pStyle w:val="8"/>
        <w:numPr>
          <w:ilvl w:val="2"/>
          <w:numId w:val="44"/>
        </w:numPr>
        <w:tabs>
          <w:tab w:val="left" w:pos="647"/>
        </w:tabs>
        <w:spacing w:before="0" w:after="0" w:line="283" w:lineRule="auto"/>
        <w:ind w:left="114" w:right="112" w:firstLine="0"/>
        <w:jc w:val="left"/>
        <w:rPr>
          <w:sz w:val="19"/>
        </w:rPr>
      </w:pPr>
      <w:r>
        <w:rPr>
          <w:sz w:val="19"/>
        </w:rPr>
        <w:t>Conduzir</w:t>
      </w:r>
      <w:r>
        <w:rPr>
          <w:spacing w:val="10"/>
          <w:sz w:val="19"/>
        </w:rPr>
        <w:t xml:space="preserve"> </w:t>
      </w:r>
      <w:r>
        <w:rPr>
          <w:sz w:val="19"/>
        </w:rPr>
        <w:t>os</w:t>
      </w:r>
      <w:r>
        <w:rPr>
          <w:spacing w:val="10"/>
          <w:sz w:val="19"/>
        </w:rPr>
        <w:t xml:space="preserve"> </w:t>
      </w:r>
      <w:r>
        <w:rPr>
          <w:sz w:val="19"/>
        </w:rPr>
        <w:t>trabalhos</w:t>
      </w:r>
      <w:r>
        <w:rPr>
          <w:spacing w:val="10"/>
          <w:sz w:val="19"/>
        </w:rPr>
        <w:t xml:space="preserve"> </w:t>
      </w:r>
      <w:r>
        <w:rPr>
          <w:sz w:val="19"/>
        </w:rPr>
        <w:t>com</w:t>
      </w:r>
      <w:r>
        <w:rPr>
          <w:spacing w:val="10"/>
          <w:sz w:val="19"/>
        </w:rPr>
        <w:t xml:space="preserve"> </w:t>
      </w:r>
      <w:r>
        <w:rPr>
          <w:sz w:val="19"/>
        </w:rPr>
        <w:t>estrita</w:t>
      </w:r>
      <w:r>
        <w:rPr>
          <w:spacing w:val="10"/>
          <w:sz w:val="19"/>
        </w:rPr>
        <w:t xml:space="preserve"> </w:t>
      </w:r>
      <w:r>
        <w:rPr>
          <w:sz w:val="19"/>
        </w:rPr>
        <w:t>observância</w:t>
      </w:r>
      <w:r>
        <w:rPr>
          <w:spacing w:val="10"/>
          <w:sz w:val="19"/>
        </w:rPr>
        <w:t xml:space="preserve"> </w:t>
      </w:r>
      <w:r>
        <w:rPr>
          <w:sz w:val="19"/>
        </w:rPr>
        <w:t>às</w:t>
      </w:r>
      <w:r>
        <w:rPr>
          <w:spacing w:val="10"/>
          <w:sz w:val="19"/>
        </w:rPr>
        <w:t xml:space="preserve"> </w:t>
      </w:r>
      <w:r>
        <w:rPr>
          <w:sz w:val="19"/>
        </w:rPr>
        <w:t>normas</w:t>
      </w:r>
      <w:r>
        <w:rPr>
          <w:spacing w:val="10"/>
          <w:sz w:val="19"/>
        </w:rPr>
        <w:t xml:space="preserve"> </w:t>
      </w:r>
      <w:r>
        <w:rPr>
          <w:sz w:val="19"/>
        </w:rPr>
        <w:t>da</w:t>
      </w:r>
      <w:r>
        <w:rPr>
          <w:spacing w:val="10"/>
          <w:sz w:val="19"/>
        </w:rPr>
        <w:t xml:space="preserve"> </w:t>
      </w:r>
      <w:r>
        <w:rPr>
          <w:sz w:val="19"/>
        </w:rPr>
        <w:t>legislação</w:t>
      </w:r>
      <w:r>
        <w:rPr>
          <w:spacing w:val="10"/>
          <w:sz w:val="19"/>
        </w:rPr>
        <w:t xml:space="preserve"> </w:t>
      </w:r>
      <w:r>
        <w:rPr>
          <w:sz w:val="19"/>
        </w:rPr>
        <w:t>pertinente,</w:t>
      </w:r>
      <w:r>
        <w:rPr>
          <w:spacing w:val="10"/>
          <w:sz w:val="19"/>
        </w:rPr>
        <w:t xml:space="preserve"> </w:t>
      </w:r>
      <w:r>
        <w:rPr>
          <w:sz w:val="19"/>
        </w:rPr>
        <w:t>cumprindo</w:t>
      </w:r>
      <w:r>
        <w:rPr>
          <w:spacing w:val="10"/>
          <w:sz w:val="19"/>
        </w:rPr>
        <w:t xml:space="preserve"> </w:t>
      </w:r>
      <w:r>
        <w:rPr>
          <w:sz w:val="19"/>
        </w:rPr>
        <w:t>as</w:t>
      </w:r>
      <w:r>
        <w:rPr>
          <w:spacing w:val="10"/>
          <w:sz w:val="19"/>
        </w:rPr>
        <w:t xml:space="preserve"> </w:t>
      </w:r>
      <w:r>
        <w:rPr>
          <w:sz w:val="19"/>
        </w:rPr>
        <w:t>determinações</w:t>
      </w:r>
      <w:r>
        <w:rPr>
          <w:spacing w:val="10"/>
          <w:sz w:val="19"/>
        </w:rPr>
        <w:t xml:space="preserve"> </w:t>
      </w:r>
      <w:r>
        <w:rPr>
          <w:sz w:val="19"/>
        </w:rPr>
        <w:t>dos</w:t>
      </w:r>
      <w:r>
        <w:rPr>
          <w:spacing w:val="10"/>
          <w:sz w:val="19"/>
        </w:rPr>
        <w:t xml:space="preserve"> </w:t>
      </w:r>
      <w:r>
        <w:rPr>
          <w:sz w:val="19"/>
        </w:rPr>
        <w:t>Poderes</w:t>
      </w:r>
      <w:r>
        <w:rPr>
          <w:spacing w:val="10"/>
          <w:sz w:val="19"/>
        </w:rPr>
        <w:t xml:space="preserve"> </w:t>
      </w:r>
      <w:r>
        <w:rPr>
          <w:sz w:val="19"/>
        </w:rPr>
        <w:t>Públicos,</w:t>
      </w:r>
      <w:r>
        <w:rPr>
          <w:spacing w:val="10"/>
          <w:sz w:val="19"/>
        </w:rPr>
        <w:t xml:space="preserve"> </w:t>
      </w:r>
      <w:r>
        <w:rPr>
          <w:sz w:val="19"/>
        </w:rPr>
        <w:t>mantendo</w:t>
      </w:r>
      <w:r>
        <w:rPr>
          <w:spacing w:val="10"/>
          <w:sz w:val="19"/>
        </w:rPr>
        <w:t xml:space="preserve"> </w:t>
      </w:r>
      <w:r>
        <w:rPr>
          <w:sz w:val="19"/>
        </w:rPr>
        <w:t>sempre</w:t>
      </w:r>
      <w:r>
        <w:rPr>
          <w:spacing w:val="10"/>
          <w:sz w:val="19"/>
        </w:rPr>
        <w:t xml:space="preserve"> </w:t>
      </w:r>
      <w:r>
        <w:rPr>
          <w:sz w:val="19"/>
        </w:rPr>
        <w:t>limpo</w:t>
      </w:r>
      <w:r>
        <w:rPr>
          <w:spacing w:val="10"/>
          <w:sz w:val="19"/>
        </w:rPr>
        <w:t xml:space="preserve"> </w:t>
      </w:r>
      <w:r>
        <w:rPr>
          <w:sz w:val="19"/>
        </w:rPr>
        <w:t>o</w:t>
      </w:r>
      <w:r>
        <w:rPr>
          <w:spacing w:val="10"/>
          <w:sz w:val="19"/>
        </w:rPr>
        <w:t xml:space="preserve"> </w:t>
      </w:r>
      <w:r>
        <w:rPr>
          <w:sz w:val="19"/>
        </w:rPr>
        <w:t>local</w:t>
      </w:r>
      <w:r>
        <w:rPr>
          <w:spacing w:val="10"/>
          <w:sz w:val="19"/>
        </w:rPr>
        <w:t xml:space="preserve"> </w:t>
      </w:r>
      <w:r>
        <w:rPr>
          <w:sz w:val="19"/>
        </w:rPr>
        <w:t>de</w:t>
      </w:r>
      <w:r>
        <w:rPr>
          <w:spacing w:val="10"/>
          <w:sz w:val="19"/>
        </w:rPr>
        <w:t xml:space="preserve"> </w:t>
      </w:r>
      <w:r>
        <w:rPr>
          <w:sz w:val="19"/>
        </w:rPr>
        <w:t>execução</w:t>
      </w:r>
      <w:r>
        <w:rPr>
          <w:spacing w:val="10"/>
          <w:sz w:val="19"/>
        </w:rPr>
        <w:t xml:space="preserve"> </w:t>
      </w:r>
      <w:r>
        <w:rPr>
          <w:sz w:val="19"/>
        </w:rPr>
        <w:t>do</w:t>
      </w:r>
      <w:r>
        <w:rPr>
          <w:spacing w:val="10"/>
          <w:sz w:val="19"/>
        </w:rPr>
        <w:t xml:space="preserve"> </w:t>
      </w:r>
      <w:r>
        <w:rPr>
          <w:sz w:val="19"/>
        </w:rPr>
        <w:t>objeto</w:t>
      </w:r>
      <w:r>
        <w:rPr>
          <w:spacing w:val="10"/>
          <w:sz w:val="19"/>
        </w:rPr>
        <w:t xml:space="preserve"> </w:t>
      </w:r>
      <w:r>
        <w:rPr>
          <w:sz w:val="19"/>
        </w:rPr>
        <w:t>e</w:t>
      </w:r>
      <w:r>
        <w:rPr>
          <w:spacing w:val="10"/>
          <w:sz w:val="19"/>
        </w:rPr>
        <w:t xml:space="preserve"> </w:t>
      </w:r>
      <w:r>
        <w:rPr>
          <w:sz w:val="19"/>
        </w:rPr>
        <w:t>nas melhores condições de segurança, higiene e disciplina.</w:t>
      </w:r>
    </w:p>
    <w:p w14:paraId="12592C33">
      <w:pPr>
        <w:pStyle w:val="8"/>
        <w:numPr>
          <w:ilvl w:val="2"/>
          <w:numId w:val="44"/>
        </w:numPr>
        <w:tabs>
          <w:tab w:val="left" w:pos="638"/>
        </w:tabs>
        <w:spacing w:before="0" w:after="0" w:line="283" w:lineRule="auto"/>
        <w:ind w:left="114" w:right="112" w:firstLine="0"/>
        <w:jc w:val="left"/>
        <w:rPr>
          <w:sz w:val="19"/>
        </w:rPr>
      </w:pPr>
      <w:r>
        <w:rPr>
          <w:sz w:val="19"/>
        </w:rPr>
        <w:t xml:space="preserve">Submeter previamente, por escrito, ao </w:t>
      </w:r>
      <w:r>
        <w:rPr>
          <w:b/>
          <w:sz w:val="19"/>
        </w:rPr>
        <w:t>CONTRATANTE</w:t>
      </w:r>
      <w:r>
        <w:rPr>
          <w:sz w:val="19"/>
        </w:rPr>
        <w:t xml:space="preserve">, para análise e aprovação, quaisquer mudanças nos métodos executivos que fujam às especificações do memorial descritivo ou instrumento </w:t>
      </w:r>
      <w:r>
        <w:rPr>
          <w:spacing w:val="-2"/>
          <w:sz w:val="19"/>
        </w:rPr>
        <w:t>congênere.</w:t>
      </w:r>
    </w:p>
    <w:p w14:paraId="4ADFCD42">
      <w:pPr>
        <w:pStyle w:val="8"/>
        <w:numPr>
          <w:ilvl w:val="2"/>
          <w:numId w:val="44"/>
        </w:numPr>
        <w:tabs>
          <w:tab w:val="left" w:pos="651"/>
        </w:tabs>
        <w:spacing w:before="0" w:after="0" w:line="283" w:lineRule="auto"/>
        <w:ind w:left="114" w:right="112" w:firstLine="0"/>
        <w:jc w:val="left"/>
        <w:rPr>
          <w:sz w:val="19"/>
        </w:rPr>
      </w:pPr>
      <w:r>
        <w:rPr>
          <w:sz w:val="19"/>
        </w:rPr>
        <w:t>Não</w:t>
      </w:r>
      <w:r>
        <w:rPr>
          <w:spacing w:val="14"/>
          <w:sz w:val="19"/>
        </w:rPr>
        <w:t xml:space="preserve"> </w:t>
      </w:r>
      <w:r>
        <w:rPr>
          <w:sz w:val="19"/>
        </w:rPr>
        <w:t>permitir</w:t>
      </w:r>
      <w:r>
        <w:rPr>
          <w:spacing w:val="14"/>
          <w:sz w:val="19"/>
        </w:rPr>
        <w:t xml:space="preserve"> </w:t>
      </w:r>
      <w:r>
        <w:rPr>
          <w:sz w:val="19"/>
        </w:rPr>
        <w:t>a</w:t>
      </w:r>
      <w:r>
        <w:rPr>
          <w:spacing w:val="14"/>
          <w:sz w:val="19"/>
        </w:rPr>
        <w:t xml:space="preserve"> </w:t>
      </w:r>
      <w:r>
        <w:rPr>
          <w:sz w:val="19"/>
        </w:rPr>
        <w:t>utilização</w:t>
      </w:r>
      <w:r>
        <w:rPr>
          <w:spacing w:val="14"/>
          <w:sz w:val="19"/>
        </w:rPr>
        <w:t xml:space="preserve"> </w:t>
      </w:r>
      <w:r>
        <w:rPr>
          <w:sz w:val="19"/>
        </w:rPr>
        <w:t>de</w:t>
      </w:r>
      <w:r>
        <w:rPr>
          <w:spacing w:val="14"/>
          <w:sz w:val="19"/>
        </w:rPr>
        <w:t xml:space="preserve"> </w:t>
      </w:r>
      <w:r>
        <w:rPr>
          <w:sz w:val="19"/>
        </w:rPr>
        <w:t>qualquer</w:t>
      </w:r>
      <w:r>
        <w:rPr>
          <w:spacing w:val="14"/>
          <w:sz w:val="19"/>
        </w:rPr>
        <w:t xml:space="preserve"> </w:t>
      </w:r>
      <w:r>
        <w:rPr>
          <w:sz w:val="19"/>
        </w:rPr>
        <w:t>trabalho</w:t>
      </w:r>
      <w:r>
        <w:rPr>
          <w:spacing w:val="14"/>
          <w:sz w:val="19"/>
        </w:rPr>
        <w:t xml:space="preserve"> </w:t>
      </w:r>
      <w:r>
        <w:rPr>
          <w:sz w:val="19"/>
        </w:rPr>
        <w:t>do</w:t>
      </w:r>
      <w:r>
        <w:rPr>
          <w:spacing w:val="14"/>
          <w:sz w:val="19"/>
        </w:rPr>
        <w:t xml:space="preserve"> </w:t>
      </w:r>
      <w:r>
        <w:rPr>
          <w:sz w:val="19"/>
        </w:rPr>
        <w:t>menor</w:t>
      </w:r>
      <w:r>
        <w:rPr>
          <w:spacing w:val="14"/>
          <w:sz w:val="19"/>
        </w:rPr>
        <w:t xml:space="preserve"> </w:t>
      </w:r>
      <w:r>
        <w:rPr>
          <w:sz w:val="19"/>
        </w:rPr>
        <w:t>de</w:t>
      </w:r>
      <w:r>
        <w:rPr>
          <w:spacing w:val="14"/>
          <w:sz w:val="19"/>
        </w:rPr>
        <w:t xml:space="preserve"> </w:t>
      </w:r>
      <w:r>
        <w:rPr>
          <w:sz w:val="19"/>
        </w:rPr>
        <w:t>dezesseis</w:t>
      </w:r>
      <w:r>
        <w:rPr>
          <w:spacing w:val="14"/>
          <w:sz w:val="19"/>
        </w:rPr>
        <w:t xml:space="preserve"> </w:t>
      </w:r>
      <w:r>
        <w:rPr>
          <w:sz w:val="19"/>
        </w:rPr>
        <w:t>anos,</w:t>
      </w:r>
      <w:r>
        <w:rPr>
          <w:spacing w:val="14"/>
          <w:sz w:val="19"/>
        </w:rPr>
        <w:t xml:space="preserve"> </w:t>
      </w:r>
      <w:r>
        <w:rPr>
          <w:sz w:val="19"/>
        </w:rPr>
        <w:t>exceto</w:t>
      </w:r>
      <w:r>
        <w:rPr>
          <w:spacing w:val="14"/>
          <w:sz w:val="19"/>
        </w:rPr>
        <w:t xml:space="preserve"> </w:t>
      </w:r>
      <w:r>
        <w:rPr>
          <w:sz w:val="19"/>
        </w:rPr>
        <w:t>na</w:t>
      </w:r>
      <w:r>
        <w:rPr>
          <w:spacing w:val="14"/>
          <w:sz w:val="19"/>
        </w:rPr>
        <w:t xml:space="preserve"> </w:t>
      </w:r>
      <w:r>
        <w:rPr>
          <w:sz w:val="19"/>
        </w:rPr>
        <w:t>condição</w:t>
      </w:r>
      <w:r>
        <w:rPr>
          <w:spacing w:val="14"/>
          <w:sz w:val="19"/>
        </w:rPr>
        <w:t xml:space="preserve"> </w:t>
      </w:r>
      <w:r>
        <w:rPr>
          <w:sz w:val="19"/>
        </w:rPr>
        <w:t>de</w:t>
      </w:r>
      <w:r>
        <w:rPr>
          <w:spacing w:val="14"/>
          <w:sz w:val="19"/>
        </w:rPr>
        <w:t xml:space="preserve"> </w:t>
      </w:r>
      <w:r>
        <w:rPr>
          <w:sz w:val="19"/>
        </w:rPr>
        <w:t>aprendiz</w:t>
      </w:r>
      <w:r>
        <w:rPr>
          <w:spacing w:val="14"/>
          <w:sz w:val="19"/>
        </w:rPr>
        <w:t xml:space="preserve"> </w:t>
      </w:r>
      <w:r>
        <w:rPr>
          <w:sz w:val="19"/>
        </w:rPr>
        <w:t>para</w:t>
      </w:r>
      <w:r>
        <w:rPr>
          <w:spacing w:val="14"/>
          <w:sz w:val="19"/>
        </w:rPr>
        <w:t xml:space="preserve"> </w:t>
      </w:r>
      <w:r>
        <w:rPr>
          <w:sz w:val="19"/>
        </w:rPr>
        <w:t>os</w:t>
      </w:r>
      <w:r>
        <w:rPr>
          <w:spacing w:val="14"/>
          <w:sz w:val="19"/>
        </w:rPr>
        <w:t xml:space="preserve"> </w:t>
      </w:r>
      <w:r>
        <w:rPr>
          <w:sz w:val="19"/>
        </w:rPr>
        <w:t>maiores</w:t>
      </w:r>
      <w:r>
        <w:rPr>
          <w:spacing w:val="14"/>
          <w:sz w:val="19"/>
        </w:rPr>
        <w:t xml:space="preserve"> </w:t>
      </w:r>
      <w:r>
        <w:rPr>
          <w:sz w:val="19"/>
        </w:rPr>
        <w:t>de</w:t>
      </w:r>
      <w:r>
        <w:rPr>
          <w:spacing w:val="14"/>
          <w:sz w:val="19"/>
        </w:rPr>
        <w:t xml:space="preserve"> </w:t>
      </w:r>
      <w:r>
        <w:rPr>
          <w:sz w:val="19"/>
        </w:rPr>
        <w:t>quatorze</w:t>
      </w:r>
      <w:r>
        <w:rPr>
          <w:spacing w:val="14"/>
          <w:sz w:val="19"/>
        </w:rPr>
        <w:t xml:space="preserve"> </w:t>
      </w:r>
      <w:r>
        <w:rPr>
          <w:sz w:val="19"/>
        </w:rPr>
        <w:t>anos,</w:t>
      </w:r>
      <w:r>
        <w:rPr>
          <w:spacing w:val="14"/>
          <w:sz w:val="19"/>
        </w:rPr>
        <w:t xml:space="preserve"> </w:t>
      </w:r>
      <w:r>
        <w:rPr>
          <w:sz w:val="19"/>
        </w:rPr>
        <w:t>nem</w:t>
      </w:r>
      <w:r>
        <w:rPr>
          <w:spacing w:val="14"/>
          <w:sz w:val="19"/>
        </w:rPr>
        <w:t xml:space="preserve"> </w:t>
      </w:r>
      <w:r>
        <w:rPr>
          <w:sz w:val="19"/>
        </w:rPr>
        <w:t>permitir</w:t>
      </w:r>
      <w:r>
        <w:rPr>
          <w:spacing w:val="14"/>
          <w:sz w:val="19"/>
        </w:rPr>
        <w:t xml:space="preserve"> </w:t>
      </w:r>
      <w:r>
        <w:rPr>
          <w:sz w:val="19"/>
        </w:rPr>
        <w:t>a</w:t>
      </w:r>
      <w:r>
        <w:rPr>
          <w:spacing w:val="14"/>
          <w:sz w:val="19"/>
        </w:rPr>
        <w:t xml:space="preserve"> </w:t>
      </w:r>
      <w:r>
        <w:rPr>
          <w:sz w:val="19"/>
        </w:rPr>
        <w:t>utilização</w:t>
      </w:r>
      <w:r>
        <w:rPr>
          <w:spacing w:val="14"/>
          <w:sz w:val="19"/>
        </w:rPr>
        <w:t xml:space="preserve"> </w:t>
      </w:r>
      <w:r>
        <w:rPr>
          <w:sz w:val="19"/>
        </w:rPr>
        <w:t>do</w:t>
      </w:r>
      <w:r>
        <w:rPr>
          <w:spacing w:val="14"/>
          <w:sz w:val="19"/>
        </w:rPr>
        <w:t xml:space="preserve"> </w:t>
      </w:r>
      <w:r>
        <w:rPr>
          <w:sz w:val="19"/>
        </w:rPr>
        <w:t>trabalho</w:t>
      </w:r>
      <w:r>
        <w:rPr>
          <w:spacing w:val="14"/>
          <w:sz w:val="19"/>
        </w:rPr>
        <w:t xml:space="preserve"> </w:t>
      </w:r>
      <w:r>
        <w:rPr>
          <w:sz w:val="19"/>
        </w:rPr>
        <w:t>do</w:t>
      </w:r>
      <w:r>
        <w:rPr>
          <w:spacing w:val="14"/>
          <w:sz w:val="19"/>
        </w:rPr>
        <w:t xml:space="preserve"> </w:t>
      </w:r>
      <w:r>
        <w:rPr>
          <w:sz w:val="19"/>
        </w:rPr>
        <w:t>menor</w:t>
      </w:r>
      <w:r>
        <w:rPr>
          <w:spacing w:val="14"/>
          <w:sz w:val="19"/>
        </w:rPr>
        <w:t xml:space="preserve"> </w:t>
      </w:r>
      <w:r>
        <w:rPr>
          <w:sz w:val="19"/>
        </w:rPr>
        <w:t>de dezoito anos em trabalho noturno, perigoso ou insalubre, na forma do art. 7º, XXXIII, da Constituição Federal.</w:t>
      </w:r>
    </w:p>
    <w:p w14:paraId="08C04593">
      <w:pPr>
        <w:pStyle w:val="8"/>
        <w:numPr>
          <w:ilvl w:val="2"/>
          <w:numId w:val="44"/>
        </w:numPr>
        <w:tabs>
          <w:tab w:val="left" w:pos="637"/>
        </w:tabs>
        <w:spacing w:before="0" w:after="0" w:line="218" w:lineRule="exact"/>
        <w:ind w:left="637" w:right="0" w:hanging="523"/>
        <w:jc w:val="left"/>
        <w:rPr>
          <w:sz w:val="19"/>
        </w:rPr>
      </w:pPr>
      <w:r>
        <w:rPr>
          <w:sz w:val="19"/>
        </w:rPr>
        <w:t xml:space="preserve">Manter durante toda a vigência do Contrato, em compatibilidade com as obrigações assumidas, todas as condições exigidas para habilitação na </w:t>
      </w:r>
      <w:r>
        <w:rPr>
          <w:spacing w:val="-2"/>
          <w:sz w:val="19"/>
        </w:rPr>
        <w:t>licitação.</w:t>
      </w:r>
    </w:p>
    <w:p w14:paraId="23E389DC">
      <w:pPr>
        <w:pStyle w:val="8"/>
        <w:numPr>
          <w:ilvl w:val="2"/>
          <w:numId w:val="44"/>
        </w:numPr>
        <w:tabs>
          <w:tab w:val="left" w:pos="649"/>
        </w:tabs>
        <w:spacing w:before="36" w:after="0" w:line="283" w:lineRule="auto"/>
        <w:ind w:left="114" w:right="112" w:firstLine="0"/>
        <w:jc w:val="left"/>
        <w:rPr>
          <w:sz w:val="19"/>
        </w:rPr>
      </w:pPr>
      <w:r>
        <w:rPr>
          <w:sz w:val="19"/>
        </w:rPr>
        <w:t>Cumprir,</w:t>
      </w:r>
      <w:r>
        <w:rPr>
          <w:spacing w:val="12"/>
          <w:sz w:val="19"/>
        </w:rPr>
        <w:t xml:space="preserve"> </w:t>
      </w:r>
      <w:r>
        <w:rPr>
          <w:sz w:val="19"/>
        </w:rPr>
        <w:t>durante</w:t>
      </w:r>
      <w:r>
        <w:rPr>
          <w:spacing w:val="12"/>
          <w:sz w:val="19"/>
        </w:rPr>
        <w:t xml:space="preserve"> </w:t>
      </w:r>
      <w:r>
        <w:rPr>
          <w:sz w:val="19"/>
        </w:rPr>
        <w:t>todo</w:t>
      </w:r>
      <w:r>
        <w:rPr>
          <w:spacing w:val="12"/>
          <w:sz w:val="19"/>
        </w:rPr>
        <w:t xml:space="preserve"> </w:t>
      </w:r>
      <w:r>
        <w:rPr>
          <w:sz w:val="19"/>
        </w:rPr>
        <w:t>o</w:t>
      </w:r>
      <w:r>
        <w:rPr>
          <w:spacing w:val="12"/>
          <w:sz w:val="19"/>
        </w:rPr>
        <w:t xml:space="preserve"> </w:t>
      </w:r>
      <w:r>
        <w:rPr>
          <w:sz w:val="19"/>
        </w:rPr>
        <w:t>período</w:t>
      </w:r>
      <w:r>
        <w:rPr>
          <w:spacing w:val="12"/>
          <w:sz w:val="19"/>
        </w:rPr>
        <w:t xml:space="preserve"> </w:t>
      </w:r>
      <w:r>
        <w:rPr>
          <w:sz w:val="19"/>
        </w:rPr>
        <w:t>de</w:t>
      </w:r>
      <w:r>
        <w:rPr>
          <w:spacing w:val="12"/>
          <w:sz w:val="19"/>
        </w:rPr>
        <w:t xml:space="preserve"> </w:t>
      </w:r>
      <w:r>
        <w:rPr>
          <w:sz w:val="19"/>
        </w:rPr>
        <w:t>execução</w:t>
      </w:r>
      <w:r>
        <w:rPr>
          <w:spacing w:val="12"/>
          <w:sz w:val="19"/>
        </w:rPr>
        <w:t xml:space="preserve"> </w:t>
      </w:r>
      <w:r>
        <w:rPr>
          <w:sz w:val="19"/>
        </w:rPr>
        <w:t>do</w:t>
      </w:r>
      <w:r>
        <w:rPr>
          <w:spacing w:val="12"/>
          <w:sz w:val="19"/>
        </w:rPr>
        <w:t xml:space="preserve"> </w:t>
      </w:r>
      <w:r>
        <w:rPr>
          <w:sz w:val="19"/>
        </w:rPr>
        <w:t>Contrato,</w:t>
      </w:r>
      <w:r>
        <w:rPr>
          <w:spacing w:val="12"/>
          <w:sz w:val="19"/>
        </w:rPr>
        <w:t xml:space="preserve"> </w:t>
      </w:r>
      <w:r>
        <w:rPr>
          <w:sz w:val="19"/>
        </w:rPr>
        <w:t>a</w:t>
      </w:r>
      <w:r>
        <w:rPr>
          <w:spacing w:val="12"/>
          <w:sz w:val="19"/>
        </w:rPr>
        <w:t xml:space="preserve"> </w:t>
      </w:r>
      <w:r>
        <w:rPr>
          <w:sz w:val="19"/>
        </w:rPr>
        <w:t>reserva</w:t>
      </w:r>
      <w:r>
        <w:rPr>
          <w:spacing w:val="12"/>
          <w:sz w:val="19"/>
        </w:rPr>
        <w:t xml:space="preserve"> </w:t>
      </w:r>
      <w:r>
        <w:rPr>
          <w:sz w:val="19"/>
        </w:rPr>
        <w:t>de</w:t>
      </w:r>
      <w:r>
        <w:rPr>
          <w:spacing w:val="12"/>
          <w:sz w:val="19"/>
        </w:rPr>
        <w:t xml:space="preserve"> </w:t>
      </w:r>
      <w:r>
        <w:rPr>
          <w:sz w:val="19"/>
        </w:rPr>
        <w:t>cargos</w:t>
      </w:r>
      <w:r>
        <w:rPr>
          <w:spacing w:val="12"/>
          <w:sz w:val="19"/>
        </w:rPr>
        <w:t xml:space="preserve"> </w:t>
      </w:r>
      <w:r>
        <w:rPr>
          <w:sz w:val="19"/>
        </w:rPr>
        <w:t>prevista</w:t>
      </w:r>
      <w:r>
        <w:rPr>
          <w:spacing w:val="12"/>
          <w:sz w:val="19"/>
        </w:rPr>
        <w:t xml:space="preserve"> </w:t>
      </w:r>
      <w:r>
        <w:rPr>
          <w:sz w:val="19"/>
        </w:rPr>
        <w:t>em</w:t>
      </w:r>
      <w:r>
        <w:rPr>
          <w:spacing w:val="12"/>
          <w:sz w:val="19"/>
        </w:rPr>
        <w:t xml:space="preserve"> </w:t>
      </w:r>
      <w:r>
        <w:rPr>
          <w:sz w:val="19"/>
        </w:rPr>
        <w:t>lei</w:t>
      </w:r>
      <w:r>
        <w:rPr>
          <w:spacing w:val="12"/>
          <w:sz w:val="19"/>
        </w:rPr>
        <w:t xml:space="preserve"> </w:t>
      </w:r>
      <w:r>
        <w:rPr>
          <w:sz w:val="19"/>
        </w:rPr>
        <w:t>para</w:t>
      </w:r>
      <w:r>
        <w:rPr>
          <w:spacing w:val="12"/>
          <w:sz w:val="19"/>
        </w:rPr>
        <w:t xml:space="preserve"> </w:t>
      </w:r>
      <w:r>
        <w:rPr>
          <w:sz w:val="19"/>
        </w:rPr>
        <w:t>pessoa</w:t>
      </w:r>
      <w:r>
        <w:rPr>
          <w:spacing w:val="12"/>
          <w:sz w:val="19"/>
        </w:rPr>
        <w:t xml:space="preserve"> </w:t>
      </w:r>
      <w:r>
        <w:rPr>
          <w:sz w:val="19"/>
        </w:rPr>
        <w:t>com</w:t>
      </w:r>
      <w:r>
        <w:rPr>
          <w:spacing w:val="12"/>
          <w:sz w:val="19"/>
        </w:rPr>
        <w:t xml:space="preserve"> </w:t>
      </w:r>
      <w:r>
        <w:rPr>
          <w:sz w:val="19"/>
        </w:rPr>
        <w:t>deficiência,</w:t>
      </w:r>
      <w:r>
        <w:rPr>
          <w:spacing w:val="12"/>
          <w:sz w:val="19"/>
        </w:rPr>
        <w:t xml:space="preserve"> </w:t>
      </w:r>
      <w:r>
        <w:rPr>
          <w:sz w:val="19"/>
        </w:rPr>
        <w:t>para</w:t>
      </w:r>
      <w:r>
        <w:rPr>
          <w:spacing w:val="12"/>
          <w:sz w:val="19"/>
        </w:rPr>
        <w:t xml:space="preserve"> </w:t>
      </w:r>
      <w:r>
        <w:rPr>
          <w:sz w:val="19"/>
        </w:rPr>
        <w:t>reabilitado</w:t>
      </w:r>
      <w:r>
        <w:rPr>
          <w:spacing w:val="12"/>
          <w:sz w:val="19"/>
        </w:rPr>
        <w:t xml:space="preserve"> </w:t>
      </w:r>
      <w:r>
        <w:rPr>
          <w:sz w:val="19"/>
        </w:rPr>
        <w:t>da</w:t>
      </w:r>
      <w:r>
        <w:rPr>
          <w:spacing w:val="12"/>
          <w:sz w:val="19"/>
        </w:rPr>
        <w:t xml:space="preserve"> </w:t>
      </w:r>
      <w:r>
        <w:rPr>
          <w:sz w:val="19"/>
        </w:rPr>
        <w:t>Previdência</w:t>
      </w:r>
      <w:r>
        <w:rPr>
          <w:spacing w:val="12"/>
          <w:sz w:val="19"/>
        </w:rPr>
        <w:t xml:space="preserve"> </w:t>
      </w:r>
      <w:r>
        <w:rPr>
          <w:sz w:val="19"/>
        </w:rPr>
        <w:t>Social</w:t>
      </w:r>
      <w:r>
        <w:rPr>
          <w:spacing w:val="12"/>
          <w:sz w:val="19"/>
        </w:rPr>
        <w:t xml:space="preserve"> </w:t>
      </w:r>
      <w:r>
        <w:rPr>
          <w:sz w:val="19"/>
        </w:rPr>
        <w:t>ou</w:t>
      </w:r>
      <w:r>
        <w:rPr>
          <w:spacing w:val="12"/>
          <w:sz w:val="19"/>
        </w:rPr>
        <w:t xml:space="preserve"> </w:t>
      </w:r>
      <w:r>
        <w:rPr>
          <w:sz w:val="19"/>
        </w:rPr>
        <w:t>para</w:t>
      </w:r>
      <w:r>
        <w:rPr>
          <w:spacing w:val="12"/>
          <w:sz w:val="19"/>
        </w:rPr>
        <w:t xml:space="preserve"> </w:t>
      </w:r>
      <w:r>
        <w:rPr>
          <w:sz w:val="19"/>
        </w:rPr>
        <w:t>aprendiz,</w:t>
      </w:r>
      <w:r>
        <w:rPr>
          <w:spacing w:val="12"/>
          <w:sz w:val="19"/>
        </w:rPr>
        <w:t xml:space="preserve"> </w:t>
      </w:r>
      <w:r>
        <w:rPr>
          <w:sz w:val="19"/>
        </w:rPr>
        <w:t>bem</w:t>
      </w:r>
      <w:r>
        <w:rPr>
          <w:spacing w:val="12"/>
          <w:sz w:val="19"/>
        </w:rPr>
        <w:t xml:space="preserve"> </w:t>
      </w:r>
      <w:r>
        <w:rPr>
          <w:sz w:val="19"/>
        </w:rPr>
        <w:t>como</w:t>
      </w:r>
      <w:r>
        <w:rPr>
          <w:spacing w:val="12"/>
          <w:sz w:val="19"/>
        </w:rPr>
        <w:t xml:space="preserve"> </w:t>
      </w:r>
      <w:r>
        <w:rPr>
          <w:sz w:val="19"/>
        </w:rPr>
        <w:t>as reservas de cargos previstas na legislação (</w:t>
      </w:r>
      <w:r>
        <w:fldChar w:fldCharType="begin"/>
      </w:r>
      <w:r>
        <w:instrText xml:space="preserve"> HYPERLINK "http://www.planalto.gov.br/ccivil_03/_ato2019-2022/2021/lei/L14133.htm#art116" \h </w:instrText>
      </w:r>
      <w:r>
        <w:fldChar w:fldCharType="separate"/>
      </w:r>
      <w:r>
        <w:rPr>
          <w:color w:val="000080"/>
          <w:sz w:val="19"/>
          <w:u w:val="single" w:color="000080"/>
        </w:rPr>
        <w:t>art. 116 da Lei nº 14.133/2021</w:t>
      </w:r>
      <w:r>
        <w:rPr>
          <w:color w:val="000080"/>
          <w:sz w:val="19"/>
          <w:u w:val="single" w:color="000080"/>
        </w:rPr>
        <w:fldChar w:fldCharType="end"/>
      </w:r>
      <w:r>
        <w:rPr>
          <w:sz w:val="19"/>
        </w:rPr>
        <w:t>).</w:t>
      </w:r>
    </w:p>
    <w:p w14:paraId="13F857F0">
      <w:pPr>
        <w:pStyle w:val="8"/>
        <w:numPr>
          <w:ilvl w:val="3"/>
          <w:numId w:val="44"/>
        </w:numPr>
        <w:tabs>
          <w:tab w:val="left" w:pos="783"/>
        </w:tabs>
        <w:spacing w:before="0" w:after="0" w:line="283" w:lineRule="auto"/>
        <w:ind w:left="114" w:right="112" w:firstLine="0"/>
        <w:jc w:val="left"/>
        <w:rPr>
          <w:sz w:val="19"/>
        </w:rPr>
      </w:pPr>
      <w:r>
        <w:rPr>
          <w:sz w:val="19"/>
        </w:rPr>
        <mc:AlternateContent>
          <mc:Choice Requires="wps">
            <w:drawing>
              <wp:anchor distT="0" distB="0" distL="0" distR="0" simplePos="0" relativeHeight="251662336" behindDoc="0" locked="0" layoutInCell="1" allowOverlap="1">
                <wp:simplePos x="0" y="0"/>
                <wp:positionH relativeFrom="page">
                  <wp:posOffset>9489440</wp:posOffset>
                </wp:positionH>
                <wp:positionV relativeFrom="paragraph">
                  <wp:posOffset>121285</wp:posOffset>
                </wp:positionV>
                <wp:extent cx="29210" cy="9525"/>
                <wp:effectExtent l="0" t="0" r="0" b="0"/>
                <wp:wrapNone/>
                <wp:docPr id="20" name="Graphic 20"/>
                <wp:cNvGraphicFramePr/>
                <a:graphic xmlns:a="http://schemas.openxmlformats.org/drawingml/2006/main">
                  <a:graphicData uri="http://schemas.microsoft.com/office/word/2010/wordprocessingShape">
                    <wps:wsp>
                      <wps:cNvSpPr/>
                      <wps:spPr>
                        <a:xfrm>
                          <a:off x="0" y="0"/>
                          <a:ext cx="29209" cy="9525"/>
                        </a:xfrm>
                        <a:custGeom>
                          <a:avLst/>
                          <a:gdLst/>
                          <a:ahLst/>
                          <a:cxnLst/>
                          <a:rect l="l" t="t" r="r" b="b"/>
                          <a:pathLst>
                            <a:path w="29209" h="9525">
                              <a:moveTo>
                                <a:pt x="29122" y="9077"/>
                              </a:moveTo>
                              <a:lnTo>
                                <a:pt x="0" y="9077"/>
                              </a:lnTo>
                              <a:lnTo>
                                <a:pt x="0" y="0"/>
                              </a:lnTo>
                              <a:lnTo>
                                <a:pt x="29122" y="0"/>
                              </a:lnTo>
                              <a:lnTo>
                                <a:pt x="29122" y="9077"/>
                              </a:lnTo>
                              <a:close/>
                            </a:path>
                          </a:pathLst>
                        </a:custGeom>
                        <a:solidFill>
                          <a:srgbClr val="000080"/>
                        </a:solidFill>
                      </wps:spPr>
                      <wps:bodyPr wrap="square" lIns="0" tIns="0" rIns="0" bIns="0" rtlCol="0">
                        <a:noAutofit/>
                      </wps:bodyPr>
                    </wps:wsp>
                  </a:graphicData>
                </a:graphic>
              </wp:anchor>
            </w:drawing>
          </mc:Choice>
          <mc:Fallback>
            <w:pict>
              <v:shape id="Graphic 20" o:spid="_x0000_s1026" o:spt="100" style="position:absolute;left:0pt;margin-left:747.2pt;margin-top:9.55pt;height:0.75pt;width:2.3pt;mso-position-horizontal-relative:page;z-index:251662336;mso-width-relative:page;mso-height-relative:page;" fillcolor="#000080" filled="t" stroked="f" coordsize="29209,9525" o:gfxdata="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Hgpr1gAA&#10;AAsBAAAPAAAAAAAAAAEAIAAAACIAAABkcnMvZG93bnJldi54bWxQSwECFAAUAAAACACHTuJA5Dp4&#10;1iACAADXBAAADgAAAAAAAAABACAAAAAlAQAAZHJzL2Uyb0RvYy54bWxQSwUGAAAAAAYABgBZAQAA&#10;twUAAAAA&#10;" path="m29122,9077l0,9077,0,0,29122,0,29122,9077xe">
                <v:fill on="t" focussize="0,0"/>
                <v:stroke on="f"/>
                <v:imagedata o:title=""/>
                <o:lock v:ext="edit" aspectratio="f"/>
                <v:textbox inset="0mm,0mm,0mm,0mm"/>
              </v:shape>
            </w:pict>
          </mc:Fallback>
        </mc:AlternateContent>
      </w:r>
      <w:r>
        <w:rPr>
          <w:sz w:val="19"/>
        </w:rPr>
        <w:t>Comprovar a reserva de cargos a que se refere a cláusula acima, no prazo fixado pelo Fiscal do Contrato, com a indicação dos empregados que preencheram as referidas vagas (</w:t>
      </w:r>
      <w:r>
        <w:fldChar w:fldCharType="begin"/>
      </w:r>
      <w:r>
        <w:instrText xml:space="preserve"> HYPERLINK "http://www.planalto.gov.br/ccivil_03/_ato2019-2022/2021/lei/L14133.htm#art116" \h </w:instrText>
      </w:r>
      <w:r>
        <w:fldChar w:fldCharType="separate"/>
      </w:r>
      <w:r>
        <w:rPr>
          <w:color w:val="000080"/>
          <w:sz w:val="19"/>
          <w:u w:val="single" w:color="000080"/>
        </w:rPr>
        <w:t>art. 116</w:t>
      </w:r>
      <w:r>
        <w:rPr>
          <w:color w:val="000080"/>
          <w:sz w:val="19"/>
        </w:rPr>
        <w:t>, p</w:t>
      </w:r>
      <w:r>
        <w:rPr>
          <w:color w:val="000080"/>
          <w:spacing w:val="-3"/>
          <w:sz w:val="19"/>
          <w:u w:val="single" w:color="000080"/>
        </w:rPr>
        <w:t xml:space="preserve"> </w:t>
      </w:r>
      <w:r>
        <w:rPr>
          <w:color w:val="000080"/>
          <w:sz w:val="19"/>
          <w:u w:val="single" w:color="000080"/>
        </w:rPr>
        <w:t>arágrafo</w:t>
      </w:r>
      <w:r>
        <w:rPr>
          <w:color w:val="000080"/>
          <w:sz w:val="19"/>
          <w:u w:val="single" w:color="000080"/>
        </w:rPr>
        <w:fldChar w:fldCharType="end"/>
      </w:r>
      <w:r>
        <w:rPr>
          <w:color w:val="000080"/>
          <w:sz w:val="19"/>
        </w:rPr>
        <w:t xml:space="preserve"> </w:t>
      </w:r>
      <w:r>
        <w:fldChar w:fldCharType="begin"/>
      </w:r>
      <w:r>
        <w:instrText xml:space="preserve"> HYPERLINK "http://www.planalto.gov.br/ccivil_03/_ato2019-2022/2021/lei/L14133.htm#art116" \h </w:instrText>
      </w:r>
      <w:r>
        <w:fldChar w:fldCharType="separate"/>
      </w:r>
      <w:r>
        <w:rPr>
          <w:color w:val="000080"/>
          <w:sz w:val="19"/>
          <w:u w:val="single" w:color="000080"/>
        </w:rPr>
        <w:t>único, da Lei nº 14.133/2021</w:t>
      </w:r>
      <w:r>
        <w:rPr>
          <w:color w:val="000080"/>
          <w:sz w:val="19"/>
          <w:u w:val="single" w:color="000080"/>
        </w:rPr>
        <w:fldChar w:fldCharType="end"/>
      </w:r>
      <w:r>
        <w:rPr>
          <w:sz w:val="19"/>
        </w:rPr>
        <w:t>).</w:t>
      </w:r>
    </w:p>
    <w:p w14:paraId="3C5AB536">
      <w:pPr>
        <w:pStyle w:val="8"/>
        <w:numPr>
          <w:ilvl w:val="2"/>
          <w:numId w:val="44"/>
        </w:numPr>
        <w:tabs>
          <w:tab w:val="left" w:pos="637"/>
        </w:tabs>
        <w:spacing w:before="0" w:after="0" w:line="218" w:lineRule="exact"/>
        <w:ind w:left="637" w:right="0" w:hanging="523"/>
        <w:jc w:val="left"/>
        <w:rPr>
          <w:sz w:val="19"/>
        </w:rPr>
      </w:pPr>
      <w:r>
        <w:rPr>
          <w:sz w:val="19"/>
        </w:rPr>
        <w:t xml:space="preserve">Guardar sigilo sobre todas as informações obtidas em decorrência do cumprimento do </w:t>
      </w:r>
      <w:r>
        <w:rPr>
          <w:spacing w:val="-2"/>
          <w:sz w:val="19"/>
        </w:rPr>
        <w:t>Contrato.</w:t>
      </w:r>
    </w:p>
    <w:p w14:paraId="76E29577">
      <w:pPr>
        <w:pStyle w:val="8"/>
        <w:numPr>
          <w:ilvl w:val="2"/>
          <w:numId w:val="44"/>
        </w:numPr>
        <w:tabs>
          <w:tab w:val="left" w:pos="636"/>
        </w:tabs>
        <w:spacing w:before="38" w:after="0" w:line="283" w:lineRule="auto"/>
        <w:ind w:left="114" w:right="112" w:firstLine="0"/>
        <w:jc w:val="both"/>
        <w:rPr>
          <w:sz w:val="19"/>
        </w:rPr>
      </w:pPr>
      <w:r>
        <w:rPr>
          <w:sz w:val="19"/>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do Contrato, exceto quando ocorrer algum dos eventos arrolados no </w:t>
      </w:r>
      <w:r>
        <w:fldChar w:fldCharType="begin"/>
      </w:r>
      <w:r>
        <w:instrText xml:space="preserve"> HYPERLINK "http://www.planalto.gov.br/ccivil_03/_ato2019-2022/2021/lei/L14133.htm#art124" \h </w:instrText>
      </w:r>
      <w:r>
        <w:fldChar w:fldCharType="separate"/>
      </w:r>
      <w:r>
        <w:rPr>
          <w:color w:val="000080"/>
          <w:sz w:val="19"/>
          <w:u w:val="single" w:color="000080"/>
        </w:rPr>
        <w:t>art</w:t>
      </w:r>
      <w:r>
        <w:rPr>
          <w:color w:val="000080"/>
          <w:sz w:val="19"/>
        </w:rPr>
        <w:t>ig</w:t>
      </w:r>
      <w:r>
        <w:rPr>
          <w:color w:val="000080"/>
          <w:sz w:val="19"/>
          <w:u w:val="single" w:color="000080"/>
        </w:rPr>
        <w:t>o 124, II, “d”, da</w:t>
      </w:r>
      <w:r>
        <w:rPr>
          <w:color w:val="000080"/>
          <w:sz w:val="19"/>
          <w:u w:val="single" w:color="000080"/>
        </w:rPr>
        <w:fldChar w:fldCharType="end"/>
      </w:r>
      <w:r>
        <w:rPr>
          <w:color w:val="000080"/>
          <w:sz w:val="19"/>
        </w:rPr>
        <w:t xml:space="preserve"> </w:t>
      </w:r>
      <w:r>
        <w:fldChar w:fldCharType="begin"/>
      </w:r>
      <w:r>
        <w:instrText xml:space="preserve"> HYPERLINK "http://www.planalto.gov.br/ccivil_03/_ato2019-2022/2021/lei/L14133.htm#art124" \h </w:instrText>
      </w:r>
      <w:r>
        <w:fldChar w:fldCharType="separate"/>
      </w:r>
      <w:r>
        <w:rPr>
          <w:color w:val="000080"/>
          <w:sz w:val="19"/>
          <w:u w:val="single" w:color="000080"/>
        </w:rPr>
        <w:t>Lei nº 14.133/2021.</w:t>
      </w:r>
      <w:r>
        <w:rPr>
          <w:color w:val="000080"/>
          <w:sz w:val="19"/>
          <w:u w:val="single" w:color="000080"/>
        </w:rPr>
        <w:fldChar w:fldCharType="end"/>
      </w:r>
    </w:p>
    <w:p w14:paraId="6EB36D12">
      <w:pPr>
        <w:pStyle w:val="8"/>
        <w:numPr>
          <w:ilvl w:val="2"/>
          <w:numId w:val="44"/>
        </w:numPr>
        <w:tabs>
          <w:tab w:val="left" w:pos="637"/>
        </w:tabs>
        <w:spacing w:before="0" w:after="0" w:line="217" w:lineRule="exact"/>
        <w:ind w:left="637" w:right="0" w:hanging="523"/>
        <w:jc w:val="both"/>
        <w:rPr>
          <w:sz w:val="19"/>
        </w:rPr>
      </w:pPr>
      <w:r>
        <w:rPr>
          <w:sz w:val="19"/>
        </w:rPr>
        <w:t>Cumprir,</w:t>
      </w:r>
      <w:r>
        <w:rPr>
          <w:spacing w:val="-1"/>
          <w:sz w:val="19"/>
        </w:rPr>
        <w:t xml:space="preserve"> </w:t>
      </w:r>
      <w:r>
        <w:rPr>
          <w:sz w:val="19"/>
        </w:rPr>
        <w:t>além dos</w:t>
      </w:r>
      <w:r>
        <w:rPr>
          <w:spacing w:val="-1"/>
          <w:sz w:val="19"/>
        </w:rPr>
        <w:t xml:space="preserve"> </w:t>
      </w:r>
      <w:r>
        <w:rPr>
          <w:sz w:val="19"/>
        </w:rPr>
        <w:t>postulados legais</w:t>
      </w:r>
      <w:r>
        <w:rPr>
          <w:spacing w:val="-1"/>
          <w:sz w:val="19"/>
        </w:rPr>
        <w:t xml:space="preserve"> </w:t>
      </w:r>
      <w:r>
        <w:rPr>
          <w:sz w:val="19"/>
        </w:rPr>
        <w:t>vigentes de</w:t>
      </w:r>
      <w:r>
        <w:rPr>
          <w:spacing w:val="-1"/>
          <w:sz w:val="19"/>
        </w:rPr>
        <w:t xml:space="preserve"> </w:t>
      </w:r>
      <w:r>
        <w:rPr>
          <w:sz w:val="19"/>
        </w:rPr>
        <w:t>âmbito federal,</w:t>
      </w:r>
      <w:r>
        <w:rPr>
          <w:spacing w:val="-1"/>
          <w:sz w:val="19"/>
        </w:rPr>
        <w:t xml:space="preserve"> </w:t>
      </w:r>
      <w:r>
        <w:rPr>
          <w:sz w:val="19"/>
        </w:rPr>
        <w:t>estadual ou</w:t>
      </w:r>
      <w:r>
        <w:rPr>
          <w:spacing w:val="-1"/>
          <w:sz w:val="19"/>
        </w:rPr>
        <w:t xml:space="preserve"> </w:t>
      </w:r>
      <w:r>
        <w:rPr>
          <w:sz w:val="19"/>
        </w:rPr>
        <w:t>municipal, as</w:t>
      </w:r>
      <w:r>
        <w:rPr>
          <w:spacing w:val="-1"/>
          <w:sz w:val="19"/>
        </w:rPr>
        <w:t xml:space="preserve"> </w:t>
      </w:r>
      <w:r>
        <w:rPr>
          <w:sz w:val="19"/>
        </w:rPr>
        <w:t>normas de</w:t>
      </w:r>
      <w:r>
        <w:rPr>
          <w:spacing w:val="-1"/>
          <w:sz w:val="19"/>
        </w:rPr>
        <w:t xml:space="preserve"> </w:t>
      </w:r>
      <w:r>
        <w:rPr>
          <w:sz w:val="19"/>
        </w:rPr>
        <w:t xml:space="preserve">segurança do </w:t>
      </w:r>
      <w:r>
        <w:rPr>
          <w:b/>
          <w:spacing w:val="-2"/>
          <w:sz w:val="19"/>
        </w:rPr>
        <w:t>CONTRATANTE</w:t>
      </w:r>
      <w:r>
        <w:rPr>
          <w:spacing w:val="-2"/>
          <w:sz w:val="19"/>
        </w:rPr>
        <w:t>.</w:t>
      </w:r>
    </w:p>
    <w:p w14:paraId="609C4DE7">
      <w:pPr>
        <w:pStyle w:val="8"/>
        <w:numPr>
          <w:ilvl w:val="2"/>
          <w:numId w:val="44"/>
        </w:numPr>
        <w:tabs>
          <w:tab w:val="left" w:pos="650"/>
        </w:tabs>
        <w:spacing w:before="39" w:after="0" w:line="283" w:lineRule="auto"/>
        <w:ind w:left="114" w:right="112" w:firstLine="0"/>
        <w:jc w:val="both"/>
        <w:rPr>
          <w:sz w:val="19"/>
        </w:rPr>
      </w:pPr>
      <w:r>
        <w:rPr>
          <w:sz w:val="19"/>
        </w:rPr>
        <w:t xml:space="preserve">Prestar esclarecimentos ou informações solicitadas pelo </w:t>
      </w:r>
      <w:r>
        <w:rPr>
          <w:b/>
          <w:sz w:val="19"/>
        </w:rPr>
        <w:t xml:space="preserve">CONTRATANTE </w:t>
      </w:r>
      <w:r>
        <w:rPr>
          <w:sz w:val="19"/>
        </w:rPr>
        <w:t>ou por seus prepostos, garantindo-lhes o acesso, a qualquer tempo, ao local dos trabalhos, bem como aos documentos relativos à execução do empreendimento.</w:t>
      </w:r>
    </w:p>
    <w:p w14:paraId="155A6419">
      <w:pPr>
        <w:pStyle w:val="8"/>
        <w:numPr>
          <w:ilvl w:val="2"/>
          <w:numId w:val="44"/>
        </w:numPr>
        <w:tabs>
          <w:tab w:val="left" w:pos="656"/>
        </w:tabs>
        <w:spacing w:before="0" w:after="0" w:line="283" w:lineRule="auto"/>
        <w:ind w:left="114" w:right="112" w:firstLine="0"/>
        <w:jc w:val="both"/>
        <w:rPr>
          <w:sz w:val="19"/>
        </w:rPr>
      </w:pPr>
      <w:r>
        <w:rPr>
          <w:sz w:val="19"/>
        </w:rPr>
        <w:t>Caso o valor do Contrato se enquadre no limite previsto no art. 1º da Lei estadual nº 7.753, de 17 de outubro de 2017, manter Programa de Integridade nos termos da referida Lei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sz w:val="19"/>
        </w:rPr>
        <w:t xml:space="preserve"> </w:t>
      </w:r>
      <w:r>
        <w:rPr>
          <w:sz w:val="19"/>
        </w:rPr>
        <w:t>Administração Pública.</w:t>
      </w:r>
    </w:p>
    <w:p w14:paraId="73BD2424">
      <w:pPr>
        <w:pStyle w:val="8"/>
        <w:numPr>
          <w:ilvl w:val="3"/>
          <w:numId w:val="44"/>
        </w:numPr>
        <w:tabs>
          <w:tab w:val="left" w:pos="783"/>
        </w:tabs>
        <w:spacing w:before="0" w:after="0" w:line="283" w:lineRule="auto"/>
        <w:ind w:left="114" w:right="112" w:firstLine="0"/>
        <w:jc w:val="both"/>
        <w:rPr>
          <w:sz w:val="19"/>
        </w:rPr>
      </w:pPr>
      <w:r>
        <w:rPr>
          <w:sz w:val="19"/>
        </w:rPr>
        <w:t xml:space="preserve">Caso o </w:t>
      </w:r>
      <w:r>
        <w:rPr>
          <w:b/>
          <w:sz w:val="19"/>
        </w:rPr>
        <w:t xml:space="preserve">CONTRATADO </w:t>
      </w:r>
      <w:r>
        <w:rPr>
          <w:sz w:val="19"/>
        </w:rPr>
        <w:t>ainda não tenha Programa de Integridade instituído, compromete-se a implantar o Programa de Integridade no prazo de até 180 (cento e oitenta) dias corridos, a partir da data de celebração do presente Contrato, na forma da Lei nº 7.753/2017.</w:t>
      </w:r>
    </w:p>
    <w:p w14:paraId="504FC346">
      <w:pPr>
        <w:pStyle w:val="8"/>
        <w:numPr>
          <w:ilvl w:val="2"/>
          <w:numId w:val="44"/>
        </w:numPr>
        <w:tabs>
          <w:tab w:val="left" w:pos="639"/>
        </w:tabs>
        <w:spacing w:before="0" w:after="0" w:line="283" w:lineRule="auto"/>
        <w:ind w:left="114" w:right="112" w:firstLine="0"/>
        <w:jc w:val="both"/>
        <w:rPr>
          <w:sz w:val="19"/>
        </w:rPr>
      </w:pPr>
      <w:r>
        <w:rPr>
          <w:sz w:val="19"/>
        </w:rPr>
        <w:t>Orientar e treinar seus empregados sobre os deveres previstos na Lei nº 13.709, de 14 de agosto de 2018 (LGPD), adotando medidas eficazes para proteção de dados pessoais a que tenha acesso por força da execução deste Contrato.</w:t>
      </w:r>
    </w:p>
    <w:p w14:paraId="03C4A006">
      <w:pPr>
        <w:pStyle w:val="6"/>
        <w:spacing w:before="34"/>
        <w:ind w:left="0"/>
      </w:pPr>
    </w:p>
    <w:p w14:paraId="12242C86">
      <w:pPr>
        <w:pStyle w:val="2"/>
        <w:spacing w:before="1"/>
        <w:ind w:left="114"/>
      </w:pPr>
      <w:r>
        <w:t>CLÁUSULA</w:t>
      </w:r>
      <w:r>
        <w:rPr>
          <w:spacing w:val="-11"/>
        </w:rPr>
        <w:t xml:space="preserve"> </w:t>
      </w:r>
      <w:r>
        <w:t>DÉCIMA</w:t>
      </w:r>
      <w:r>
        <w:rPr>
          <w:spacing w:val="-11"/>
        </w:rPr>
        <w:t xml:space="preserve"> </w:t>
      </w:r>
      <w:r>
        <w:t>– GARANTIA</w:t>
      </w:r>
      <w:r>
        <w:rPr>
          <w:spacing w:val="-11"/>
        </w:rPr>
        <w:t xml:space="preserve"> </w:t>
      </w:r>
      <w:r>
        <w:t xml:space="preserve">DE </w:t>
      </w:r>
      <w:r>
        <w:rPr>
          <w:spacing w:val="-2"/>
        </w:rPr>
        <w:t>EXECUÇÃO</w:t>
      </w:r>
    </w:p>
    <w:p w14:paraId="3C6092C5">
      <w:pPr>
        <w:pStyle w:val="8"/>
        <w:numPr>
          <w:ilvl w:val="1"/>
          <w:numId w:val="46"/>
        </w:numPr>
        <w:tabs>
          <w:tab w:val="left" w:pos="495"/>
        </w:tabs>
        <w:spacing w:before="38" w:after="0" w:line="240" w:lineRule="auto"/>
        <w:ind w:left="495" w:right="0" w:hanging="381"/>
        <w:jc w:val="left"/>
        <w:rPr>
          <w:sz w:val="19"/>
        </w:rPr>
      </w:pPr>
      <w:r>
        <w:rPr>
          <w:sz w:val="19"/>
        </w:rPr>
        <w:t xml:space="preserve">Não haverá exigência de garantia contratual da </w:t>
      </w:r>
      <w:r>
        <w:rPr>
          <w:spacing w:val="-2"/>
          <w:sz w:val="19"/>
        </w:rPr>
        <w:t>execução.</w:t>
      </w:r>
    </w:p>
    <w:p w14:paraId="51B69EAD">
      <w:pPr>
        <w:pStyle w:val="6"/>
        <w:spacing w:before="121"/>
        <w:ind w:left="0"/>
      </w:pPr>
    </w:p>
    <w:p w14:paraId="7EA7894B">
      <w:pPr>
        <w:pStyle w:val="2"/>
        <w:ind w:left="114"/>
      </w:pPr>
      <w:r>
        <w:t>CLÁUSULA</w:t>
      </w:r>
      <w:r>
        <w:rPr>
          <w:spacing w:val="-14"/>
        </w:rPr>
        <w:t xml:space="preserve"> </w:t>
      </w:r>
      <w:r>
        <w:t>DÉCIMA</w:t>
      </w:r>
      <w:r>
        <w:rPr>
          <w:spacing w:val="-12"/>
        </w:rPr>
        <w:t xml:space="preserve"> </w:t>
      </w:r>
      <w:r>
        <w:t>PRIMEIRA</w:t>
      </w:r>
      <w:r>
        <w:rPr>
          <w:spacing w:val="-12"/>
        </w:rPr>
        <w:t xml:space="preserve"> </w:t>
      </w:r>
      <w:r>
        <w:t>–</w:t>
      </w:r>
      <w:r>
        <w:rPr>
          <w:spacing w:val="-12"/>
        </w:rPr>
        <w:t xml:space="preserve"> </w:t>
      </w:r>
      <w:r>
        <w:t>DAS</w:t>
      </w:r>
      <w:r>
        <w:rPr>
          <w:spacing w:val="-12"/>
        </w:rPr>
        <w:t xml:space="preserve"> </w:t>
      </w:r>
      <w:r>
        <w:t>INFRAÇÕES</w:t>
      </w:r>
      <w:r>
        <w:rPr>
          <w:spacing w:val="-12"/>
        </w:rPr>
        <w:t xml:space="preserve"> </w:t>
      </w:r>
      <w:r>
        <w:t>ADMINISTRATIVAS</w:t>
      </w:r>
      <w:r>
        <w:rPr>
          <w:spacing w:val="-7"/>
        </w:rPr>
        <w:t xml:space="preserve"> </w:t>
      </w:r>
      <w:r>
        <w:t>E</w:t>
      </w:r>
      <w:r>
        <w:rPr>
          <w:spacing w:val="-5"/>
        </w:rPr>
        <w:t xml:space="preserve"> </w:t>
      </w:r>
      <w:r>
        <w:rPr>
          <w:spacing w:val="-2"/>
        </w:rPr>
        <w:t>SANÇÕES</w:t>
      </w:r>
    </w:p>
    <w:p w14:paraId="2E7D87F8">
      <w:pPr>
        <w:pStyle w:val="8"/>
        <w:numPr>
          <w:ilvl w:val="1"/>
          <w:numId w:val="47"/>
        </w:numPr>
        <w:tabs>
          <w:tab w:val="left" w:pos="487"/>
        </w:tabs>
        <w:spacing w:before="53" w:after="0" w:line="240" w:lineRule="auto"/>
        <w:ind w:left="487" w:right="0" w:hanging="373"/>
        <w:jc w:val="left"/>
        <w:rPr>
          <w:sz w:val="19"/>
        </w:rPr>
      </w:pPr>
      <w:r>
        <w:rPr>
          <w:sz w:val="19"/>
        </w:rPr>
        <w:t>Constitui</w:t>
      </w:r>
      <w:r>
        <w:rPr>
          <w:spacing w:val="-2"/>
          <w:sz w:val="19"/>
        </w:rPr>
        <w:t xml:space="preserve"> </w:t>
      </w:r>
      <w:r>
        <w:rPr>
          <w:sz w:val="19"/>
        </w:rPr>
        <w:t>infração</w:t>
      </w:r>
      <w:r>
        <w:rPr>
          <w:spacing w:val="-2"/>
          <w:sz w:val="19"/>
        </w:rPr>
        <w:t xml:space="preserve"> </w:t>
      </w:r>
      <w:r>
        <w:rPr>
          <w:sz w:val="19"/>
        </w:rPr>
        <w:t>administrativa,</w:t>
      </w:r>
      <w:r>
        <w:rPr>
          <w:spacing w:val="-2"/>
          <w:sz w:val="19"/>
        </w:rPr>
        <w:t xml:space="preserve"> </w:t>
      </w:r>
      <w:r>
        <w:rPr>
          <w:sz w:val="19"/>
        </w:rPr>
        <w:t>a</w:t>
      </w:r>
      <w:r>
        <w:rPr>
          <w:spacing w:val="-2"/>
          <w:sz w:val="19"/>
        </w:rPr>
        <w:t xml:space="preserve"> </w:t>
      </w:r>
      <w:r>
        <w:rPr>
          <w:sz w:val="19"/>
        </w:rPr>
        <w:t>prática,</w:t>
      </w:r>
      <w:r>
        <w:rPr>
          <w:spacing w:val="-1"/>
          <w:sz w:val="19"/>
        </w:rPr>
        <w:t xml:space="preserve"> </w:t>
      </w:r>
      <w:r>
        <w:rPr>
          <w:sz w:val="19"/>
        </w:rPr>
        <w:t>pelo</w:t>
      </w:r>
      <w:r>
        <w:rPr>
          <w:spacing w:val="-2"/>
          <w:sz w:val="19"/>
        </w:rPr>
        <w:t xml:space="preserve"> </w:t>
      </w:r>
      <w:r>
        <w:rPr>
          <w:b/>
          <w:sz w:val="19"/>
        </w:rPr>
        <w:t>CONTRATADO</w:t>
      </w:r>
      <w:r>
        <w:rPr>
          <w:sz w:val="19"/>
        </w:rPr>
        <w:t>,</w:t>
      </w:r>
      <w:r>
        <w:rPr>
          <w:spacing w:val="-2"/>
          <w:sz w:val="19"/>
        </w:rPr>
        <w:t xml:space="preserve"> </w:t>
      </w:r>
      <w:r>
        <w:rPr>
          <w:sz w:val="19"/>
        </w:rPr>
        <w:t>das</w:t>
      </w:r>
      <w:r>
        <w:rPr>
          <w:spacing w:val="-2"/>
          <w:sz w:val="19"/>
        </w:rPr>
        <w:t xml:space="preserve"> </w:t>
      </w:r>
      <w:r>
        <w:rPr>
          <w:sz w:val="19"/>
        </w:rPr>
        <w:t>seguintes</w:t>
      </w:r>
      <w:r>
        <w:rPr>
          <w:spacing w:val="-1"/>
          <w:sz w:val="19"/>
        </w:rPr>
        <w:t xml:space="preserve"> </w:t>
      </w:r>
      <w:r>
        <w:rPr>
          <w:sz w:val="19"/>
        </w:rPr>
        <w:t>condutas</w:t>
      </w:r>
      <w:r>
        <w:rPr>
          <w:spacing w:val="-2"/>
          <w:sz w:val="19"/>
        </w:rPr>
        <w:t xml:space="preserve"> </w:t>
      </w:r>
      <w:r>
        <w:rPr>
          <w:sz w:val="19"/>
        </w:rPr>
        <w:t>previstas</w:t>
      </w:r>
      <w:r>
        <w:rPr>
          <w:spacing w:val="-2"/>
          <w:sz w:val="19"/>
        </w:rPr>
        <w:t xml:space="preserve"> </w:t>
      </w:r>
      <w:r>
        <w:rPr>
          <w:sz w:val="19"/>
        </w:rPr>
        <w:t>no</w:t>
      </w:r>
      <w:r>
        <w:rPr>
          <w:spacing w:val="-2"/>
          <w:sz w:val="19"/>
        </w:rPr>
        <w:t xml:space="preserve"> </w:t>
      </w:r>
      <w:r>
        <w:rPr>
          <w:sz w:val="19"/>
        </w:rPr>
        <w:t>art.</w:t>
      </w:r>
      <w:r>
        <w:rPr>
          <w:spacing w:val="-1"/>
          <w:sz w:val="19"/>
        </w:rPr>
        <w:t xml:space="preserve"> </w:t>
      </w:r>
      <w:r>
        <w:rPr>
          <w:sz w:val="19"/>
        </w:rPr>
        <w:t>155</w:t>
      </w:r>
      <w:r>
        <w:rPr>
          <w:spacing w:val="-2"/>
          <w:sz w:val="19"/>
        </w:rPr>
        <w:t xml:space="preserve"> </w:t>
      </w:r>
      <w:r>
        <w:rPr>
          <w:sz w:val="19"/>
        </w:rPr>
        <w:t>da</w:t>
      </w:r>
      <w:r>
        <w:rPr>
          <w:spacing w:val="-2"/>
          <w:sz w:val="19"/>
        </w:rPr>
        <w:t xml:space="preserve"> </w:t>
      </w:r>
      <w:r>
        <w:rPr>
          <w:sz w:val="19"/>
        </w:rPr>
        <w:t>Lei</w:t>
      </w:r>
      <w:r>
        <w:rPr>
          <w:spacing w:val="-2"/>
          <w:sz w:val="19"/>
        </w:rPr>
        <w:t xml:space="preserve"> </w:t>
      </w:r>
      <w:r>
        <w:rPr>
          <w:sz w:val="19"/>
        </w:rPr>
        <w:t>nº</w:t>
      </w:r>
      <w:r>
        <w:rPr>
          <w:spacing w:val="-1"/>
          <w:sz w:val="19"/>
        </w:rPr>
        <w:t xml:space="preserve"> </w:t>
      </w:r>
      <w:r>
        <w:rPr>
          <w:spacing w:val="-2"/>
          <w:sz w:val="19"/>
        </w:rPr>
        <w:t>14.133/2021:</w:t>
      </w:r>
    </w:p>
    <w:p w14:paraId="77FC9C11">
      <w:pPr>
        <w:pStyle w:val="8"/>
        <w:numPr>
          <w:ilvl w:val="2"/>
          <w:numId w:val="47"/>
        </w:numPr>
        <w:tabs>
          <w:tab w:val="left" w:pos="629"/>
        </w:tabs>
        <w:spacing w:before="39" w:after="0" w:line="240" w:lineRule="auto"/>
        <w:ind w:left="629" w:right="0" w:hanging="515"/>
        <w:jc w:val="left"/>
        <w:rPr>
          <w:sz w:val="19"/>
        </w:rPr>
      </w:pPr>
      <w:r>
        <w:rPr>
          <w:sz w:val="19"/>
        </w:rPr>
        <w:t xml:space="preserve">dar causa à inexecução parcial do </w:t>
      </w:r>
      <w:r>
        <w:rPr>
          <w:spacing w:val="-2"/>
          <w:sz w:val="19"/>
        </w:rPr>
        <w:t>contrato;</w:t>
      </w:r>
    </w:p>
    <w:p w14:paraId="53C5F39C">
      <w:pPr>
        <w:pStyle w:val="8"/>
        <w:numPr>
          <w:ilvl w:val="2"/>
          <w:numId w:val="47"/>
        </w:numPr>
        <w:tabs>
          <w:tab w:val="left" w:pos="629"/>
        </w:tabs>
        <w:spacing w:before="39" w:after="0" w:line="240" w:lineRule="auto"/>
        <w:ind w:left="629" w:right="0" w:hanging="515"/>
        <w:jc w:val="left"/>
        <w:rPr>
          <w:sz w:val="19"/>
        </w:rPr>
      </w:pPr>
      <w:r>
        <w:rPr>
          <w:sz w:val="19"/>
        </w:rPr>
        <w:t>dar causa à inexecução parcial do contrato que cause grave dano à</w:t>
      </w:r>
      <w:r>
        <w:rPr>
          <w:spacing w:val="-11"/>
          <w:sz w:val="19"/>
        </w:rPr>
        <w:t xml:space="preserve"> </w:t>
      </w:r>
      <w:r>
        <w:rPr>
          <w:sz w:val="19"/>
        </w:rPr>
        <w:t xml:space="preserve">Administração, ao funcionamento dos serviços públicos ou ao interesse </w:t>
      </w:r>
      <w:r>
        <w:rPr>
          <w:spacing w:val="-2"/>
          <w:sz w:val="19"/>
        </w:rPr>
        <w:t>coletivo;</w:t>
      </w:r>
    </w:p>
    <w:p w14:paraId="23FA1226">
      <w:pPr>
        <w:pStyle w:val="8"/>
        <w:numPr>
          <w:ilvl w:val="2"/>
          <w:numId w:val="47"/>
        </w:numPr>
        <w:tabs>
          <w:tab w:val="left" w:pos="629"/>
        </w:tabs>
        <w:spacing w:before="39" w:after="0" w:line="240" w:lineRule="auto"/>
        <w:ind w:left="629" w:right="0" w:hanging="515"/>
        <w:jc w:val="left"/>
        <w:rPr>
          <w:sz w:val="19"/>
        </w:rPr>
      </w:pPr>
      <w:r>
        <w:rPr>
          <w:sz w:val="19"/>
        </w:rPr>
        <w:t xml:space="preserve">dar causa à inexecução total do </w:t>
      </w:r>
      <w:r>
        <w:rPr>
          <w:spacing w:val="-2"/>
          <w:sz w:val="19"/>
        </w:rPr>
        <w:t>contrato;</w:t>
      </w:r>
    </w:p>
    <w:p w14:paraId="60A79673">
      <w:pPr>
        <w:pStyle w:val="8"/>
        <w:numPr>
          <w:ilvl w:val="2"/>
          <w:numId w:val="47"/>
        </w:numPr>
        <w:tabs>
          <w:tab w:val="left" w:pos="629"/>
        </w:tabs>
        <w:spacing w:before="39" w:after="0" w:line="240" w:lineRule="auto"/>
        <w:ind w:left="629" w:right="0" w:hanging="515"/>
        <w:jc w:val="left"/>
        <w:rPr>
          <w:sz w:val="19"/>
        </w:rPr>
      </w:pPr>
      <w:r>
        <w:rPr>
          <w:sz w:val="19"/>
        </w:rPr>
        <w:t xml:space="preserve">deixar de entregar a documentação exigida para o certame ou não entregar qualquer documento que tenha sido solicitado pelo pregoeiro durante o </w:t>
      </w:r>
      <w:r>
        <w:rPr>
          <w:spacing w:val="-2"/>
          <w:sz w:val="19"/>
        </w:rPr>
        <w:t>certame;</w:t>
      </w:r>
    </w:p>
    <w:p w14:paraId="1C914D9B">
      <w:pPr>
        <w:pStyle w:val="8"/>
        <w:numPr>
          <w:ilvl w:val="2"/>
          <w:numId w:val="47"/>
        </w:numPr>
        <w:tabs>
          <w:tab w:val="left" w:pos="629"/>
        </w:tabs>
        <w:spacing w:before="38" w:after="0" w:line="240" w:lineRule="auto"/>
        <w:ind w:left="629" w:right="0" w:hanging="515"/>
        <w:jc w:val="left"/>
        <w:rPr>
          <w:sz w:val="19"/>
        </w:rPr>
      </w:pPr>
      <w:r>
        <w:rPr>
          <w:sz w:val="19"/>
        </w:rPr>
        <w:t xml:space="preserve">não manter a proposta, salvo em decorrência de fato superveniente devidamente justificado, em especial </w:t>
      </w:r>
      <w:r>
        <w:rPr>
          <w:spacing w:val="-2"/>
          <w:sz w:val="19"/>
        </w:rPr>
        <w:t>quando:</w:t>
      </w:r>
    </w:p>
    <w:p w14:paraId="2C603211">
      <w:pPr>
        <w:pStyle w:val="8"/>
        <w:numPr>
          <w:ilvl w:val="3"/>
          <w:numId w:val="47"/>
        </w:numPr>
        <w:tabs>
          <w:tab w:val="left" w:pos="772"/>
        </w:tabs>
        <w:spacing w:before="39" w:after="0" w:line="240" w:lineRule="auto"/>
        <w:ind w:left="772" w:right="0" w:hanging="658"/>
        <w:jc w:val="left"/>
        <w:rPr>
          <w:sz w:val="19"/>
        </w:rPr>
      </w:pPr>
      <w:r>
        <w:rPr>
          <w:sz w:val="19"/>
        </w:rPr>
        <w:t xml:space="preserve">não enviar a proposta adequada ao último lance ofertado ou após a </w:t>
      </w:r>
      <w:r>
        <w:rPr>
          <w:spacing w:val="-2"/>
          <w:sz w:val="19"/>
        </w:rPr>
        <w:t>negociação;</w:t>
      </w:r>
    </w:p>
    <w:p w14:paraId="01BFD1E5">
      <w:pPr>
        <w:pStyle w:val="8"/>
        <w:numPr>
          <w:ilvl w:val="3"/>
          <w:numId w:val="47"/>
        </w:numPr>
        <w:tabs>
          <w:tab w:val="left" w:pos="772"/>
        </w:tabs>
        <w:spacing w:before="39" w:after="0" w:line="240" w:lineRule="auto"/>
        <w:ind w:left="772" w:right="0" w:hanging="658"/>
        <w:jc w:val="left"/>
        <w:rPr>
          <w:sz w:val="19"/>
        </w:rPr>
      </w:pPr>
      <w:r>
        <w:rPr>
          <w:sz w:val="19"/>
        </w:rPr>
        <w:t>recusar-se</w:t>
      </w:r>
      <w:r>
        <w:rPr>
          <w:spacing w:val="-1"/>
          <w:sz w:val="19"/>
        </w:rPr>
        <w:t xml:space="preserve"> </w:t>
      </w:r>
      <w:r>
        <w:rPr>
          <w:sz w:val="19"/>
        </w:rPr>
        <w:t>a enviar</w:t>
      </w:r>
      <w:r>
        <w:rPr>
          <w:spacing w:val="-1"/>
          <w:sz w:val="19"/>
        </w:rPr>
        <w:t xml:space="preserve"> </w:t>
      </w:r>
      <w:r>
        <w:rPr>
          <w:sz w:val="19"/>
        </w:rPr>
        <w:t>o detalhamento</w:t>
      </w:r>
      <w:r>
        <w:rPr>
          <w:spacing w:val="-1"/>
          <w:sz w:val="19"/>
        </w:rPr>
        <w:t xml:space="preserve"> </w:t>
      </w:r>
      <w:r>
        <w:rPr>
          <w:sz w:val="19"/>
        </w:rPr>
        <w:t>da proposta</w:t>
      </w:r>
      <w:r>
        <w:rPr>
          <w:spacing w:val="-1"/>
          <w:sz w:val="19"/>
        </w:rPr>
        <w:t xml:space="preserve"> </w:t>
      </w:r>
      <w:r>
        <w:rPr>
          <w:sz w:val="19"/>
        </w:rPr>
        <w:t xml:space="preserve">quando </w:t>
      </w:r>
      <w:r>
        <w:rPr>
          <w:spacing w:val="-2"/>
          <w:sz w:val="19"/>
        </w:rPr>
        <w:t>exigível;</w:t>
      </w:r>
    </w:p>
    <w:p w14:paraId="29A13CBC">
      <w:pPr>
        <w:pStyle w:val="8"/>
        <w:numPr>
          <w:ilvl w:val="3"/>
          <w:numId w:val="47"/>
        </w:numPr>
        <w:tabs>
          <w:tab w:val="left" w:pos="772"/>
        </w:tabs>
        <w:spacing w:before="39" w:after="0" w:line="240" w:lineRule="auto"/>
        <w:ind w:left="772" w:right="0" w:hanging="658"/>
        <w:jc w:val="left"/>
        <w:rPr>
          <w:sz w:val="19"/>
        </w:rPr>
      </w:pPr>
      <w:r>
        <w:rPr>
          <w:sz w:val="19"/>
        </w:rPr>
        <w:t xml:space="preserve">pedir para ser desclassificado quando encerrada a etapa competitiva; </w:t>
      </w:r>
      <w:r>
        <w:rPr>
          <w:spacing w:val="-5"/>
          <w:sz w:val="19"/>
        </w:rPr>
        <w:t>ou</w:t>
      </w:r>
    </w:p>
    <w:p w14:paraId="6796DA35">
      <w:pPr>
        <w:pStyle w:val="8"/>
        <w:numPr>
          <w:ilvl w:val="3"/>
          <w:numId w:val="47"/>
        </w:numPr>
        <w:tabs>
          <w:tab w:val="left" w:pos="772"/>
        </w:tabs>
        <w:spacing w:before="39" w:after="0" w:line="240" w:lineRule="auto"/>
        <w:ind w:left="772" w:right="0" w:hanging="658"/>
        <w:jc w:val="left"/>
        <w:rPr>
          <w:sz w:val="19"/>
        </w:rPr>
      </w:pPr>
      <w:r>
        <w:rPr>
          <w:sz w:val="19"/>
        </w:rPr>
        <w:t xml:space="preserve">deixar de apresentar </w:t>
      </w:r>
      <w:r>
        <w:rPr>
          <w:spacing w:val="-2"/>
          <w:sz w:val="19"/>
        </w:rPr>
        <w:t>amostra;</w:t>
      </w:r>
    </w:p>
    <w:p w14:paraId="19C7D97F">
      <w:pPr>
        <w:pStyle w:val="8"/>
        <w:numPr>
          <w:ilvl w:val="3"/>
          <w:numId w:val="47"/>
        </w:numPr>
        <w:tabs>
          <w:tab w:val="left" w:pos="772"/>
        </w:tabs>
        <w:spacing w:before="39" w:after="0" w:line="240" w:lineRule="auto"/>
        <w:ind w:left="772" w:right="0" w:hanging="658"/>
        <w:jc w:val="left"/>
        <w:rPr>
          <w:sz w:val="19"/>
        </w:rPr>
      </w:pPr>
      <w:r>
        <w:rPr>
          <w:sz w:val="19"/>
        </w:rPr>
        <w:t xml:space="preserve">apresentar proposta ou amostra em desacordo com as especificações do instrumento </w:t>
      </w:r>
      <w:r>
        <w:rPr>
          <w:spacing w:val="-2"/>
          <w:sz w:val="19"/>
        </w:rPr>
        <w:t>convocatório;</w:t>
      </w:r>
    </w:p>
    <w:p w14:paraId="50802C4C">
      <w:pPr>
        <w:pStyle w:val="8"/>
        <w:numPr>
          <w:ilvl w:val="2"/>
          <w:numId w:val="47"/>
        </w:numPr>
        <w:tabs>
          <w:tab w:val="left" w:pos="629"/>
        </w:tabs>
        <w:spacing w:before="39" w:after="0" w:line="240" w:lineRule="auto"/>
        <w:ind w:left="629" w:right="0" w:hanging="515"/>
        <w:jc w:val="left"/>
        <w:rPr>
          <w:sz w:val="19"/>
        </w:rPr>
      </w:pPr>
      <w:r>
        <w:rPr>
          <w:sz w:val="19"/>
        </w:rPr>
        <w:t xml:space="preserve">não celebrar o contrato ou não entregar a documentação exigida para a contratação, quando convocado dentro do prazo de validade de sua </w:t>
      </w:r>
      <w:r>
        <w:rPr>
          <w:spacing w:val="-2"/>
          <w:sz w:val="19"/>
        </w:rPr>
        <w:t>proposta;</w:t>
      </w:r>
    </w:p>
    <w:p w14:paraId="6AB494E1">
      <w:pPr>
        <w:pStyle w:val="8"/>
        <w:numPr>
          <w:ilvl w:val="3"/>
          <w:numId w:val="47"/>
        </w:numPr>
        <w:tabs>
          <w:tab w:val="left" w:pos="772"/>
        </w:tabs>
        <w:spacing w:before="38" w:after="0" w:line="240" w:lineRule="auto"/>
        <w:ind w:left="772" w:right="0" w:hanging="658"/>
        <w:jc w:val="left"/>
        <w:rPr>
          <w:sz w:val="19"/>
        </w:rPr>
      </w:pPr>
      <w:r>
        <w:rPr>
          <w:sz w:val="19"/>
        </w:rPr>
        <w:t>recusar-se,</w:t>
      </w:r>
      <w:r>
        <w:rPr>
          <w:spacing w:val="-1"/>
          <w:sz w:val="19"/>
        </w:rPr>
        <w:t xml:space="preserve"> </w:t>
      </w:r>
      <w:r>
        <w:rPr>
          <w:sz w:val="19"/>
        </w:rPr>
        <w:t>sem justificativa, a assinar o contrato</w:t>
      </w:r>
      <w:r>
        <w:rPr>
          <w:spacing w:val="-1"/>
          <w:sz w:val="19"/>
        </w:rPr>
        <w:t xml:space="preserve"> </w:t>
      </w:r>
      <w:r>
        <w:rPr>
          <w:sz w:val="19"/>
        </w:rPr>
        <w:t>ou a ata de registro de</w:t>
      </w:r>
      <w:r>
        <w:rPr>
          <w:spacing w:val="-1"/>
          <w:sz w:val="19"/>
        </w:rPr>
        <w:t xml:space="preserve"> </w:t>
      </w:r>
      <w:r>
        <w:rPr>
          <w:sz w:val="19"/>
        </w:rPr>
        <w:t>preço, ou a aceitar ou retirar o</w:t>
      </w:r>
      <w:r>
        <w:rPr>
          <w:spacing w:val="-1"/>
          <w:sz w:val="19"/>
        </w:rPr>
        <w:t xml:space="preserve"> </w:t>
      </w:r>
      <w:r>
        <w:rPr>
          <w:sz w:val="19"/>
        </w:rPr>
        <w:t>instrumento equivalente no prazo estabelecido pela</w:t>
      </w:r>
      <w:r>
        <w:rPr>
          <w:spacing w:val="-11"/>
          <w:sz w:val="19"/>
        </w:rPr>
        <w:t xml:space="preserve"> </w:t>
      </w:r>
      <w:r>
        <w:rPr>
          <w:spacing w:val="-2"/>
          <w:sz w:val="19"/>
        </w:rPr>
        <w:t>Administração;</w:t>
      </w:r>
    </w:p>
    <w:p w14:paraId="369B1DD1">
      <w:pPr>
        <w:pStyle w:val="8"/>
        <w:numPr>
          <w:ilvl w:val="2"/>
          <w:numId w:val="47"/>
        </w:numPr>
        <w:tabs>
          <w:tab w:val="left" w:pos="629"/>
        </w:tabs>
        <w:spacing w:before="39" w:after="0" w:line="240" w:lineRule="auto"/>
        <w:ind w:left="629" w:right="0" w:hanging="515"/>
        <w:jc w:val="left"/>
        <w:rPr>
          <w:sz w:val="19"/>
        </w:rPr>
      </w:pPr>
      <w:r>
        <w:rPr>
          <w:sz w:val="19"/>
        </w:rPr>
        <w:t xml:space="preserve">ensejar o retardamento da execução ou da entrega do objeto da contratação sem motivo </w:t>
      </w:r>
      <w:r>
        <w:rPr>
          <w:spacing w:val="-2"/>
          <w:sz w:val="19"/>
        </w:rPr>
        <w:t>justificado;</w:t>
      </w:r>
    </w:p>
    <w:p w14:paraId="6E6C2B8C">
      <w:pPr>
        <w:pStyle w:val="8"/>
        <w:numPr>
          <w:ilvl w:val="2"/>
          <w:numId w:val="47"/>
        </w:numPr>
        <w:tabs>
          <w:tab w:val="left" w:pos="629"/>
        </w:tabs>
        <w:spacing w:before="39" w:after="0" w:line="240" w:lineRule="auto"/>
        <w:ind w:left="629" w:right="0" w:hanging="515"/>
        <w:jc w:val="left"/>
        <w:rPr>
          <w:sz w:val="19"/>
        </w:rPr>
      </w:pPr>
      <w:r>
        <w:rPr>
          <w:sz w:val="19"/>
        </w:rPr>
        <w:t xml:space="preserve">apresentar declaração ou documentação falsa exigida para o certame ou prestar declaração falsa durante o certame ou a execução do </w:t>
      </w:r>
      <w:r>
        <w:rPr>
          <w:spacing w:val="-2"/>
          <w:sz w:val="19"/>
        </w:rPr>
        <w:t>contrato;</w:t>
      </w:r>
    </w:p>
    <w:p w14:paraId="38D87792">
      <w:pPr>
        <w:pStyle w:val="8"/>
        <w:numPr>
          <w:ilvl w:val="2"/>
          <w:numId w:val="47"/>
        </w:numPr>
        <w:tabs>
          <w:tab w:val="left" w:pos="629"/>
        </w:tabs>
        <w:spacing w:before="39" w:after="0" w:line="240" w:lineRule="auto"/>
        <w:ind w:left="629" w:right="0" w:hanging="515"/>
        <w:jc w:val="left"/>
        <w:rPr>
          <w:sz w:val="19"/>
        </w:rPr>
      </w:pPr>
      <w:r>
        <w:rPr>
          <w:sz w:val="19"/>
        </w:rPr>
        <w:t xml:space="preserve">fraudar o certame ou praticar ato fraudulento na execução do </w:t>
      </w:r>
      <w:r>
        <w:rPr>
          <w:spacing w:val="-2"/>
          <w:sz w:val="19"/>
        </w:rPr>
        <w:t>contrato;</w:t>
      </w:r>
    </w:p>
    <w:p w14:paraId="2B7A826D">
      <w:pPr>
        <w:pStyle w:val="8"/>
        <w:numPr>
          <w:ilvl w:val="2"/>
          <w:numId w:val="47"/>
        </w:numPr>
        <w:tabs>
          <w:tab w:val="left" w:pos="725"/>
        </w:tabs>
        <w:spacing w:before="39" w:after="0" w:line="240" w:lineRule="auto"/>
        <w:ind w:left="725" w:right="0" w:hanging="611"/>
        <w:jc w:val="left"/>
        <w:rPr>
          <w:sz w:val="19"/>
        </w:rPr>
      </w:pPr>
      <w:r>
        <w:rPr>
          <w:sz w:val="19"/>
        </w:rPr>
        <w:t>comportar-se</w:t>
      </w:r>
      <w:r>
        <w:rPr>
          <w:spacing w:val="-1"/>
          <w:sz w:val="19"/>
        </w:rPr>
        <w:t xml:space="preserve"> </w:t>
      </w:r>
      <w:r>
        <w:rPr>
          <w:sz w:val="19"/>
        </w:rPr>
        <w:t>de modo inidôneo</w:t>
      </w:r>
      <w:r>
        <w:rPr>
          <w:spacing w:val="-1"/>
          <w:sz w:val="19"/>
        </w:rPr>
        <w:t xml:space="preserve"> </w:t>
      </w:r>
      <w:r>
        <w:rPr>
          <w:sz w:val="19"/>
        </w:rPr>
        <w:t>ou cometer fraude</w:t>
      </w:r>
      <w:r>
        <w:rPr>
          <w:spacing w:val="-1"/>
          <w:sz w:val="19"/>
        </w:rPr>
        <w:t xml:space="preserve"> </w:t>
      </w:r>
      <w:r>
        <w:rPr>
          <w:sz w:val="19"/>
        </w:rPr>
        <w:t>de qualquer natureza,</w:t>
      </w:r>
      <w:r>
        <w:rPr>
          <w:spacing w:val="-1"/>
          <w:sz w:val="19"/>
        </w:rPr>
        <w:t xml:space="preserve"> </w:t>
      </w:r>
      <w:r>
        <w:rPr>
          <w:sz w:val="19"/>
        </w:rPr>
        <w:t xml:space="preserve">em especial </w:t>
      </w:r>
      <w:r>
        <w:rPr>
          <w:spacing w:val="-2"/>
          <w:sz w:val="19"/>
        </w:rPr>
        <w:t>quando:</w:t>
      </w:r>
    </w:p>
    <w:p w14:paraId="2DF97FD6">
      <w:pPr>
        <w:pStyle w:val="8"/>
        <w:numPr>
          <w:ilvl w:val="3"/>
          <w:numId w:val="47"/>
        </w:numPr>
        <w:tabs>
          <w:tab w:val="left" w:pos="868"/>
        </w:tabs>
        <w:spacing w:before="39" w:after="0" w:line="240" w:lineRule="auto"/>
        <w:ind w:left="868" w:right="0" w:hanging="754"/>
        <w:jc w:val="left"/>
        <w:rPr>
          <w:sz w:val="19"/>
        </w:rPr>
      </w:pPr>
      <w:r>
        <w:rPr>
          <w:sz w:val="19"/>
        </w:rPr>
        <w:t xml:space="preserve">agir em conluio ou em desconformidade com a </w:t>
      </w:r>
      <w:r>
        <w:rPr>
          <w:spacing w:val="-4"/>
          <w:sz w:val="19"/>
        </w:rPr>
        <w:t>lei;</w:t>
      </w:r>
    </w:p>
    <w:p w14:paraId="2B44D5E7">
      <w:pPr>
        <w:pStyle w:val="8"/>
        <w:numPr>
          <w:ilvl w:val="3"/>
          <w:numId w:val="47"/>
        </w:numPr>
        <w:tabs>
          <w:tab w:val="left" w:pos="868"/>
        </w:tabs>
        <w:spacing w:before="38" w:after="0" w:line="240" w:lineRule="auto"/>
        <w:ind w:left="868" w:right="0" w:hanging="754"/>
        <w:jc w:val="left"/>
        <w:rPr>
          <w:sz w:val="19"/>
        </w:rPr>
      </w:pPr>
      <w:r>
        <w:rPr>
          <w:sz w:val="19"/>
        </w:rPr>
        <w:t xml:space="preserve">induzir deliberadamente a erro no </w:t>
      </w:r>
      <w:r>
        <w:rPr>
          <w:spacing w:val="-2"/>
          <w:sz w:val="19"/>
        </w:rPr>
        <w:t>julgamento;</w:t>
      </w:r>
    </w:p>
    <w:p w14:paraId="7AAACE06">
      <w:pPr>
        <w:pStyle w:val="8"/>
        <w:numPr>
          <w:ilvl w:val="3"/>
          <w:numId w:val="47"/>
        </w:numPr>
        <w:tabs>
          <w:tab w:val="left" w:pos="868"/>
        </w:tabs>
        <w:spacing w:before="39" w:after="0" w:line="240" w:lineRule="auto"/>
        <w:ind w:left="868" w:right="0" w:hanging="754"/>
        <w:jc w:val="left"/>
        <w:rPr>
          <w:sz w:val="19"/>
        </w:rPr>
      </w:pPr>
      <w:r>
        <w:rPr>
          <w:sz w:val="19"/>
        </w:rPr>
        <w:t xml:space="preserve">apresentar amostra falsificada ou </w:t>
      </w:r>
      <w:r>
        <w:rPr>
          <w:spacing w:val="-2"/>
          <w:sz w:val="19"/>
        </w:rPr>
        <w:t>deteriorada;</w:t>
      </w:r>
    </w:p>
    <w:p w14:paraId="4A94EBF9">
      <w:pPr>
        <w:pStyle w:val="8"/>
        <w:numPr>
          <w:ilvl w:val="3"/>
          <w:numId w:val="47"/>
        </w:numPr>
        <w:tabs>
          <w:tab w:val="left" w:pos="868"/>
        </w:tabs>
        <w:spacing w:before="39" w:after="0" w:line="240" w:lineRule="auto"/>
        <w:ind w:left="868" w:right="0" w:hanging="754"/>
        <w:jc w:val="left"/>
        <w:rPr>
          <w:sz w:val="19"/>
        </w:rPr>
      </w:pPr>
      <w:r>
        <w:rPr>
          <w:sz w:val="19"/>
        </w:rPr>
        <w:t xml:space="preserve">apresentar declaração falsa quanto às condições de participação ou quanto ao enquadramento como </w:t>
      </w:r>
      <w:r>
        <w:rPr>
          <w:spacing w:val="-2"/>
          <w:sz w:val="19"/>
        </w:rPr>
        <w:t>ME/EPP;</w:t>
      </w:r>
    </w:p>
    <w:p w14:paraId="42E0AF1E">
      <w:pPr>
        <w:pStyle w:val="8"/>
        <w:numPr>
          <w:ilvl w:val="2"/>
          <w:numId w:val="47"/>
        </w:numPr>
        <w:tabs>
          <w:tab w:val="left" w:pos="717"/>
        </w:tabs>
        <w:spacing w:before="39" w:after="0" w:line="240" w:lineRule="auto"/>
        <w:ind w:left="717" w:right="0" w:hanging="603"/>
        <w:jc w:val="left"/>
        <w:rPr>
          <w:sz w:val="19"/>
        </w:rPr>
      </w:pPr>
      <w:r>
        <w:rPr>
          <w:sz w:val="19"/>
        </w:rPr>
        <w:t xml:space="preserve">praticar atos ilícitos com vistas a frustrar os objetivos do </w:t>
      </w:r>
      <w:r>
        <w:rPr>
          <w:spacing w:val="-2"/>
          <w:sz w:val="19"/>
        </w:rPr>
        <w:t>certame;</w:t>
      </w:r>
    </w:p>
    <w:p w14:paraId="6A9B4CE8">
      <w:pPr>
        <w:pStyle w:val="8"/>
        <w:numPr>
          <w:ilvl w:val="2"/>
          <w:numId w:val="47"/>
        </w:numPr>
        <w:tabs>
          <w:tab w:val="left" w:pos="725"/>
        </w:tabs>
        <w:spacing w:before="39" w:after="0" w:line="240" w:lineRule="auto"/>
        <w:ind w:left="725" w:right="0" w:hanging="611"/>
        <w:jc w:val="left"/>
        <w:rPr>
          <w:sz w:val="19"/>
        </w:rPr>
      </w:pPr>
      <w:r>
        <w:rPr>
          <w:sz w:val="19"/>
        </w:rPr>
        <w:t xml:space="preserve">praticar ato lesivo previsto no </w:t>
      </w:r>
      <w:r>
        <w:fldChar w:fldCharType="begin"/>
      </w:r>
      <w:r>
        <w:instrText xml:space="preserve"> HYPERLINK "http://www.planalto.gov.br/ccivil_03/_Ato2011-2014/2013/Lei/L12846.htm#art5" \h </w:instrText>
      </w:r>
      <w:r>
        <w:fldChar w:fldCharType="separate"/>
      </w:r>
      <w:r>
        <w:rPr>
          <w:color w:val="000080"/>
          <w:sz w:val="19"/>
          <w:u w:val="single" w:color="000080"/>
        </w:rPr>
        <w:t xml:space="preserve">art. 5º da Lei nº 12.846, de 1º de agosto de </w:t>
      </w:r>
      <w:r>
        <w:rPr>
          <w:color w:val="000080"/>
          <w:spacing w:val="-2"/>
          <w:sz w:val="19"/>
          <w:u w:val="single" w:color="000080"/>
        </w:rPr>
        <w:t>2013.</w:t>
      </w:r>
      <w:r>
        <w:rPr>
          <w:color w:val="000080"/>
          <w:spacing w:val="-2"/>
          <w:sz w:val="19"/>
          <w:u w:val="single" w:color="000080"/>
        </w:rPr>
        <w:fldChar w:fldCharType="end"/>
      </w:r>
    </w:p>
    <w:p w14:paraId="5B04E463">
      <w:pPr>
        <w:pStyle w:val="8"/>
        <w:numPr>
          <w:ilvl w:val="1"/>
          <w:numId w:val="47"/>
        </w:numPr>
        <w:tabs>
          <w:tab w:val="left" w:pos="487"/>
        </w:tabs>
        <w:spacing w:before="39" w:after="0" w:line="240" w:lineRule="auto"/>
        <w:ind w:left="487" w:right="0" w:hanging="373"/>
        <w:jc w:val="left"/>
        <w:rPr>
          <w:sz w:val="19"/>
        </w:rPr>
      </w:pPr>
      <w:r>
        <w:rPr>
          <w:sz w:val="19"/>
        </w:rPr>
        <w:t>O</w:t>
      </w:r>
      <w:r>
        <w:rPr>
          <w:spacing w:val="-2"/>
          <w:sz w:val="19"/>
        </w:rPr>
        <w:t xml:space="preserve"> </w:t>
      </w:r>
      <w:r>
        <w:rPr>
          <w:b/>
          <w:sz w:val="19"/>
        </w:rPr>
        <w:t>CONTRATADO</w:t>
      </w:r>
      <w:r>
        <w:rPr>
          <w:b/>
          <w:spacing w:val="-1"/>
          <w:sz w:val="19"/>
        </w:rPr>
        <w:t xml:space="preserve"> </w:t>
      </w:r>
      <w:r>
        <w:rPr>
          <w:sz w:val="19"/>
        </w:rPr>
        <w:t>que</w:t>
      </w:r>
      <w:r>
        <w:rPr>
          <w:spacing w:val="-2"/>
          <w:sz w:val="19"/>
        </w:rPr>
        <w:t xml:space="preserve"> </w:t>
      </w:r>
      <w:r>
        <w:rPr>
          <w:sz w:val="19"/>
        </w:rPr>
        <w:t>cometer</w:t>
      </w:r>
      <w:r>
        <w:rPr>
          <w:spacing w:val="-1"/>
          <w:sz w:val="19"/>
        </w:rPr>
        <w:t xml:space="preserve"> </w:t>
      </w:r>
      <w:r>
        <w:rPr>
          <w:sz w:val="19"/>
        </w:rPr>
        <w:t>qualquer</w:t>
      </w:r>
      <w:r>
        <w:rPr>
          <w:spacing w:val="-1"/>
          <w:sz w:val="19"/>
        </w:rPr>
        <w:t xml:space="preserve"> </w:t>
      </w:r>
      <w:r>
        <w:rPr>
          <w:sz w:val="19"/>
        </w:rPr>
        <w:t>das</w:t>
      </w:r>
      <w:r>
        <w:rPr>
          <w:spacing w:val="-2"/>
          <w:sz w:val="19"/>
        </w:rPr>
        <w:t xml:space="preserve"> </w:t>
      </w:r>
      <w:r>
        <w:rPr>
          <w:sz w:val="19"/>
        </w:rPr>
        <w:t>condutas</w:t>
      </w:r>
      <w:r>
        <w:rPr>
          <w:spacing w:val="-1"/>
          <w:sz w:val="19"/>
        </w:rPr>
        <w:t xml:space="preserve"> </w:t>
      </w:r>
      <w:r>
        <w:rPr>
          <w:sz w:val="19"/>
        </w:rPr>
        <w:t>discriminadas</w:t>
      </w:r>
      <w:r>
        <w:rPr>
          <w:spacing w:val="-1"/>
          <w:sz w:val="19"/>
        </w:rPr>
        <w:t xml:space="preserve"> </w:t>
      </w:r>
      <w:r>
        <w:rPr>
          <w:sz w:val="19"/>
        </w:rPr>
        <w:t>nos</w:t>
      </w:r>
      <w:r>
        <w:rPr>
          <w:spacing w:val="-2"/>
          <w:sz w:val="19"/>
        </w:rPr>
        <w:t xml:space="preserve"> </w:t>
      </w:r>
      <w:r>
        <w:rPr>
          <w:sz w:val="19"/>
        </w:rPr>
        <w:t>subitens</w:t>
      </w:r>
      <w:r>
        <w:rPr>
          <w:spacing w:val="-1"/>
          <w:sz w:val="19"/>
        </w:rPr>
        <w:t xml:space="preserve"> </w:t>
      </w:r>
      <w:r>
        <w:rPr>
          <w:sz w:val="19"/>
        </w:rPr>
        <w:t>anteriores</w:t>
      </w:r>
      <w:r>
        <w:rPr>
          <w:spacing w:val="-1"/>
          <w:sz w:val="19"/>
        </w:rPr>
        <w:t xml:space="preserve"> </w:t>
      </w:r>
      <w:r>
        <w:rPr>
          <w:sz w:val="19"/>
        </w:rPr>
        <w:t>ficará</w:t>
      </w:r>
      <w:r>
        <w:rPr>
          <w:spacing w:val="-2"/>
          <w:sz w:val="19"/>
        </w:rPr>
        <w:t xml:space="preserve"> </w:t>
      </w:r>
      <w:r>
        <w:rPr>
          <w:sz w:val="19"/>
        </w:rPr>
        <w:t>sujeito,</w:t>
      </w:r>
      <w:r>
        <w:rPr>
          <w:spacing w:val="-1"/>
          <w:sz w:val="19"/>
        </w:rPr>
        <w:t xml:space="preserve"> </w:t>
      </w:r>
      <w:r>
        <w:rPr>
          <w:sz w:val="19"/>
        </w:rPr>
        <w:t>sem</w:t>
      </w:r>
      <w:r>
        <w:rPr>
          <w:spacing w:val="-2"/>
          <w:sz w:val="19"/>
        </w:rPr>
        <w:t xml:space="preserve"> </w:t>
      </w:r>
      <w:r>
        <w:rPr>
          <w:sz w:val="19"/>
        </w:rPr>
        <w:t>prejuízo</w:t>
      </w:r>
      <w:r>
        <w:rPr>
          <w:spacing w:val="-1"/>
          <w:sz w:val="19"/>
        </w:rPr>
        <w:t xml:space="preserve"> </w:t>
      </w:r>
      <w:r>
        <w:rPr>
          <w:sz w:val="19"/>
        </w:rPr>
        <w:t>da</w:t>
      </w:r>
      <w:r>
        <w:rPr>
          <w:spacing w:val="-1"/>
          <w:sz w:val="19"/>
        </w:rPr>
        <w:t xml:space="preserve"> </w:t>
      </w:r>
      <w:r>
        <w:rPr>
          <w:sz w:val="19"/>
        </w:rPr>
        <w:t>responsabilidade</w:t>
      </w:r>
      <w:r>
        <w:rPr>
          <w:spacing w:val="-2"/>
          <w:sz w:val="19"/>
        </w:rPr>
        <w:t xml:space="preserve"> </w:t>
      </w:r>
      <w:r>
        <w:rPr>
          <w:sz w:val="19"/>
        </w:rPr>
        <w:t>civil</w:t>
      </w:r>
      <w:r>
        <w:rPr>
          <w:spacing w:val="-1"/>
          <w:sz w:val="19"/>
        </w:rPr>
        <w:t xml:space="preserve"> </w:t>
      </w:r>
      <w:r>
        <w:rPr>
          <w:sz w:val="19"/>
        </w:rPr>
        <w:t>e</w:t>
      </w:r>
      <w:r>
        <w:rPr>
          <w:spacing w:val="-1"/>
          <w:sz w:val="19"/>
        </w:rPr>
        <w:t xml:space="preserve"> </w:t>
      </w:r>
      <w:r>
        <w:rPr>
          <w:sz w:val="19"/>
        </w:rPr>
        <w:t>criminal,</w:t>
      </w:r>
      <w:r>
        <w:rPr>
          <w:spacing w:val="-2"/>
          <w:sz w:val="19"/>
        </w:rPr>
        <w:t xml:space="preserve"> </w:t>
      </w:r>
      <w:r>
        <w:rPr>
          <w:sz w:val="19"/>
        </w:rPr>
        <w:t>às</w:t>
      </w:r>
      <w:r>
        <w:rPr>
          <w:spacing w:val="-1"/>
          <w:sz w:val="19"/>
        </w:rPr>
        <w:t xml:space="preserve"> </w:t>
      </w:r>
      <w:r>
        <w:rPr>
          <w:sz w:val="19"/>
        </w:rPr>
        <w:t>seguintes</w:t>
      </w:r>
      <w:r>
        <w:rPr>
          <w:spacing w:val="-1"/>
          <w:sz w:val="19"/>
        </w:rPr>
        <w:t xml:space="preserve"> </w:t>
      </w:r>
      <w:r>
        <w:rPr>
          <w:spacing w:val="-2"/>
          <w:sz w:val="19"/>
        </w:rPr>
        <w:t>sanções:</w:t>
      </w:r>
    </w:p>
    <w:p w14:paraId="249127F8">
      <w:pPr>
        <w:pStyle w:val="8"/>
        <w:spacing w:after="0" w:line="240" w:lineRule="auto"/>
        <w:jc w:val="left"/>
        <w:rPr>
          <w:sz w:val="19"/>
        </w:rPr>
        <w:sectPr>
          <w:pgSz w:w="15840" w:h="24480"/>
          <w:pgMar w:top="0" w:right="0" w:bottom="0" w:left="0" w:header="720" w:footer="720" w:gutter="0"/>
          <w:cols w:space="720" w:num="1"/>
        </w:sectPr>
      </w:pPr>
    </w:p>
    <w:p w14:paraId="736A64F4">
      <w:pPr>
        <w:pStyle w:val="8"/>
        <w:numPr>
          <w:ilvl w:val="2"/>
          <w:numId w:val="47"/>
        </w:numPr>
        <w:tabs>
          <w:tab w:val="left" w:pos="618"/>
        </w:tabs>
        <w:spacing w:before="22" w:after="0" w:line="240" w:lineRule="auto"/>
        <w:ind w:left="618" w:right="0" w:hanging="504"/>
        <w:jc w:val="left"/>
        <w:rPr>
          <w:sz w:val="19"/>
        </w:rPr>
      </w:pPr>
      <w:r>
        <w:rPr>
          <w:sz w:val="19"/>
        </w:rPr>
        <w:t>Advertência,</w:t>
      </w:r>
      <w:r>
        <w:rPr>
          <w:spacing w:val="-1"/>
          <w:sz w:val="19"/>
        </w:rPr>
        <w:t xml:space="preserve"> </w:t>
      </w:r>
      <w:r>
        <w:rPr>
          <w:sz w:val="19"/>
        </w:rPr>
        <w:t>prevista no art.</w:t>
      </w:r>
      <w:r>
        <w:rPr>
          <w:spacing w:val="-1"/>
          <w:sz w:val="19"/>
        </w:rPr>
        <w:t xml:space="preserve"> </w:t>
      </w:r>
      <w:r>
        <w:rPr>
          <w:sz w:val="19"/>
        </w:rPr>
        <w:t>156, I, § 2º,</w:t>
      </w:r>
      <w:r>
        <w:rPr>
          <w:spacing w:val="-1"/>
          <w:sz w:val="19"/>
        </w:rPr>
        <w:t xml:space="preserve"> </w:t>
      </w:r>
      <w:r>
        <w:rPr>
          <w:sz w:val="19"/>
        </w:rPr>
        <w:t>da Lei nº 14.133/2021,</w:t>
      </w:r>
      <w:r>
        <w:rPr>
          <w:spacing w:val="-1"/>
          <w:sz w:val="19"/>
        </w:rPr>
        <w:t xml:space="preserve"> </w:t>
      </w:r>
      <w:r>
        <w:rPr>
          <w:sz w:val="19"/>
        </w:rPr>
        <w:t>pela infração descrita no</w:t>
      </w:r>
      <w:r>
        <w:rPr>
          <w:spacing w:val="-1"/>
          <w:sz w:val="19"/>
        </w:rPr>
        <w:t xml:space="preserve"> </w:t>
      </w:r>
      <w:r>
        <w:rPr>
          <w:sz w:val="19"/>
        </w:rPr>
        <w:t>item 11.1.1, de menor</w:t>
      </w:r>
      <w:r>
        <w:rPr>
          <w:spacing w:val="-1"/>
          <w:sz w:val="19"/>
        </w:rPr>
        <w:t xml:space="preserve"> </w:t>
      </w:r>
      <w:r>
        <w:rPr>
          <w:sz w:val="19"/>
        </w:rPr>
        <w:t>potencial ofensivo, quando não</w:t>
      </w:r>
      <w:r>
        <w:rPr>
          <w:spacing w:val="-1"/>
          <w:sz w:val="19"/>
        </w:rPr>
        <w:t xml:space="preserve"> </w:t>
      </w:r>
      <w:r>
        <w:rPr>
          <w:sz w:val="19"/>
        </w:rPr>
        <w:t>se justificar a imposição</w:t>
      </w:r>
      <w:r>
        <w:rPr>
          <w:spacing w:val="-1"/>
          <w:sz w:val="19"/>
        </w:rPr>
        <w:t xml:space="preserve"> </w:t>
      </w:r>
      <w:r>
        <w:rPr>
          <w:sz w:val="19"/>
        </w:rPr>
        <w:t xml:space="preserve">de penalidade mais </w:t>
      </w:r>
      <w:r>
        <w:rPr>
          <w:spacing w:val="-2"/>
          <w:sz w:val="19"/>
        </w:rPr>
        <w:t>grave.</w:t>
      </w:r>
    </w:p>
    <w:p w14:paraId="74FE070E">
      <w:pPr>
        <w:pStyle w:val="8"/>
        <w:numPr>
          <w:ilvl w:val="2"/>
          <w:numId w:val="47"/>
        </w:numPr>
        <w:tabs>
          <w:tab w:val="left" w:pos="637"/>
        </w:tabs>
        <w:spacing w:before="39" w:after="0" w:line="283" w:lineRule="auto"/>
        <w:ind w:left="114" w:right="112" w:firstLine="0"/>
        <w:jc w:val="left"/>
        <w:rPr>
          <w:sz w:val="19"/>
        </w:rPr>
      </w:pPr>
      <w:r>
        <w:rPr>
          <w:sz w:val="19"/>
        </w:rPr>
        <w:t>Multa administrativa, prevista no art. 156, II, § 3º, da Lei nº 14.133/2021, pela infração dos subitens 11.1.1 a 11.1.12, que não poderá ser inferior a 0,5% (cinco décimos por cento) nem superior a</w:t>
      </w:r>
      <w:r>
        <w:rPr>
          <w:spacing w:val="80"/>
          <w:sz w:val="19"/>
        </w:rPr>
        <w:t xml:space="preserve"> </w:t>
      </w:r>
      <w:r>
        <w:rPr>
          <w:sz w:val="19"/>
        </w:rPr>
        <w:t>30% (trinta por cento) do valor do Contrato, devendo ser observados os seguintes parâmetros:</w:t>
      </w:r>
    </w:p>
    <w:p w14:paraId="50FBDB1A">
      <w:pPr>
        <w:pStyle w:val="8"/>
        <w:numPr>
          <w:ilvl w:val="0"/>
          <w:numId w:val="48"/>
        </w:numPr>
        <w:tabs>
          <w:tab w:val="left" w:pos="309"/>
        </w:tabs>
        <w:spacing w:before="0" w:after="0" w:line="218" w:lineRule="exact"/>
        <w:ind w:left="309" w:right="0" w:hanging="195"/>
        <w:jc w:val="left"/>
        <w:rPr>
          <w:sz w:val="19"/>
        </w:rPr>
      </w:pPr>
      <w:r>
        <w:rPr>
          <w:sz w:val="19"/>
        </w:rPr>
        <w:t>multa</w:t>
      </w:r>
      <w:r>
        <w:rPr>
          <w:spacing w:val="-1"/>
          <w:sz w:val="19"/>
        </w:rPr>
        <w:t xml:space="preserve"> </w:t>
      </w:r>
      <w:r>
        <w:rPr>
          <w:sz w:val="19"/>
        </w:rPr>
        <w:t>de 0,5%</w:t>
      </w:r>
      <w:r>
        <w:rPr>
          <w:spacing w:val="-1"/>
          <w:sz w:val="19"/>
        </w:rPr>
        <w:t xml:space="preserve"> </w:t>
      </w:r>
      <w:r>
        <w:rPr>
          <w:sz w:val="19"/>
        </w:rPr>
        <w:t>a 1,5%,</w:t>
      </w:r>
      <w:r>
        <w:rPr>
          <w:spacing w:val="-1"/>
          <w:sz w:val="19"/>
        </w:rPr>
        <w:t xml:space="preserve"> </w:t>
      </w:r>
      <w:r>
        <w:rPr>
          <w:sz w:val="19"/>
        </w:rPr>
        <w:t>nos casos da</w:t>
      </w:r>
      <w:r>
        <w:rPr>
          <w:spacing w:val="-1"/>
          <w:sz w:val="19"/>
        </w:rPr>
        <w:t xml:space="preserve"> </w:t>
      </w:r>
      <w:r>
        <w:rPr>
          <w:sz w:val="19"/>
        </w:rPr>
        <w:t>infração prevista</w:t>
      </w:r>
      <w:r>
        <w:rPr>
          <w:spacing w:val="-1"/>
          <w:sz w:val="19"/>
        </w:rPr>
        <w:t xml:space="preserve"> </w:t>
      </w:r>
      <w:r>
        <w:rPr>
          <w:sz w:val="19"/>
        </w:rPr>
        <w:t>no subitem</w:t>
      </w:r>
      <w:r>
        <w:rPr>
          <w:spacing w:val="-1"/>
          <w:sz w:val="19"/>
        </w:rPr>
        <w:t xml:space="preserve"> </w:t>
      </w:r>
      <w:r>
        <w:rPr>
          <w:sz w:val="19"/>
        </w:rPr>
        <w:t>11.1.1, incidente sobre</w:t>
      </w:r>
      <w:r>
        <w:rPr>
          <w:spacing w:val="-1"/>
          <w:sz w:val="19"/>
        </w:rPr>
        <w:t xml:space="preserve"> </w:t>
      </w:r>
      <w:r>
        <w:rPr>
          <w:sz w:val="19"/>
        </w:rPr>
        <w:t>o valor</w:t>
      </w:r>
      <w:r>
        <w:rPr>
          <w:spacing w:val="-1"/>
          <w:sz w:val="19"/>
        </w:rPr>
        <w:t xml:space="preserve"> </w:t>
      </w:r>
      <w:r>
        <w:rPr>
          <w:sz w:val="19"/>
        </w:rPr>
        <w:t xml:space="preserve">anual do </w:t>
      </w:r>
      <w:r>
        <w:rPr>
          <w:spacing w:val="-2"/>
          <w:sz w:val="19"/>
        </w:rPr>
        <w:t>Contrato;</w:t>
      </w:r>
    </w:p>
    <w:p w14:paraId="460CFBA4">
      <w:pPr>
        <w:pStyle w:val="8"/>
        <w:numPr>
          <w:ilvl w:val="0"/>
          <w:numId w:val="48"/>
        </w:numPr>
        <w:tabs>
          <w:tab w:val="left" w:pos="320"/>
        </w:tabs>
        <w:spacing w:before="39" w:after="0" w:line="240" w:lineRule="auto"/>
        <w:ind w:left="320" w:right="0" w:hanging="206"/>
        <w:jc w:val="left"/>
        <w:rPr>
          <w:sz w:val="19"/>
        </w:rPr>
      </w:pPr>
      <w:r>
        <w:rPr>
          <w:sz w:val="19"/>
        </w:rPr>
        <w:t>multa</w:t>
      </w:r>
      <w:r>
        <w:rPr>
          <w:spacing w:val="-1"/>
          <w:sz w:val="19"/>
        </w:rPr>
        <w:t xml:space="preserve"> </w:t>
      </w:r>
      <w:r>
        <w:rPr>
          <w:sz w:val="19"/>
        </w:rPr>
        <w:t>de</w:t>
      </w:r>
      <w:r>
        <w:rPr>
          <w:spacing w:val="-1"/>
          <w:sz w:val="19"/>
        </w:rPr>
        <w:t xml:space="preserve"> </w:t>
      </w:r>
      <w:r>
        <w:rPr>
          <w:sz w:val="19"/>
        </w:rPr>
        <w:t>0,5%</w:t>
      </w:r>
      <w:r>
        <w:rPr>
          <w:spacing w:val="-1"/>
          <w:sz w:val="19"/>
        </w:rPr>
        <w:t xml:space="preserve"> </w:t>
      </w:r>
      <w:r>
        <w:rPr>
          <w:sz w:val="19"/>
        </w:rPr>
        <w:t>a</w:t>
      </w:r>
      <w:r>
        <w:rPr>
          <w:spacing w:val="-1"/>
          <w:sz w:val="19"/>
        </w:rPr>
        <w:t xml:space="preserve"> </w:t>
      </w:r>
      <w:r>
        <w:rPr>
          <w:sz w:val="19"/>
        </w:rPr>
        <w:t>15%, nos</w:t>
      </w:r>
      <w:r>
        <w:rPr>
          <w:spacing w:val="-1"/>
          <w:sz w:val="19"/>
        </w:rPr>
        <w:t xml:space="preserve"> </w:t>
      </w:r>
      <w:r>
        <w:rPr>
          <w:sz w:val="19"/>
        </w:rPr>
        <w:t>casos</w:t>
      </w:r>
      <w:r>
        <w:rPr>
          <w:spacing w:val="-1"/>
          <w:sz w:val="19"/>
        </w:rPr>
        <w:t xml:space="preserve"> </w:t>
      </w:r>
      <w:r>
        <w:rPr>
          <w:sz w:val="19"/>
        </w:rPr>
        <w:t>das</w:t>
      </w:r>
      <w:r>
        <w:rPr>
          <w:spacing w:val="-1"/>
          <w:sz w:val="19"/>
        </w:rPr>
        <w:t xml:space="preserve"> </w:t>
      </w:r>
      <w:r>
        <w:rPr>
          <w:sz w:val="19"/>
        </w:rPr>
        <w:t>infrações previstas</w:t>
      </w:r>
      <w:r>
        <w:rPr>
          <w:spacing w:val="-1"/>
          <w:sz w:val="19"/>
        </w:rPr>
        <w:t xml:space="preserve"> </w:t>
      </w:r>
      <w:r>
        <w:rPr>
          <w:sz w:val="19"/>
        </w:rPr>
        <w:t>nos</w:t>
      </w:r>
      <w:r>
        <w:rPr>
          <w:spacing w:val="-1"/>
          <w:sz w:val="19"/>
        </w:rPr>
        <w:t xml:space="preserve"> </w:t>
      </w:r>
      <w:r>
        <w:rPr>
          <w:sz w:val="19"/>
        </w:rPr>
        <w:t>subitens</w:t>
      </w:r>
      <w:r>
        <w:rPr>
          <w:spacing w:val="-1"/>
          <w:sz w:val="19"/>
        </w:rPr>
        <w:t xml:space="preserve"> </w:t>
      </w:r>
      <w:r>
        <w:rPr>
          <w:sz w:val="19"/>
        </w:rPr>
        <w:t>11.1.2 a</w:t>
      </w:r>
      <w:r>
        <w:rPr>
          <w:spacing w:val="-1"/>
          <w:sz w:val="19"/>
        </w:rPr>
        <w:t xml:space="preserve"> </w:t>
      </w:r>
      <w:r>
        <w:rPr>
          <w:sz w:val="19"/>
        </w:rPr>
        <w:t>11.1.7,</w:t>
      </w:r>
      <w:r>
        <w:rPr>
          <w:spacing w:val="-1"/>
          <w:sz w:val="19"/>
        </w:rPr>
        <w:t xml:space="preserve"> </w:t>
      </w:r>
      <w:r>
        <w:rPr>
          <w:sz w:val="19"/>
        </w:rPr>
        <w:t>incidente</w:t>
      </w:r>
      <w:r>
        <w:rPr>
          <w:spacing w:val="-1"/>
          <w:sz w:val="19"/>
        </w:rPr>
        <w:t xml:space="preserve"> </w:t>
      </w:r>
      <w:r>
        <w:rPr>
          <w:sz w:val="19"/>
        </w:rPr>
        <w:t>sobre o</w:t>
      </w:r>
      <w:r>
        <w:rPr>
          <w:spacing w:val="-1"/>
          <w:sz w:val="19"/>
        </w:rPr>
        <w:t xml:space="preserve"> </w:t>
      </w:r>
      <w:r>
        <w:rPr>
          <w:sz w:val="19"/>
        </w:rPr>
        <w:t>valor</w:t>
      </w:r>
      <w:r>
        <w:rPr>
          <w:spacing w:val="-1"/>
          <w:sz w:val="19"/>
        </w:rPr>
        <w:t xml:space="preserve"> </w:t>
      </w:r>
      <w:r>
        <w:rPr>
          <w:sz w:val="19"/>
        </w:rPr>
        <w:t>anual</w:t>
      </w:r>
      <w:r>
        <w:rPr>
          <w:spacing w:val="-1"/>
          <w:sz w:val="19"/>
        </w:rPr>
        <w:t xml:space="preserve"> </w:t>
      </w:r>
      <w:r>
        <w:rPr>
          <w:sz w:val="19"/>
        </w:rPr>
        <w:t xml:space="preserve">do </w:t>
      </w:r>
      <w:r>
        <w:rPr>
          <w:spacing w:val="-2"/>
          <w:sz w:val="19"/>
        </w:rPr>
        <w:t>Contrato;</w:t>
      </w:r>
    </w:p>
    <w:p w14:paraId="4347CDC6">
      <w:pPr>
        <w:pStyle w:val="8"/>
        <w:numPr>
          <w:ilvl w:val="0"/>
          <w:numId w:val="48"/>
        </w:numPr>
        <w:tabs>
          <w:tab w:val="left" w:pos="309"/>
        </w:tabs>
        <w:spacing w:before="39" w:after="0" w:line="240" w:lineRule="auto"/>
        <w:ind w:left="309" w:right="0" w:hanging="195"/>
        <w:jc w:val="left"/>
        <w:rPr>
          <w:sz w:val="19"/>
        </w:rPr>
      </w:pPr>
      <w:r>
        <w:rPr>
          <w:sz w:val="19"/>
        </w:rPr>
        <w:t>multa</w:t>
      </w:r>
      <w:r>
        <w:rPr>
          <w:spacing w:val="-1"/>
          <w:sz w:val="19"/>
        </w:rPr>
        <w:t xml:space="preserve"> </w:t>
      </w:r>
      <w:r>
        <w:rPr>
          <w:sz w:val="19"/>
        </w:rPr>
        <w:t>de</w:t>
      </w:r>
      <w:r>
        <w:rPr>
          <w:spacing w:val="-1"/>
          <w:sz w:val="19"/>
        </w:rPr>
        <w:t xml:space="preserve"> </w:t>
      </w:r>
      <w:r>
        <w:rPr>
          <w:sz w:val="19"/>
        </w:rPr>
        <w:t>5%</w:t>
      </w:r>
      <w:r>
        <w:rPr>
          <w:spacing w:val="-1"/>
          <w:sz w:val="19"/>
        </w:rPr>
        <w:t xml:space="preserve"> </w:t>
      </w:r>
      <w:r>
        <w:rPr>
          <w:sz w:val="19"/>
        </w:rPr>
        <w:t>a</w:t>
      </w:r>
      <w:r>
        <w:rPr>
          <w:spacing w:val="-1"/>
          <w:sz w:val="19"/>
        </w:rPr>
        <w:t xml:space="preserve"> </w:t>
      </w:r>
      <w:r>
        <w:rPr>
          <w:sz w:val="19"/>
        </w:rPr>
        <w:t>30%, nos</w:t>
      </w:r>
      <w:r>
        <w:rPr>
          <w:spacing w:val="-1"/>
          <w:sz w:val="19"/>
        </w:rPr>
        <w:t xml:space="preserve"> </w:t>
      </w:r>
      <w:r>
        <w:rPr>
          <w:sz w:val="19"/>
        </w:rPr>
        <w:t>casos</w:t>
      </w:r>
      <w:r>
        <w:rPr>
          <w:spacing w:val="-1"/>
          <w:sz w:val="19"/>
        </w:rPr>
        <w:t xml:space="preserve"> </w:t>
      </w:r>
      <w:r>
        <w:rPr>
          <w:sz w:val="19"/>
        </w:rPr>
        <w:t>das</w:t>
      </w:r>
      <w:r>
        <w:rPr>
          <w:spacing w:val="-1"/>
          <w:sz w:val="19"/>
        </w:rPr>
        <w:t xml:space="preserve"> </w:t>
      </w:r>
      <w:r>
        <w:rPr>
          <w:sz w:val="19"/>
        </w:rPr>
        <w:t>infrações previstas</w:t>
      </w:r>
      <w:r>
        <w:rPr>
          <w:spacing w:val="-1"/>
          <w:sz w:val="19"/>
        </w:rPr>
        <w:t xml:space="preserve"> </w:t>
      </w:r>
      <w:r>
        <w:rPr>
          <w:sz w:val="19"/>
        </w:rPr>
        <w:t>nos</w:t>
      </w:r>
      <w:r>
        <w:rPr>
          <w:spacing w:val="-1"/>
          <w:sz w:val="19"/>
        </w:rPr>
        <w:t xml:space="preserve"> </w:t>
      </w:r>
      <w:r>
        <w:rPr>
          <w:sz w:val="19"/>
        </w:rPr>
        <w:t>subitens</w:t>
      </w:r>
      <w:r>
        <w:rPr>
          <w:spacing w:val="-1"/>
          <w:sz w:val="19"/>
        </w:rPr>
        <w:t xml:space="preserve"> </w:t>
      </w:r>
      <w:r>
        <w:rPr>
          <w:sz w:val="19"/>
        </w:rPr>
        <w:t>11.1.8 a</w:t>
      </w:r>
      <w:r>
        <w:rPr>
          <w:spacing w:val="-1"/>
          <w:sz w:val="19"/>
        </w:rPr>
        <w:t xml:space="preserve"> </w:t>
      </w:r>
      <w:r>
        <w:rPr>
          <w:sz w:val="19"/>
        </w:rPr>
        <w:t>11.1.12,</w:t>
      </w:r>
      <w:r>
        <w:rPr>
          <w:spacing w:val="-1"/>
          <w:sz w:val="19"/>
        </w:rPr>
        <w:t xml:space="preserve"> </w:t>
      </w:r>
      <w:r>
        <w:rPr>
          <w:sz w:val="19"/>
        </w:rPr>
        <w:t>incidente</w:t>
      </w:r>
      <w:r>
        <w:rPr>
          <w:spacing w:val="-1"/>
          <w:sz w:val="19"/>
        </w:rPr>
        <w:t xml:space="preserve"> </w:t>
      </w:r>
      <w:r>
        <w:rPr>
          <w:sz w:val="19"/>
        </w:rPr>
        <w:t>sobre o</w:t>
      </w:r>
      <w:r>
        <w:rPr>
          <w:spacing w:val="-1"/>
          <w:sz w:val="19"/>
        </w:rPr>
        <w:t xml:space="preserve"> </w:t>
      </w:r>
      <w:r>
        <w:rPr>
          <w:sz w:val="19"/>
        </w:rPr>
        <w:t>valor</w:t>
      </w:r>
      <w:r>
        <w:rPr>
          <w:spacing w:val="-1"/>
          <w:sz w:val="19"/>
        </w:rPr>
        <w:t xml:space="preserve"> </w:t>
      </w:r>
      <w:r>
        <w:rPr>
          <w:sz w:val="19"/>
        </w:rPr>
        <w:t>anual</w:t>
      </w:r>
      <w:r>
        <w:rPr>
          <w:spacing w:val="-1"/>
          <w:sz w:val="19"/>
        </w:rPr>
        <w:t xml:space="preserve"> </w:t>
      </w:r>
      <w:r>
        <w:rPr>
          <w:sz w:val="19"/>
        </w:rPr>
        <w:t xml:space="preserve">do </w:t>
      </w:r>
      <w:r>
        <w:rPr>
          <w:spacing w:val="-2"/>
          <w:sz w:val="19"/>
        </w:rPr>
        <w:t>Contrato;</w:t>
      </w:r>
    </w:p>
    <w:p w14:paraId="5F34F44B">
      <w:pPr>
        <w:pStyle w:val="8"/>
        <w:numPr>
          <w:ilvl w:val="3"/>
          <w:numId w:val="47"/>
        </w:numPr>
        <w:tabs>
          <w:tab w:val="left" w:pos="772"/>
        </w:tabs>
        <w:spacing w:before="39" w:after="0" w:line="240" w:lineRule="auto"/>
        <w:ind w:left="772" w:right="0" w:hanging="658"/>
        <w:jc w:val="left"/>
        <w:rPr>
          <w:sz w:val="19"/>
        </w:rPr>
      </w:pPr>
      <w:r>
        <w:rPr>
          <w:sz w:val="19"/>
        </w:rPr>
        <w:t>Na</w:t>
      </w:r>
      <w:r>
        <w:rPr>
          <w:spacing w:val="-1"/>
          <w:sz w:val="19"/>
        </w:rPr>
        <w:t xml:space="preserve"> </w:t>
      </w:r>
      <w:r>
        <w:rPr>
          <w:sz w:val="19"/>
        </w:rPr>
        <w:t>hipótese de a</w:t>
      </w:r>
      <w:r>
        <w:rPr>
          <w:spacing w:val="-1"/>
          <w:sz w:val="19"/>
        </w:rPr>
        <w:t xml:space="preserve"> </w:t>
      </w:r>
      <w:r>
        <w:rPr>
          <w:sz w:val="19"/>
        </w:rPr>
        <w:t>infração ser cometida</w:t>
      </w:r>
      <w:r>
        <w:rPr>
          <w:spacing w:val="-1"/>
          <w:sz w:val="19"/>
        </w:rPr>
        <w:t xml:space="preserve"> </w:t>
      </w:r>
      <w:r>
        <w:rPr>
          <w:sz w:val="19"/>
        </w:rPr>
        <w:t>antes da celebração do</w:t>
      </w:r>
      <w:r>
        <w:rPr>
          <w:spacing w:val="-1"/>
          <w:sz w:val="19"/>
        </w:rPr>
        <w:t xml:space="preserve"> </w:t>
      </w:r>
      <w:r>
        <w:rPr>
          <w:sz w:val="19"/>
        </w:rPr>
        <w:t>contrato, a base</w:t>
      </w:r>
      <w:r>
        <w:rPr>
          <w:spacing w:val="-1"/>
          <w:sz w:val="19"/>
        </w:rPr>
        <w:t xml:space="preserve"> </w:t>
      </w:r>
      <w:r>
        <w:rPr>
          <w:sz w:val="19"/>
        </w:rPr>
        <w:t>de cálculo da</w:t>
      </w:r>
      <w:r>
        <w:rPr>
          <w:spacing w:val="-1"/>
          <w:sz w:val="19"/>
        </w:rPr>
        <w:t xml:space="preserve"> </w:t>
      </w:r>
      <w:r>
        <w:rPr>
          <w:sz w:val="19"/>
        </w:rPr>
        <w:t>multa do item 11.2.2</w:t>
      </w:r>
      <w:r>
        <w:rPr>
          <w:spacing w:val="-1"/>
          <w:sz w:val="19"/>
        </w:rPr>
        <w:t xml:space="preserve"> </w:t>
      </w:r>
      <w:r>
        <w:rPr>
          <w:sz w:val="19"/>
        </w:rPr>
        <w:t>será o valor</w:t>
      </w:r>
      <w:r>
        <w:rPr>
          <w:spacing w:val="-1"/>
          <w:sz w:val="19"/>
        </w:rPr>
        <w:t xml:space="preserve"> </w:t>
      </w:r>
      <w:r>
        <w:rPr>
          <w:sz w:val="19"/>
        </w:rPr>
        <w:t xml:space="preserve">anual estimado da </w:t>
      </w:r>
      <w:r>
        <w:rPr>
          <w:spacing w:val="-2"/>
          <w:sz w:val="19"/>
        </w:rPr>
        <w:t>contratação.</w:t>
      </w:r>
    </w:p>
    <w:p w14:paraId="081559DF">
      <w:pPr>
        <w:pStyle w:val="8"/>
        <w:numPr>
          <w:ilvl w:val="3"/>
          <w:numId w:val="47"/>
        </w:numPr>
        <w:tabs>
          <w:tab w:val="left" w:pos="772"/>
        </w:tabs>
        <w:spacing w:before="39" w:after="0" w:line="240" w:lineRule="auto"/>
        <w:ind w:left="772" w:right="0" w:hanging="658"/>
        <w:jc w:val="left"/>
        <w:rPr>
          <w:sz w:val="19"/>
        </w:rPr>
      </w:pPr>
      <w:r>
        <w:rPr>
          <w:sz w:val="19"/>
        </w:rPr>
        <w:t xml:space="preserve">Em caso de reincidência, o valor total das multas administrativas aplicadas não poderá exceder o limite de 30% (trinta por cento) sobre o valor total do </w:t>
      </w:r>
      <w:r>
        <w:rPr>
          <w:spacing w:val="-2"/>
          <w:sz w:val="19"/>
        </w:rPr>
        <w:t>Contrato.</w:t>
      </w:r>
    </w:p>
    <w:p w14:paraId="7945823B">
      <w:pPr>
        <w:pStyle w:val="8"/>
        <w:numPr>
          <w:ilvl w:val="3"/>
          <w:numId w:val="47"/>
        </w:numPr>
        <w:tabs>
          <w:tab w:val="left" w:pos="775"/>
        </w:tabs>
        <w:spacing w:before="39" w:after="0" w:line="283" w:lineRule="auto"/>
        <w:ind w:left="114" w:right="112" w:firstLine="0"/>
        <w:jc w:val="left"/>
        <w:rPr>
          <w:sz w:val="19"/>
        </w:rPr>
      </w:pPr>
      <w:r>
        <w:rPr>
          <w:sz w:val="19"/>
        </w:rPr>
        <w:t>Se a multa aplicada e as indenizações cabíveis forem superiores ao valor de pagamento eventualmente devido pela</w:t>
      </w:r>
      <w:r>
        <w:rPr>
          <w:spacing w:val="-9"/>
          <w:sz w:val="19"/>
        </w:rPr>
        <w:t xml:space="preserve"> </w:t>
      </w:r>
      <w:r>
        <w:rPr>
          <w:sz w:val="19"/>
        </w:rPr>
        <w:t xml:space="preserve">Administração ao </w:t>
      </w:r>
      <w:r>
        <w:rPr>
          <w:b/>
          <w:sz w:val="19"/>
        </w:rPr>
        <w:t>CONTRATADO</w:t>
      </w:r>
      <w:r>
        <w:rPr>
          <w:sz w:val="19"/>
        </w:rPr>
        <w:t>, além da perda desse valor, a diferença será descontada da garantia prestada ou será cobrada judicialmente, na forma do art. 156, § 8º, da Lei nº 14.133/2021, e conforme o procedimento previsto no item 11.13.</w:t>
      </w:r>
    </w:p>
    <w:p w14:paraId="16A60D73">
      <w:pPr>
        <w:pStyle w:val="8"/>
        <w:numPr>
          <w:ilvl w:val="3"/>
          <w:numId w:val="47"/>
        </w:numPr>
        <w:tabs>
          <w:tab w:val="left" w:pos="761"/>
        </w:tabs>
        <w:spacing w:before="0" w:after="0" w:line="218" w:lineRule="exact"/>
        <w:ind w:left="761" w:right="0" w:hanging="647"/>
        <w:jc w:val="left"/>
        <w:rPr>
          <w:sz w:val="19"/>
        </w:rPr>
      </w:pPr>
      <w:r>
        <w:rPr>
          <w:sz w:val="19"/>
        </w:rPr>
        <w:t>A</w:t>
      </w:r>
      <w:r>
        <w:rPr>
          <w:spacing w:val="-11"/>
          <w:sz w:val="19"/>
        </w:rPr>
        <w:t xml:space="preserve"> </w:t>
      </w:r>
      <w:r>
        <w:rPr>
          <w:sz w:val="19"/>
        </w:rPr>
        <w:t xml:space="preserve">penalidade de multa pode ser aplicada cumulativamente com as demais sanções, na forma do art. 156, § 7º, da Lei nº </w:t>
      </w:r>
      <w:r>
        <w:rPr>
          <w:spacing w:val="-2"/>
          <w:sz w:val="19"/>
        </w:rPr>
        <w:t>14.133/2021.</w:t>
      </w:r>
    </w:p>
    <w:p w14:paraId="77C09D63">
      <w:pPr>
        <w:pStyle w:val="8"/>
        <w:numPr>
          <w:ilvl w:val="2"/>
          <w:numId w:val="47"/>
        </w:numPr>
        <w:tabs>
          <w:tab w:val="left" w:pos="635"/>
        </w:tabs>
        <w:spacing w:before="38" w:after="0" w:line="283" w:lineRule="auto"/>
        <w:ind w:left="114" w:right="112" w:firstLine="0"/>
        <w:jc w:val="both"/>
        <w:rPr>
          <w:sz w:val="19"/>
        </w:rPr>
      </w:pPr>
      <w:r>
        <w:rPr>
          <w:sz w:val="19"/>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6"/>
          <w:sz w:val="19"/>
        </w:rPr>
        <w:t xml:space="preserve"> </w:t>
      </w:r>
      <w:r>
        <w:rPr>
          <w:sz w:val="19"/>
        </w:rPr>
        <w:t>Administração Pública direta e indireta do Estado, pelo prazo máximo de 3 (três) anos;</w:t>
      </w:r>
    </w:p>
    <w:p w14:paraId="5EEECC29">
      <w:pPr>
        <w:pStyle w:val="8"/>
        <w:numPr>
          <w:ilvl w:val="2"/>
          <w:numId w:val="47"/>
        </w:numPr>
        <w:tabs>
          <w:tab w:val="left" w:pos="644"/>
        </w:tabs>
        <w:spacing w:before="28" w:after="0" w:line="283" w:lineRule="auto"/>
        <w:ind w:left="114" w:right="112" w:firstLine="0"/>
        <w:jc w:val="both"/>
        <w:rPr>
          <w:sz w:val="19"/>
        </w:rPr>
      </w:pPr>
      <w:r>
        <w:rPr>
          <w:sz w:val="19"/>
        </w:rPr>
        <w:t>Declaração de inidoneidade para licitar ou contratar, prevista no art. 156, IV, § 5º, da Lei nº 14.133/2021, nos casos relacionados nos subitens 11.1.8 a 11.1.12, bem como nos demais casos que justifiquem a imposição da penalidade mais grave, que impedirá o responsável de licitar ou contratar no âmbito da</w:t>
      </w:r>
      <w:r>
        <w:rPr>
          <w:spacing w:val="-8"/>
          <w:sz w:val="19"/>
        </w:rPr>
        <w:t xml:space="preserve"> </w:t>
      </w:r>
      <w:r>
        <w:rPr>
          <w:sz w:val="19"/>
        </w:rPr>
        <w:t>Administração Pública direta e indireta de todos os entes federativos, pelo prazo mínimo de 3 (três) anos e máximo de 6 (seis) anos.</w:t>
      </w:r>
    </w:p>
    <w:p w14:paraId="7FCDF004">
      <w:pPr>
        <w:pStyle w:val="8"/>
        <w:numPr>
          <w:ilvl w:val="1"/>
          <w:numId w:val="47"/>
        </w:numPr>
        <w:tabs>
          <w:tab w:val="left" w:pos="489"/>
        </w:tabs>
        <w:spacing w:before="0" w:after="0" w:line="283" w:lineRule="auto"/>
        <w:ind w:left="114" w:right="112" w:firstLine="0"/>
        <w:jc w:val="both"/>
        <w:rPr>
          <w:sz w:val="19"/>
        </w:rPr>
      </w:pPr>
      <w:r>
        <w:rPr>
          <w:sz w:val="19"/>
        </w:rPr>
        <w:t xml:space="preserve">Sem prejuízo da multa administrativa prevista no art. 156, II, § 3º, da Lei nº 14.133/2021, o atraso injustificado no cumprimento das obrigações contratuais sujeitará o </w:t>
      </w:r>
      <w:r>
        <w:rPr>
          <w:b/>
          <w:sz w:val="19"/>
        </w:rPr>
        <w:t>CONTRATADO</w:t>
      </w:r>
      <w:r>
        <w:rPr>
          <w:sz w:val="19"/>
        </w:rPr>
        <w:t>, independente de notificação, na forma do art. 408 do Código Civil, à multa de mora no percentual de 1% (um por cento) por dia útil que exceder o prazo estipulado, a incidir sobre o valor da nota de empenho ou do</w:t>
      </w:r>
      <w:r>
        <w:rPr>
          <w:spacing w:val="40"/>
          <w:sz w:val="19"/>
        </w:rPr>
        <w:t xml:space="preserve"> </w:t>
      </w:r>
      <w:r>
        <w:rPr>
          <w:sz w:val="19"/>
        </w:rPr>
        <w:t>saldo não atendido, nos termos do art. 227 da Lei estadual n.º 287, de 04 de dezembro de 1979, respeitado o limite de 30% (trinta por cento) do valor do Contrato.</w:t>
      </w:r>
    </w:p>
    <w:p w14:paraId="13081E76">
      <w:pPr>
        <w:pStyle w:val="8"/>
        <w:numPr>
          <w:ilvl w:val="2"/>
          <w:numId w:val="47"/>
        </w:numPr>
        <w:tabs>
          <w:tab w:val="left" w:pos="629"/>
        </w:tabs>
        <w:spacing w:before="0" w:after="0" w:line="283" w:lineRule="auto"/>
        <w:ind w:left="114" w:right="112" w:firstLine="0"/>
        <w:jc w:val="both"/>
        <w:rPr>
          <w:sz w:val="19"/>
        </w:rPr>
      </w:pPr>
      <w:r>
        <w:rPr>
          <w:sz w:val="19"/>
        </w:rPr>
        <w:t>Em caso de atraso injustificado para apresentação, suplementação ou reposição da garantia, a multa de mora será de 0,07% (sete centésimos por cento) sobre o valor total do Contrato por dia útil que exceder o prazo estipulado até o máximo de 2 % (dois por cento).</w:t>
      </w:r>
    </w:p>
    <w:p w14:paraId="695DF1B5">
      <w:pPr>
        <w:pStyle w:val="8"/>
        <w:numPr>
          <w:ilvl w:val="2"/>
          <w:numId w:val="47"/>
        </w:numPr>
        <w:tabs>
          <w:tab w:val="left" w:pos="642"/>
        </w:tabs>
        <w:spacing w:before="0" w:after="0" w:line="283" w:lineRule="auto"/>
        <w:ind w:left="114" w:right="112" w:firstLine="0"/>
        <w:jc w:val="both"/>
        <w:rPr>
          <w:sz w:val="19"/>
        </w:rPr>
      </w:pPr>
      <w:r>
        <w:rPr>
          <w:sz w:val="19"/>
        </w:rPr>
        <w:t>O atraso superior a 25 (vinte e cinco) dias no cumprimento da obrigação prevista no item 11.3.1 autoriza a Administração a promover a rescisão contratual por descumprimento ou cumprimento irregular de suas cláusulas.</w:t>
      </w:r>
    </w:p>
    <w:p w14:paraId="5F32657C">
      <w:pPr>
        <w:pStyle w:val="8"/>
        <w:numPr>
          <w:ilvl w:val="2"/>
          <w:numId w:val="47"/>
        </w:numPr>
        <w:tabs>
          <w:tab w:val="left" w:pos="629"/>
        </w:tabs>
        <w:spacing w:before="0" w:after="0" w:line="283" w:lineRule="auto"/>
        <w:ind w:left="114" w:right="112" w:firstLine="0"/>
        <w:jc w:val="both"/>
        <w:rPr>
          <w:sz w:val="19"/>
        </w:rPr>
      </w:pPr>
      <w:r>
        <w:rPr>
          <w:sz w:val="19"/>
        </w:rPr>
        <w:t>A aplicação de multa de mora não impedirá que a Administração a converta em compensatória e promova a extinção unilateral do Contrato com a aplicação cumulada de outras sanções previstas neste Contrato.</w:t>
      </w:r>
    </w:p>
    <w:p w14:paraId="0A2C46FE">
      <w:pPr>
        <w:pStyle w:val="8"/>
        <w:numPr>
          <w:ilvl w:val="1"/>
          <w:numId w:val="47"/>
        </w:numPr>
        <w:tabs>
          <w:tab w:val="left" w:pos="487"/>
        </w:tabs>
        <w:spacing w:before="0" w:after="0" w:line="218" w:lineRule="exact"/>
        <w:ind w:left="487" w:right="0" w:hanging="373"/>
        <w:jc w:val="both"/>
        <w:rPr>
          <w:sz w:val="19"/>
        </w:rPr>
      </w:pPr>
      <w:r>
        <w:rPr>
          <w:sz w:val="19"/>
        </w:rPr>
        <w:t xml:space="preserve">No caso de inexecução total ou parcial do objeto, que acarrete a rescisão do Contrato, será automaticamente devida multa compensatória no valor de 20% do valor do </w:t>
      </w:r>
      <w:r>
        <w:rPr>
          <w:spacing w:val="-2"/>
          <w:sz w:val="19"/>
        </w:rPr>
        <w:t>Contrato.</w:t>
      </w:r>
    </w:p>
    <w:p w14:paraId="0D83B856">
      <w:pPr>
        <w:pStyle w:val="8"/>
        <w:numPr>
          <w:ilvl w:val="2"/>
          <w:numId w:val="47"/>
        </w:numPr>
        <w:tabs>
          <w:tab w:val="left" w:pos="636"/>
        </w:tabs>
        <w:spacing w:before="34" w:after="0" w:line="283" w:lineRule="auto"/>
        <w:ind w:left="114" w:right="112" w:firstLine="0"/>
        <w:jc w:val="both"/>
        <w:rPr>
          <w:sz w:val="19"/>
        </w:rPr>
      </w:pPr>
      <w:r>
        <w:rPr>
          <w:sz w:val="19"/>
        </w:rPr>
        <w:t>A multa compensatória, isoladamente aplicada ou quando somada ao valor da multa moratória convertida, não poderá exceder o limite previsto no art. 412 do Código Civil, ou seja, o valor da obrigação principal.</w:t>
      </w:r>
    </w:p>
    <w:p w14:paraId="09F2B549">
      <w:pPr>
        <w:pStyle w:val="8"/>
        <w:numPr>
          <w:ilvl w:val="1"/>
          <w:numId w:val="47"/>
        </w:numPr>
        <w:tabs>
          <w:tab w:val="left" w:pos="487"/>
        </w:tabs>
        <w:spacing w:before="28" w:after="0" w:line="240" w:lineRule="auto"/>
        <w:ind w:left="487" w:right="0" w:hanging="373"/>
        <w:jc w:val="left"/>
        <w:rPr>
          <w:sz w:val="19"/>
        </w:rPr>
      </w:pPr>
      <w:r>
        <w:rPr>
          <w:sz w:val="19"/>
        </w:rPr>
        <w:t>Na</w:t>
      </w:r>
      <w:r>
        <w:rPr>
          <w:spacing w:val="-2"/>
          <w:sz w:val="19"/>
        </w:rPr>
        <w:t xml:space="preserve"> </w:t>
      </w:r>
      <w:r>
        <w:rPr>
          <w:sz w:val="19"/>
        </w:rPr>
        <w:t>aplicação</w:t>
      </w:r>
      <w:r>
        <w:rPr>
          <w:spacing w:val="-1"/>
          <w:sz w:val="19"/>
        </w:rPr>
        <w:t xml:space="preserve"> </w:t>
      </w:r>
      <w:r>
        <w:rPr>
          <w:sz w:val="19"/>
        </w:rPr>
        <w:t>das</w:t>
      </w:r>
      <w:r>
        <w:rPr>
          <w:spacing w:val="-1"/>
          <w:sz w:val="19"/>
        </w:rPr>
        <w:t xml:space="preserve"> </w:t>
      </w:r>
      <w:r>
        <w:rPr>
          <w:sz w:val="19"/>
        </w:rPr>
        <w:t>sanções</w:t>
      </w:r>
      <w:r>
        <w:rPr>
          <w:spacing w:val="-1"/>
          <w:sz w:val="19"/>
        </w:rPr>
        <w:t xml:space="preserve"> </w:t>
      </w:r>
      <w:r>
        <w:rPr>
          <w:sz w:val="19"/>
        </w:rPr>
        <w:t>serão</w:t>
      </w:r>
      <w:r>
        <w:rPr>
          <w:spacing w:val="-1"/>
          <w:sz w:val="19"/>
        </w:rPr>
        <w:t xml:space="preserve"> </w:t>
      </w:r>
      <w:r>
        <w:rPr>
          <w:sz w:val="19"/>
        </w:rPr>
        <w:t>considerados</w:t>
      </w:r>
      <w:r>
        <w:rPr>
          <w:spacing w:val="-1"/>
          <w:sz w:val="19"/>
        </w:rPr>
        <w:t xml:space="preserve"> </w:t>
      </w:r>
      <w:r>
        <w:rPr>
          <w:sz w:val="19"/>
        </w:rPr>
        <w:t>os</w:t>
      </w:r>
      <w:r>
        <w:rPr>
          <w:spacing w:val="-1"/>
          <w:sz w:val="19"/>
        </w:rPr>
        <w:t xml:space="preserve"> </w:t>
      </w:r>
      <w:r>
        <w:rPr>
          <w:sz w:val="19"/>
        </w:rPr>
        <w:t>seguintes</w:t>
      </w:r>
      <w:r>
        <w:rPr>
          <w:spacing w:val="-2"/>
          <w:sz w:val="19"/>
        </w:rPr>
        <w:t xml:space="preserve"> </w:t>
      </w:r>
      <w:r>
        <w:rPr>
          <w:sz w:val="19"/>
        </w:rPr>
        <w:t>requisitos,</w:t>
      </w:r>
      <w:r>
        <w:rPr>
          <w:spacing w:val="-1"/>
          <w:sz w:val="19"/>
        </w:rPr>
        <w:t xml:space="preserve"> </w:t>
      </w:r>
      <w:r>
        <w:rPr>
          <w:sz w:val="19"/>
        </w:rPr>
        <w:t>previstos</w:t>
      </w:r>
      <w:r>
        <w:rPr>
          <w:spacing w:val="-1"/>
          <w:sz w:val="19"/>
        </w:rPr>
        <w:t xml:space="preserve"> </w:t>
      </w:r>
      <w:r>
        <w:rPr>
          <w:sz w:val="19"/>
        </w:rPr>
        <w:t>no</w:t>
      </w:r>
      <w:r>
        <w:rPr>
          <w:spacing w:val="-1"/>
          <w:sz w:val="19"/>
        </w:rPr>
        <w:t xml:space="preserve"> </w:t>
      </w:r>
      <w:r>
        <w:rPr>
          <w:sz w:val="19"/>
        </w:rPr>
        <w:t>art.</w:t>
      </w:r>
      <w:r>
        <w:rPr>
          <w:spacing w:val="-1"/>
          <w:sz w:val="19"/>
        </w:rPr>
        <w:t xml:space="preserve"> </w:t>
      </w:r>
      <w:r>
        <w:rPr>
          <w:sz w:val="19"/>
        </w:rPr>
        <w:t>156,</w:t>
      </w:r>
      <w:r>
        <w:rPr>
          <w:spacing w:val="-1"/>
          <w:sz w:val="19"/>
        </w:rPr>
        <w:t xml:space="preserve"> </w:t>
      </w:r>
      <w:r>
        <w:rPr>
          <w:sz w:val="19"/>
        </w:rPr>
        <w:t>§</w:t>
      </w:r>
      <w:r>
        <w:rPr>
          <w:spacing w:val="-1"/>
          <w:sz w:val="19"/>
        </w:rPr>
        <w:t xml:space="preserve"> </w:t>
      </w:r>
      <w:r>
        <w:rPr>
          <w:sz w:val="19"/>
        </w:rPr>
        <w:t>1º,</w:t>
      </w:r>
      <w:r>
        <w:rPr>
          <w:spacing w:val="-2"/>
          <w:sz w:val="19"/>
        </w:rPr>
        <w:t xml:space="preserve"> </w:t>
      </w:r>
      <w:r>
        <w:rPr>
          <w:sz w:val="19"/>
        </w:rPr>
        <w:t>incisos</w:t>
      </w:r>
      <w:r>
        <w:rPr>
          <w:spacing w:val="-1"/>
          <w:sz w:val="19"/>
        </w:rPr>
        <w:t xml:space="preserve"> </w:t>
      </w:r>
      <w:r>
        <w:rPr>
          <w:sz w:val="19"/>
        </w:rPr>
        <w:t>I</w:t>
      </w:r>
      <w:r>
        <w:rPr>
          <w:spacing w:val="-1"/>
          <w:sz w:val="19"/>
        </w:rPr>
        <w:t xml:space="preserve"> </w:t>
      </w:r>
      <w:r>
        <w:rPr>
          <w:sz w:val="19"/>
        </w:rPr>
        <w:t>a</w:t>
      </w:r>
      <w:r>
        <w:rPr>
          <w:spacing w:val="-5"/>
          <w:sz w:val="19"/>
        </w:rPr>
        <w:t xml:space="preserve"> </w:t>
      </w:r>
      <w:r>
        <w:rPr>
          <w:sz w:val="19"/>
        </w:rPr>
        <w:t>V,</w:t>
      </w:r>
      <w:r>
        <w:rPr>
          <w:spacing w:val="-1"/>
          <w:sz w:val="19"/>
        </w:rPr>
        <w:t xml:space="preserve"> </w:t>
      </w:r>
      <w:r>
        <w:rPr>
          <w:sz w:val="19"/>
        </w:rPr>
        <w:t>da</w:t>
      </w:r>
      <w:r>
        <w:rPr>
          <w:spacing w:val="-1"/>
          <w:sz w:val="19"/>
        </w:rPr>
        <w:t xml:space="preserve"> </w:t>
      </w:r>
      <w:r>
        <w:rPr>
          <w:sz w:val="19"/>
        </w:rPr>
        <w:t>Lei</w:t>
      </w:r>
      <w:r>
        <w:rPr>
          <w:spacing w:val="-1"/>
          <w:sz w:val="19"/>
        </w:rPr>
        <w:t xml:space="preserve"> </w:t>
      </w:r>
      <w:r>
        <w:rPr>
          <w:sz w:val="19"/>
        </w:rPr>
        <w:t>nº</w:t>
      </w:r>
      <w:r>
        <w:rPr>
          <w:spacing w:val="-1"/>
          <w:sz w:val="19"/>
        </w:rPr>
        <w:t xml:space="preserve"> </w:t>
      </w:r>
      <w:r>
        <w:rPr>
          <w:spacing w:val="-2"/>
          <w:sz w:val="19"/>
        </w:rPr>
        <w:t>14.133/2021:</w:t>
      </w:r>
    </w:p>
    <w:p w14:paraId="4020AB93">
      <w:pPr>
        <w:pStyle w:val="8"/>
        <w:numPr>
          <w:ilvl w:val="2"/>
          <w:numId w:val="47"/>
        </w:numPr>
        <w:tabs>
          <w:tab w:val="left" w:pos="629"/>
        </w:tabs>
        <w:spacing w:before="39" w:after="0" w:line="240" w:lineRule="auto"/>
        <w:ind w:left="629" w:right="0" w:hanging="515"/>
        <w:jc w:val="left"/>
        <w:rPr>
          <w:sz w:val="19"/>
        </w:rPr>
      </w:pPr>
      <w:r>
        <w:rPr>
          <w:sz w:val="19"/>
        </w:rPr>
        <w:t xml:space="preserve">a natureza e a gravidade da infração </w:t>
      </w:r>
      <w:r>
        <w:rPr>
          <w:spacing w:val="-2"/>
          <w:sz w:val="19"/>
        </w:rPr>
        <w:t>cometida;</w:t>
      </w:r>
    </w:p>
    <w:p w14:paraId="3ED79909">
      <w:pPr>
        <w:pStyle w:val="8"/>
        <w:numPr>
          <w:ilvl w:val="2"/>
          <w:numId w:val="47"/>
        </w:numPr>
        <w:tabs>
          <w:tab w:val="left" w:pos="629"/>
        </w:tabs>
        <w:spacing w:before="38" w:after="0" w:line="240" w:lineRule="auto"/>
        <w:ind w:left="629" w:right="0" w:hanging="515"/>
        <w:jc w:val="left"/>
        <w:rPr>
          <w:sz w:val="19"/>
        </w:rPr>
      </w:pPr>
      <w:r>
        <w:rPr>
          <w:sz w:val="19"/>
        </w:rPr>
        <w:t xml:space="preserve">as peculiaridades do caso </w:t>
      </w:r>
      <w:r>
        <w:rPr>
          <w:spacing w:val="-2"/>
          <w:sz w:val="19"/>
        </w:rPr>
        <w:t>concreto;</w:t>
      </w:r>
    </w:p>
    <w:p w14:paraId="422761D0">
      <w:pPr>
        <w:pStyle w:val="8"/>
        <w:numPr>
          <w:ilvl w:val="2"/>
          <w:numId w:val="47"/>
        </w:numPr>
        <w:tabs>
          <w:tab w:val="left" w:pos="629"/>
        </w:tabs>
        <w:spacing w:before="39" w:after="0" w:line="240" w:lineRule="auto"/>
        <w:ind w:left="629" w:right="0" w:hanging="515"/>
        <w:jc w:val="left"/>
        <w:rPr>
          <w:sz w:val="19"/>
        </w:rPr>
      </w:pPr>
      <w:r>
        <w:rPr>
          <w:sz w:val="19"/>
        </w:rPr>
        <w:t xml:space="preserve">as circunstâncias agravantes ou atenuantes, observadas aquelas previstas nos arts. 71 e 72 da Lei n° 5.427, de 1º de abril de </w:t>
      </w:r>
      <w:r>
        <w:rPr>
          <w:spacing w:val="-2"/>
          <w:sz w:val="19"/>
        </w:rPr>
        <w:t>2009;</w:t>
      </w:r>
    </w:p>
    <w:p w14:paraId="04C3059E">
      <w:pPr>
        <w:pStyle w:val="8"/>
        <w:numPr>
          <w:ilvl w:val="2"/>
          <w:numId w:val="47"/>
        </w:numPr>
        <w:tabs>
          <w:tab w:val="left" w:pos="629"/>
        </w:tabs>
        <w:spacing w:before="39" w:after="0" w:line="240" w:lineRule="auto"/>
        <w:ind w:left="629" w:right="0" w:hanging="515"/>
        <w:jc w:val="left"/>
        <w:rPr>
          <w:sz w:val="19"/>
        </w:rPr>
      </w:pPr>
      <w:r>
        <w:rPr>
          <w:sz w:val="19"/>
        </w:rPr>
        <w:t>os danos que dela provierem para a</w:t>
      </w:r>
      <w:r>
        <w:rPr>
          <w:spacing w:val="-11"/>
          <w:sz w:val="19"/>
        </w:rPr>
        <w:t xml:space="preserve"> </w:t>
      </w:r>
      <w:r>
        <w:rPr>
          <w:sz w:val="19"/>
        </w:rPr>
        <w:t xml:space="preserve">Administração </w:t>
      </w:r>
      <w:r>
        <w:rPr>
          <w:spacing w:val="-2"/>
          <w:sz w:val="19"/>
        </w:rPr>
        <w:t>Pública;</w:t>
      </w:r>
    </w:p>
    <w:p w14:paraId="3FB20B9E">
      <w:pPr>
        <w:pStyle w:val="8"/>
        <w:numPr>
          <w:ilvl w:val="2"/>
          <w:numId w:val="47"/>
        </w:numPr>
        <w:tabs>
          <w:tab w:val="left" w:pos="629"/>
        </w:tabs>
        <w:spacing w:before="39" w:after="0" w:line="240" w:lineRule="auto"/>
        <w:ind w:left="629" w:right="0" w:hanging="515"/>
        <w:jc w:val="left"/>
        <w:rPr>
          <w:sz w:val="19"/>
        </w:rPr>
      </w:pPr>
      <w:r>
        <w:rPr>
          <w:sz w:val="19"/>
        </w:rPr>
        <w:t>a</w:t>
      </w:r>
      <w:r>
        <w:rPr>
          <w:spacing w:val="-1"/>
          <w:sz w:val="19"/>
        </w:rPr>
        <w:t xml:space="preserve"> </w:t>
      </w:r>
      <w:r>
        <w:rPr>
          <w:sz w:val="19"/>
        </w:rPr>
        <w:t>implantação ou o aperfeiçoamento</w:t>
      </w:r>
      <w:r>
        <w:rPr>
          <w:spacing w:val="-1"/>
          <w:sz w:val="19"/>
        </w:rPr>
        <w:t xml:space="preserve"> </w:t>
      </w:r>
      <w:r>
        <w:rPr>
          <w:sz w:val="19"/>
        </w:rPr>
        <w:t>de programa de integridade,</w:t>
      </w:r>
      <w:r>
        <w:rPr>
          <w:spacing w:val="-1"/>
          <w:sz w:val="19"/>
        </w:rPr>
        <w:t xml:space="preserve"> </w:t>
      </w:r>
      <w:r>
        <w:rPr>
          <w:sz w:val="19"/>
        </w:rPr>
        <w:t>conforme normas e orientações</w:t>
      </w:r>
      <w:r>
        <w:rPr>
          <w:spacing w:val="-1"/>
          <w:sz w:val="19"/>
        </w:rPr>
        <w:t xml:space="preserve"> </w:t>
      </w:r>
      <w:r>
        <w:rPr>
          <w:sz w:val="19"/>
        </w:rPr>
        <w:t xml:space="preserve">dos órgãos de </w:t>
      </w:r>
      <w:r>
        <w:rPr>
          <w:spacing w:val="-2"/>
          <w:sz w:val="19"/>
        </w:rPr>
        <w:t>controle.</w:t>
      </w:r>
    </w:p>
    <w:p w14:paraId="01F58E60">
      <w:pPr>
        <w:pStyle w:val="8"/>
        <w:numPr>
          <w:ilvl w:val="1"/>
          <w:numId w:val="47"/>
        </w:numPr>
        <w:tabs>
          <w:tab w:val="left" w:pos="476"/>
        </w:tabs>
        <w:spacing w:before="39" w:after="0" w:line="240" w:lineRule="auto"/>
        <w:ind w:left="476" w:right="0" w:hanging="362"/>
        <w:jc w:val="left"/>
        <w:rPr>
          <w:sz w:val="19"/>
        </w:rPr>
      </w:pPr>
      <w:r>
        <w:rPr>
          <w:sz w:val="19"/>
        </w:rPr>
        <w:t>A</w:t>
      </w:r>
      <w:r>
        <w:rPr>
          <w:spacing w:val="-12"/>
          <w:sz w:val="19"/>
        </w:rPr>
        <w:t xml:space="preserve"> </w:t>
      </w:r>
      <w:r>
        <w:rPr>
          <w:sz w:val="19"/>
        </w:rPr>
        <w:t>imposição das penalidades é</w:t>
      </w:r>
      <w:r>
        <w:rPr>
          <w:spacing w:val="-1"/>
          <w:sz w:val="19"/>
        </w:rPr>
        <w:t xml:space="preserve"> </w:t>
      </w:r>
      <w:r>
        <w:rPr>
          <w:sz w:val="19"/>
        </w:rPr>
        <w:t>de competência exclusiva do</w:t>
      </w:r>
      <w:r>
        <w:rPr>
          <w:spacing w:val="-1"/>
          <w:sz w:val="19"/>
        </w:rPr>
        <w:t xml:space="preserve"> </w:t>
      </w:r>
      <w:r>
        <w:rPr>
          <w:sz w:val="19"/>
        </w:rPr>
        <w:t>órgão ou entidade contratante,</w:t>
      </w:r>
      <w:r>
        <w:rPr>
          <w:spacing w:val="-1"/>
          <w:sz w:val="19"/>
        </w:rPr>
        <w:t xml:space="preserve"> </w:t>
      </w:r>
      <w:r>
        <w:rPr>
          <w:sz w:val="19"/>
        </w:rPr>
        <w:t xml:space="preserve">sendo competentes para sua </w:t>
      </w:r>
      <w:r>
        <w:rPr>
          <w:spacing w:val="-2"/>
          <w:sz w:val="19"/>
        </w:rPr>
        <w:t>aplicação:</w:t>
      </w:r>
    </w:p>
    <w:p w14:paraId="4CE61670">
      <w:pPr>
        <w:pStyle w:val="8"/>
        <w:numPr>
          <w:ilvl w:val="0"/>
          <w:numId w:val="49"/>
        </w:numPr>
        <w:tabs>
          <w:tab w:val="left" w:pos="309"/>
        </w:tabs>
        <w:spacing w:before="39" w:after="0" w:line="240" w:lineRule="auto"/>
        <w:ind w:left="309" w:right="0" w:hanging="195"/>
        <w:jc w:val="left"/>
        <w:rPr>
          <w:sz w:val="19"/>
        </w:rPr>
      </w:pPr>
      <w:r>
        <w:rPr>
          <w:sz w:val="19"/>
        </w:rPr>
        <w:t>as</w:t>
      </w:r>
      <w:r>
        <w:rPr>
          <w:spacing w:val="-2"/>
          <w:sz w:val="19"/>
        </w:rPr>
        <w:t xml:space="preserve"> </w:t>
      </w:r>
      <w:r>
        <w:rPr>
          <w:sz w:val="19"/>
        </w:rPr>
        <w:t>sanções</w:t>
      </w:r>
      <w:r>
        <w:rPr>
          <w:spacing w:val="-2"/>
          <w:sz w:val="19"/>
        </w:rPr>
        <w:t xml:space="preserve"> </w:t>
      </w:r>
      <w:r>
        <w:rPr>
          <w:sz w:val="19"/>
        </w:rPr>
        <w:t>previstas</w:t>
      </w:r>
      <w:r>
        <w:rPr>
          <w:spacing w:val="-2"/>
          <w:sz w:val="19"/>
        </w:rPr>
        <w:t xml:space="preserve"> </w:t>
      </w:r>
      <w:r>
        <w:rPr>
          <w:sz w:val="19"/>
        </w:rPr>
        <w:t>nos</w:t>
      </w:r>
      <w:r>
        <w:rPr>
          <w:spacing w:val="-1"/>
          <w:sz w:val="19"/>
        </w:rPr>
        <w:t xml:space="preserve"> </w:t>
      </w:r>
      <w:r>
        <w:rPr>
          <w:sz w:val="19"/>
        </w:rPr>
        <w:t>itens</w:t>
      </w:r>
      <w:r>
        <w:rPr>
          <w:spacing w:val="-2"/>
          <w:sz w:val="19"/>
        </w:rPr>
        <w:t xml:space="preserve"> </w:t>
      </w:r>
      <w:r>
        <w:rPr>
          <w:sz w:val="19"/>
        </w:rPr>
        <w:t>11.2.1,</w:t>
      </w:r>
      <w:r>
        <w:rPr>
          <w:spacing w:val="-2"/>
          <w:sz w:val="19"/>
        </w:rPr>
        <w:t xml:space="preserve"> </w:t>
      </w:r>
      <w:r>
        <w:rPr>
          <w:sz w:val="19"/>
        </w:rPr>
        <w:t>11.2.2</w:t>
      </w:r>
      <w:r>
        <w:rPr>
          <w:spacing w:val="-1"/>
          <w:sz w:val="19"/>
        </w:rPr>
        <w:t xml:space="preserve"> </w:t>
      </w:r>
      <w:r>
        <w:rPr>
          <w:sz w:val="19"/>
        </w:rPr>
        <w:t>e</w:t>
      </w:r>
      <w:r>
        <w:rPr>
          <w:spacing w:val="-2"/>
          <w:sz w:val="19"/>
        </w:rPr>
        <w:t xml:space="preserve"> </w:t>
      </w:r>
      <w:r>
        <w:rPr>
          <w:sz w:val="19"/>
        </w:rPr>
        <w:t>11.2.3</w:t>
      </w:r>
      <w:r>
        <w:rPr>
          <w:spacing w:val="-2"/>
          <w:sz w:val="19"/>
        </w:rPr>
        <w:t xml:space="preserve"> </w:t>
      </w:r>
      <w:r>
        <w:rPr>
          <w:sz w:val="19"/>
        </w:rPr>
        <w:t>serão</w:t>
      </w:r>
      <w:r>
        <w:rPr>
          <w:spacing w:val="-2"/>
          <w:sz w:val="19"/>
        </w:rPr>
        <w:t xml:space="preserve"> </w:t>
      </w:r>
      <w:r>
        <w:rPr>
          <w:sz w:val="19"/>
        </w:rPr>
        <w:t>impostas</w:t>
      </w:r>
      <w:r>
        <w:rPr>
          <w:spacing w:val="-1"/>
          <w:sz w:val="19"/>
        </w:rPr>
        <w:t xml:space="preserve"> </w:t>
      </w:r>
      <w:r>
        <w:rPr>
          <w:sz w:val="19"/>
        </w:rPr>
        <w:t>pelo</w:t>
      </w:r>
      <w:r>
        <w:rPr>
          <w:spacing w:val="-2"/>
          <w:sz w:val="19"/>
        </w:rPr>
        <w:t xml:space="preserve"> </w:t>
      </w:r>
      <w:r>
        <w:rPr>
          <w:sz w:val="19"/>
        </w:rPr>
        <w:t>Ordenador</w:t>
      </w:r>
      <w:r>
        <w:rPr>
          <w:spacing w:val="-2"/>
          <w:sz w:val="19"/>
        </w:rPr>
        <w:t xml:space="preserve"> </w:t>
      </w:r>
      <w:r>
        <w:rPr>
          <w:sz w:val="19"/>
        </w:rPr>
        <w:t>de</w:t>
      </w:r>
      <w:r>
        <w:rPr>
          <w:spacing w:val="-1"/>
          <w:sz w:val="19"/>
        </w:rPr>
        <w:t xml:space="preserve"> </w:t>
      </w:r>
      <w:r>
        <w:rPr>
          <w:spacing w:val="-2"/>
          <w:sz w:val="19"/>
        </w:rPr>
        <w:t>Despesa;</w:t>
      </w:r>
    </w:p>
    <w:p w14:paraId="42A71EC9">
      <w:pPr>
        <w:pStyle w:val="8"/>
        <w:numPr>
          <w:ilvl w:val="0"/>
          <w:numId w:val="49"/>
        </w:numPr>
        <w:tabs>
          <w:tab w:val="left" w:pos="320"/>
        </w:tabs>
        <w:spacing w:before="67" w:after="0" w:line="240" w:lineRule="auto"/>
        <w:ind w:left="320" w:right="0" w:hanging="206"/>
        <w:jc w:val="left"/>
        <w:rPr>
          <w:sz w:val="19"/>
        </w:rPr>
      </w:pPr>
      <w:r>
        <w:rPr>
          <w:sz w:val="19"/>
        </w:rPr>
        <w:t>a</w:t>
      </w:r>
      <w:r>
        <w:rPr>
          <w:spacing w:val="-1"/>
          <w:sz w:val="19"/>
        </w:rPr>
        <w:t xml:space="preserve"> </w:t>
      </w:r>
      <w:r>
        <w:rPr>
          <w:sz w:val="19"/>
        </w:rPr>
        <w:t>aplicação da</w:t>
      </w:r>
      <w:r>
        <w:rPr>
          <w:spacing w:val="-1"/>
          <w:sz w:val="19"/>
        </w:rPr>
        <w:t xml:space="preserve"> </w:t>
      </w:r>
      <w:r>
        <w:rPr>
          <w:sz w:val="19"/>
        </w:rPr>
        <w:t>sanção prevista no</w:t>
      </w:r>
      <w:r>
        <w:rPr>
          <w:spacing w:val="-1"/>
          <w:sz w:val="19"/>
        </w:rPr>
        <w:t xml:space="preserve"> </w:t>
      </w:r>
      <w:r>
        <w:rPr>
          <w:sz w:val="19"/>
        </w:rPr>
        <w:t>item 11.2.4, na</w:t>
      </w:r>
      <w:r>
        <w:rPr>
          <w:spacing w:val="-1"/>
          <w:sz w:val="19"/>
        </w:rPr>
        <w:t xml:space="preserve"> </w:t>
      </w:r>
      <w:r>
        <w:rPr>
          <w:sz w:val="19"/>
        </w:rPr>
        <w:t>forma do art.</w:t>
      </w:r>
      <w:r>
        <w:rPr>
          <w:spacing w:val="-1"/>
          <w:sz w:val="19"/>
        </w:rPr>
        <w:t xml:space="preserve"> </w:t>
      </w:r>
      <w:r>
        <w:rPr>
          <w:sz w:val="19"/>
        </w:rPr>
        <w:t>156, § 6º,</w:t>
      </w:r>
      <w:r>
        <w:rPr>
          <w:spacing w:val="-1"/>
          <w:sz w:val="19"/>
        </w:rPr>
        <w:t xml:space="preserve"> </w:t>
      </w:r>
      <w:r>
        <w:rPr>
          <w:sz w:val="19"/>
        </w:rPr>
        <w:t>I, da Lei</w:t>
      </w:r>
      <w:r>
        <w:rPr>
          <w:spacing w:val="-1"/>
          <w:sz w:val="19"/>
        </w:rPr>
        <w:t xml:space="preserve"> </w:t>
      </w:r>
      <w:r>
        <w:rPr>
          <w:sz w:val="19"/>
        </w:rPr>
        <w:t>nº 14.133/2021, é</w:t>
      </w:r>
      <w:r>
        <w:rPr>
          <w:spacing w:val="-1"/>
          <w:sz w:val="19"/>
        </w:rPr>
        <w:t xml:space="preserve"> </w:t>
      </w:r>
      <w:r>
        <w:rPr>
          <w:sz w:val="19"/>
        </w:rPr>
        <w:t xml:space="preserve">de competência </w:t>
      </w:r>
      <w:r>
        <w:rPr>
          <w:spacing w:val="-2"/>
          <w:sz w:val="19"/>
        </w:rPr>
        <w:t>exclusiva:</w:t>
      </w:r>
    </w:p>
    <w:p w14:paraId="09D52408">
      <w:pPr>
        <w:pStyle w:val="8"/>
        <w:numPr>
          <w:ilvl w:val="1"/>
          <w:numId w:val="49"/>
        </w:numPr>
        <w:tabs>
          <w:tab w:val="left" w:pos="463"/>
        </w:tabs>
        <w:spacing w:before="68" w:after="0" w:line="240" w:lineRule="auto"/>
        <w:ind w:left="463" w:right="0" w:hanging="349"/>
        <w:jc w:val="left"/>
        <w:rPr>
          <w:sz w:val="19"/>
        </w:rPr>
      </w:pPr>
      <w:r>
        <w:rPr>
          <w:sz w:val="19"/>
        </w:rPr>
        <w:t>em se tratando de contratação realizada pela</w:t>
      </w:r>
      <w:r>
        <w:rPr>
          <w:spacing w:val="-11"/>
          <w:sz w:val="19"/>
        </w:rPr>
        <w:t xml:space="preserve"> </w:t>
      </w:r>
      <w:r>
        <w:rPr>
          <w:sz w:val="19"/>
        </w:rPr>
        <w:t xml:space="preserve">Administração Pública direta, do Secretário de </w:t>
      </w:r>
      <w:r>
        <w:rPr>
          <w:spacing w:val="-2"/>
          <w:sz w:val="19"/>
        </w:rPr>
        <w:t>Estado;</w:t>
      </w:r>
    </w:p>
    <w:p w14:paraId="0DC777AF">
      <w:pPr>
        <w:pStyle w:val="8"/>
        <w:numPr>
          <w:ilvl w:val="1"/>
          <w:numId w:val="49"/>
        </w:numPr>
        <w:tabs>
          <w:tab w:val="left" w:pos="463"/>
        </w:tabs>
        <w:spacing w:before="67" w:after="0" w:line="240" w:lineRule="auto"/>
        <w:ind w:left="463" w:right="0" w:hanging="349"/>
        <w:jc w:val="left"/>
        <w:rPr>
          <w:sz w:val="19"/>
        </w:rPr>
      </w:pPr>
      <w:r>
        <w:rPr>
          <w:sz w:val="19"/>
        </w:rPr>
        <w:t>em se tratando de contratação realizada pela</w:t>
      </w:r>
      <w:r>
        <w:rPr>
          <w:spacing w:val="-11"/>
          <w:sz w:val="19"/>
        </w:rPr>
        <w:t xml:space="preserve"> </w:t>
      </w:r>
      <w:r>
        <w:rPr>
          <w:sz w:val="19"/>
        </w:rPr>
        <w:t xml:space="preserve">Administração Pública Indireta (fundação e autarquia), da autoridade máxima da </w:t>
      </w:r>
      <w:r>
        <w:rPr>
          <w:spacing w:val="-2"/>
          <w:sz w:val="19"/>
        </w:rPr>
        <w:t>entidade.</w:t>
      </w:r>
    </w:p>
    <w:p w14:paraId="46B49343">
      <w:pPr>
        <w:pStyle w:val="8"/>
        <w:numPr>
          <w:ilvl w:val="1"/>
          <w:numId w:val="47"/>
        </w:numPr>
        <w:tabs>
          <w:tab w:val="left" w:pos="499"/>
        </w:tabs>
        <w:spacing w:before="67" w:after="0" w:line="314" w:lineRule="auto"/>
        <w:ind w:left="114" w:right="112" w:firstLine="0"/>
        <w:jc w:val="left"/>
        <w:rPr>
          <w:sz w:val="19"/>
        </w:rPr>
      </w:pPr>
      <w:r>
        <w:rPr>
          <w:sz w:val="19"/>
        </w:rPr>
        <w:t>A</w:t>
      </w:r>
      <w:r>
        <w:rPr>
          <w:spacing w:val="11"/>
          <w:sz w:val="19"/>
        </w:rPr>
        <w:t xml:space="preserve"> </w:t>
      </w:r>
      <w:r>
        <w:rPr>
          <w:sz w:val="19"/>
        </w:rPr>
        <w:t>aplicação</w:t>
      </w:r>
      <w:r>
        <w:rPr>
          <w:spacing w:val="21"/>
          <w:sz w:val="19"/>
        </w:rPr>
        <w:t xml:space="preserve"> </w:t>
      </w:r>
      <w:r>
        <w:rPr>
          <w:sz w:val="19"/>
        </w:rPr>
        <w:t>de</w:t>
      </w:r>
      <w:r>
        <w:rPr>
          <w:spacing w:val="21"/>
          <w:sz w:val="19"/>
        </w:rPr>
        <w:t xml:space="preserve"> </w:t>
      </w:r>
      <w:r>
        <w:rPr>
          <w:sz w:val="19"/>
        </w:rPr>
        <w:t>quaisquer</w:t>
      </w:r>
      <w:r>
        <w:rPr>
          <w:spacing w:val="21"/>
          <w:sz w:val="19"/>
        </w:rPr>
        <w:t xml:space="preserve"> </w:t>
      </w:r>
      <w:r>
        <w:rPr>
          <w:sz w:val="19"/>
        </w:rPr>
        <w:t>das</w:t>
      </w:r>
      <w:r>
        <w:rPr>
          <w:spacing w:val="21"/>
          <w:sz w:val="19"/>
        </w:rPr>
        <w:t xml:space="preserve"> </w:t>
      </w:r>
      <w:r>
        <w:rPr>
          <w:sz w:val="19"/>
        </w:rPr>
        <w:t>penalidades</w:t>
      </w:r>
      <w:r>
        <w:rPr>
          <w:spacing w:val="21"/>
          <w:sz w:val="19"/>
        </w:rPr>
        <w:t xml:space="preserve"> </w:t>
      </w:r>
      <w:r>
        <w:rPr>
          <w:sz w:val="19"/>
        </w:rPr>
        <w:t>realizar-se-á</w:t>
      </w:r>
      <w:r>
        <w:rPr>
          <w:spacing w:val="21"/>
          <w:sz w:val="19"/>
        </w:rPr>
        <w:t xml:space="preserve"> </w:t>
      </w:r>
      <w:r>
        <w:rPr>
          <w:sz w:val="19"/>
        </w:rPr>
        <w:t>em</w:t>
      </w:r>
      <w:r>
        <w:rPr>
          <w:spacing w:val="21"/>
          <w:sz w:val="19"/>
        </w:rPr>
        <w:t xml:space="preserve"> </w:t>
      </w:r>
      <w:r>
        <w:rPr>
          <w:sz w:val="19"/>
        </w:rPr>
        <w:t>processo</w:t>
      </w:r>
      <w:r>
        <w:rPr>
          <w:spacing w:val="21"/>
          <w:sz w:val="19"/>
        </w:rPr>
        <w:t xml:space="preserve"> </w:t>
      </w:r>
      <w:r>
        <w:rPr>
          <w:sz w:val="19"/>
        </w:rPr>
        <w:t>administrativo</w:t>
      </w:r>
      <w:r>
        <w:rPr>
          <w:spacing w:val="21"/>
          <w:sz w:val="19"/>
        </w:rPr>
        <w:t xml:space="preserve"> </w:t>
      </w:r>
      <w:r>
        <w:rPr>
          <w:sz w:val="19"/>
        </w:rPr>
        <w:t>que</w:t>
      </w:r>
      <w:r>
        <w:rPr>
          <w:spacing w:val="21"/>
          <w:sz w:val="19"/>
        </w:rPr>
        <w:t xml:space="preserve"> </w:t>
      </w:r>
      <w:r>
        <w:rPr>
          <w:sz w:val="19"/>
        </w:rPr>
        <w:t>assegurará</w:t>
      </w:r>
      <w:r>
        <w:rPr>
          <w:spacing w:val="21"/>
          <w:sz w:val="19"/>
        </w:rPr>
        <w:t xml:space="preserve"> </w:t>
      </w:r>
      <w:r>
        <w:rPr>
          <w:sz w:val="19"/>
        </w:rPr>
        <w:t>o</w:t>
      </w:r>
      <w:r>
        <w:rPr>
          <w:spacing w:val="21"/>
          <w:sz w:val="19"/>
        </w:rPr>
        <w:t xml:space="preserve"> </w:t>
      </w:r>
      <w:r>
        <w:rPr>
          <w:sz w:val="19"/>
        </w:rPr>
        <w:t>contraditório</w:t>
      </w:r>
      <w:r>
        <w:rPr>
          <w:spacing w:val="21"/>
          <w:sz w:val="19"/>
        </w:rPr>
        <w:t xml:space="preserve"> </w:t>
      </w:r>
      <w:r>
        <w:rPr>
          <w:sz w:val="19"/>
        </w:rPr>
        <w:t>e</w:t>
      </w:r>
      <w:r>
        <w:rPr>
          <w:spacing w:val="21"/>
          <w:sz w:val="19"/>
        </w:rPr>
        <w:t xml:space="preserve"> </w:t>
      </w:r>
      <w:r>
        <w:rPr>
          <w:sz w:val="19"/>
        </w:rPr>
        <w:t>a</w:t>
      </w:r>
      <w:r>
        <w:rPr>
          <w:spacing w:val="21"/>
          <w:sz w:val="19"/>
        </w:rPr>
        <w:t xml:space="preserve"> </w:t>
      </w:r>
      <w:r>
        <w:rPr>
          <w:sz w:val="19"/>
        </w:rPr>
        <w:t>ampla</w:t>
      </w:r>
      <w:r>
        <w:rPr>
          <w:spacing w:val="21"/>
          <w:sz w:val="19"/>
        </w:rPr>
        <w:t xml:space="preserve"> </w:t>
      </w:r>
      <w:r>
        <w:rPr>
          <w:sz w:val="19"/>
        </w:rPr>
        <w:t>defesa</w:t>
      </w:r>
      <w:r>
        <w:rPr>
          <w:spacing w:val="21"/>
          <w:sz w:val="19"/>
        </w:rPr>
        <w:t xml:space="preserve"> </w:t>
      </w:r>
      <w:r>
        <w:rPr>
          <w:sz w:val="19"/>
        </w:rPr>
        <w:t>ao</w:t>
      </w:r>
      <w:r>
        <w:rPr>
          <w:spacing w:val="21"/>
          <w:sz w:val="19"/>
        </w:rPr>
        <w:t xml:space="preserve"> </w:t>
      </w:r>
      <w:r>
        <w:rPr>
          <w:b/>
          <w:sz w:val="19"/>
        </w:rPr>
        <w:t>CONTRATADO</w:t>
      </w:r>
      <w:r>
        <w:rPr>
          <w:sz w:val="19"/>
        </w:rPr>
        <w:t>,</w:t>
      </w:r>
      <w:r>
        <w:rPr>
          <w:spacing w:val="21"/>
          <w:sz w:val="19"/>
        </w:rPr>
        <w:t xml:space="preserve"> </w:t>
      </w:r>
      <w:r>
        <w:rPr>
          <w:sz w:val="19"/>
        </w:rPr>
        <w:t>na</w:t>
      </w:r>
      <w:r>
        <w:rPr>
          <w:spacing w:val="21"/>
          <w:sz w:val="19"/>
        </w:rPr>
        <w:t xml:space="preserve"> </w:t>
      </w:r>
      <w:r>
        <w:rPr>
          <w:sz w:val="19"/>
        </w:rPr>
        <w:t>forma</w:t>
      </w:r>
      <w:r>
        <w:rPr>
          <w:spacing w:val="21"/>
          <w:sz w:val="19"/>
        </w:rPr>
        <w:t xml:space="preserve"> </w:t>
      </w:r>
      <w:r>
        <w:rPr>
          <w:sz w:val="19"/>
        </w:rPr>
        <w:t>do</w:t>
      </w:r>
      <w:r>
        <w:rPr>
          <w:spacing w:val="21"/>
          <w:sz w:val="19"/>
        </w:rPr>
        <w:t xml:space="preserve"> </w:t>
      </w:r>
      <w:r>
        <w:rPr>
          <w:sz w:val="19"/>
        </w:rPr>
        <w:t>art.</w:t>
      </w:r>
      <w:r>
        <w:rPr>
          <w:spacing w:val="21"/>
          <w:sz w:val="19"/>
        </w:rPr>
        <w:t xml:space="preserve"> </w:t>
      </w:r>
      <w:r>
        <w:rPr>
          <w:sz w:val="19"/>
        </w:rPr>
        <w:t>156,</w:t>
      </w:r>
      <w:r>
        <w:rPr>
          <w:spacing w:val="21"/>
          <w:sz w:val="19"/>
        </w:rPr>
        <w:t xml:space="preserve"> </w:t>
      </w:r>
      <w:r>
        <w:rPr>
          <w:sz w:val="19"/>
        </w:rPr>
        <w:t>§</w:t>
      </w:r>
      <w:r>
        <w:rPr>
          <w:spacing w:val="21"/>
          <w:sz w:val="19"/>
        </w:rPr>
        <w:t xml:space="preserve"> </w:t>
      </w:r>
      <w:r>
        <w:rPr>
          <w:sz w:val="19"/>
        </w:rPr>
        <w:t>6º,</w:t>
      </w:r>
      <w:r>
        <w:rPr>
          <w:spacing w:val="21"/>
          <w:sz w:val="19"/>
        </w:rPr>
        <w:t xml:space="preserve"> </w:t>
      </w:r>
      <w:r>
        <w:rPr>
          <w:sz w:val="19"/>
        </w:rPr>
        <w:t>I,</w:t>
      </w:r>
      <w:r>
        <w:rPr>
          <w:spacing w:val="21"/>
          <w:sz w:val="19"/>
        </w:rPr>
        <w:t xml:space="preserve"> </w:t>
      </w:r>
      <w:r>
        <w:rPr>
          <w:sz w:val="19"/>
        </w:rPr>
        <w:t>da</w:t>
      </w:r>
      <w:r>
        <w:rPr>
          <w:spacing w:val="21"/>
          <w:sz w:val="19"/>
        </w:rPr>
        <w:t xml:space="preserve"> </w:t>
      </w:r>
      <w:r>
        <w:rPr>
          <w:sz w:val="19"/>
        </w:rPr>
        <w:t>Lei</w:t>
      </w:r>
      <w:r>
        <w:rPr>
          <w:spacing w:val="21"/>
          <w:sz w:val="19"/>
        </w:rPr>
        <w:t xml:space="preserve"> </w:t>
      </w:r>
      <w:r>
        <w:rPr>
          <w:sz w:val="19"/>
        </w:rPr>
        <w:t>nº 14.133/2021, devendo ser observado o procedimento previsto na Lei nº 14.133/2021, e, subsidiariamente, na Lei nº 5.427/2009.</w:t>
      </w:r>
    </w:p>
    <w:p w14:paraId="36CC17C6">
      <w:pPr>
        <w:pStyle w:val="8"/>
        <w:numPr>
          <w:ilvl w:val="2"/>
          <w:numId w:val="47"/>
        </w:numPr>
        <w:tabs>
          <w:tab w:val="left" w:pos="628"/>
        </w:tabs>
        <w:spacing w:before="0" w:after="0" w:line="189" w:lineRule="exact"/>
        <w:ind w:left="628" w:right="0" w:hanging="514"/>
        <w:jc w:val="left"/>
        <w:rPr>
          <w:sz w:val="19"/>
        </w:rPr>
      </w:pPr>
      <w:r>
        <w:rPr>
          <w:sz w:val="19"/>
        </w:rPr>
        <w:t>A</w:t>
      </w:r>
      <w:r>
        <w:rPr>
          <w:spacing w:val="-4"/>
          <w:sz w:val="19"/>
        </w:rPr>
        <w:t xml:space="preserve"> </w:t>
      </w:r>
      <w:r>
        <w:rPr>
          <w:sz w:val="19"/>
        </w:rPr>
        <w:t>aplicação</w:t>
      </w:r>
      <w:r>
        <w:rPr>
          <w:spacing w:val="8"/>
          <w:sz w:val="19"/>
        </w:rPr>
        <w:t xml:space="preserve"> </w:t>
      </w:r>
      <w:r>
        <w:rPr>
          <w:sz w:val="19"/>
        </w:rPr>
        <w:t>de</w:t>
      </w:r>
      <w:r>
        <w:rPr>
          <w:spacing w:val="9"/>
          <w:sz w:val="19"/>
        </w:rPr>
        <w:t xml:space="preserve"> </w:t>
      </w:r>
      <w:r>
        <w:rPr>
          <w:sz w:val="19"/>
        </w:rPr>
        <w:t>sanção</w:t>
      </w:r>
      <w:r>
        <w:rPr>
          <w:spacing w:val="9"/>
          <w:sz w:val="19"/>
        </w:rPr>
        <w:t xml:space="preserve"> </w:t>
      </w:r>
      <w:r>
        <w:rPr>
          <w:sz w:val="19"/>
        </w:rPr>
        <w:t>será</w:t>
      </w:r>
      <w:r>
        <w:rPr>
          <w:spacing w:val="9"/>
          <w:sz w:val="19"/>
        </w:rPr>
        <w:t xml:space="preserve"> </w:t>
      </w:r>
      <w:r>
        <w:rPr>
          <w:sz w:val="19"/>
        </w:rPr>
        <w:t>antecedida</w:t>
      </w:r>
      <w:r>
        <w:rPr>
          <w:spacing w:val="9"/>
          <w:sz w:val="19"/>
        </w:rPr>
        <w:t xml:space="preserve"> </w:t>
      </w:r>
      <w:r>
        <w:rPr>
          <w:sz w:val="19"/>
        </w:rPr>
        <w:t>de</w:t>
      </w:r>
      <w:r>
        <w:rPr>
          <w:spacing w:val="9"/>
          <w:sz w:val="19"/>
        </w:rPr>
        <w:t xml:space="preserve"> </w:t>
      </w:r>
      <w:r>
        <w:rPr>
          <w:sz w:val="19"/>
        </w:rPr>
        <w:t>intimação</w:t>
      </w:r>
      <w:r>
        <w:rPr>
          <w:spacing w:val="9"/>
          <w:sz w:val="19"/>
        </w:rPr>
        <w:t xml:space="preserve"> </w:t>
      </w:r>
      <w:r>
        <w:rPr>
          <w:sz w:val="19"/>
        </w:rPr>
        <w:t>do</w:t>
      </w:r>
      <w:r>
        <w:rPr>
          <w:spacing w:val="9"/>
          <w:sz w:val="19"/>
        </w:rPr>
        <w:t xml:space="preserve"> </w:t>
      </w:r>
      <w:r>
        <w:rPr>
          <w:b/>
          <w:sz w:val="19"/>
        </w:rPr>
        <w:t>CONTRATADO</w:t>
      </w:r>
      <w:r>
        <w:rPr>
          <w:sz w:val="19"/>
        </w:rPr>
        <w:t>,</w:t>
      </w:r>
      <w:r>
        <w:rPr>
          <w:spacing w:val="9"/>
          <w:sz w:val="19"/>
        </w:rPr>
        <w:t xml:space="preserve"> </w:t>
      </w:r>
      <w:r>
        <w:rPr>
          <w:sz w:val="19"/>
        </w:rPr>
        <w:t>que</w:t>
      </w:r>
      <w:r>
        <w:rPr>
          <w:spacing w:val="8"/>
          <w:sz w:val="19"/>
        </w:rPr>
        <w:t xml:space="preserve"> </w:t>
      </w:r>
      <w:r>
        <w:rPr>
          <w:sz w:val="19"/>
        </w:rPr>
        <w:t>indicará</w:t>
      </w:r>
      <w:r>
        <w:rPr>
          <w:spacing w:val="9"/>
          <w:sz w:val="19"/>
        </w:rPr>
        <w:t xml:space="preserve"> </w:t>
      </w:r>
      <w:r>
        <w:rPr>
          <w:sz w:val="19"/>
        </w:rPr>
        <w:t>a</w:t>
      </w:r>
      <w:r>
        <w:rPr>
          <w:spacing w:val="9"/>
          <w:sz w:val="19"/>
        </w:rPr>
        <w:t xml:space="preserve"> </w:t>
      </w:r>
      <w:r>
        <w:rPr>
          <w:sz w:val="19"/>
        </w:rPr>
        <w:t>infração</w:t>
      </w:r>
      <w:r>
        <w:rPr>
          <w:spacing w:val="9"/>
          <w:sz w:val="19"/>
        </w:rPr>
        <w:t xml:space="preserve"> </w:t>
      </w:r>
      <w:r>
        <w:rPr>
          <w:sz w:val="19"/>
        </w:rPr>
        <w:t>cometida,</w:t>
      </w:r>
      <w:r>
        <w:rPr>
          <w:spacing w:val="9"/>
          <w:sz w:val="19"/>
        </w:rPr>
        <w:t xml:space="preserve"> </w:t>
      </w:r>
      <w:r>
        <w:rPr>
          <w:sz w:val="19"/>
        </w:rPr>
        <w:t>os</w:t>
      </w:r>
      <w:r>
        <w:rPr>
          <w:spacing w:val="9"/>
          <w:sz w:val="19"/>
        </w:rPr>
        <w:t xml:space="preserve"> </w:t>
      </w:r>
      <w:r>
        <w:rPr>
          <w:sz w:val="19"/>
        </w:rPr>
        <w:t>fatos,</w:t>
      </w:r>
      <w:r>
        <w:rPr>
          <w:spacing w:val="9"/>
          <w:sz w:val="19"/>
        </w:rPr>
        <w:t xml:space="preserve"> </w:t>
      </w:r>
      <w:r>
        <w:rPr>
          <w:sz w:val="19"/>
        </w:rPr>
        <w:t>os</w:t>
      </w:r>
      <w:r>
        <w:rPr>
          <w:spacing w:val="9"/>
          <w:sz w:val="19"/>
        </w:rPr>
        <w:t xml:space="preserve"> </w:t>
      </w:r>
      <w:r>
        <w:rPr>
          <w:sz w:val="19"/>
        </w:rPr>
        <w:t>dispositivos</w:t>
      </w:r>
      <w:r>
        <w:rPr>
          <w:spacing w:val="8"/>
          <w:sz w:val="19"/>
        </w:rPr>
        <w:t xml:space="preserve"> </w:t>
      </w:r>
      <w:r>
        <w:rPr>
          <w:sz w:val="19"/>
        </w:rPr>
        <w:t>do</w:t>
      </w:r>
      <w:r>
        <w:rPr>
          <w:spacing w:val="9"/>
          <w:sz w:val="19"/>
        </w:rPr>
        <w:t xml:space="preserve"> </w:t>
      </w:r>
      <w:r>
        <w:rPr>
          <w:sz w:val="19"/>
        </w:rPr>
        <w:t>Contrato</w:t>
      </w:r>
      <w:r>
        <w:rPr>
          <w:spacing w:val="9"/>
          <w:sz w:val="19"/>
        </w:rPr>
        <w:t xml:space="preserve"> </w:t>
      </w:r>
      <w:r>
        <w:rPr>
          <w:sz w:val="19"/>
        </w:rPr>
        <w:t>infringidos</w:t>
      </w:r>
      <w:r>
        <w:rPr>
          <w:spacing w:val="9"/>
          <w:sz w:val="19"/>
        </w:rPr>
        <w:t xml:space="preserve"> </w:t>
      </w:r>
      <w:r>
        <w:rPr>
          <w:sz w:val="19"/>
        </w:rPr>
        <w:t>e</w:t>
      </w:r>
      <w:r>
        <w:rPr>
          <w:spacing w:val="9"/>
          <w:sz w:val="19"/>
        </w:rPr>
        <w:t xml:space="preserve"> </w:t>
      </w:r>
      <w:r>
        <w:rPr>
          <w:sz w:val="19"/>
        </w:rPr>
        <w:t>os</w:t>
      </w:r>
      <w:r>
        <w:rPr>
          <w:spacing w:val="9"/>
          <w:sz w:val="19"/>
        </w:rPr>
        <w:t xml:space="preserve"> </w:t>
      </w:r>
      <w:r>
        <w:rPr>
          <w:sz w:val="19"/>
        </w:rPr>
        <w:t>fundamentos</w:t>
      </w:r>
      <w:r>
        <w:rPr>
          <w:spacing w:val="9"/>
          <w:sz w:val="19"/>
        </w:rPr>
        <w:t xml:space="preserve"> </w:t>
      </w:r>
      <w:r>
        <w:rPr>
          <w:sz w:val="19"/>
        </w:rPr>
        <w:t>legais</w:t>
      </w:r>
      <w:r>
        <w:rPr>
          <w:spacing w:val="9"/>
          <w:sz w:val="19"/>
        </w:rPr>
        <w:t xml:space="preserve"> </w:t>
      </w:r>
      <w:r>
        <w:rPr>
          <w:sz w:val="19"/>
        </w:rPr>
        <w:t>pertinentes,</w:t>
      </w:r>
      <w:r>
        <w:rPr>
          <w:spacing w:val="9"/>
          <w:sz w:val="19"/>
        </w:rPr>
        <w:t xml:space="preserve"> </w:t>
      </w:r>
      <w:r>
        <w:rPr>
          <w:spacing w:val="-10"/>
          <w:sz w:val="19"/>
        </w:rPr>
        <w:t>a</w:t>
      </w:r>
    </w:p>
    <w:p w14:paraId="3D0D8298">
      <w:pPr>
        <w:pStyle w:val="6"/>
        <w:spacing w:before="39"/>
      </w:pPr>
      <w:r>
        <w:t>penalidade</w:t>
      </w:r>
      <w:r>
        <w:rPr>
          <w:spacing w:val="-1"/>
        </w:rPr>
        <w:t xml:space="preserve"> </w:t>
      </w:r>
      <w:r>
        <w:t>que se pretende imputar</w:t>
      </w:r>
      <w:r>
        <w:rPr>
          <w:spacing w:val="-1"/>
        </w:rPr>
        <w:t xml:space="preserve"> </w:t>
      </w:r>
      <w:r>
        <w:t>e o respectivo prazo</w:t>
      </w:r>
      <w:r>
        <w:rPr>
          <w:spacing w:val="-1"/>
        </w:rPr>
        <w:t xml:space="preserve"> </w:t>
      </w:r>
      <w:r>
        <w:t>e/ou valor, se for</w:t>
      </w:r>
      <w:r>
        <w:rPr>
          <w:spacing w:val="-1"/>
        </w:rPr>
        <w:t xml:space="preserve"> </w:t>
      </w:r>
      <w:r>
        <w:t>o caso, assim como</w:t>
      </w:r>
      <w:r>
        <w:rPr>
          <w:spacing w:val="-1"/>
        </w:rPr>
        <w:t xml:space="preserve"> </w:t>
      </w:r>
      <w:r>
        <w:t>o prazo e o</w:t>
      </w:r>
      <w:r>
        <w:rPr>
          <w:spacing w:val="-1"/>
        </w:rPr>
        <w:t xml:space="preserve"> </w:t>
      </w:r>
      <w:r>
        <w:t>local para a apresentação</w:t>
      </w:r>
      <w:r>
        <w:rPr>
          <w:spacing w:val="-1"/>
        </w:rPr>
        <w:t xml:space="preserve"> </w:t>
      </w:r>
      <w:r>
        <w:t>da defesa, com a</w:t>
      </w:r>
      <w:r>
        <w:rPr>
          <w:spacing w:val="-1"/>
        </w:rPr>
        <w:t xml:space="preserve"> </w:t>
      </w:r>
      <w:r>
        <w:t xml:space="preserve">possibilidade de produção de </w:t>
      </w:r>
      <w:r>
        <w:rPr>
          <w:spacing w:val="-2"/>
        </w:rPr>
        <w:t>provas.</w:t>
      </w:r>
    </w:p>
    <w:p w14:paraId="07880B2B">
      <w:pPr>
        <w:pStyle w:val="8"/>
        <w:numPr>
          <w:ilvl w:val="2"/>
          <w:numId w:val="47"/>
        </w:numPr>
        <w:tabs>
          <w:tab w:val="left" w:pos="618"/>
        </w:tabs>
        <w:spacing w:before="39" w:after="0" w:line="240" w:lineRule="auto"/>
        <w:ind w:left="618" w:right="0" w:hanging="504"/>
        <w:jc w:val="left"/>
        <w:rPr>
          <w:sz w:val="19"/>
        </w:rPr>
      </w:pPr>
      <w:r>
        <w:rPr>
          <w:sz w:val="19"/>
        </w:rPr>
        <w:t>A</w:t>
      </w:r>
      <w:r>
        <w:rPr>
          <w:spacing w:val="-14"/>
          <w:sz w:val="19"/>
        </w:rPr>
        <w:t xml:space="preserve"> </w:t>
      </w:r>
      <w:r>
        <w:rPr>
          <w:sz w:val="19"/>
        </w:rPr>
        <w:t>defesa</w:t>
      </w:r>
      <w:r>
        <w:rPr>
          <w:spacing w:val="-6"/>
          <w:sz w:val="19"/>
        </w:rPr>
        <w:t xml:space="preserve"> </w:t>
      </w:r>
      <w:r>
        <w:rPr>
          <w:sz w:val="19"/>
        </w:rPr>
        <w:t>prévia</w:t>
      </w:r>
      <w:r>
        <w:rPr>
          <w:spacing w:val="-3"/>
          <w:sz w:val="19"/>
        </w:rPr>
        <w:t xml:space="preserve"> </w:t>
      </w:r>
      <w:r>
        <w:rPr>
          <w:sz w:val="19"/>
        </w:rPr>
        <w:t>do</w:t>
      </w:r>
      <w:r>
        <w:rPr>
          <w:spacing w:val="-3"/>
          <w:sz w:val="19"/>
        </w:rPr>
        <w:t xml:space="preserve"> </w:t>
      </w:r>
      <w:r>
        <w:rPr>
          <w:b/>
          <w:sz w:val="19"/>
        </w:rPr>
        <w:t>CONTRATADO</w:t>
      </w:r>
      <w:r>
        <w:rPr>
          <w:b/>
          <w:spacing w:val="-4"/>
          <w:sz w:val="19"/>
        </w:rPr>
        <w:t xml:space="preserve"> </w:t>
      </w:r>
      <w:r>
        <w:rPr>
          <w:sz w:val="19"/>
        </w:rPr>
        <w:t>será</w:t>
      </w:r>
      <w:r>
        <w:rPr>
          <w:spacing w:val="-3"/>
          <w:sz w:val="19"/>
        </w:rPr>
        <w:t xml:space="preserve"> </w:t>
      </w:r>
      <w:r>
        <w:rPr>
          <w:sz w:val="19"/>
        </w:rPr>
        <w:t>exercida</w:t>
      </w:r>
      <w:r>
        <w:rPr>
          <w:spacing w:val="-4"/>
          <w:sz w:val="19"/>
        </w:rPr>
        <w:t xml:space="preserve"> </w:t>
      </w:r>
      <w:r>
        <w:rPr>
          <w:sz w:val="19"/>
        </w:rPr>
        <w:t>no</w:t>
      </w:r>
      <w:r>
        <w:rPr>
          <w:spacing w:val="-3"/>
          <w:sz w:val="19"/>
        </w:rPr>
        <w:t xml:space="preserve"> </w:t>
      </w:r>
      <w:r>
        <w:rPr>
          <w:sz w:val="19"/>
        </w:rPr>
        <w:t>prazo</w:t>
      </w:r>
      <w:r>
        <w:rPr>
          <w:spacing w:val="-3"/>
          <w:sz w:val="19"/>
        </w:rPr>
        <w:t xml:space="preserve"> </w:t>
      </w:r>
      <w:r>
        <w:rPr>
          <w:spacing w:val="-5"/>
          <w:sz w:val="19"/>
        </w:rPr>
        <w:t>de:</w:t>
      </w:r>
    </w:p>
    <w:p w14:paraId="7A5FACCD">
      <w:pPr>
        <w:pStyle w:val="8"/>
        <w:numPr>
          <w:ilvl w:val="0"/>
          <w:numId w:val="50"/>
        </w:numPr>
        <w:tabs>
          <w:tab w:val="left" w:pos="309"/>
        </w:tabs>
        <w:spacing w:before="39" w:after="0" w:line="240" w:lineRule="auto"/>
        <w:ind w:left="309" w:right="0" w:hanging="195"/>
        <w:jc w:val="left"/>
        <w:rPr>
          <w:sz w:val="19"/>
        </w:rPr>
      </w:pPr>
      <w:r>
        <w:rPr>
          <w:sz w:val="19"/>
        </w:rPr>
        <w:t>15</w:t>
      </w:r>
      <w:r>
        <w:rPr>
          <w:spacing w:val="-1"/>
          <w:sz w:val="19"/>
        </w:rPr>
        <w:t xml:space="preserve"> </w:t>
      </w:r>
      <w:r>
        <w:rPr>
          <w:sz w:val="19"/>
        </w:rPr>
        <w:t>(quinze)</w:t>
      </w:r>
      <w:r>
        <w:rPr>
          <w:spacing w:val="-1"/>
          <w:sz w:val="19"/>
        </w:rPr>
        <w:t xml:space="preserve"> </w:t>
      </w:r>
      <w:r>
        <w:rPr>
          <w:sz w:val="19"/>
        </w:rPr>
        <w:t>dias</w:t>
      </w:r>
      <w:r>
        <w:rPr>
          <w:spacing w:val="-1"/>
          <w:sz w:val="19"/>
        </w:rPr>
        <w:t xml:space="preserve"> </w:t>
      </w:r>
      <w:r>
        <w:rPr>
          <w:sz w:val="19"/>
        </w:rPr>
        <w:t>úteis,</w:t>
      </w:r>
      <w:r>
        <w:rPr>
          <w:spacing w:val="-1"/>
          <w:sz w:val="19"/>
        </w:rPr>
        <w:t xml:space="preserve"> </w:t>
      </w:r>
      <w:r>
        <w:rPr>
          <w:sz w:val="19"/>
        </w:rPr>
        <w:t>no caso</w:t>
      </w:r>
      <w:r>
        <w:rPr>
          <w:spacing w:val="-1"/>
          <w:sz w:val="19"/>
        </w:rPr>
        <w:t xml:space="preserve"> </w:t>
      </w:r>
      <w:r>
        <w:rPr>
          <w:sz w:val="19"/>
        </w:rPr>
        <w:t>da</w:t>
      </w:r>
      <w:r>
        <w:rPr>
          <w:spacing w:val="-1"/>
          <w:sz w:val="19"/>
        </w:rPr>
        <w:t xml:space="preserve"> </w:t>
      </w:r>
      <w:r>
        <w:rPr>
          <w:sz w:val="19"/>
        </w:rPr>
        <w:t>aplicação</w:t>
      </w:r>
      <w:r>
        <w:rPr>
          <w:spacing w:val="-1"/>
          <w:sz w:val="19"/>
        </w:rPr>
        <w:t xml:space="preserve"> </w:t>
      </w:r>
      <w:r>
        <w:rPr>
          <w:sz w:val="19"/>
        </w:rPr>
        <w:t>das</w:t>
      </w:r>
      <w:r>
        <w:rPr>
          <w:spacing w:val="-1"/>
          <w:sz w:val="19"/>
        </w:rPr>
        <w:t xml:space="preserve"> </w:t>
      </w:r>
      <w:r>
        <w:rPr>
          <w:sz w:val="19"/>
        </w:rPr>
        <w:t>sanções previstas</w:t>
      </w:r>
      <w:r>
        <w:rPr>
          <w:spacing w:val="-1"/>
          <w:sz w:val="19"/>
        </w:rPr>
        <w:t xml:space="preserve"> </w:t>
      </w:r>
      <w:r>
        <w:rPr>
          <w:sz w:val="19"/>
        </w:rPr>
        <w:t>nos</w:t>
      </w:r>
      <w:r>
        <w:rPr>
          <w:spacing w:val="-1"/>
          <w:sz w:val="19"/>
        </w:rPr>
        <w:t xml:space="preserve"> </w:t>
      </w:r>
      <w:r>
        <w:rPr>
          <w:sz w:val="19"/>
        </w:rPr>
        <w:t>itens</w:t>
      </w:r>
      <w:r>
        <w:rPr>
          <w:spacing w:val="-1"/>
          <w:sz w:val="19"/>
        </w:rPr>
        <w:t xml:space="preserve"> </w:t>
      </w:r>
      <w:r>
        <w:rPr>
          <w:sz w:val="19"/>
        </w:rPr>
        <w:t>11.2.1</w:t>
      </w:r>
      <w:r>
        <w:rPr>
          <w:spacing w:val="-1"/>
          <w:sz w:val="19"/>
        </w:rPr>
        <w:t xml:space="preserve"> </w:t>
      </w:r>
      <w:r>
        <w:rPr>
          <w:sz w:val="19"/>
        </w:rPr>
        <w:t>e 11.2.2,</w:t>
      </w:r>
      <w:r>
        <w:rPr>
          <w:spacing w:val="-1"/>
          <w:sz w:val="19"/>
        </w:rPr>
        <w:t xml:space="preserve"> </w:t>
      </w:r>
      <w:r>
        <w:rPr>
          <w:sz w:val="19"/>
        </w:rPr>
        <w:t>contado</w:t>
      </w:r>
      <w:r>
        <w:rPr>
          <w:spacing w:val="-1"/>
          <w:sz w:val="19"/>
        </w:rPr>
        <w:t xml:space="preserve"> </w:t>
      </w:r>
      <w:r>
        <w:rPr>
          <w:sz w:val="19"/>
        </w:rPr>
        <w:t>da</w:t>
      </w:r>
      <w:r>
        <w:rPr>
          <w:spacing w:val="-1"/>
          <w:sz w:val="19"/>
        </w:rPr>
        <w:t xml:space="preserve"> </w:t>
      </w:r>
      <w:r>
        <w:rPr>
          <w:sz w:val="19"/>
        </w:rPr>
        <w:t>data</w:t>
      </w:r>
      <w:r>
        <w:rPr>
          <w:spacing w:val="-1"/>
          <w:sz w:val="19"/>
        </w:rPr>
        <w:t xml:space="preserve"> </w:t>
      </w:r>
      <w:r>
        <w:rPr>
          <w:sz w:val="19"/>
        </w:rPr>
        <w:t xml:space="preserve">da </w:t>
      </w:r>
      <w:r>
        <w:rPr>
          <w:spacing w:val="-2"/>
          <w:sz w:val="19"/>
        </w:rPr>
        <w:t>intimação;</w:t>
      </w:r>
    </w:p>
    <w:p w14:paraId="131A482C">
      <w:pPr>
        <w:pStyle w:val="8"/>
        <w:numPr>
          <w:ilvl w:val="0"/>
          <w:numId w:val="50"/>
        </w:numPr>
        <w:tabs>
          <w:tab w:val="left" w:pos="320"/>
        </w:tabs>
        <w:spacing w:before="39" w:after="0" w:line="240" w:lineRule="auto"/>
        <w:ind w:left="320" w:right="0" w:hanging="206"/>
        <w:jc w:val="left"/>
        <w:rPr>
          <w:sz w:val="19"/>
        </w:rPr>
      </w:pPr>
      <w:r>
        <w:rPr>
          <w:sz w:val="19"/>
        </w:rPr>
        <w:t>15</w:t>
      </w:r>
      <w:r>
        <w:rPr>
          <w:spacing w:val="-1"/>
          <w:sz w:val="19"/>
        </w:rPr>
        <w:t xml:space="preserve"> </w:t>
      </w:r>
      <w:r>
        <w:rPr>
          <w:sz w:val="19"/>
        </w:rPr>
        <w:t>(quinze)</w:t>
      </w:r>
      <w:r>
        <w:rPr>
          <w:spacing w:val="-1"/>
          <w:sz w:val="19"/>
        </w:rPr>
        <w:t xml:space="preserve"> </w:t>
      </w:r>
      <w:r>
        <w:rPr>
          <w:sz w:val="19"/>
        </w:rPr>
        <w:t>dias úteis,</w:t>
      </w:r>
      <w:r>
        <w:rPr>
          <w:spacing w:val="-1"/>
          <w:sz w:val="19"/>
        </w:rPr>
        <w:t xml:space="preserve"> </w:t>
      </w:r>
      <w:r>
        <w:rPr>
          <w:sz w:val="19"/>
        </w:rPr>
        <w:t>no caso</w:t>
      </w:r>
      <w:r>
        <w:rPr>
          <w:spacing w:val="-1"/>
          <w:sz w:val="19"/>
        </w:rPr>
        <w:t xml:space="preserve"> </w:t>
      </w:r>
      <w:r>
        <w:rPr>
          <w:sz w:val="19"/>
        </w:rPr>
        <w:t>de aplicação</w:t>
      </w:r>
      <w:r>
        <w:rPr>
          <w:spacing w:val="-1"/>
          <w:sz w:val="19"/>
        </w:rPr>
        <w:t xml:space="preserve"> </w:t>
      </w:r>
      <w:r>
        <w:rPr>
          <w:sz w:val="19"/>
        </w:rPr>
        <w:t>das sanções</w:t>
      </w:r>
      <w:r>
        <w:rPr>
          <w:spacing w:val="-1"/>
          <w:sz w:val="19"/>
        </w:rPr>
        <w:t xml:space="preserve"> </w:t>
      </w:r>
      <w:r>
        <w:rPr>
          <w:sz w:val="19"/>
        </w:rPr>
        <w:t>previstas nos</w:t>
      </w:r>
      <w:r>
        <w:rPr>
          <w:spacing w:val="-1"/>
          <w:sz w:val="19"/>
        </w:rPr>
        <w:t xml:space="preserve"> </w:t>
      </w:r>
      <w:r>
        <w:rPr>
          <w:sz w:val="19"/>
        </w:rPr>
        <w:t>itens 11.2.3</w:t>
      </w:r>
      <w:r>
        <w:rPr>
          <w:spacing w:val="-1"/>
          <w:sz w:val="19"/>
        </w:rPr>
        <w:t xml:space="preserve"> </w:t>
      </w:r>
      <w:r>
        <w:rPr>
          <w:sz w:val="19"/>
        </w:rPr>
        <w:t>e 11.2.4,</w:t>
      </w:r>
      <w:r>
        <w:rPr>
          <w:spacing w:val="-1"/>
          <w:sz w:val="19"/>
        </w:rPr>
        <w:t xml:space="preserve"> </w:t>
      </w:r>
      <w:r>
        <w:rPr>
          <w:sz w:val="19"/>
        </w:rPr>
        <w:t>contado da</w:t>
      </w:r>
      <w:r>
        <w:rPr>
          <w:spacing w:val="-1"/>
          <w:sz w:val="19"/>
        </w:rPr>
        <w:t xml:space="preserve"> </w:t>
      </w:r>
      <w:r>
        <w:rPr>
          <w:sz w:val="19"/>
        </w:rPr>
        <w:t>data da</w:t>
      </w:r>
      <w:r>
        <w:rPr>
          <w:spacing w:val="-1"/>
          <w:sz w:val="19"/>
        </w:rPr>
        <w:t xml:space="preserve"> </w:t>
      </w:r>
      <w:r>
        <w:rPr>
          <w:sz w:val="19"/>
        </w:rPr>
        <w:t>intimação, observado</w:t>
      </w:r>
      <w:r>
        <w:rPr>
          <w:spacing w:val="-1"/>
          <w:sz w:val="19"/>
        </w:rPr>
        <w:t xml:space="preserve"> </w:t>
      </w:r>
      <w:r>
        <w:rPr>
          <w:sz w:val="19"/>
        </w:rPr>
        <w:t>o procedimento</w:t>
      </w:r>
      <w:r>
        <w:rPr>
          <w:spacing w:val="-1"/>
          <w:sz w:val="19"/>
        </w:rPr>
        <w:t xml:space="preserve"> </w:t>
      </w:r>
      <w:r>
        <w:rPr>
          <w:sz w:val="19"/>
        </w:rPr>
        <w:t>estabelecido no</w:t>
      </w:r>
      <w:r>
        <w:rPr>
          <w:spacing w:val="-1"/>
          <w:sz w:val="19"/>
        </w:rPr>
        <w:t xml:space="preserve"> </w:t>
      </w:r>
      <w:r>
        <w:rPr>
          <w:sz w:val="19"/>
        </w:rPr>
        <w:t>art. 158</w:t>
      </w:r>
      <w:r>
        <w:rPr>
          <w:spacing w:val="-1"/>
          <w:sz w:val="19"/>
        </w:rPr>
        <w:t xml:space="preserve"> </w:t>
      </w:r>
      <w:r>
        <w:rPr>
          <w:sz w:val="19"/>
        </w:rPr>
        <w:t>da Lei</w:t>
      </w:r>
      <w:r>
        <w:rPr>
          <w:spacing w:val="-1"/>
          <w:sz w:val="19"/>
        </w:rPr>
        <w:t xml:space="preserve"> </w:t>
      </w:r>
      <w:r>
        <w:rPr>
          <w:sz w:val="19"/>
        </w:rPr>
        <w:t xml:space="preserve">nº </w:t>
      </w:r>
      <w:r>
        <w:rPr>
          <w:spacing w:val="-2"/>
          <w:sz w:val="19"/>
        </w:rPr>
        <w:t>14.133/2021.</w:t>
      </w:r>
    </w:p>
    <w:p w14:paraId="25E0C67F">
      <w:pPr>
        <w:pStyle w:val="6"/>
        <w:spacing w:before="49"/>
        <w:ind w:left="0"/>
      </w:pPr>
    </w:p>
    <w:p w14:paraId="2644F929">
      <w:pPr>
        <w:pStyle w:val="8"/>
        <w:numPr>
          <w:ilvl w:val="2"/>
          <w:numId w:val="47"/>
        </w:numPr>
        <w:tabs>
          <w:tab w:val="left" w:pos="647"/>
        </w:tabs>
        <w:spacing w:before="0" w:after="0" w:line="283" w:lineRule="auto"/>
        <w:ind w:left="114" w:right="112" w:firstLine="0"/>
        <w:jc w:val="both"/>
        <w:rPr>
          <w:sz w:val="19"/>
        </w:rPr>
      </w:pPr>
      <w:r>
        <w:rPr>
          <w:sz w:val="19"/>
        </w:rPr>
        <w:t>Será emitida decisão conclusiva sobre a aplicação ou não da sanção, pela autoridade competente, devendo ser apresentada a devida motivação, com a demonstração dos fatos e dos respectivos fundamentos jurídicos.</w:t>
      </w:r>
    </w:p>
    <w:p w14:paraId="74E75C53">
      <w:pPr>
        <w:pStyle w:val="6"/>
        <w:spacing w:before="9"/>
        <w:ind w:left="0"/>
      </w:pPr>
    </w:p>
    <w:p w14:paraId="59B2B1AA">
      <w:pPr>
        <w:pStyle w:val="8"/>
        <w:numPr>
          <w:ilvl w:val="1"/>
          <w:numId w:val="47"/>
        </w:numPr>
        <w:tabs>
          <w:tab w:val="left" w:pos="476"/>
        </w:tabs>
        <w:spacing w:before="0" w:after="0" w:line="240" w:lineRule="auto"/>
        <w:ind w:left="476" w:right="0" w:hanging="362"/>
        <w:jc w:val="left"/>
        <w:rPr>
          <w:sz w:val="19"/>
        </w:rPr>
      </w:pPr>
      <w:r>
        <w:rPr>
          <w:sz w:val="19"/>
        </w:rPr>
        <w:t>A</w:t>
      </w:r>
      <w:r>
        <w:rPr>
          <w:spacing w:val="-11"/>
          <w:sz w:val="19"/>
        </w:rPr>
        <w:t xml:space="preserve"> </w:t>
      </w:r>
      <w:r>
        <w:rPr>
          <w:sz w:val="19"/>
        </w:rPr>
        <w:t xml:space="preserve">aplicação das sanções previstas neste Contrato não exclui, em hipótese </w:t>
      </w:r>
      <w:r>
        <w:rPr>
          <w:spacing w:val="-2"/>
          <w:sz w:val="19"/>
        </w:rPr>
        <w:t>alguma:</w:t>
      </w:r>
    </w:p>
    <w:p w14:paraId="4147D370">
      <w:pPr>
        <w:pStyle w:val="8"/>
        <w:numPr>
          <w:ilvl w:val="0"/>
          <w:numId w:val="51"/>
        </w:numPr>
        <w:tabs>
          <w:tab w:val="left" w:pos="309"/>
        </w:tabs>
        <w:spacing w:before="39" w:after="0" w:line="240" w:lineRule="auto"/>
        <w:ind w:left="309" w:right="0" w:hanging="195"/>
        <w:jc w:val="left"/>
        <w:rPr>
          <w:sz w:val="19"/>
        </w:rPr>
      </w:pPr>
      <w:r>
        <w:rPr>
          <w:sz w:val="19"/>
        </w:rPr>
        <w:t>a obrigação de reparação integral do dano causado à</w:t>
      </w:r>
      <w:r>
        <w:rPr>
          <w:spacing w:val="-11"/>
          <w:sz w:val="19"/>
        </w:rPr>
        <w:t xml:space="preserve"> </w:t>
      </w:r>
      <w:r>
        <w:rPr>
          <w:sz w:val="19"/>
        </w:rPr>
        <w:t xml:space="preserve">Administração Pública, na forma do art. 156, § 9º, da Lei nº 14.133/2021 e do art. 416, parágrafo único, do Código Civil; </w:t>
      </w:r>
      <w:r>
        <w:rPr>
          <w:spacing w:val="-10"/>
          <w:sz w:val="19"/>
        </w:rPr>
        <w:t>e</w:t>
      </w:r>
    </w:p>
    <w:p w14:paraId="3523FC2C">
      <w:pPr>
        <w:pStyle w:val="8"/>
        <w:numPr>
          <w:ilvl w:val="0"/>
          <w:numId w:val="51"/>
        </w:numPr>
        <w:tabs>
          <w:tab w:val="left" w:pos="320"/>
        </w:tabs>
        <w:spacing w:before="39" w:after="0" w:line="240" w:lineRule="auto"/>
        <w:ind w:left="320" w:right="0" w:hanging="206"/>
        <w:jc w:val="left"/>
        <w:rPr>
          <w:sz w:val="19"/>
        </w:rPr>
      </w:pPr>
      <w:r>
        <w:rPr>
          <w:sz w:val="19"/>
        </w:rPr>
        <w:t xml:space="preserve">a possibilidade de rescisão administrativa do Contrato, na forma dos arts. 138 e 139 da Lei nº 14.133/2021, garantido o contraditório e a ampla </w:t>
      </w:r>
      <w:r>
        <w:rPr>
          <w:spacing w:val="-2"/>
          <w:sz w:val="19"/>
        </w:rPr>
        <w:t>defesa.</w:t>
      </w:r>
    </w:p>
    <w:p w14:paraId="158C7AFD">
      <w:pPr>
        <w:pStyle w:val="8"/>
        <w:numPr>
          <w:ilvl w:val="2"/>
          <w:numId w:val="47"/>
        </w:numPr>
        <w:tabs>
          <w:tab w:val="left" w:pos="618"/>
        </w:tabs>
        <w:spacing w:before="39" w:after="0" w:line="240" w:lineRule="auto"/>
        <w:ind w:left="618" w:right="0" w:hanging="504"/>
        <w:jc w:val="left"/>
        <w:rPr>
          <w:sz w:val="19"/>
        </w:rPr>
      </w:pPr>
      <w:r>
        <w:rPr>
          <w:sz w:val="19"/>
        </w:rPr>
        <w:t>Aplica-se</w:t>
      </w:r>
      <w:r>
        <w:rPr>
          <w:spacing w:val="-1"/>
          <w:sz w:val="19"/>
        </w:rPr>
        <w:t xml:space="preserve"> </w:t>
      </w:r>
      <w:r>
        <w:rPr>
          <w:sz w:val="19"/>
        </w:rPr>
        <w:t>o disposto</w:t>
      </w:r>
      <w:r>
        <w:rPr>
          <w:spacing w:val="-1"/>
          <w:sz w:val="19"/>
        </w:rPr>
        <w:t xml:space="preserve"> </w:t>
      </w:r>
      <w:r>
        <w:rPr>
          <w:sz w:val="19"/>
        </w:rPr>
        <w:t>na alínea a</w:t>
      </w:r>
      <w:r>
        <w:rPr>
          <w:spacing w:val="-1"/>
          <w:sz w:val="19"/>
        </w:rPr>
        <w:t xml:space="preserve"> </w:t>
      </w:r>
      <w:r>
        <w:rPr>
          <w:sz w:val="19"/>
        </w:rPr>
        <w:t>do item 11.8</w:t>
      </w:r>
      <w:r>
        <w:rPr>
          <w:spacing w:val="-1"/>
          <w:sz w:val="19"/>
        </w:rPr>
        <w:t xml:space="preserve"> </w:t>
      </w:r>
      <w:r>
        <w:rPr>
          <w:sz w:val="19"/>
        </w:rPr>
        <w:t>à multa compensatória,</w:t>
      </w:r>
      <w:r>
        <w:rPr>
          <w:spacing w:val="-1"/>
          <w:sz w:val="19"/>
        </w:rPr>
        <w:t xml:space="preserve"> </w:t>
      </w:r>
      <w:r>
        <w:rPr>
          <w:sz w:val="19"/>
        </w:rPr>
        <w:t>nos termos</w:t>
      </w:r>
      <w:r>
        <w:rPr>
          <w:spacing w:val="-1"/>
          <w:sz w:val="19"/>
        </w:rPr>
        <w:t xml:space="preserve"> </w:t>
      </w:r>
      <w:r>
        <w:rPr>
          <w:sz w:val="19"/>
        </w:rPr>
        <w:t>do parágrafo único</w:t>
      </w:r>
      <w:r>
        <w:rPr>
          <w:spacing w:val="-1"/>
          <w:sz w:val="19"/>
        </w:rPr>
        <w:t xml:space="preserve"> </w:t>
      </w:r>
      <w:r>
        <w:rPr>
          <w:sz w:val="19"/>
        </w:rPr>
        <w:t>do art. 416</w:t>
      </w:r>
      <w:r>
        <w:rPr>
          <w:spacing w:val="-1"/>
          <w:sz w:val="19"/>
        </w:rPr>
        <w:t xml:space="preserve"> </w:t>
      </w:r>
      <w:r>
        <w:rPr>
          <w:sz w:val="19"/>
        </w:rPr>
        <w:t xml:space="preserve">do Código </w:t>
      </w:r>
      <w:r>
        <w:rPr>
          <w:spacing w:val="-2"/>
          <w:sz w:val="19"/>
        </w:rPr>
        <w:t>Civil.</w:t>
      </w:r>
    </w:p>
    <w:p w14:paraId="1558A8EA">
      <w:pPr>
        <w:pStyle w:val="8"/>
        <w:numPr>
          <w:ilvl w:val="1"/>
          <w:numId w:val="47"/>
        </w:numPr>
        <w:tabs>
          <w:tab w:val="left" w:pos="489"/>
        </w:tabs>
        <w:spacing w:before="39" w:after="0" w:line="283" w:lineRule="auto"/>
        <w:ind w:left="114" w:right="112" w:firstLine="0"/>
        <w:jc w:val="both"/>
        <w:rPr>
          <w:sz w:val="19"/>
        </w:rPr>
      </w:pPr>
      <w:r>
        <w:rPr>
          <w:sz w:val="19"/>
        </w:rPr>
        <w:t xml:space="preserve">As sanções de impedimento de licitar e contratar e de declaração de inidoneidade para licitar ou contratar são passíveis de reabilitação, observados os requisitos estabelecidos no art. 163 da Lei nº </w:t>
      </w:r>
      <w:r>
        <w:rPr>
          <w:spacing w:val="-2"/>
          <w:sz w:val="19"/>
        </w:rPr>
        <w:t>14.133/2021.</w:t>
      </w:r>
    </w:p>
    <w:p w14:paraId="5C2F47CC">
      <w:pPr>
        <w:pStyle w:val="8"/>
        <w:numPr>
          <w:ilvl w:val="1"/>
          <w:numId w:val="47"/>
        </w:numPr>
        <w:tabs>
          <w:tab w:val="left" w:pos="587"/>
        </w:tabs>
        <w:spacing w:before="0" w:after="0" w:line="283" w:lineRule="auto"/>
        <w:ind w:left="114" w:right="112" w:firstLine="0"/>
        <w:jc w:val="both"/>
        <w:rPr>
          <w:sz w:val="19"/>
        </w:rPr>
      </w:pPr>
      <w:r>
        <w:rPr>
          <w:sz w:val="19"/>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11E98B6">
      <w:pPr>
        <w:pStyle w:val="8"/>
        <w:numPr>
          <w:ilvl w:val="2"/>
          <w:numId w:val="47"/>
        </w:numPr>
        <w:tabs>
          <w:tab w:val="left" w:pos="720"/>
        </w:tabs>
        <w:spacing w:before="0" w:after="0" w:line="283" w:lineRule="auto"/>
        <w:ind w:left="114" w:right="112" w:firstLine="0"/>
        <w:jc w:val="both"/>
        <w:rPr>
          <w:sz w:val="19"/>
        </w:rPr>
      </w:pPr>
      <w:r>
        <w:rPr>
          <w:sz w:val="19"/>
        </w:rPr>
        <w:t>A</w:t>
      </w:r>
      <w:r>
        <w:rPr>
          <w:spacing w:val="-5"/>
          <w:sz w:val="19"/>
        </w:rPr>
        <w:t xml:space="preserve"> </w:t>
      </w:r>
      <w:r>
        <w:rPr>
          <w:sz w:val="19"/>
        </w:rPr>
        <w:t>apuração e o julgamento das demais infrações administrativas não consideradas como ato lesivo à</w:t>
      </w:r>
      <w:r>
        <w:rPr>
          <w:spacing w:val="-5"/>
          <w:sz w:val="19"/>
        </w:rPr>
        <w:t xml:space="preserve"> </w:t>
      </w:r>
      <w:r>
        <w:rPr>
          <w:sz w:val="19"/>
        </w:rPr>
        <w:t>Administração Pública nacional nos termos da Lei nº 12.846/2013 seguirão seu rito normal na unidade administrativa.</w:t>
      </w:r>
    </w:p>
    <w:p w14:paraId="78E4C1AB">
      <w:pPr>
        <w:pStyle w:val="8"/>
        <w:numPr>
          <w:ilvl w:val="2"/>
          <w:numId w:val="47"/>
        </w:numPr>
        <w:tabs>
          <w:tab w:val="left" w:pos="750"/>
        </w:tabs>
        <w:spacing w:before="0" w:after="0" w:line="283" w:lineRule="auto"/>
        <w:ind w:left="114" w:right="112" w:firstLine="0"/>
        <w:jc w:val="both"/>
        <w:rPr>
          <w:sz w:val="19"/>
        </w:rPr>
      </w:pPr>
      <w:r>
        <w:rPr>
          <w:sz w:val="19"/>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46802E6E">
      <w:pPr>
        <w:pStyle w:val="8"/>
        <w:numPr>
          <w:ilvl w:val="3"/>
          <w:numId w:val="47"/>
        </w:numPr>
        <w:tabs>
          <w:tab w:val="left" w:pos="868"/>
        </w:tabs>
        <w:spacing w:before="0" w:after="0" w:line="218" w:lineRule="exact"/>
        <w:ind w:left="868" w:right="0" w:hanging="754"/>
        <w:jc w:val="both"/>
        <w:rPr>
          <w:sz w:val="19"/>
        </w:rPr>
      </w:pPr>
      <w:r>
        <w:rPr>
          <w:sz w:val="19"/>
        </w:rPr>
        <w:t>Caso</w:t>
      </w:r>
      <w:r>
        <w:rPr>
          <w:spacing w:val="-1"/>
          <w:sz w:val="19"/>
        </w:rPr>
        <w:t xml:space="preserve"> </w:t>
      </w:r>
      <w:r>
        <w:rPr>
          <w:sz w:val="19"/>
        </w:rPr>
        <w:t>seja</w:t>
      </w:r>
      <w:r>
        <w:rPr>
          <w:spacing w:val="-1"/>
          <w:sz w:val="19"/>
        </w:rPr>
        <w:t xml:space="preserve"> </w:t>
      </w:r>
      <w:r>
        <w:rPr>
          <w:sz w:val="19"/>
        </w:rPr>
        <w:t>possível, a</w:t>
      </w:r>
      <w:r>
        <w:rPr>
          <w:spacing w:val="-1"/>
          <w:sz w:val="19"/>
        </w:rPr>
        <w:t xml:space="preserve"> </w:t>
      </w:r>
      <w:r>
        <w:rPr>
          <w:sz w:val="19"/>
        </w:rPr>
        <w:t>apuração</w:t>
      </w:r>
      <w:r>
        <w:rPr>
          <w:spacing w:val="-1"/>
          <w:sz w:val="19"/>
        </w:rPr>
        <w:t xml:space="preserve"> </w:t>
      </w:r>
      <w:r>
        <w:rPr>
          <w:sz w:val="19"/>
        </w:rPr>
        <w:t>deverá ser</w:t>
      </w:r>
      <w:r>
        <w:rPr>
          <w:spacing w:val="-1"/>
          <w:sz w:val="19"/>
        </w:rPr>
        <w:t xml:space="preserve"> </w:t>
      </w:r>
      <w:r>
        <w:rPr>
          <w:sz w:val="19"/>
        </w:rPr>
        <w:t>promovida</w:t>
      </w:r>
      <w:r>
        <w:rPr>
          <w:spacing w:val="-1"/>
          <w:sz w:val="19"/>
        </w:rPr>
        <w:t xml:space="preserve"> </w:t>
      </w:r>
      <w:r>
        <w:rPr>
          <w:sz w:val="19"/>
        </w:rPr>
        <w:t>em conjunto</w:t>
      </w:r>
      <w:r>
        <w:rPr>
          <w:spacing w:val="-1"/>
          <w:sz w:val="19"/>
        </w:rPr>
        <w:t xml:space="preserve"> </w:t>
      </w:r>
      <w:r>
        <w:rPr>
          <w:sz w:val="19"/>
        </w:rPr>
        <w:t>no</w:t>
      </w:r>
      <w:r>
        <w:rPr>
          <w:spacing w:val="-1"/>
          <w:sz w:val="19"/>
        </w:rPr>
        <w:t xml:space="preserve"> </w:t>
      </w:r>
      <w:r>
        <w:rPr>
          <w:sz w:val="19"/>
        </w:rPr>
        <w:t>PAR, na</w:t>
      </w:r>
      <w:r>
        <w:rPr>
          <w:spacing w:val="-1"/>
          <w:sz w:val="19"/>
        </w:rPr>
        <w:t xml:space="preserve"> </w:t>
      </w:r>
      <w:r>
        <w:rPr>
          <w:sz w:val="19"/>
        </w:rPr>
        <w:t>forma do</w:t>
      </w:r>
      <w:r>
        <w:rPr>
          <w:spacing w:val="-1"/>
          <w:sz w:val="19"/>
        </w:rPr>
        <w:t xml:space="preserve"> </w:t>
      </w:r>
      <w:r>
        <w:rPr>
          <w:sz w:val="19"/>
        </w:rPr>
        <w:t>art.</w:t>
      </w:r>
      <w:r>
        <w:rPr>
          <w:spacing w:val="-1"/>
          <w:sz w:val="19"/>
        </w:rPr>
        <w:t xml:space="preserve"> </w:t>
      </w:r>
      <w:r>
        <w:rPr>
          <w:sz w:val="19"/>
        </w:rPr>
        <w:t>33, §</w:t>
      </w:r>
      <w:r>
        <w:rPr>
          <w:spacing w:val="-1"/>
          <w:sz w:val="19"/>
        </w:rPr>
        <w:t xml:space="preserve"> </w:t>
      </w:r>
      <w:r>
        <w:rPr>
          <w:sz w:val="19"/>
        </w:rPr>
        <w:t>1º,</w:t>
      </w:r>
      <w:r>
        <w:rPr>
          <w:spacing w:val="-1"/>
          <w:sz w:val="19"/>
        </w:rPr>
        <w:t xml:space="preserve"> </w:t>
      </w:r>
      <w:r>
        <w:rPr>
          <w:sz w:val="19"/>
        </w:rPr>
        <w:t>do Decreto</w:t>
      </w:r>
      <w:r>
        <w:rPr>
          <w:spacing w:val="-1"/>
          <w:sz w:val="19"/>
        </w:rPr>
        <w:t xml:space="preserve"> </w:t>
      </w:r>
      <w:r>
        <w:rPr>
          <w:sz w:val="19"/>
        </w:rPr>
        <w:t>nº</w:t>
      </w:r>
      <w:r>
        <w:rPr>
          <w:spacing w:val="-1"/>
          <w:sz w:val="19"/>
        </w:rPr>
        <w:t xml:space="preserve"> </w:t>
      </w:r>
      <w:r>
        <w:rPr>
          <w:sz w:val="19"/>
        </w:rPr>
        <w:t>46.366, de</w:t>
      </w:r>
      <w:r>
        <w:rPr>
          <w:spacing w:val="-1"/>
          <w:sz w:val="19"/>
        </w:rPr>
        <w:t xml:space="preserve"> </w:t>
      </w:r>
      <w:r>
        <w:rPr>
          <w:sz w:val="19"/>
        </w:rPr>
        <w:t>19</w:t>
      </w:r>
      <w:r>
        <w:rPr>
          <w:spacing w:val="-1"/>
          <w:sz w:val="19"/>
        </w:rPr>
        <w:t xml:space="preserve"> </w:t>
      </w:r>
      <w:r>
        <w:rPr>
          <w:sz w:val="19"/>
        </w:rPr>
        <w:t>de julho</w:t>
      </w:r>
      <w:r>
        <w:rPr>
          <w:spacing w:val="-1"/>
          <w:sz w:val="19"/>
        </w:rPr>
        <w:t xml:space="preserve"> </w:t>
      </w:r>
      <w:r>
        <w:rPr>
          <w:sz w:val="19"/>
        </w:rPr>
        <w:t xml:space="preserve">de </w:t>
      </w:r>
      <w:r>
        <w:rPr>
          <w:spacing w:val="-2"/>
          <w:sz w:val="19"/>
        </w:rPr>
        <w:t>2018.</w:t>
      </w:r>
    </w:p>
    <w:p w14:paraId="1FFD3384">
      <w:pPr>
        <w:pStyle w:val="8"/>
        <w:numPr>
          <w:ilvl w:val="1"/>
          <w:numId w:val="47"/>
        </w:numPr>
        <w:tabs>
          <w:tab w:val="left" w:pos="593"/>
        </w:tabs>
        <w:spacing w:before="35" w:after="0" w:line="283" w:lineRule="auto"/>
        <w:ind w:left="114" w:right="112" w:firstLine="0"/>
        <w:jc w:val="both"/>
        <w:rPr>
          <w:sz w:val="19"/>
        </w:rPr>
      </w:pPr>
      <w:r>
        <w:rPr>
          <w:sz w:val="19"/>
        </w:rPr>
        <w:t xml:space="preserve">Na hipótese de abertura de processo administrativo destinado a apuração de fatos e, se for o caso, aplicação de sanções ao </w:t>
      </w:r>
      <w:r>
        <w:rPr>
          <w:b/>
          <w:sz w:val="19"/>
        </w:rPr>
        <w:t>CONTRATADO</w:t>
      </w:r>
      <w:r>
        <w:rPr>
          <w:sz w:val="19"/>
        </w:rPr>
        <w:t>, em decorrência de conduta vedada no contrato, as comunicações serão efetuadas por meio do endereço de correio eletrônico ("e-mail") cadastrado pela empresa junto ao sistema eletrônico de contratações do Estado.</w:t>
      </w:r>
    </w:p>
    <w:p w14:paraId="299B682E">
      <w:pPr>
        <w:pStyle w:val="8"/>
        <w:numPr>
          <w:ilvl w:val="2"/>
          <w:numId w:val="47"/>
        </w:numPr>
        <w:tabs>
          <w:tab w:val="left" w:pos="750"/>
        </w:tabs>
        <w:spacing w:before="0" w:after="0" w:line="283" w:lineRule="auto"/>
        <w:ind w:left="114" w:right="112" w:firstLine="0"/>
        <w:jc w:val="both"/>
        <w:rPr>
          <w:sz w:val="19"/>
        </w:rPr>
      </w:pPr>
      <w:r>
        <w:rPr>
          <w:sz w:val="19"/>
        </w:rPr>
        <w:t xml:space="preserve">O </w:t>
      </w:r>
      <w:r>
        <w:rPr>
          <w:b/>
          <w:sz w:val="19"/>
        </w:rPr>
        <w:t xml:space="preserve">CONTRATADO </w:t>
      </w:r>
      <w:r>
        <w:rPr>
          <w:sz w:val="19"/>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51569A20">
      <w:pPr>
        <w:pStyle w:val="8"/>
        <w:numPr>
          <w:ilvl w:val="1"/>
          <w:numId w:val="47"/>
        </w:numPr>
        <w:tabs>
          <w:tab w:val="left" w:pos="588"/>
        </w:tabs>
        <w:spacing w:before="0" w:after="0" w:line="283" w:lineRule="auto"/>
        <w:ind w:left="114" w:right="112" w:firstLine="0"/>
        <w:jc w:val="both"/>
        <w:rPr>
          <w:sz w:val="19"/>
        </w:rPr>
      </w:pPr>
      <w:r>
        <w:rPr>
          <w:sz w:val="19"/>
        </w:rPr>
        <w:t xml:space="preserve">O </w:t>
      </w:r>
      <w:r>
        <w:rPr>
          <w:b/>
          <w:sz w:val="19"/>
        </w:rPr>
        <w:t xml:space="preserve">CONTRATANTE </w:t>
      </w:r>
      <w:r>
        <w:rPr>
          <w:sz w:val="19"/>
        </w:rPr>
        <w:t>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w:t>
      </w:r>
      <w:r>
        <w:rPr>
          <w:spacing w:val="-10"/>
          <w:sz w:val="19"/>
        </w:rPr>
        <w:t xml:space="preserve"> </w:t>
      </w:r>
      <w:r>
        <w:rPr>
          <w:sz w:val="19"/>
        </w:rPr>
        <w:t>Administração Pública do Estado do Rio de Janeiro.</w:t>
      </w:r>
    </w:p>
    <w:p w14:paraId="16A02EF2">
      <w:pPr>
        <w:pStyle w:val="8"/>
        <w:numPr>
          <w:ilvl w:val="2"/>
          <w:numId w:val="47"/>
        </w:numPr>
        <w:tabs>
          <w:tab w:val="left" w:pos="733"/>
        </w:tabs>
        <w:spacing w:before="11" w:after="0" w:line="297" w:lineRule="auto"/>
        <w:ind w:left="114" w:right="112" w:firstLine="0"/>
        <w:jc w:val="both"/>
        <w:rPr>
          <w:sz w:val="19"/>
        </w:rPr>
      </w:pPr>
      <w:r>
        <w:rPr>
          <w:sz w:val="19"/>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63A4FA2D">
      <w:pPr>
        <w:pStyle w:val="8"/>
        <w:numPr>
          <w:ilvl w:val="1"/>
          <w:numId w:val="47"/>
        </w:numPr>
        <w:tabs>
          <w:tab w:val="left" w:pos="592"/>
        </w:tabs>
        <w:spacing w:before="0" w:after="0" w:line="206" w:lineRule="exact"/>
        <w:ind w:left="592" w:right="0" w:hanging="478"/>
        <w:jc w:val="both"/>
        <w:rPr>
          <w:sz w:val="19"/>
        </w:rPr>
      </w:pPr>
      <w:r>
        <w:rPr>
          <w:sz w:val="19"/>
        </w:rPr>
        <w:t>Caso</w:t>
      </w:r>
      <w:r>
        <w:rPr>
          <w:spacing w:val="6"/>
          <w:sz w:val="19"/>
        </w:rPr>
        <w:t xml:space="preserve"> </w:t>
      </w:r>
      <w:r>
        <w:rPr>
          <w:sz w:val="19"/>
        </w:rPr>
        <w:t>o</w:t>
      </w:r>
      <w:r>
        <w:rPr>
          <w:spacing w:val="9"/>
          <w:sz w:val="19"/>
        </w:rPr>
        <w:t xml:space="preserve"> </w:t>
      </w:r>
      <w:r>
        <w:rPr>
          <w:sz w:val="19"/>
        </w:rPr>
        <w:t>valor</w:t>
      </w:r>
      <w:r>
        <w:rPr>
          <w:spacing w:val="9"/>
          <w:sz w:val="19"/>
        </w:rPr>
        <w:t xml:space="preserve"> </w:t>
      </w:r>
      <w:r>
        <w:rPr>
          <w:sz w:val="19"/>
        </w:rPr>
        <w:t>da</w:t>
      </w:r>
      <w:r>
        <w:rPr>
          <w:spacing w:val="9"/>
          <w:sz w:val="19"/>
        </w:rPr>
        <w:t xml:space="preserve"> </w:t>
      </w:r>
      <w:r>
        <w:rPr>
          <w:sz w:val="19"/>
        </w:rPr>
        <w:t>multa</w:t>
      </w:r>
      <w:r>
        <w:rPr>
          <w:spacing w:val="9"/>
          <w:sz w:val="19"/>
        </w:rPr>
        <w:t xml:space="preserve"> </w:t>
      </w:r>
      <w:r>
        <w:rPr>
          <w:sz w:val="19"/>
        </w:rPr>
        <w:t>aplicada</w:t>
      </w:r>
      <w:r>
        <w:rPr>
          <w:spacing w:val="9"/>
          <w:sz w:val="19"/>
        </w:rPr>
        <w:t xml:space="preserve"> </w:t>
      </w:r>
      <w:r>
        <w:rPr>
          <w:sz w:val="19"/>
        </w:rPr>
        <w:t>seja</w:t>
      </w:r>
      <w:r>
        <w:rPr>
          <w:spacing w:val="9"/>
          <w:sz w:val="19"/>
        </w:rPr>
        <w:t xml:space="preserve"> </w:t>
      </w:r>
      <w:r>
        <w:rPr>
          <w:sz w:val="19"/>
        </w:rPr>
        <w:t>superior</w:t>
      </w:r>
      <w:r>
        <w:rPr>
          <w:spacing w:val="9"/>
          <w:sz w:val="19"/>
        </w:rPr>
        <w:t xml:space="preserve"> </w:t>
      </w:r>
      <w:r>
        <w:rPr>
          <w:sz w:val="19"/>
        </w:rPr>
        <w:t>ao</w:t>
      </w:r>
      <w:r>
        <w:rPr>
          <w:spacing w:val="9"/>
          <w:sz w:val="19"/>
        </w:rPr>
        <w:t xml:space="preserve"> </w:t>
      </w:r>
      <w:r>
        <w:rPr>
          <w:sz w:val="19"/>
        </w:rPr>
        <w:t>do</w:t>
      </w:r>
      <w:r>
        <w:rPr>
          <w:spacing w:val="9"/>
          <w:sz w:val="19"/>
        </w:rPr>
        <w:t xml:space="preserve"> </w:t>
      </w:r>
      <w:r>
        <w:rPr>
          <w:sz w:val="19"/>
        </w:rPr>
        <w:t>pagamento</w:t>
      </w:r>
      <w:r>
        <w:rPr>
          <w:spacing w:val="9"/>
          <w:sz w:val="19"/>
        </w:rPr>
        <w:t xml:space="preserve"> </w:t>
      </w:r>
      <w:r>
        <w:rPr>
          <w:sz w:val="19"/>
        </w:rPr>
        <w:t>eventualmente</w:t>
      </w:r>
      <w:r>
        <w:rPr>
          <w:spacing w:val="9"/>
          <w:sz w:val="19"/>
        </w:rPr>
        <w:t xml:space="preserve"> </w:t>
      </w:r>
      <w:r>
        <w:rPr>
          <w:sz w:val="19"/>
        </w:rPr>
        <w:t>devido</w:t>
      </w:r>
      <w:r>
        <w:rPr>
          <w:spacing w:val="9"/>
          <w:sz w:val="19"/>
        </w:rPr>
        <w:t xml:space="preserve"> </w:t>
      </w:r>
      <w:r>
        <w:rPr>
          <w:sz w:val="19"/>
        </w:rPr>
        <w:t>pela</w:t>
      </w:r>
      <w:r>
        <w:rPr>
          <w:spacing w:val="-2"/>
          <w:sz w:val="19"/>
        </w:rPr>
        <w:t xml:space="preserve"> </w:t>
      </w:r>
      <w:r>
        <w:rPr>
          <w:sz w:val="19"/>
        </w:rPr>
        <w:t>Administração</w:t>
      </w:r>
      <w:r>
        <w:rPr>
          <w:spacing w:val="9"/>
          <w:sz w:val="19"/>
        </w:rPr>
        <w:t xml:space="preserve"> </w:t>
      </w:r>
      <w:r>
        <w:rPr>
          <w:sz w:val="19"/>
        </w:rPr>
        <w:t>ao</w:t>
      </w:r>
      <w:r>
        <w:rPr>
          <w:spacing w:val="9"/>
          <w:sz w:val="19"/>
        </w:rPr>
        <w:t xml:space="preserve"> </w:t>
      </w:r>
      <w:r>
        <w:rPr>
          <w:b/>
          <w:sz w:val="19"/>
        </w:rPr>
        <w:t>CONTRATADO</w:t>
      </w:r>
      <w:r>
        <w:rPr>
          <w:b/>
          <w:spacing w:val="9"/>
          <w:sz w:val="19"/>
        </w:rPr>
        <w:t xml:space="preserve"> </w:t>
      </w:r>
      <w:r>
        <w:rPr>
          <w:sz w:val="19"/>
        </w:rPr>
        <w:t>e</w:t>
      </w:r>
      <w:r>
        <w:rPr>
          <w:spacing w:val="9"/>
          <w:sz w:val="19"/>
        </w:rPr>
        <w:t xml:space="preserve"> </w:t>
      </w:r>
      <w:r>
        <w:rPr>
          <w:sz w:val="19"/>
        </w:rPr>
        <w:t>da</w:t>
      </w:r>
      <w:r>
        <w:rPr>
          <w:spacing w:val="9"/>
          <w:sz w:val="19"/>
        </w:rPr>
        <w:t xml:space="preserve"> </w:t>
      </w:r>
      <w:r>
        <w:rPr>
          <w:sz w:val="19"/>
        </w:rPr>
        <w:t>garantia</w:t>
      </w:r>
      <w:r>
        <w:rPr>
          <w:spacing w:val="9"/>
          <w:sz w:val="19"/>
        </w:rPr>
        <w:t xml:space="preserve"> </w:t>
      </w:r>
      <w:r>
        <w:rPr>
          <w:sz w:val="19"/>
        </w:rPr>
        <w:t>prestada,</w:t>
      </w:r>
      <w:r>
        <w:rPr>
          <w:spacing w:val="9"/>
          <w:sz w:val="19"/>
        </w:rPr>
        <w:t xml:space="preserve"> </w:t>
      </w:r>
      <w:r>
        <w:rPr>
          <w:sz w:val="19"/>
        </w:rPr>
        <w:t>deverá</w:t>
      </w:r>
      <w:r>
        <w:rPr>
          <w:spacing w:val="9"/>
          <w:sz w:val="19"/>
        </w:rPr>
        <w:t xml:space="preserve"> </w:t>
      </w:r>
      <w:r>
        <w:rPr>
          <w:sz w:val="19"/>
        </w:rPr>
        <w:t>ser</w:t>
      </w:r>
      <w:r>
        <w:rPr>
          <w:spacing w:val="9"/>
          <w:sz w:val="19"/>
        </w:rPr>
        <w:t xml:space="preserve"> </w:t>
      </w:r>
      <w:r>
        <w:rPr>
          <w:sz w:val="19"/>
        </w:rPr>
        <w:t>emitida</w:t>
      </w:r>
      <w:r>
        <w:rPr>
          <w:spacing w:val="9"/>
          <w:sz w:val="19"/>
        </w:rPr>
        <w:t xml:space="preserve"> </w:t>
      </w:r>
      <w:r>
        <w:rPr>
          <w:sz w:val="19"/>
        </w:rPr>
        <w:t>nota</w:t>
      </w:r>
      <w:r>
        <w:rPr>
          <w:spacing w:val="9"/>
          <w:sz w:val="19"/>
        </w:rPr>
        <w:t xml:space="preserve"> </w:t>
      </w:r>
      <w:r>
        <w:rPr>
          <w:sz w:val="19"/>
        </w:rPr>
        <w:t>de</w:t>
      </w:r>
      <w:r>
        <w:rPr>
          <w:spacing w:val="9"/>
          <w:sz w:val="19"/>
        </w:rPr>
        <w:t xml:space="preserve"> </w:t>
      </w:r>
      <w:r>
        <w:rPr>
          <w:sz w:val="19"/>
        </w:rPr>
        <w:t>débito</w:t>
      </w:r>
      <w:r>
        <w:rPr>
          <w:spacing w:val="9"/>
          <w:sz w:val="19"/>
        </w:rPr>
        <w:t xml:space="preserve"> </w:t>
      </w:r>
      <w:r>
        <w:rPr>
          <w:sz w:val="19"/>
        </w:rPr>
        <w:t>no</w:t>
      </w:r>
      <w:r>
        <w:rPr>
          <w:spacing w:val="9"/>
          <w:sz w:val="19"/>
        </w:rPr>
        <w:t xml:space="preserve"> </w:t>
      </w:r>
      <w:r>
        <w:rPr>
          <w:sz w:val="19"/>
        </w:rPr>
        <w:t>valor</w:t>
      </w:r>
      <w:r>
        <w:rPr>
          <w:spacing w:val="9"/>
          <w:sz w:val="19"/>
        </w:rPr>
        <w:t xml:space="preserve"> </w:t>
      </w:r>
      <w:r>
        <w:rPr>
          <w:spacing w:val="-5"/>
          <w:sz w:val="19"/>
        </w:rPr>
        <w:t>do</w:t>
      </w:r>
    </w:p>
    <w:p w14:paraId="0A1E53B9">
      <w:pPr>
        <w:pStyle w:val="6"/>
        <w:spacing w:before="38"/>
        <w:jc w:val="both"/>
      </w:pPr>
      <w:r>
        <w:t xml:space="preserve">saldo, no prazo de 30 (trinta) dias após a decisão final quanto à </w:t>
      </w:r>
      <w:r>
        <w:rPr>
          <w:spacing w:val="-2"/>
        </w:rPr>
        <w:t>penalidade.</w:t>
      </w:r>
    </w:p>
    <w:p w14:paraId="29CCD27F">
      <w:pPr>
        <w:pStyle w:val="8"/>
        <w:numPr>
          <w:ilvl w:val="2"/>
          <w:numId w:val="47"/>
        </w:numPr>
        <w:tabs>
          <w:tab w:val="left" w:pos="724"/>
        </w:tabs>
        <w:spacing w:before="39" w:after="0" w:line="283" w:lineRule="auto"/>
        <w:ind w:left="114" w:right="112" w:firstLine="0"/>
        <w:jc w:val="both"/>
        <w:rPr>
          <w:sz w:val="19"/>
        </w:rPr>
      </w:pPr>
      <w:r>
        <w:rPr>
          <w:sz w:val="19"/>
        </w:rPr>
        <w:t>A</w:t>
      </w:r>
      <w:r>
        <w:rPr>
          <w:spacing w:val="-1"/>
          <w:sz w:val="19"/>
        </w:rPr>
        <w:t xml:space="preserve"> </w:t>
      </w:r>
      <w:r>
        <w:rPr>
          <w:sz w:val="19"/>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72E34D1">
      <w:pPr>
        <w:pStyle w:val="8"/>
        <w:numPr>
          <w:ilvl w:val="2"/>
          <w:numId w:val="47"/>
        </w:numPr>
        <w:tabs>
          <w:tab w:val="left" w:pos="727"/>
        </w:tabs>
        <w:spacing w:before="0" w:after="0" w:line="283" w:lineRule="auto"/>
        <w:ind w:left="114" w:right="112" w:firstLine="0"/>
        <w:jc w:val="both"/>
        <w:rPr>
          <w:sz w:val="19"/>
        </w:rPr>
      </w:pPr>
      <w:r>
        <w:rPr>
          <w:sz w:val="19"/>
        </w:rPr>
        <w:t>O procedimento para inscrição do débito em dívida ativa deverá observar o que dispõem os arts. 4° e 5° da Lei n° 5.351, de 15 de dezembro de 2008, sendo que, em caso de dúvida, a Procuradoria da Dívida Ativa deverá ser consultada.</w:t>
      </w:r>
    </w:p>
    <w:p w14:paraId="5D075302">
      <w:pPr>
        <w:pStyle w:val="6"/>
        <w:spacing w:before="80"/>
        <w:ind w:left="0"/>
      </w:pPr>
    </w:p>
    <w:p w14:paraId="7B14DF73">
      <w:pPr>
        <w:pStyle w:val="2"/>
        <w:ind w:left="114"/>
        <w:jc w:val="both"/>
      </w:pPr>
      <w:r>
        <w:t>CLÁUSULA</w:t>
      </w:r>
      <w:r>
        <w:rPr>
          <w:spacing w:val="-11"/>
        </w:rPr>
        <w:t xml:space="preserve"> </w:t>
      </w:r>
      <w:r>
        <w:t>DÉCIMA</w:t>
      </w:r>
      <w:r>
        <w:rPr>
          <w:spacing w:val="-11"/>
        </w:rPr>
        <w:t xml:space="preserve"> </w:t>
      </w:r>
      <w:r>
        <w:t>SEGUNDA</w:t>
      </w:r>
      <w:r>
        <w:rPr>
          <w:spacing w:val="-11"/>
        </w:rPr>
        <w:t xml:space="preserve"> </w:t>
      </w:r>
      <w:r>
        <w:t>– DA</w:t>
      </w:r>
      <w:r>
        <w:rPr>
          <w:spacing w:val="-11"/>
        </w:rPr>
        <w:t xml:space="preserve"> </w:t>
      </w:r>
      <w:r>
        <w:t xml:space="preserve">EXTINÇÃO </w:t>
      </w:r>
      <w:r>
        <w:rPr>
          <w:spacing w:val="-2"/>
        </w:rPr>
        <w:t>CONTRATUAL</w:t>
      </w:r>
    </w:p>
    <w:p w14:paraId="2A9478B2">
      <w:pPr>
        <w:pStyle w:val="8"/>
        <w:numPr>
          <w:ilvl w:val="1"/>
          <w:numId w:val="52"/>
        </w:numPr>
        <w:tabs>
          <w:tab w:val="left" w:pos="514"/>
        </w:tabs>
        <w:spacing w:before="53" w:after="0" w:line="283" w:lineRule="auto"/>
        <w:ind w:left="114" w:right="112" w:firstLine="0"/>
        <w:jc w:val="left"/>
        <w:rPr>
          <w:sz w:val="19"/>
        </w:rPr>
      </w:pPr>
      <w:r>
        <w:rPr>
          <w:sz w:val="19"/>
        </w:rPr>
        <w:t>O</w:t>
      </w:r>
      <w:r>
        <w:rPr>
          <w:spacing w:val="19"/>
          <w:sz w:val="19"/>
        </w:rPr>
        <w:t xml:space="preserve"> </w:t>
      </w:r>
      <w:r>
        <w:rPr>
          <w:sz w:val="19"/>
        </w:rPr>
        <w:t>contrato</w:t>
      </w:r>
      <w:r>
        <w:rPr>
          <w:spacing w:val="19"/>
          <w:sz w:val="19"/>
        </w:rPr>
        <w:t xml:space="preserve"> </w:t>
      </w:r>
      <w:r>
        <w:rPr>
          <w:sz w:val="19"/>
        </w:rPr>
        <w:t>se</w:t>
      </w:r>
      <w:r>
        <w:rPr>
          <w:spacing w:val="19"/>
          <w:sz w:val="19"/>
        </w:rPr>
        <w:t xml:space="preserve"> </w:t>
      </w:r>
      <w:r>
        <w:rPr>
          <w:sz w:val="19"/>
        </w:rPr>
        <w:t>extingue</w:t>
      </w:r>
      <w:r>
        <w:rPr>
          <w:spacing w:val="19"/>
          <w:sz w:val="19"/>
        </w:rPr>
        <w:t xml:space="preserve"> </w:t>
      </w:r>
      <w:r>
        <w:rPr>
          <w:sz w:val="19"/>
        </w:rPr>
        <w:t>quando</w:t>
      </w:r>
      <w:r>
        <w:rPr>
          <w:spacing w:val="19"/>
          <w:sz w:val="19"/>
        </w:rPr>
        <w:t xml:space="preserve"> </w:t>
      </w:r>
      <w:r>
        <w:rPr>
          <w:sz w:val="19"/>
        </w:rPr>
        <w:t>vencido</w:t>
      </w:r>
      <w:r>
        <w:rPr>
          <w:spacing w:val="19"/>
          <w:sz w:val="19"/>
        </w:rPr>
        <w:t xml:space="preserve"> </w:t>
      </w:r>
      <w:r>
        <w:rPr>
          <w:sz w:val="19"/>
        </w:rPr>
        <w:t>o</w:t>
      </w:r>
      <w:r>
        <w:rPr>
          <w:spacing w:val="19"/>
          <w:sz w:val="19"/>
        </w:rPr>
        <w:t xml:space="preserve"> </w:t>
      </w:r>
      <w:r>
        <w:rPr>
          <w:sz w:val="19"/>
        </w:rPr>
        <w:t>prazo</w:t>
      </w:r>
      <w:r>
        <w:rPr>
          <w:spacing w:val="19"/>
          <w:sz w:val="19"/>
        </w:rPr>
        <w:t xml:space="preserve"> </w:t>
      </w:r>
      <w:r>
        <w:rPr>
          <w:sz w:val="19"/>
        </w:rPr>
        <w:t>nele</w:t>
      </w:r>
      <w:r>
        <w:rPr>
          <w:spacing w:val="19"/>
          <w:sz w:val="19"/>
        </w:rPr>
        <w:t xml:space="preserve"> </w:t>
      </w:r>
      <w:r>
        <w:rPr>
          <w:sz w:val="19"/>
        </w:rPr>
        <w:t>estipulado,</w:t>
      </w:r>
      <w:r>
        <w:rPr>
          <w:spacing w:val="19"/>
          <w:sz w:val="19"/>
        </w:rPr>
        <w:t xml:space="preserve"> </w:t>
      </w:r>
      <w:r>
        <w:rPr>
          <w:sz w:val="19"/>
        </w:rPr>
        <w:t>independentemente</w:t>
      </w:r>
      <w:r>
        <w:rPr>
          <w:spacing w:val="19"/>
          <w:sz w:val="19"/>
        </w:rPr>
        <w:t xml:space="preserve"> </w:t>
      </w:r>
      <w:r>
        <w:rPr>
          <w:sz w:val="19"/>
        </w:rPr>
        <w:t>de</w:t>
      </w:r>
      <w:r>
        <w:rPr>
          <w:spacing w:val="19"/>
          <w:sz w:val="19"/>
        </w:rPr>
        <w:t xml:space="preserve"> </w:t>
      </w:r>
      <w:r>
        <w:rPr>
          <w:sz w:val="19"/>
        </w:rPr>
        <w:t>terem</w:t>
      </w:r>
      <w:r>
        <w:rPr>
          <w:spacing w:val="19"/>
          <w:sz w:val="19"/>
        </w:rPr>
        <w:t xml:space="preserve"> </w:t>
      </w:r>
      <w:r>
        <w:rPr>
          <w:sz w:val="19"/>
        </w:rPr>
        <w:t>sido</w:t>
      </w:r>
      <w:r>
        <w:rPr>
          <w:spacing w:val="19"/>
          <w:sz w:val="19"/>
        </w:rPr>
        <w:t xml:space="preserve"> </w:t>
      </w:r>
      <w:r>
        <w:rPr>
          <w:sz w:val="19"/>
        </w:rPr>
        <w:t>cumpridas</w:t>
      </w:r>
      <w:r>
        <w:rPr>
          <w:spacing w:val="19"/>
          <w:sz w:val="19"/>
        </w:rPr>
        <w:t xml:space="preserve"> </w:t>
      </w:r>
      <w:r>
        <w:rPr>
          <w:sz w:val="19"/>
        </w:rPr>
        <w:t>ou</w:t>
      </w:r>
      <w:r>
        <w:rPr>
          <w:spacing w:val="19"/>
          <w:sz w:val="19"/>
        </w:rPr>
        <w:t xml:space="preserve"> </w:t>
      </w:r>
      <w:r>
        <w:rPr>
          <w:sz w:val="19"/>
        </w:rPr>
        <w:t>não</w:t>
      </w:r>
      <w:r>
        <w:rPr>
          <w:spacing w:val="19"/>
          <w:sz w:val="19"/>
        </w:rPr>
        <w:t xml:space="preserve"> </w:t>
      </w:r>
      <w:r>
        <w:rPr>
          <w:sz w:val="19"/>
        </w:rPr>
        <w:t>as</w:t>
      </w:r>
      <w:r>
        <w:rPr>
          <w:spacing w:val="19"/>
          <w:sz w:val="19"/>
        </w:rPr>
        <w:t xml:space="preserve"> </w:t>
      </w:r>
      <w:r>
        <w:rPr>
          <w:sz w:val="19"/>
        </w:rPr>
        <w:t>obrigações</w:t>
      </w:r>
      <w:r>
        <w:rPr>
          <w:spacing w:val="19"/>
          <w:sz w:val="19"/>
        </w:rPr>
        <w:t xml:space="preserve"> </w:t>
      </w:r>
      <w:r>
        <w:rPr>
          <w:sz w:val="19"/>
        </w:rPr>
        <w:t>de</w:t>
      </w:r>
      <w:r>
        <w:rPr>
          <w:spacing w:val="19"/>
          <w:sz w:val="19"/>
        </w:rPr>
        <w:t xml:space="preserve"> </w:t>
      </w:r>
      <w:r>
        <w:rPr>
          <w:sz w:val="19"/>
        </w:rPr>
        <w:t>ambas</w:t>
      </w:r>
      <w:r>
        <w:rPr>
          <w:spacing w:val="19"/>
          <w:sz w:val="19"/>
        </w:rPr>
        <w:t xml:space="preserve"> </w:t>
      </w:r>
      <w:r>
        <w:rPr>
          <w:sz w:val="19"/>
        </w:rPr>
        <w:t>as</w:t>
      </w:r>
      <w:r>
        <w:rPr>
          <w:spacing w:val="19"/>
          <w:sz w:val="19"/>
        </w:rPr>
        <w:t xml:space="preserve"> </w:t>
      </w:r>
      <w:r>
        <w:rPr>
          <w:sz w:val="19"/>
        </w:rPr>
        <w:t>partes</w:t>
      </w:r>
      <w:r>
        <w:rPr>
          <w:spacing w:val="19"/>
          <w:sz w:val="19"/>
        </w:rPr>
        <w:t xml:space="preserve"> </w:t>
      </w:r>
      <w:r>
        <w:rPr>
          <w:sz w:val="19"/>
        </w:rPr>
        <w:t>contraentes,</w:t>
      </w:r>
      <w:r>
        <w:rPr>
          <w:spacing w:val="19"/>
          <w:sz w:val="19"/>
        </w:rPr>
        <w:t xml:space="preserve"> </w:t>
      </w:r>
      <w:r>
        <w:rPr>
          <w:sz w:val="19"/>
        </w:rPr>
        <w:t>sem</w:t>
      </w:r>
      <w:r>
        <w:rPr>
          <w:spacing w:val="19"/>
          <w:sz w:val="19"/>
        </w:rPr>
        <w:t xml:space="preserve"> </w:t>
      </w:r>
      <w:r>
        <w:rPr>
          <w:sz w:val="19"/>
        </w:rPr>
        <w:t>prejuízo</w:t>
      </w:r>
      <w:r>
        <w:rPr>
          <w:spacing w:val="19"/>
          <w:sz w:val="19"/>
        </w:rPr>
        <w:t xml:space="preserve"> </w:t>
      </w:r>
      <w:r>
        <w:rPr>
          <w:sz w:val="19"/>
        </w:rPr>
        <w:t>da</w:t>
      </w:r>
      <w:r>
        <w:rPr>
          <w:spacing w:val="19"/>
          <w:sz w:val="19"/>
        </w:rPr>
        <w:t xml:space="preserve"> </w:t>
      </w:r>
      <w:r>
        <w:rPr>
          <w:sz w:val="19"/>
        </w:rPr>
        <w:t>aplicação</w:t>
      </w:r>
      <w:r>
        <w:rPr>
          <w:spacing w:val="19"/>
          <w:sz w:val="19"/>
        </w:rPr>
        <w:t xml:space="preserve"> </w:t>
      </w:r>
      <w:r>
        <w:rPr>
          <w:sz w:val="19"/>
        </w:rPr>
        <w:t>das penalidades eventualmente cabíveis, observados os preceitos da Lei nº 14.133/21 e neste Contrato.</w:t>
      </w:r>
    </w:p>
    <w:p w14:paraId="4D303730">
      <w:pPr>
        <w:pStyle w:val="8"/>
        <w:numPr>
          <w:ilvl w:val="1"/>
          <w:numId w:val="52"/>
        </w:numPr>
        <w:tabs>
          <w:tab w:val="left" w:pos="511"/>
        </w:tabs>
        <w:spacing w:before="0" w:after="0" w:line="283" w:lineRule="auto"/>
        <w:ind w:left="114" w:right="112" w:firstLine="0"/>
        <w:jc w:val="left"/>
        <w:rPr>
          <w:sz w:val="19"/>
        </w:rPr>
      </w:pPr>
      <w:r>
        <w:rPr>
          <w:sz w:val="19"/>
        </w:rPr>
        <w:t>O</w:t>
      </w:r>
      <w:r>
        <w:rPr>
          <w:spacing w:val="15"/>
          <w:sz w:val="19"/>
        </w:rPr>
        <w:t xml:space="preserve"> </w:t>
      </w:r>
      <w:r>
        <w:rPr>
          <w:sz w:val="19"/>
        </w:rPr>
        <w:t>Contrato</w:t>
      </w:r>
      <w:r>
        <w:rPr>
          <w:spacing w:val="15"/>
          <w:sz w:val="19"/>
        </w:rPr>
        <w:t xml:space="preserve"> </w:t>
      </w:r>
      <w:r>
        <w:rPr>
          <w:sz w:val="19"/>
        </w:rPr>
        <w:t>pode</w:t>
      </w:r>
      <w:r>
        <w:rPr>
          <w:spacing w:val="15"/>
          <w:sz w:val="19"/>
        </w:rPr>
        <w:t xml:space="preserve"> </w:t>
      </w:r>
      <w:r>
        <w:rPr>
          <w:sz w:val="19"/>
        </w:rPr>
        <w:t>ser</w:t>
      </w:r>
      <w:r>
        <w:rPr>
          <w:spacing w:val="15"/>
          <w:sz w:val="19"/>
        </w:rPr>
        <w:t xml:space="preserve"> </w:t>
      </w:r>
      <w:r>
        <w:rPr>
          <w:sz w:val="19"/>
        </w:rPr>
        <w:t>extinto</w:t>
      </w:r>
      <w:r>
        <w:rPr>
          <w:spacing w:val="15"/>
          <w:sz w:val="19"/>
        </w:rPr>
        <w:t xml:space="preserve"> </w:t>
      </w:r>
      <w:r>
        <w:rPr>
          <w:sz w:val="19"/>
        </w:rPr>
        <w:t>antes</w:t>
      </w:r>
      <w:r>
        <w:rPr>
          <w:spacing w:val="15"/>
          <w:sz w:val="19"/>
        </w:rPr>
        <w:t xml:space="preserve"> </w:t>
      </w:r>
      <w:r>
        <w:rPr>
          <w:sz w:val="19"/>
        </w:rPr>
        <w:t>do</w:t>
      </w:r>
      <w:r>
        <w:rPr>
          <w:spacing w:val="15"/>
          <w:sz w:val="19"/>
        </w:rPr>
        <w:t xml:space="preserve"> </w:t>
      </w:r>
      <w:r>
        <w:rPr>
          <w:sz w:val="19"/>
        </w:rPr>
        <w:t>prazo</w:t>
      </w:r>
      <w:r>
        <w:rPr>
          <w:spacing w:val="15"/>
          <w:sz w:val="19"/>
        </w:rPr>
        <w:t xml:space="preserve"> </w:t>
      </w:r>
      <w:r>
        <w:rPr>
          <w:sz w:val="19"/>
        </w:rPr>
        <w:t>nele</w:t>
      </w:r>
      <w:r>
        <w:rPr>
          <w:spacing w:val="15"/>
          <w:sz w:val="19"/>
        </w:rPr>
        <w:t xml:space="preserve"> </w:t>
      </w:r>
      <w:r>
        <w:rPr>
          <w:sz w:val="19"/>
        </w:rPr>
        <w:t>fixado,</w:t>
      </w:r>
      <w:r>
        <w:rPr>
          <w:spacing w:val="15"/>
          <w:sz w:val="19"/>
        </w:rPr>
        <w:t xml:space="preserve"> </w:t>
      </w:r>
      <w:r>
        <w:rPr>
          <w:sz w:val="19"/>
        </w:rPr>
        <w:t>sem</w:t>
      </w:r>
      <w:r>
        <w:rPr>
          <w:spacing w:val="15"/>
          <w:sz w:val="19"/>
        </w:rPr>
        <w:t xml:space="preserve"> </w:t>
      </w:r>
      <w:r>
        <w:rPr>
          <w:sz w:val="19"/>
        </w:rPr>
        <w:t>ônus</w:t>
      </w:r>
      <w:r>
        <w:rPr>
          <w:spacing w:val="15"/>
          <w:sz w:val="19"/>
        </w:rPr>
        <w:t xml:space="preserve"> </w:t>
      </w:r>
      <w:r>
        <w:rPr>
          <w:sz w:val="19"/>
        </w:rPr>
        <w:t>para</w:t>
      </w:r>
      <w:r>
        <w:rPr>
          <w:spacing w:val="15"/>
          <w:sz w:val="19"/>
        </w:rPr>
        <w:t xml:space="preserve"> </w:t>
      </w:r>
      <w:r>
        <w:rPr>
          <w:sz w:val="19"/>
        </w:rPr>
        <w:t>o</w:t>
      </w:r>
      <w:r>
        <w:rPr>
          <w:spacing w:val="15"/>
          <w:sz w:val="19"/>
        </w:rPr>
        <w:t xml:space="preserve"> </w:t>
      </w:r>
      <w:r>
        <w:rPr>
          <w:b/>
          <w:sz w:val="19"/>
        </w:rPr>
        <w:t>CONTRATANTE</w:t>
      </w:r>
      <w:r>
        <w:rPr>
          <w:sz w:val="19"/>
        </w:rPr>
        <w:t>,</w:t>
      </w:r>
      <w:r>
        <w:rPr>
          <w:spacing w:val="15"/>
          <w:sz w:val="19"/>
        </w:rPr>
        <w:t xml:space="preserve"> </w:t>
      </w:r>
      <w:r>
        <w:rPr>
          <w:sz w:val="19"/>
        </w:rPr>
        <w:t>quando</w:t>
      </w:r>
      <w:r>
        <w:rPr>
          <w:spacing w:val="15"/>
          <w:sz w:val="19"/>
        </w:rPr>
        <w:t xml:space="preserve"> </w:t>
      </w:r>
      <w:r>
        <w:rPr>
          <w:sz w:val="19"/>
        </w:rPr>
        <w:t>esta</w:t>
      </w:r>
      <w:r>
        <w:rPr>
          <w:spacing w:val="15"/>
          <w:sz w:val="19"/>
        </w:rPr>
        <w:t xml:space="preserve"> </w:t>
      </w:r>
      <w:r>
        <w:rPr>
          <w:sz w:val="19"/>
        </w:rPr>
        <w:t>não</w:t>
      </w:r>
      <w:r>
        <w:rPr>
          <w:spacing w:val="15"/>
          <w:sz w:val="19"/>
        </w:rPr>
        <w:t xml:space="preserve"> </w:t>
      </w:r>
      <w:r>
        <w:rPr>
          <w:sz w:val="19"/>
        </w:rPr>
        <w:t>dispuser</w:t>
      </w:r>
      <w:r>
        <w:rPr>
          <w:spacing w:val="15"/>
          <w:sz w:val="19"/>
        </w:rPr>
        <w:t xml:space="preserve"> </w:t>
      </w:r>
      <w:r>
        <w:rPr>
          <w:sz w:val="19"/>
        </w:rPr>
        <w:t>de</w:t>
      </w:r>
      <w:r>
        <w:rPr>
          <w:spacing w:val="15"/>
          <w:sz w:val="19"/>
        </w:rPr>
        <w:t xml:space="preserve"> </w:t>
      </w:r>
      <w:r>
        <w:rPr>
          <w:sz w:val="19"/>
        </w:rPr>
        <w:t>créditos</w:t>
      </w:r>
      <w:r>
        <w:rPr>
          <w:spacing w:val="15"/>
          <w:sz w:val="19"/>
        </w:rPr>
        <w:t xml:space="preserve"> </w:t>
      </w:r>
      <w:r>
        <w:rPr>
          <w:sz w:val="19"/>
        </w:rPr>
        <w:t>orçamentários</w:t>
      </w:r>
      <w:r>
        <w:rPr>
          <w:spacing w:val="15"/>
          <w:sz w:val="19"/>
        </w:rPr>
        <w:t xml:space="preserve"> </w:t>
      </w:r>
      <w:r>
        <w:rPr>
          <w:sz w:val="19"/>
        </w:rPr>
        <w:t>para</w:t>
      </w:r>
      <w:r>
        <w:rPr>
          <w:spacing w:val="15"/>
          <w:sz w:val="19"/>
        </w:rPr>
        <w:t xml:space="preserve"> </w:t>
      </w:r>
      <w:r>
        <w:rPr>
          <w:sz w:val="19"/>
        </w:rPr>
        <w:t>sua</w:t>
      </w:r>
      <w:r>
        <w:rPr>
          <w:spacing w:val="15"/>
          <w:sz w:val="19"/>
        </w:rPr>
        <w:t xml:space="preserve"> </w:t>
      </w:r>
      <w:r>
        <w:rPr>
          <w:sz w:val="19"/>
        </w:rPr>
        <w:t>continuidade</w:t>
      </w:r>
      <w:r>
        <w:rPr>
          <w:spacing w:val="15"/>
          <w:sz w:val="19"/>
        </w:rPr>
        <w:t xml:space="preserve"> </w:t>
      </w:r>
      <w:r>
        <w:rPr>
          <w:sz w:val="19"/>
        </w:rPr>
        <w:t>ou</w:t>
      </w:r>
      <w:r>
        <w:rPr>
          <w:spacing w:val="15"/>
          <w:sz w:val="19"/>
        </w:rPr>
        <w:t xml:space="preserve"> </w:t>
      </w:r>
      <w:r>
        <w:rPr>
          <w:sz w:val="19"/>
        </w:rPr>
        <w:t>quando</w:t>
      </w:r>
      <w:r>
        <w:rPr>
          <w:spacing w:val="15"/>
          <w:sz w:val="19"/>
        </w:rPr>
        <w:t xml:space="preserve"> </w:t>
      </w:r>
      <w:r>
        <w:rPr>
          <w:sz w:val="19"/>
        </w:rPr>
        <w:t>entender</w:t>
      </w:r>
      <w:r>
        <w:rPr>
          <w:spacing w:val="15"/>
          <w:sz w:val="19"/>
        </w:rPr>
        <w:t xml:space="preserve"> </w:t>
      </w:r>
      <w:r>
        <w:rPr>
          <w:sz w:val="19"/>
        </w:rPr>
        <w:t>que</w:t>
      </w:r>
      <w:r>
        <w:rPr>
          <w:spacing w:val="15"/>
          <w:sz w:val="19"/>
        </w:rPr>
        <w:t xml:space="preserve"> </w:t>
      </w:r>
      <w:r>
        <w:rPr>
          <w:sz w:val="19"/>
        </w:rPr>
        <w:t>o Contrato não mais lhe oferece vantagem.</w:t>
      </w:r>
    </w:p>
    <w:p w14:paraId="22EFF2CA">
      <w:pPr>
        <w:pStyle w:val="8"/>
        <w:numPr>
          <w:ilvl w:val="2"/>
          <w:numId w:val="52"/>
        </w:numPr>
        <w:tabs>
          <w:tab w:val="left" w:pos="640"/>
        </w:tabs>
        <w:spacing w:before="0" w:after="0" w:line="283" w:lineRule="auto"/>
        <w:ind w:left="114" w:right="112" w:firstLine="0"/>
        <w:jc w:val="left"/>
        <w:rPr>
          <w:sz w:val="19"/>
        </w:rPr>
      </w:pPr>
      <w:r>
        <w:rPr>
          <w:sz w:val="19"/>
        </w:rPr>
        <w:t>A extinção</w:t>
      </w:r>
      <w:r>
        <w:rPr>
          <w:spacing w:val="11"/>
          <w:sz w:val="19"/>
        </w:rPr>
        <w:t xml:space="preserve"> </w:t>
      </w:r>
      <w:r>
        <w:rPr>
          <w:sz w:val="19"/>
        </w:rPr>
        <w:t>nesta</w:t>
      </w:r>
      <w:r>
        <w:rPr>
          <w:spacing w:val="11"/>
          <w:sz w:val="19"/>
        </w:rPr>
        <w:t xml:space="preserve"> </w:t>
      </w:r>
      <w:r>
        <w:rPr>
          <w:sz w:val="19"/>
        </w:rPr>
        <w:t>hipótese</w:t>
      </w:r>
      <w:r>
        <w:rPr>
          <w:spacing w:val="11"/>
          <w:sz w:val="19"/>
        </w:rPr>
        <w:t xml:space="preserve"> </w:t>
      </w:r>
      <w:r>
        <w:rPr>
          <w:sz w:val="19"/>
        </w:rPr>
        <w:t>ocorrerá</w:t>
      </w:r>
      <w:r>
        <w:rPr>
          <w:spacing w:val="11"/>
          <w:sz w:val="19"/>
        </w:rPr>
        <w:t xml:space="preserve"> </w:t>
      </w:r>
      <w:r>
        <w:rPr>
          <w:sz w:val="19"/>
        </w:rPr>
        <w:t>na</w:t>
      </w:r>
      <w:r>
        <w:rPr>
          <w:spacing w:val="11"/>
          <w:sz w:val="19"/>
        </w:rPr>
        <w:t xml:space="preserve"> </w:t>
      </w:r>
      <w:r>
        <w:rPr>
          <w:sz w:val="19"/>
        </w:rPr>
        <w:t>próxima</w:t>
      </w:r>
      <w:r>
        <w:rPr>
          <w:spacing w:val="11"/>
          <w:sz w:val="19"/>
        </w:rPr>
        <w:t xml:space="preserve"> </w:t>
      </w:r>
      <w:r>
        <w:rPr>
          <w:sz w:val="19"/>
        </w:rPr>
        <w:t>data</w:t>
      </w:r>
      <w:r>
        <w:rPr>
          <w:spacing w:val="11"/>
          <w:sz w:val="19"/>
        </w:rPr>
        <w:t xml:space="preserve"> </w:t>
      </w:r>
      <w:r>
        <w:rPr>
          <w:sz w:val="19"/>
        </w:rPr>
        <w:t>de</w:t>
      </w:r>
      <w:r>
        <w:rPr>
          <w:spacing w:val="11"/>
          <w:sz w:val="19"/>
        </w:rPr>
        <w:t xml:space="preserve"> </w:t>
      </w:r>
      <w:r>
        <w:rPr>
          <w:sz w:val="19"/>
        </w:rPr>
        <w:t>aniversário</w:t>
      </w:r>
      <w:r>
        <w:rPr>
          <w:spacing w:val="11"/>
          <w:sz w:val="19"/>
        </w:rPr>
        <w:t xml:space="preserve"> </w:t>
      </w:r>
      <w:r>
        <w:rPr>
          <w:sz w:val="19"/>
        </w:rPr>
        <w:t>do</w:t>
      </w:r>
      <w:r>
        <w:rPr>
          <w:spacing w:val="11"/>
          <w:sz w:val="19"/>
        </w:rPr>
        <w:t xml:space="preserve"> </w:t>
      </w:r>
      <w:r>
        <w:rPr>
          <w:sz w:val="19"/>
        </w:rPr>
        <w:t>Contrato,</w:t>
      </w:r>
      <w:r>
        <w:rPr>
          <w:spacing w:val="11"/>
          <w:sz w:val="19"/>
        </w:rPr>
        <w:t xml:space="preserve"> </w:t>
      </w:r>
      <w:r>
        <w:rPr>
          <w:sz w:val="19"/>
        </w:rPr>
        <w:t>desde</w:t>
      </w:r>
      <w:r>
        <w:rPr>
          <w:spacing w:val="11"/>
          <w:sz w:val="19"/>
        </w:rPr>
        <w:t xml:space="preserve"> </w:t>
      </w:r>
      <w:r>
        <w:rPr>
          <w:sz w:val="19"/>
        </w:rPr>
        <w:t>que</w:t>
      </w:r>
      <w:r>
        <w:rPr>
          <w:spacing w:val="11"/>
          <w:sz w:val="19"/>
        </w:rPr>
        <w:t xml:space="preserve"> </w:t>
      </w:r>
      <w:r>
        <w:rPr>
          <w:sz w:val="19"/>
        </w:rPr>
        <w:t>haja</w:t>
      </w:r>
      <w:r>
        <w:rPr>
          <w:spacing w:val="11"/>
          <w:sz w:val="19"/>
        </w:rPr>
        <w:t xml:space="preserve"> </w:t>
      </w:r>
      <w:r>
        <w:rPr>
          <w:sz w:val="19"/>
        </w:rPr>
        <w:t>a</w:t>
      </w:r>
      <w:r>
        <w:rPr>
          <w:spacing w:val="11"/>
          <w:sz w:val="19"/>
        </w:rPr>
        <w:t xml:space="preserve"> </w:t>
      </w:r>
      <w:r>
        <w:rPr>
          <w:sz w:val="19"/>
        </w:rPr>
        <w:t>notificação</w:t>
      </w:r>
      <w:r>
        <w:rPr>
          <w:spacing w:val="11"/>
          <w:sz w:val="19"/>
        </w:rPr>
        <w:t xml:space="preserve"> </w:t>
      </w:r>
      <w:r>
        <w:rPr>
          <w:sz w:val="19"/>
        </w:rPr>
        <w:t>do</w:t>
      </w:r>
      <w:r>
        <w:rPr>
          <w:spacing w:val="11"/>
          <w:sz w:val="19"/>
        </w:rPr>
        <w:t xml:space="preserve"> </w:t>
      </w:r>
      <w:r>
        <w:rPr>
          <w:b/>
          <w:sz w:val="19"/>
        </w:rPr>
        <w:t>CONTRATADO</w:t>
      </w:r>
      <w:r>
        <w:rPr>
          <w:b/>
          <w:spacing w:val="11"/>
          <w:sz w:val="19"/>
        </w:rPr>
        <w:t xml:space="preserve"> </w:t>
      </w:r>
      <w:r>
        <w:rPr>
          <w:sz w:val="19"/>
        </w:rPr>
        <w:t>pelo</w:t>
      </w:r>
      <w:r>
        <w:rPr>
          <w:spacing w:val="11"/>
          <w:sz w:val="19"/>
        </w:rPr>
        <w:t xml:space="preserve"> </w:t>
      </w:r>
      <w:r>
        <w:rPr>
          <w:b/>
          <w:sz w:val="19"/>
        </w:rPr>
        <w:t>CONTRATANTE</w:t>
      </w:r>
      <w:r>
        <w:rPr>
          <w:b/>
          <w:spacing w:val="11"/>
          <w:sz w:val="19"/>
        </w:rPr>
        <w:t xml:space="preserve"> </w:t>
      </w:r>
      <w:r>
        <w:rPr>
          <w:sz w:val="19"/>
        </w:rPr>
        <w:t>nesse</w:t>
      </w:r>
      <w:r>
        <w:rPr>
          <w:spacing w:val="11"/>
          <w:sz w:val="19"/>
        </w:rPr>
        <w:t xml:space="preserve"> </w:t>
      </w:r>
      <w:r>
        <w:rPr>
          <w:sz w:val="19"/>
        </w:rPr>
        <w:t>sentido</w:t>
      </w:r>
      <w:r>
        <w:rPr>
          <w:spacing w:val="11"/>
          <w:sz w:val="19"/>
        </w:rPr>
        <w:t xml:space="preserve"> </w:t>
      </w:r>
      <w:r>
        <w:rPr>
          <w:sz w:val="19"/>
        </w:rPr>
        <w:t>com</w:t>
      </w:r>
      <w:r>
        <w:rPr>
          <w:spacing w:val="11"/>
          <w:sz w:val="19"/>
        </w:rPr>
        <w:t xml:space="preserve"> </w:t>
      </w:r>
      <w:r>
        <w:rPr>
          <w:sz w:val="19"/>
        </w:rPr>
        <w:t>pelo</w:t>
      </w:r>
      <w:r>
        <w:rPr>
          <w:spacing w:val="11"/>
          <w:sz w:val="19"/>
        </w:rPr>
        <w:t xml:space="preserve"> </w:t>
      </w:r>
      <w:r>
        <w:rPr>
          <w:sz w:val="19"/>
        </w:rPr>
        <w:t>menos</w:t>
      </w:r>
      <w:r>
        <w:rPr>
          <w:spacing w:val="11"/>
          <w:sz w:val="19"/>
        </w:rPr>
        <w:t xml:space="preserve"> </w:t>
      </w:r>
      <w:r>
        <w:rPr>
          <w:sz w:val="19"/>
        </w:rPr>
        <w:t>2</w:t>
      </w:r>
      <w:r>
        <w:rPr>
          <w:spacing w:val="11"/>
          <w:sz w:val="19"/>
        </w:rPr>
        <w:t xml:space="preserve"> </w:t>
      </w:r>
      <w:r>
        <w:rPr>
          <w:sz w:val="19"/>
        </w:rPr>
        <w:t>(dois) meses de antecedência desse dia.</w:t>
      </w:r>
    </w:p>
    <w:p w14:paraId="2CF480B8">
      <w:pPr>
        <w:pStyle w:val="8"/>
        <w:numPr>
          <w:ilvl w:val="2"/>
          <w:numId w:val="52"/>
        </w:numPr>
        <w:tabs>
          <w:tab w:val="left" w:pos="638"/>
        </w:tabs>
        <w:spacing w:before="0" w:after="0" w:line="283" w:lineRule="auto"/>
        <w:ind w:left="114" w:right="112" w:firstLine="0"/>
        <w:jc w:val="left"/>
        <w:rPr>
          <w:sz w:val="19"/>
        </w:rPr>
      </w:pPr>
      <w:r>
        <w:rPr>
          <w:sz w:val="19"/>
        </w:rPr>
        <w:t>Caso a notificação da não-continuidade do contrato de que trata este subitem ocorra com menos de 2 (dois) meses de antecedência da data de aniversário, a extinção contratual ocorrerá após 2 (dois) meses da data da comunicação.</w:t>
      </w:r>
    </w:p>
    <w:p w14:paraId="0D11DCBD">
      <w:pPr>
        <w:pStyle w:val="8"/>
        <w:numPr>
          <w:ilvl w:val="1"/>
          <w:numId w:val="52"/>
        </w:numPr>
        <w:tabs>
          <w:tab w:val="left" w:pos="495"/>
        </w:tabs>
        <w:spacing w:before="0" w:after="0" w:line="218" w:lineRule="exact"/>
        <w:ind w:left="495" w:right="0" w:hanging="381"/>
        <w:jc w:val="left"/>
        <w:rPr>
          <w:sz w:val="19"/>
        </w:rPr>
      </w:pPr>
      <w:r>
        <w:rPr>
          <w:sz w:val="19"/>
        </w:rPr>
        <w:t xml:space="preserve">O presente Contrato poderá ser extinto, antes de cumpridas as obrigações estipuladas, ou antes do prazo neste </w:t>
      </w:r>
      <w:r>
        <w:rPr>
          <w:spacing w:val="-2"/>
          <w:sz w:val="19"/>
        </w:rPr>
        <w:t>fixado:</w:t>
      </w:r>
    </w:p>
    <w:p w14:paraId="27A411CF">
      <w:pPr>
        <w:pStyle w:val="8"/>
        <w:numPr>
          <w:ilvl w:val="0"/>
          <w:numId w:val="53"/>
        </w:numPr>
        <w:tabs>
          <w:tab w:val="left" w:pos="310"/>
        </w:tabs>
        <w:spacing w:before="36" w:after="0" w:line="283" w:lineRule="auto"/>
        <w:ind w:left="114" w:right="112" w:firstLine="0"/>
        <w:jc w:val="left"/>
        <w:rPr>
          <w:sz w:val="19"/>
        </w:rPr>
      </w:pPr>
      <w:r>
        <w:rPr>
          <w:sz w:val="19"/>
        </w:rPr>
        <w:t xml:space="preserve">por ato unilateral do </w:t>
      </w:r>
      <w:r>
        <w:rPr>
          <w:b/>
          <w:sz w:val="19"/>
        </w:rPr>
        <w:t>CONTRATANTE</w:t>
      </w:r>
      <w:r>
        <w:rPr>
          <w:sz w:val="19"/>
        </w:rPr>
        <w:t>, em razão da inexecução total ou parcial do objeto e/ou das obrigações previstas no presente instrumento e/ou por algum dos motivos previstos no art. 137 da Lei nº 14.133/2021, assegurados o contraditório e a ampla defesa, devendo, ainda, ser observado o disposto nos arts. 138 e 139 da referida Lei;</w:t>
      </w:r>
    </w:p>
    <w:p w14:paraId="061C3D5F">
      <w:pPr>
        <w:pStyle w:val="8"/>
        <w:spacing w:after="0" w:line="283" w:lineRule="auto"/>
        <w:jc w:val="left"/>
        <w:rPr>
          <w:sz w:val="19"/>
        </w:rPr>
        <w:sectPr>
          <w:pgSz w:w="15840" w:h="24480"/>
          <w:pgMar w:top="0" w:right="0" w:bottom="0" w:left="0" w:header="720" w:footer="720" w:gutter="0"/>
          <w:cols w:space="720" w:num="1"/>
        </w:sectPr>
      </w:pPr>
    </w:p>
    <w:p w14:paraId="7D460A4B">
      <w:pPr>
        <w:pStyle w:val="8"/>
        <w:numPr>
          <w:ilvl w:val="0"/>
          <w:numId w:val="53"/>
        </w:numPr>
        <w:tabs>
          <w:tab w:val="left" w:pos="320"/>
        </w:tabs>
        <w:spacing w:before="22" w:after="0" w:line="240" w:lineRule="auto"/>
        <w:ind w:left="320" w:right="0" w:hanging="206"/>
        <w:jc w:val="left"/>
        <w:rPr>
          <w:sz w:val="19"/>
        </w:rPr>
      </w:pPr>
      <w:r>
        <w:rPr>
          <w:sz w:val="19"/>
        </w:rPr>
        <w:t xml:space="preserve">consensualmente, na forma do art. 138, II da Lei nº 14.133/2021; </w:t>
      </w:r>
      <w:r>
        <w:rPr>
          <w:spacing w:val="-10"/>
          <w:sz w:val="19"/>
        </w:rPr>
        <w:t>e</w:t>
      </w:r>
    </w:p>
    <w:p w14:paraId="1CC26E7D">
      <w:pPr>
        <w:pStyle w:val="8"/>
        <w:numPr>
          <w:ilvl w:val="0"/>
          <w:numId w:val="53"/>
        </w:numPr>
        <w:tabs>
          <w:tab w:val="left" w:pos="314"/>
        </w:tabs>
        <w:spacing w:before="39" w:after="0" w:line="283" w:lineRule="auto"/>
        <w:ind w:left="114" w:right="112" w:firstLine="0"/>
        <w:jc w:val="left"/>
        <w:rPr>
          <w:sz w:val="19"/>
        </w:rPr>
      </w:pPr>
      <w:r>
        <w:rPr>
          <w:sz w:val="19"/>
        </w:rPr>
        <w:t>na hipótese de contratação direta fundamentada no art. 75, VIII, da Lei nº 14.133/2021, a qualquer tempo, sem indenização, e independentemente de aviso ou prazo, pelo contratante, tão logo esteja(m) concluído(s) o(s) procedimento(s) licitatório(s) implementado(s) para a contratação do objeto em questão.</w:t>
      </w:r>
    </w:p>
    <w:p w14:paraId="3901FE29">
      <w:pPr>
        <w:pStyle w:val="8"/>
        <w:numPr>
          <w:ilvl w:val="2"/>
          <w:numId w:val="52"/>
        </w:numPr>
        <w:tabs>
          <w:tab w:val="left" w:pos="626"/>
        </w:tabs>
        <w:spacing w:before="0" w:after="0" w:line="218" w:lineRule="exact"/>
        <w:ind w:left="626" w:right="0" w:hanging="512"/>
        <w:jc w:val="left"/>
        <w:rPr>
          <w:sz w:val="19"/>
        </w:rPr>
      </w:pPr>
      <w:r>
        <w:rPr>
          <w:sz w:val="19"/>
        </w:rPr>
        <w:t>A</w:t>
      </w:r>
      <w:r>
        <w:rPr>
          <w:spacing w:val="-11"/>
          <w:sz w:val="19"/>
        </w:rPr>
        <w:t xml:space="preserve"> </w:t>
      </w:r>
      <w:r>
        <w:rPr>
          <w:sz w:val="19"/>
        </w:rPr>
        <w:t xml:space="preserve">alteração social ou a modificação da finalidade ou da estrutura da empresa não ensejará a rescisão se não restringir sua capacidade de concluir o </w:t>
      </w:r>
      <w:r>
        <w:rPr>
          <w:spacing w:val="-2"/>
          <w:sz w:val="19"/>
        </w:rPr>
        <w:t>Contrato.</w:t>
      </w:r>
    </w:p>
    <w:p w14:paraId="12360859">
      <w:pPr>
        <w:pStyle w:val="8"/>
        <w:numPr>
          <w:ilvl w:val="2"/>
          <w:numId w:val="52"/>
        </w:numPr>
        <w:tabs>
          <w:tab w:val="left" w:pos="637"/>
        </w:tabs>
        <w:spacing w:before="39" w:after="0" w:line="240" w:lineRule="auto"/>
        <w:ind w:left="637" w:right="0" w:hanging="523"/>
        <w:jc w:val="left"/>
        <w:rPr>
          <w:sz w:val="19"/>
        </w:rPr>
      </w:pPr>
      <w:r>
        <w:rPr>
          <w:sz w:val="19"/>
        </w:rPr>
        <w:t xml:space="preserve">Se a operação implicar mudança da pessoa jurídica contratada, deverá ser formalizado termo aditivo para alteração </w:t>
      </w:r>
      <w:r>
        <w:rPr>
          <w:spacing w:val="-2"/>
          <w:sz w:val="19"/>
        </w:rPr>
        <w:t>subjetiva.</w:t>
      </w:r>
    </w:p>
    <w:p w14:paraId="5C91C860">
      <w:pPr>
        <w:pStyle w:val="8"/>
        <w:numPr>
          <w:ilvl w:val="1"/>
          <w:numId w:val="52"/>
        </w:numPr>
        <w:tabs>
          <w:tab w:val="left" w:pos="484"/>
        </w:tabs>
        <w:spacing w:before="39" w:after="0" w:line="240" w:lineRule="auto"/>
        <w:ind w:left="484" w:right="0" w:hanging="370"/>
        <w:jc w:val="left"/>
        <w:rPr>
          <w:sz w:val="19"/>
        </w:rPr>
      </w:pPr>
      <w:r>
        <w:rPr>
          <w:sz w:val="19"/>
        </w:rPr>
        <w:t>A</w:t>
      </w:r>
      <w:r>
        <w:rPr>
          <w:spacing w:val="-11"/>
          <w:sz w:val="19"/>
        </w:rPr>
        <w:t xml:space="preserve"> </w:t>
      </w:r>
      <w:r>
        <w:rPr>
          <w:sz w:val="19"/>
        </w:rPr>
        <w:t xml:space="preserve">extinção prematura do Contrato deverá ser precedida de autorização escrita e fundamentada da autoridade competente e reduzida a termo no respectivo </w:t>
      </w:r>
      <w:r>
        <w:rPr>
          <w:spacing w:val="-2"/>
          <w:sz w:val="19"/>
        </w:rPr>
        <w:t>processo.</w:t>
      </w:r>
    </w:p>
    <w:p w14:paraId="5CFC145B">
      <w:pPr>
        <w:pStyle w:val="8"/>
        <w:numPr>
          <w:ilvl w:val="2"/>
          <w:numId w:val="52"/>
        </w:numPr>
        <w:tabs>
          <w:tab w:val="left" w:pos="626"/>
        </w:tabs>
        <w:spacing w:before="39" w:after="0" w:line="240" w:lineRule="auto"/>
        <w:ind w:left="626" w:right="0" w:hanging="512"/>
        <w:jc w:val="left"/>
        <w:rPr>
          <w:sz w:val="19"/>
        </w:rPr>
      </w:pPr>
      <w:r>
        <w:rPr>
          <w:sz w:val="19"/>
        </w:rPr>
        <w:t>A</w:t>
      </w:r>
      <w:r>
        <w:rPr>
          <w:spacing w:val="-12"/>
          <w:sz w:val="19"/>
        </w:rPr>
        <w:t xml:space="preserve"> </w:t>
      </w:r>
      <w:r>
        <w:rPr>
          <w:sz w:val="19"/>
        </w:rPr>
        <w:t>justificativa</w:t>
      </w:r>
      <w:r>
        <w:rPr>
          <w:spacing w:val="-4"/>
          <w:sz w:val="19"/>
        </w:rPr>
        <w:t xml:space="preserve"> </w:t>
      </w:r>
      <w:r>
        <w:rPr>
          <w:sz w:val="19"/>
        </w:rPr>
        <w:t>da</w:t>
      </w:r>
      <w:r>
        <w:rPr>
          <w:spacing w:val="-3"/>
          <w:sz w:val="19"/>
        </w:rPr>
        <w:t xml:space="preserve"> </w:t>
      </w:r>
      <w:r>
        <w:rPr>
          <w:sz w:val="19"/>
        </w:rPr>
        <w:t>rescisão</w:t>
      </w:r>
      <w:r>
        <w:rPr>
          <w:spacing w:val="-2"/>
          <w:sz w:val="19"/>
        </w:rPr>
        <w:t xml:space="preserve"> </w:t>
      </w:r>
      <w:r>
        <w:rPr>
          <w:sz w:val="19"/>
        </w:rPr>
        <w:t>por</w:t>
      </w:r>
      <w:r>
        <w:rPr>
          <w:spacing w:val="-3"/>
          <w:sz w:val="19"/>
        </w:rPr>
        <w:t xml:space="preserve"> </w:t>
      </w:r>
      <w:r>
        <w:rPr>
          <w:sz w:val="19"/>
        </w:rPr>
        <w:t>ato</w:t>
      </w:r>
      <w:r>
        <w:rPr>
          <w:spacing w:val="-2"/>
          <w:sz w:val="19"/>
        </w:rPr>
        <w:t xml:space="preserve"> </w:t>
      </w:r>
      <w:r>
        <w:rPr>
          <w:sz w:val="19"/>
        </w:rPr>
        <w:t>unilateral</w:t>
      </w:r>
      <w:r>
        <w:rPr>
          <w:spacing w:val="-3"/>
          <w:sz w:val="19"/>
        </w:rPr>
        <w:t xml:space="preserve"> </w:t>
      </w:r>
      <w:r>
        <w:rPr>
          <w:sz w:val="19"/>
        </w:rPr>
        <w:t>do</w:t>
      </w:r>
      <w:r>
        <w:rPr>
          <w:spacing w:val="-2"/>
          <w:sz w:val="19"/>
        </w:rPr>
        <w:t xml:space="preserve"> </w:t>
      </w:r>
      <w:r>
        <w:rPr>
          <w:b/>
          <w:sz w:val="19"/>
        </w:rPr>
        <w:t>CONTRATANTE</w:t>
      </w:r>
      <w:r>
        <w:rPr>
          <w:sz w:val="19"/>
        </w:rPr>
        <w:t>,</w:t>
      </w:r>
      <w:r>
        <w:rPr>
          <w:spacing w:val="-3"/>
          <w:sz w:val="19"/>
        </w:rPr>
        <w:t xml:space="preserve"> </w:t>
      </w:r>
      <w:r>
        <w:rPr>
          <w:sz w:val="19"/>
        </w:rPr>
        <w:t>sempre</w:t>
      </w:r>
      <w:r>
        <w:rPr>
          <w:spacing w:val="-2"/>
          <w:sz w:val="19"/>
        </w:rPr>
        <w:t xml:space="preserve"> </w:t>
      </w:r>
      <w:r>
        <w:rPr>
          <w:sz w:val="19"/>
        </w:rPr>
        <w:t>que</w:t>
      </w:r>
      <w:r>
        <w:rPr>
          <w:spacing w:val="-3"/>
          <w:sz w:val="19"/>
        </w:rPr>
        <w:t xml:space="preserve"> </w:t>
      </w:r>
      <w:r>
        <w:rPr>
          <w:sz w:val="19"/>
        </w:rPr>
        <w:t>possível,</w:t>
      </w:r>
      <w:r>
        <w:rPr>
          <w:spacing w:val="-2"/>
          <w:sz w:val="19"/>
        </w:rPr>
        <w:t xml:space="preserve"> contemplará:</w:t>
      </w:r>
    </w:p>
    <w:p w14:paraId="17A7B827">
      <w:pPr>
        <w:pStyle w:val="8"/>
        <w:numPr>
          <w:ilvl w:val="0"/>
          <w:numId w:val="54"/>
        </w:numPr>
        <w:tabs>
          <w:tab w:val="left" w:pos="309"/>
        </w:tabs>
        <w:spacing w:before="39" w:after="0" w:line="240" w:lineRule="auto"/>
        <w:ind w:left="309" w:right="0" w:hanging="195"/>
        <w:jc w:val="left"/>
        <w:rPr>
          <w:sz w:val="19"/>
        </w:rPr>
      </w:pPr>
      <w:r>
        <w:rPr>
          <w:sz w:val="19"/>
        </w:rPr>
        <w:t xml:space="preserve">as obrigações contratuais já cumpridas ou parcialmente </w:t>
      </w:r>
      <w:r>
        <w:rPr>
          <w:spacing w:val="-2"/>
          <w:sz w:val="19"/>
        </w:rPr>
        <w:t>cumpridas;</w:t>
      </w:r>
    </w:p>
    <w:p w14:paraId="6798020C">
      <w:pPr>
        <w:pStyle w:val="8"/>
        <w:numPr>
          <w:ilvl w:val="0"/>
          <w:numId w:val="54"/>
        </w:numPr>
        <w:tabs>
          <w:tab w:val="left" w:pos="320"/>
        </w:tabs>
        <w:spacing w:before="39" w:after="0" w:line="240" w:lineRule="auto"/>
        <w:ind w:left="320" w:right="0" w:hanging="206"/>
        <w:jc w:val="left"/>
        <w:rPr>
          <w:sz w:val="19"/>
        </w:rPr>
      </w:pPr>
      <w:r>
        <w:rPr>
          <w:sz w:val="19"/>
        </w:rPr>
        <w:t xml:space="preserve">os pagamentos já efetuados e ainda </w:t>
      </w:r>
      <w:r>
        <w:rPr>
          <w:spacing w:val="-2"/>
          <w:sz w:val="19"/>
        </w:rPr>
        <w:t>devidos;</w:t>
      </w:r>
    </w:p>
    <w:p w14:paraId="1AD22D85">
      <w:pPr>
        <w:pStyle w:val="8"/>
        <w:numPr>
          <w:ilvl w:val="0"/>
          <w:numId w:val="54"/>
        </w:numPr>
        <w:tabs>
          <w:tab w:val="left" w:pos="309"/>
        </w:tabs>
        <w:spacing w:before="38" w:after="0" w:line="240" w:lineRule="auto"/>
        <w:ind w:left="309" w:right="0" w:hanging="195"/>
        <w:jc w:val="left"/>
        <w:rPr>
          <w:sz w:val="19"/>
        </w:rPr>
      </w:pPr>
      <w:r>
        <w:rPr>
          <w:sz w:val="19"/>
        </w:rPr>
        <w:t xml:space="preserve">as indenizações e </w:t>
      </w:r>
      <w:r>
        <w:rPr>
          <w:spacing w:val="-2"/>
          <w:sz w:val="19"/>
        </w:rPr>
        <w:t>multas.</w:t>
      </w:r>
    </w:p>
    <w:p w14:paraId="7C06EFC5">
      <w:pPr>
        <w:pStyle w:val="8"/>
        <w:numPr>
          <w:ilvl w:val="1"/>
          <w:numId w:val="52"/>
        </w:numPr>
        <w:tabs>
          <w:tab w:val="left" w:pos="489"/>
        </w:tabs>
        <w:spacing w:before="39" w:after="0" w:line="283" w:lineRule="auto"/>
        <w:ind w:left="114" w:right="112" w:firstLine="0"/>
        <w:jc w:val="left"/>
        <w:rPr>
          <w:sz w:val="19"/>
        </w:rPr>
      </w:pPr>
      <w:r>
        <w:rPr>
          <w:sz w:val="19"/>
        </w:rPr>
        <w:t>A</w:t>
      </w:r>
      <w:r>
        <w:rPr>
          <w:spacing w:val="-6"/>
          <w:sz w:val="19"/>
        </w:rPr>
        <w:t xml:space="preserve"> </w:t>
      </w:r>
      <w:r>
        <w:rPr>
          <w:sz w:val="19"/>
        </w:rPr>
        <w:t xml:space="preserve">extinção do Contrato não configura óbice para o reconhecimento do desequilíbrio econômico-financeiro, hipótese em que será concedida indenização por meio de termo indenizatório, na forma do </w:t>
      </w:r>
      <w:r>
        <w:fldChar w:fldCharType="begin"/>
      </w:r>
      <w:r>
        <w:instrText xml:space="preserve"> HYPERLINK "http://www.planalto.gov.br/ccivil_03/_ato2019-2022/2021/lei/L14133.htm#art131" \h </w:instrText>
      </w:r>
      <w:r>
        <w:fldChar w:fldCharType="separate"/>
      </w:r>
      <w:r>
        <w:rPr>
          <w:color w:val="000080"/>
          <w:sz w:val="19"/>
          <w:u w:val="single" w:color="000080"/>
        </w:rPr>
        <w:t>art. 131,</w:t>
      </w:r>
      <w:r>
        <w:rPr>
          <w:color w:val="000080"/>
          <w:sz w:val="19"/>
          <w:u w:val="single" w:color="000080"/>
        </w:rPr>
        <w:fldChar w:fldCharType="end"/>
      </w:r>
      <w:r>
        <w:rPr>
          <w:color w:val="000080"/>
          <w:sz w:val="19"/>
          <w:u w:val="single" w:color="000080"/>
        </w:rPr>
        <w:t xml:space="preserve"> </w:t>
      </w:r>
      <w:r>
        <w:rPr>
          <w:i/>
          <w:color w:val="000080"/>
          <w:sz w:val="19"/>
          <w:u w:val="single" w:color="000080"/>
        </w:rPr>
        <w:t xml:space="preserve">caput, </w:t>
      </w:r>
      <w:r>
        <w:rPr>
          <w:color w:val="000080"/>
          <w:sz w:val="19"/>
          <w:u w:val="single" w:color="000080"/>
        </w:rPr>
        <w:t>da Lei nº 14.133/2021, desde que o pedido se</w:t>
      </w:r>
      <w:r>
        <w:rPr>
          <w:color w:val="000080"/>
          <w:sz w:val="19"/>
        </w:rPr>
        <w:t>j</w:t>
      </w:r>
      <w:r>
        <w:rPr>
          <w:color w:val="000080"/>
          <w:sz w:val="19"/>
          <w:u w:val="single" w:color="000080"/>
        </w:rPr>
        <w:t>a formulado durante a v</w:t>
      </w:r>
      <w:r>
        <w:rPr>
          <w:color w:val="000080"/>
          <w:sz w:val="19"/>
        </w:rPr>
        <w:t>ig</w:t>
      </w:r>
      <w:r>
        <w:rPr>
          <w:color w:val="000080"/>
          <w:sz w:val="19"/>
          <w:u w:val="single" w:color="000080"/>
        </w:rPr>
        <w:t>ência do Contrato e antes de eventual prorrogação.</w:t>
      </w:r>
    </w:p>
    <w:p w14:paraId="57221405">
      <w:pPr>
        <w:pStyle w:val="8"/>
        <w:numPr>
          <w:ilvl w:val="1"/>
          <w:numId w:val="55"/>
        </w:numPr>
        <w:tabs>
          <w:tab w:val="left" w:pos="542"/>
        </w:tabs>
        <w:spacing w:before="0" w:after="0" w:line="218" w:lineRule="exact"/>
        <w:ind w:left="542" w:right="0" w:hanging="428"/>
        <w:jc w:val="left"/>
        <w:rPr>
          <w:sz w:val="19"/>
        </w:rPr>
      </w:pPr>
      <w:r>
        <w:rPr>
          <w:sz w:val="19"/>
        </w:rPr>
        <w:t>Extinto</w:t>
      </w:r>
      <w:r>
        <w:rPr>
          <w:spacing w:val="-5"/>
          <w:sz w:val="19"/>
        </w:rPr>
        <w:t xml:space="preserve"> </w:t>
      </w:r>
      <w:r>
        <w:rPr>
          <w:sz w:val="19"/>
        </w:rPr>
        <w:t>o</w:t>
      </w:r>
      <w:r>
        <w:rPr>
          <w:spacing w:val="-5"/>
          <w:sz w:val="19"/>
        </w:rPr>
        <w:t xml:space="preserve"> </w:t>
      </w:r>
      <w:r>
        <w:rPr>
          <w:sz w:val="19"/>
        </w:rPr>
        <w:t>Contrato,</w:t>
      </w:r>
      <w:r>
        <w:rPr>
          <w:spacing w:val="-5"/>
          <w:sz w:val="19"/>
        </w:rPr>
        <w:t xml:space="preserve"> </w:t>
      </w:r>
      <w:r>
        <w:rPr>
          <w:sz w:val="19"/>
        </w:rPr>
        <w:t>o</w:t>
      </w:r>
      <w:r>
        <w:rPr>
          <w:spacing w:val="-5"/>
          <w:sz w:val="19"/>
        </w:rPr>
        <w:t xml:space="preserve"> </w:t>
      </w:r>
      <w:r>
        <w:rPr>
          <w:b/>
          <w:sz w:val="19"/>
        </w:rPr>
        <w:t>CONTRATANTE</w:t>
      </w:r>
      <w:r>
        <w:rPr>
          <w:b/>
          <w:spacing w:val="-5"/>
          <w:sz w:val="19"/>
        </w:rPr>
        <w:t xml:space="preserve"> </w:t>
      </w:r>
      <w:r>
        <w:rPr>
          <w:sz w:val="19"/>
        </w:rPr>
        <w:t>poderá</w:t>
      </w:r>
      <w:r>
        <w:rPr>
          <w:spacing w:val="-5"/>
          <w:sz w:val="19"/>
        </w:rPr>
        <w:t xml:space="preserve"> </w:t>
      </w:r>
      <w:r>
        <w:rPr>
          <w:spacing w:val="-2"/>
          <w:sz w:val="19"/>
        </w:rPr>
        <w:t>ainda:</w:t>
      </w:r>
    </w:p>
    <w:p w14:paraId="05C5D279">
      <w:pPr>
        <w:pStyle w:val="8"/>
        <w:numPr>
          <w:ilvl w:val="2"/>
          <w:numId w:val="55"/>
        </w:numPr>
        <w:tabs>
          <w:tab w:val="left" w:pos="637"/>
        </w:tabs>
        <w:spacing w:before="39" w:after="0" w:line="240" w:lineRule="auto"/>
        <w:ind w:left="637" w:right="0" w:hanging="523"/>
        <w:jc w:val="left"/>
        <w:rPr>
          <w:sz w:val="19"/>
        </w:rPr>
      </w:pPr>
      <w:r>
        <w:rPr>
          <w:sz w:val="19"/>
        </w:rPr>
        <w:t>nos</w:t>
      </w:r>
      <w:r>
        <w:rPr>
          <w:spacing w:val="-2"/>
          <w:sz w:val="19"/>
        </w:rPr>
        <w:t xml:space="preserve"> </w:t>
      </w:r>
      <w:r>
        <w:rPr>
          <w:sz w:val="19"/>
        </w:rPr>
        <w:t>casos</w:t>
      </w:r>
      <w:r>
        <w:rPr>
          <w:spacing w:val="-2"/>
          <w:sz w:val="19"/>
        </w:rPr>
        <w:t xml:space="preserve"> </w:t>
      </w:r>
      <w:r>
        <w:rPr>
          <w:sz w:val="19"/>
        </w:rPr>
        <w:t>de</w:t>
      </w:r>
      <w:r>
        <w:rPr>
          <w:spacing w:val="-2"/>
          <w:sz w:val="19"/>
        </w:rPr>
        <w:t xml:space="preserve"> </w:t>
      </w:r>
      <w:r>
        <w:rPr>
          <w:sz w:val="19"/>
        </w:rPr>
        <w:t>obrigação</w:t>
      </w:r>
      <w:r>
        <w:rPr>
          <w:spacing w:val="-2"/>
          <w:sz w:val="19"/>
        </w:rPr>
        <w:t xml:space="preserve"> </w:t>
      </w:r>
      <w:r>
        <w:rPr>
          <w:sz w:val="19"/>
        </w:rPr>
        <w:t>de</w:t>
      </w:r>
      <w:r>
        <w:rPr>
          <w:spacing w:val="-2"/>
          <w:sz w:val="19"/>
        </w:rPr>
        <w:t xml:space="preserve"> </w:t>
      </w:r>
      <w:r>
        <w:rPr>
          <w:sz w:val="19"/>
        </w:rPr>
        <w:t>pagamento</w:t>
      </w:r>
      <w:r>
        <w:rPr>
          <w:spacing w:val="-2"/>
          <w:sz w:val="19"/>
        </w:rPr>
        <w:t xml:space="preserve"> </w:t>
      </w:r>
      <w:r>
        <w:rPr>
          <w:sz w:val="19"/>
        </w:rPr>
        <w:t>de</w:t>
      </w:r>
      <w:r>
        <w:rPr>
          <w:spacing w:val="-2"/>
          <w:sz w:val="19"/>
        </w:rPr>
        <w:t xml:space="preserve"> </w:t>
      </w:r>
      <w:r>
        <w:rPr>
          <w:sz w:val="19"/>
        </w:rPr>
        <w:t>multa</w:t>
      </w:r>
      <w:r>
        <w:rPr>
          <w:spacing w:val="-1"/>
          <w:sz w:val="19"/>
        </w:rPr>
        <w:t xml:space="preserve"> </w:t>
      </w:r>
      <w:r>
        <w:rPr>
          <w:sz w:val="19"/>
        </w:rPr>
        <w:t>pelo</w:t>
      </w:r>
      <w:r>
        <w:rPr>
          <w:spacing w:val="-2"/>
          <w:sz w:val="19"/>
        </w:rPr>
        <w:t xml:space="preserve"> </w:t>
      </w:r>
      <w:r>
        <w:rPr>
          <w:b/>
          <w:sz w:val="19"/>
        </w:rPr>
        <w:t>CONTRATADO</w:t>
      </w:r>
      <w:r>
        <w:rPr>
          <w:sz w:val="19"/>
        </w:rPr>
        <w:t>,</w:t>
      </w:r>
      <w:r>
        <w:rPr>
          <w:spacing w:val="-2"/>
          <w:sz w:val="19"/>
        </w:rPr>
        <w:t xml:space="preserve"> </w:t>
      </w:r>
      <w:r>
        <w:rPr>
          <w:sz w:val="19"/>
        </w:rPr>
        <w:t>reter</w:t>
      </w:r>
      <w:r>
        <w:rPr>
          <w:spacing w:val="-2"/>
          <w:sz w:val="19"/>
        </w:rPr>
        <w:t xml:space="preserve"> </w:t>
      </w:r>
      <w:r>
        <w:rPr>
          <w:sz w:val="19"/>
        </w:rPr>
        <w:t>e</w:t>
      </w:r>
      <w:r>
        <w:rPr>
          <w:spacing w:val="-2"/>
          <w:sz w:val="19"/>
        </w:rPr>
        <w:t xml:space="preserve"> </w:t>
      </w:r>
      <w:r>
        <w:rPr>
          <w:sz w:val="19"/>
        </w:rPr>
        <w:t>executar</w:t>
      </w:r>
      <w:r>
        <w:rPr>
          <w:spacing w:val="-2"/>
          <w:sz w:val="19"/>
        </w:rPr>
        <w:t xml:space="preserve"> </w:t>
      </w:r>
      <w:r>
        <w:rPr>
          <w:sz w:val="19"/>
        </w:rPr>
        <w:t>a</w:t>
      </w:r>
      <w:r>
        <w:rPr>
          <w:spacing w:val="-2"/>
          <w:sz w:val="19"/>
        </w:rPr>
        <w:t xml:space="preserve"> </w:t>
      </w:r>
      <w:r>
        <w:rPr>
          <w:sz w:val="19"/>
        </w:rPr>
        <w:t>garantia</w:t>
      </w:r>
      <w:r>
        <w:rPr>
          <w:spacing w:val="-2"/>
          <w:sz w:val="19"/>
        </w:rPr>
        <w:t xml:space="preserve"> </w:t>
      </w:r>
      <w:r>
        <w:rPr>
          <w:sz w:val="19"/>
        </w:rPr>
        <w:t>prestada;</w:t>
      </w:r>
      <w:r>
        <w:rPr>
          <w:spacing w:val="-1"/>
          <w:sz w:val="19"/>
        </w:rPr>
        <w:t xml:space="preserve"> </w:t>
      </w:r>
      <w:r>
        <w:rPr>
          <w:spacing w:val="-10"/>
          <w:sz w:val="19"/>
        </w:rPr>
        <w:t>e</w:t>
      </w:r>
    </w:p>
    <w:p w14:paraId="4E189250">
      <w:pPr>
        <w:pStyle w:val="8"/>
        <w:numPr>
          <w:ilvl w:val="2"/>
          <w:numId w:val="55"/>
        </w:numPr>
        <w:tabs>
          <w:tab w:val="left" w:pos="644"/>
        </w:tabs>
        <w:spacing w:before="39" w:after="0" w:line="283" w:lineRule="auto"/>
        <w:ind w:left="114" w:right="112" w:firstLine="0"/>
        <w:jc w:val="left"/>
        <w:rPr>
          <w:sz w:val="19"/>
        </w:rPr>
      </w:pPr>
      <w:r>
        <w:rPr>
          <w:sz w:val="19"/>
        </w:rPr>
        <w:t>nos casos em que houver necessidade de ressarcimento de prejuízos causados à</w:t>
      </w:r>
      <w:r>
        <w:rPr>
          <w:spacing w:val="-4"/>
          <w:sz w:val="19"/>
        </w:rPr>
        <w:t xml:space="preserve"> </w:t>
      </w:r>
      <w:r>
        <w:rPr>
          <w:sz w:val="19"/>
        </w:rPr>
        <w:t>Administração, nos termos do inciso IV do art. 139 da Lei nº 14.133/2021, reter os eventuais créditos existentes em</w:t>
      </w:r>
      <w:r>
        <w:rPr>
          <w:spacing w:val="40"/>
          <w:sz w:val="19"/>
        </w:rPr>
        <w:t xml:space="preserve"> </w:t>
      </w:r>
      <w:r>
        <w:rPr>
          <w:sz w:val="19"/>
        </w:rPr>
        <w:t xml:space="preserve">favor do </w:t>
      </w:r>
      <w:r>
        <w:rPr>
          <w:b/>
          <w:sz w:val="19"/>
        </w:rPr>
        <w:t xml:space="preserve">CONTRATADO </w:t>
      </w:r>
      <w:r>
        <w:rPr>
          <w:sz w:val="19"/>
        </w:rPr>
        <w:t>decorrentes do Contrato.</w:t>
      </w:r>
    </w:p>
    <w:p w14:paraId="228C04BC">
      <w:pPr>
        <w:pStyle w:val="6"/>
        <w:spacing w:before="38"/>
        <w:ind w:left="0"/>
      </w:pPr>
    </w:p>
    <w:p w14:paraId="280AE786">
      <w:pPr>
        <w:pStyle w:val="2"/>
        <w:ind w:left="114"/>
      </w:pPr>
      <w:r>
        <w:t>CLÁUSULA</w:t>
      </w:r>
      <w:r>
        <w:rPr>
          <w:spacing w:val="-11"/>
        </w:rPr>
        <w:t xml:space="preserve"> </w:t>
      </w:r>
      <w:r>
        <w:t>DÉCIMA</w:t>
      </w:r>
      <w:r>
        <w:rPr>
          <w:spacing w:val="-14"/>
        </w:rPr>
        <w:t xml:space="preserve"> </w:t>
      </w:r>
      <w:r>
        <w:t>TERCEIRA</w:t>
      </w:r>
      <w:r>
        <w:rPr>
          <w:spacing w:val="-11"/>
        </w:rPr>
        <w:t xml:space="preserve"> </w:t>
      </w:r>
      <w:r>
        <w:t>–</w:t>
      </w:r>
      <w:r>
        <w:rPr>
          <w:spacing w:val="-11"/>
        </w:rPr>
        <w:t xml:space="preserve"> </w:t>
      </w:r>
      <w:r>
        <w:rPr>
          <w:spacing w:val="-2"/>
        </w:rPr>
        <w:t>ALTERAÇÕES</w:t>
      </w:r>
    </w:p>
    <w:p w14:paraId="22FC1F66">
      <w:pPr>
        <w:pStyle w:val="8"/>
        <w:numPr>
          <w:ilvl w:val="1"/>
          <w:numId w:val="56"/>
        </w:numPr>
        <w:tabs>
          <w:tab w:val="left" w:pos="495"/>
        </w:tabs>
        <w:spacing w:before="39" w:after="0" w:line="240" w:lineRule="auto"/>
        <w:ind w:left="495" w:right="0" w:hanging="381"/>
        <w:jc w:val="left"/>
        <w:rPr>
          <w:sz w:val="19"/>
        </w:rPr>
      </w:pPr>
      <w:r>
        <w:rPr>
          <w:sz w:val="19"/>
        </w:rPr>
        <w:t>Eventuais</w:t>
      </w:r>
      <w:r>
        <w:rPr>
          <w:spacing w:val="-1"/>
          <w:sz w:val="19"/>
        </w:rPr>
        <w:t xml:space="preserve"> </w:t>
      </w:r>
      <w:r>
        <w:rPr>
          <w:sz w:val="19"/>
        </w:rPr>
        <w:t>alterações contratuais reger-se-ão</w:t>
      </w:r>
      <w:r>
        <w:rPr>
          <w:spacing w:val="-1"/>
          <w:sz w:val="19"/>
        </w:rPr>
        <w:t xml:space="preserve"> </w:t>
      </w:r>
      <w:r>
        <w:rPr>
          <w:sz w:val="19"/>
        </w:rPr>
        <w:t xml:space="preserve">pela disciplina dos </w:t>
      </w:r>
      <w:r>
        <w:fldChar w:fldCharType="begin"/>
      </w:r>
      <w:r>
        <w:instrText xml:space="preserve"> HYPERLINK "http://www.planalto.gov.br/ccivil_03/_ato2019-2022/2021/lei/L14133.htm#art124" \h </w:instrText>
      </w:r>
      <w:r>
        <w:fldChar w:fldCharType="separate"/>
      </w:r>
      <w:r>
        <w:rPr>
          <w:color w:val="000080"/>
          <w:sz w:val="19"/>
          <w:u w:val="single" w:color="000080"/>
        </w:rPr>
        <w:t>arts.</w:t>
      </w:r>
      <w:r>
        <w:rPr>
          <w:color w:val="000080"/>
          <w:spacing w:val="-1"/>
          <w:sz w:val="19"/>
          <w:u w:val="single" w:color="000080"/>
        </w:rPr>
        <w:t xml:space="preserve"> </w:t>
      </w:r>
      <w:r>
        <w:rPr>
          <w:color w:val="000080"/>
          <w:sz w:val="19"/>
          <w:u w:val="single" w:color="000080"/>
        </w:rPr>
        <w:t>124 e seguintes</w:t>
      </w:r>
      <w:r>
        <w:rPr>
          <w:color w:val="000080"/>
          <w:spacing w:val="-1"/>
          <w:sz w:val="19"/>
          <w:u w:val="single" w:color="000080"/>
        </w:rPr>
        <w:t xml:space="preserve"> </w:t>
      </w:r>
      <w:r>
        <w:rPr>
          <w:color w:val="000080"/>
          <w:sz w:val="19"/>
          <w:u w:val="single" w:color="000080"/>
        </w:rPr>
        <w:t xml:space="preserve">da Lei nº </w:t>
      </w:r>
      <w:r>
        <w:rPr>
          <w:color w:val="000080"/>
          <w:spacing w:val="-2"/>
          <w:sz w:val="19"/>
          <w:u w:val="single" w:color="000080"/>
        </w:rPr>
        <w:t>14.133/2021</w:t>
      </w:r>
      <w:r>
        <w:rPr>
          <w:color w:val="000080"/>
          <w:spacing w:val="-2"/>
          <w:sz w:val="19"/>
          <w:u w:val="single" w:color="000080"/>
        </w:rPr>
        <w:fldChar w:fldCharType="end"/>
      </w:r>
      <w:r>
        <w:rPr>
          <w:spacing w:val="-2"/>
          <w:sz w:val="19"/>
        </w:rPr>
        <w:t>.</w:t>
      </w:r>
    </w:p>
    <w:p w14:paraId="0FC95256">
      <w:pPr>
        <w:pStyle w:val="8"/>
        <w:numPr>
          <w:ilvl w:val="1"/>
          <w:numId w:val="56"/>
        </w:numPr>
        <w:tabs>
          <w:tab w:val="left" w:pos="509"/>
        </w:tabs>
        <w:spacing w:before="38" w:after="0" w:line="283" w:lineRule="auto"/>
        <w:ind w:left="114" w:right="112" w:firstLine="0"/>
        <w:jc w:val="left"/>
        <w:rPr>
          <w:sz w:val="19"/>
        </w:rPr>
      </w:pPr>
      <w:r>
        <w:rPr>
          <w:sz w:val="19"/>
        </w:rPr>
        <w:t>O</w:t>
      </w:r>
      <w:r>
        <w:rPr>
          <w:spacing w:val="13"/>
          <w:sz w:val="19"/>
        </w:rPr>
        <w:t xml:space="preserve"> </w:t>
      </w:r>
      <w:r>
        <w:rPr>
          <w:b/>
          <w:sz w:val="19"/>
        </w:rPr>
        <w:t>CONTRATADO</w:t>
      </w:r>
      <w:r>
        <w:rPr>
          <w:b/>
          <w:spacing w:val="12"/>
          <w:sz w:val="19"/>
        </w:rPr>
        <w:t xml:space="preserve"> </w:t>
      </w:r>
      <w:r>
        <w:rPr>
          <w:sz w:val="19"/>
        </w:rPr>
        <w:t>é</w:t>
      </w:r>
      <w:r>
        <w:rPr>
          <w:spacing w:val="13"/>
          <w:sz w:val="19"/>
        </w:rPr>
        <w:t xml:space="preserve"> </w:t>
      </w:r>
      <w:r>
        <w:rPr>
          <w:sz w:val="19"/>
        </w:rPr>
        <w:t>obrigado</w:t>
      </w:r>
      <w:r>
        <w:rPr>
          <w:spacing w:val="12"/>
          <w:sz w:val="19"/>
        </w:rPr>
        <w:t xml:space="preserve"> </w:t>
      </w:r>
      <w:r>
        <w:rPr>
          <w:sz w:val="19"/>
        </w:rPr>
        <w:t>a</w:t>
      </w:r>
      <w:r>
        <w:rPr>
          <w:spacing w:val="13"/>
          <w:sz w:val="19"/>
        </w:rPr>
        <w:t xml:space="preserve"> </w:t>
      </w:r>
      <w:r>
        <w:rPr>
          <w:sz w:val="19"/>
        </w:rPr>
        <w:t>aceitar,</w:t>
      </w:r>
      <w:r>
        <w:rPr>
          <w:spacing w:val="12"/>
          <w:sz w:val="19"/>
        </w:rPr>
        <w:t xml:space="preserve"> </w:t>
      </w:r>
      <w:r>
        <w:rPr>
          <w:sz w:val="19"/>
        </w:rPr>
        <w:t>nas</w:t>
      </w:r>
      <w:r>
        <w:rPr>
          <w:spacing w:val="13"/>
          <w:sz w:val="19"/>
        </w:rPr>
        <w:t xml:space="preserve"> </w:t>
      </w:r>
      <w:r>
        <w:rPr>
          <w:sz w:val="19"/>
        </w:rPr>
        <w:t>mesmas</w:t>
      </w:r>
      <w:r>
        <w:rPr>
          <w:spacing w:val="12"/>
          <w:sz w:val="19"/>
        </w:rPr>
        <w:t xml:space="preserve"> </w:t>
      </w:r>
      <w:r>
        <w:rPr>
          <w:sz w:val="19"/>
        </w:rPr>
        <w:t>condições</w:t>
      </w:r>
      <w:r>
        <w:rPr>
          <w:spacing w:val="13"/>
          <w:sz w:val="19"/>
        </w:rPr>
        <w:t xml:space="preserve"> </w:t>
      </w:r>
      <w:r>
        <w:rPr>
          <w:sz w:val="19"/>
        </w:rPr>
        <w:t>contratuais,</w:t>
      </w:r>
      <w:r>
        <w:rPr>
          <w:spacing w:val="12"/>
          <w:sz w:val="19"/>
        </w:rPr>
        <w:t xml:space="preserve"> </w:t>
      </w:r>
      <w:r>
        <w:rPr>
          <w:sz w:val="19"/>
        </w:rPr>
        <w:t>os</w:t>
      </w:r>
      <w:r>
        <w:rPr>
          <w:spacing w:val="13"/>
          <w:sz w:val="19"/>
        </w:rPr>
        <w:t xml:space="preserve"> </w:t>
      </w:r>
      <w:r>
        <w:rPr>
          <w:sz w:val="19"/>
        </w:rPr>
        <w:t>acréscimos</w:t>
      </w:r>
      <w:r>
        <w:rPr>
          <w:spacing w:val="12"/>
          <w:sz w:val="19"/>
        </w:rPr>
        <w:t xml:space="preserve"> </w:t>
      </w:r>
      <w:r>
        <w:rPr>
          <w:sz w:val="19"/>
        </w:rPr>
        <w:t>ou</w:t>
      </w:r>
      <w:r>
        <w:rPr>
          <w:spacing w:val="13"/>
          <w:sz w:val="19"/>
        </w:rPr>
        <w:t xml:space="preserve"> </w:t>
      </w:r>
      <w:r>
        <w:rPr>
          <w:sz w:val="19"/>
        </w:rPr>
        <w:t>supressões</w:t>
      </w:r>
      <w:r>
        <w:rPr>
          <w:spacing w:val="12"/>
          <w:sz w:val="19"/>
        </w:rPr>
        <w:t xml:space="preserve"> </w:t>
      </w:r>
      <w:r>
        <w:rPr>
          <w:sz w:val="19"/>
        </w:rPr>
        <w:t>que</w:t>
      </w:r>
      <w:r>
        <w:rPr>
          <w:spacing w:val="13"/>
          <w:sz w:val="19"/>
        </w:rPr>
        <w:t xml:space="preserve"> </w:t>
      </w:r>
      <w:r>
        <w:rPr>
          <w:sz w:val="19"/>
        </w:rPr>
        <w:t>se</w:t>
      </w:r>
      <w:r>
        <w:rPr>
          <w:spacing w:val="12"/>
          <w:sz w:val="19"/>
        </w:rPr>
        <w:t xml:space="preserve"> </w:t>
      </w:r>
      <w:r>
        <w:rPr>
          <w:sz w:val="19"/>
        </w:rPr>
        <w:t>fizerem</w:t>
      </w:r>
      <w:r>
        <w:rPr>
          <w:spacing w:val="13"/>
          <w:sz w:val="19"/>
        </w:rPr>
        <w:t xml:space="preserve"> </w:t>
      </w:r>
      <w:r>
        <w:rPr>
          <w:sz w:val="19"/>
        </w:rPr>
        <w:t>necessários,</w:t>
      </w:r>
      <w:r>
        <w:rPr>
          <w:spacing w:val="12"/>
          <w:sz w:val="19"/>
        </w:rPr>
        <w:t xml:space="preserve"> </w:t>
      </w:r>
      <w:r>
        <w:rPr>
          <w:sz w:val="19"/>
        </w:rPr>
        <w:t>até</w:t>
      </w:r>
      <w:r>
        <w:rPr>
          <w:spacing w:val="13"/>
          <w:sz w:val="19"/>
        </w:rPr>
        <w:t xml:space="preserve"> </w:t>
      </w:r>
      <w:r>
        <w:rPr>
          <w:sz w:val="19"/>
        </w:rPr>
        <w:t>o</w:t>
      </w:r>
      <w:r>
        <w:rPr>
          <w:spacing w:val="12"/>
          <w:sz w:val="19"/>
        </w:rPr>
        <w:t xml:space="preserve"> </w:t>
      </w:r>
      <w:r>
        <w:rPr>
          <w:sz w:val="19"/>
        </w:rPr>
        <w:t>limite</w:t>
      </w:r>
      <w:r>
        <w:rPr>
          <w:spacing w:val="13"/>
          <w:sz w:val="19"/>
        </w:rPr>
        <w:t xml:space="preserve"> </w:t>
      </w:r>
      <w:r>
        <w:rPr>
          <w:sz w:val="19"/>
        </w:rPr>
        <w:t>de</w:t>
      </w:r>
      <w:r>
        <w:rPr>
          <w:spacing w:val="12"/>
          <w:sz w:val="19"/>
        </w:rPr>
        <w:t xml:space="preserve"> </w:t>
      </w:r>
      <w:r>
        <w:rPr>
          <w:sz w:val="19"/>
        </w:rPr>
        <w:t>25%</w:t>
      </w:r>
      <w:r>
        <w:rPr>
          <w:spacing w:val="13"/>
          <w:sz w:val="19"/>
        </w:rPr>
        <w:t xml:space="preserve"> </w:t>
      </w:r>
      <w:r>
        <w:rPr>
          <w:sz w:val="19"/>
        </w:rPr>
        <w:t>(vinte</w:t>
      </w:r>
      <w:r>
        <w:rPr>
          <w:spacing w:val="12"/>
          <w:sz w:val="19"/>
        </w:rPr>
        <w:t xml:space="preserve"> </w:t>
      </w:r>
      <w:r>
        <w:rPr>
          <w:sz w:val="19"/>
        </w:rPr>
        <w:t>e</w:t>
      </w:r>
      <w:r>
        <w:rPr>
          <w:spacing w:val="13"/>
          <w:sz w:val="19"/>
        </w:rPr>
        <w:t xml:space="preserve"> </w:t>
      </w:r>
      <w:r>
        <w:rPr>
          <w:sz w:val="19"/>
        </w:rPr>
        <w:t>cinco</w:t>
      </w:r>
      <w:r>
        <w:rPr>
          <w:spacing w:val="12"/>
          <w:sz w:val="19"/>
        </w:rPr>
        <w:t xml:space="preserve"> </w:t>
      </w:r>
      <w:r>
        <w:rPr>
          <w:sz w:val="19"/>
        </w:rPr>
        <w:t>por</w:t>
      </w:r>
      <w:r>
        <w:rPr>
          <w:spacing w:val="13"/>
          <w:sz w:val="19"/>
        </w:rPr>
        <w:t xml:space="preserve"> </w:t>
      </w:r>
      <w:r>
        <w:rPr>
          <w:sz w:val="19"/>
        </w:rPr>
        <w:t>cento)</w:t>
      </w:r>
      <w:r>
        <w:rPr>
          <w:spacing w:val="12"/>
          <w:sz w:val="19"/>
        </w:rPr>
        <w:t xml:space="preserve"> </w:t>
      </w:r>
      <w:r>
        <w:rPr>
          <w:sz w:val="19"/>
        </w:rPr>
        <w:t>do</w:t>
      </w:r>
      <w:r>
        <w:rPr>
          <w:spacing w:val="13"/>
          <w:sz w:val="19"/>
        </w:rPr>
        <w:t xml:space="preserve"> </w:t>
      </w:r>
      <w:r>
        <w:rPr>
          <w:sz w:val="19"/>
        </w:rPr>
        <w:t>valor</w:t>
      </w:r>
      <w:r>
        <w:rPr>
          <w:spacing w:val="12"/>
          <w:sz w:val="19"/>
        </w:rPr>
        <w:t xml:space="preserve"> </w:t>
      </w:r>
      <w:r>
        <w:rPr>
          <w:sz w:val="19"/>
        </w:rPr>
        <w:t>inicial atualizado do contrato, na forma do art. 125 da Lei nº 14.133/2021.</w:t>
      </w:r>
    </w:p>
    <w:p w14:paraId="6357FDB9">
      <w:pPr>
        <w:pStyle w:val="8"/>
        <w:numPr>
          <w:ilvl w:val="1"/>
          <w:numId w:val="56"/>
        </w:numPr>
        <w:tabs>
          <w:tab w:val="left" w:pos="484"/>
        </w:tabs>
        <w:spacing w:before="0" w:after="0" w:line="218" w:lineRule="exact"/>
        <w:ind w:left="484" w:right="0" w:hanging="370"/>
        <w:jc w:val="left"/>
        <w:rPr>
          <w:sz w:val="19"/>
        </w:rPr>
      </w:pPr>
      <w:r>
        <w:rPr>
          <w:sz w:val="19"/>
        </w:rPr>
        <w:t xml:space="preserve">As alterações contratuais deverão ser promovidas mediante celebração de termo aditivo, submetido à prévia aprovação da assessoria jurídica do </w:t>
      </w:r>
      <w:r>
        <w:rPr>
          <w:b/>
          <w:spacing w:val="-2"/>
          <w:sz w:val="19"/>
        </w:rPr>
        <w:t>CONTRATANTE</w:t>
      </w:r>
      <w:r>
        <w:rPr>
          <w:spacing w:val="-2"/>
          <w:sz w:val="19"/>
        </w:rPr>
        <w:t>.</w:t>
      </w:r>
    </w:p>
    <w:p w14:paraId="35C88F84">
      <w:pPr>
        <w:pStyle w:val="8"/>
        <w:numPr>
          <w:ilvl w:val="1"/>
          <w:numId w:val="56"/>
        </w:numPr>
        <w:tabs>
          <w:tab w:val="left" w:pos="500"/>
        </w:tabs>
        <w:spacing w:before="39" w:after="0" w:line="240" w:lineRule="auto"/>
        <w:ind w:left="500" w:right="0" w:hanging="386"/>
        <w:jc w:val="left"/>
        <w:rPr>
          <w:sz w:val="19"/>
        </w:rPr>
      </w:pPr>
      <w:r>
        <w:rPr>
          <w:sz w:val="19"/>
        </w:rPr>
        <w:t xml:space="preserve">Registros que não caracterizam alteração do Contrato podem ser realizados por simples apostila, dispensada a celebração de termo aditivo, na forma do </w:t>
      </w:r>
      <w:r>
        <w:fldChar w:fldCharType="begin"/>
      </w:r>
      <w:r>
        <w:instrText xml:space="preserve"> HYPERLINK "http://www.planalto.gov.br/ccivil_03/_ato2019-2022/2021/lei/L14133.htm#art136" \h </w:instrText>
      </w:r>
      <w:r>
        <w:fldChar w:fldCharType="separate"/>
      </w:r>
      <w:r>
        <w:rPr>
          <w:color w:val="000080"/>
          <w:sz w:val="19"/>
          <w:u w:val="single" w:color="000080"/>
        </w:rPr>
        <w:t xml:space="preserve">art. 136 da Lei nº 14.133, de </w:t>
      </w:r>
      <w:r>
        <w:rPr>
          <w:color w:val="000080"/>
          <w:spacing w:val="-2"/>
          <w:sz w:val="19"/>
          <w:u w:val="single" w:color="000080"/>
        </w:rPr>
        <w:t>2021</w:t>
      </w:r>
      <w:r>
        <w:rPr>
          <w:color w:val="000080"/>
          <w:spacing w:val="-2"/>
          <w:sz w:val="19"/>
          <w:u w:val="single" w:color="000080"/>
        </w:rPr>
        <w:fldChar w:fldCharType="end"/>
      </w:r>
      <w:r>
        <w:rPr>
          <w:spacing w:val="-2"/>
          <w:sz w:val="19"/>
        </w:rPr>
        <w:t>.</w:t>
      </w:r>
    </w:p>
    <w:p w14:paraId="79E9DFB1">
      <w:pPr>
        <w:pStyle w:val="6"/>
        <w:spacing w:before="78"/>
        <w:ind w:left="0"/>
      </w:pPr>
    </w:p>
    <w:p w14:paraId="1F441115">
      <w:pPr>
        <w:pStyle w:val="2"/>
        <w:ind w:left="114"/>
      </w:pPr>
      <w:r>
        <w:rPr>
          <w:spacing w:val="-2"/>
        </w:rPr>
        <w:t>CLÁUSULA</w:t>
      </w:r>
      <w:r>
        <w:rPr>
          <w:spacing w:val="-8"/>
        </w:rPr>
        <w:t xml:space="preserve"> </w:t>
      </w:r>
      <w:r>
        <w:rPr>
          <w:spacing w:val="-2"/>
        </w:rPr>
        <w:t>DÉCIMA</w:t>
      </w:r>
      <w:r>
        <w:rPr>
          <w:spacing w:val="-8"/>
        </w:rPr>
        <w:t xml:space="preserve"> </w:t>
      </w:r>
      <w:r>
        <w:rPr>
          <w:spacing w:val="-2"/>
        </w:rPr>
        <w:t>QUARTA</w:t>
      </w:r>
      <w:r>
        <w:rPr>
          <w:spacing w:val="-7"/>
        </w:rPr>
        <w:t xml:space="preserve"> </w:t>
      </w:r>
      <w:r>
        <w:rPr>
          <w:spacing w:val="-2"/>
        </w:rPr>
        <w:t>–</w:t>
      </w:r>
      <w:r>
        <w:rPr>
          <w:spacing w:val="4"/>
        </w:rPr>
        <w:t xml:space="preserve"> </w:t>
      </w:r>
      <w:r>
        <w:rPr>
          <w:spacing w:val="-2"/>
        </w:rPr>
        <w:t>DOTAÇÃO</w:t>
      </w:r>
      <w:r>
        <w:rPr>
          <w:spacing w:val="5"/>
        </w:rPr>
        <w:t xml:space="preserve"> </w:t>
      </w:r>
      <w:r>
        <w:rPr>
          <w:spacing w:val="-2"/>
        </w:rPr>
        <w:t>ORÇAMENTÁRIA</w:t>
      </w:r>
    </w:p>
    <w:p w14:paraId="56E7C517">
      <w:pPr>
        <w:pStyle w:val="8"/>
        <w:numPr>
          <w:ilvl w:val="1"/>
          <w:numId w:val="57"/>
        </w:numPr>
        <w:tabs>
          <w:tab w:val="left" w:pos="484"/>
        </w:tabs>
        <w:spacing w:before="39" w:after="0" w:line="240" w:lineRule="auto"/>
        <w:ind w:left="484" w:right="0" w:hanging="370"/>
        <w:jc w:val="left"/>
        <w:rPr>
          <w:sz w:val="19"/>
        </w:rPr>
      </w:pPr>
      <w:r>
        <w:rPr>
          <w:sz w:val="19"/>
        </w:rPr>
        <w:t xml:space="preserve">As despesas com a execução do presente Contrato contratação correrão à conta das seguintes dotações orçamentárias, para o corrente exercício de </w:t>
      </w:r>
      <w:r>
        <w:rPr>
          <w:b/>
          <w:sz w:val="19"/>
        </w:rPr>
        <w:t>2025</w:t>
      </w:r>
      <w:r>
        <w:rPr>
          <w:sz w:val="19"/>
        </w:rPr>
        <w:t xml:space="preserve">, assim </w:t>
      </w:r>
      <w:r>
        <w:rPr>
          <w:spacing w:val="-2"/>
          <w:sz w:val="19"/>
        </w:rPr>
        <w:t>classificadas:</w:t>
      </w:r>
    </w:p>
    <w:p w14:paraId="6E59C569">
      <w:pPr>
        <w:pStyle w:val="6"/>
        <w:spacing w:before="77"/>
        <w:ind w:left="0"/>
      </w:pPr>
    </w:p>
    <w:p w14:paraId="1EE733D3">
      <w:pPr>
        <w:pStyle w:val="3"/>
        <w:spacing w:before="1" w:line="283" w:lineRule="auto"/>
        <w:ind w:right="12691"/>
      </w:pPr>
      <w:r>
        <w:t>Natureza</w:t>
      </w:r>
      <w:r>
        <w:rPr>
          <w:spacing w:val="-11"/>
        </w:rPr>
        <w:t xml:space="preserve"> </w:t>
      </w:r>
      <w:r>
        <w:t>da</w:t>
      </w:r>
      <w:r>
        <w:rPr>
          <w:spacing w:val="-11"/>
        </w:rPr>
        <w:t xml:space="preserve"> </w:t>
      </w:r>
      <w:r>
        <w:t>Despesa:</w:t>
      </w:r>
      <w:r>
        <w:rPr>
          <w:spacing w:val="-11"/>
        </w:rPr>
        <w:t xml:space="preserve"> </w:t>
      </w:r>
      <w:r>
        <w:t>339030/07 Fonte de Recurso: 225</w:t>
      </w:r>
    </w:p>
    <w:p w14:paraId="2FC2ADED">
      <w:pPr>
        <w:spacing w:before="0" w:line="283" w:lineRule="auto"/>
        <w:ind w:left="114" w:right="11512" w:firstLine="0"/>
        <w:jc w:val="left"/>
        <w:rPr>
          <w:b/>
          <w:sz w:val="19"/>
        </w:rPr>
      </w:pPr>
      <w:r>
        <w:rPr>
          <w:b/>
          <w:sz w:val="19"/>
        </w:rPr>
        <w:t>Programa</w:t>
      </w:r>
      <w:r>
        <w:rPr>
          <w:b/>
          <w:spacing w:val="-12"/>
          <w:sz w:val="19"/>
        </w:rPr>
        <w:t xml:space="preserve"> </w:t>
      </w:r>
      <w:r>
        <w:rPr>
          <w:b/>
          <w:sz w:val="19"/>
        </w:rPr>
        <w:t>de</w:t>
      </w:r>
      <w:r>
        <w:rPr>
          <w:b/>
          <w:spacing w:val="-12"/>
          <w:sz w:val="19"/>
        </w:rPr>
        <w:t xml:space="preserve"> </w:t>
      </w:r>
      <w:r>
        <w:rPr>
          <w:b/>
          <w:sz w:val="19"/>
        </w:rPr>
        <w:t>Trabalho:</w:t>
      </w:r>
      <w:r>
        <w:rPr>
          <w:b/>
          <w:spacing w:val="-12"/>
          <w:sz w:val="19"/>
        </w:rPr>
        <w:t xml:space="preserve"> </w:t>
      </w:r>
      <w:r>
        <w:rPr>
          <w:b/>
          <w:sz w:val="19"/>
        </w:rPr>
        <w:t>29610.10.302.0508.4866 Nota de Empenho:</w:t>
      </w:r>
    </w:p>
    <w:p w14:paraId="36DBF98F">
      <w:pPr>
        <w:pStyle w:val="6"/>
        <w:spacing w:before="36"/>
        <w:ind w:left="0"/>
        <w:rPr>
          <w:b/>
        </w:rPr>
      </w:pPr>
    </w:p>
    <w:p w14:paraId="36E22AF9">
      <w:pPr>
        <w:pStyle w:val="8"/>
        <w:numPr>
          <w:ilvl w:val="1"/>
          <w:numId w:val="57"/>
        </w:numPr>
        <w:tabs>
          <w:tab w:val="left" w:pos="484"/>
        </w:tabs>
        <w:spacing w:before="1" w:after="0" w:line="240" w:lineRule="auto"/>
        <w:ind w:left="484" w:right="0" w:hanging="370"/>
        <w:jc w:val="left"/>
        <w:rPr>
          <w:sz w:val="19"/>
        </w:rPr>
      </w:pPr>
      <w:r>
        <w:rPr>
          <w:sz w:val="19"/>
        </w:rPr>
        <w:t xml:space="preserve">As despesas relativas aos exercícios subsequentes correrão por conta das dotações orçamentárias respectivas, devendo ser empenhadas no início de cada </w:t>
      </w:r>
      <w:r>
        <w:rPr>
          <w:spacing w:val="-2"/>
          <w:sz w:val="19"/>
        </w:rPr>
        <w:t>exercício.</w:t>
      </w:r>
    </w:p>
    <w:p w14:paraId="4BBB47A4">
      <w:pPr>
        <w:pStyle w:val="8"/>
        <w:numPr>
          <w:ilvl w:val="1"/>
          <w:numId w:val="57"/>
        </w:numPr>
        <w:tabs>
          <w:tab w:val="left" w:pos="502"/>
        </w:tabs>
        <w:spacing w:before="38" w:after="0" w:line="283" w:lineRule="auto"/>
        <w:ind w:left="114" w:right="112" w:firstLine="0"/>
        <w:jc w:val="left"/>
        <w:rPr>
          <w:sz w:val="19"/>
        </w:rPr>
      </w:pPr>
      <w:r>
        <w:rPr>
          <w:sz w:val="19"/>
        </w:rPr>
        <w:t>No início da contratação e de cada exercício deverá ser atestada a existência de créditos orçamentários vinculados à contratação e a vantagem em sua manutenção, na forma do art. 106, II, da Lei nº</w:t>
      </w:r>
      <w:r>
        <w:rPr>
          <w:spacing w:val="80"/>
          <w:sz w:val="19"/>
        </w:rPr>
        <w:t xml:space="preserve"> </w:t>
      </w:r>
      <w:r>
        <w:rPr>
          <w:spacing w:val="-2"/>
          <w:sz w:val="19"/>
        </w:rPr>
        <w:t>14.133/2021.</w:t>
      </w:r>
    </w:p>
    <w:p w14:paraId="4C532071">
      <w:pPr>
        <w:pStyle w:val="6"/>
        <w:spacing w:before="38"/>
        <w:ind w:left="0"/>
      </w:pPr>
    </w:p>
    <w:p w14:paraId="3494B5E5">
      <w:pPr>
        <w:pStyle w:val="2"/>
        <w:ind w:left="114"/>
      </w:pPr>
      <w:r>
        <w:t>CLÁUSULA</w:t>
      </w:r>
      <w:r>
        <w:rPr>
          <w:spacing w:val="-14"/>
        </w:rPr>
        <w:t xml:space="preserve"> </w:t>
      </w:r>
      <w:r>
        <w:t>DÉCIMA</w:t>
      </w:r>
      <w:r>
        <w:rPr>
          <w:spacing w:val="-12"/>
        </w:rPr>
        <w:t xml:space="preserve"> </w:t>
      </w:r>
      <w:r>
        <w:t>QUINTA</w:t>
      </w:r>
      <w:r>
        <w:rPr>
          <w:spacing w:val="-12"/>
        </w:rPr>
        <w:t xml:space="preserve"> </w:t>
      </w:r>
      <w:r>
        <w:t>–</w:t>
      </w:r>
      <w:r>
        <w:rPr>
          <w:spacing w:val="-7"/>
        </w:rPr>
        <w:t xml:space="preserve"> </w:t>
      </w:r>
      <w:r>
        <w:t>DOS</w:t>
      </w:r>
      <w:r>
        <w:rPr>
          <w:spacing w:val="-3"/>
        </w:rPr>
        <w:t xml:space="preserve"> </w:t>
      </w:r>
      <w:r>
        <w:t>CASOS</w:t>
      </w:r>
      <w:r>
        <w:rPr>
          <w:spacing w:val="-2"/>
        </w:rPr>
        <w:t xml:space="preserve"> OMISSOS</w:t>
      </w:r>
    </w:p>
    <w:p w14:paraId="440D7ABE">
      <w:pPr>
        <w:pStyle w:val="8"/>
        <w:numPr>
          <w:ilvl w:val="1"/>
          <w:numId w:val="58"/>
        </w:numPr>
        <w:tabs>
          <w:tab w:val="left" w:pos="508"/>
        </w:tabs>
        <w:spacing w:before="39" w:after="0" w:line="283" w:lineRule="auto"/>
        <w:ind w:left="114" w:right="112" w:firstLine="0"/>
        <w:jc w:val="left"/>
        <w:rPr>
          <w:sz w:val="19"/>
        </w:rPr>
      </w:pPr>
      <w:r>
        <w:rPr>
          <w:sz w:val="19"/>
        </w:rPr>
        <w:t>Os</w:t>
      </w:r>
      <w:r>
        <w:rPr>
          <w:spacing w:val="12"/>
          <w:sz w:val="19"/>
        </w:rPr>
        <w:t xml:space="preserve"> </w:t>
      </w:r>
      <w:r>
        <w:rPr>
          <w:sz w:val="19"/>
        </w:rPr>
        <w:t>casos</w:t>
      </w:r>
      <w:r>
        <w:rPr>
          <w:spacing w:val="12"/>
          <w:sz w:val="19"/>
        </w:rPr>
        <w:t xml:space="preserve"> </w:t>
      </w:r>
      <w:r>
        <w:rPr>
          <w:sz w:val="19"/>
        </w:rPr>
        <w:t>omissos</w:t>
      </w:r>
      <w:r>
        <w:rPr>
          <w:spacing w:val="12"/>
          <w:sz w:val="19"/>
        </w:rPr>
        <w:t xml:space="preserve"> </w:t>
      </w:r>
      <w:r>
        <w:rPr>
          <w:sz w:val="19"/>
        </w:rPr>
        <w:t>serão</w:t>
      </w:r>
      <w:r>
        <w:rPr>
          <w:spacing w:val="12"/>
          <w:sz w:val="19"/>
        </w:rPr>
        <w:t xml:space="preserve"> </w:t>
      </w:r>
      <w:r>
        <w:rPr>
          <w:sz w:val="19"/>
        </w:rPr>
        <w:t>decididos</w:t>
      </w:r>
      <w:r>
        <w:rPr>
          <w:spacing w:val="12"/>
          <w:sz w:val="19"/>
        </w:rPr>
        <w:t xml:space="preserve"> </w:t>
      </w:r>
      <w:r>
        <w:rPr>
          <w:sz w:val="19"/>
        </w:rPr>
        <w:t>pelo</w:t>
      </w:r>
      <w:r>
        <w:rPr>
          <w:spacing w:val="12"/>
          <w:sz w:val="19"/>
        </w:rPr>
        <w:t xml:space="preserve"> </w:t>
      </w:r>
      <w:r>
        <w:rPr>
          <w:b/>
          <w:sz w:val="19"/>
        </w:rPr>
        <w:t>CONTRATANTE</w:t>
      </w:r>
      <w:r>
        <w:rPr>
          <w:sz w:val="19"/>
        </w:rPr>
        <w:t>,</w:t>
      </w:r>
      <w:r>
        <w:rPr>
          <w:spacing w:val="12"/>
          <w:sz w:val="19"/>
        </w:rPr>
        <w:t xml:space="preserve"> </w:t>
      </w:r>
      <w:r>
        <w:rPr>
          <w:sz w:val="19"/>
        </w:rPr>
        <w:t>segundo</w:t>
      </w:r>
      <w:r>
        <w:rPr>
          <w:spacing w:val="12"/>
          <w:sz w:val="19"/>
        </w:rPr>
        <w:t xml:space="preserve"> </w:t>
      </w:r>
      <w:r>
        <w:rPr>
          <w:sz w:val="19"/>
        </w:rPr>
        <w:t>as</w:t>
      </w:r>
      <w:r>
        <w:rPr>
          <w:spacing w:val="12"/>
          <w:sz w:val="19"/>
        </w:rPr>
        <w:t xml:space="preserve"> </w:t>
      </w:r>
      <w:r>
        <w:rPr>
          <w:sz w:val="19"/>
        </w:rPr>
        <w:t>disposições</w:t>
      </w:r>
      <w:r>
        <w:rPr>
          <w:spacing w:val="12"/>
          <w:sz w:val="19"/>
        </w:rPr>
        <w:t xml:space="preserve"> </w:t>
      </w:r>
      <w:r>
        <w:rPr>
          <w:sz w:val="19"/>
        </w:rPr>
        <w:t>contidas</w:t>
      </w:r>
      <w:r>
        <w:rPr>
          <w:spacing w:val="12"/>
          <w:sz w:val="19"/>
        </w:rPr>
        <w:t xml:space="preserve"> </w:t>
      </w:r>
      <w:r>
        <w:rPr>
          <w:sz w:val="19"/>
        </w:rPr>
        <w:t>na</w:t>
      </w:r>
      <w:r>
        <w:rPr>
          <w:spacing w:val="12"/>
          <w:sz w:val="19"/>
        </w:rPr>
        <w:t xml:space="preserve"> </w:t>
      </w:r>
      <w:r>
        <w:rPr>
          <w:sz w:val="19"/>
        </w:rPr>
        <w:t>Lei</w:t>
      </w:r>
      <w:r>
        <w:rPr>
          <w:spacing w:val="12"/>
          <w:sz w:val="19"/>
        </w:rPr>
        <w:t xml:space="preserve"> </w:t>
      </w:r>
      <w:r>
        <w:fldChar w:fldCharType="begin"/>
      </w:r>
      <w:r>
        <w:instrText xml:space="preserve"> HYPERLINK "http://www.planalto.gov.br/ccivil_03/_ato2019-2022/2021/lei/L14133.htm" \h </w:instrText>
      </w:r>
      <w:r>
        <w:fldChar w:fldCharType="separate"/>
      </w:r>
      <w:r>
        <w:rPr>
          <w:color w:val="000080"/>
          <w:sz w:val="19"/>
          <w:u w:val="single" w:color="000080"/>
        </w:rPr>
        <w:t>nº</w:t>
      </w:r>
      <w:r>
        <w:rPr>
          <w:color w:val="000080"/>
          <w:spacing w:val="12"/>
          <w:sz w:val="19"/>
          <w:u w:val="single" w:color="000080"/>
        </w:rPr>
        <w:t xml:space="preserve"> </w:t>
      </w:r>
      <w:r>
        <w:rPr>
          <w:color w:val="000080"/>
          <w:sz w:val="19"/>
          <w:u w:val="single" w:color="000080"/>
        </w:rPr>
        <w:t>14.133/2021</w:t>
      </w:r>
      <w:r>
        <w:rPr>
          <w:color w:val="000080"/>
          <w:sz w:val="19"/>
          <w:u w:val="single" w:color="000080"/>
        </w:rPr>
        <w:fldChar w:fldCharType="end"/>
      </w:r>
      <w:r>
        <w:rPr>
          <w:sz w:val="19"/>
        </w:rPr>
        <w:t>,</w:t>
      </w:r>
      <w:r>
        <w:rPr>
          <w:spacing w:val="12"/>
          <w:sz w:val="19"/>
        </w:rPr>
        <w:t xml:space="preserve"> </w:t>
      </w:r>
      <w:r>
        <w:rPr>
          <w:sz w:val="19"/>
        </w:rPr>
        <w:t>e</w:t>
      </w:r>
      <w:r>
        <w:rPr>
          <w:spacing w:val="12"/>
          <w:sz w:val="19"/>
        </w:rPr>
        <w:t xml:space="preserve"> </w:t>
      </w:r>
      <w:r>
        <w:rPr>
          <w:sz w:val="19"/>
        </w:rPr>
        <w:t>demais</w:t>
      </w:r>
      <w:r>
        <w:rPr>
          <w:spacing w:val="12"/>
          <w:sz w:val="19"/>
        </w:rPr>
        <w:t xml:space="preserve"> </w:t>
      </w:r>
      <w:r>
        <w:rPr>
          <w:sz w:val="19"/>
        </w:rPr>
        <w:t>normas</w:t>
      </w:r>
      <w:r>
        <w:rPr>
          <w:spacing w:val="12"/>
          <w:sz w:val="19"/>
        </w:rPr>
        <w:t xml:space="preserve"> </w:t>
      </w:r>
      <w:r>
        <w:rPr>
          <w:sz w:val="19"/>
        </w:rPr>
        <w:t>federais</w:t>
      </w:r>
      <w:r>
        <w:rPr>
          <w:spacing w:val="12"/>
          <w:sz w:val="19"/>
        </w:rPr>
        <w:t xml:space="preserve"> </w:t>
      </w:r>
      <w:r>
        <w:rPr>
          <w:sz w:val="19"/>
        </w:rPr>
        <w:t>e</w:t>
      </w:r>
      <w:r>
        <w:rPr>
          <w:spacing w:val="12"/>
          <w:sz w:val="19"/>
        </w:rPr>
        <w:t xml:space="preserve"> </w:t>
      </w:r>
      <w:r>
        <w:rPr>
          <w:sz w:val="19"/>
        </w:rPr>
        <w:t>estaduais</w:t>
      </w:r>
      <w:r>
        <w:rPr>
          <w:spacing w:val="12"/>
          <w:sz w:val="19"/>
        </w:rPr>
        <w:t xml:space="preserve"> </w:t>
      </w:r>
      <w:r>
        <w:rPr>
          <w:sz w:val="19"/>
        </w:rPr>
        <w:t>aplicáveis</w:t>
      </w:r>
      <w:r>
        <w:rPr>
          <w:spacing w:val="12"/>
          <w:sz w:val="19"/>
        </w:rPr>
        <w:t xml:space="preserve"> </w:t>
      </w:r>
      <w:r>
        <w:rPr>
          <w:sz w:val="19"/>
        </w:rPr>
        <w:t>e,</w:t>
      </w:r>
      <w:r>
        <w:rPr>
          <w:spacing w:val="12"/>
          <w:sz w:val="19"/>
        </w:rPr>
        <w:t xml:space="preserve"> </w:t>
      </w:r>
      <w:r>
        <w:rPr>
          <w:sz w:val="19"/>
        </w:rPr>
        <w:t>subsidiariamente,</w:t>
      </w:r>
      <w:r>
        <w:rPr>
          <w:spacing w:val="12"/>
          <w:sz w:val="19"/>
        </w:rPr>
        <w:t xml:space="preserve"> </w:t>
      </w:r>
      <w:r>
        <w:rPr>
          <w:sz w:val="19"/>
        </w:rPr>
        <w:t>segundo</w:t>
      </w:r>
      <w:r>
        <w:rPr>
          <w:spacing w:val="12"/>
          <w:sz w:val="19"/>
        </w:rPr>
        <w:t xml:space="preserve"> </w:t>
      </w:r>
      <w:r>
        <w:rPr>
          <w:sz w:val="19"/>
        </w:rPr>
        <w:t xml:space="preserve">as disposições contidas na </w:t>
      </w:r>
      <w:r>
        <w:fldChar w:fldCharType="begin"/>
      </w:r>
      <w:r>
        <w:instrText xml:space="preserve"> HYPERLINK "https://www.planalto.gov.br/ccivil_03/leis/l8078compilado.htm" \h </w:instrText>
      </w:r>
      <w:r>
        <w:fldChar w:fldCharType="separate"/>
      </w:r>
      <w:r>
        <w:rPr>
          <w:color w:val="000080"/>
          <w:sz w:val="19"/>
          <w:u w:val="single" w:color="000080"/>
        </w:rPr>
        <w:t>Lei nº 8.078/1990 – Cód</w:t>
      </w:r>
      <w:r>
        <w:rPr>
          <w:color w:val="000080"/>
          <w:sz w:val="19"/>
        </w:rPr>
        <w:t>ig</w:t>
      </w:r>
      <w:r>
        <w:rPr>
          <w:color w:val="000080"/>
          <w:sz w:val="19"/>
          <w:u w:val="single" w:color="000080"/>
        </w:rPr>
        <w:t>o de Defesa do Consumidor</w:t>
      </w:r>
      <w:r>
        <w:rPr>
          <w:color w:val="000080"/>
          <w:sz w:val="19"/>
          <w:u w:val="single" w:color="000080"/>
        </w:rPr>
        <w:fldChar w:fldCharType="end"/>
      </w:r>
      <w:r>
        <w:rPr>
          <w:color w:val="000080"/>
          <w:sz w:val="19"/>
        </w:rPr>
        <w:t xml:space="preserve"> </w:t>
      </w:r>
      <w:r>
        <w:rPr>
          <w:sz w:val="19"/>
        </w:rPr>
        <w:t>– e normas e princípios gerais dos contratos.</w:t>
      </w:r>
    </w:p>
    <w:p w14:paraId="52D7D295">
      <w:pPr>
        <w:pStyle w:val="6"/>
        <w:spacing w:before="38"/>
        <w:ind w:left="0"/>
      </w:pPr>
    </w:p>
    <w:p w14:paraId="2C2A2700">
      <w:pPr>
        <w:pStyle w:val="2"/>
        <w:ind w:left="114"/>
      </w:pPr>
      <w:r>
        <w:t>CLÁUSULA</w:t>
      </w:r>
      <w:r>
        <w:rPr>
          <w:spacing w:val="-14"/>
        </w:rPr>
        <w:t xml:space="preserve"> </w:t>
      </w:r>
      <w:r>
        <w:t>DÉCIMA</w:t>
      </w:r>
      <w:r>
        <w:rPr>
          <w:spacing w:val="-12"/>
        </w:rPr>
        <w:t xml:space="preserve"> </w:t>
      </w:r>
      <w:r>
        <w:t>SEXTA</w:t>
      </w:r>
      <w:r>
        <w:rPr>
          <w:spacing w:val="-12"/>
        </w:rPr>
        <w:t xml:space="preserve"> </w:t>
      </w:r>
      <w:r>
        <w:t>–</w:t>
      </w:r>
      <w:r>
        <w:rPr>
          <w:spacing w:val="-4"/>
        </w:rPr>
        <w:t xml:space="preserve"> </w:t>
      </w:r>
      <w:r>
        <w:t>PUBLICAÇÃO</w:t>
      </w:r>
      <w:r>
        <w:rPr>
          <w:spacing w:val="-2"/>
        </w:rPr>
        <w:t xml:space="preserve"> </w:t>
      </w:r>
      <w:r>
        <w:t>E</w:t>
      </w:r>
      <w:r>
        <w:rPr>
          <w:spacing w:val="-2"/>
        </w:rPr>
        <w:t xml:space="preserve"> </w:t>
      </w:r>
      <w:r>
        <w:t>CONTROLE</w:t>
      </w:r>
      <w:r>
        <w:rPr>
          <w:spacing w:val="-2"/>
        </w:rPr>
        <w:t xml:space="preserve"> </w:t>
      </w:r>
      <w:r>
        <w:t>DO</w:t>
      </w:r>
      <w:r>
        <w:rPr>
          <w:spacing w:val="-2"/>
        </w:rPr>
        <w:t xml:space="preserve"> CONTRATO</w:t>
      </w:r>
    </w:p>
    <w:p w14:paraId="27CB8087">
      <w:pPr>
        <w:pStyle w:val="8"/>
        <w:numPr>
          <w:ilvl w:val="1"/>
          <w:numId w:val="59"/>
        </w:numPr>
        <w:tabs>
          <w:tab w:val="left" w:pos="498"/>
        </w:tabs>
        <w:spacing w:before="39" w:after="0" w:line="283" w:lineRule="auto"/>
        <w:ind w:left="114" w:right="112" w:firstLine="0"/>
        <w:jc w:val="left"/>
        <w:rPr>
          <w:sz w:val="19"/>
        </w:rPr>
      </w:pPr>
      <w:r>
        <w:rPr>
          <w:sz w:val="19"/>
        </w:rPr>
        <w:t xml:space="preserve">Incumbirá ao </w:t>
      </w:r>
      <w:r>
        <w:rPr>
          <w:b/>
          <w:sz w:val="19"/>
        </w:rPr>
        <w:t xml:space="preserve">CONTRATANTE </w:t>
      </w:r>
      <w:r>
        <w:rPr>
          <w:sz w:val="19"/>
        </w:rPr>
        <w:t xml:space="preserve">divulgar o presente instrumento no Portal Nacional de Contratações Públicas (PNCP), na forma prevista no </w:t>
      </w:r>
      <w:r>
        <w:fldChar w:fldCharType="begin"/>
      </w:r>
      <w:r>
        <w:instrText xml:space="preserve"> HYPERLINK "http://www.planalto.gov.br/ccivil_03/_ato2019-2022/2021/lei/L14133.htm#art94" \h </w:instrText>
      </w:r>
      <w:r>
        <w:fldChar w:fldCharType="separate"/>
      </w:r>
      <w:r>
        <w:rPr>
          <w:color w:val="000080"/>
          <w:sz w:val="19"/>
          <w:u w:val="single" w:color="000080"/>
        </w:rPr>
        <w:t>art. 94 da Lei 14.133/2021</w:t>
      </w:r>
      <w:r>
        <w:rPr>
          <w:color w:val="000080"/>
          <w:sz w:val="19"/>
          <w:u w:val="single" w:color="000080"/>
        </w:rPr>
        <w:fldChar w:fldCharType="end"/>
      </w:r>
      <w:r>
        <w:rPr>
          <w:sz w:val="19"/>
        </w:rPr>
        <w:t xml:space="preserve">, bem como no respectivo sítio oficial na Internet, em atenção ao </w:t>
      </w:r>
      <w:r>
        <w:fldChar w:fldCharType="begin"/>
      </w:r>
      <w:r>
        <w:instrText xml:space="preserve"> HYPERLINK "https://www.planalto.gov.br/ccivil_03/_ato2011-2014/2011/lei/l12527.htm#art8%C2%A72" \h </w:instrText>
      </w:r>
      <w:r>
        <w:fldChar w:fldCharType="separate"/>
      </w:r>
      <w:r>
        <w:rPr>
          <w:color w:val="000080"/>
          <w:sz w:val="19"/>
          <w:u w:val="single" w:color="000080"/>
        </w:rPr>
        <w:t xml:space="preserve">art. 8º, </w:t>
      </w:r>
      <w:r>
        <w:rPr>
          <w:color w:val="000080"/>
          <w:sz w:val="19"/>
        </w:rPr>
        <w:t>§</w:t>
      </w:r>
      <w:r>
        <w:rPr>
          <w:color w:val="000080"/>
          <w:sz w:val="19"/>
          <w:u w:val="single" w:color="000080"/>
        </w:rPr>
        <w:t>2º, da Lei nº 12.527/2011</w:t>
      </w:r>
      <w:r>
        <w:rPr>
          <w:color w:val="000080"/>
          <w:sz w:val="19"/>
          <w:u w:val="single" w:color="000080"/>
        </w:rPr>
        <w:fldChar w:fldCharType="end"/>
      </w:r>
      <w:r>
        <w:rPr>
          <w:sz w:val="19"/>
        </w:rPr>
        <w:t>, e publicar extrato da contratação no Diário Oficial do Estado, em atenção ao art. 2º, § 2º, da Lei nº 5.27/2009.</w:t>
      </w:r>
    </w:p>
    <w:p w14:paraId="2463C39A">
      <w:pPr>
        <w:pStyle w:val="8"/>
        <w:numPr>
          <w:ilvl w:val="2"/>
          <w:numId w:val="59"/>
        </w:numPr>
        <w:tabs>
          <w:tab w:val="left" w:pos="628"/>
        </w:tabs>
        <w:spacing w:before="0" w:after="0" w:line="283" w:lineRule="auto"/>
        <w:ind w:left="114" w:right="112" w:firstLine="0"/>
        <w:jc w:val="left"/>
        <w:rPr>
          <w:sz w:val="19"/>
        </w:rPr>
      </w:pPr>
      <w:r>
        <w:rPr>
          <w:sz w:val="19"/>
        </w:rPr>
        <w:t>A</w:t>
      </w:r>
      <w:r>
        <w:rPr>
          <w:spacing w:val="-10"/>
          <w:sz w:val="19"/>
        </w:rPr>
        <w:t xml:space="preserve"> </w:t>
      </w:r>
      <w:r>
        <w:rPr>
          <w:sz w:val="19"/>
        </w:rPr>
        <w:t>divulgação do Contrato e de seus aditamentos no Portal Nacional de Contratações Públicas – PNCP, condição indispensável para sua eficácia, deverá ocorrer nos prazos estipulados pelo art. 94 da Lei nº 14.133/2021.</w:t>
      </w:r>
    </w:p>
    <w:p w14:paraId="057D9A40">
      <w:pPr>
        <w:pStyle w:val="8"/>
        <w:numPr>
          <w:ilvl w:val="1"/>
          <w:numId w:val="59"/>
        </w:numPr>
        <w:tabs>
          <w:tab w:val="left" w:pos="495"/>
        </w:tabs>
        <w:spacing w:before="0" w:after="0" w:line="218" w:lineRule="exact"/>
        <w:ind w:left="495" w:right="0" w:hanging="381"/>
        <w:jc w:val="left"/>
        <w:rPr>
          <w:sz w:val="19"/>
        </w:rPr>
      </w:pPr>
      <w:r>
        <w:rPr>
          <w:sz w:val="19"/>
        </w:rPr>
        <w:t>O</w:t>
      </w:r>
      <w:r>
        <w:rPr>
          <w:spacing w:val="-3"/>
          <w:sz w:val="19"/>
        </w:rPr>
        <w:t xml:space="preserve"> </w:t>
      </w:r>
      <w:r>
        <w:rPr>
          <w:b/>
          <w:sz w:val="19"/>
        </w:rPr>
        <w:t>CONTRATANTE</w:t>
      </w:r>
      <w:r>
        <w:rPr>
          <w:b/>
          <w:spacing w:val="-2"/>
          <w:sz w:val="19"/>
        </w:rPr>
        <w:t xml:space="preserve"> </w:t>
      </w:r>
      <w:r>
        <w:rPr>
          <w:sz w:val="19"/>
        </w:rPr>
        <w:t>deverá</w:t>
      </w:r>
      <w:r>
        <w:rPr>
          <w:spacing w:val="-2"/>
          <w:sz w:val="19"/>
        </w:rPr>
        <w:t xml:space="preserve"> </w:t>
      </w:r>
      <w:r>
        <w:rPr>
          <w:sz w:val="19"/>
        </w:rPr>
        <w:t>adotar</w:t>
      </w:r>
      <w:r>
        <w:rPr>
          <w:spacing w:val="-2"/>
          <w:sz w:val="19"/>
        </w:rPr>
        <w:t xml:space="preserve"> </w:t>
      </w:r>
      <w:r>
        <w:rPr>
          <w:sz w:val="19"/>
        </w:rPr>
        <w:t>as</w:t>
      </w:r>
      <w:r>
        <w:rPr>
          <w:spacing w:val="-2"/>
          <w:sz w:val="19"/>
        </w:rPr>
        <w:t xml:space="preserve"> </w:t>
      </w:r>
      <w:r>
        <w:rPr>
          <w:sz w:val="19"/>
        </w:rPr>
        <w:t>providências</w:t>
      </w:r>
      <w:r>
        <w:rPr>
          <w:spacing w:val="-2"/>
          <w:sz w:val="19"/>
        </w:rPr>
        <w:t xml:space="preserve"> </w:t>
      </w:r>
      <w:r>
        <w:rPr>
          <w:sz w:val="19"/>
        </w:rPr>
        <w:t>necessárias</w:t>
      </w:r>
      <w:r>
        <w:rPr>
          <w:spacing w:val="-2"/>
          <w:sz w:val="19"/>
        </w:rPr>
        <w:t xml:space="preserve"> </w:t>
      </w:r>
      <w:r>
        <w:rPr>
          <w:sz w:val="19"/>
        </w:rPr>
        <w:t>para</w:t>
      </w:r>
      <w:r>
        <w:rPr>
          <w:spacing w:val="-2"/>
          <w:sz w:val="19"/>
        </w:rPr>
        <w:t xml:space="preserve"> </w:t>
      </w:r>
      <w:r>
        <w:rPr>
          <w:sz w:val="19"/>
        </w:rPr>
        <w:t>dar</w:t>
      </w:r>
      <w:r>
        <w:rPr>
          <w:spacing w:val="-2"/>
          <w:sz w:val="19"/>
        </w:rPr>
        <w:t xml:space="preserve"> </w:t>
      </w:r>
      <w:r>
        <w:rPr>
          <w:sz w:val="19"/>
        </w:rPr>
        <w:t>conhecimento</w:t>
      </w:r>
      <w:r>
        <w:rPr>
          <w:spacing w:val="-2"/>
          <w:sz w:val="19"/>
        </w:rPr>
        <w:t xml:space="preserve"> </w:t>
      </w:r>
      <w:r>
        <w:rPr>
          <w:sz w:val="19"/>
        </w:rPr>
        <w:t>da</w:t>
      </w:r>
      <w:r>
        <w:rPr>
          <w:spacing w:val="-2"/>
          <w:sz w:val="19"/>
        </w:rPr>
        <w:t xml:space="preserve"> </w:t>
      </w:r>
      <w:r>
        <w:rPr>
          <w:sz w:val="19"/>
        </w:rPr>
        <w:t>contratação,</w:t>
      </w:r>
      <w:r>
        <w:rPr>
          <w:spacing w:val="-2"/>
          <w:sz w:val="19"/>
        </w:rPr>
        <w:t xml:space="preserve"> </w:t>
      </w:r>
      <w:r>
        <w:rPr>
          <w:sz w:val="19"/>
        </w:rPr>
        <w:t>junto</w:t>
      </w:r>
      <w:r>
        <w:rPr>
          <w:spacing w:val="-2"/>
          <w:sz w:val="19"/>
        </w:rPr>
        <w:t xml:space="preserve"> </w:t>
      </w:r>
      <w:r>
        <w:rPr>
          <w:sz w:val="19"/>
        </w:rPr>
        <w:t>ao</w:t>
      </w:r>
      <w:r>
        <w:rPr>
          <w:spacing w:val="-6"/>
          <w:sz w:val="19"/>
        </w:rPr>
        <w:t xml:space="preserve"> </w:t>
      </w:r>
      <w:r>
        <w:rPr>
          <w:sz w:val="19"/>
        </w:rPr>
        <w:t>Tribunal</w:t>
      </w:r>
      <w:r>
        <w:rPr>
          <w:spacing w:val="-2"/>
          <w:sz w:val="19"/>
        </w:rPr>
        <w:t xml:space="preserve"> </w:t>
      </w:r>
      <w:r>
        <w:rPr>
          <w:sz w:val="19"/>
        </w:rPr>
        <w:t>de</w:t>
      </w:r>
      <w:r>
        <w:rPr>
          <w:spacing w:val="-2"/>
          <w:sz w:val="19"/>
        </w:rPr>
        <w:t xml:space="preserve"> </w:t>
      </w:r>
      <w:r>
        <w:rPr>
          <w:sz w:val="19"/>
        </w:rPr>
        <w:t>Contas</w:t>
      </w:r>
      <w:r>
        <w:rPr>
          <w:spacing w:val="-2"/>
          <w:sz w:val="19"/>
        </w:rPr>
        <w:t xml:space="preserve"> </w:t>
      </w:r>
      <w:r>
        <w:rPr>
          <w:sz w:val="19"/>
        </w:rPr>
        <w:t>do</w:t>
      </w:r>
      <w:r>
        <w:rPr>
          <w:spacing w:val="-2"/>
          <w:sz w:val="19"/>
        </w:rPr>
        <w:t xml:space="preserve"> Estado.</w:t>
      </w:r>
    </w:p>
    <w:p w14:paraId="3A40F7A0">
      <w:pPr>
        <w:pStyle w:val="6"/>
        <w:spacing w:before="54"/>
        <w:ind w:left="0"/>
      </w:pPr>
    </w:p>
    <w:p w14:paraId="00F654E8">
      <w:pPr>
        <w:spacing w:before="0"/>
        <w:ind w:left="114" w:right="0" w:firstLine="0"/>
        <w:jc w:val="left"/>
        <w:rPr>
          <w:sz w:val="26"/>
        </w:rPr>
      </w:pPr>
      <w:r>
        <w:rPr>
          <w:sz w:val="26"/>
        </w:rPr>
        <w:t>CLÁUSULA DÉCIMA</w:t>
      </w:r>
      <w:r>
        <w:rPr>
          <w:spacing w:val="1"/>
          <w:sz w:val="26"/>
        </w:rPr>
        <w:t xml:space="preserve"> </w:t>
      </w:r>
      <w:r>
        <w:rPr>
          <w:sz w:val="26"/>
        </w:rPr>
        <w:t>SÉTIMA -</w:t>
      </w:r>
      <w:r>
        <w:rPr>
          <w:spacing w:val="20"/>
          <w:sz w:val="26"/>
        </w:rPr>
        <w:t xml:space="preserve"> </w:t>
      </w:r>
      <w:r>
        <w:rPr>
          <w:sz w:val="26"/>
        </w:rPr>
        <w:t xml:space="preserve">DA </w:t>
      </w:r>
      <w:r>
        <w:rPr>
          <w:spacing w:val="-2"/>
          <w:sz w:val="26"/>
        </w:rPr>
        <w:t>HOMOLOGAÇÃO</w:t>
      </w:r>
    </w:p>
    <w:p w14:paraId="4677A23B">
      <w:pPr>
        <w:pStyle w:val="8"/>
        <w:numPr>
          <w:ilvl w:val="1"/>
          <w:numId w:val="60"/>
        </w:numPr>
        <w:tabs>
          <w:tab w:val="left" w:pos="495"/>
        </w:tabs>
        <w:spacing w:before="38" w:after="0" w:line="240" w:lineRule="auto"/>
        <w:ind w:left="495" w:right="0" w:hanging="381"/>
        <w:jc w:val="left"/>
        <w:rPr>
          <w:sz w:val="19"/>
        </w:rPr>
      </w:pPr>
      <w:r>
        <w:rPr>
          <w:sz w:val="19"/>
        </w:rPr>
        <w:t>O</w:t>
      </w:r>
      <w:r>
        <w:rPr>
          <w:spacing w:val="-3"/>
          <w:sz w:val="19"/>
        </w:rPr>
        <w:t xml:space="preserve"> </w:t>
      </w:r>
      <w:r>
        <w:rPr>
          <w:sz w:val="19"/>
        </w:rPr>
        <w:t>presente</w:t>
      </w:r>
      <w:r>
        <w:rPr>
          <w:spacing w:val="-1"/>
          <w:sz w:val="19"/>
        </w:rPr>
        <w:t xml:space="preserve"> </w:t>
      </w:r>
      <w:r>
        <w:rPr>
          <w:b/>
          <w:sz w:val="19"/>
        </w:rPr>
        <w:t xml:space="preserve">CONTRATO </w:t>
      </w:r>
      <w:r>
        <w:rPr>
          <w:sz w:val="19"/>
        </w:rPr>
        <w:t>deverá</w:t>
      </w:r>
      <w:r>
        <w:rPr>
          <w:spacing w:val="-1"/>
          <w:sz w:val="19"/>
        </w:rPr>
        <w:t xml:space="preserve"> </w:t>
      </w:r>
      <w:r>
        <w:rPr>
          <w:sz w:val="19"/>
        </w:rPr>
        <w:t>ser</w:t>
      </w:r>
      <w:r>
        <w:rPr>
          <w:spacing w:val="-1"/>
          <w:sz w:val="19"/>
        </w:rPr>
        <w:t xml:space="preserve"> </w:t>
      </w:r>
      <w:r>
        <w:rPr>
          <w:sz w:val="19"/>
        </w:rPr>
        <w:t>submetido à</w:t>
      </w:r>
      <w:r>
        <w:rPr>
          <w:spacing w:val="-1"/>
          <w:sz w:val="19"/>
        </w:rPr>
        <w:t xml:space="preserve"> </w:t>
      </w:r>
      <w:r>
        <w:rPr>
          <w:sz w:val="19"/>
        </w:rPr>
        <w:t>homologação do</w:t>
      </w:r>
      <w:r>
        <w:rPr>
          <w:spacing w:val="-1"/>
          <w:sz w:val="19"/>
        </w:rPr>
        <w:t xml:space="preserve"> </w:t>
      </w:r>
      <w:r>
        <w:rPr>
          <w:sz w:val="19"/>
        </w:rPr>
        <w:t>Conselho</w:t>
      </w:r>
      <w:r>
        <w:rPr>
          <w:spacing w:val="-1"/>
          <w:sz w:val="19"/>
        </w:rPr>
        <w:t xml:space="preserve"> </w:t>
      </w:r>
      <w:r>
        <w:rPr>
          <w:sz w:val="19"/>
        </w:rPr>
        <w:t>de Curadores</w:t>
      </w:r>
      <w:r>
        <w:rPr>
          <w:spacing w:val="-1"/>
          <w:sz w:val="19"/>
        </w:rPr>
        <w:t xml:space="preserve"> </w:t>
      </w:r>
      <w:r>
        <w:rPr>
          <w:sz w:val="19"/>
        </w:rPr>
        <w:t>da UERJ,</w:t>
      </w:r>
      <w:r>
        <w:rPr>
          <w:spacing w:val="-1"/>
          <w:sz w:val="19"/>
        </w:rPr>
        <w:t xml:space="preserve"> </w:t>
      </w:r>
      <w:r>
        <w:rPr>
          <w:sz w:val="19"/>
        </w:rPr>
        <w:t>nos</w:t>
      </w:r>
      <w:r>
        <w:rPr>
          <w:spacing w:val="-1"/>
          <w:sz w:val="19"/>
        </w:rPr>
        <w:t xml:space="preserve"> </w:t>
      </w:r>
      <w:r>
        <w:rPr>
          <w:sz w:val="19"/>
        </w:rPr>
        <w:t>termos do</w:t>
      </w:r>
      <w:r>
        <w:rPr>
          <w:spacing w:val="-1"/>
          <w:sz w:val="19"/>
        </w:rPr>
        <w:t xml:space="preserve"> </w:t>
      </w:r>
      <w:r>
        <w:rPr>
          <w:sz w:val="19"/>
        </w:rPr>
        <w:t>inciso</w:t>
      </w:r>
      <w:r>
        <w:rPr>
          <w:spacing w:val="-1"/>
          <w:sz w:val="19"/>
        </w:rPr>
        <w:t xml:space="preserve"> </w:t>
      </w:r>
      <w:r>
        <w:rPr>
          <w:sz w:val="19"/>
        </w:rPr>
        <w:t>X do</w:t>
      </w:r>
      <w:r>
        <w:rPr>
          <w:spacing w:val="-1"/>
          <w:sz w:val="19"/>
        </w:rPr>
        <w:t xml:space="preserve"> </w:t>
      </w:r>
      <w:r>
        <w:rPr>
          <w:sz w:val="19"/>
        </w:rPr>
        <w:t>art. 10</w:t>
      </w:r>
      <w:r>
        <w:rPr>
          <w:spacing w:val="-1"/>
          <w:sz w:val="19"/>
        </w:rPr>
        <w:t xml:space="preserve"> </w:t>
      </w:r>
      <w:r>
        <w:rPr>
          <w:sz w:val="19"/>
        </w:rPr>
        <w:t>do</w:t>
      </w:r>
      <w:r>
        <w:rPr>
          <w:spacing w:val="-1"/>
          <w:sz w:val="19"/>
        </w:rPr>
        <w:t xml:space="preserve"> </w:t>
      </w:r>
      <w:r>
        <w:rPr>
          <w:sz w:val="19"/>
        </w:rPr>
        <w:t>Provimento n.º</w:t>
      </w:r>
      <w:r>
        <w:rPr>
          <w:spacing w:val="-1"/>
          <w:sz w:val="19"/>
        </w:rPr>
        <w:t xml:space="preserve"> </w:t>
      </w:r>
      <w:r>
        <w:rPr>
          <w:sz w:val="19"/>
        </w:rPr>
        <w:t>002/2000 de</w:t>
      </w:r>
      <w:r>
        <w:rPr>
          <w:spacing w:val="-1"/>
          <w:sz w:val="19"/>
        </w:rPr>
        <w:t xml:space="preserve"> </w:t>
      </w:r>
      <w:r>
        <w:rPr>
          <w:sz w:val="19"/>
        </w:rPr>
        <w:t>02</w:t>
      </w:r>
      <w:r>
        <w:rPr>
          <w:spacing w:val="-1"/>
          <w:sz w:val="19"/>
        </w:rPr>
        <w:t xml:space="preserve"> </w:t>
      </w:r>
      <w:r>
        <w:rPr>
          <w:sz w:val="19"/>
        </w:rPr>
        <w:t>de maio</w:t>
      </w:r>
      <w:r>
        <w:rPr>
          <w:spacing w:val="-1"/>
          <w:sz w:val="19"/>
        </w:rPr>
        <w:t xml:space="preserve"> </w:t>
      </w:r>
      <w:r>
        <w:rPr>
          <w:sz w:val="19"/>
        </w:rPr>
        <w:t xml:space="preserve">de </w:t>
      </w:r>
      <w:r>
        <w:rPr>
          <w:spacing w:val="-2"/>
          <w:sz w:val="19"/>
        </w:rPr>
        <w:t>2000.</w:t>
      </w:r>
    </w:p>
    <w:p w14:paraId="7FFBCF2B">
      <w:pPr>
        <w:pStyle w:val="6"/>
        <w:spacing w:before="78"/>
        <w:ind w:left="0"/>
      </w:pPr>
    </w:p>
    <w:p w14:paraId="1FACD2F1">
      <w:pPr>
        <w:pStyle w:val="2"/>
        <w:ind w:left="114"/>
      </w:pPr>
      <w:r>
        <w:rPr>
          <w:spacing w:val="-4"/>
        </w:rPr>
        <w:t>CLÁUSULA</w:t>
      </w:r>
      <w:r>
        <w:rPr>
          <w:spacing w:val="-9"/>
        </w:rPr>
        <w:t xml:space="preserve"> </w:t>
      </w:r>
      <w:r>
        <w:rPr>
          <w:spacing w:val="-4"/>
        </w:rPr>
        <w:t>DÉCIMA</w:t>
      </w:r>
      <w:r>
        <w:rPr>
          <w:spacing w:val="-7"/>
        </w:rPr>
        <w:t xml:space="preserve"> </w:t>
      </w:r>
      <w:r>
        <w:rPr>
          <w:spacing w:val="-4"/>
        </w:rPr>
        <w:t>OITAVA</w:t>
      </w:r>
      <w:r>
        <w:rPr>
          <w:spacing w:val="-6"/>
        </w:rPr>
        <w:t xml:space="preserve"> </w:t>
      </w:r>
      <w:r>
        <w:rPr>
          <w:spacing w:val="-4"/>
        </w:rPr>
        <w:t>–</w:t>
      </w:r>
      <w:r>
        <w:rPr>
          <w:spacing w:val="6"/>
        </w:rPr>
        <w:t xml:space="preserve"> </w:t>
      </w:r>
      <w:r>
        <w:rPr>
          <w:spacing w:val="-4"/>
        </w:rPr>
        <w:t>FORO</w:t>
      </w:r>
    </w:p>
    <w:p w14:paraId="7C53A70F">
      <w:pPr>
        <w:pStyle w:val="8"/>
        <w:numPr>
          <w:ilvl w:val="1"/>
          <w:numId w:val="61"/>
        </w:numPr>
        <w:tabs>
          <w:tab w:val="left" w:pos="516"/>
        </w:tabs>
        <w:spacing w:before="39" w:after="0" w:line="283" w:lineRule="auto"/>
        <w:ind w:left="114" w:right="112" w:firstLine="0"/>
        <w:jc w:val="left"/>
        <w:rPr>
          <w:sz w:val="19"/>
        </w:rPr>
      </w:pPr>
      <w:r>
        <w:rPr>
          <w:sz w:val="19"/>
        </w:rPr>
        <w:t>Fica</w:t>
      </w:r>
      <w:r>
        <w:rPr>
          <w:spacing w:val="21"/>
          <w:sz w:val="19"/>
        </w:rPr>
        <w:t xml:space="preserve"> </w:t>
      </w:r>
      <w:r>
        <w:rPr>
          <w:sz w:val="19"/>
        </w:rPr>
        <w:t>eleito</w:t>
      </w:r>
      <w:r>
        <w:rPr>
          <w:spacing w:val="21"/>
          <w:sz w:val="19"/>
        </w:rPr>
        <w:t xml:space="preserve"> </w:t>
      </w:r>
      <w:r>
        <w:rPr>
          <w:sz w:val="19"/>
        </w:rPr>
        <w:t>o</w:t>
      </w:r>
      <w:r>
        <w:rPr>
          <w:spacing w:val="21"/>
          <w:sz w:val="19"/>
        </w:rPr>
        <w:t xml:space="preserve"> </w:t>
      </w:r>
      <w:r>
        <w:rPr>
          <w:sz w:val="19"/>
        </w:rPr>
        <w:t>Foro</w:t>
      </w:r>
      <w:r>
        <w:rPr>
          <w:spacing w:val="21"/>
          <w:sz w:val="19"/>
        </w:rPr>
        <w:t xml:space="preserve"> </w:t>
      </w:r>
      <w:r>
        <w:rPr>
          <w:sz w:val="19"/>
        </w:rPr>
        <w:t>da</w:t>
      </w:r>
      <w:r>
        <w:rPr>
          <w:spacing w:val="21"/>
          <w:sz w:val="19"/>
        </w:rPr>
        <w:t xml:space="preserve"> </w:t>
      </w:r>
      <w:r>
        <w:rPr>
          <w:sz w:val="19"/>
        </w:rPr>
        <w:t>Cidade</w:t>
      </w:r>
      <w:r>
        <w:rPr>
          <w:spacing w:val="21"/>
          <w:sz w:val="19"/>
        </w:rPr>
        <w:t xml:space="preserve"> </w:t>
      </w:r>
      <w:r>
        <w:rPr>
          <w:sz w:val="19"/>
        </w:rPr>
        <w:t>do</w:t>
      </w:r>
      <w:r>
        <w:rPr>
          <w:spacing w:val="21"/>
          <w:sz w:val="19"/>
        </w:rPr>
        <w:t xml:space="preserve"> </w:t>
      </w:r>
      <w:r>
        <w:rPr>
          <w:sz w:val="19"/>
        </w:rPr>
        <w:t>Rio</w:t>
      </w:r>
      <w:r>
        <w:rPr>
          <w:spacing w:val="21"/>
          <w:sz w:val="19"/>
        </w:rPr>
        <w:t xml:space="preserve"> </w:t>
      </w:r>
      <w:r>
        <w:rPr>
          <w:sz w:val="19"/>
        </w:rPr>
        <w:t>de</w:t>
      </w:r>
      <w:r>
        <w:rPr>
          <w:spacing w:val="21"/>
          <w:sz w:val="19"/>
        </w:rPr>
        <w:t xml:space="preserve"> </w:t>
      </w:r>
      <w:r>
        <w:rPr>
          <w:sz w:val="19"/>
        </w:rPr>
        <w:t>Janeiro,</w:t>
      </w:r>
      <w:r>
        <w:rPr>
          <w:spacing w:val="21"/>
          <w:sz w:val="19"/>
        </w:rPr>
        <w:t xml:space="preserve"> </w:t>
      </w:r>
      <w:r>
        <w:rPr>
          <w:sz w:val="19"/>
        </w:rPr>
        <w:t>comarca</w:t>
      </w:r>
      <w:r>
        <w:rPr>
          <w:spacing w:val="21"/>
          <w:sz w:val="19"/>
        </w:rPr>
        <w:t xml:space="preserve"> </w:t>
      </w:r>
      <w:r>
        <w:rPr>
          <w:sz w:val="19"/>
        </w:rPr>
        <w:t>da</w:t>
      </w:r>
      <w:r>
        <w:rPr>
          <w:spacing w:val="21"/>
          <w:sz w:val="19"/>
        </w:rPr>
        <w:t xml:space="preserve"> </w:t>
      </w:r>
      <w:r>
        <w:rPr>
          <w:sz w:val="19"/>
        </w:rPr>
        <w:t>Capital,</w:t>
      </w:r>
      <w:r>
        <w:rPr>
          <w:spacing w:val="21"/>
          <w:sz w:val="19"/>
        </w:rPr>
        <w:t xml:space="preserve"> </w:t>
      </w:r>
      <w:r>
        <w:rPr>
          <w:sz w:val="19"/>
        </w:rPr>
        <w:t>para</w:t>
      </w:r>
      <w:r>
        <w:rPr>
          <w:spacing w:val="21"/>
          <w:sz w:val="19"/>
        </w:rPr>
        <w:t xml:space="preserve"> </w:t>
      </w:r>
      <w:r>
        <w:rPr>
          <w:sz w:val="19"/>
        </w:rPr>
        <w:t>dirimir</w:t>
      </w:r>
      <w:r>
        <w:rPr>
          <w:spacing w:val="21"/>
          <w:sz w:val="19"/>
        </w:rPr>
        <w:t xml:space="preserve"> </w:t>
      </w:r>
      <w:r>
        <w:rPr>
          <w:sz w:val="19"/>
        </w:rPr>
        <w:t>qualquer</w:t>
      </w:r>
      <w:r>
        <w:rPr>
          <w:spacing w:val="21"/>
          <w:sz w:val="19"/>
        </w:rPr>
        <w:t xml:space="preserve"> </w:t>
      </w:r>
      <w:r>
        <w:rPr>
          <w:sz w:val="19"/>
        </w:rPr>
        <w:t>litígio</w:t>
      </w:r>
      <w:r>
        <w:rPr>
          <w:spacing w:val="21"/>
          <w:sz w:val="19"/>
        </w:rPr>
        <w:t xml:space="preserve"> </w:t>
      </w:r>
      <w:r>
        <w:rPr>
          <w:sz w:val="19"/>
        </w:rPr>
        <w:t>decorrente</w:t>
      </w:r>
      <w:r>
        <w:rPr>
          <w:spacing w:val="21"/>
          <w:sz w:val="19"/>
        </w:rPr>
        <w:t xml:space="preserve"> </w:t>
      </w:r>
      <w:r>
        <w:rPr>
          <w:sz w:val="19"/>
        </w:rPr>
        <w:t>do</w:t>
      </w:r>
      <w:r>
        <w:rPr>
          <w:spacing w:val="21"/>
          <w:sz w:val="19"/>
        </w:rPr>
        <w:t xml:space="preserve"> </w:t>
      </w:r>
      <w:r>
        <w:rPr>
          <w:sz w:val="19"/>
        </w:rPr>
        <w:t>presente</w:t>
      </w:r>
      <w:r>
        <w:rPr>
          <w:spacing w:val="21"/>
          <w:sz w:val="19"/>
        </w:rPr>
        <w:t xml:space="preserve"> </w:t>
      </w:r>
      <w:r>
        <w:rPr>
          <w:sz w:val="19"/>
        </w:rPr>
        <w:t>Contrato</w:t>
      </w:r>
      <w:r>
        <w:rPr>
          <w:spacing w:val="21"/>
          <w:sz w:val="19"/>
        </w:rPr>
        <w:t xml:space="preserve"> </w:t>
      </w:r>
      <w:r>
        <w:rPr>
          <w:sz w:val="19"/>
        </w:rPr>
        <w:t>que</w:t>
      </w:r>
      <w:r>
        <w:rPr>
          <w:spacing w:val="21"/>
          <w:sz w:val="19"/>
        </w:rPr>
        <w:t xml:space="preserve"> </w:t>
      </w:r>
      <w:r>
        <w:rPr>
          <w:sz w:val="19"/>
        </w:rPr>
        <w:t>não</w:t>
      </w:r>
      <w:r>
        <w:rPr>
          <w:spacing w:val="21"/>
          <w:sz w:val="19"/>
        </w:rPr>
        <w:t xml:space="preserve"> </w:t>
      </w:r>
      <w:r>
        <w:rPr>
          <w:sz w:val="19"/>
        </w:rPr>
        <w:t>possa</w:t>
      </w:r>
      <w:r>
        <w:rPr>
          <w:spacing w:val="21"/>
          <w:sz w:val="19"/>
        </w:rPr>
        <w:t xml:space="preserve"> </w:t>
      </w:r>
      <w:r>
        <w:rPr>
          <w:sz w:val="19"/>
        </w:rPr>
        <w:t>ser</w:t>
      </w:r>
      <w:r>
        <w:rPr>
          <w:spacing w:val="21"/>
          <w:sz w:val="19"/>
        </w:rPr>
        <w:t xml:space="preserve"> </w:t>
      </w:r>
      <w:r>
        <w:rPr>
          <w:sz w:val="19"/>
        </w:rPr>
        <w:t>resolvido</w:t>
      </w:r>
      <w:r>
        <w:rPr>
          <w:spacing w:val="21"/>
          <w:sz w:val="19"/>
        </w:rPr>
        <w:t xml:space="preserve"> </w:t>
      </w:r>
      <w:r>
        <w:rPr>
          <w:sz w:val="19"/>
        </w:rPr>
        <w:t>por</w:t>
      </w:r>
      <w:r>
        <w:rPr>
          <w:spacing w:val="21"/>
          <w:sz w:val="19"/>
        </w:rPr>
        <w:t xml:space="preserve"> </w:t>
      </w:r>
      <w:r>
        <w:rPr>
          <w:sz w:val="19"/>
        </w:rPr>
        <w:t>meio</w:t>
      </w:r>
      <w:r>
        <w:rPr>
          <w:spacing w:val="21"/>
          <w:sz w:val="19"/>
        </w:rPr>
        <w:t xml:space="preserve"> </w:t>
      </w:r>
      <w:r>
        <w:rPr>
          <w:sz w:val="19"/>
        </w:rPr>
        <w:t>amigável,</w:t>
      </w:r>
      <w:r>
        <w:rPr>
          <w:spacing w:val="21"/>
          <w:sz w:val="19"/>
        </w:rPr>
        <w:t xml:space="preserve"> </w:t>
      </w:r>
      <w:r>
        <w:rPr>
          <w:sz w:val="19"/>
        </w:rPr>
        <w:t>com</w:t>
      </w:r>
      <w:r>
        <w:rPr>
          <w:spacing w:val="21"/>
          <w:sz w:val="19"/>
        </w:rPr>
        <w:t xml:space="preserve"> </w:t>
      </w:r>
      <w:r>
        <w:rPr>
          <w:sz w:val="19"/>
        </w:rPr>
        <w:t>expressa renúncia a qualquer outro, por mais privilegiado que seja.</w:t>
      </w:r>
    </w:p>
    <w:p w14:paraId="40B4E5AA">
      <w:pPr>
        <w:pStyle w:val="6"/>
        <w:spacing w:before="37"/>
        <w:ind w:left="0"/>
      </w:pPr>
    </w:p>
    <w:p w14:paraId="7FDB5725">
      <w:pPr>
        <w:pStyle w:val="6"/>
        <w:spacing w:before="1" w:line="283" w:lineRule="auto"/>
      </w:pPr>
      <w:r>
        <w:t>E,</w:t>
      </w:r>
      <w:r>
        <w:rPr>
          <w:spacing w:val="12"/>
        </w:rPr>
        <w:t xml:space="preserve"> </w:t>
      </w:r>
      <w:r>
        <w:t>por</w:t>
      </w:r>
      <w:r>
        <w:rPr>
          <w:spacing w:val="12"/>
        </w:rPr>
        <w:t xml:space="preserve"> </w:t>
      </w:r>
      <w:r>
        <w:t>estarem</w:t>
      </w:r>
      <w:r>
        <w:rPr>
          <w:spacing w:val="12"/>
        </w:rPr>
        <w:t xml:space="preserve"> </w:t>
      </w:r>
      <w:r>
        <w:t>assim</w:t>
      </w:r>
      <w:r>
        <w:rPr>
          <w:spacing w:val="12"/>
        </w:rPr>
        <w:t xml:space="preserve"> </w:t>
      </w:r>
      <w:r>
        <w:t>acordes</w:t>
      </w:r>
      <w:r>
        <w:rPr>
          <w:spacing w:val="12"/>
        </w:rPr>
        <w:t xml:space="preserve"> </w:t>
      </w:r>
      <w:r>
        <w:t>em</w:t>
      </w:r>
      <w:r>
        <w:rPr>
          <w:spacing w:val="12"/>
        </w:rPr>
        <w:t xml:space="preserve"> </w:t>
      </w:r>
      <w:r>
        <w:t>todas</w:t>
      </w:r>
      <w:r>
        <w:rPr>
          <w:spacing w:val="12"/>
        </w:rPr>
        <w:t xml:space="preserve"> </w:t>
      </w:r>
      <w:r>
        <w:t>as</w:t>
      </w:r>
      <w:r>
        <w:rPr>
          <w:spacing w:val="12"/>
        </w:rPr>
        <w:t xml:space="preserve"> </w:t>
      </w:r>
      <w:r>
        <w:t>condições</w:t>
      </w:r>
      <w:r>
        <w:rPr>
          <w:spacing w:val="12"/>
        </w:rPr>
        <w:t xml:space="preserve"> </w:t>
      </w:r>
      <w:r>
        <w:t>e</w:t>
      </w:r>
      <w:r>
        <w:rPr>
          <w:spacing w:val="12"/>
        </w:rPr>
        <w:t xml:space="preserve"> </w:t>
      </w:r>
      <w:r>
        <w:t>cláusulas</w:t>
      </w:r>
      <w:r>
        <w:rPr>
          <w:spacing w:val="12"/>
        </w:rPr>
        <w:t xml:space="preserve"> </w:t>
      </w:r>
      <w:r>
        <w:t>estabelecidas</w:t>
      </w:r>
      <w:r>
        <w:rPr>
          <w:spacing w:val="12"/>
        </w:rPr>
        <w:t xml:space="preserve"> </w:t>
      </w:r>
      <w:r>
        <w:t>neste</w:t>
      </w:r>
      <w:r>
        <w:rPr>
          <w:spacing w:val="12"/>
        </w:rPr>
        <w:t xml:space="preserve"> </w:t>
      </w:r>
      <w:r>
        <w:t>Contrato,</w:t>
      </w:r>
      <w:r>
        <w:rPr>
          <w:spacing w:val="12"/>
        </w:rPr>
        <w:t xml:space="preserve"> </w:t>
      </w:r>
      <w:r>
        <w:t>firmam</w:t>
      </w:r>
      <w:r>
        <w:rPr>
          <w:spacing w:val="12"/>
        </w:rPr>
        <w:t xml:space="preserve"> </w:t>
      </w:r>
      <w:r>
        <w:t>as</w:t>
      </w:r>
      <w:r>
        <w:rPr>
          <w:spacing w:val="12"/>
        </w:rPr>
        <w:t xml:space="preserve"> </w:t>
      </w:r>
      <w:r>
        <w:t>partes</w:t>
      </w:r>
      <w:r>
        <w:rPr>
          <w:spacing w:val="12"/>
        </w:rPr>
        <w:t xml:space="preserve"> </w:t>
      </w:r>
      <w:r>
        <w:t>o</w:t>
      </w:r>
      <w:r>
        <w:rPr>
          <w:spacing w:val="12"/>
        </w:rPr>
        <w:t xml:space="preserve"> </w:t>
      </w:r>
      <w:r>
        <w:t>presente</w:t>
      </w:r>
      <w:r>
        <w:rPr>
          <w:spacing w:val="12"/>
        </w:rPr>
        <w:t xml:space="preserve"> </w:t>
      </w:r>
      <w:r>
        <w:t>instrumento,</w:t>
      </w:r>
      <w:r>
        <w:rPr>
          <w:spacing w:val="12"/>
        </w:rPr>
        <w:t xml:space="preserve"> </w:t>
      </w:r>
      <w:r>
        <w:t>depois</w:t>
      </w:r>
      <w:r>
        <w:rPr>
          <w:spacing w:val="12"/>
        </w:rPr>
        <w:t xml:space="preserve"> </w:t>
      </w:r>
      <w:r>
        <w:t>de</w:t>
      </w:r>
      <w:r>
        <w:rPr>
          <w:spacing w:val="12"/>
        </w:rPr>
        <w:t xml:space="preserve"> </w:t>
      </w:r>
      <w:r>
        <w:t>achado</w:t>
      </w:r>
      <w:r>
        <w:rPr>
          <w:spacing w:val="12"/>
        </w:rPr>
        <w:t xml:space="preserve"> </w:t>
      </w:r>
      <w:r>
        <w:t>conforme,</w:t>
      </w:r>
      <w:r>
        <w:rPr>
          <w:spacing w:val="12"/>
        </w:rPr>
        <w:t xml:space="preserve"> </w:t>
      </w:r>
      <w:r>
        <w:t>em</w:t>
      </w:r>
      <w:r>
        <w:rPr>
          <w:spacing w:val="12"/>
        </w:rPr>
        <w:t xml:space="preserve"> </w:t>
      </w:r>
      <w:r>
        <w:t>presença</w:t>
      </w:r>
      <w:r>
        <w:rPr>
          <w:spacing w:val="12"/>
        </w:rPr>
        <w:t xml:space="preserve"> </w:t>
      </w:r>
      <w:r>
        <w:t>das</w:t>
      </w:r>
      <w:r>
        <w:rPr>
          <w:spacing w:val="12"/>
        </w:rPr>
        <w:t xml:space="preserve"> </w:t>
      </w:r>
      <w:r>
        <w:t>testemunhas</w:t>
      </w:r>
      <w:r>
        <w:rPr>
          <w:spacing w:val="12"/>
        </w:rPr>
        <w:t xml:space="preserve"> </w:t>
      </w:r>
      <w:r>
        <w:t xml:space="preserve">abaixo </w:t>
      </w:r>
      <w:r>
        <w:rPr>
          <w:spacing w:val="-2"/>
        </w:rPr>
        <w:t>firmadas.</w:t>
      </w:r>
    </w:p>
    <w:p w14:paraId="7F6BF0E4">
      <w:pPr>
        <w:pStyle w:val="6"/>
        <w:spacing w:before="152"/>
        <w:ind w:left="0"/>
      </w:pPr>
    </w:p>
    <w:p w14:paraId="333DFE1D">
      <w:pPr>
        <w:pStyle w:val="6"/>
        <w:ind w:left="0" w:right="98"/>
        <w:jc w:val="center"/>
      </w:pPr>
      <w:r>
        <w:t xml:space="preserve">RIO DE JANEIRO, de </w:t>
      </w:r>
      <w:r>
        <w:rPr>
          <w:spacing w:val="-2"/>
        </w:rPr>
        <w:t>2025.</w:t>
      </w:r>
    </w:p>
    <w:p w14:paraId="4BDD26D5">
      <w:pPr>
        <w:pStyle w:val="6"/>
        <w:spacing w:before="149"/>
        <w:ind w:left="0"/>
      </w:pPr>
    </w:p>
    <w:p w14:paraId="4379506F">
      <w:pPr>
        <w:pStyle w:val="6"/>
        <w:ind w:left="0" w:right="112"/>
        <w:jc w:val="center"/>
      </w:pPr>
      <w:r>
        <w:t>UNIVERSIDADE</w:t>
      </w:r>
      <w:r>
        <w:rPr>
          <w:spacing w:val="-3"/>
        </w:rPr>
        <w:t xml:space="preserve"> </w:t>
      </w:r>
      <w:r>
        <w:t>DO</w:t>
      </w:r>
      <w:r>
        <w:rPr>
          <w:spacing w:val="-3"/>
        </w:rPr>
        <w:t xml:space="preserve"> </w:t>
      </w:r>
      <w:r>
        <w:t>ESTADO</w:t>
      </w:r>
      <w:r>
        <w:rPr>
          <w:spacing w:val="-2"/>
        </w:rPr>
        <w:t xml:space="preserve"> </w:t>
      </w:r>
      <w:r>
        <w:t>DO</w:t>
      </w:r>
      <w:r>
        <w:rPr>
          <w:spacing w:val="-3"/>
        </w:rPr>
        <w:t xml:space="preserve"> </w:t>
      </w:r>
      <w:r>
        <w:t>RIO</w:t>
      </w:r>
      <w:r>
        <w:rPr>
          <w:spacing w:val="-3"/>
        </w:rPr>
        <w:t xml:space="preserve"> </w:t>
      </w:r>
      <w:r>
        <w:t>DE</w:t>
      </w:r>
      <w:r>
        <w:rPr>
          <w:spacing w:val="-2"/>
        </w:rPr>
        <w:t xml:space="preserve"> JANEIRO</w:t>
      </w:r>
    </w:p>
    <w:p w14:paraId="2187FFE2">
      <w:pPr>
        <w:pStyle w:val="6"/>
        <w:ind w:left="0"/>
      </w:pPr>
    </w:p>
    <w:p w14:paraId="25840A99">
      <w:pPr>
        <w:pStyle w:val="6"/>
        <w:spacing w:before="145"/>
        <w:ind w:left="0"/>
      </w:pPr>
    </w:p>
    <w:p w14:paraId="3D9AC7F9">
      <w:pPr>
        <w:pStyle w:val="6"/>
        <w:spacing w:line="283" w:lineRule="auto"/>
        <w:ind w:left="6309" w:right="6069" w:firstLine="1057"/>
      </w:pPr>
      <w:r>
        <w:rPr>
          <w:spacing w:val="-2"/>
        </w:rPr>
        <w:t>CONTRATADO IDENTIFICAÇÃO DO REPRESENTANTE</w:t>
      </w:r>
    </w:p>
    <w:p w14:paraId="30CDE44C">
      <w:pPr>
        <w:pStyle w:val="6"/>
        <w:ind w:left="0"/>
      </w:pPr>
    </w:p>
    <w:p w14:paraId="1B9E816B">
      <w:pPr>
        <w:pStyle w:val="6"/>
        <w:ind w:left="0"/>
      </w:pPr>
    </w:p>
    <w:p w14:paraId="5FDFCF5A">
      <w:pPr>
        <w:pStyle w:val="6"/>
        <w:spacing w:before="1"/>
        <w:ind w:left="0"/>
      </w:pPr>
    </w:p>
    <w:p w14:paraId="65261A53">
      <w:pPr>
        <w:pStyle w:val="6"/>
        <w:spacing w:line="722" w:lineRule="auto"/>
        <w:ind w:left="6623" w:right="6721"/>
        <w:jc w:val="center"/>
      </w:pPr>
      <w:r>
        <w:rPr>
          <w:spacing w:val="-2"/>
        </w:rPr>
        <w:t>TESTEMUNHA TESTEMUNHA</w:t>
      </w:r>
    </w:p>
    <w:p w14:paraId="40D0A038">
      <w:pPr>
        <w:pStyle w:val="6"/>
        <w:ind w:left="0"/>
      </w:pPr>
    </w:p>
    <w:p w14:paraId="1E990C90">
      <w:pPr>
        <w:pStyle w:val="6"/>
        <w:ind w:left="0"/>
      </w:pPr>
    </w:p>
    <w:p w14:paraId="1EB9FC97">
      <w:pPr>
        <w:pStyle w:val="6"/>
        <w:ind w:left="0"/>
      </w:pPr>
    </w:p>
    <w:p w14:paraId="7BB4066F">
      <w:pPr>
        <w:pStyle w:val="6"/>
        <w:ind w:left="0"/>
      </w:pPr>
    </w:p>
    <w:p w14:paraId="464B0831">
      <w:pPr>
        <w:pStyle w:val="6"/>
        <w:ind w:left="0"/>
      </w:pPr>
    </w:p>
    <w:p w14:paraId="7BD6997F">
      <w:pPr>
        <w:pStyle w:val="6"/>
        <w:ind w:left="0"/>
      </w:pPr>
    </w:p>
    <w:p w14:paraId="5F740CFA">
      <w:pPr>
        <w:pStyle w:val="6"/>
        <w:ind w:left="0"/>
      </w:pPr>
    </w:p>
    <w:p w14:paraId="5151E8C8">
      <w:pPr>
        <w:pStyle w:val="6"/>
        <w:ind w:left="0"/>
      </w:pPr>
    </w:p>
    <w:p w14:paraId="0AE22934">
      <w:pPr>
        <w:pStyle w:val="6"/>
        <w:ind w:left="0"/>
      </w:pPr>
    </w:p>
    <w:p w14:paraId="66A19FAC">
      <w:pPr>
        <w:pStyle w:val="6"/>
        <w:ind w:left="0"/>
      </w:pPr>
    </w:p>
    <w:p w14:paraId="1858ADE4">
      <w:pPr>
        <w:pStyle w:val="6"/>
        <w:ind w:left="0"/>
      </w:pPr>
    </w:p>
    <w:p w14:paraId="75CB2F91">
      <w:pPr>
        <w:pStyle w:val="6"/>
        <w:spacing w:before="195"/>
        <w:ind w:left="0"/>
      </w:pPr>
    </w:p>
    <w:p w14:paraId="1946FE82">
      <w:pPr>
        <w:spacing w:before="0"/>
        <w:ind w:left="0" w:right="98" w:firstLine="0"/>
        <w:jc w:val="center"/>
        <w:rPr>
          <w:b/>
          <w:sz w:val="19"/>
        </w:rPr>
      </w:pPr>
      <w:r>
        <w:rPr>
          <w:b/>
          <w:sz w:val="19"/>
          <w:u w:val="single"/>
        </w:rPr>
        <w:t>ANEXO</w:t>
      </w:r>
      <w:r>
        <w:rPr>
          <w:b/>
          <w:spacing w:val="-12"/>
          <w:sz w:val="19"/>
          <w:u w:val="single"/>
        </w:rPr>
        <w:t xml:space="preserve"> </w:t>
      </w:r>
      <w:r>
        <w:rPr>
          <w:b/>
          <w:sz w:val="19"/>
          <w:u w:val="single"/>
        </w:rPr>
        <w:t>III</w:t>
      </w:r>
      <w:r>
        <w:rPr>
          <w:b/>
          <w:spacing w:val="-6"/>
          <w:sz w:val="19"/>
          <w:u w:val="single"/>
        </w:rPr>
        <w:t xml:space="preserve"> </w:t>
      </w:r>
      <w:r>
        <w:rPr>
          <w:b/>
          <w:sz w:val="19"/>
          <w:u w:val="single"/>
        </w:rPr>
        <w:t>–</w:t>
      </w:r>
      <w:r>
        <w:rPr>
          <w:b/>
          <w:spacing w:val="-5"/>
          <w:sz w:val="19"/>
          <w:u w:val="single"/>
        </w:rPr>
        <w:t xml:space="preserve"> </w:t>
      </w:r>
      <w:r>
        <w:rPr>
          <w:b/>
          <w:sz w:val="19"/>
          <w:u w:val="single"/>
        </w:rPr>
        <w:t>DOCUMENTAÇÃO</w:t>
      </w:r>
      <w:r>
        <w:rPr>
          <w:b/>
          <w:spacing w:val="-6"/>
          <w:sz w:val="19"/>
          <w:u w:val="single"/>
        </w:rPr>
        <w:t xml:space="preserve"> </w:t>
      </w:r>
      <w:r>
        <w:rPr>
          <w:b/>
          <w:sz w:val="19"/>
          <w:u w:val="single"/>
        </w:rPr>
        <w:t>EXIGIDA</w:t>
      </w:r>
      <w:r>
        <w:rPr>
          <w:b/>
          <w:spacing w:val="-12"/>
          <w:sz w:val="19"/>
          <w:u w:val="single"/>
        </w:rPr>
        <w:t xml:space="preserve"> </w:t>
      </w:r>
      <w:r>
        <w:rPr>
          <w:b/>
          <w:sz w:val="19"/>
          <w:u w:val="single"/>
        </w:rPr>
        <w:t>PARA</w:t>
      </w:r>
      <w:r>
        <w:rPr>
          <w:b/>
          <w:spacing w:val="-11"/>
          <w:sz w:val="19"/>
          <w:u w:val="single"/>
        </w:rPr>
        <w:t xml:space="preserve"> </w:t>
      </w:r>
      <w:r>
        <w:rPr>
          <w:b/>
          <w:spacing w:val="-2"/>
          <w:sz w:val="19"/>
          <w:u w:val="single"/>
        </w:rPr>
        <w:t>HABILITAÇÃO</w:t>
      </w:r>
    </w:p>
    <w:p w14:paraId="444EA8A4">
      <w:pPr>
        <w:pStyle w:val="6"/>
        <w:spacing w:before="77"/>
        <w:ind w:left="0"/>
        <w:rPr>
          <w:b/>
        </w:rPr>
      </w:pPr>
    </w:p>
    <w:p w14:paraId="4D9FA148">
      <w:pPr>
        <w:pStyle w:val="2"/>
        <w:numPr>
          <w:ilvl w:val="0"/>
          <w:numId w:val="62"/>
        </w:numPr>
        <w:tabs>
          <w:tab w:val="left" w:pos="304"/>
        </w:tabs>
        <w:spacing w:before="1" w:after="0" w:line="240" w:lineRule="auto"/>
        <w:ind w:left="304" w:right="0" w:hanging="190"/>
        <w:jc w:val="both"/>
      </w:pPr>
      <w:r>
        <w:rPr>
          <w:spacing w:val="-2"/>
        </w:rPr>
        <w:t>HABILITAÇÃO</w:t>
      </w:r>
      <w:r>
        <w:rPr>
          <w:spacing w:val="7"/>
        </w:rPr>
        <w:t xml:space="preserve"> </w:t>
      </w:r>
      <w:r>
        <w:rPr>
          <w:spacing w:val="-2"/>
        </w:rPr>
        <w:t>JURÍDICA</w:t>
      </w:r>
    </w:p>
    <w:p w14:paraId="2CE36167">
      <w:pPr>
        <w:pStyle w:val="8"/>
        <w:numPr>
          <w:ilvl w:val="1"/>
          <w:numId w:val="62"/>
        </w:numPr>
        <w:tabs>
          <w:tab w:val="left" w:pos="399"/>
        </w:tabs>
        <w:spacing w:before="53" w:after="0" w:line="240" w:lineRule="auto"/>
        <w:ind w:left="399" w:right="0" w:hanging="285"/>
        <w:jc w:val="both"/>
        <w:rPr>
          <w:sz w:val="19"/>
        </w:rPr>
      </w:pPr>
      <w:r>
        <w:rPr>
          <w:sz w:val="19"/>
        </w:rPr>
        <w:t xml:space="preserve">Pessoa física: cédula de identidade (RG) ou documento equivalente que, por força de lei, tenha validade para fins de identificação em todo o território </w:t>
      </w:r>
      <w:r>
        <w:rPr>
          <w:spacing w:val="-2"/>
          <w:sz w:val="19"/>
        </w:rPr>
        <w:t>nacional.</w:t>
      </w:r>
    </w:p>
    <w:p w14:paraId="2EFA7013">
      <w:pPr>
        <w:pStyle w:val="8"/>
        <w:numPr>
          <w:ilvl w:val="1"/>
          <w:numId w:val="62"/>
        </w:numPr>
        <w:tabs>
          <w:tab w:val="left" w:pos="399"/>
        </w:tabs>
        <w:spacing w:before="39" w:after="0" w:line="240" w:lineRule="auto"/>
        <w:ind w:left="399" w:right="0" w:hanging="285"/>
        <w:jc w:val="both"/>
        <w:rPr>
          <w:sz w:val="19"/>
        </w:rPr>
      </w:pPr>
      <w:r>
        <w:rPr>
          <w:sz w:val="19"/>
        </w:rPr>
        <w:t>Empresário</w:t>
      </w:r>
      <w:r>
        <w:rPr>
          <w:spacing w:val="-1"/>
          <w:sz w:val="19"/>
        </w:rPr>
        <w:t xml:space="preserve"> </w:t>
      </w:r>
      <w:r>
        <w:rPr>
          <w:sz w:val="19"/>
        </w:rPr>
        <w:t>individual: inscrição no Registro</w:t>
      </w:r>
      <w:r>
        <w:rPr>
          <w:spacing w:val="-1"/>
          <w:sz w:val="19"/>
        </w:rPr>
        <w:t xml:space="preserve"> </w:t>
      </w:r>
      <w:r>
        <w:rPr>
          <w:sz w:val="19"/>
        </w:rPr>
        <w:t>Público de Empresas Mercantis,</w:t>
      </w:r>
      <w:r>
        <w:rPr>
          <w:spacing w:val="-1"/>
          <w:sz w:val="19"/>
        </w:rPr>
        <w:t xml:space="preserve"> </w:t>
      </w:r>
      <w:r>
        <w:rPr>
          <w:sz w:val="19"/>
        </w:rPr>
        <w:t>a cargo da Junta</w:t>
      </w:r>
      <w:r>
        <w:rPr>
          <w:spacing w:val="-1"/>
          <w:sz w:val="19"/>
        </w:rPr>
        <w:t xml:space="preserve"> </w:t>
      </w:r>
      <w:r>
        <w:rPr>
          <w:sz w:val="19"/>
        </w:rPr>
        <w:t xml:space="preserve">Comercial da respectiva </w:t>
      </w:r>
      <w:r>
        <w:rPr>
          <w:spacing w:val="-2"/>
          <w:sz w:val="19"/>
        </w:rPr>
        <w:t>sede.</w:t>
      </w:r>
    </w:p>
    <w:p w14:paraId="08A22F47">
      <w:pPr>
        <w:pStyle w:val="8"/>
        <w:numPr>
          <w:ilvl w:val="1"/>
          <w:numId w:val="62"/>
        </w:numPr>
        <w:tabs>
          <w:tab w:val="left" w:pos="463"/>
        </w:tabs>
        <w:spacing w:before="53" w:after="0" w:line="283" w:lineRule="auto"/>
        <w:ind w:left="114" w:right="112" w:firstLine="0"/>
        <w:jc w:val="both"/>
        <w:rPr>
          <w:sz w:val="19"/>
        </w:rPr>
      </w:pPr>
      <w:r>
        <w:rPr>
          <w:sz w:val="19"/>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sz w:val="19"/>
          <w:u w:val="single" w:color="000080"/>
        </w:rPr>
        <w:t>www.portaldoempreendedor</w:t>
      </w:r>
      <w:r>
        <w:rPr>
          <w:color w:val="000080"/>
          <w:spacing w:val="-2"/>
          <w:sz w:val="19"/>
        </w:rPr>
        <w:t>.g</w:t>
      </w:r>
      <w:r>
        <w:rPr>
          <w:color w:val="000080"/>
          <w:spacing w:val="-2"/>
          <w:sz w:val="19"/>
          <w:u w:val="single" w:color="000080"/>
        </w:rPr>
        <w:t>ov.b</w:t>
      </w:r>
      <w:r>
        <w:rPr>
          <w:color w:val="000080"/>
          <w:spacing w:val="-2"/>
          <w:sz w:val="19"/>
          <w:u w:val="single" w:color="000080"/>
        </w:rPr>
        <w:fldChar w:fldCharType="end"/>
      </w:r>
      <w:r>
        <w:rPr>
          <w:color w:val="000080"/>
          <w:spacing w:val="-2"/>
          <w:sz w:val="19"/>
          <w:u w:val="single" w:color="000080"/>
        </w:rPr>
        <w:t>r</w:t>
      </w:r>
      <w:r>
        <w:rPr>
          <w:spacing w:val="-2"/>
          <w:sz w:val="19"/>
        </w:rPr>
        <w:t>.</w:t>
      </w:r>
    </w:p>
    <w:p w14:paraId="61DD7C6C">
      <w:pPr>
        <w:pStyle w:val="8"/>
        <w:numPr>
          <w:ilvl w:val="1"/>
          <w:numId w:val="62"/>
        </w:numPr>
        <w:tabs>
          <w:tab w:val="left" w:pos="421"/>
        </w:tabs>
        <w:spacing w:before="13" w:after="0" w:line="290" w:lineRule="auto"/>
        <w:ind w:left="114" w:right="112" w:firstLine="0"/>
        <w:jc w:val="both"/>
        <w:rPr>
          <w:sz w:val="19"/>
        </w:rPr>
      </w:pPr>
      <w:r>
        <w:rPr>
          <w:sz w:val="19"/>
        </w:rPr>
        <w:t>Sociedade Limitada Unipessoal - SLU: ato constitutivo, estatuto ou contrato social em vigor inscrito no Registro Público de Empresas Mercantis, a cargo da Junta Comercial da respectiva sede, acompanhado de documento comprobatório do administrador, sendo assim enquadrada a sociedade identificada como Empresas Individual de Responsabilidade Limitada – EIRELI, na forma do art. 41, da Lei nº 14.195, de 26 de agosto de 2021.</w:t>
      </w:r>
    </w:p>
    <w:p w14:paraId="71CC08C1">
      <w:pPr>
        <w:pStyle w:val="8"/>
        <w:spacing w:after="0" w:line="290" w:lineRule="auto"/>
        <w:jc w:val="both"/>
        <w:rPr>
          <w:sz w:val="19"/>
        </w:rPr>
        <w:sectPr>
          <w:pgSz w:w="15840" w:h="24480"/>
          <w:pgMar w:top="0" w:right="0" w:bottom="0" w:left="0" w:header="720" w:footer="720" w:gutter="0"/>
          <w:cols w:space="720" w:num="1"/>
        </w:sectPr>
      </w:pPr>
    </w:p>
    <w:p w14:paraId="3077DF58">
      <w:pPr>
        <w:pStyle w:val="8"/>
        <w:numPr>
          <w:ilvl w:val="1"/>
          <w:numId w:val="62"/>
        </w:numPr>
        <w:tabs>
          <w:tab w:val="left" w:pos="413"/>
        </w:tabs>
        <w:spacing w:before="22" w:after="0" w:line="290" w:lineRule="auto"/>
        <w:ind w:left="114" w:right="112" w:firstLine="0"/>
        <w:jc w:val="both"/>
        <w:rPr>
          <w:sz w:val="19"/>
        </w:rPr>
      </w:pPr>
      <w:r>
        <w:rPr>
          <w:sz w:val="19"/>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6216C565">
      <w:pPr>
        <w:pStyle w:val="8"/>
        <w:numPr>
          <w:ilvl w:val="1"/>
          <w:numId w:val="62"/>
        </w:numPr>
        <w:tabs>
          <w:tab w:val="left" w:pos="399"/>
        </w:tabs>
        <w:spacing w:before="8" w:after="0" w:line="240" w:lineRule="auto"/>
        <w:ind w:left="399" w:right="0" w:hanging="285"/>
        <w:jc w:val="both"/>
        <w:rPr>
          <w:sz w:val="19"/>
        </w:rPr>
      </w:pPr>
      <w:r>
        <w:rPr>
          <w:sz w:val="19"/>
        </w:rPr>
        <w:t xml:space="preserve">Sociedade Simples: inscrição do ato constitutivo no Registro Civil das Pessoas Jurídicas do local de sua sede, acompanhada de prova da indicação dos seus </w:t>
      </w:r>
      <w:r>
        <w:rPr>
          <w:spacing w:val="-2"/>
          <w:sz w:val="19"/>
        </w:rPr>
        <w:t>administradores.</w:t>
      </w:r>
    </w:p>
    <w:p w14:paraId="516882E4">
      <w:pPr>
        <w:pStyle w:val="8"/>
        <w:numPr>
          <w:ilvl w:val="1"/>
          <w:numId w:val="62"/>
        </w:numPr>
        <w:tabs>
          <w:tab w:val="left" w:pos="408"/>
        </w:tabs>
        <w:spacing w:before="39" w:after="0" w:line="297" w:lineRule="auto"/>
        <w:ind w:left="114" w:right="112" w:firstLine="0"/>
        <w:jc w:val="both"/>
        <w:rPr>
          <w:sz w:val="19"/>
        </w:rPr>
      </w:pPr>
      <w:r>
        <w:rPr>
          <w:sz w:val="19"/>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5FFF0FD9">
      <w:pPr>
        <w:pStyle w:val="8"/>
        <w:numPr>
          <w:ilvl w:val="1"/>
          <w:numId w:val="62"/>
        </w:numPr>
        <w:tabs>
          <w:tab w:val="left" w:pos="420"/>
        </w:tabs>
        <w:spacing w:before="1" w:after="0" w:line="290" w:lineRule="auto"/>
        <w:ind w:left="114" w:right="112" w:firstLine="0"/>
        <w:jc w:val="both"/>
        <w:rPr>
          <w:sz w:val="19"/>
        </w:rPr>
      </w:pPr>
      <w:r>
        <w:rPr>
          <w:sz w:val="19"/>
        </w:rPr>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w:t>
      </w:r>
      <w:r>
        <w:rPr>
          <w:spacing w:val="40"/>
          <w:sz w:val="19"/>
        </w:rPr>
        <w:t xml:space="preserve"> </w:t>
      </w:r>
      <w:r>
        <w:rPr>
          <w:sz w:val="19"/>
        </w:rPr>
        <w:t>estabelecidas na legislação aplicável, em especial a Lei nº 5.764/1971, a Lei nº 12.690, de 19 de julho de 2012, e a Lei Complementar nº 130, de 17 de abril de 2009.</w:t>
      </w:r>
    </w:p>
    <w:p w14:paraId="170BE091">
      <w:pPr>
        <w:pStyle w:val="6"/>
        <w:spacing w:before="32"/>
        <w:ind w:left="0"/>
      </w:pPr>
    </w:p>
    <w:p w14:paraId="26A493A8">
      <w:pPr>
        <w:pStyle w:val="2"/>
        <w:numPr>
          <w:ilvl w:val="0"/>
          <w:numId w:val="62"/>
        </w:numPr>
        <w:tabs>
          <w:tab w:val="left" w:pos="304"/>
        </w:tabs>
        <w:spacing w:before="0" w:after="0" w:line="240" w:lineRule="auto"/>
        <w:ind w:left="304" w:right="0" w:hanging="190"/>
        <w:jc w:val="left"/>
      </w:pPr>
      <w:r>
        <w:t>HABILITAÇÃO</w:t>
      </w:r>
      <w:r>
        <w:rPr>
          <w:spacing w:val="-7"/>
        </w:rPr>
        <w:t xml:space="preserve"> </w:t>
      </w:r>
      <w:r>
        <w:t>FISCAL,</w:t>
      </w:r>
      <w:r>
        <w:rPr>
          <w:spacing w:val="-4"/>
        </w:rPr>
        <w:t xml:space="preserve"> </w:t>
      </w:r>
      <w:r>
        <w:t>SOCIAL</w:t>
      </w:r>
      <w:r>
        <w:rPr>
          <w:spacing w:val="-12"/>
        </w:rPr>
        <w:t xml:space="preserve"> </w:t>
      </w:r>
      <w:r>
        <w:t>E</w:t>
      </w:r>
      <w:r>
        <w:rPr>
          <w:spacing w:val="-7"/>
        </w:rPr>
        <w:t xml:space="preserve"> </w:t>
      </w:r>
      <w:r>
        <w:rPr>
          <w:spacing w:val="-2"/>
        </w:rPr>
        <w:t>TRABALHISTA:</w:t>
      </w:r>
    </w:p>
    <w:p w14:paraId="1A2E2983">
      <w:pPr>
        <w:pStyle w:val="8"/>
        <w:numPr>
          <w:ilvl w:val="1"/>
          <w:numId w:val="62"/>
        </w:numPr>
        <w:tabs>
          <w:tab w:val="left" w:pos="399"/>
        </w:tabs>
        <w:spacing w:before="53" w:after="0" w:line="240" w:lineRule="auto"/>
        <w:ind w:left="399" w:right="0" w:hanging="285"/>
        <w:jc w:val="both"/>
        <w:rPr>
          <w:sz w:val="19"/>
        </w:rPr>
      </w:pPr>
      <w:r>
        <w:rPr>
          <w:sz w:val="19"/>
        </w:rPr>
        <w:t xml:space="preserve">Inscrição no Cadastro Nacional de Pessoas Jurídicas ou no Cadastro de Pessoas Físicas, conforme o </w:t>
      </w:r>
      <w:r>
        <w:rPr>
          <w:spacing w:val="-2"/>
          <w:sz w:val="19"/>
        </w:rPr>
        <w:t>caso.</w:t>
      </w:r>
    </w:p>
    <w:p w14:paraId="41647125">
      <w:pPr>
        <w:pStyle w:val="8"/>
        <w:numPr>
          <w:ilvl w:val="1"/>
          <w:numId w:val="62"/>
        </w:numPr>
        <w:tabs>
          <w:tab w:val="left" w:pos="408"/>
        </w:tabs>
        <w:spacing w:before="54" w:after="0" w:line="283" w:lineRule="auto"/>
        <w:ind w:left="114" w:right="112" w:firstLine="0"/>
        <w:jc w:val="both"/>
        <w:rPr>
          <w:sz w:val="19"/>
        </w:rPr>
      </w:pPr>
      <w:r>
        <w:rPr>
          <w:sz w:val="19"/>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5"/>
          <w:sz w:val="19"/>
        </w:rPr>
        <w:t xml:space="preserve"> </w:t>
      </w:r>
      <w:r>
        <w:rPr>
          <w:sz w:val="19"/>
        </w:rPr>
        <w:t>Ativa da União (DAU) por elas administrados, inclusive aqueles relativos à Seguridade Social.</w:t>
      </w:r>
    </w:p>
    <w:p w14:paraId="15B5C2D6">
      <w:pPr>
        <w:pStyle w:val="8"/>
        <w:numPr>
          <w:ilvl w:val="1"/>
          <w:numId w:val="62"/>
        </w:numPr>
        <w:tabs>
          <w:tab w:val="left" w:pos="399"/>
        </w:tabs>
        <w:spacing w:before="13" w:after="0" w:line="240" w:lineRule="auto"/>
        <w:ind w:left="399" w:right="0" w:hanging="285"/>
        <w:jc w:val="both"/>
        <w:rPr>
          <w:sz w:val="19"/>
        </w:rPr>
      </w:pPr>
      <w:r>
        <w:rPr>
          <w:sz w:val="19"/>
        </w:rPr>
        <w:t>Regularidade</w:t>
      </w:r>
      <w:r>
        <w:rPr>
          <w:spacing w:val="-2"/>
          <w:sz w:val="19"/>
        </w:rPr>
        <w:t xml:space="preserve"> </w:t>
      </w:r>
      <w:r>
        <w:rPr>
          <w:sz w:val="19"/>
        </w:rPr>
        <w:t>com</w:t>
      </w:r>
      <w:r>
        <w:rPr>
          <w:spacing w:val="-1"/>
          <w:sz w:val="19"/>
        </w:rPr>
        <w:t xml:space="preserve"> </w:t>
      </w:r>
      <w:r>
        <w:rPr>
          <w:sz w:val="19"/>
        </w:rPr>
        <w:t>o</w:t>
      </w:r>
      <w:r>
        <w:rPr>
          <w:spacing w:val="-2"/>
          <w:sz w:val="19"/>
        </w:rPr>
        <w:t xml:space="preserve"> </w:t>
      </w:r>
      <w:r>
        <w:rPr>
          <w:sz w:val="19"/>
        </w:rPr>
        <w:t>Fundo</w:t>
      </w:r>
      <w:r>
        <w:rPr>
          <w:spacing w:val="-1"/>
          <w:sz w:val="19"/>
        </w:rPr>
        <w:t xml:space="preserve"> </w:t>
      </w:r>
      <w:r>
        <w:rPr>
          <w:sz w:val="19"/>
        </w:rPr>
        <w:t>de</w:t>
      </w:r>
      <w:r>
        <w:rPr>
          <w:spacing w:val="-2"/>
          <w:sz w:val="19"/>
        </w:rPr>
        <w:t xml:space="preserve"> </w:t>
      </w:r>
      <w:r>
        <w:rPr>
          <w:sz w:val="19"/>
        </w:rPr>
        <w:t>Garantia</w:t>
      </w:r>
      <w:r>
        <w:rPr>
          <w:spacing w:val="-1"/>
          <w:sz w:val="19"/>
        </w:rPr>
        <w:t xml:space="preserve"> </w:t>
      </w:r>
      <w:r>
        <w:rPr>
          <w:sz w:val="19"/>
        </w:rPr>
        <w:t>do</w:t>
      </w:r>
      <w:r>
        <w:rPr>
          <w:spacing w:val="-5"/>
          <w:sz w:val="19"/>
        </w:rPr>
        <w:t xml:space="preserve"> </w:t>
      </w:r>
      <w:r>
        <w:rPr>
          <w:sz w:val="19"/>
        </w:rPr>
        <w:t>Tempo</w:t>
      </w:r>
      <w:r>
        <w:rPr>
          <w:spacing w:val="-2"/>
          <w:sz w:val="19"/>
        </w:rPr>
        <w:t xml:space="preserve"> </w:t>
      </w:r>
      <w:r>
        <w:rPr>
          <w:sz w:val="19"/>
        </w:rPr>
        <w:t>de</w:t>
      </w:r>
      <w:r>
        <w:rPr>
          <w:spacing w:val="-1"/>
          <w:sz w:val="19"/>
        </w:rPr>
        <w:t xml:space="preserve"> </w:t>
      </w:r>
      <w:r>
        <w:rPr>
          <w:sz w:val="19"/>
        </w:rPr>
        <w:t>Serviço</w:t>
      </w:r>
      <w:r>
        <w:rPr>
          <w:spacing w:val="-1"/>
          <w:sz w:val="19"/>
        </w:rPr>
        <w:t xml:space="preserve"> </w:t>
      </w:r>
      <w:r>
        <w:rPr>
          <w:spacing w:val="-2"/>
          <w:sz w:val="19"/>
        </w:rPr>
        <w:t>(FGTS).</w:t>
      </w:r>
    </w:p>
    <w:p w14:paraId="04ED783B">
      <w:pPr>
        <w:pStyle w:val="8"/>
        <w:numPr>
          <w:ilvl w:val="1"/>
          <w:numId w:val="62"/>
        </w:numPr>
        <w:tabs>
          <w:tab w:val="left" w:pos="405"/>
        </w:tabs>
        <w:spacing w:before="39" w:after="0" w:line="297" w:lineRule="auto"/>
        <w:ind w:left="114" w:right="112" w:firstLine="0"/>
        <w:jc w:val="both"/>
        <w:rPr>
          <w:sz w:val="19"/>
        </w:rPr>
      </w:pPr>
      <w:r>
        <w:rPr>
          <w:sz w:val="19"/>
        </w:rPr>
        <w:t>Declaração de que não emprega menor de 18 anos em trabalho noturno, perigoso ou insalubre e não emprega menor de 16 anos, salvo menor, a partir de 14 anos, na condição de aprendiz, nos termos</w:t>
      </w:r>
      <w:r>
        <w:rPr>
          <w:spacing w:val="80"/>
          <w:sz w:val="19"/>
        </w:rPr>
        <w:t xml:space="preserve"> </w:t>
      </w:r>
      <w:r>
        <w:rPr>
          <w:sz w:val="19"/>
        </w:rPr>
        <w:t>do art. 7°, XXXIII, da Constituição.</w:t>
      </w:r>
    </w:p>
    <w:p w14:paraId="1A936382">
      <w:pPr>
        <w:pStyle w:val="8"/>
        <w:numPr>
          <w:ilvl w:val="1"/>
          <w:numId w:val="62"/>
        </w:numPr>
        <w:tabs>
          <w:tab w:val="left" w:pos="432"/>
        </w:tabs>
        <w:spacing w:before="1" w:after="0" w:line="283" w:lineRule="auto"/>
        <w:ind w:left="114" w:right="112" w:firstLine="0"/>
        <w:jc w:val="both"/>
        <w:rPr>
          <w:sz w:val="19"/>
        </w:rPr>
      </w:pPr>
      <w:r>
        <w:rPr>
          <w:sz w:val="19"/>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E442549">
      <w:pPr>
        <w:pStyle w:val="8"/>
        <w:numPr>
          <w:ilvl w:val="1"/>
          <w:numId w:val="62"/>
        </w:numPr>
        <w:tabs>
          <w:tab w:val="left" w:pos="399"/>
        </w:tabs>
        <w:spacing w:before="13" w:after="0" w:line="240" w:lineRule="auto"/>
        <w:ind w:left="399" w:right="0" w:hanging="285"/>
        <w:jc w:val="both"/>
        <w:rPr>
          <w:sz w:val="19"/>
        </w:rPr>
      </w:pPr>
      <w:r>
        <w:rPr>
          <w:sz w:val="19"/>
        </w:rPr>
        <w:t>Prova</w:t>
      </w:r>
      <w:r>
        <w:rPr>
          <w:spacing w:val="-3"/>
          <w:sz w:val="19"/>
        </w:rPr>
        <w:t xml:space="preserve"> </w:t>
      </w:r>
      <w:r>
        <w:rPr>
          <w:sz w:val="19"/>
        </w:rPr>
        <w:t>de inscrição no</w:t>
      </w:r>
      <w:r>
        <w:rPr>
          <w:spacing w:val="-1"/>
          <w:sz w:val="19"/>
        </w:rPr>
        <w:t xml:space="preserve"> </w:t>
      </w:r>
      <w:r>
        <w:rPr>
          <w:sz w:val="19"/>
        </w:rPr>
        <w:t>cadastro de contribuintes</w:t>
      </w:r>
      <w:r>
        <w:rPr>
          <w:spacing w:val="-1"/>
          <w:sz w:val="19"/>
        </w:rPr>
        <w:t xml:space="preserve"> </w:t>
      </w:r>
      <w:r>
        <w:rPr>
          <w:sz w:val="19"/>
        </w:rPr>
        <w:t>estadual/distrital, relativo ao</w:t>
      </w:r>
      <w:r>
        <w:rPr>
          <w:spacing w:val="-1"/>
          <w:sz w:val="19"/>
        </w:rPr>
        <w:t xml:space="preserve"> </w:t>
      </w:r>
      <w:r>
        <w:rPr>
          <w:sz w:val="19"/>
        </w:rPr>
        <w:t>domicílio ou sede do</w:t>
      </w:r>
      <w:r>
        <w:rPr>
          <w:spacing w:val="-1"/>
          <w:sz w:val="19"/>
        </w:rPr>
        <w:t xml:space="preserve"> </w:t>
      </w:r>
      <w:r>
        <w:rPr>
          <w:sz w:val="19"/>
        </w:rPr>
        <w:t>fornecedor, pertinente ao</w:t>
      </w:r>
      <w:r>
        <w:rPr>
          <w:spacing w:val="-1"/>
          <w:sz w:val="19"/>
        </w:rPr>
        <w:t xml:space="preserve"> </w:t>
      </w:r>
      <w:r>
        <w:rPr>
          <w:sz w:val="19"/>
        </w:rPr>
        <w:t>seu ramo de</w:t>
      </w:r>
      <w:r>
        <w:rPr>
          <w:spacing w:val="-1"/>
          <w:sz w:val="19"/>
        </w:rPr>
        <w:t xml:space="preserve"> </w:t>
      </w:r>
      <w:r>
        <w:rPr>
          <w:sz w:val="19"/>
        </w:rPr>
        <w:t>atividade e compatível</w:t>
      </w:r>
      <w:r>
        <w:rPr>
          <w:spacing w:val="-1"/>
          <w:sz w:val="19"/>
        </w:rPr>
        <w:t xml:space="preserve"> </w:t>
      </w:r>
      <w:r>
        <w:rPr>
          <w:sz w:val="19"/>
        </w:rPr>
        <w:t xml:space="preserve">com o objeto </w:t>
      </w:r>
      <w:r>
        <w:rPr>
          <w:spacing w:val="-2"/>
          <w:sz w:val="19"/>
        </w:rPr>
        <w:t>contratual.</w:t>
      </w:r>
    </w:p>
    <w:p w14:paraId="7EEA98F8">
      <w:pPr>
        <w:pStyle w:val="8"/>
        <w:numPr>
          <w:ilvl w:val="2"/>
          <w:numId w:val="62"/>
        </w:numPr>
        <w:tabs>
          <w:tab w:val="left" w:pos="545"/>
        </w:tabs>
        <w:spacing w:before="39" w:after="0" w:line="297" w:lineRule="auto"/>
        <w:ind w:left="114" w:right="112" w:firstLine="0"/>
        <w:jc w:val="both"/>
        <w:rPr>
          <w:sz w:val="19"/>
        </w:rPr>
      </w:pPr>
      <w:r>
        <w:rPr>
          <w:sz w:val="19"/>
        </w:rPr>
        <w:t xml:space="preserve">O fornecedor enquadrado como microempreendedor individual que pretenda auferir os benefícios do tratamento diferenciado previstos na </w:t>
      </w:r>
      <w:r>
        <w:fldChar w:fldCharType="begin"/>
      </w:r>
      <w:r>
        <w:instrText xml:space="preserve"> HYPERLINK "https://www.planalto.gov.br/ccivil_03/leis/lcp/lcp123.htm" \h </w:instrText>
      </w:r>
      <w:r>
        <w:fldChar w:fldCharType="separate"/>
      </w:r>
      <w:r>
        <w:rPr>
          <w:color w:val="000080"/>
          <w:sz w:val="19"/>
          <w:u w:val="single" w:color="000080"/>
        </w:rPr>
        <w:t>Lei Complementar nº 123/2006</w:t>
      </w:r>
      <w:r>
        <w:rPr>
          <w:color w:val="000080"/>
          <w:sz w:val="19"/>
          <w:u w:val="single" w:color="000080"/>
        </w:rPr>
        <w:fldChar w:fldCharType="end"/>
      </w:r>
      <w:r>
        <w:rPr>
          <w:sz w:val="19"/>
        </w:rPr>
        <w:t>, estará dispensado da prova de inscrição nos cadastros de contribuintes estadual e municipal, eis que a apresentação do Certificado de Condição de Microempreendedor Individual – CCMEI supre tais requisitos.</w:t>
      </w:r>
    </w:p>
    <w:p w14:paraId="39C8BA89">
      <w:pPr>
        <w:pStyle w:val="8"/>
        <w:numPr>
          <w:ilvl w:val="1"/>
          <w:numId w:val="62"/>
        </w:numPr>
        <w:tabs>
          <w:tab w:val="left" w:pos="399"/>
        </w:tabs>
        <w:spacing w:before="0" w:after="0" w:line="206" w:lineRule="exact"/>
        <w:ind w:left="399" w:right="0" w:hanging="285"/>
        <w:jc w:val="both"/>
        <w:rPr>
          <w:sz w:val="19"/>
        </w:rPr>
      </w:pPr>
      <w:r>
        <w:rPr>
          <w:sz w:val="19"/>
        </w:rPr>
        <w:t xml:space="preserve">Prova de regularidade com a Fazenda do Estado do Rio de Janeiro, mediante a apresentação </w:t>
      </w:r>
      <w:r>
        <w:rPr>
          <w:spacing w:val="-5"/>
          <w:sz w:val="19"/>
        </w:rPr>
        <w:t>de:</w:t>
      </w:r>
    </w:p>
    <w:p w14:paraId="59F957D8">
      <w:pPr>
        <w:pStyle w:val="8"/>
        <w:numPr>
          <w:ilvl w:val="2"/>
          <w:numId w:val="62"/>
        </w:numPr>
        <w:tabs>
          <w:tab w:val="left" w:pos="542"/>
        </w:tabs>
        <w:spacing w:before="53" w:after="0" w:line="240" w:lineRule="auto"/>
        <w:ind w:left="542" w:right="0" w:hanging="428"/>
        <w:jc w:val="both"/>
        <w:rPr>
          <w:sz w:val="19"/>
        </w:rPr>
      </w:pPr>
      <w:r>
        <w:rPr>
          <w:sz w:val="19"/>
        </w:rPr>
        <w:t xml:space="preserve">Certidão Negativa de Débitos, ou Certidão Positiva com efeito de Negativa, expedida pela Secretaria de Estado de Fazenda; </w:t>
      </w:r>
      <w:r>
        <w:rPr>
          <w:spacing w:val="-10"/>
          <w:sz w:val="19"/>
        </w:rPr>
        <w:t>e</w:t>
      </w:r>
    </w:p>
    <w:p w14:paraId="5287FB98">
      <w:pPr>
        <w:pStyle w:val="8"/>
        <w:numPr>
          <w:ilvl w:val="2"/>
          <w:numId w:val="62"/>
        </w:numPr>
        <w:tabs>
          <w:tab w:val="left" w:pos="542"/>
        </w:tabs>
        <w:spacing w:before="68" w:after="0" w:line="240" w:lineRule="auto"/>
        <w:ind w:left="542" w:right="0" w:hanging="428"/>
        <w:jc w:val="both"/>
        <w:rPr>
          <w:sz w:val="19"/>
        </w:rPr>
      </w:pPr>
      <w:r>
        <w:rPr>
          <w:sz w:val="19"/>
        </w:rPr>
        <w:t>Certidão Negativa de Débitos em Dívida</w:t>
      </w:r>
      <w:r>
        <w:rPr>
          <w:spacing w:val="-11"/>
          <w:sz w:val="19"/>
        </w:rPr>
        <w:t xml:space="preserve"> </w:t>
      </w:r>
      <w:r>
        <w:rPr>
          <w:sz w:val="19"/>
        </w:rPr>
        <w:t xml:space="preserve">Ativa, ou Certidão Positiva com efeito de Negativa, para fins de participação em licitação, expedida pela Procuradoria Geral do </w:t>
      </w:r>
      <w:r>
        <w:rPr>
          <w:spacing w:val="-2"/>
          <w:sz w:val="19"/>
        </w:rPr>
        <w:t>Estado.</w:t>
      </w:r>
    </w:p>
    <w:p w14:paraId="42635A1B">
      <w:pPr>
        <w:pStyle w:val="8"/>
        <w:numPr>
          <w:ilvl w:val="1"/>
          <w:numId w:val="62"/>
        </w:numPr>
        <w:tabs>
          <w:tab w:val="left" w:pos="423"/>
        </w:tabs>
        <w:spacing w:before="53" w:after="0" w:line="290" w:lineRule="auto"/>
        <w:ind w:left="114" w:right="112" w:firstLine="0"/>
        <w:jc w:val="both"/>
        <w:rPr>
          <w:sz w:val="19"/>
        </w:rPr>
      </w:pPr>
      <w:r>
        <w:rPr>
          <w:sz w:val="19"/>
        </w:rPr>
        <w:t>Regularidade com a Fazenda Estadual do domicílio ou sede do fornecedor, relativa à atividade em cujo exercício contrata ou concorre, com a apresentação de Certidão Negativa de Débitos, ou</w:t>
      </w:r>
      <w:r>
        <w:rPr>
          <w:spacing w:val="80"/>
          <w:sz w:val="19"/>
        </w:rPr>
        <w:t xml:space="preserve"> </w:t>
      </w:r>
      <w:r>
        <w:rPr>
          <w:sz w:val="19"/>
        </w:rPr>
        <w:t>Certidão Positiva com efeito de Negativa, perante o Fisco estadual, pertinente ao Imposto sobre Operações relativas à Circulação de Mercadorias e sobre Prestações de Serviços de</w:t>
      </w:r>
      <w:r>
        <w:rPr>
          <w:spacing w:val="-4"/>
          <w:sz w:val="19"/>
        </w:rPr>
        <w:t xml:space="preserve"> </w:t>
      </w:r>
      <w:r>
        <w:rPr>
          <w:sz w:val="19"/>
        </w:rPr>
        <w:t>Transporte Interestadual, Intermunicipal e de Comunicação – ICMS, bem como de Certidão perante a Dívida</w:t>
      </w:r>
      <w:r>
        <w:rPr>
          <w:spacing w:val="-5"/>
          <w:sz w:val="19"/>
        </w:rPr>
        <w:t xml:space="preserve"> </w:t>
      </w:r>
      <w:r>
        <w:rPr>
          <w:sz w:val="19"/>
        </w:rPr>
        <w:t>Ativa estadual, podendo ser apresentada Certidão Conjunta em que constem ambas as informações;</w:t>
      </w:r>
    </w:p>
    <w:p w14:paraId="3EF0A289">
      <w:pPr>
        <w:pStyle w:val="8"/>
        <w:numPr>
          <w:ilvl w:val="1"/>
          <w:numId w:val="62"/>
        </w:numPr>
        <w:tabs>
          <w:tab w:val="left" w:pos="404"/>
        </w:tabs>
        <w:spacing w:before="8" w:after="0" w:line="283" w:lineRule="auto"/>
        <w:ind w:left="114" w:right="112" w:firstLine="0"/>
        <w:jc w:val="both"/>
        <w:rPr>
          <w:sz w:val="19"/>
        </w:rPr>
      </w:pPr>
      <w:r>
        <w:rPr>
          <w:sz w:val="19"/>
        </w:rPr>
        <w:t>Caso o fornecedor seja considerado isento dos tributos estaduais relacionados ao objeto contratual, deverá comprovar tal condição mediante a apresentação de declaração da Fazenda respectiva do seu domicílio ou sede, ou outra equivalente, na forma da lei.</w:t>
      </w:r>
    </w:p>
    <w:p w14:paraId="2F7C4DCD">
      <w:pPr>
        <w:pStyle w:val="8"/>
        <w:numPr>
          <w:ilvl w:val="1"/>
          <w:numId w:val="62"/>
        </w:numPr>
        <w:tabs>
          <w:tab w:val="left" w:pos="509"/>
        </w:tabs>
        <w:spacing w:before="27" w:after="0" w:line="314" w:lineRule="auto"/>
        <w:ind w:left="114" w:right="112" w:firstLine="0"/>
        <w:jc w:val="both"/>
        <w:rPr>
          <w:sz w:val="19"/>
        </w:rPr>
      </w:pPr>
      <w:r>
        <w:rPr>
          <w:sz w:val="19"/>
        </w:rPr>
        <w:t>Na hipótese de cuidar-se de microempresa ou de empresa de pequeno porte, na forma do art. 42 da Lei Complementar nº 123/2006, a documentação somente será exigida para efeito de assinatura do contrato, caso se sagre vencedora no certame.</w:t>
      </w:r>
    </w:p>
    <w:p w14:paraId="19B1C3BD">
      <w:pPr>
        <w:pStyle w:val="8"/>
        <w:numPr>
          <w:ilvl w:val="2"/>
          <w:numId w:val="62"/>
        </w:numPr>
        <w:tabs>
          <w:tab w:val="left" w:pos="644"/>
        </w:tabs>
        <w:spacing w:before="0" w:after="0" w:line="204" w:lineRule="exact"/>
        <w:ind w:left="644" w:right="0" w:hanging="530"/>
        <w:jc w:val="both"/>
        <w:rPr>
          <w:sz w:val="19"/>
        </w:rPr>
      </w:pPr>
      <w:r>
        <w:rPr>
          <w:sz w:val="19"/>
        </w:rPr>
        <w:t>Em</w:t>
      </w:r>
      <w:r>
        <w:rPr>
          <w:spacing w:val="7"/>
          <w:sz w:val="19"/>
        </w:rPr>
        <w:t xml:space="preserve"> </w:t>
      </w:r>
      <w:r>
        <w:rPr>
          <w:sz w:val="19"/>
        </w:rPr>
        <w:t>sendo</w:t>
      </w:r>
      <w:r>
        <w:rPr>
          <w:spacing w:val="7"/>
          <w:sz w:val="19"/>
        </w:rPr>
        <w:t xml:space="preserve"> </w:t>
      </w:r>
      <w:r>
        <w:rPr>
          <w:sz w:val="19"/>
        </w:rPr>
        <w:t>declarada</w:t>
      </w:r>
      <w:r>
        <w:rPr>
          <w:spacing w:val="7"/>
          <w:sz w:val="19"/>
        </w:rPr>
        <w:t xml:space="preserve"> </w:t>
      </w:r>
      <w:r>
        <w:rPr>
          <w:sz w:val="19"/>
        </w:rPr>
        <w:t>vencedora</w:t>
      </w:r>
      <w:r>
        <w:rPr>
          <w:spacing w:val="7"/>
          <w:sz w:val="19"/>
        </w:rPr>
        <w:t xml:space="preserve"> </w:t>
      </w:r>
      <w:r>
        <w:rPr>
          <w:sz w:val="19"/>
        </w:rPr>
        <w:t>do</w:t>
      </w:r>
      <w:r>
        <w:rPr>
          <w:spacing w:val="7"/>
          <w:sz w:val="19"/>
        </w:rPr>
        <w:t xml:space="preserve"> </w:t>
      </w:r>
      <w:r>
        <w:rPr>
          <w:sz w:val="19"/>
        </w:rPr>
        <w:t>certame</w:t>
      </w:r>
      <w:r>
        <w:rPr>
          <w:spacing w:val="7"/>
          <w:sz w:val="19"/>
        </w:rPr>
        <w:t xml:space="preserve"> </w:t>
      </w:r>
      <w:r>
        <w:rPr>
          <w:sz w:val="19"/>
        </w:rPr>
        <w:t>microempresa</w:t>
      </w:r>
      <w:r>
        <w:rPr>
          <w:spacing w:val="7"/>
          <w:sz w:val="19"/>
        </w:rPr>
        <w:t xml:space="preserve"> </w:t>
      </w:r>
      <w:r>
        <w:rPr>
          <w:sz w:val="19"/>
        </w:rPr>
        <w:t>ou</w:t>
      </w:r>
      <w:r>
        <w:rPr>
          <w:spacing w:val="7"/>
          <w:sz w:val="19"/>
        </w:rPr>
        <w:t xml:space="preserve"> </w:t>
      </w:r>
      <w:r>
        <w:rPr>
          <w:sz w:val="19"/>
        </w:rPr>
        <w:t>empresa</w:t>
      </w:r>
      <w:r>
        <w:rPr>
          <w:spacing w:val="7"/>
          <w:sz w:val="19"/>
        </w:rPr>
        <w:t xml:space="preserve"> </w:t>
      </w:r>
      <w:r>
        <w:rPr>
          <w:sz w:val="19"/>
        </w:rPr>
        <w:t>de</w:t>
      </w:r>
      <w:r>
        <w:rPr>
          <w:spacing w:val="7"/>
          <w:sz w:val="19"/>
        </w:rPr>
        <w:t xml:space="preserve"> </w:t>
      </w:r>
      <w:r>
        <w:rPr>
          <w:sz w:val="19"/>
        </w:rPr>
        <w:t>pequeno</w:t>
      </w:r>
      <w:r>
        <w:rPr>
          <w:spacing w:val="7"/>
          <w:sz w:val="19"/>
        </w:rPr>
        <w:t xml:space="preserve"> </w:t>
      </w:r>
      <w:r>
        <w:rPr>
          <w:sz w:val="19"/>
        </w:rPr>
        <w:t>porte</w:t>
      </w:r>
      <w:r>
        <w:rPr>
          <w:spacing w:val="7"/>
          <w:sz w:val="19"/>
        </w:rPr>
        <w:t xml:space="preserve"> </w:t>
      </w:r>
      <w:r>
        <w:rPr>
          <w:sz w:val="19"/>
        </w:rPr>
        <w:t>com</w:t>
      </w:r>
      <w:r>
        <w:rPr>
          <w:spacing w:val="7"/>
          <w:sz w:val="19"/>
        </w:rPr>
        <w:t xml:space="preserve"> </w:t>
      </w:r>
      <w:r>
        <w:rPr>
          <w:sz w:val="19"/>
        </w:rPr>
        <w:t>débitos</w:t>
      </w:r>
      <w:r>
        <w:rPr>
          <w:spacing w:val="7"/>
          <w:sz w:val="19"/>
        </w:rPr>
        <w:t xml:space="preserve"> </w:t>
      </w:r>
      <w:r>
        <w:rPr>
          <w:sz w:val="19"/>
        </w:rPr>
        <w:t>fiscais</w:t>
      </w:r>
      <w:r>
        <w:rPr>
          <w:spacing w:val="7"/>
          <w:sz w:val="19"/>
        </w:rPr>
        <w:t xml:space="preserve"> </w:t>
      </w:r>
      <w:r>
        <w:rPr>
          <w:sz w:val="19"/>
        </w:rPr>
        <w:t>e</w:t>
      </w:r>
      <w:r>
        <w:rPr>
          <w:spacing w:val="7"/>
          <w:sz w:val="19"/>
        </w:rPr>
        <w:t xml:space="preserve"> </w:t>
      </w:r>
      <w:r>
        <w:rPr>
          <w:sz w:val="19"/>
        </w:rPr>
        <w:t>trabalhistas,</w:t>
      </w:r>
      <w:r>
        <w:rPr>
          <w:spacing w:val="7"/>
          <w:sz w:val="19"/>
        </w:rPr>
        <w:t xml:space="preserve"> </w:t>
      </w:r>
      <w:r>
        <w:rPr>
          <w:sz w:val="19"/>
        </w:rPr>
        <w:t>ficará</w:t>
      </w:r>
      <w:r>
        <w:rPr>
          <w:spacing w:val="7"/>
          <w:sz w:val="19"/>
        </w:rPr>
        <w:t xml:space="preserve"> </w:t>
      </w:r>
      <w:r>
        <w:rPr>
          <w:sz w:val="19"/>
        </w:rPr>
        <w:t>assegurado,</w:t>
      </w:r>
      <w:r>
        <w:rPr>
          <w:spacing w:val="7"/>
          <w:sz w:val="19"/>
        </w:rPr>
        <w:t xml:space="preserve"> </w:t>
      </w:r>
      <w:r>
        <w:rPr>
          <w:sz w:val="19"/>
        </w:rPr>
        <w:t>a</w:t>
      </w:r>
      <w:r>
        <w:rPr>
          <w:spacing w:val="7"/>
          <w:sz w:val="19"/>
        </w:rPr>
        <w:t xml:space="preserve"> </w:t>
      </w:r>
      <w:r>
        <w:rPr>
          <w:sz w:val="19"/>
        </w:rPr>
        <w:t>partir</w:t>
      </w:r>
      <w:r>
        <w:rPr>
          <w:spacing w:val="7"/>
          <w:sz w:val="19"/>
        </w:rPr>
        <w:t xml:space="preserve"> </w:t>
      </w:r>
      <w:r>
        <w:rPr>
          <w:sz w:val="19"/>
        </w:rPr>
        <w:t>de</w:t>
      </w:r>
      <w:r>
        <w:rPr>
          <w:spacing w:val="7"/>
          <w:sz w:val="19"/>
        </w:rPr>
        <w:t xml:space="preserve"> </w:t>
      </w:r>
      <w:r>
        <w:rPr>
          <w:sz w:val="19"/>
        </w:rPr>
        <w:t>então,</w:t>
      </w:r>
      <w:r>
        <w:rPr>
          <w:spacing w:val="7"/>
          <w:sz w:val="19"/>
        </w:rPr>
        <w:t xml:space="preserve"> </w:t>
      </w:r>
      <w:r>
        <w:rPr>
          <w:sz w:val="19"/>
        </w:rPr>
        <w:t>o</w:t>
      </w:r>
      <w:r>
        <w:rPr>
          <w:spacing w:val="7"/>
          <w:sz w:val="19"/>
        </w:rPr>
        <w:t xml:space="preserve"> </w:t>
      </w:r>
      <w:r>
        <w:rPr>
          <w:sz w:val="19"/>
        </w:rPr>
        <w:t>prazo</w:t>
      </w:r>
      <w:r>
        <w:rPr>
          <w:spacing w:val="7"/>
          <w:sz w:val="19"/>
        </w:rPr>
        <w:t xml:space="preserve"> </w:t>
      </w:r>
      <w:r>
        <w:rPr>
          <w:sz w:val="19"/>
        </w:rPr>
        <w:t>de</w:t>
      </w:r>
      <w:r>
        <w:rPr>
          <w:spacing w:val="7"/>
          <w:sz w:val="19"/>
        </w:rPr>
        <w:t xml:space="preserve"> </w:t>
      </w:r>
      <w:r>
        <w:rPr>
          <w:sz w:val="19"/>
        </w:rPr>
        <w:t>5</w:t>
      </w:r>
      <w:r>
        <w:rPr>
          <w:spacing w:val="7"/>
          <w:sz w:val="19"/>
        </w:rPr>
        <w:t xml:space="preserve"> </w:t>
      </w:r>
      <w:r>
        <w:rPr>
          <w:sz w:val="19"/>
        </w:rPr>
        <w:t>(cinco)</w:t>
      </w:r>
      <w:r>
        <w:rPr>
          <w:spacing w:val="7"/>
          <w:sz w:val="19"/>
        </w:rPr>
        <w:t xml:space="preserve"> </w:t>
      </w:r>
      <w:r>
        <w:rPr>
          <w:sz w:val="19"/>
        </w:rPr>
        <w:t>dias</w:t>
      </w:r>
      <w:r>
        <w:rPr>
          <w:spacing w:val="7"/>
          <w:sz w:val="19"/>
        </w:rPr>
        <w:t xml:space="preserve"> </w:t>
      </w:r>
      <w:r>
        <w:rPr>
          <w:sz w:val="19"/>
        </w:rPr>
        <w:t>úteis</w:t>
      </w:r>
      <w:r>
        <w:rPr>
          <w:spacing w:val="7"/>
          <w:sz w:val="19"/>
        </w:rPr>
        <w:t xml:space="preserve"> </w:t>
      </w:r>
      <w:r>
        <w:rPr>
          <w:sz w:val="19"/>
        </w:rPr>
        <w:t>para</w:t>
      </w:r>
      <w:r>
        <w:rPr>
          <w:spacing w:val="7"/>
          <w:sz w:val="19"/>
        </w:rPr>
        <w:t xml:space="preserve"> </w:t>
      </w:r>
      <w:r>
        <w:rPr>
          <w:spacing w:val="-10"/>
          <w:sz w:val="19"/>
        </w:rPr>
        <w:t>a</w:t>
      </w:r>
    </w:p>
    <w:p w14:paraId="11EA98A3">
      <w:pPr>
        <w:pStyle w:val="6"/>
        <w:spacing w:before="53" w:line="283" w:lineRule="auto"/>
        <w:ind w:right="112"/>
        <w:jc w:val="both"/>
      </w:pPr>
      <w:r>
        <w:t xml:space="preserve">regularização da documentação, pagamento ou parcelamento do débito, e emissão de eventuais certidões negativas ou positivas com efeito de negativas, na forma do art. 43, § 1º, da Lei Complementar nº </w:t>
      </w:r>
      <w:r>
        <w:rPr>
          <w:spacing w:val="-2"/>
        </w:rPr>
        <w:t>123/2006.</w:t>
      </w:r>
    </w:p>
    <w:p w14:paraId="1FC6EB92">
      <w:pPr>
        <w:pStyle w:val="8"/>
        <w:numPr>
          <w:ilvl w:val="2"/>
          <w:numId w:val="62"/>
        </w:numPr>
        <w:tabs>
          <w:tab w:val="left" w:pos="637"/>
        </w:tabs>
        <w:spacing w:before="14" w:after="0" w:line="240" w:lineRule="auto"/>
        <w:ind w:left="637" w:right="0" w:hanging="523"/>
        <w:jc w:val="both"/>
        <w:rPr>
          <w:sz w:val="19"/>
        </w:rPr>
      </w:pPr>
      <w:r>
        <w:rPr>
          <w:sz w:val="19"/>
        </w:rPr>
        <w:t>O prazo acima poderá ser prorrogado por igual período, a critério exclusivo da</w:t>
      </w:r>
      <w:r>
        <w:rPr>
          <w:spacing w:val="-11"/>
          <w:sz w:val="19"/>
        </w:rPr>
        <w:t xml:space="preserve"> </w:t>
      </w:r>
      <w:r>
        <w:rPr>
          <w:sz w:val="19"/>
        </w:rPr>
        <w:t xml:space="preserve">Administração </w:t>
      </w:r>
      <w:r>
        <w:rPr>
          <w:spacing w:val="-2"/>
          <w:sz w:val="19"/>
        </w:rPr>
        <w:t>Pública.</w:t>
      </w:r>
    </w:p>
    <w:p w14:paraId="550878B4">
      <w:pPr>
        <w:pStyle w:val="8"/>
        <w:numPr>
          <w:ilvl w:val="2"/>
          <w:numId w:val="62"/>
        </w:numPr>
        <w:tabs>
          <w:tab w:val="left" w:pos="631"/>
        </w:tabs>
        <w:spacing w:before="53" w:after="0" w:line="283" w:lineRule="auto"/>
        <w:ind w:left="114" w:right="112" w:firstLine="0"/>
        <w:jc w:val="both"/>
        <w:rPr>
          <w:sz w:val="19"/>
        </w:rPr>
      </w:pPr>
      <w:r>
        <w:rPr>
          <w:sz w:val="19"/>
        </w:rPr>
        <w:t>A</w:t>
      </w:r>
      <w:r>
        <w:rPr>
          <w:spacing w:val="-6"/>
          <w:sz w:val="19"/>
        </w:rPr>
        <w:t xml:space="preserve"> </w:t>
      </w:r>
      <w:r>
        <w:rPr>
          <w:sz w:val="19"/>
        </w:rPr>
        <w:t>não regularização da documentação no prazo estipulado implicará a decadência do direito à contratação, na forma do § 2º do art. 43 da Lei Complementar nº 123/2006, sem prejuízo da aplicação das sanções previstas neste Edital.</w:t>
      </w:r>
    </w:p>
    <w:p w14:paraId="211195AD">
      <w:pPr>
        <w:pStyle w:val="6"/>
        <w:spacing w:before="52"/>
        <w:ind w:left="0"/>
      </w:pPr>
    </w:p>
    <w:p w14:paraId="487FB95E">
      <w:pPr>
        <w:pStyle w:val="2"/>
        <w:numPr>
          <w:ilvl w:val="0"/>
          <w:numId w:val="62"/>
        </w:numPr>
        <w:tabs>
          <w:tab w:val="left" w:pos="304"/>
        </w:tabs>
        <w:spacing w:before="0" w:after="0" w:line="240" w:lineRule="auto"/>
        <w:ind w:left="304" w:right="0" w:hanging="190"/>
        <w:jc w:val="left"/>
      </w:pPr>
      <w:r>
        <w:rPr>
          <w:spacing w:val="-2"/>
        </w:rPr>
        <w:t>HABILITAÇÃO</w:t>
      </w:r>
      <w:r>
        <w:rPr>
          <w:spacing w:val="27"/>
        </w:rPr>
        <w:t xml:space="preserve"> </w:t>
      </w:r>
      <w:r>
        <w:rPr>
          <w:spacing w:val="-2"/>
        </w:rPr>
        <w:t>ECONÔMICO-FINANCEIRA:</w:t>
      </w:r>
    </w:p>
    <w:p w14:paraId="5F582755">
      <w:pPr>
        <w:pStyle w:val="8"/>
        <w:numPr>
          <w:ilvl w:val="1"/>
          <w:numId w:val="62"/>
        </w:numPr>
        <w:tabs>
          <w:tab w:val="left" w:pos="400"/>
        </w:tabs>
        <w:spacing w:before="39" w:after="0" w:line="297" w:lineRule="auto"/>
        <w:ind w:left="114" w:right="112" w:firstLine="0"/>
        <w:jc w:val="both"/>
        <w:rPr>
          <w:sz w:val="19"/>
        </w:rPr>
      </w:pPr>
      <w:r>
        <w:rPr>
          <w:sz w:val="19"/>
        </w:rPr>
        <mc:AlternateContent>
          <mc:Choice Requires="wps">
            <w:drawing>
              <wp:anchor distT="0" distB="0" distL="0" distR="0" simplePos="0" relativeHeight="251666432" behindDoc="1" locked="0" layoutInCell="1" allowOverlap="1">
                <wp:simplePos x="0" y="0"/>
                <wp:positionH relativeFrom="page">
                  <wp:posOffset>2184400</wp:posOffset>
                </wp:positionH>
                <wp:positionV relativeFrom="paragraph">
                  <wp:posOffset>318770</wp:posOffset>
                </wp:positionV>
                <wp:extent cx="33655" cy="9525"/>
                <wp:effectExtent l="0" t="0" r="0" b="0"/>
                <wp:wrapNone/>
                <wp:docPr id="21" name="Graphic 21"/>
                <wp:cNvGraphicFramePr/>
                <a:graphic xmlns:a="http://schemas.openxmlformats.org/drawingml/2006/main">
                  <a:graphicData uri="http://schemas.microsoft.com/office/word/2010/wordprocessingShape">
                    <wps:wsp>
                      <wps:cNvSpPr/>
                      <wps:spPr>
                        <a:xfrm>
                          <a:off x="0" y="0"/>
                          <a:ext cx="33655" cy="9525"/>
                        </a:xfrm>
                        <a:custGeom>
                          <a:avLst/>
                          <a:gdLst/>
                          <a:ahLst/>
                          <a:cxnLst/>
                          <a:rect l="l" t="t" r="r" b="b"/>
                          <a:pathLst>
                            <a:path w="33655" h="9525">
                              <a:moveTo>
                                <a:pt x="33333" y="9077"/>
                              </a:moveTo>
                              <a:lnTo>
                                <a:pt x="0" y="9077"/>
                              </a:lnTo>
                              <a:lnTo>
                                <a:pt x="0" y="0"/>
                              </a:lnTo>
                              <a:lnTo>
                                <a:pt x="33333" y="0"/>
                              </a:lnTo>
                              <a:lnTo>
                                <a:pt x="33333" y="9077"/>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172pt;margin-top:25.1pt;height:0.75pt;width:2.65pt;mso-position-horizontal-relative:page;z-index:-251650048;mso-width-relative:page;mso-height-relative:page;" fillcolor="#000080" filled="t" stroked="f" coordsize="33655,9525" o:gfxdata="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xO&#10;wdoAAAAJAQAADwAAAAAAAAABACAAAAAiAAAAZHJzL2Rvd25yZXYueG1sUEsBAhQAFAAAAAgAh07i&#10;QP4bS60gAgAA1wQAAA4AAAAAAAAAAQAgAAAAKQEAAGRycy9lMm9Eb2MueG1sUEsFBgAAAAAGAAYA&#10;WQEAALsFAAAAAA==&#10;" path="m33333,9077l0,9077,0,0,33333,0,33333,9077xe">
                <v:fill on="t" focussize="0,0"/>
                <v:stroke on="f"/>
                <v:imagedata o:title=""/>
                <o:lock v:ext="edit" aspectratio="f"/>
                <v:textbox inset="0mm,0mm,0mm,0mm"/>
              </v:shape>
            </w:pict>
          </mc:Fallback>
        </mc:AlternateContent>
      </w:r>
      <w:r>
        <w:rPr>
          <w:sz w:val="19"/>
        </w:rPr>
        <w:t>Certidão negativa de falência expedida pelo distribuidor da sede do fornecedor, caso se trate de pessoa jurídica, ou certidão negativa de insolvência civil expedida pelo distribuidor do domicílio ou sede do fornecedor, caso se trate de pessoa física ou de sociedade simples.</w:t>
      </w:r>
    </w:p>
    <w:p w14:paraId="0C77657E">
      <w:pPr>
        <w:pStyle w:val="8"/>
        <w:numPr>
          <w:ilvl w:val="2"/>
          <w:numId w:val="62"/>
        </w:numPr>
        <w:tabs>
          <w:tab w:val="left" w:pos="542"/>
        </w:tabs>
        <w:spacing w:before="1" w:after="0" w:line="240" w:lineRule="auto"/>
        <w:ind w:left="542" w:right="0" w:hanging="428"/>
        <w:jc w:val="both"/>
        <w:rPr>
          <w:sz w:val="19"/>
        </w:rPr>
      </w:pPr>
      <w:r>
        <w:rPr>
          <w:sz w:val="19"/>
        </w:rPr>
        <w:t xml:space="preserve">Não será causa de inabilitação do licitante a anotação de distribuição de processo de recuperação judicial ou de pedido de homologação de recuperação </w:t>
      </w:r>
      <w:r>
        <w:rPr>
          <w:spacing w:val="-2"/>
          <w:sz w:val="19"/>
        </w:rPr>
        <w:t>extrajudicial.</w:t>
      </w:r>
    </w:p>
    <w:p w14:paraId="17DE7D29">
      <w:pPr>
        <w:pStyle w:val="6"/>
        <w:ind w:left="0"/>
      </w:pPr>
    </w:p>
    <w:p w14:paraId="5784F2D2">
      <w:pPr>
        <w:pStyle w:val="6"/>
        <w:spacing w:before="102"/>
        <w:ind w:left="0"/>
      </w:pPr>
    </w:p>
    <w:p w14:paraId="2116A622">
      <w:pPr>
        <w:pStyle w:val="2"/>
        <w:numPr>
          <w:ilvl w:val="0"/>
          <w:numId w:val="62"/>
        </w:numPr>
        <w:tabs>
          <w:tab w:val="left" w:pos="304"/>
        </w:tabs>
        <w:spacing w:before="0" w:after="0" w:line="240" w:lineRule="auto"/>
        <w:ind w:left="304" w:right="0" w:hanging="190"/>
        <w:jc w:val="left"/>
      </w:pPr>
      <w:r>
        <w:rPr>
          <w:spacing w:val="-2"/>
        </w:rPr>
        <w:t>HABILITAÇÃO</w:t>
      </w:r>
      <w:r>
        <w:rPr>
          <w:spacing w:val="1"/>
        </w:rPr>
        <w:t xml:space="preserve"> </w:t>
      </w:r>
      <w:r>
        <w:rPr>
          <w:spacing w:val="-2"/>
        </w:rPr>
        <w:t>TÉCNICA</w:t>
      </w:r>
    </w:p>
    <w:p w14:paraId="20DB1525">
      <w:pPr>
        <w:pStyle w:val="6"/>
        <w:spacing w:before="64"/>
        <w:ind w:left="0"/>
        <w:rPr>
          <w:b/>
        </w:rPr>
      </w:pPr>
    </w:p>
    <w:p w14:paraId="5A815977">
      <w:pPr>
        <w:pStyle w:val="8"/>
        <w:numPr>
          <w:ilvl w:val="1"/>
          <w:numId w:val="62"/>
        </w:numPr>
        <w:tabs>
          <w:tab w:val="left" w:pos="436"/>
        </w:tabs>
        <w:spacing w:before="0" w:after="0" w:line="283" w:lineRule="auto"/>
        <w:ind w:left="114" w:right="112" w:firstLine="0"/>
        <w:jc w:val="both"/>
        <w:rPr>
          <w:sz w:val="19"/>
        </w:rPr>
      </w:pPr>
      <w:r>
        <w:rPr>
          <w:sz w:val="19"/>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48E24DA7">
      <w:pPr>
        <w:pStyle w:val="8"/>
        <w:numPr>
          <w:ilvl w:val="0"/>
          <w:numId w:val="63"/>
        </w:numPr>
        <w:tabs>
          <w:tab w:val="left" w:pos="309"/>
        </w:tabs>
        <w:spacing w:before="0" w:after="0" w:line="283" w:lineRule="auto"/>
        <w:ind w:left="114" w:right="112" w:firstLine="0"/>
        <w:jc w:val="both"/>
        <w:rPr>
          <w:sz w:val="19"/>
        </w:rPr>
      </w:pPr>
      <w:r>
        <w:rPr>
          <w:sz w:val="19"/>
        </w:rPr>
        <w:t>um ou mais atestados de capacidade técnica, emitidos por pessoa jurídica de direito público ou privado, que comprove (m) aptidão pertinente e compatível em características, quantidades e prazos com o objeto da licitação, na forma do artigo 67, § 2º, da Lei Federal nº 14.133/2021, que indiquem nome, função, endereço, telefone, e-mail ou telefax de contato do (s) atestador (es), ou qualquer outro meio</w:t>
      </w:r>
      <w:r>
        <w:rPr>
          <w:spacing w:val="40"/>
          <w:sz w:val="19"/>
        </w:rPr>
        <w:t xml:space="preserve"> </w:t>
      </w:r>
      <w:r>
        <w:rPr>
          <w:sz w:val="19"/>
        </w:rPr>
        <w:t>para eventual contato pela UERJ;</w:t>
      </w:r>
    </w:p>
    <w:p w14:paraId="1CB9831B">
      <w:pPr>
        <w:pStyle w:val="8"/>
        <w:numPr>
          <w:ilvl w:val="1"/>
          <w:numId w:val="63"/>
        </w:numPr>
        <w:tabs>
          <w:tab w:val="left" w:pos="452"/>
        </w:tabs>
        <w:spacing w:before="0" w:after="0" w:line="217" w:lineRule="exact"/>
        <w:ind w:left="452" w:right="0" w:hanging="338"/>
        <w:jc w:val="both"/>
        <w:rPr>
          <w:sz w:val="19"/>
        </w:rPr>
      </w:pPr>
      <w:r>
        <w:rPr>
          <w:sz w:val="19"/>
        </w:rPr>
        <w:t xml:space="preserve">poderá ser apresentado mais de um atestado de capacidade técnica, sendo aceito o seu somatório, desde que reste demonstrada a execução concomitante do </w:t>
      </w:r>
      <w:r>
        <w:rPr>
          <w:spacing w:val="-2"/>
          <w:sz w:val="19"/>
        </w:rPr>
        <w:t>objeto;</w:t>
      </w:r>
    </w:p>
    <w:p w14:paraId="33242A84">
      <w:pPr>
        <w:pStyle w:val="8"/>
        <w:numPr>
          <w:ilvl w:val="1"/>
          <w:numId w:val="63"/>
        </w:numPr>
        <w:tabs>
          <w:tab w:val="left" w:pos="452"/>
        </w:tabs>
        <w:spacing w:before="38" w:after="0" w:line="240" w:lineRule="auto"/>
        <w:ind w:left="452" w:right="0" w:hanging="338"/>
        <w:jc w:val="both"/>
        <w:rPr>
          <w:sz w:val="19"/>
        </w:rPr>
      </w:pPr>
      <w:r>
        <w:rPr>
          <w:sz w:val="19"/>
        </w:rPr>
        <w:t xml:space="preserve">O(s) atestado(s) deve(m) comprovar a aptidão para fornecimento de um quantitativo de pelo menos 50% (cinquenta por cento) do total do item </w:t>
      </w:r>
      <w:r>
        <w:rPr>
          <w:spacing w:val="-2"/>
          <w:sz w:val="19"/>
        </w:rPr>
        <w:t>arrematado;</w:t>
      </w:r>
    </w:p>
    <w:p w14:paraId="7035A5EC">
      <w:pPr>
        <w:pStyle w:val="8"/>
        <w:numPr>
          <w:ilvl w:val="1"/>
          <w:numId w:val="63"/>
        </w:numPr>
        <w:tabs>
          <w:tab w:val="left" w:pos="452"/>
        </w:tabs>
        <w:spacing w:before="39" w:after="0" w:line="240" w:lineRule="auto"/>
        <w:ind w:left="452" w:right="0" w:hanging="338"/>
        <w:jc w:val="both"/>
        <w:rPr>
          <w:sz w:val="19"/>
        </w:rPr>
      </w:pPr>
      <w:r>
        <w:rPr>
          <w:sz w:val="19"/>
        </w:rPr>
        <w:t>Para</w:t>
      </w:r>
      <w:r>
        <w:rPr>
          <w:spacing w:val="-3"/>
          <w:sz w:val="19"/>
        </w:rPr>
        <w:t xml:space="preserve"> </w:t>
      </w:r>
      <w:r>
        <w:rPr>
          <w:sz w:val="19"/>
        </w:rPr>
        <w:t>atendimento do percentual</w:t>
      </w:r>
      <w:r>
        <w:rPr>
          <w:spacing w:val="-1"/>
          <w:sz w:val="19"/>
        </w:rPr>
        <w:t xml:space="preserve"> </w:t>
      </w:r>
      <w:r>
        <w:rPr>
          <w:sz w:val="19"/>
        </w:rPr>
        <w:t>indicado no subitem</w:t>
      </w:r>
      <w:r>
        <w:rPr>
          <w:spacing w:val="-1"/>
          <w:sz w:val="19"/>
        </w:rPr>
        <w:t xml:space="preserve"> </w:t>
      </w:r>
      <w:r>
        <w:rPr>
          <w:sz w:val="19"/>
        </w:rPr>
        <w:t>anterior, será admitido</w:t>
      </w:r>
      <w:r>
        <w:rPr>
          <w:spacing w:val="-1"/>
          <w:sz w:val="19"/>
        </w:rPr>
        <w:t xml:space="preserve"> </w:t>
      </w:r>
      <w:r>
        <w:rPr>
          <w:sz w:val="19"/>
        </w:rPr>
        <w:t>o somatório de atestados,</w:t>
      </w:r>
      <w:r>
        <w:rPr>
          <w:spacing w:val="-1"/>
          <w:sz w:val="19"/>
        </w:rPr>
        <w:t xml:space="preserve"> </w:t>
      </w:r>
      <w:r>
        <w:rPr>
          <w:sz w:val="19"/>
        </w:rPr>
        <w:t>desde que se</w:t>
      </w:r>
      <w:r>
        <w:rPr>
          <w:spacing w:val="-1"/>
          <w:sz w:val="19"/>
        </w:rPr>
        <w:t xml:space="preserve"> </w:t>
      </w:r>
      <w:r>
        <w:rPr>
          <w:sz w:val="19"/>
        </w:rPr>
        <w:t>refiram a fornecimentos</w:t>
      </w:r>
      <w:r>
        <w:rPr>
          <w:spacing w:val="-1"/>
          <w:sz w:val="19"/>
        </w:rPr>
        <w:t xml:space="preserve"> </w:t>
      </w:r>
      <w:r>
        <w:rPr>
          <w:sz w:val="19"/>
        </w:rPr>
        <w:t>realizados compatíveis com</w:t>
      </w:r>
      <w:r>
        <w:rPr>
          <w:spacing w:val="-1"/>
          <w:sz w:val="19"/>
        </w:rPr>
        <w:t xml:space="preserve"> </w:t>
      </w:r>
      <w:r>
        <w:rPr>
          <w:sz w:val="19"/>
        </w:rPr>
        <w:t xml:space="preserve">o objeto desta </w:t>
      </w:r>
      <w:r>
        <w:rPr>
          <w:spacing w:val="-2"/>
          <w:sz w:val="19"/>
        </w:rPr>
        <w:t>licitação;</w:t>
      </w:r>
    </w:p>
    <w:p w14:paraId="799E130C">
      <w:pPr>
        <w:pStyle w:val="8"/>
        <w:numPr>
          <w:ilvl w:val="1"/>
          <w:numId w:val="63"/>
        </w:numPr>
        <w:tabs>
          <w:tab w:val="left" w:pos="470"/>
        </w:tabs>
        <w:spacing w:before="38" w:after="0" w:line="283" w:lineRule="auto"/>
        <w:ind w:left="114" w:right="112" w:firstLine="0"/>
        <w:jc w:val="both"/>
        <w:rPr>
          <w:sz w:val="19"/>
        </w:rPr>
      </w:pPr>
      <w:r>
        <w:rPr>
          <w:sz w:val="19"/>
        </w:rPr>
        <w:t>O(s) atestado(s) deve(m) conter: o nome, endereço e o telefone de contato do(s) atestador (es), ou qualquer outro meio com o qual a UERJ possa valer-se para manter contato com a(s) pessoa(s) declarante(s), e a razão social e dados de identificação da instituição emitente como CNPJ, endereço e telefone.</w:t>
      </w:r>
    </w:p>
    <w:p w14:paraId="32C29069">
      <w:pPr>
        <w:pStyle w:val="6"/>
        <w:spacing w:before="38"/>
        <w:ind w:left="0"/>
      </w:pPr>
    </w:p>
    <w:p w14:paraId="7D86525E">
      <w:pPr>
        <w:pStyle w:val="8"/>
        <w:numPr>
          <w:ilvl w:val="1"/>
          <w:numId w:val="62"/>
        </w:numPr>
        <w:tabs>
          <w:tab w:val="left" w:pos="396"/>
        </w:tabs>
        <w:spacing w:before="0" w:after="0" w:line="283" w:lineRule="auto"/>
        <w:ind w:left="114" w:right="112" w:firstLine="0"/>
        <w:jc w:val="both"/>
        <w:rPr>
          <w:sz w:val="19"/>
        </w:rPr>
      </w:pPr>
      <w:r>
        <w:rPr>
          <w:sz w:val="19"/>
        </w:rPr>
        <w:t>AUTORIZAÇÃO DE FUNCIONAMENTO da empresa licitante, expedida pela</w:t>
      </w:r>
      <w:r>
        <w:rPr>
          <w:spacing w:val="-4"/>
          <w:sz w:val="19"/>
        </w:rPr>
        <w:t xml:space="preserve"> </w:t>
      </w:r>
      <w:r>
        <w:rPr>
          <w:sz w:val="19"/>
        </w:rPr>
        <w:t>Agência Nacional de Vigilância Sanitária/ANVISA, devidamente válida na forma da legislação específica vigente. Tal comprovação poderá ser feita ainda por meio de cópia da respectiva publicação no Diário Oficial da União ou respectivos “prints” da página do DOU na internet ou “prints” da página da ANVISA na internet, os quais estarão sujeitos à confirmação pelo setor técnico competente;</w:t>
      </w:r>
    </w:p>
    <w:p w14:paraId="1CF394EF">
      <w:pPr>
        <w:pStyle w:val="8"/>
        <w:numPr>
          <w:ilvl w:val="1"/>
          <w:numId w:val="62"/>
        </w:numPr>
        <w:tabs>
          <w:tab w:val="left" w:pos="410"/>
        </w:tabs>
        <w:spacing w:before="0" w:after="0" w:line="283" w:lineRule="auto"/>
        <w:ind w:left="114" w:right="112" w:firstLine="0"/>
        <w:jc w:val="both"/>
        <w:rPr>
          <w:sz w:val="19"/>
        </w:rPr>
      </w:pPr>
      <w:r>
        <w:rPr>
          <w:sz w:val="19"/>
        </w:rPr>
        <w:t>CERTIFICADO DE REGULARIDADE TÉCNICA, expedido pelo Conselho Regional de Farmácia do Estado onde for domiciliado o licitante, com a indicação do responsável técnico, devidamente válido na forma da legislação específica vigente;</w:t>
      </w:r>
    </w:p>
    <w:p w14:paraId="361996FD">
      <w:pPr>
        <w:pStyle w:val="8"/>
        <w:numPr>
          <w:ilvl w:val="1"/>
          <w:numId w:val="62"/>
        </w:numPr>
        <w:tabs>
          <w:tab w:val="left" w:pos="399"/>
        </w:tabs>
        <w:spacing w:before="0" w:after="0" w:line="218" w:lineRule="exact"/>
        <w:ind w:left="399" w:right="0" w:hanging="285"/>
        <w:jc w:val="both"/>
        <w:rPr>
          <w:sz w:val="19"/>
        </w:rPr>
      </w:pPr>
      <w:r>
        <w:rPr>
          <w:sz w:val="19"/>
        </w:rPr>
        <w:t>LICENÇA</w:t>
      </w:r>
      <w:r>
        <w:rPr>
          <w:spacing w:val="-12"/>
          <w:sz w:val="19"/>
        </w:rPr>
        <w:t xml:space="preserve"> </w:t>
      </w:r>
      <w:r>
        <w:rPr>
          <w:sz w:val="19"/>
        </w:rPr>
        <w:t>DE</w:t>
      </w:r>
      <w:r>
        <w:rPr>
          <w:spacing w:val="-2"/>
          <w:sz w:val="19"/>
        </w:rPr>
        <w:t xml:space="preserve"> </w:t>
      </w:r>
      <w:r>
        <w:rPr>
          <w:sz w:val="19"/>
        </w:rPr>
        <w:t>FUNCIONAMENTO</w:t>
      </w:r>
      <w:r>
        <w:rPr>
          <w:spacing w:val="-1"/>
          <w:sz w:val="19"/>
        </w:rPr>
        <w:t xml:space="preserve"> </w:t>
      </w:r>
      <w:r>
        <w:rPr>
          <w:sz w:val="19"/>
        </w:rPr>
        <w:t>da</w:t>
      </w:r>
      <w:r>
        <w:rPr>
          <w:spacing w:val="-2"/>
          <w:sz w:val="19"/>
        </w:rPr>
        <w:t xml:space="preserve"> </w:t>
      </w:r>
      <w:r>
        <w:rPr>
          <w:sz w:val="19"/>
        </w:rPr>
        <w:t>empresa</w:t>
      </w:r>
      <w:r>
        <w:rPr>
          <w:spacing w:val="-1"/>
          <w:sz w:val="19"/>
        </w:rPr>
        <w:t xml:space="preserve"> </w:t>
      </w:r>
      <w:r>
        <w:rPr>
          <w:sz w:val="19"/>
        </w:rPr>
        <w:t>licitante,</w:t>
      </w:r>
      <w:r>
        <w:rPr>
          <w:spacing w:val="-1"/>
          <w:sz w:val="19"/>
        </w:rPr>
        <w:t xml:space="preserve"> </w:t>
      </w:r>
      <w:r>
        <w:rPr>
          <w:sz w:val="19"/>
        </w:rPr>
        <w:t>emitida</w:t>
      </w:r>
      <w:r>
        <w:rPr>
          <w:spacing w:val="-2"/>
          <w:sz w:val="19"/>
        </w:rPr>
        <w:t xml:space="preserve"> </w:t>
      </w:r>
      <w:r>
        <w:rPr>
          <w:sz w:val="19"/>
        </w:rPr>
        <w:t>pela</w:t>
      </w:r>
      <w:r>
        <w:rPr>
          <w:spacing w:val="-5"/>
          <w:sz w:val="19"/>
        </w:rPr>
        <w:t xml:space="preserve"> </w:t>
      </w:r>
      <w:r>
        <w:rPr>
          <w:sz w:val="19"/>
        </w:rPr>
        <w:t>Vigilância</w:t>
      </w:r>
      <w:r>
        <w:rPr>
          <w:spacing w:val="-1"/>
          <w:sz w:val="19"/>
        </w:rPr>
        <w:t xml:space="preserve"> </w:t>
      </w:r>
      <w:r>
        <w:rPr>
          <w:sz w:val="19"/>
        </w:rPr>
        <w:t>Sanitária</w:t>
      </w:r>
      <w:r>
        <w:rPr>
          <w:spacing w:val="-2"/>
          <w:sz w:val="19"/>
        </w:rPr>
        <w:t xml:space="preserve"> </w:t>
      </w:r>
      <w:r>
        <w:rPr>
          <w:sz w:val="19"/>
        </w:rPr>
        <w:t>Estadual</w:t>
      </w:r>
      <w:r>
        <w:rPr>
          <w:spacing w:val="-1"/>
          <w:sz w:val="19"/>
        </w:rPr>
        <w:t xml:space="preserve"> </w:t>
      </w:r>
      <w:r>
        <w:rPr>
          <w:sz w:val="19"/>
        </w:rPr>
        <w:t>ou</w:t>
      </w:r>
      <w:r>
        <w:rPr>
          <w:spacing w:val="-1"/>
          <w:sz w:val="19"/>
        </w:rPr>
        <w:t xml:space="preserve"> </w:t>
      </w:r>
      <w:r>
        <w:rPr>
          <w:spacing w:val="-2"/>
          <w:sz w:val="19"/>
        </w:rPr>
        <w:t>Municipal;</w:t>
      </w:r>
    </w:p>
    <w:p w14:paraId="0C0B0644">
      <w:pPr>
        <w:pStyle w:val="8"/>
        <w:numPr>
          <w:ilvl w:val="1"/>
          <w:numId w:val="62"/>
        </w:numPr>
        <w:tabs>
          <w:tab w:val="left" w:pos="424"/>
        </w:tabs>
        <w:spacing w:before="38" w:after="0" w:line="283" w:lineRule="auto"/>
        <w:ind w:left="114" w:right="112" w:firstLine="0"/>
        <w:jc w:val="left"/>
        <w:rPr>
          <w:sz w:val="19"/>
        </w:rPr>
      </w:pPr>
      <w:r>
        <w:rPr>
          <w:sz w:val="19"/>
        </w:rPr>
        <w:t>CERTIFICADO</w:t>
      </w:r>
      <w:r>
        <w:rPr>
          <w:spacing w:val="23"/>
          <w:sz w:val="19"/>
        </w:rPr>
        <w:t xml:space="preserve"> </w:t>
      </w:r>
      <w:r>
        <w:rPr>
          <w:sz w:val="19"/>
        </w:rPr>
        <w:t>DE</w:t>
      </w:r>
      <w:r>
        <w:rPr>
          <w:spacing w:val="23"/>
          <w:sz w:val="19"/>
        </w:rPr>
        <w:t xml:space="preserve"> </w:t>
      </w:r>
      <w:r>
        <w:rPr>
          <w:sz w:val="19"/>
        </w:rPr>
        <w:t>REGISTRO</w:t>
      </w:r>
      <w:r>
        <w:rPr>
          <w:spacing w:val="23"/>
          <w:sz w:val="19"/>
        </w:rPr>
        <w:t xml:space="preserve"> </w:t>
      </w:r>
      <w:r>
        <w:rPr>
          <w:sz w:val="19"/>
        </w:rPr>
        <w:t>DO</w:t>
      </w:r>
      <w:r>
        <w:rPr>
          <w:spacing w:val="23"/>
          <w:sz w:val="19"/>
        </w:rPr>
        <w:t xml:space="preserve"> </w:t>
      </w:r>
      <w:r>
        <w:rPr>
          <w:sz w:val="19"/>
        </w:rPr>
        <w:t>PRODUTO,</w:t>
      </w:r>
      <w:r>
        <w:rPr>
          <w:spacing w:val="23"/>
          <w:sz w:val="19"/>
        </w:rPr>
        <w:t xml:space="preserve"> </w:t>
      </w:r>
      <w:r>
        <w:rPr>
          <w:sz w:val="19"/>
        </w:rPr>
        <w:t>expedido</w:t>
      </w:r>
      <w:r>
        <w:rPr>
          <w:spacing w:val="23"/>
          <w:sz w:val="19"/>
        </w:rPr>
        <w:t xml:space="preserve"> </w:t>
      </w:r>
      <w:r>
        <w:rPr>
          <w:sz w:val="19"/>
        </w:rPr>
        <w:t>pela</w:t>
      </w:r>
      <w:r>
        <w:rPr>
          <w:spacing w:val="13"/>
          <w:sz w:val="19"/>
        </w:rPr>
        <w:t xml:space="preserve"> </w:t>
      </w:r>
      <w:r>
        <w:rPr>
          <w:sz w:val="19"/>
        </w:rPr>
        <w:t>Agência</w:t>
      </w:r>
      <w:r>
        <w:rPr>
          <w:spacing w:val="23"/>
          <w:sz w:val="19"/>
        </w:rPr>
        <w:t xml:space="preserve"> </w:t>
      </w:r>
      <w:r>
        <w:rPr>
          <w:sz w:val="19"/>
        </w:rPr>
        <w:t>Nacional</w:t>
      </w:r>
      <w:r>
        <w:rPr>
          <w:spacing w:val="23"/>
          <w:sz w:val="19"/>
        </w:rPr>
        <w:t xml:space="preserve"> </w:t>
      </w:r>
      <w:r>
        <w:rPr>
          <w:sz w:val="19"/>
        </w:rPr>
        <w:t>de</w:t>
      </w:r>
      <w:r>
        <w:rPr>
          <w:spacing w:val="20"/>
          <w:sz w:val="19"/>
        </w:rPr>
        <w:t xml:space="preserve"> </w:t>
      </w:r>
      <w:r>
        <w:rPr>
          <w:sz w:val="19"/>
        </w:rPr>
        <w:t>Vigilância</w:t>
      </w:r>
      <w:r>
        <w:rPr>
          <w:spacing w:val="23"/>
          <w:sz w:val="19"/>
        </w:rPr>
        <w:t xml:space="preserve"> </w:t>
      </w:r>
      <w:r>
        <w:rPr>
          <w:sz w:val="19"/>
        </w:rPr>
        <w:t>Sanitária</w:t>
      </w:r>
      <w:r>
        <w:rPr>
          <w:spacing w:val="23"/>
          <w:sz w:val="19"/>
        </w:rPr>
        <w:t xml:space="preserve"> </w:t>
      </w:r>
      <w:r>
        <w:rPr>
          <w:sz w:val="19"/>
        </w:rPr>
        <w:t>-</w:t>
      </w:r>
      <w:r>
        <w:rPr>
          <w:spacing w:val="13"/>
          <w:sz w:val="19"/>
        </w:rPr>
        <w:t xml:space="preserve"> </w:t>
      </w:r>
      <w:r>
        <w:rPr>
          <w:sz w:val="19"/>
        </w:rPr>
        <w:t>ANVISA,</w:t>
      </w:r>
      <w:r>
        <w:rPr>
          <w:spacing w:val="23"/>
          <w:sz w:val="19"/>
        </w:rPr>
        <w:t xml:space="preserve"> </w:t>
      </w:r>
      <w:r>
        <w:rPr>
          <w:sz w:val="19"/>
        </w:rPr>
        <w:t>devidamente</w:t>
      </w:r>
      <w:r>
        <w:rPr>
          <w:spacing w:val="23"/>
          <w:sz w:val="19"/>
        </w:rPr>
        <w:t xml:space="preserve"> </w:t>
      </w:r>
      <w:r>
        <w:rPr>
          <w:sz w:val="19"/>
        </w:rPr>
        <w:t>válido</w:t>
      </w:r>
      <w:r>
        <w:rPr>
          <w:spacing w:val="23"/>
          <w:sz w:val="19"/>
        </w:rPr>
        <w:t xml:space="preserve"> </w:t>
      </w:r>
      <w:r>
        <w:rPr>
          <w:sz w:val="19"/>
        </w:rPr>
        <w:t>na</w:t>
      </w:r>
      <w:r>
        <w:rPr>
          <w:spacing w:val="23"/>
          <w:sz w:val="19"/>
        </w:rPr>
        <w:t xml:space="preserve"> </w:t>
      </w:r>
      <w:r>
        <w:rPr>
          <w:sz w:val="19"/>
        </w:rPr>
        <w:t>forma</w:t>
      </w:r>
      <w:r>
        <w:rPr>
          <w:spacing w:val="23"/>
          <w:sz w:val="19"/>
        </w:rPr>
        <w:t xml:space="preserve"> </w:t>
      </w:r>
      <w:r>
        <w:rPr>
          <w:sz w:val="19"/>
        </w:rPr>
        <w:t>da</w:t>
      </w:r>
      <w:r>
        <w:rPr>
          <w:spacing w:val="23"/>
          <w:sz w:val="19"/>
        </w:rPr>
        <w:t xml:space="preserve"> </w:t>
      </w:r>
      <w:r>
        <w:rPr>
          <w:sz w:val="19"/>
        </w:rPr>
        <w:t>legislação</w:t>
      </w:r>
      <w:r>
        <w:rPr>
          <w:spacing w:val="23"/>
          <w:sz w:val="19"/>
        </w:rPr>
        <w:t xml:space="preserve"> </w:t>
      </w:r>
      <w:r>
        <w:rPr>
          <w:sz w:val="19"/>
        </w:rPr>
        <w:t>específica</w:t>
      </w:r>
      <w:r>
        <w:rPr>
          <w:spacing w:val="23"/>
          <w:sz w:val="19"/>
        </w:rPr>
        <w:t xml:space="preserve"> </w:t>
      </w:r>
      <w:r>
        <w:rPr>
          <w:sz w:val="19"/>
        </w:rPr>
        <w:t>vigente</w:t>
      </w:r>
      <w:r>
        <w:rPr>
          <w:spacing w:val="23"/>
          <w:sz w:val="19"/>
        </w:rPr>
        <w:t xml:space="preserve"> </w:t>
      </w:r>
      <w:r>
        <w:rPr>
          <w:sz w:val="19"/>
        </w:rPr>
        <w:t>ou</w:t>
      </w:r>
      <w:r>
        <w:rPr>
          <w:spacing w:val="23"/>
          <w:sz w:val="19"/>
        </w:rPr>
        <w:t xml:space="preserve"> </w:t>
      </w:r>
      <w:r>
        <w:rPr>
          <w:sz w:val="19"/>
        </w:rPr>
        <w:t>cópia</w:t>
      </w:r>
      <w:r>
        <w:rPr>
          <w:spacing w:val="23"/>
          <w:sz w:val="19"/>
        </w:rPr>
        <w:t xml:space="preserve"> </w:t>
      </w:r>
      <w:r>
        <w:rPr>
          <w:sz w:val="19"/>
        </w:rPr>
        <w:t>da respectiva publicação no Diário Oficial da União ou respectivos “prints” da página da</w:t>
      </w:r>
      <w:r>
        <w:rPr>
          <w:spacing w:val="-5"/>
          <w:sz w:val="19"/>
        </w:rPr>
        <w:t xml:space="preserve"> </w:t>
      </w:r>
      <w:r>
        <w:rPr>
          <w:sz w:val="19"/>
        </w:rPr>
        <w:t>ANVISA</w:t>
      </w:r>
      <w:r>
        <w:rPr>
          <w:spacing w:val="-5"/>
          <w:sz w:val="19"/>
        </w:rPr>
        <w:t xml:space="preserve"> </w:t>
      </w:r>
      <w:r>
        <w:rPr>
          <w:sz w:val="19"/>
        </w:rPr>
        <w:t>na internet, os quais estarão sujeitos à confirmação pelo setor técnico competente.</w:t>
      </w:r>
    </w:p>
    <w:p w14:paraId="0155F19C">
      <w:pPr>
        <w:pStyle w:val="8"/>
        <w:numPr>
          <w:ilvl w:val="2"/>
          <w:numId w:val="62"/>
        </w:numPr>
        <w:tabs>
          <w:tab w:val="left" w:pos="549"/>
        </w:tabs>
        <w:spacing w:before="0" w:after="0" w:line="283" w:lineRule="auto"/>
        <w:ind w:left="114" w:right="112" w:firstLine="0"/>
        <w:jc w:val="left"/>
        <w:rPr>
          <w:sz w:val="19"/>
        </w:rPr>
      </w:pPr>
      <w:r>
        <w:rPr>
          <w:sz w:val="19"/>
        </w:rPr>
        <w:t>no caso do registro encontrar-se em fase de renovação, deverá ser apresentada a cópia do respectivo Certificado de Registro do Medicamento em renovação acompanhada da cópia da solicitação de</w:t>
      </w:r>
      <w:r>
        <w:rPr>
          <w:spacing w:val="40"/>
          <w:sz w:val="19"/>
        </w:rPr>
        <w:t xml:space="preserve"> </w:t>
      </w:r>
      <w:r>
        <w:rPr>
          <w:sz w:val="19"/>
        </w:rPr>
        <w:t>sua revalidação, contendo o número do registro (13 dígitos) do medicamento ofertado, conforme estabelecido nos §§ 2º e 3º do art. 8º, do Decreto Federal 8.077/2013.</w:t>
      </w:r>
    </w:p>
    <w:p w14:paraId="1C6B8152">
      <w:pPr>
        <w:pStyle w:val="8"/>
        <w:numPr>
          <w:ilvl w:val="1"/>
          <w:numId w:val="62"/>
        </w:numPr>
        <w:tabs>
          <w:tab w:val="left" w:pos="409"/>
        </w:tabs>
        <w:spacing w:before="0" w:after="0" w:line="283" w:lineRule="auto"/>
        <w:ind w:left="114" w:right="112" w:firstLine="0"/>
        <w:jc w:val="left"/>
        <w:rPr>
          <w:sz w:val="19"/>
        </w:rPr>
      </w:pPr>
      <w:r>
        <w:rPr>
          <w:sz w:val="19"/>
        </w:rPr>
        <w:t>Em caso de dúvida fundada suscitada pelo pregoeiro, a</w:t>
      </w:r>
      <w:r>
        <w:rPr>
          <w:spacing w:val="-1"/>
          <w:sz w:val="19"/>
        </w:rPr>
        <w:t xml:space="preserve"> </w:t>
      </w:r>
      <w:r>
        <w:rPr>
          <w:sz w:val="19"/>
        </w:rPr>
        <w:t>Administração poderá solicitar ao licitante, em diligência complementar, todas as informações necessárias à comprovação da legitimidade dos</w:t>
      </w:r>
      <w:r>
        <w:rPr>
          <w:spacing w:val="80"/>
          <w:sz w:val="19"/>
        </w:rPr>
        <w:t xml:space="preserve"> </w:t>
      </w:r>
      <w:r>
        <w:rPr>
          <w:sz w:val="19"/>
        </w:rPr>
        <w:t>atestados, dentre outros documentos, cópia do contrato que deu suporte à contratação, endereço atual da contratante e local em que foram executados os objetos.</w:t>
      </w:r>
    </w:p>
    <w:p w14:paraId="484F17FE">
      <w:pPr>
        <w:pStyle w:val="6"/>
        <w:ind w:left="0"/>
      </w:pPr>
    </w:p>
    <w:p w14:paraId="2F39C795">
      <w:pPr>
        <w:pStyle w:val="6"/>
        <w:ind w:left="0"/>
      </w:pPr>
    </w:p>
    <w:p w14:paraId="3FD6B740">
      <w:pPr>
        <w:pStyle w:val="6"/>
        <w:ind w:left="0"/>
      </w:pPr>
    </w:p>
    <w:p w14:paraId="794146C7">
      <w:pPr>
        <w:pStyle w:val="6"/>
        <w:ind w:left="0"/>
      </w:pPr>
    </w:p>
    <w:p w14:paraId="68110EF8">
      <w:pPr>
        <w:pStyle w:val="6"/>
        <w:ind w:left="0"/>
      </w:pPr>
    </w:p>
    <w:p w14:paraId="1A1B5D36">
      <w:pPr>
        <w:pStyle w:val="6"/>
        <w:ind w:left="0"/>
      </w:pPr>
    </w:p>
    <w:p w14:paraId="46BC4A31">
      <w:pPr>
        <w:pStyle w:val="6"/>
        <w:ind w:left="0"/>
      </w:pPr>
    </w:p>
    <w:p w14:paraId="34BD0B34">
      <w:pPr>
        <w:pStyle w:val="6"/>
        <w:ind w:left="0"/>
      </w:pPr>
    </w:p>
    <w:p w14:paraId="66393C11">
      <w:pPr>
        <w:pStyle w:val="6"/>
        <w:ind w:left="0"/>
      </w:pPr>
    </w:p>
    <w:p w14:paraId="176AE06D">
      <w:pPr>
        <w:pStyle w:val="6"/>
        <w:ind w:left="0"/>
      </w:pPr>
    </w:p>
    <w:p w14:paraId="6AA6B19B">
      <w:pPr>
        <w:pStyle w:val="6"/>
        <w:ind w:left="0"/>
      </w:pPr>
    </w:p>
    <w:p w14:paraId="24EB2AC4">
      <w:pPr>
        <w:pStyle w:val="6"/>
        <w:ind w:left="0"/>
      </w:pPr>
    </w:p>
    <w:p w14:paraId="4279A5D4">
      <w:pPr>
        <w:pStyle w:val="6"/>
        <w:spacing w:before="116"/>
        <w:ind w:left="0"/>
      </w:pPr>
    </w:p>
    <w:p w14:paraId="1407D047">
      <w:pPr>
        <w:pStyle w:val="2"/>
        <w:ind w:left="1"/>
        <w:jc w:val="center"/>
      </w:pPr>
      <w:r>
        <w:t>ANEXO</w:t>
      </w:r>
      <w:r>
        <w:rPr>
          <w:spacing w:val="13"/>
        </w:rPr>
        <w:t xml:space="preserve"> </w:t>
      </w:r>
      <w:r>
        <w:t>IV</w:t>
      </w:r>
      <w:r>
        <w:rPr>
          <w:spacing w:val="-3"/>
        </w:rPr>
        <w:t xml:space="preserve"> </w:t>
      </w:r>
      <w:r>
        <w:t>–</w:t>
      </w:r>
      <w:r>
        <w:rPr>
          <w:spacing w:val="2"/>
        </w:rPr>
        <w:t xml:space="preserve"> </w:t>
      </w:r>
      <w:r>
        <w:t>ORÇAMENTO</w:t>
      </w:r>
      <w:r>
        <w:rPr>
          <w:spacing w:val="2"/>
        </w:rPr>
        <w:t xml:space="preserve"> </w:t>
      </w:r>
      <w:r>
        <w:rPr>
          <w:spacing w:val="-2"/>
        </w:rPr>
        <w:t>ESTIMADO</w:t>
      </w:r>
    </w:p>
    <w:p w14:paraId="4FEF5118">
      <w:pPr>
        <w:pStyle w:val="6"/>
        <w:spacing w:before="43"/>
        <w:ind w:left="0"/>
        <w:rPr>
          <w:b/>
          <w:sz w:val="20"/>
        </w:rPr>
      </w:pPr>
    </w:p>
    <w:tbl>
      <w:tblPr>
        <w:tblStyle w:val="5"/>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1402"/>
        <w:gridCol w:w="9965"/>
        <w:gridCol w:w="1287"/>
        <w:gridCol w:w="972"/>
        <w:gridCol w:w="1387"/>
      </w:tblGrid>
      <w:tr w14:paraId="0361D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1" w:hRule="atLeast"/>
          <w:jc w:val="right"/>
        </w:trPr>
        <w:tc>
          <w:tcPr>
            <w:tcW w:w="701" w:type="dxa"/>
          </w:tcPr>
          <w:p w14:paraId="122E30C0">
            <w:pPr>
              <w:pStyle w:val="9"/>
              <w:spacing w:before="234"/>
              <w:rPr>
                <w:b/>
                <w:sz w:val="21"/>
              </w:rPr>
            </w:pPr>
          </w:p>
          <w:p w14:paraId="340FF6CD">
            <w:pPr>
              <w:pStyle w:val="9"/>
              <w:ind w:left="31" w:right="20"/>
              <w:jc w:val="center"/>
              <w:rPr>
                <w:b/>
                <w:sz w:val="21"/>
              </w:rPr>
            </w:pPr>
            <w:r>
              <w:rPr>
                <w:b/>
                <w:spacing w:val="-4"/>
                <w:sz w:val="21"/>
              </w:rPr>
              <w:t>ITEM</w:t>
            </w:r>
          </w:p>
        </w:tc>
        <w:tc>
          <w:tcPr>
            <w:tcW w:w="1402" w:type="dxa"/>
          </w:tcPr>
          <w:p w14:paraId="3F15690D">
            <w:pPr>
              <w:pStyle w:val="9"/>
              <w:spacing w:before="234"/>
              <w:rPr>
                <w:b/>
                <w:sz w:val="21"/>
              </w:rPr>
            </w:pPr>
          </w:p>
          <w:p w14:paraId="559D672F">
            <w:pPr>
              <w:pStyle w:val="9"/>
              <w:ind w:left="15"/>
              <w:jc w:val="center"/>
              <w:rPr>
                <w:b/>
                <w:sz w:val="21"/>
              </w:rPr>
            </w:pPr>
            <w:r>
              <w:rPr>
                <w:b/>
                <w:sz w:val="21"/>
              </w:rPr>
              <w:t>ID</w:t>
            </w:r>
            <w:r>
              <w:rPr>
                <w:b/>
                <w:spacing w:val="-4"/>
                <w:sz w:val="21"/>
              </w:rPr>
              <w:t xml:space="preserve"> SIGA</w:t>
            </w:r>
          </w:p>
        </w:tc>
        <w:tc>
          <w:tcPr>
            <w:tcW w:w="9965" w:type="dxa"/>
          </w:tcPr>
          <w:p w14:paraId="3CF2A32B">
            <w:pPr>
              <w:pStyle w:val="9"/>
              <w:spacing w:before="234"/>
              <w:rPr>
                <w:b/>
                <w:sz w:val="21"/>
              </w:rPr>
            </w:pPr>
          </w:p>
          <w:p w14:paraId="17F26090">
            <w:pPr>
              <w:pStyle w:val="9"/>
              <w:ind w:left="18"/>
              <w:jc w:val="center"/>
              <w:rPr>
                <w:b/>
                <w:sz w:val="21"/>
              </w:rPr>
            </w:pPr>
            <w:r>
              <w:rPr>
                <w:b/>
                <w:spacing w:val="-2"/>
                <w:sz w:val="21"/>
              </w:rPr>
              <w:t>DESCRIÇÃO</w:t>
            </w:r>
          </w:p>
        </w:tc>
        <w:tc>
          <w:tcPr>
            <w:tcW w:w="1287" w:type="dxa"/>
          </w:tcPr>
          <w:p w14:paraId="180C1FF5">
            <w:pPr>
              <w:pStyle w:val="9"/>
              <w:spacing w:line="242" w:lineRule="auto"/>
              <w:ind w:left="20"/>
              <w:jc w:val="center"/>
              <w:rPr>
                <w:b/>
                <w:sz w:val="21"/>
              </w:rPr>
            </w:pPr>
            <w:r>
              <w:rPr>
                <w:b/>
                <w:spacing w:val="-2"/>
                <w:sz w:val="21"/>
              </w:rPr>
              <w:t>VALOR UNITÁRIO ESTIMADO</w:t>
            </w:r>
          </w:p>
          <w:p w14:paraId="6077A59A">
            <w:pPr>
              <w:pStyle w:val="9"/>
              <w:spacing w:line="230" w:lineRule="exact"/>
              <w:ind w:left="20" w:right="3"/>
              <w:jc w:val="center"/>
              <w:rPr>
                <w:b/>
                <w:sz w:val="21"/>
              </w:rPr>
            </w:pPr>
            <w:r>
              <w:rPr>
                <w:b/>
                <w:spacing w:val="-5"/>
                <w:sz w:val="21"/>
              </w:rPr>
              <w:t>R$</w:t>
            </w:r>
          </w:p>
        </w:tc>
        <w:tc>
          <w:tcPr>
            <w:tcW w:w="972" w:type="dxa"/>
          </w:tcPr>
          <w:p w14:paraId="7D596B5D">
            <w:pPr>
              <w:pStyle w:val="9"/>
              <w:spacing w:before="234"/>
              <w:rPr>
                <w:b/>
                <w:sz w:val="21"/>
              </w:rPr>
            </w:pPr>
          </w:p>
          <w:p w14:paraId="315E38A1">
            <w:pPr>
              <w:pStyle w:val="9"/>
              <w:ind w:left="21"/>
              <w:jc w:val="center"/>
              <w:rPr>
                <w:b/>
                <w:sz w:val="21"/>
              </w:rPr>
            </w:pPr>
            <w:r>
              <w:rPr>
                <w:b/>
                <w:spacing w:val="-2"/>
                <w:sz w:val="21"/>
              </w:rPr>
              <w:t>QUANT.</w:t>
            </w:r>
          </w:p>
        </w:tc>
        <w:tc>
          <w:tcPr>
            <w:tcW w:w="1387" w:type="dxa"/>
          </w:tcPr>
          <w:p w14:paraId="3B5D18D0">
            <w:pPr>
              <w:pStyle w:val="9"/>
              <w:spacing w:before="232"/>
              <w:ind w:left="17"/>
              <w:jc w:val="center"/>
              <w:rPr>
                <w:b/>
                <w:sz w:val="21"/>
              </w:rPr>
            </w:pPr>
            <w:r>
              <w:rPr>
                <w:b/>
                <w:spacing w:val="-4"/>
                <w:sz w:val="21"/>
              </w:rPr>
              <w:t>TOTAL</w:t>
            </w:r>
            <w:r>
              <w:rPr>
                <w:b/>
                <w:spacing w:val="-14"/>
                <w:sz w:val="21"/>
              </w:rPr>
              <w:t xml:space="preserve"> </w:t>
            </w:r>
            <w:r>
              <w:rPr>
                <w:b/>
                <w:spacing w:val="-4"/>
                <w:sz w:val="21"/>
              </w:rPr>
              <w:t>DO ITEM</w:t>
            </w:r>
          </w:p>
          <w:p w14:paraId="3A61F04E">
            <w:pPr>
              <w:pStyle w:val="9"/>
              <w:spacing w:before="3" w:line="233" w:lineRule="exact"/>
              <w:ind w:left="17" w:right="2"/>
              <w:jc w:val="center"/>
              <w:rPr>
                <w:b/>
                <w:sz w:val="21"/>
              </w:rPr>
            </w:pPr>
            <w:r>
              <w:rPr>
                <w:b/>
                <w:spacing w:val="-5"/>
                <w:sz w:val="21"/>
              </w:rPr>
              <w:t>R$</w:t>
            </w:r>
          </w:p>
        </w:tc>
      </w:tr>
      <w:tr w14:paraId="0FC6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right"/>
        </w:trPr>
        <w:tc>
          <w:tcPr>
            <w:tcW w:w="701" w:type="dxa"/>
          </w:tcPr>
          <w:p w14:paraId="486363A6">
            <w:pPr>
              <w:pStyle w:val="9"/>
              <w:spacing w:before="133"/>
              <w:rPr>
                <w:b/>
                <w:sz w:val="21"/>
              </w:rPr>
            </w:pPr>
          </w:p>
          <w:p w14:paraId="1BB63329">
            <w:pPr>
              <w:pStyle w:val="9"/>
              <w:spacing w:before="1"/>
              <w:ind w:left="31" w:right="20"/>
              <w:jc w:val="center"/>
              <w:rPr>
                <w:sz w:val="21"/>
              </w:rPr>
            </w:pPr>
            <w:r>
              <w:rPr>
                <w:spacing w:val="-10"/>
                <w:sz w:val="21"/>
              </w:rPr>
              <w:t>1</w:t>
            </w:r>
          </w:p>
        </w:tc>
        <w:tc>
          <w:tcPr>
            <w:tcW w:w="1402" w:type="dxa"/>
          </w:tcPr>
          <w:p w14:paraId="5EA6970F">
            <w:pPr>
              <w:pStyle w:val="9"/>
              <w:spacing w:before="133"/>
              <w:rPr>
                <w:b/>
                <w:sz w:val="21"/>
              </w:rPr>
            </w:pPr>
          </w:p>
          <w:p w14:paraId="435A9FE5">
            <w:pPr>
              <w:pStyle w:val="9"/>
              <w:spacing w:before="1"/>
              <w:ind w:left="15"/>
              <w:jc w:val="center"/>
              <w:rPr>
                <w:sz w:val="21"/>
              </w:rPr>
            </w:pPr>
            <w:r>
              <w:rPr>
                <w:spacing w:val="-2"/>
                <w:sz w:val="21"/>
              </w:rPr>
              <w:t>147585</w:t>
            </w:r>
          </w:p>
        </w:tc>
        <w:tc>
          <w:tcPr>
            <w:tcW w:w="9965" w:type="dxa"/>
          </w:tcPr>
          <w:p w14:paraId="2F6113A7">
            <w:pPr>
              <w:pStyle w:val="9"/>
              <w:spacing w:before="106" w:line="232" w:lineRule="auto"/>
              <w:ind w:left="125" w:right="104"/>
              <w:jc w:val="both"/>
              <w:rPr>
                <w:sz w:val="23"/>
              </w:rPr>
            </w:pPr>
            <w:r>
              <w:rPr>
                <w:sz w:val="23"/>
              </w:rPr>
              <w:t>PRINCIPIO ATIVO: FENTANILA CLORIDRATO, FORMA FARMACEUTICA: SOLUCAO INJETAVEL, CONCENTRACAO / DOSAGEM: 0,050, UNIDADE: MG/ML, VOLUME: 5ML, APRESENTACAO:</w:t>
            </w:r>
            <w:r>
              <w:rPr>
                <w:spacing w:val="-9"/>
                <w:sz w:val="23"/>
              </w:rPr>
              <w:t xml:space="preserve"> </w:t>
            </w:r>
            <w:r>
              <w:rPr>
                <w:sz w:val="23"/>
              </w:rPr>
              <w:t>AMPOLA</w:t>
            </w:r>
          </w:p>
        </w:tc>
        <w:tc>
          <w:tcPr>
            <w:tcW w:w="1287" w:type="dxa"/>
          </w:tcPr>
          <w:p w14:paraId="761C98B7">
            <w:pPr>
              <w:pStyle w:val="9"/>
              <w:spacing w:before="133"/>
              <w:rPr>
                <w:b/>
                <w:sz w:val="21"/>
              </w:rPr>
            </w:pPr>
          </w:p>
          <w:p w14:paraId="5025087F">
            <w:pPr>
              <w:pStyle w:val="9"/>
              <w:spacing w:before="1"/>
              <w:ind w:left="356"/>
              <w:rPr>
                <w:sz w:val="21"/>
              </w:rPr>
            </w:pPr>
            <w:r>
              <w:rPr>
                <w:spacing w:val="-2"/>
                <w:sz w:val="21"/>
              </w:rPr>
              <w:t>3,0780</w:t>
            </w:r>
          </w:p>
        </w:tc>
        <w:tc>
          <w:tcPr>
            <w:tcW w:w="972" w:type="dxa"/>
          </w:tcPr>
          <w:p w14:paraId="399A76F7">
            <w:pPr>
              <w:pStyle w:val="9"/>
              <w:spacing w:before="133"/>
              <w:rPr>
                <w:b/>
                <w:sz w:val="21"/>
              </w:rPr>
            </w:pPr>
          </w:p>
          <w:p w14:paraId="37F64AB5">
            <w:pPr>
              <w:pStyle w:val="9"/>
              <w:spacing w:before="1"/>
              <w:ind w:left="21"/>
              <w:jc w:val="center"/>
              <w:rPr>
                <w:sz w:val="21"/>
              </w:rPr>
            </w:pPr>
            <w:r>
              <w:rPr>
                <w:spacing w:val="-2"/>
                <w:sz w:val="21"/>
              </w:rPr>
              <w:t>15.000</w:t>
            </w:r>
          </w:p>
        </w:tc>
        <w:tc>
          <w:tcPr>
            <w:tcW w:w="1387" w:type="dxa"/>
          </w:tcPr>
          <w:p w14:paraId="3FF55E0B">
            <w:pPr>
              <w:pStyle w:val="9"/>
              <w:spacing w:before="133"/>
              <w:rPr>
                <w:b/>
                <w:sz w:val="21"/>
              </w:rPr>
            </w:pPr>
          </w:p>
          <w:p w14:paraId="6A63E035">
            <w:pPr>
              <w:pStyle w:val="9"/>
              <w:spacing w:before="1"/>
              <w:ind w:left="274"/>
              <w:rPr>
                <w:sz w:val="21"/>
              </w:rPr>
            </w:pPr>
            <w:r>
              <w:rPr>
                <w:spacing w:val="-2"/>
                <w:sz w:val="21"/>
              </w:rPr>
              <w:t>46.170,00</w:t>
            </w:r>
          </w:p>
        </w:tc>
      </w:tr>
    </w:tbl>
    <w:p w14:paraId="1BD97DC0">
      <w:pPr>
        <w:pStyle w:val="9"/>
        <w:spacing w:after="0"/>
        <w:rPr>
          <w:sz w:val="21"/>
        </w:rPr>
        <w:sectPr>
          <w:pgSz w:w="15840" w:h="24480"/>
          <w:pgMar w:top="0" w:right="0" w:bottom="280" w:left="0" w:header="720" w:footer="720" w:gutter="0"/>
          <w:cols w:space="720" w:num="1"/>
        </w:sectPr>
      </w:pPr>
    </w:p>
    <w:tbl>
      <w:tblPr>
        <w:tblStyle w:val="5"/>
        <w:tblW w:w="0" w:type="auto"/>
        <w:jc w:val="right"/>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1402"/>
        <w:gridCol w:w="9965"/>
        <w:gridCol w:w="1287"/>
        <w:gridCol w:w="972"/>
        <w:gridCol w:w="1387"/>
      </w:tblGrid>
      <w:tr w14:paraId="2FC5F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right"/>
        </w:trPr>
        <w:tc>
          <w:tcPr>
            <w:tcW w:w="701" w:type="dxa"/>
          </w:tcPr>
          <w:p w14:paraId="1505CDBF">
            <w:pPr>
              <w:pStyle w:val="9"/>
              <w:spacing w:before="119"/>
              <w:rPr>
                <w:b/>
                <w:sz w:val="21"/>
              </w:rPr>
            </w:pPr>
          </w:p>
          <w:p w14:paraId="2B9981D0">
            <w:pPr>
              <w:pStyle w:val="9"/>
              <w:ind w:left="31" w:right="20"/>
              <w:jc w:val="center"/>
              <w:rPr>
                <w:sz w:val="21"/>
              </w:rPr>
            </w:pPr>
            <w:r>
              <w:rPr>
                <w:spacing w:val="-10"/>
                <w:sz w:val="21"/>
              </w:rPr>
              <w:t>2</w:t>
            </w:r>
          </w:p>
        </w:tc>
        <w:tc>
          <w:tcPr>
            <w:tcW w:w="1402" w:type="dxa"/>
          </w:tcPr>
          <w:p w14:paraId="4CB44584">
            <w:pPr>
              <w:pStyle w:val="9"/>
              <w:spacing w:before="119"/>
              <w:rPr>
                <w:b/>
                <w:sz w:val="21"/>
              </w:rPr>
            </w:pPr>
          </w:p>
          <w:p w14:paraId="6A2A5951">
            <w:pPr>
              <w:pStyle w:val="9"/>
              <w:ind w:left="15"/>
              <w:jc w:val="center"/>
              <w:rPr>
                <w:sz w:val="21"/>
              </w:rPr>
            </w:pPr>
            <w:r>
              <w:rPr>
                <w:spacing w:val="-2"/>
                <w:sz w:val="21"/>
              </w:rPr>
              <w:t>61794</w:t>
            </w:r>
          </w:p>
        </w:tc>
        <w:tc>
          <w:tcPr>
            <w:tcW w:w="9965" w:type="dxa"/>
          </w:tcPr>
          <w:p w14:paraId="31AA00DA">
            <w:pPr>
              <w:pStyle w:val="9"/>
              <w:spacing w:before="106" w:line="232" w:lineRule="auto"/>
              <w:ind w:left="125" w:right="104"/>
              <w:jc w:val="both"/>
              <w:rPr>
                <w:sz w:val="23"/>
              </w:rPr>
            </w:pPr>
            <w:r>
              <w:rPr>
                <w:sz w:val="23"/>
              </w:rPr>
              <w:t>PRINCIPIO ATIVO: HALOPERIDOL, FORMA FARMACEUTICA: SOLUCAO ORAL GOTAS, CONCENTRACAO / DOSAGEM: 0,2 %, UNIDADE: NAO APLICAVEL, VOLUME: 20 ML, APRESENTACAO: FRASCO, ACESSORIO: NAO APLICAVEL</w:t>
            </w:r>
          </w:p>
        </w:tc>
        <w:tc>
          <w:tcPr>
            <w:tcW w:w="1287" w:type="dxa"/>
          </w:tcPr>
          <w:p w14:paraId="19E4F377">
            <w:pPr>
              <w:pStyle w:val="9"/>
              <w:spacing w:before="119"/>
              <w:rPr>
                <w:b/>
                <w:sz w:val="21"/>
              </w:rPr>
            </w:pPr>
          </w:p>
          <w:p w14:paraId="27A9A92D">
            <w:pPr>
              <w:pStyle w:val="9"/>
              <w:ind w:left="20" w:right="3"/>
              <w:jc w:val="center"/>
              <w:rPr>
                <w:sz w:val="21"/>
              </w:rPr>
            </w:pPr>
            <w:r>
              <w:rPr>
                <w:spacing w:val="-2"/>
                <w:sz w:val="21"/>
              </w:rPr>
              <w:t>5,6150</w:t>
            </w:r>
          </w:p>
        </w:tc>
        <w:tc>
          <w:tcPr>
            <w:tcW w:w="972" w:type="dxa"/>
          </w:tcPr>
          <w:p w14:paraId="2F09C3AE">
            <w:pPr>
              <w:pStyle w:val="9"/>
              <w:spacing w:before="119"/>
              <w:rPr>
                <w:b/>
                <w:sz w:val="21"/>
              </w:rPr>
            </w:pPr>
          </w:p>
          <w:p w14:paraId="54E5E878">
            <w:pPr>
              <w:pStyle w:val="9"/>
              <w:ind w:left="21"/>
              <w:jc w:val="center"/>
              <w:rPr>
                <w:sz w:val="21"/>
              </w:rPr>
            </w:pPr>
            <w:r>
              <w:rPr>
                <w:spacing w:val="-5"/>
                <w:sz w:val="21"/>
              </w:rPr>
              <w:t>200</w:t>
            </w:r>
          </w:p>
        </w:tc>
        <w:tc>
          <w:tcPr>
            <w:tcW w:w="1387" w:type="dxa"/>
          </w:tcPr>
          <w:p w14:paraId="15369253">
            <w:pPr>
              <w:pStyle w:val="9"/>
              <w:spacing w:before="119"/>
              <w:rPr>
                <w:b/>
                <w:sz w:val="21"/>
              </w:rPr>
            </w:pPr>
          </w:p>
          <w:p w14:paraId="3401BCB0">
            <w:pPr>
              <w:pStyle w:val="9"/>
              <w:ind w:left="17" w:right="2"/>
              <w:jc w:val="center"/>
              <w:rPr>
                <w:sz w:val="21"/>
              </w:rPr>
            </w:pPr>
            <w:r>
              <w:rPr>
                <w:spacing w:val="-2"/>
                <w:sz w:val="21"/>
              </w:rPr>
              <w:t>1.123,00</w:t>
            </w:r>
          </w:p>
        </w:tc>
      </w:tr>
      <w:tr w14:paraId="4F40B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right"/>
        </w:trPr>
        <w:tc>
          <w:tcPr>
            <w:tcW w:w="701" w:type="dxa"/>
          </w:tcPr>
          <w:p w14:paraId="2A91ADE2">
            <w:pPr>
              <w:pStyle w:val="9"/>
              <w:spacing w:before="119"/>
              <w:rPr>
                <w:b/>
                <w:sz w:val="21"/>
              </w:rPr>
            </w:pPr>
          </w:p>
          <w:p w14:paraId="22E16688">
            <w:pPr>
              <w:pStyle w:val="9"/>
              <w:ind w:left="31" w:right="20"/>
              <w:jc w:val="center"/>
              <w:rPr>
                <w:sz w:val="21"/>
              </w:rPr>
            </w:pPr>
            <w:r>
              <w:rPr>
                <w:spacing w:val="-10"/>
                <w:sz w:val="21"/>
              </w:rPr>
              <w:t>3</w:t>
            </w:r>
          </w:p>
        </w:tc>
        <w:tc>
          <w:tcPr>
            <w:tcW w:w="1402" w:type="dxa"/>
          </w:tcPr>
          <w:p w14:paraId="0DE1E1CF">
            <w:pPr>
              <w:pStyle w:val="9"/>
              <w:spacing w:before="119"/>
              <w:rPr>
                <w:b/>
                <w:sz w:val="21"/>
              </w:rPr>
            </w:pPr>
          </w:p>
          <w:p w14:paraId="1E9F0A88">
            <w:pPr>
              <w:pStyle w:val="9"/>
              <w:ind w:left="15"/>
              <w:jc w:val="center"/>
              <w:rPr>
                <w:sz w:val="21"/>
              </w:rPr>
            </w:pPr>
            <w:r>
              <w:rPr>
                <w:spacing w:val="-2"/>
                <w:sz w:val="21"/>
              </w:rPr>
              <w:t>17993</w:t>
            </w:r>
          </w:p>
        </w:tc>
        <w:tc>
          <w:tcPr>
            <w:tcW w:w="9965" w:type="dxa"/>
          </w:tcPr>
          <w:p w14:paraId="5B26F070">
            <w:pPr>
              <w:pStyle w:val="9"/>
              <w:spacing w:before="106" w:line="232" w:lineRule="auto"/>
              <w:ind w:left="125" w:right="104"/>
              <w:jc w:val="both"/>
              <w:rPr>
                <w:sz w:val="23"/>
              </w:rPr>
            </w:pPr>
            <w:r>
              <w:rPr>
                <w:sz w:val="23"/>
              </w:rPr>
              <w:t>PRINCIPIO</w:t>
            </w:r>
            <w:r>
              <w:rPr>
                <w:spacing w:val="-12"/>
                <w:sz w:val="23"/>
              </w:rPr>
              <w:t xml:space="preserve"> </w:t>
            </w:r>
            <w:r>
              <w:rPr>
                <w:sz w:val="23"/>
              </w:rPr>
              <w:t>ATIVO:</w:t>
            </w:r>
            <w:r>
              <w:rPr>
                <w:spacing w:val="-3"/>
                <w:sz w:val="23"/>
              </w:rPr>
              <w:t xml:space="preserve"> </w:t>
            </w:r>
            <w:r>
              <w:rPr>
                <w:sz w:val="23"/>
              </w:rPr>
              <w:t>CLORIDRATO</w:t>
            </w:r>
            <w:r>
              <w:rPr>
                <w:spacing w:val="-3"/>
                <w:sz w:val="23"/>
              </w:rPr>
              <w:t xml:space="preserve"> </w:t>
            </w:r>
            <w:r>
              <w:rPr>
                <w:sz w:val="23"/>
              </w:rPr>
              <w:t>DE</w:t>
            </w:r>
            <w:r>
              <w:rPr>
                <w:spacing w:val="-3"/>
                <w:sz w:val="23"/>
              </w:rPr>
              <w:t xml:space="preserve"> </w:t>
            </w:r>
            <w:r>
              <w:rPr>
                <w:sz w:val="23"/>
              </w:rPr>
              <w:t>METADONA,</w:t>
            </w:r>
            <w:r>
              <w:rPr>
                <w:spacing w:val="-3"/>
                <w:sz w:val="23"/>
              </w:rPr>
              <w:t xml:space="preserve"> </w:t>
            </w:r>
            <w:r>
              <w:rPr>
                <w:sz w:val="23"/>
              </w:rPr>
              <w:t>FORMA</w:t>
            </w:r>
            <w:r>
              <w:rPr>
                <w:spacing w:val="-12"/>
                <w:sz w:val="23"/>
              </w:rPr>
              <w:t xml:space="preserve"> </w:t>
            </w:r>
            <w:r>
              <w:rPr>
                <w:sz w:val="23"/>
              </w:rPr>
              <w:t>FARMACEUTICA:</w:t>
            </w:r>
            <w:r>
              <w:rPr>
                <w:spacing w:val="-3"/>
                <w:sz w:val="23"/>
              </w:rPr>
              <w:t xml:space="preserve"> </w:t>
            </w:r>
            <w:r>
              <w:rPr>
                <w:sz w:val="23"/>
              </w:rPr>
              <w:t>COMPRIMIDO, CONCENTRACAO / DOSAGEM: 5, UNIDADE: MG, VOLUME: NAO APLICAVEL, APRESENTACAO: NAO</w:t>
            </w:r>
            <w:r>
              <w:rPr>
                <w:spacing w:val="-6"/>
                <w:sz w:val="23"/>
              </w:rPr>
              <w:t xml:space="preserve"> </w:t>
            </w:r>
            <w:r>
              <w:rPr>
                <w:sz w:val="23"/>
              </w:rPr>
              <w:t>APLICAVEL,</w:t>
            </w:r>
            <w:r>
              <w:rPr>
                <w:spacing w:val="-6"/>
                <w:sz w:val="23"/>
              </w:rPr>
              <w:t xml:space="preserve"> </w:t>
            </w:r>
            <w:r>
              <w:rPr>
                <w:sz w:val="23"/>
              </w:rPr>
              <w:t>ACESSORIO: NAO</w:t>
            </w:r>
            <w:r>
              <w:rPr>
                <w:spacing w:val="-6"/>
                <w:sz w:val="23"/>
              </w:rPr>
              <w:t xml:space="preserve"> </w:t>
            </w:r>
            <w:r>
              <w:rPr>
                <w:sz w:val="23"/>
              </w:rPr>
              <w:t>APLICAVEL</w:t>
            </w:r>
          </w:p>
        </w:tc>
        <w:tc>
          <w:tcPr>
            <w:tcW w:w="1287" w:type="dxa"/>
          </w:tcPr>
          <w:p w14:paraId="033F2ED0">
            <w:pPr>
              <w:pStyle w:val="9"/>
              <w:spacing w:before="119"/>
              <w:rPr>
                <w:b/>
                <w:sz w:val="21"/>
              </w:rPr>
            </w:pPr>
          </w:p>
          <w:p w14:paraId="1E6E71A0">
            <w:pPr>
              <w:pStyle w:val="9"/>
              <w:ind w:left="20" w:right="3"/>
              <w:jc w:val="center"/>
              <w:rPr>
                <w:sz w:val="21"/>
              </w:rPr>
            </w:pPr>
            <w:r>
              <w:rPr>
                <w:spacing w:val="-2"/>
                <w:sz w:val="21"/>
              </w:rPr>
              <w:t>0,6250</w:t>
            </w:r>
          </w:p>
        </w:tc>
        <w:tc>
          <w:tcPr>
            <w:tcW w:w="972" w:type="dxa"/>
          </w:tcPr>
          <w:p w14:paraId="2C64D410">
            <w:pPr>
              <w:pStyle w:val="9"/>
              <w:spacing w:before="119"/>
              <w:rPr>
                <w:b/>
                <w:sz w:val="21"/>
              </w:rPr>
            </w:pPr>
          </w:p>
          <w:p w14:paraId="17A61540">
            <w:pPr>
              <w:pStyle w:val="9"/>
              <w:ind w:left="21"/>
              <w:jc w:val="center"/>
              <w:rPr>
                <w:sz w:val="21"/>
              </w:rPr>
            </w:pPr>
            <w:r>
              <w:rPr>
                <w:spacing w:val="-2"/>
                <w:sz w:val="21"/>
              </w:rPr>
              <w:t>39.000</w:t>
            </w:r>
          </w:p>
        </w:tc>
        <w:tc>
          <w:tcPr>
            <w:tcW w:w="1387" w:type="dxa"/>
          </w:tcPr>
          <w:p w14:paraId="547BD7A0">
            <w:pPr>
              <w:pStyle w:val="9"/>
              <w:spacing w:before="119"/>
              <w:rPr>
                <w:b/>
                <w:sz w:val="21"/>
              </w:rPr>
            </w:pPr>
          </w:p>
          <w:p w14:paraId="1B86D348">
            <w:pPr>
              <w:pStyle w:val="9"/>
              <w:ind w:left="17" w:right="2"/>
              <w:jc w:val="center"/>
              <w:rPr>
                <w:sz w:val="21"/>
              </w:rPr>
            </w:pPr>
            <w:r>
              <w:rPr>
                <w:spacing w:val="-2"/>
                <w:sz w:val="21"/>
              </w:rPr>
              <w:t>24.375,00</w:t>
            </w:r>
          </w:p>
        </w:tc>
      </w:tr>
      <w:tr w14:paraId="56165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right"/>
        </w:trPr>
        <w:tc>
          <w:tcPr>
            <w:tcW w:w="701" w:type="dxa"/>
          </w:tcPr>
          <w:p w14:paraId="0D4FDCEF">
            <w:pPr>
              <w:pStyle w:val="9"/>
              <w:spacing w:before="119"/>
              <w:rPr>
                <w:b/>
                <w:sz w:val="21"/>
              </w:rPr>
            </w:pPr>
          </w:p>
          <w:p w14:paraId="2330CADF">
            <w:pPr>
              <w:pStyle w:val="9"/>
              <w:ind w:left="31" w:right="20"/>
              <w:jc w:val="center"/>
              <w:rPr>
                <w:sz w:val="21"/>
              </w:rPr>
            </w:pPr>
            <w:r>
              <w:rPr>
                <w:spacing w:val="-10"/>
                <w:sz w:val="21"/>
              </w:rPr>
              <w:t>4</w:t>
            </w:r>
          </w:p>
        </w:tc>
        <w:tc>
          <w:tcPr>
            <w:tcW w:w="1402" w:type="dxa"/>
          </w:tcPr>
          <w:p w14:paraId="52182AB9">
            <w:pPr>
              <w:pStyle w:val="9"/>
              <w:spacing w:before="119"/>
              <w:rPr>
                <w:b/>
                <w:sz w:val="21"/>
              </w:rPr>
            </w:pPr>
          </w:p>
          <w:p w14:paraId="5630A86E">
            <w:pPr>
              <w:pStyle w:val="9"/>
              <w:ind w:left="15"/>
              <w:jc w:val="center"/>
              <w:rPr>
                <w:sz w:val="21"/>
              </w:rPr>
            </w:pPr>
            <w:r>
              <w:rPr>
                <w:spacing w:val="-2"/>
                <w:sz w:val="21"/>
              </w:rPr>
              <w:t>118716</w:t>
            </w:r>
          </w:p>
        </w:tc>
        <w:tc>
          <w:tcPr>
            <w:tcW w:w="9965" w:type="dxa"/>
          </w:tcPr>
          <w:p w14:paraId="0A00CDBE">
            <w:pPr>
              <w:pStyle w:val="9"/>
              <w:spacing w:before="106" w:line="232" w:lineRule="auto"/>
              <w:ind w:left="125" w:right="104"/>
              <w:jc w:val="both"/>
              <w:rPr>
                <w:sz w:val="23"/>
              </w:rPr>
            </w:pPr>
            <w:r>
              <w:rPr>
                <w:sz w:val="23"/>
              </w:rPr>
              <w:t>PRINCIPIO ATIVO: OLANZAPINA, FORMA FARMACEUTICA: COMPRIMIDO REVESTIDO, CONCENTRACAO / DOSAGEM: 5, UNIDADE: MG, VOLUME: N/A, APRESENTACAO: N/A, ACESSORIO: N/A</w:t>
            </w:r>
          </w:p>
        </w:tc>
        <w:tc>
          <w:tcPr>
            <w:tcW w:w="1287" w:type="dxa"/>
          </w:tcPr>
          <w:p w14:paraId="10B67E77">
            <w:pPr>
              <w:pStyle w:val="9"/>
              <w:spacing w:before="119"/>
              <w:rPr>
                <w:b/>
                <w:sz w:val="21"/>
              </w:rPr>
            </w:pPr>
          </w:p>
          <w:p w14:paraId="3A01CBD2">
            <w:pPr>
              <w:pStyle w:val="9"/>
              <w:ind w:left="20" w:right="3"/>
              <w:jc w:val="center"/>
              <w:rPr>
                <w:sz w:val="21"/>
              </w:rPr>
            </w:pPr>
            <w:r>
              <w:rPr>
                <w:spacing w:val="-2"/>
                <w:sz w:val="21"/>
              </w:rPr>
              <w:t>0,6999</w:t>
            </w:r>
          </w:p>
        </w:tc>
        <w:tc>
          <w:tcPr>
            <w:tcW w:w="972" w:type="dxa"/>
          </w:tcPr>
          <w:p w14:paraId="1B80AB53">
            <w:pPr>
              <w:pStyle w:val="9"/>
              <w:spacing w:before="119"/>
              <w:rPr>
                <w:b/>
                <w:sz w:val="21"/>
              </w:rPr>
            </w:pPr>
          </w:p>
          <w:p w14:paraId="077CAE56">
            <w:pPr>
              <w:pStyle w:val="9"/>
              <w:ind w:left="21"/>
              <w:jc w:val="center"/>
              <w:rPr>
                <w:sz w:val="21"/>
              </w:rPr>
            </w:pPr>
            <w:r>
              <w:rPr>
                <w:spacing w:val="-2"/>
                <w:sz w:val="21"/>
              </w:rPr>
              <w:t>2.800</w:t>
            </w:r>
          </w:p>
        </w:tc>
        <w:tc>
          <w:tcPr>
            <w:tcW w:w="1387" w:type="dxa"/>
          </w:tcPr>
          <w:p w14:paraId="78C82675">
            <w:pPr>
              <w:pStyle w:val="9"/>
              <w:spacing w:before="119"/>
              <w:rPr>
                <w:b/>
                <w:sz w:val="21"/>
              </w:rPr>
            </w:pPr>
          </w:p>
          <w:p w14:paraId="69266491">
            <w:pPr>
              <w:pStyle w:val="9"/>
              <w:ind w:left="17" w:right="2"/>
              <w:jc w:val="center"/>
              <w:rPr>
                <w:sz w:val="21"/>
              </w:rPr>
            </w:pPr>
            <w:r>
              <w:rPr>
                <w:spacing w:val="-2"/>
                <w:sz w:val="21"/>
              </w:rPr>
              <w:t>1.959,72</w:t>
            </w:r>
          </w:p>
        </w:tc>
      </w:tr>
      <w:tr w14:paraId="14F4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right"/>
        </w:trPr>
        <w:tc>
          <w:tcPr>
            <w:tcW w:w="701" w:type="dxa"/>
          </w:tcPr>
          <w:p w14:paraId="0F1703FD">
            <w:pPr>
              <w:pStyle w:val="9"/>
              <w:spacing w:before="119"/>
              <w:rPr>
                <w:b/>
                <w:sz w:val="21"/>
              </w:rPr>
            </w:pPr>
          </w:p>
          <w:p w14:paraId="112AEE09">
            <w:pPr>
              <w:pStyle w:val="9"/>
              <w:ind w:left="31" w:right="20"/>
              <w:jc w:val="center"/>
              <w:rPr>
                <w:sz w:val="21"/>
              </w:rPr>
            </w:pPr>
            <w:r>
              <w:rPr>
                <w:spacing w:val="-10"/>
                <w:sz w:val="21"/>
              </w:rPr>
              <w:t>5</w:t>
            </w:r>
          </w:p>
        </w:tc>
        <w:tc>
          <w:tcPr>
            <w:tcW w:w="1402" w:type="dxa"/>
          </w:tcPr>
          <w:p w14:paraId="01FC9D7E">
            <w:pPr>
              <w:pStyle w:val="9"/>
              <w:spacing w:before="119"/>
              <w:rPr>
                <w:b/>
                <w:sz w:val="21"/>
              </w:rPr>
            </w:pPr>
          </w:p>
          <w:p w14:paraId="33B34135">
            <w:pPr>
              <w:pStyle w:val="9"/>
              <w:ind w:left="15"/>
              <w:jc w:val="center"/>
              <w:rPr>
                <w:sz w:val="21"/>
              </w:rPr>
            </w:pPr>
            <w:r>
              <w:rPr>
                <w:spacing w:val="-2"/>
                <w:sz w:val="21"/>
              </w:rPr>
              <w:t>18239</w:t>
            </w:r>
          </w:p>
        </w:tc>
        <w:tc>
          <w:tcPr>
            <w:tcW w:w="9965" w:type="dxa"/>
          </w:tcPr>
          <w:p w14:paraId="6444DEED">
            <w:pPr>
              <w:pStyle w:val="9"/>
              <w:spacing w:before="106" w:line="232" w:lineRule="auto"/>
              <w:ind w:left="125" w:right="104"/>
              <w:jc w:val="both"/>
              <w:rPr>
                <w:sz w:val="23"/>
              </w:rPr>
            </w:pPr>
            <w:r>
              <w:rPr>
                <w:sz w:val="23"/>
              </w:rPr>
              <w:t>PRINCIPIO ATIVO: FUMARATO DE QUETIAPINA, FORMA FARMACEUTICA: COMPRIMIDO REVESTIDO, CONCENTRACAO / DOSAGEM: 100, UNIDADE: MG, VOLUME: NAO APLICAVEL,</w:t>
            </w:r>
            <w:r>
              <w:rPr>
                <w:spacing w:val="-13"/>
                <w:sz w:val="23"/>
              </w:rPr>
              <w:t xml:space="preserve"> </w:t>
            </w:r>
            <w:r>
              <w:rPr>
                <w:sz w:val="23"/>
              </w:rPr>
              <w:t>APRESENTACAO: NAO</w:t>
            </w:r>
            <w:r>
              <w:rPr>
                <w:spacing w:val="-13"/>
                <w:sz w:val="23"/>
              </w:rPr>
              <w:t xml:space="preserve"> </w:t>
            </w:r>
            <w:r>
              <w:rPr>
                <w:sz w:val="23"/>
              </w:rPr>
              <w:t>APLICAVEL,</w:t>
            </w:r>
            <w:r>
              <w:rPr>
                <w:spacing w:val="-13"/>
                <w:sz w:val="23"/>
              </w:rPr>
              <w:t xml:space="preserve"> </w:t>
            </w:r>
            <w:r>
              <w:rPr>
                <w:sz w:val="23"/>
              </w:rPr>
              <w:t>ACESSORIO: NAO</w:t>
            </w:r>
            <w:r>
              <w:rPr>
                <w:spacing w:val="-13"/>
                <w:sz w:val="23"/>
              </w:rPr>
              <w:t xml:space="preserve"> </w:t>
            </w:r>
            <w:r>
              <w:rPr>
                <w:sz w:val="23"/>
              </w:rPr>
              <w:t>APLICAVEL</w:t>
            </w:r>
          </w:p>
        </w:tc>
        <w:tc>
          <w:tcPr>
            <w:tcW w:w="1287" w:type="dxa"/>
          </w:tcPr>
          <w:p w14:paraId="4D0CBA82">
            <w:pPr>
              <w:pStyle w:val="9"/>
              <w:spacing w:before="119"/>
              <w:rPr>
                <w:b/>
                <w:sz w:val="21"/>
              </w:rPr>
            </w:pPr>
          </w:p>
          <w:p w14:paraId="661CD514">
            <w:pPr>
              <w:pStyle w:val="9"/>
              <w:ind w:left="20" w:right="3"/>
              <w:jc w:val="center"/>
              <w:rPr>
                <w:sz w:val="21"/>
              </w:rPr>
            </w:pPr>
            <w:r>
              <w:rPr>
                <w:spacing w:val="-2"/>
                <w:sz w:val="21"/>
              </w:rPr>
              <w:t>0,8880</w:t>
            </w:r>
          </w:p>
        </w:tc>
        <w:tc>
          <w:tcPr>
            <w:tcW w:w="972" w:type="dxa"/>
          </w:tcPr>
          <w:p w14:paraId="7979C425">
            <w:pPr>
              <w:pStyle w:val="9"/>
              <w:spacing w:before="119"/>
              <w:rPr>
                <w:b/>
                <w:sz w:val="21"/>
              </w:rPr>
            </w:pPr>
          </w:p>
          <w:p w14:paraId="497ACC01">
            <w:pPr>
              <w:pStyle w:val="9"/>
              <w:ind w:left="21"/>
              <w:jc w:val="center"/>
              <w:rPr>
                <w:sz w:val="21"/>
              </w:rPr>
            </w:pPr>
            <w:r>
              <w:rPr>
                <w:spacing w:val="-2"/>
                <w:sz w:val="21"/>
              </w:rPr>
              <w:t>4.600</w:t>
            </w:r>
          </w:p>
        </w:tc>
        <w:tc>
          <w:tcPr>
            <w:tcW w:w="1387" w:type="dxa"/>
          </w:tcPr>
          <w:p w14:paraId="088B3805">
            <w:pPr>
              <w:pStyle w:val="9"/>
              <w:spacing w:before="119"/>
              <w:rPr>
                <w:b/>
                <w:sz w:val="21"/>
              </w:rPr>
            </w:pPr>
          </w:p>
          <w:p w14:paraId="6346524D">
            <w:pPr>
              <w:pStyle w:val="9"/>
              <w:ind w:left="17" w:right="2"/>
              <w:jc w:val="center"/>
              <w:rPr>
                <w:sz w:val="21"/>
              </w:rPr>
            </w:pPr>
            <w:r>
              <w:rPr>
                <w:spacing w:val="-2"/>
                <w:sz w:val="21"/>
              </w:rPr>
              <w:t>4.084,80</w:t>
            </w:r>
          </w:p>
        </w:tc>
      </w:tr>
      <w:tr w14:paraId="5A1CE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right"/>
        </w:trPr>
        <w:tc>
          <w:tcPr>
            <w:tcW w:w="701" w:type="dxa"/>
          </w:tcPr>
          <w:p w14:paraId="2E9C0EB3">
            <w:pPr>
              <w:pStyle w:val="9"/>
              <w:spacing w:before="119"/>
              <w:rPr>
                <w:b/>
                <w:sz w:val="21"/>
              </w:rPr>
            </w:pPr>
          </w:p>
          <w:p w14:paraId="7FFA098E">
            <w:pPr>
              <w:pStyle w:val="9"/>
              <w:ind w:left="31" w:right="20"/>
              <w:jc w:val="center"/>
              <w:rPr>
                <w:sz w:val="21"/>
              </w:rPr>
            </w:pPr>
            <w:r>
              <w:rPr>
                <w:spacing w:val="-10"/>
                <w:sz w:val="21"/>
              </w:rPr>
              <w:t>6</w:t>
            </w:r>
          </w:p>
        </w:tc>
        <w:tc>
          <w:tcPr>
            <w:tcW w:w="1402" w:type="dxa"/>
          </w:tcPr>
          <w:p w14:paraId="11E1C2B1">
            <w:pPr>
              <w:pStyle w:val="9"/>
              <w:spacing w:before="119"/>
              <w:rPr>
                <w:b/>
                <w:sz w:val="21"/>
              </w:rPr>
            </w:pPr>
          </w:p>
          <w:p w14:paraId="68267BB1">
            <w:pPr>
              <w:pStyle w:val="9"/>
              <w:ind w:left="15"/>
              <w:jc w:val="center"/>
              <w:rPr>
                <w:sz w:val="21"/>
              </w:rPr>
            </w:pPr>
            <w:r>
              <w:rPr>
                <w:spacing w:val="-2"/>
                <w:sz w:val="21"/>
              </w:rPr>
              <w:t>18241</w:t>
            </w:r>
          </w:p>
        </w:tc>
        <w:tc>
          <w:tcPr>
            <w:tcW w:w="9965" w:type="dxa"/>
          </w:tcPr>
          <w:p w14:paraId="33D9CFC6">
            <w:pPr>
              <w:pStyle w:val="9"/>
              <w:spacing w:before="106" w:line="232" w:lineRule="auto"/>
              <w:ind w:left="125" w:right="104"/>
              <w:jc w:val="both"/>
              <w:rPr>
                <w:sz w:val="23"/>
              </w:rPr>
            </w:pPr>
            <w:r>
              <w:rPr>
                <w:sz w:val="23"/>
              </w:rPr>
              <w:t>PRINCIPIO ATIVO: FUMARATO DE QUETIAPINA, FORMA FARMACEUTICA: COMPRIMIDO REVESTIDO,</w:t>
            </w:r>
            <w:r>
              <w:rPr>
                <w:spacing w:val="-3"/>
                <w:sz w:val="23"/>
              </w:rPr>
              <w:t xml:space="preserve"> </w:t>
            </w:r>
            <w:r>
              <w:rPr>
                <w:sz w:val="23"/>
              </w:rPr>
              <w:t>CONCENTRACAO</w:t>
            </w:r>
            <w:r>
              <w:rPr>
                <w:spacing w:val="-3"/>
                <w:sz w:val="23"/>
              </w:rPr>
              <w:t xml:space="preserve"> </w:t>
            </w:r>
            <w:r>
              <w:rPr>
                <w:sz w:val="23"/>
              </w:rPr>
              <w:t>/</w:t>
            </w:r>
            <w:r>
              <w:rPr>
                <w:spacing w:val="-3"/>
                <w:sz w:val="23"/>
              </w:rPr>
              <w:t xml:space="preserve"> </w:t>
            </w:r>
            <w:r>
              <w:rPr>
                <w:sz w:val="23"/>
              </w:rPr>
              <w:t>DOSAGEM:</w:t>
            </w:r>
            <w:r>
              <w:rPr>
                <w:spacing w:val="-3"/>
                <w:sz w:val="23"/>
              </w:rPr>
              <w:t xml:space="preserve"> </w:t>
            </w:r>
            <w:r>
              <w:rPr>
                <w:sz w:val="23"/>
              </w:rPr>
              <w:t>25,</w:t>
            </w:r>
            <w:r>
              <w:rPr>
                <w:spacing w:val="-3"/>
                <w:sz w:val="23"/>
              </w:rPr>
              <w:t xml:space="preserve"> </w:t>
            </w:r>
            <w:r>
              <w:rPr>
                <w:sz w:val="23"/>
              </w:rPr>
              <w:t>UNIDADE:</w:t>
            </w:r>
            <w:r>
              <w:rPr>
                <w:spacing w:val="-3"/>
                <w:sz w:val="23"/>
              </w:rPr>
              <w:t xml:space="preserve"> </w:t>
            </w:r>
            <w:r>
              <w:rPr>
                <w:sz w:val="23"/>
              </w:rPr>
              <w:t>MG,</w:t>
            </w:r>
            <w:r>
              <w:rPr>
                <w:spacing w:val="-6"/>
                <w:sz w:val="23"/>
              </w:rPr>
              <w:t xml:space="preserve"> </w:t>
            </w:r>
            <w:r>
              <w:rPr>
                <w:sz w:val="23"/>
              </w:rPr>
              <w:t>VOLUME:</w:t>
            </w:r>
            <w:r>
              <w:rPr>
                <w:spacing w:val="-3"/>
                <w:sz w:val="23"/>
              </w:rPr>
              <w:t xml:space="preserve"> </w:t>
            </w:r>
            <w:r>
              <w:rPr>
                <w:sz w:val="23"/>
              </w:rPr>
              <w:t>NAO</w:t>
            </w:r>
            <w:r>
              <w:rPr>
                <w:spacing w:val="-13"/>
                <w:sz w:val="23"/>
              </w:rPr>
              <w:t xml:space="preserve"> </w:t>
            </w:r>
            <w:r>
              <w:rPr>
                <w:sz w:val="23"/>
              </w:rPr>
              <w:t>APLICAVEL, APRESENTACAO: NAO</w:t>
            </w:r>
            <w:r>
              <w:rPr>
                <w:spacing w:val="-6"/>
                <w:sz w:val="23"/>
              </w:rPr>
              <w:t xml:space="preserve"> </w:t>
            </w:r>
            <w:r>
              <w:rPr>
                <w:sz w:val="23"/>
              </w:rPr>
              <w:t>APLICAVEL,</w:t>
            </w:r>
            <w:r>
              <w:rPr>
                <w:spacing w:val="-6"/>
                <w:sz w:val="23"/>
              </w:rPr>
              <w:t xml:space="preserve"> </w:t>
            </w:r>
            <w:r>
              <w:rPr>
                <w:sz w:val="23"/>
              </w:rPr>
              <w:t>ACESSORIO: NAO</w:t>
            </w:r>
            <w:r>
              <w:rPr>
                <w:spacing w:val="-6"/>
                <w:sz w:val="23"/>
              </w:rPr>
              <w:t xml:space="preserve"> </w:t>
            </w:r>
            <w:r>
              <w:rPr>
                <w:sz w:val="23"/>
              </w:rPr>
              <w:t>APLICAVEL</w:t>
            </w:r>
          </w:p>
        </w:tc>
        <w:tc>
          <w:tcPr>
            <w:tcW w:w="1287" w:type="dxa"/>
          </w:tcPr>
          <w:p w14:paraId="72A59080">
            <w:pPr>
              <w:pStyle w:val="9"/>
              <w:spacing w:before="119"/>
              <w:rPr>
                <w:b/>
                <w:sz w:val="21"/>
              </w:rPr>
            </w:pPr>
          </w:p>
          <w:p w14:paraId="4074AC47">
            <w:pPr>
              <w:pStyle w:val="9"/>
              <w:ind w:left="20" w:right="3"/>
              <w:jc w:val="center"/>
              <w:rPr>
                <w:sz w:val="21"/>
              </w:rPr>
            </w:pPr>
            <w:r>
              <w:rPr>
                <w:spacing w:val="-2"/>
                <w:sz w:val="21"/>
              </w:rPr>
              <w:t>0,2100</w:t>
            </w:r>
          </w:p>
        </w:tc>
        <w:tc>
          <w:tcPr>
            <w:tcW w:w="972" w:type="dxa"/>
          </w:tcPr>
          <w:p w14:paraId="52130E35">
            <w:pPr>
              <w:pStyle w:val="9"/>
              <w:spacing w:before="119"/>
              <w:rPr>
                <w:b/>
                <w:sz w:val="21"/>
              </w:rPr>
            </w:pPr>
          </w:p>
          <w:p w14:paraId="4B1AD321">
            <w:pPr>
              <w:pStyle w:val="9"/>
              <w:ind w:left="21"/>
              <w:jc w:val="center"/>
              <w:rPr>
                <w:sz w:val="21"/>
              </w:rPr>
            </w:pPr>
            <w:r>
              <w:rPr>
                <w:spacing w:val="-2"/>
                <w:sz w:val="21"/>
              </w:rPr>
              <w:t>23.800</w:t>
            </w:r>
          </w:p>
        </w:tc>
        <w:tc>
          <w:tcPr>
            <w:tcW w:w="1387" w:type="dxa"/>
          </w:tcPr>
          <w:p w14:paraId="3ABECE4D">
            <w:pPr>
              <w:pStyle w:val="9"/>
              <w:spacing w:before="119"/>
              <w:rPr>
                <w:b/>
                <w:sz w:val="21"/>
              </w:rPr>
            </w:pPr>
          </w:p>
          <w:p w14:paraId="051C5782">
            <w:pPr>
              <w:pStyle w:val="9"/>
              <w:ind w:left="17" w:right="2"/>
              <w:jc w:val="center"/>
              <w:rPr>
                <w:sz w:val="21"/>
              </w:rPr>
            </w:pPr>
            <w:r>
              <w:rPr>
                <w:spacing w:val="-2"/>
                <w:sz w:val="21"/>
              </w:rPr>
              <w:t>4.998,00</w:t>
            </w:r>
          </w:p>
        </w:tc>
      </w:tr>
    </w:tbl>
    <w:p w14:paraId="78411701">
      <w:pPr>
        <w:pStyle w:val="6"/>
        <w:ind w:left="0"/>
        <w:rPr>
          <w:b/>
        </w:rPr>
      </w:pPr>
    </w:p>
    <w:p w14:paraId="5457B911">
      <w:pPr>
        <w:pStyle w:val="6"/>
        <w:ind w:left="0"/>
        <w:rPr>
          <w:b/>
        </w:rPr>
      </w:pPr>
    </w:p>
    <w:p w14:paraId="69DA7439">
      <w:pPr>
        <w:pStyle w:val="6"/>
        <w:ind w:left="0"/>
        <w:rPr>
          <w:b/>
        </w:rPr>
      </w:pPr>
    </w:p>
    <w:p w14:paraId="64052C40">
      <w:pPr>
        <w:pStyle w:val="6"/>
        <w:ind w:left="0"/>
        <w:rPr>
          <w:b/>
        </w:rPr>
      </w:pPr>
    </w:p>
    <w:p w14:paraId="5847BBE4">
      <w:pPr>
        <w:pStyle w:val="6"/>
        <w:ind w:left="0"/>
        <w:rPr>
          <w:b/>
        </w:rPr>
      </w:pPr>
    </w:p>
    <w:p w14:paraId="10014FC1">
      <w:pPr>
        <w:pStyle w:val="6"/>
        <w:ind w:left="0"/>
        <w:rPr>
          <w:b/>
        </w:rPr>
      </w:pPr>
    </w:p>
    <w:p w14:paraId="59198EF5">
      <w:pPr>
        <w:pStyle w:val="6"/>
        <w:ind w:left="0"/>
        <w:rPr>
          <w:b/>
        </w:rPr>
      </w:pPr>
    </w:p>
    <w:p w14:paraId="167D3E44">
      <w:pPr>
        <w:pStyle w:val="6"/>
        <w:ind w:left="0"/>
        <w:rPr>
          <w:b/>
        </w:rPr>
      </w:pPr>
    </w:p>
    <w:p w14:paraId="6830DE60">
      <w:pPr>
        <w:pStyle w:val="6"/>
        <w:ind w:left="0"/>
        <w:rPr>
          <w:b/>
        </w:rPr>
      </w:pPr>
    </w:p>
    <w:p w14:paraId="03B252E4">
      <w:pPr>
        <w:pStyle w:val="6"/>
        <w:ind w:left="0"/>
        <w:rPr>
          <w:b/>
        </w:rPr>
      </w:pPr>
    </w:p>
    <w:p w14:paraId="7786FA12">
      <w:pPr>
        <w:pStyle w:val="6"/>
        <w:ind w:left="0"/>
        <w:rPr>
          <w:b/>
        </w:rPr>
      </w:pPr>
    </w:p>
    <w:p w14:paraId="6A778DFE">
      <w:pPr>
        <w:pStyle w:val="6"/>
        <w:spacing w:before="59"/>
        <w:ind w:left="0"/>
        <w:rPr>
          <w:b/>
        </w:rPr>
      </w:pPr>
    </w:p>
    <w:p w14:paraId="036BEB0C">
      <w:pPr>
        <w:spacing w:before="0"/>
        <w:ind w:left="0" w:right="98" w:firstLine="0"/>
        <w:jc w:val="center"/>
        <w:rPr>
          <w:b/>
          <w:sz w:val="19"/>
        </w:rPr>
      </w:pPr>
      <w:r>
        <w:rPr>
          <w:b/>
          <w:spacing w:val="-2"/>
          <w:sz w:val="19"/>
          <w:u w:val="single"/>
        </w:rPr>
        <w:t>ANEXO</w:t>
      </w:r>
      <w:r>
        <w:rPr>
          <w:b/>
          <w:spacing w:val="-5"/>
          <w:sz w:val="19"/>
          <w:u w:val="single"/>
        </w:rPr>
        <w:t xml:space="preserve"> </w:t>
      </w:r>
      <w:r>
        <w:rPr>
          <w:b/>
          <w:spacing w:val="-2"/>
          <w:sz w:val="19"/>
          <w:u w:val="single"/>
        </w:rPr>
        <w:t>V-</w:t>
      </w:r>
      <w:r>
        <w:rPr>
          <w:b/>
          <w:sz w:val="19"/>
          <w:u w:val="single"/>
        </w:rPr>
        <w:t xml:space="preserve"> </w:t>
      </w:r>
      <w:r>
        <w:rPr>
          <w:b/>
          <w:spacing w:val="-2"/>
          <w:sz w:val="19"/>
          <w:u w:val="single"/>
        </w:rPr>
        <w:t>MODELO</w:t>
      </w:r>
      <w:r>
        <w:rPr>
          <w:b/>
          <w:sz w:val="19"/>
          <w:u w:val="single"/>
        </w:rPr>
        <w:t xml:space="preserve"> </w:t>
      </w:r>
      <w:r>
        <w:rPr>
          <w:b/>
          <w:spacing w:val="-2"/>
          <w:sz w:val="19"/>
          <w:u w:val="single"/>
        </w:rPr>
        <w:t>DE</w:t>
      </w:r>
      <w:r>
        <w:rPr>
          <w:b/>
          <w:spacing w:val="-11"/>
          <w:sz w:val="19"/>
          <w:u w:val="single"/>
        </w:rPr>
        <w:t xml:space="preserve"> </w:t>
      </w:r>
      <w:r>
        <w:rPr>
          <w:b/>
          <w:spacing w:val="-2"/>
          <w:sz w:val="19"/>
          <w:u w:val="single"/>
        </w:rPr>
        <w:t>APRESENTAÇ</w:t>
      </w:r>
      <w:r>
        <w:rPr>
          <w:b/>
          <w:spacing w:val="-19"/>
          <w:sz w:val="19"/>
          <w:u w:val="single"/>
        </w:rPr>
        <w:t xml:space="preserve"> </w:t>
      </w:r>
      <w:r>
        <w:rPr>
          <w:b/>
          <w:spacing w:val="-2"/>
          <w:sz w:val="19"/>
          <w:u w:val="single"/>
        </w:rPr>
        <w:t>ÃO</w:t>
      </w:r>
      <w:r>
        <w:rPr>
          <w:b/>
          <w:sz w:val="19"/>
          <w:u w:val="single"/>
        </w:rPr>
        <w:t xml:space="preserve"> </w:t>
      </w:r>
      <w:r>
        <w:rPr>
          <w:b/>
          <w:spacing w:val="-2"/>
          <w:sz w:val="19"/>
          <w:u w:val="single"/>
        </w:rPr>
        <w:t>DA</w:t>
      </w:r>
      <w:r>
        <w:rPr>
          <w:b/>
          <w:spacing w:val="-11"/>
          <w:sz w:val="19"/>
          <w:u w:val="single"/>
        </w:rPr>
        <w:t xml:space="preserve"> </w:t>
      </w:r>
      <w:r>
        <w:rPr>
          <w:b/>
          <w:spacing w:val="-2"/>
          <w:sz w:val="19"/>
          <w:u w:val="single"/>
        </w:rPr>
        <w:t>PROPOSTA</w:t>
      </w:r>
    </w:p>
    <w:p w14:paraId="4D9D8B5C">
      <w:pPr>
        <w:pStyle w:val="6"/>
        <w:spacing w:before="43" w:after="1"/>
        <w:ind w:left="0"/>
        <w:rPr>
          <w:b/>
          <w:sz w:val="20"/>
        </w:rPr>
      </w:pPr>
    </w:p>
    <w:tbl>
      <w:tblPr>
        <w:tblStyle w:val="5"/>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1"/>
        <w:gridCol w:w="4261"/>
        <w:gridCol w:w="673"/>
        <w:gridCol w:w="916"/>
        <w:gridCol w:w="930"/>
        <w:gridCol w:w="916"/>
        <w:gridCol w:w="930"/>
        <w:gridCol w:w="916"/>
      </w:tblGrid>
      <w:tr w14:paraId="6AE4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71" w:hRule="atLeast"/>
        </w:trPr>
        <w:tc>
          <w:tcPr>
            <w:tcW w:w="4962" w:type="dxa"/>
            <w:gridSpan w:val="2"/>
          </w:tcPr>
          <w:p w14:paraId="2578F8F8">
            <w:pPr>
              <w:pStyle w:val="9"/>
              <w:spacing w:before="122"/>
              <w:ind w:left="19"/>
              <w:jc w:val="center"/>
              <w:rPr>
                <w:b/>
                <w:sz w:val="19"/>
              </w:rPr>
            </w:pPr>
            <w:r>
              <w:rPr>
                <w:b/>
                <w:sz w:val="19"/>
              </w:rPr>
              <w:t>UNIVERSIDADE</w:t>
            </w:r>
            <w:r>
              <w:rPr>
                <w:b/>
                <w:spacing w:val="-3"/>
                <w:sz w:val="19"/>
              </w:rPr>
              <w:t xml:space="preserve"> </w:t>
            </w:r>
            <w:r>
              <w:rPr>
                <w:b/>
                <w:sz w:val="19"/>
              </w:rPr>
              <w:t>DO</w:t>
            </w:r>
            <w:r>
              <w:rPr>
                <w:b/>
                <w:spacing w:val="-2"/>
                <w:sz w:val="19"/>
              </w:rPr>
              <w:t xml:space="preserve"> </w:t>
            </w:r>
            <w:r>
              <w:rPr>
                <w:b/>
                <w:sz w:val="19"/>
              </w:rPr>
              <w:t>ESTADO</w:t>
            </w:r>
            <w:r>
              <w:rPr>
                <w:b/>
                <w:spacing w:val="-3"/>
                <w:sz w:val="19"/>
              </w:rPr>
              <w:t xml:space="preserve"> </w:t>
            </w:r>
            <w:r>
              <w:rPr>
                <w:b/>
                <w:sz w:val="19"/>
              </w:rPr>
              <w:t>DO</w:t>
            </w:r>
            <w:r>
              <w:rPr>
                <w:b/>
                <w:spacing w:val="-2"/>
                <w:sz w:val="19"/>
              </w:rPr>
              <w:t xml:space="preserve"> </w:t>
            </w:r>
            <w:r>
              <w:rPr>
                <w:b/>
                <w:sz w:val="19"/>
              </w:rPr>
              <w:t>RIO</w:t>
            </w:r>
            <w:r>
              <w:rPr>
                <w:b/>
                <w:spacing w:val="-3"/>
                <w:sz w:val="19"/>
              </w:rPr>
              <w:t xml:space="preserve"> </w:t>
            </w:r>
            <w:r>
              <w:rPr>
                <w:b/>
                <w:sz w:val="19"/>
              </w:rPr>
              <w:t>DE</w:t>
            </w:r>
            <w:r>
              <w:rPr>
                <w:b/>
                <w:spacing w:val="-2"/>
                <w:sz w:val="19"/>
              </w:rPr>
              <w:t xml:space="preserve"> JANEIRO</w:t>
            </w:r>
          </w:p>
          <w:p w14:paraId="1DE73342">
            <w:pPr>
              <w:pStyle w:val="9"/>
              <w:spacing w:before="58"/>
              <w:ind w:left="19"/>
              <w:jc w:val="center"/>
              <w:rPr>
                <w:b/>
                <w:sz w:val="17"/>
              </w:rPr>
            </w:pPr>
            <w:r>
              <w:rPr>
                <w:b/>
                <w:spacing w:val="-4"/>
                <w:sz w:val="17"/>
              </w:rPr>
              <w:t>A</w:t>
            </w:r>
            <w:r>
              <w:rPr>
                <w:b/>
                <w:smallCaps/>
                <w:spacing w:val="-4"/>
                <w:sz w:val="17"/>
              </w:rPr>
              <w:t>ne</w:t>
            </w:r>
            <w:r>
              <w:rPr>
                <w:b/>
                <w:smallCaps w:val="0"/>
                <w:spacing w:val="-4"/>
                <w:sz w:val="17"/>
              </w:rPr>
              <w:t>x</w:t>
            </w:r>
            <w:r>
              <w:rPr>
                <w:b/>
                <w:smallCaps/>
                <w:spacing w:val="-4"/>
                <w:sz w:val="17"/>
              </w:rPr>
              <w:t>o</w:t>
            </w:r>
            <w:r>
              <w:rPr>
                <w:b/>
                <w:smallCaps w:val="0"/>
                <w:spacing w:val="-2"/>
                <w:sz w:val="17"/>
              </w:rPr>
              <w:t xml:space="preserve"> </w:t>
            </w:r>
            <w:r>
              <w:rPr>
                <w:b/>
                <w:smallCaps w:val="0"/>
                <w:spacing w:val="-10"/>
                <w:sz w:val="17"/>
              </w:rPr>
              <w:t>V</w:t>
            </w:r>
          </w:p>
          <w:p w14:paraId="0EAA1074">
            <w:pPr>
              <w:pStyle w:val="9"/>
              <w:spacing w:before="62"/>
              <w:ind w:left="19"/>
              <w:jc w:val="center"/>
              <w:rPr>
                <w:b/>
                <w:sz w:val="17"/>
              </w:rPr>
            </w:pPr>
            <w:r>
              <w:rPr>
                <w:b/>
                <w:spacing w:val="-2"/>
                <w:sz w:val="17"/>
              </w:rPr>
              <w:t>PROPOSTA</w:t>
            </w:r>
            <w:r>
              <w:rPr>
                <w:b/>
                <w:spacing w:val="-7"/>
                <w:sz w:val="17"/>
              </w:rPr>
              <w:t xml:space="preserve"> </w:t>
            </w:r>
            <w:r>
              <w:rPr>
                <w:b/>
                <w:spacing w:val="-2"/>
                <w:sz w:val="17"/>
              </w:rPr>
              <w:t>DETALHE</w:t>
            </w:r>
          </w:p>
        </w:tc>
        <w:tc>
          <w:tcPr>
            <w:tcW w:w="5281" w:type="dxa"/>
            <w:gridSpan w:val="6"/>
          </w:tcPr>
          <w:p w14:paraId="40A4AE25">
            <w:pPr>
              <w:pStyle w:val="9"/>
              <w:spacing w:before="79"/>
              <w:ind w:left="208"/>
              <w:rPr>
                <w:b/>
                <w:sz w:val="19"/>
              </w:rPr>
            </w:pPr>
            <w:r>
              <w:rPr>
                <w:b/>
                <w:sz w:val="19"/>
              </w:rPr>
              <w:t>Licitação</w:t>
            </w:r>
            <w:r>
              <w:rPr>
                <w:b/>
                <w:spacing w:val="-2"/>
                <w:sz w:val="19"/>
              </w:rPr>
              <w:t xml:space="preserve"> </w:t>
            </w:r>
            <w:r>
              <w:rPr>
                <w:b/>
                <w:sz w:val="19"/>
              </w:rPr>
              <w:t>por</w:t>
            </w:r>
            <w:r>
              <w:rPr>
                <w:b/>
                <w:spacing w:val="-4"/>
                <w:sz w:val="19"/>
              </w:rPr>
              <w:t xml:space="preserve"> </w:t>
            </w:r>
            <w:r>
              <w:rPr>
                <w:b/>
                <w:sz w:val="19"/>
              </w:rPr>
              <w:t>Pregão</w:t>
            </w:r>
            <w:r>
              <w:rPr>
                <w:b/>
                <w:spacing w:val="-1"/>
                <w:sz w:val="19"/>
              </w:rPr>
              <w:t xml:space="preserve"> </w:t>
            </w:r>
            <w:r>
              <w:rPr>
                <w:b/>
                <w:sz w:val="19"/>
              </w:rPr>
              <w:t>n°</w:t>
            </w:r>
            <w:r>
              <w:rPr>
                <w:b/>
                <w:spacing w:val="-1"/>
                <w:sz w:val="19"/>
              </w:rPr>
              <w:t xml:space="preserve"> </w:t>
            </w:r>
            <w:r>
              <w:rPr>
                <w:b/>
                <w:spacing w:val="-2"/>
                <w:sz w:val="19"/>
              </w:rPr>
              <w:t>343/2025.</w:t>
            </w:r>
          </w:p>
          <w:p w14:paraId="768E371B">
            <w:pPr>
              <w:pStyle w:val="9"/>
              <w:spacing w:before="1" w:line="300" w:lineRule="atLeast"/>
              <w:ind w:left="208" w:right="1175"/>
              <w:rPr>
                <w:b/>
                <w:sz w:val="19"/>
              </w:rPr>
            </w:pPr>
            <w:r>
              <w:rPr>
                <w:b/>
                <w:sz w:val="19"/>
              </w:rPr>
              <w:t>A</w:t>
            </w:r>
            <w:r>
              <w:rPr>
                <w:b/>
                <w:spacing w:val="-12"/>
                <w:sz w:val="19"/>
              </w:rPr>
              <w:t xml:space="preserve"> </w:t>
            </w:r>
            <w:r>
              <w:rPr>
                <w:b/>
                <w:sz w:val="19"/>
              </w:rPr>
              <w:t>realizar-se</w:t>
            </w:r>
            <w:r>
              <w:rPr>
                <w:b/>
                <w:spacing w:val="-11"/>
                <w:sz w:val="19"/>
              </w:rPr>
              <w:t xml:space="preserve"> </w:t>
            </w:r>
            <w:r>
              <w:rPr>
                <w:b/>
                <w:sz w:val="19"/>
              </w:rPr>
              <w:t>em</w:t>
            </w:r>
            <w:r>
              <w:rPr>
                <w:b/>
                <w:spacing w:val="-6"/>
                <w:sz w:val="19"/>
              </w:rPr>
              <w:t xml:space="preserve"> </w:t>
            </w:r>
            <w:r>
              <w:rPr>
                <w:b/>
                <w:sz w:val="19"/>
              </w:rPr>
              <w:t>19/08/2025</w:t>
            </w:r>
            <w:r>
              <w:rPr>
                <w:b/>
                <w:spacing w:val="-7"/>
                <w:sz w:val="19"/>
              </w:rPr>
              <w:t xml:space="preserve"> </w:t>
            </w:r>
            <w:r>
              <w:rPr>
                <w:b/>
                <w:sz w:val="19"/>
              </w:rPr>
              <w:t>às</w:t>
            </w:r>
            <w:r>
              <w:rPr>
                <w:b/>
                <w:spacing w:val="-7"/>
                <w:sz w:val="19"/>
              </w:rPr>
              <w:t xml:space="preserve"> </w:t>
            </w:r>
            <w:r>
              <w:rPr>
                <w:b/>
                <w:sz w:val="19"/>
              </w:rPr>
              <w:t>10</w:t>
            </w:r>
            <w:r>
              <w:rPr>
                <w:b/>
                <w:spacing w:val="-7"/>
                <w:sz w:val="19"/>
              </w:rPr>
              <w:t xml:space="preserve"> </w:t>
            </w:r>
            <w:r>
              <w:rPr>
                <w:b/>
                <w:sz w:val="19"/>
              </w:rPr>
              <w:t>horas. Processo n° SEI-260007/007371/2025.</w:t>
            </w:r>
          </w:p>
        </w:tc>
      </w:tr>
      <w:tr w14:paraId="0EBB2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3" w:hRule="atLeast"/>
        </w:trPr>
        <w:tc>
          <w:tcPr>
            <w:tcW w:w="4962" w:type="dxa"/>
            <w:gridSpan w:val="2"/>
          </w:tcPr>
          <w:p w14:paraId="07EB59F2">
            <w:pPr>
              <w:pStyle w:val="9"/>
              <w:spacing w:before="61"/>
              <w:rPr>
                <w:b/>
                <w:sz w:val="19"/>
              </w:rPr>
            </w:pPr>
          </w:p>
          <w:p w14:paraId="6E195306">
            <w:pPr>
              <w:pStyle w:val="9"/>
              <w:spacing w:line="283" w:lineRule="auto"/>
              <w:ind w:left="192" w:right="241"/>
              <w:rPr>
                <w:b/>
                <w:sz w:val="19"/>
              </w:rPr>
            </w:pPr>
            <w:r>
              <w:rPr>
                <w:sz w:val="19"/>
              </w:rPr>
              <w:t>A firma ao lado mencionada propõe fornecer à Universidade do Estado do Rio de Janeiro, pelos preços abaixo</w:t>
            </w:r>
            <w:r>
              <w:rPr>
                <w:spacing w:val="-5"/>
                <w:sz w:val="19"/>
              </w:rPr>
              <w:t xml:space="preserve"> </w:t>
            </w:r>
            <w:r>
              <w:rPr>
                <w:sz w:val="19"/>
              </w:rPr>
              <w:t>assinados,</w:t>
            </w:r>
            <w:r>
              <w:rPr>
                <w:spacing w:val="-5"/>
                <w:sz w:val="19"/>
              </w:rPr>
              <w:t xml:space="preserve"> </w:t>
            </w:r>
            <w:r>
              <w:rPr>
                <w:sz w:val="19"/>
              </w:rPr>
              <w:t>obedecendo</w:t>
            </w:r>
            <w:r>
              <w:rPr>
                <w:spacing w:val="-5"/>
                <w:sz w:val="19"/>
              </w:rPr>
              <w:t xml:space="preserve"> </w:t>
            </w:r>
            <w:r>
              <w:rPr>
                <w:sz w:val="19"/>
              </w:rPr>
              <w:t>rigorosamente</w:t>
            </w:r>
            <w:r>
              <w:rPr>
                <w:spacing w:val="-5"/>
                <w:sz w:val="19"/>
              </w:rPr>
              <w:t xml:space="preserve"> </w:t>
            </w:r>
            <w:r>
              <w:rPr>
                <w:sz w:val="19"/>
              </w:rPr>
              <w:t>ao</w:t>
            </w:r>
            <w:r>
              <w:rPr>
                <w:spacing w:val="-5"/>
                <w:sz w:val="19"/>
              </w:rPr>
              <w:t xml:space="preserve"> </w:t>
            </w:r>
            <w:r>
              <w:rPr>
                <w:sz w:val="19"/>
              </w:rPr>
              <w:t xml:space="preserve">estipulado e constante do </w:t>
            </w:r>
            <w:r>
              <w:rPr>
                <w:b/>
                <w:sz w:val="19"/>
              </w:rPr>
              <w:t>EDITAL n° 343/2025.</w:t>
            </w:r>
          </w:p>
        </w:tc>
        <w:tc>
          <w:tcPr>
            <w:tcW w:w="5281" w:type="dxa"/>
            <w:gridSpan w:val="6"/>
          </w:tcPr>
          <w:p w14:paraId="788A51A5">
            <w:pPr>
              <w:pStyle w:val="9"/>
              <w:spacing w:before="22" w:line="283" w:lineRule="auto"/>
              <w:ind w:left="198" w:right="4010"/>
              <w:rPr>
                <w:sz w:val="19"/>
              </w:rPr>
            </w:pPr>
            <w:r>
              <w:rPr>
                <w:sz w:val="19"/>
              </w:rPr>
              <w:t>Razão</w:t>
            </w:r>
            <w:r>
              <w:rPr>
                <w:spacing w:val="-12"/>
                <w:sz w:val="19"/>
              </w:rPr>
              <w:t xml:space="preserve"> </w:t>
            </w:r>
            <w:r>
              <w:rPr>
                <w:sz w:val="19"/>
              </w:rPr>
              <w:t xml:space="preserve">Social: </w:t>
            </w:r>
            <w:r>
              <w:rPr>
                <w:spacing w:val="-2"/>
                <w:sz w:val="19"/>
              </w:rPr>
              <w:t>CNPJ:</w:t>
            </w:r>
          </w:p>
          <w:p w14:paraId="69F32FE7">
            <w:pPr>
              <w:pStyle w:val="9"/>
              <w:spacing w:line="283" w:lineRule="auto"/>
              <w:ind w:left="198" w:right="3610"/>
              <w:rPr>
                <w:sz w:val="19"/>
              </w:rPr>
            </w:pPr>
            <w:r>
              <w:rPr>
                <w:sz w:val="19"/>
              </w:rPr>
              <w:t>Inscrição</w:t>
            </w:r>
            <w:r>
              <w:rPr>
                <w:spacing w:val="-12"/>
                <w:sz w:val="19"/>
              </w:rPr>
              <w:t xml:space="preserve"> </w:t>
            </w:r>
            <w:r>
              <w:rPr>
                <w:sz w:val="19"/>
              </w:rPr>
              <w:t xml:space="preserve">Estadual: </w:t>
            </w:r>
            <w:r>
              <w:rPr>
                <w:spacing w:val="-2"/>
                <w:sz w:val="19"/>
              </w:rPr>
              <w:t>Endereço:</w:t>
            </w:r>
            <w:r>
              <w:rPr>
                <w:spacing w:val="40"/>
                <w:sz w:val="19"/>
              </w:rPr>
              <w:t xml:space="preserve"> </w:t>
            </w:r>
            <w:r>
              <w:rPr>
                <w:spacing w:val="-2"/>
                <w:sz w:val="19"/>
              </w:rPr>
              <w:t>Tel./Fax:</w:t>
            </w:r>
          </w:p>
          <w:p w14:paraId="5395EF29">
            <w:pPr>
              <w:pStyle w:val="9"/>
              <w:spacing w:line="213" w:lineRule="exact"/>
              <w:ind w:left="198"/>
              <w:rPr>
                <w:sz w:val="19"/>
              </w:rPr>
            </w:pPr>
            <w:r>
              <w:rPr>
                <w:sz w:val="19"/>
              </w:rPr>
              <w:t>E-</w:t>
            </w:r>
            <w:r>
              <w:rPr>
                <w:spacing w:val="-2"/>
                <w:sz w:val="19"/>
              </w:rPr>
              <w:t>mail:</w:t>
            </w:r>
          </w:p>
        </w:tc>
      </w:tr>
      <w:tr w14:paraId="5E751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01" w:type="dxa"/>
            <w:vMerge w:val="restart"/>
          </w:tcPr>
          <w:p w14:paraId="3B916E6F">
            <w:pPr>
              <w:pStyle w:val="9"/>
              <w:rPr>
                <w:b/>
                <w:sz w:val="15"/>
              </w:rPr>
            </w:pPr>
          </w:p>
          <w:p w14:paraId="2ECEE373">
            <w:pPr>
              <w:pStyle w:val="9"/>
              <w:spacing w:before="100"/>
              <w:rPr>
                <w:b/>
                <w:sz w:val="15"/>
              </w:rPr>
            </w:pPr>
          </w:p>
          <w:p w14:paraId="2D41129E">
            <w:pPr>
              <w:pStyle w:val="9"/>
              <w:ind w:left="141"/>
              <w:rPr>
                <w:b/>
                <w:sz w:val="15"/>
              </w:rPr>
            </w:pPr>
            <w:r>
              <w:rPr>
                <w:b/>
                <w:spacing w:val="-4"/>
                <w:sz w:val="15"/>
              </w:rPr>
              <w:t>ITEM</w:t>
            </w:r>
          </w:p>
        </w:tc>
        <w:tc>
          <w:tcPr>
            <w:tcW w:w="4261" w:type="dxa"/>
            <w:vMerge w:val="restart"/>
          </w:tcPr>
          <w:p w14:paraId="31D48DB3">
            <w:pPr>
              <w:pStyle w:val="9"/>
              <w:rPr>
                <w:b/>
                <w:sz w:val="15"/>
              </w:rPr>
            </w:pPr>
          </w:p>
          <w:p w14:paraId="43917A62">
            <w:pPr>
              <w:pStyle w:val="9"/>
              <w:spacing w:before="100"/>
              <w:rPr>
                <w:b/>
                <w:sz w:val="15"/>
              </w:rPr>
            </w:pPr>
          </w:p>
          <w:p w14:paraId="0D35315B">
            <w:pPr>
              <w:pStyle w:val="9"/>
              <w:ind w:left="37"/>
              <w:jc w:val="center"/>
              <w:rPr>
                <w:b/>
                <w:sz w:val="15"/>
              </w:rPr>
            </w:pPr>
            <w:r>
              <w:rPr>
                <w:b/>
                <w:spacing w:val="-2"/>
                <w:sz w:val="15"/>
              </w:rPr>
              <w:t>ESPECIFICAÇÃO</w:t>
            </w:r>
          </w:p>
        </w:tc>
        <w:tc>
          <w:tcPr>
            <w:tcW w:w="673" w:type="dxa"/>
            <w:vMerge w:val="restart"/>
          </w:tcPr>
          <w:p w14:paraId="12ABF753">
            <w:pPr>
              <w:pStyle w:val="9"/>
              <w:rPr>
                <w:b/>
                <w:sz w:val="15"/>
              </w:rPr>
            </w:pPr>
          </w:p>
          <w:p w14:paraId="56881948">
            <w:pPr>
              <w:pStyle w:val="9"/>
              <w:spacing w:before="100"/>
              <w:rPr>
                <w:b/>
                <w:sz w:val="15"/>
              </w:rPr>
            </w:pPr>
          </w:p>
          <w:p w14:paraId="4FD501F3">
            <w:pPr>
              <w:pStyle w:val="9"/>
              <w:ind w:left="149"/>
              <w:rPr>
                <w:b/>
                <w:sz w:val="15"/>
              </w:rPr>
            </w:pPr>
            <w:r>
              <w:rPr>
                <w:b/>
                <w:spacing w:val="-4"/>
                <w:sz w:val="15"/>
              </w:rPr>
              <w:t>UNID</w:t>
            </w:r>
          </w:p>
        </w:tc>
        <w:tc>
          <w:tcPr>
            <w:tcW w:w="916" w:type="dxa"/>
            <w:vMerge w:val="restart"/>
          </w:tcPr>
          <w:p w14:paraId="55FD47A2">
            <w:pPr>
              <w:pStyle w:val="9"/>
              <w:rPr>
                <w:b/>
                <w:sz w:val="15"/>
              </w:rPr>
            </w:pPr>
          </w:p>
          <w:p w14:paraId="54224B4C">
            <w:pPr>
              <w:pStyle w:val="9"/>
              <w:spacing w:before="100"/>
              <w:rPr>
                <w:b/>
                <w:sz w:val="15"/>
              </w:rPr>
            </w:pPr>
          </w:p>
          <w:p w14:paraId="615A4EE9">
            <w:pPr>
              <w:pStyle w:val="9"/>
              <w:ind w:left="297"/>
              <w:rPr>
                <w:b/>
                <w:sz w:val="15"/>
              </w:rPr>
            </w:pPr>
            <w:r>
              <w:rPr>
                <w:b/>
                <w:spacing w:val="-5"/>
                <w:sz w:val="15"/>
              </w:rPr>
              <w:t>QTD</w:t>
            </w:r>
          </w:p>
        </w:tc>
        <w:tc>
          <w:tcPr>
            <w:tcW w:w="1846" w:type="dxa"/>
            <w:gridSpan w:val="2"/>
          </w:tcPr>
          <w:p w14:paraId="460F4771">
            <w:pPr>
              <w:pStyle w:val="9"/>
              <w:spacing w:before="59"/>
              <w:ind w:left="23"/>
              <w:jc w:val="center"/>
              <w:rPr>
                <w:b/>
                <w:sz w:val="15"/>
              </w:rPr>
            </w:pPr>
            <w:r>
              <w:rPr>
                <w:b/>
                <w:sz w:val="15"/>
              </w:rPr>
              <w:t>PREÇO</w:t>
            </w:r>
            <w:r>
              <w:rPr>
                <w:b/>
                <w:spacing w:val="5"/>
                <w:sz w:val="15"/>
              </w:rPr>
              <w:t xml:space="preserve"> </w:t>
            </w:r>
            <w:r>
              <w:rPr>
                <w:b/>
                <w:spacing w:val="-5"/>
                <w:sz w:val="15"/>
              </w:rPr>
              <w:t>COM</w:t>
            </w:r>
          </w:p>
          <w:p w14:paraId="6A287754">
            <w:pPr>
              <w:pStyle w:val="9"/>
              <w:spacing w:before="85"/>
              <w:ind w:left="23" w:right="13"/>
              <w:jc w:val="center"/>
              <w:rPr>
                <w:b/>
                <w:sz w:val="15"/>
              </w:rPr>
            </w:pPr>
            <w:r>
              <w:rPr>
                <w:b/>
                <w:sz w:val="15"/>
              </w:rPr>
              <w:t>ICMS</w:t>
            </w:r>
            <w:r>
              <w:rPr>
                <w:b/>
                <w:spacing w:val="3"/>
                <w:sz w:val="15"/>
              </w:rPr>
              <w:t xml:space="preserve"> </w:t>
            </w:r>
            <w:r>
              <w:rPr>
                <w:b/>
                <w:spacing w:val="-4"/>
                <w:sz w:val="15"/>
              </w:rPr>
              <w:t>(R$)</w:t>
            </w:r>
          </w:p>
        </w:tc>
        <w:tc>
          <w:tcPr>
            <w:tcW w:w="1846" w:type="dxa"/>
            <w:gridSpan w:val="2"/>
          </w:tcPr>
          <w:p w14:paraId="6D821BC8">
            <w:pPr>
              <w:pStyle w:val="9"/>
              <w:spacing w:before="59"/>
              <w:ind w:left="472"/>
              <w:rPr>
                <w:b/>
                <w:sz w:val="15"/>
              </w:rPr>
            </w:pPr>
            <w:r>
              <w:rPr>
                <w:b/>
                <w:sz w:val="15"/>
              </w:rPr>
              <w:t>PREÇO</w:t>
            </w:r>
            <w:r>
              <w:rPr>
                <w:b/>
                <w:spacing w:val="5"/>
                <w:sz w:val="15"/>
              </w:rPr>
              <w:t xml:space="preserve"> </w:t>
            </w:r>
            <w:r>
              <w:rPr>
                <w:b/>
                <w:spacing w:val="-5"/>
                <w:sz w:val="15"/>
              </w:rPr>
              <w:t>SEM</w:t>
            </w:r>
          </w:p>
          <w:p w14:paraId="748DBB41">
            <w:pPr>
              <w:pStyle w:val="9"/>
              <w:spacing w:before="85"/>
              <w:ind w:left="555"/>
              <w:rPr>
                <w:b/>
                <w:sz w:val="15"/>
              </w:rPr>
            </w:pPr>
            <w:r>
              <w:rPr>
                <w:b/>
                <w:sz w:val="15"/>
              </w:rPr>
              <w:t>ICMS</w:t>
            </w:r>
            <w:r>
              <w:rPr>
                <w:b/>
                <w:spacing w:val="3"/>
                <w:sz w:val="15"/>
              </w:rPr>
              <w:t xml:space="preserve"> </w:t>
            </w:r>
            <w:r>
              <w:rPr>
                <w:b/>
                <w:spacing w:val="-4"/>
                <w:sz w:val="15"/>
              </w:rPr>
              <w:t>(R$)</w:t>
            </w:r>
          </w:p>
        </w:tc>
      </w:tr>
      <w:tr w14:paraId="341C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01" w:type="dxa"/>
            <w:vMerge w:val="continue"/>
            <w:tcBorders>
              <w:top w:val="nil"/>
            </w:tcBorders>
          </w:tcPr>
          <w:p w14:paraId="5A653D36">
            <w:pPr>
              <w:rPr>
                <w:sz w:val="2"/>
                <w:szCs w:val="2"/>
              </w:rPr>
            </w:pPr>
          </w:p>
        </w:tc>
        <w:tc>
          <w:tcPr>
            <w:tcW w:w="4261" w:type="dxa"/>
            <w:vMerge w:val="continue"/>
            <w:tcBorders>
              <w:top w:val="nil"/>
            </w:tcBorders>
          </w:tcPr>
          <w:p w14:paraId="0A1866B2">
            <w:pPr>
              <w:rPr>
                <w:sz w:val="2"/>
                <w:szCs w:val="2"/>
              </w:rPr>
            </w:pPr>
          </w:p>
        </w:tc>
        <w:tc>
          <w:tcPr>
            <w:tcW w:w="673" w:type="dxa"/>
            <w:vMerge w:val="continue"/>
            <w:tcBorders>
              <w:top w:val="nil"/>
            </w:tcBorders>
          </w:tcPr>
          <w:p w14:paraId="2567408C">
            <w:pPr>
              <w:rPr>
                <w:sz w:val="2"/>
                <w:szCs w:val="2"/>
              </w:rPr>
            </w:pPr>
          </w:p>
        </w:tc>
        <w:tc>
          <w:tcPr>
            <w:tcW w:w="916" w:type="dxa"/>
            <w:vMerge w:val="continue"/>
            <w:tcBorders>
              <w:top w:val="nil"/>
            </w:tcBorders>
          </w:tcPr>
          <w:p w14:paraId="42B3B2F4">
            <w:pPr>
              <w:rPr>
                <w:sz w:val="2"/>
                <w:szCs w:val="2"/>
              </w:rPr>
            </w:pPr>
          </w:p>
        </w:tc>
        <w:tc>
          <w:tcPr>
            <w:tcW w:w="930" w:type="dxa"/>
          </w:tcPr>
          <w:p w14:paraId="18CCF2D1">
            <w:pPr>
              <w:pStyle w:val="9"/>
              <w:spacing w:before="59"/>
              <w:ind w:left="24"/>
              <w:jc w:val="center"/>
              <w:rPr>
                <w:b/>
                <w:sz w:val="15"/>
              </w:rPr>
            </w:pPr>
            <w:r>
              <w:rPr>
                <w:b/>
                <w:spacing w:val="-2"/>
                <w:sz w:val="15"/>
              </w:rPr>
              <w:t>PREÇO</w:t>
            </w:r>
          </w:p>
          <w:p w14:paraId="0B358AB1">
            <w:pPr>
              <w:pStyle w:val="9"/>
              <w:spacing w:before="85"/>
              <w:ind w:left="24" w:right="13"/>
              <w:jc w:val="center"/>
              <w:rPr>
                <w:b/>
                <w:sz w:val="15"/>
              </w:rPr>
            </w:pPr>
            <w:r>
              <w:rPr>
                <w:b/>
                <w:spacing w:val="-2"/>
                <w:sz w:val="15"/>
              </w:rPr>
              <w:t>UNITÁRIO</w:t>
            </w:r>
          </w:p>
        </w:tc>
        <w:tc>
          <w:tcPr>
            <w:tcW w:w="916" w:type="dxa"/>
          </w:tcPr>
          <w:p w14:paraId="51F19F7F">
            <w:pPr>
              <w:pStyle w:val="9"/>
              <w:spacing w:before="15"/>
              <w:rPr>
                <w:b/>
                <w:sz w:val="15"/>
              </w:rPr>
            </w:pPr>
          </w:p>
          <w:p w14:paraId="6CA0293B">
            <w:pPr>
              <w:pStyle w:val="9"/>
              <w:spacing w:before="1"/>
              <w:ind w:left="165"/>
              <w:rPr>
                <w:b/>
                <w:sz w:val="15"/>
              </w:rPr>
            </w:pPr>
            <w:r>
              <w:rPr>
                <w:b/>
                <w:spacing w:val="-2"/>
                <w:sz w:val="15"/>
              </w:rPr>
              <w:t>TOTAL</w:t>
            </w:r>
          </w:p>
        </w:tc>
        <w:tc>
          <w:tcPr>
            <w:tcW w:w="930" w:type="dxa"/>
          </w:tcPr>
          <w:p w14:paraId="10B10D7F">
            <w:pPr>
              <w:pStyle w:val="9"/>
              <w:spacing w:before="59"/>
              <w:ind w:left="24" w:right="8"/>
              <w:jc w:val="center"/>
              <w:rPr>
                <w:b/>
                <w:sz w:val="15"/>
              </w:rPr>
            </w:pPr>
            <w:r>
              <w:rPr>
                <w:b/>
                <w:spacing w:val="-2"/>
                <w:sz w:val="15"/>
              </w:rPr>
              <w:t>PREÇO</w:t>
            </w:r>
          </w:p>
          <w:p w14:paraId="607686C6">
            <w:pPr>
              <w:pStyle w:val="9"/>
              <w:spacing w:before="85"/>
              <w:ind w:left="24" w:right="22"/>
              <w:jc w:val="center"/>
              <w:rPr>
                <w:b/>
                <w:sz w:val="15"/>
              </w:rPr>
            </w:pPr>
            <w:r>
              <w:rPr>
                <w:b/>
                <w:spacing w:val="-2"/>
                <w:sz w:val="15"/>
              </w:rPr>
              <w:t>UNITÁRIO</w:t>
            </w:r>
          </w:p>
        </w:tc>
        <w:tc>
          <w:tcPr>
            <w:tcW w:w="916" w:type="dxa"/>
          </w:tcPr>
          <w:p w14:paraId="72AEE918">
            <w:pPr>
              <w:pStyle w:val="9"/>
              <w:spacing w:before="15"/>
              <w:rPr>
                <w:b/>
                <w:sz w:val="15"/>
              </w:rPr>
            </w:pPr>
          </w:p>
          <w:p w14:paraId="079FF61B">
            <w:pPr>
              <w:pStyle w:val="9"/>
              <w:spacing w:before="1"/>
              <w:ind w:left="218"/>
              <w:rPr>
                <w:b/>
                <w:sz w:val="15"/>
              </w:rPr>
            </w:pPr>
            <w:r>
              <w:rPr>
                <w:b/>
                <w:spacing w:val="-2"/>
                <w:sz w:val="15"/>
              </w:rPr>
              <w:t>TOTAL</w:t>
            </w:r>
          </w:p>
        </w:tc>
      </w:tr>
      <w:tr w14:paraId="0151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0" w:hRule="atLeast"/>
        </w:trPr>
        <w:tc>
          <w:tcPr>
            <w:tcW w:w="701" w:type="dxa"/>
          </w:tcPr>
          <w:p w14:paraId="2F0DCF4D">
            <w:pPr>
              <w:pStyle w:val="9"/>
              <w:rPr>
                <w:b/>
                <w:sz w:val="19"/>
              </w:rPr>
            </w:pPr>
          </w:p>
          <w:p w14:paraId="42E93FAD">
            <w:pPr>
              <w:pStyle w:val="9"/>
              <w:rPr>
                <w:b/>
                <w:sz w:val="19"/>
              </w:rPr>
            </w:pPr>
          </w:p>
          <w:p w14:paraId="4FAB4E39">
            <w:pPr>
              <w:pStyle w:val="9"/>
              <w:spacing w:before="138"/>
              <w:rPr>
                <w:b/>
                <w:sz w:val="19"/>
              </w:rPr>
            </w:pPr>
          </w:p>
          <w:p w14:paraId="3EE4D0FC">
            <w:pPr>
              <w:pStyle w:val="9"/>
              <w:spacing w:before="1"/>
              <w:ind w:left="31"/>
              <w:jc w:val="center"/>
              <w:rPr>
                <w:sz w:val="19"/>
              </w:rPr>
            </w:pPr>
            <w:r>
              <w:rPr>
                <w:spacing w:val="-10"/>
                <w:sz w:val="19"/>
              </w:rPr>
              <w:t>1</w:t>
            </w:r>
          </w:p>
        </w:tc>
        <w:tc>
          <w:tcPr>
            <w:tcW w:w="4261" w:type="dxa"/>
          </w:tcPr>
          <w:p w14:paraId="6B6D726B">
            <w:pPr>
              <w:pStyle w:val="9"/>
              <w:spacing w:before="41" w:line="316" w:lineRule="auto"/>
              <w:ind w:left="82" w:right="56"/>
              <w:jc w:val="both"/>
              <w:rPr>
                <w:sz w:val="17"/>
              </w:rPr>
            </w:pPr>
            <w:r>
              <w:rPr>
                <w:sz w:val="17"/>
              </w:rPr>
              <w:t>PRINCIPIO ATIVO: FENTANILA CLORIDRATO, FORMA FARMACEUTICA: SOLUCAO INJETAVEL, CONCENTRACAO / DOSAGEM: 0,050, UNIDADE: MG/ML,</w:t>
            </w:r>
            <w:r>
              <w:rPr>
                <w:spacing w:val="-11"/>
                <w:sz w:val="17"/>
              </w:rPr>
              <w:t xml:space="preserve"> </w:t>
            </w:r>
            <w:r>
              <w:rPr>
                <w:sz w:val="17"/>
              </w:rPr>
              <w:t>VOLUME:</w:t>
            </w:r>
            <w:r>
              <w:rPr>
                <w:spacing w:val="-5"/>
                <w:sz w:val="17"/>
              </w:rPr>
              <w:t xml:space="preserve"> </w:t>
            </w:r>
            <w:r>
              <w:rPr>
                <w:sz w:val="17"/>
              </w:rPr>
              <w:t>5ML,</w:t>
            </w:r>
            <w:r>
              <w:rPr>
                <w:spacing w:val="-11"/>
                <w:sz w:val="17"/>
              </w:rPr>
              <w:t xml:space="preserve"> </w:t>
            </w:r>
            <w:r>
              <w:rPr>
                <w:sz w:val="17"/>
              </w:rPr>
              <w:t>APRESENTACAO:</w:t>
            </w:r>
            <w:r>
              <w:rPr>
                <w:spacing w:val="-10"/>
                <w:sz w:val="17"/>
              </w:rPr>
              <w:t xml:space="preserve"> </w:t>
            </w:r>
            <w:r>
              <w:rPr>
                <w:spacing w:val="-2"/>
                <w:sz w:val="17"/>
              </w:rPr>
              <w:t>AMPOLA.</w:t>
            </w:r>
          </w:p>
          <w:p w14:paraId="19EE2941">
            <w:pPr>
              <w:pStyle w:val="9"/>
              <w:spacing w:before="4"/>
              <w:rPr>
                <w:b/>
                <w:sz w:val="17"/>
              </w:rPr>
            </w:pPr>
          </w:p>
          <w:p w14:paraId="7DC38B2A">
            <w:pPr>
              <w:pStyle w:val="9"/>
              <w:spacing w:line="250" w:lineRule="atLeast"/>
              <w:ind w:left="82" w:right="2538"/>
              <w:rPr>
                <w:sz w:val="17"/>
              </w:rPr>
            </w:pPr>
            <w:r>
              <w:rPr>
                <w:sz w:val="17"/>
              </w:rPr>
              <w:t>Marca</w:t>
            </w:r>
            <w:r>
              <w:rPr>
                <w:spacing w:val="-11"/>
                <w:sz w:val="17"/>
              </w:rPr>
              <w:t xml:space="preserve"> </w:t>
            </w:r>
            <w:r>
              <w:rPr>
                <w:sz w:val="17"/>
              </w:rPr>
              <w:t>ofertada: Registro nº:</w:t>
            </w:r>
          </w:p>
        </w:tc>
        <w:tc>
          <w:tcPr>
            <w:tcW w:w="673" w:type="dxa"/>
          </w:tcPr>
          <w:p w14:paraId="1A91E21D">
            <w:pPr>
              <w:pStyle w:val="9"/>
              <w:rPr>
                <w:b/>
                <w:sz w:val="17"/>
              </w:rPr>
            </w:pPr>
          </w:p>
          <w:p w14:paraId="7DB7B10C">
            <w:pPr>
              <w:pStyle w:val="9"/>
              <w:rPr>
                <w:b/>
                <w:sz w:val="17"/>
              </w:rPr>
            </w:pPr>
          </w:p>
          <w:p w14:paraId="4C57116A">
            <w:pPr>
              <w:pStyle w:val="9"/>
              <w:rPr>
                <w:b/>
                <w:sz w:val="17"/>
              </w:rPr>
            </w:pPr>
          </w:p>
          <w:p w14:paraId="45725E85">
            <w:pPr>
              <w:pStyle w:val="9"/>
              <w:spacing w:before="31"/>
              <w:rPr>
                <w:b/>
                <w:sz w:val="17"/>
              </w:rPr>
            </w:pPr>
          </w:p>
          <w:p w14:paraId="1ACC3524">
            <w:pPr>
              <w:pStyle w:val="9"/>
              <w:ind w:left="17"/>
              <w:jc w:val="center"/>
              <w:rPr>
                <w:sz w:val="17"/>
              </w:rPr>
            </w:pPr>
            <w:r>
              <w:rPr>
                <w:spacing w:val="-4"/>
                <w:sz w:val="17"/>
              </w:rPr>
              <w:t>Unid</w:t>
            </w:r>
          </w:p>
        </w:tc>
        <w:tc>
          <w:tcPr>
            <w:tcW w:w="916" w:type="dxa"/>
          </w:tcPr>
          <w:p w14:paraId="62E568E4">
            <w:pPr>
              <w:pStyle w:val="9"/>
              <w:rPr>
                <w:b/>
                <w:sz w:val="17"/>
              </w:rPr>
            </w:pPr>
          </w:p>
          <w:p w14:paraId="4F2C5597">
            <w:pPr>
              <w:pStyle w:val="9"/>
              <w:rPr>
                <w:b/>
                <w:sz w:val="17"/>
              </w:rPr>
            </w:pPr>
          </w:p>
          <w:p w14:paraId="773D412D">
            <w:pPr>
              <w:pStyle w:val="9"/>
              <w:rPr>
                <w:b/>
                <w:sz w:val="17"/>
              </w:rPr>
            </w:pPr>
          </w:p>
          <w:p w14:paraId="33D5BFBC">
            <w:pPr>
              <w:pStyle w:val="9"/>
              <w:spacing w:before="31"/>
              <w:rPr>
                <w:b/>
                <w:sz w:val="17"/>
              </w:rPr>
            </w:pPr>
          </w:p>
          <w:p w14:paraId="0B3AB837">
            <w:pPr>
              <w:pStyle w:val="9"/>
              <w:ind w:left="12"/>
              <w:jc w:val="center"/>
              <w:rPr>
                <w:sz w:val="17"/>
              </w:rPr>
            </w:pPr>
            <w:r>
              <w:rPr>
                <w:spacing w:val="-2"/>
                <w:sz w:val="17"/>
              </w:rPr>
              <w:t>15.000</w:t>
            </w:r>
          </w:p>
        </w:tc>
        <w:tc>
          <w:tcPr>
            <w:tcW w:w="930" w:type="dxa"/>
          </w:tcPr>
          <w:p w14:paraId="75CE4DB1">
            <w:pPr>
              <w:pStyle w:val="9"/>
              <w:rPr>
                <w:sz w:val="18"/>
              </w:rPr>
            </w:pPr>
          </w:p>
        </w:tc>
        <w:tc>
          <w:tcPr>
            <w:tcW w:w="916" w:type="dxa"/>
          </w:tcPr>
          <w:p w14:paraId="394DE39B">
            <w:pPr>
              <w:pStyle w:val="9"/>
              <w:rPr>
                <w:sz w:val="18"/>
              </w:rPr>
            </w:pPr>
          </w:p>
        </w:tc>
        <w:tc>
          <w:tcPr>
            <w:tcW w:w="930" w:type="dxa"/>
          </w:tcPr>
          <w:p w14:paraId="30F03A6F">
            <w:pPr>
              <w:pStyle w:val="9"/>
              <w:rPr>
                <w:sz w:val="18"/>
              </w:rPr>
            </w:pPr>
          </w:p>
        </w:tc>
        <w:tc>
          <w:tcPr>
            <w:tcW w:w="916" w:type="dxa"/>
          </w:tcPr>
          <w:p w14:paraId="5A21F164">
            <w:pPr>
              <w:pStyle w:val="9"/>
              <w:rPr>
                <w:sz w:val="18"/>
              </w:rPr>
            </w:pPr>
          </w:p>
        </w:tc>
      </w:tr>
      <w:tr w14:paraId="3277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5" w:hRule="atLeast"/>
        </w:trPr>
        <w:tc>
          <w:tcPr>
            <w:tcW w:w="701" w:type="dxa"/>
          </w:tcPr>
          <w:p w14:paraId="4B853061">
            <w:pPr>
              <w:pStyle w:val="9"/>
              <w:rPr>
                <w:b/>
                <w:sz w:val="19"/>
              </w:rPr>
            </w:pPr>
          </w:p>
          <w:p w14:paraId="01C52C98">
            <w:pPr>
              <w:pStyle w:val="9"/>
              <w:rPr>
                <w:b/>
                <w:sz w:val="19"/>
              </w:rPr>
            </w:pPr>
          </w:p>
          <w:p w14:paraId="2DA2EBC7">
            <w:pPr>
              <w:pStyle w:val="9"/>
              <w:rPr>
                <w:b/>
                <w:sz w:val="19"/>
              </w:rPr>
            </w:pPr>
          </w:p>
          <w:p w14:paraId="01125233">
            <w:pPr>
              <w:pStyle w:val="9"/>
              <w:spacing w:before="177"/>
              <w:rPr>
                <w:b/>
                <w:sz w:val="19"/>
              </w:rPr>
            </w:pPr>
          </w:p>
          <w:p w14:paraId="2A260AFD">
            <w:pPr>
              <w:pStyle w:val="9"/>
              <w:ind w:left="31"/>
              <w:jc w:val="center"/>
              <w:rPr>
                <w:sz w:val="19"/>
              </w:rPr>
            </w:pPr>
            <w:r>
              <w:rPr>
                <w:spacing w:val="-10"/>
                <w:sz w:val="19"/>
              </w:rPr>
              <w:t>2</w:t>
            </w:r>
          </w:p>
        </w:tc>
        <w:tc>
          <w:tcPr>
            <w:tcW w:w="4261" w:type="dxa"/>
          </w:tcPr>
          <w:p w14:paraId="255E3F37">
            <w:pPr>
              <w:pStyle w:val="9"/>
              <w:spacing w:before="41" w:line="316" w:lineRule="auto"/>
              <w:ind w:left="82" w:right="56"/>
              <w:jc w:val="both"/>
              <w:rPr>
                <w:b/>
                <w:sz w:val="17"/>
              </w:rPr>
            </w:pPr>
            <w:r>
              <w:rPr>
                <w:sz w:val="17"/>
              </w:rPr>
              <w:t xml:space="preserve">PRINCIPIO ATIVO: HALOPERIDOL, FORMA FARMACEUTICA: SOLUCAO ORAL GOTAS, CONCENTRACAO / DOSAGEM: 0,2 %, UNIDADE: NAO APLICAVEL, VOLUME: 20 ML, APRESENTACAO: FRASCO, ACESSORIO: NAO </w:t>
            </w:r>
            <w:r>
              <w:rPr>
                <w:spacing w:val="-2"/>
                <w:sz w:val="17"/>
              </w:rPr>
              <w:t>APLICAVEL</w:t>
            </w:r>
            <w:r>
              <w:rPr>
                <w:b/>
                <w:spacing w:val="-2"/>
                <w:sz w:val="17"/>
              </w:rPr>
              <w:t>.</w:t>
            </w:r>
          </w:p>
          <w:p w14:paraId="5C6F85DF">
            <w:pPr>
              <w:pStyle w:val="9"/>
              <w:spacing w:before="3"/>
              <w:rPr>
                <w:b/>
                <w:sz w:val="17"/>
              </w:rPr>
            </w:pPr>
          </w:p>
          <w:p w14:paraId="211B5451">
            <w:pPr>
              <w:pStyle w:val="9"/>
              <w:spacing w:line="250" w:lineRule="atLeast"/>
              <w:ind w:left="82" w:right="2538"/>
              <w:rPr>
                <w:sz w:val="17"/>
              </w:rPr>
            </w:pPr>
            <w:r>
              <w:rPr>
                <w:sz w:val="17"/>
              </w:rPr>
              <w:t>Marca</w:t>
            </w:r>
            <w:r>
              <w:rPr>
                <w:spacing w:val="-11"/>
                <w:sz w:val="17"/>
              </w:rPr>
              <w:t xml:space="preserve"> </w:t>
            </w:r>
            <w:r>
              <w:rPr>
                <w:sz w:val="17"/>
              </w:rPr>
              <w:t>ofertada: Registro nº:</w:t>
            </w:r>
          </w:p>
        </w:tc>
        <w:tc>
          <w:tcPr>
            <w:tcW w:w="673" w:type="dxa"/>
          </w:tcPr>
          <w:p w14:paraId="5BE9968F">
            <w:pPr>
              <w:pStyle w:val="9"/>
              <w:rPr>
                <w:b/>
                <w:sz w:val="17"/>
              </w:rPr>
            </w:pPr>
          </w:p>
          <w:p w14:paraId="0EB0E17D">
            <w:pPr>
              <w:pStyle w:val="9"/>
              <w:rPr>
                <w:b/>
                <w:sz w:val="17"/>
              </w:rPr>
            </w:pPr>
          </w:p>
          <w:p w14:paraId="00FEBC62">
            <w:pPr>
              <w:pStyle w:val="9"/>
              <w:rPr>
                <w:b/>
                <w:sz w:val="17"/>
              </w:rPr>
            </w:pPr>
          </w:p>
          <w:p w14:paraId="45F03463">
            <w:pPr>
              <w:pStyle w:val="9"/>
              <w:rPr>
                <w:b/>
                <w:sz w:val="17"/>
              </w:rPr>
            </w:pPr>
          </w:p>
          <w:p w14:paraId="2DB2A561">
            <w:pPr>
              <w:pStyle w:val="9"/>
              <w:spacing w:before="92"/>
              <w:rPr>
                <w:b/>
                <w:sz w:val="17"/>
              </w:rPr>
            </w:pPr>
          </w:p>
          <w:p w14:paraId="454AA24B">
            <w:pPr>
              <w:pStyle w:val="9"/>
              <w:spacing w:before="1"/>
              <w:ind w:left="17"/>
              <w:jc w:val="center"/>
              <w:rPr>
                <w:sz w:val="17"/>
              </w:rPr>
            </w:pPr>
            <w:r>
              <w:rPr>
                <w:spacing w:val="-4"/>
                <w:sz w:val="17"/>
              </w:rPr>
              <w:t>Unid</w:t>
            </w:r>
          </w:p>
        </w:tc>
        <w:tc>
          <w:tcPr>
            <w:tcW w:w="916" w:type="dxa"/>
          </w:tcPr>
          <w:p w14:paraId="495CB112">
            <w:pPr>
              <w:pStyle w:val="9"/>
              <w:rPr>
                <w:b/>
                <w:sz w:val="17"/>
              </w:rPr>
            </w:pPr>
          </w:p>
          <w:p w14:paraId="74100D31">
            <w:pPr>
              <w:pStyle w:val="9"/>
              <w:rPr>
                <w:b/>
                <w:sz w:val="17"/>
              </w:rPr>
            </w:pPr>
          </w:p>
          <w:p w14:paraId="029AF0A3">
            <w:pPr>
              <w:pStyle w:val="9"/>
              <w:rPr>
                <w:b/>
                <w:sz w:val="17"/>
              </w:rPr>
            </w:pPr>
          </w:p>
          <w:p w14:paraId="065D67D0">
            <w:pPr>
              <w:pStyle w:val="9"/>
              <w:rPr>
                <w:b/>
                <w:sz w:val="17"/>
              </w:rPr>
            </w:pPr>
          </w:p>
          <w:p w14:paraId="5AD2B169">
            <w:pPr>
              <w:pStyle w:val="9"/>
              <w:spacing w:before="92"/>
              <w:rPr>
                <w:b/>
                <w:sz w:val="17"/>
              </w:rPr>
            </w:pPr>
          </w:p>
          <w:p w14:paraId="1C1A6371">
            <w:pPr>
              <w:pStyle w:val="9"/>
              <w:spacing w:before="1"/>
              <w:ind w:left="12"/>
              <w:jc w:val="center"/>
              <w:rPr>
                <w:sz w:val="17"/>
              </w:rPr>
            </w:pPr>
            <w:r>
              <w:rPr>
                <w:spacing w:val="-5"/>
                <w:sz w:val="17"/>
              </w:rPr>
              <w:t>200</w:t>
            </w:r>
          </w:p>
        </w:tc>
        <w:tc>
          <w:tcPr>
            <w:tcW w:w="930" w:type="dxa"/>
          </w:tcPr>
          <w:p w14:paraId="61A1973F">
            <w:pPr>
              <w:pStyle w:val="9"/>
              <w:rPr>
                <w:sz w:val="18"/>
              </w:rPr>
            </w:pPr>
          </w:p>
        </w:tc>
        <w:tc>
          <w:tcPr>
            <w:tcW w:w="916" w:type="dxa"/>
          </w:tcPr>
          <w:p w14:paraId="5A01A1C8">
            <w:pPr>
              <w:pStyle w:val="9"/>
              <w:rPr>
                <w:sz w:val="18"/>
              </w:rPr>
            </w:pPr>
          </w:p>
        </w:tc>
        <w:tc>
          <w:tcPr>
            <w:tcW w:w="930" w:type="dxa"/>
          </w:tcPr>
          <w:p w14:paraId="572C4BB5">
            <w:pPr>
              <w:pStyle w:val="9"/>
              <w:rPr>
                <w:sz w:val="18"/>
              </w:rPr>
            </w:pPr>
          </w:p>
        </w:tc>
        <w:tc>
          <w:tcPr>
            <w:tcW w:w="916" w:type="dxa"/>
          </w:tcPr>
          <w:p w14:paraId="7866736C">
            <w:pPr>
              <w:pStyle w:val="9"/>
              <w:rPr>
                <w:sz w:val="18"/>
              </w:rPr>
            </w:pPr>
          </w:p>
        </w:tc>
      </w:tr>
      <w:tr w14:paraId="3245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7" w:hRule="atLeast"/>
        </w:trPr>
        <w:tc>
          <w:tcPr>
            <w:tcW w:w="701" w:type="dxa"/>
          </w:tcPr>
          <w:p w14:paraId="493C996A">
            <w:pPr>
              <w:pStyle w:val="9"/>
              <w:rPr>
                <w:b/>
                <w:sz w:val="19"/>
              </w:rPr>
            </w:pPr>
          </w:p>
          <w:p w14:paraId="596DF098">
            <w:pPr>
              <w:pStyle w:val="9"/>
              <w:rPr>
                <w:b/>
                <w:sz w:val="19"/>
              </w:rPr>
            </w:pPr>
          </w:p>
          <w:p w14:paraId="7AB54BF3">
            <w:pPr>
              <w:pStyle w:val="9"/>
              <w:rPr>
                <w:b/>
                <w:sz w:val="19"/>
              </w:rPr>
            </w:pPr>
          </w:p>
          <w:p w14:paraId="49E54F59">
            <w:pPr>
              <w:pStyle w:val="9"/>
              <w:spacing w:before="49"/>
              <w:rPr>
                <w:b/>
                <w:sz w:val="19"/>
              </w:rPr>
            </w:pPr>
          </w:p>
          <w:p w14:paraId="273D35DF">
            <w:pPr>
              <w:pStyle w:val="9"/>
              <w:ind w:left="31"/>
              <w:jc w:val="center"/>
              <w:rPr>
                <w:sz w:val="19"/>
              </w:rPr>
            </w:pPr>
            <w:r>
              <w:rPr>
                <w:spacing w:val="-10"/>
                <w:sz w:val="19"/>
              </w:rPr>
              <w:t>3</w:t>
            </w:r>
          </w:p>
        </w:tc>
        <w:tc>
          <w:tcPr>
            <w:tcW w:w="4261" w:type="dxa"/>
          </w:tcPr>
          <w:p w14:paraId="52A2619E">
            <w:pPr>
              <w:pStyle w:val="9"/>
              <w:tabs>
                <w:tab w:val="left" w:pos="1161"/>
                <w:tab w:val="left" w:pos="3029"/>
              </w:tabs>
              <w:spacing w:before="41" w:line="316" w:lineRule="auto"/>
              <w:ind w:left="82" w:right="56"/>
              <w:jc w:val="both"/>
              <w:rPr>
                <w:b/>
                <w:sz w:val="17"/>
              </w:rPr>
            </w:pPr>
            <w:r>
              <w:rPr>
                <w:sz w:val="17"/>
              </w:rPr>
              <w:t xml:space="preserve">PRINCIPIO ATIVO: CLORIDRATO DE METADONA, </w:t>
            </w:r>
            <w:r>
              <w:rPr>
                <w:spacing w:val="-2"/>
                <w:sz w:val="17"/>
              </w:rPr>
              <w:t>FORMA</w:t>
            </w:r>
            <w:r>
              <w:rPr>
                <w:sz w:val="17"/>
              </w:rPr>
              <w:tab/>
            </w:r>
            <w:r>
              <w:rPr>
                <w:spacing w:val="-2"/>
                <w:sz w:val="17"/>
              </w:rPr>
              <w:t>FARMACEUTICA:</w:t>
            </w:r>
            <w:r>
              <w:rPr>
                <w:sz w:val="17"/>
              </w:rPr>
              <w:tab/>
            </w:r>
            <w:r>
              <w:rPr>
                <w:spacing w:val="-2"/>
                <w:sz w:val="17"/>
              </w:rPr>
              <w:t xml:space="preserve">COMPRIMIDO, </w:t>
            </w:r>
            <w:r>
              <w:rPr>
                <w:sz w:val="17"/>
              </w:rPr>
              <w:t>CONCENTRACAO / DOSAGEM: 5, UNIDADE: MG, VOLUME: NAO</w:t>
            </w:r>
            <w:r>
              <w:rPr>
                <w:spacing w:val="-2"/>
                <w:sz w:val="17"/>
              </w:rPr>
              <w:t xml:space="preserve"> </w:t>
            </w:r>
            <w:r>
              <w:rPr>
                <w:sz w:val="17"/>
              </w:rPr>
              <w:t>APLICAVEL,</w:t>
            </w:r>
            <w:r>
              <w:rPr>
                <w:spacing w:val="-2"/>
                <w:sz w:val="17"/>
              </w:rPr>
              <w:t xml:space="preserve"> </w:t>
            </w:r>
            <w:r>
              <w:rPr>
                <w:sz w:val="17"/>
              </w:rPr>
              <w:t>APRESENTACAO: NAO APLICAVEL, ACESSORIO: NAO APLICAVEL</w:t>
            </w:r>
            <w:r>
              <w:rPr>
                <w:b/>
                <w:sz w:val="17"/>
              </w:rPr>
              <w:t>.</w:t>
            </w:r>
          </w:p>
          <w:p w14:paraId="40679639">
            <w:pPr>
              <w:pStyle w:val="9"/>
              <w:spacing w:before="3"/>
              <w:rPr>
                <w:b/>
                <w:sz w:val="17"/>
              </w:rPr>
            </w:pPr>
          </w:p>
          <w:p w14:paraId="2D3B4A48">
            <w:pPr>
              <w:pStyle w:val="9"/>
              <w:spacing w:before="1" w:line="250" w:lineRule="atLeast"/>
              <w:ind w:left="82" w:right="2538"/>
              <w:rPr>
                <w:sz w:val="17"/>
              </w:rPr>
            </w:pPr>
            <w:r>
              <w:rPr>
                <w:sz w:val="17"/>
              </w:rPr>
              <w:t>Marca</w:t>
            </w:r>
            <w:r>
              <w:rPr>
                <w:spacing w:val="-11"/>
                <w:sz w:val="17"/>
              </w:rPr>
              <w:t xml:space="preserve"> </w:t>
            </w:r>
            <w:r>
              <w:rPr>
                <w:sz w:val="17"/>
              </w:rPr>
              <w:t>ofertada: Registro nº:</w:t>
            </w:r>
          </w:p>
        </w:tc>
        <w:tc>
          <w:tcPr>
            <w:tcW w:w="673" w:type="dxa"/>
          </w:tcPr>
          <w:p w14:paraId="0C683061">
            <w:pPr>
              <w:pStyle w:val="9"/>
              <w:rPr>
                <w:b/>
                <w:sz w:val="17"/>
              </w:rPr>
            </w:pPr>
          </w:p>
          <w:p w14:paraId="3E40B778">
            <w:pPr>
              <w:pStyle w:val="9"/>
              <w:rPr>
                <w:b/>
                <w:sz w:val="17"/>
              </w:rPr>
            </w:pPr>
          </w:p>
          <w:p w14:paraId="513F3B22">
            <w:pPr>
              <w:pStyle w:val="9"/>
              <w:rPr>
                <w:b/>
                <w:sz w:val="17"/>
              </w:rPr>
            </w:pPr>
          </w:p>
          <w:p w14:paraId="1315FB90">
            <w:pPr>
              <w:pStyle w:val="9"/>
              <w:spacing w:before="159"/>
              <w:rPr>
                <w:b/>
                <w:sz w:val="17"/>
              </w:rPr>
            </w:pPr>
          </w:p>
          <w:p w14:paraId="38A41E8F">
            <w:pPr>
              <w:pStyle w:val="9"/>
              <w:ind w:left="17"/>
              <w:jc w:val="center"/>
              <w:rPr>
                <w:sz w:val="17"/>
              </w:rPr>
            </w:pPr>
            <w:r>
              <w:rPr>
                <w:spacing w:val="-4"/>
                <w:sz w:val="17"/>
              </w:rPr>
              <w:t>Unid</w:t>
            </w:r>
          </w:p>
        </w:tc>
        <w:tc>
          <w:tcPr>
            <w:tcW w:w="916" w:type="dxa"/>
          </w:tcPr>
          <w:p w14:paraId="4DAC21E2">
            <w:pPr>
              <w:pStyle w:val="9"/>
              <w:rPr>
                <w:b/>
                <w:sz w:val="17"/>
              </w:rPr>
            </w:pPr>
          </w:p>
          <w:p w14:paraId="5244CEDE">
            <w:pPr>
              <w:pStyle w:val="9"/>
              <w:rPr>
                <w:b/>
                <w:sz w:val="17"/>
              </w:rPr>
            </w:pPr>
          </w:p>
          <w:p w14:paraId="278CC778">
            <w:pPr>
              <w:pStyle w:val="9"/>
              <w:rPr>
                <w:b/>
                <w:sz w:val="17"/>
              </w:rPr>
            </w:pPr>
          </w:p>
          <w:p w14:paraId="584D1C9C">
            <w:pPr>
              <w:pStyle w:val="9"/>
              <w:spacing w:before="159"/>
              <w:rPr>
                <w:b/>
                <w:sz w:val="17"/>
              </w:rPr>
            </w:pPr>
          </w:p>
          <w:p w14:paraId="7760D192">
            <w:pPr>
              <w:pStyle w:val="9"/>
              <w:ind w:left="12"/>
              <w:jc w:val="center"/>
              <w:rPr>
                <w:sz w:val="17"/>
              </w:rPr>
            </w:pPr>
            <w:r>
              <w:rPr>
                <w:spacing w:val="-2"/>
                <w:sz w:val="17"/>
              </w:rPr>
              <w:t>39.000</w:t>
            </w:r>
          </w:p>
        </w:tc>
        <w:tc>
          <w:tcPr>
            <w:tcW w:w="930" w:type="dxa"/>
          </w:tcPr>
          <w:p w14:paraId="5435BC66">
            <w:pPr>
              <w:pStyle w:val="9"/>
              <w:rPr>
                <w:sz w:val="18"/>
              </w:rPr>
            </w:pPr>
          </w:p>
        </w:tc>
        <w:tc>
          <w:tcPr>
            <w:tcW w:w="916" w:type="dxa"/>
          </w:tcPr>
          <w:p w14:paraId="55871199">
            <w:pPr>
              <w:pStyle w:val="9"/>
              <w:rPr>
                <w:sz w:val="18"/>
              </w:rPr>
            </w:pPr>
          </w:p>
        </w:tc>
        <w:tc>
          <w:tcPr>
            <w:tcW w:w="930" w:type="dxa"/>
          </w:tcPr>
          <w:p w14:paraId="180F01CD">
            <w:pPr>
              <w:pStyle w:val="9"/>
              <w:rPr>
                <w:sz w:val="18"/>
              </w:rPr>
            </w:pPr>
          </w:p>
        </w:tc>
        <w:tc>
          <w:tcPr>
            <w:tcW w:w="916" w:type="dxa"/>
          </w:tcPr>
          <w:p w14:paraId="4186360E">
            <w:pPr>
              <w:pStyle w:val="9"/>
              <w:rPr>
                <w:sz w:val="18"/>
              </w:rPr>
            </w:pPr>
          </w:p>
        </w:tc>
      </w:tr>
      <w:tr w14:paraId="687A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7" w:hRule="atLeast"/>
        </w:trPr>
        <w:tc>
          <w:tcPr>
            <w:tcW w:w="701" w:type="dxa"/>
          </w:tcPr>
          <w:p w14:paraId="627615B2">
            <w:pPr>
              <w:pStyle w:val="9"/>
              <w:rPr>
                <w:b/>
                <w:sz w:val="19"/>
              </w:rPr>
            </w:pPr>
          </w:p>
          <w:p w14:paraId="6E704F3A">
            <w:pPr>
              <w:pStyle w:val="9"/>
              <w:rPr>
                <w:b/>
                <w:sz w:val="19"/>
              </w:rPr>
            </w:pPr>
          </w:p>
          <w:p w14:paraId="1C9D8C1F">
            <w:pPr>
              <w:pStyle w:val="9"/>
              <w:rPr>
                <w:b/>
                <w:sz w:val="19"/>
              </w:rPr>
            </w:pPr>
          </w:p>
          <w:p w14:paraId="07BA56A2">
            <w:pPr>
              <w:pStyle w:val="9"/>
              <w:spacing w:before="49"/>
              <w:rPr>
                <w:b/>
                <w:sz w:val="19"/>
              </w:rPr>
            </w:pPr>
          </w:p>
          <w:p w14:paraId="26BD7029">
            <w:pPr>
              <w:pStyle w:val="9"/>
              <w:ind w:left="31"/>
              <w:jc w:val="center"/>
              <w:rPr>
                <w:sz w:val="19"/>
              </w:rPr>
            </w:pPr>
            <w:r>
              <w:rPr>
                <w:spacing w:val="-10"/>
                <w:sz w:val="19"/>
              </w:rPr>
              <w:t>4</w:t>
            </w:r>
          </w:p>
        </w:tc>
        <w:tc>
          <w:tcPr>
            <w:tcW w:w="4261" w:type="dxa"/>
          </w:tcPr>
          <w:p w14:paraId="25F0CA51">
            <w:pPr>
              <w:pStyle w:val="9"/>
              <w:spacing w:before="41" w:line="316" w:lineRule="auto"/>
              <w:ind w:left="82" w:right="56"/>
              <w:jc w:val="both"/>
              <w:rPr>
                <w:sz w:val="17"/>
              </w:rPr>
            </w:pPr>
            <w:r>
              <w:rPr>
                <w:sz w:val="17"/>
              </w:rPr>
              <w:t xml:space="preserve">PRINCIPIO ATIVO: OLANZAPINA, FORMA FARMACEUTICA: COMPRIMIDO REVESTIDO, CONCENTRACAO / DOSAGEM: 5, UNIDADE: MG, VOLUME: N/A, APRESENTACAO: N/A, ACESSORIO: </w:t>
            </w:r>
            <w:r>
              <w:rPr>
                <w:spacing w:val="-4"/>
                <w:sz w:val="17"/>
              </w:rPr>
              <w:t>N/A.</w:t>
            </w:r>
          </w:p>
          <w:p w14:paraId="05DB7B40">
            <w:pPr>
              <w:pStyle w:val="9"/>
              <w:spacing w:before="3"/>
              <w:rPr>
                <w:b/>
                <w:sz w:val="17"/>
              </w:rPr>
            </w:pPr>
          </w:p>
          <w:p w14:paraId="14355F12">
            <w:pPr>
              <w:pStyle w:val="9"/>
              <w:spacing w:before="1" w:line="250" w:lineRule="atLeast"/>
              <w:ind w:left="82" w:right="2538"/>
              <w:rPr>
                <w:sz w:val="17"/>
              </w:rPr>
            </w:pPr>
            <w:r>
              <w:rPr>
                <w:sz w:val="17"/>
              </w:rPr>
              <w:t>Marca</w:t>
            </w:r>
            <w:r>
              <w:rPr>
                <w:spacing w:val="-11"/>
                <w:sz w:val="17"/>
              </w:rPr>
              <w:t xml:space="preserve"> </w:t>
            </w:r>
            <w:r>
              <w:rPr>
                <w:sz w:val="17"/>
              </w:rPr>
              <w:t>ofertada: Registro nº:</w:t>
            </w:r>
          </w:p>
        </w:tc>
        <w:tc>
          <w:tcPr>
            <w:tcW w:w="673" w:type="dxa"/>
          </w:tcPr>
          <w:p w14:paraId="6ED251F5">
            <w:pPr>
              <w:pStyle w:val="9"/>
              <w:rPr>
                <w:b/>
                <w:sz w:val="17"/>
              </w:rPr>
            </w:pPr>
          </w:p>
          <w:p w14:paraId="325F982C">
            <w:pPr>
              <w:pStyle w:val="9"/>
              <w:rPr>
                <w:b/>
                <w:sz w:val="17"/>
              </w:rPr>
            </w:pPr>
          </w:p>
          <w:p w14:paraId="0F5DB551">
            <w:pPr>
              <w:pStyle w:val="9"/>
              <w:rPr>
                <w:b/>
                <w:sz w:val="17"/>
              </w:rPr>
            </w:pPr>
          </w:p>
          <w:p w14:paraId="056C4210">
            <w:pPr>
              <w:pStyle w:val="9"/>
              <w:spacing w:before="159"/>
              <w:rPr>
                <w:b/>
                <w:sz w:val="17"/>
              </w:rPr>
            </w:pPr>
          </w:p>
          <w:p w14:paraId="2F126ECE">
            <w:pPr>
              <w:pStyle w:val="9"/>
              <w:ind w:left="17"/>
              <w:jc w:val="center"/>
              <w:rPr>
                <w:sz w:val="17"/>
              </w:rPr>
            </w:pPr>
            <w:r>
              <w:rPr>
                <w:spacing w:val="-4"/>
                <w:sz w:val="17"/>
              </w:rPr>
              <w:t>Unid</w:t>
            </w:r>
          </w:p>
        </w:tc>
        <w:tc>
          <w:tcPr>
            <w:tcW w:w="916" w:type="dxa"/>
          </w:tcPr>
          <w:p w14:paraId="036938FC">
            <w:pPr>
              <w:pStyle w:val="9"/>
              <w:rPr>
                <w:b/>
                <w:sz w:val="17"/>
              </w:rPr>
            </w:pPr>
          </w:p>
          <w:p w14:paraId="5BCBCFFF">
            <w:pPr>
              <w:pStyle w:val="9"/>
              <w:rPr>
                <w:b/>
                <w:sz w:val="17"/>
              </w:rPr>
            </w:pPr>
          </w:p>
          <w:p w14:paraId="266751BB">
            <w:pPr>
              <w:pStyle w:val="9"/>
              <w:rPr>
                <w:b/>
                <w:sz w:val="17"/>
              </w:rPr>
            </w:pPr>
          </w:p>
          <w:p w14:paraId="31E44498">
            <w:pPr>
              <w:pStyle w:val="9"/>
              <w:spacing w:before="159"/>
              <w:rPr>
                <w:b/>
                <w:sz w:val="17"/>
              </w:rPr>
            </w:pPr>
          </w:p>
          <w:p w14:paraId="72B4D77B">
            <w:pPr>
              <w:pStyle w:val="9"/>
              <w:ind w:left="12"/>
              <w:jc w:val="center"/>
              <w:rPr>
                <w:sz w:val="17"/>
              </w:rPr>
            </w:pPr>
            <w:r>
              <w:rPr>
                <w:spacing w:val="-2"/>
                <w:sz w:val="17"/>
              </w:rPr>
              <w:t>2.800</w:t>
            </w:r>
          </w:p>
        </w:tc>
        <w:tc>
          <w:tcPr>
            <w:tcW w:w="930" w:type="dxa"/>
          </w:tcPr>
          <w:p w14:paraId="5FDBB5A4">
            <w:pPr>
              <w:pStyle w:val="9"/>
              <w:rPr>
                <w:sz w:val="18"/>
              </w:rPr>
            </w:pPr>
          </w:p>
        </w:tc>
        <w:tc>
          <w:tcPr>
            <w:tcW w:w="916" w:type="dxa"/>
          </w:tcPr>
          <w:p w14:paraId="70E2E4D8">
            <w:pPr>
              <w:pStyle w:val="9"/>
              <w:rPr>
                <w:sz w:val="18"/>
              </w:rPr>
            </w:pPr>
          </w:p>
        </w:tc>
        <w:tc>
          <w:tcPr>
            <w:tcW w:w="930" w:type="dxa"/>
          </w:tcPr>
          <w:p w14:paraId="2EC17C30">
            <w:pPr>
              <w:pStyle w:val="9"/>
              <w:rPr>
                <w:sz w:val="18"/>
              </w:rPr>
            </w:pPr>
          </w:p>
        </w:tc>
        <w:tc>
          <w:tcPr>
            <w:tcW w:w="916" w:type="dxa"/>
          </w:tcPr>
          <w:p w14:paraId="6A54A2B0">
            <w:pPr>
              <w:pStyle w:val="9"/>
              <w:rPr>
                <w:sz w:val="18"/>
              </w:rPr>
            </w:pPr>
          </w:p>
        </w:tc>
      </w:tr>
      <w:tr w14:paraId="0872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6" w:hRule="atLeast"/>
        </w:trPr>
        <w:tc>
          <w:tcPr>
            <w:tcW w:w="4962" w:type="dxa"/>
            <w:gridSpan w:val="2"/>
          </w:tcPr>
          <w:p w14:paraId="40686EAB">
            <w:pPr>
              <w:pStyle w:val="9"/>
              <w:spacing w:before="41"/>
              <w:ind w:left="19"/>
              <w:jc w:val="center"/>
              <w:rPr>
                <w:b/>
                <w:sz w:val="17"/>
              </w:rPr>
            </w:pPr>
            <w:r>
              <w:rPr>
                <w:b/>
                <w:spacing w:val="-2"/>
                <w:sz w:val="17"/>
              </w:rPr>
              <w:t>OBSERVAÇÕES</w:t>
            </w:r>
          </w:p>
          <w:p w14:paraId="35E1ECF4">
            <w:pPr>
              <w:pStyle w:val="9"/>
              <w:spacing w:before="123"/>
              <w:rPr>
                <w:b/>
                <w:sz w:val="17"/>
              </w:rPr>
            </w:pPr>
          </w:p>
          <w:p w14:paraId="4B740078">
            <w:pPr>
              <w:pStyle w:val="9"/>
              <w:ind w:left="133"/>
              <w:rPr>
                <w:sz w:val="17"/>
              </w:rPr>
            </w:pPr>
            <w:r>
              <w:rPr>
                <w:spacing w:val="-2"/>
                <w:sz w:val="17"/>
              </w:rPr>
              <w:t>1ª</w:t>
            </w:r>
            <w:r>
              <w:rPr>
                <w:spacing w:val="-9"/>
                <w:sz w:val="17"/>
              </w:rPr>
              <w:t xml:space="preserve"> </w:t>
            </w:r>
            <w:r>
              <w:rPr>
                <w:spacing w:val="-2"/>
                <w:sz w:val="17"/>
              </w:rPr>
              <w:t>A</w:t>
            </w:r>
            <w:r>
              <w:rPr>
                <w:spacing w:val="-7"/>
                <w:sz w:val="17"/>
              </w:rPr>
              <w:t xml:space="preserve"> </w:t>
            </w:r>
            <w:r>
              <w:rPr>
                <w:spacing w:val="-2"/>
                <w:sz w:val="17"/>
              </w:rPr>
              <w:t>PROPOSTA-DETALHE</w:t>
            </w:r>
            <w:r>
              <w:rPr>
                <w:spacing w:val="4"/>
                <w:sz w:val="17"/>
              </w:rPr>
              <w:t xml:space="preserve"> </w:t>
            </w:r>
            <w:r>
              <w:rPr>
                <w:spacing w:val="-2"/>
                <w:sz w:val="17"/>
              </w:rPr>
              <w:t>deverá:</w:t>
            </w:r>
          </w:p>
          <w:p w14:paraId="229BF2CB">
            <w:pPr>
              <w:pStyle w:val="9"/>
              <w:numPr>
                <w:ilvl w:val="0"/>
                <w:numId w:val="64"/>
              </w:numPr>
              <w:tabs>
                <w:tab w:val="left" w:pos="479"/>
                <w:tab w:val="left" w:pos="550"/>
              </w:tabs>
              <w:spacing w:before="62" w:after="0" w:line="316" w:lineRule="auto"/>
              <w:ind w:left="550" w:right="113" w:hanging="260"/>
              <w:jc w:val="both"/>
              <w:rPr>
                <w:sz w:val="17"/>
              </w:rPr>
            </w:pPr>
            <w:r>
              <w:rPr>
                <w:sz w:val="17"/>
              </w:rPr>
              <w:t>ser preenchida integralmente por processo mecânico ou eletrônico, sem emendas e rasuras;</w:t>
            </w:r>
          </w:p>
          <w:p w14:paraId="40B70E07">
            <w:pPr>
              <w:pStyle w:val="9"/>
              <w:numPr>
                <w:ilvl w:val="0"/>
                <w:numId w:val="64"/>
              </w:numPr>
              <w:tabs>
                <w:tab w:val="left" w:pos="409"/>
                <w:tab w:val="left" w:pos="550"/>
              </w:tabs>
              <w:spacing w:before="0" w:after="0" w:line="316" w:lineRule="auto"/>
              <w:ind w:left="550" w:right="113" w:hanging="260"/>
              <w:jc w:val="both"/>
              <w:rPr>
                <w:sz w:val="17"/>
              </w:rPr>
            </w:pPr>
            <w:r>
              <w:rPr>
                <w:sz w:val="17"/>
              </w:rPr>
              <w:t>conter os preços em algarismos e por extenso, por unidade, já incluídas as despesas de fretes, impostos federais, ou</w:t>
            </w:r>
            <w:r>
              <w:rPr>
                <w:spacing w:val="80"/>
                <w:sz w:val="17"/>
              </w:rPr>
              <w:t xml:space="preserve"> </w:t>
            </w:r>
            <w:r>
              <w:rPr>
                <w:sz w:val="17"/>
              </w:rPr>
              <w:t>estaduais e descontos especiais;</w:t>
            </w:r>
          </w:p>
          <w:p w14:paraId="3CB85B90">
            <w:pPr>
              <w:pStyle w:val="9"/>
              <w:numPr>
                <w:ilvl w:val="0"/>
                <w:numId w:val="64"/>
              </w:numPr>
              <w:tabs>
                <w:tab w:val="left" w:pos="465"/>
              </w:tabs>
              <w:spacing w:before="0" w:after="0" w:line="316" w:lineRule="auto"/>
              <w:ind w:left="335" w:right="56" w:firstLine="0"/>
              <w:jc w:val="both"/>
              <w:rPr>
                <w:b/>
                <w:sz w:val="17"/>
              </w:rPr>
            </w:pPr>
            <w:r>
              <w:rPr>
                <w:b/>
                <w:sz w:val="17"/>
              </w:rPr>
              <w:t>ser apresentada com, no máximo, 2 (duas) casas decimais após a vírgula.</w:t>
            </w:r>
          </w:p>
          <w:p w14:paraId="49C0907A">
            <w:pPr>
              <w:pStyle w:val="9"/>
              <w:numPr>
                <w:ilvl w:val="0"/>
                <w:numId w:val="64"/>
              </w:numPr>
              <w:tabs>
                <w:tab w:val="left" w:pos="389"/>
              </w:tabs>
              <w:spacing w:before="0" w:after="0" w:line="194" w:lineRule="exact"/>
              <w:ind w:left="389" w:right="0" w:hanging="99"/>
              <w:jc w:val="both"/>
              <w:rPr>
                <w:sz w:val="17"/>
              </w:rPr>
            </w:pPr>
            <w:r>
              <w:rPr>
                <w:sz w:val="17"/>
              </w:rPr>
              <w:t xml:space="preserve">ser datada e assinada pelo gerente ou seu </w:t>
            </w:r>
            <w:r>
              <w:rPr>
                <w:spacing w:val="-2"/>
                <w:sz w:val="17"/>
              </w:rPr>
              <w:t>procurador.</w:t>
            </w:r>
          </w:p>
          <w:p w14:paraId="7AA210E2">
            <w:pPr>
              <w:pStyle w:val="9"/>
              <w:spacing w:before="59" w:line="316" w:lineRule="auto"/>
              <w:ind w:left="392" w:right="113" w:hanging="260"/>
              <w:jc w:val="both"/>
              <w:rPr>
                <w:sz w:val="17"/>
              </w:rPr>
            </w:pPr>
            <w:r>
              <w:rPr>
                <w:sz w:val="17"/>
              </w:rPr>
              <w:t>2ª O Proponente se obrigará, mediante devolução da PROPOSTA- DETALHE, a cumprir os termos nela contidos.</w:t>
            </w:r>
          </w:p>
          <w:p w14:paraId="4468314C">
            <w:pPr>
              <w:pStyle w:val="9"/>
              <w:spacing w:line="316" w:lineRule="auto"/>
              <w:ind w:left="392" w:right="113" w:hanging="260"/>
              <w:jc w:val="both"/>
              <w:rPr>
                <w:sz w:val="17"/>
              </w:rPr>
            </w:pPr>
            <w:r>
              <w:rPr>
                <w:sz w:val="17"/>
              </w:rPr>
              <w:t>3ª A licitação poderá ser anulada no todo, ou em parte, de conformidade com a legislação vigente.</w:t>
            </w:r>
          </w:p>
        </w:tc>
        <w:tc>
          <w:tcPr>
            <w:tcW w:w="5281" w:type="dxa"/>
            <w:gridSpan w:val="6"/>
          </w:tcPr>
          <w:p w14:paraId="7B3219F4">
            <w:pPr>
              <w:pStyle w:val="9"/>
              <w:spacing w:before="102"/>
              <w:rPr>
                <w:b/>
                <w:sz w:val="17"/>
              </w:rPr>
            </w:pPr>
          </w:p>
          <w:p w14:paraId="74D01768">
            <w:pPr>
              <w:pStyle w:val="9"/>
              <w:spacing w:before="1" w:line="316" w:lineRule="auto"/>
              <w:ind w:left="141" w:right="1573"/>
              <w:jc w:val="both"/>
              <w:rPr>
                <w:sz w:val="17"/>
              </w:rPr>
            </w:pPr>
            <w:r>
              <w:rPr>
                <w:b/>
                <w:sz w:val="17"/>
              </w:rPr>
              <w:t>Validade</w:t>
            </w:r>
            <w:r>
              <w:rPr>
                <w:b/>
                <w:spacing w:val="-3"/>
                <w:sz w:val="17"/>
              </w:rPr>
              <w:t xml:space="preserve"> </w:t>
            </w:r>
            <w:r>
              <w:rPr>
                <w:b/>
                <w:sz w:val="17"/>
              </w:rPr>
              <w:t>da</w:t>
            </w:r>
            <w:r>
              <w:rPr>
                <w:b/>
                <w:spacing w:val="-3"/>
                <w:sz w:val="17"/>
              </w:rPr>
              <w:t xml:space="preserve"> </w:t>
            </w:r>
            <w:r>
              <w:rPr>
                <w:b/>
                <w:sz w:val="17"/>
              </w:rPr>
              <w:t>Proposta-Detalhe:</w:t>
            </w:r>
            <w:r>
              <w:rPr>
                <w:b/>
                <w:spacing w:val="-3"/>
                <w:sz w:val="17"/>
              </w:rPr>
              <w:t xml:space="preserve"> </w:t>
            </w:r>
            <w:r>
              <w:rPr>
                <w:sz w:val="17"/>
              </w:rPr>
              <w:t>60</w:t>
            </w:r>
            <w:r>
              <w:rPr>
                <w:spacing w:val="-3"/>
                <w:sz w:val="17"/>
              </w:rPr>
              <w:t xml:space="preserve"> </w:t>
            </w:r>
            <w:r>
              <w:rPr>
                <w:sz w:val="17"/>
              </w:rPr>
              <w:t>(sessenta)</w:t>
            </w:r>
            <w:r>
              <w:rPr>
                <w:spacing w:val="-3"/>
                <w:sz w:val="17"/>
              </w:rPr>
              <w:t xml:space="preserve"> </w:t>
            </w:r>
            <w:r>
              <w:rPr>
                <w:sz w:val="17"/>
              </w:rPr>
              <w:t xml:space="preserve">dias. </w:t>
            </w:r>
            <w:r>
              <w:rPr>
                <w:b/>
                <w:sz w:val="17"/>
              </w:rPr>
              <w:t>Prazo</w:t>
            </w:r>
            <w:r>
              <w:rPr>
                <w:b/>
                <w:spacing w:val="-4"/>
                <w:sz w:val="17"/>
              </w:rPr>
              <w:t xml:space="preserve"> </w:t>
            </w:r>
            <w:r>
              <w:rPr>
                <w:b/>
                <w:sz w:val="17"/>
              </w:rPr>
              <w:t>de</w:t>
            </w:r>
            <w:r>
              <w:rPr>
                <w:b/>
                <w:spacing w:val="-4"/>
                <w:sz w:val="17"/>
              </w:rPr>
              <w:t xml:space="preserve"> </w:t>
            </w:r>
            <w:r>
              <w:rPr>
                <w:b/>
                <w:sz w:val="17"/>
              </w:rPr>
              <w:t>entrega:</w:t>
            </w:r>
            <w:r>
              <w:rPr>
                <w:b/>
                <w:spacing w:val="-4"/>
                <w:sz w:val="17"/>
              </w:rPr>
              <w:t xml:space="preserve"> </w:t>
            </w:r>
            <w:r>
              <w:rPr>
                <w:sz w:val="17"/>
              </w:rPr>
              <w:t>Conforme</w:t>
            </w:r>
            <w:r>
              <w:rPr>
                <w:spacing w:val="-7"/>
                <w:sz w:val="17"/>
              </w:rPr>
              <w:t xml:space="preserve"> </w:t>
            </w:r>
            <w:r>
              <w:rPr>
                <w:sz w:val="17"/>
              </w:rPr>
              <w:t>Termo</w:t>
            </w:r>
            <w:r>
              <w:rPr>
                <w:spacing w:val="-4"/>
                <w:sz w:val="17"/>
              </w:rPr>
              <w:t xml:space="preserve"> </w:t>
            </w:r>
            <w:r>
              <w:rPr>
                <w:sz w:val="17"/>
              </w:rPr>
              <w:t>de</w:t>
            </w:r>
            <w:r>
              <w:rPr>
                <w:spacing w:val="-4"/>
                <w:sz w:val="17"/>
              </w:rPr>
              <w:t xml:space="preserve"> </w:t>
            </w:r>
            <w:r>
              <w:rPr>
                <w:sz w:val="17"/>
              </w:rPr>
              <w:t xml:space="preserve">Referência. </w:t>
            </w:r>
            <w:r>
              <w:rPr>
                <w:b/>
                <w:sz w:val="17"/>
              </w:rPr>
              <w:t>Local</w:t>
            </w:r>
            <w:r>
              <w:rPr>
                <w:b/>
                <w:spacing w:val="-3"/>
                <w:sz w:val="17"/>
              </w:rPr>
              <w:t xml:space="preserve"> </w:t>
            </w:r>
            <w:r>
              <w:rPr>
                <w:b/>
                <w:sz w:val="17"/>
              </w:rPr>
              <w:t>de</w:t>
            </w:r>
            <w:r>
              <w:rPr>
                <w:b/>
                <w:spacing w:val="-3"/>
                <w:sz w:val="17"/>
              </w:rPr>
              <w:t xml:space="preserve"> </w:t>
            </w:r>
            <w:r>
              <w:rPr>
                <w:b/>
                <w:sz w:val="17"/>
              </w:rPr>
              <w:t>entrega:</w:t>
            </w:r>
            <w:r>
              <w:rPr>
                <w:b/>
                <w:spacing w:val="-3"/>
                <w:sz w:val="17"/>
              </w:rPr>
              <w:t xml:space="preserve"> </w:t>
            </w:r>
            <w:r>
              <w:rPr>
                <w:sz w:val="17"/>
              </w:rPr>
              <w:t>Conforme</w:t>
            </w:r>
            <w:r>
              <w:rPr>
                <w:spacing w:val="-5"/>
                <w:sz w:val="17"/>
              </w:rPr>
              <w:t xml:space="preserve"> </w:t>
            </w:r>
            <w:r>
              <w:rPr>
                <w:sz w:val="17"/>
              </w:rPr>
              <w:t>Termo</w:t>
            </w:r>
            <w:r>
              <w:rPr>
                <w:spacing w:val="-3"/>
                <w:sz w:val="17"/>
              </w:rPr>
              <w:t xml:space="preserve"> </w:t>
            </w:r>
            <w:r>
              <w:rPr>
                <w:sz w:val="17"/>
              </w:rPr>
              <w:t>de</w:t>
            </w:r>
            <w:r>
              <w:rPr>
                <w:spacing w:val="-2"/>
                <w:sz w:val="17"/>
              </w:rPr>
              <w:t xml:space="preserve"> Referência.</w:t>
            </w:r>
          </w:p>
          <w:p w14:paraId="56282CE5">
            <w:pPr>
              <w:pStyle w:val="9"/>
              <w:spacing w:before="174"/>
              <w:rPr>
                <w:b/>
                <w:sz w:val="17"/>
              </w:rPr>
            </w:pPr>
          </w:p>
          <w:p w14:paraId="7182EE0C">
            <w:pPr>
              <w:pStyle w:val="9"/>
              <w:ind w:left="141"/>
              <w:rPr>
                <w:sz w:val="17"/>
              </w:rPr>
            </w:pPr>
            <w:r>
              <w:rPr>
                <w:sz w:val="17"/>
              </w:rPr>
              <w:t xml:space="preserve">Declaramos inteira submissão ao presente termo e legislação </w:t>
            </w:r>
            <w:r>
              <w:rPr>
                <w:spacing w:val="-2"/>
                <w:sz w:val="17"/>
              </w:rPr>
              <w:t>vigente.</w:t>
            </w:r>
          </w:p>
          <w:p w14:paraId="3896BA7A">
            <w:pPr>
              <w:pStyle w:val="9"/>
              <w:rPr>
                <w:b/>
                <w:sz w:val="17"/>
              </w:rPr>
            </w:pPr>
          </w:p>
          <w:p w14:paraId="73EB3AE6">
            <w:pPr>
              <w:pStyle w:val="9"/>
              <w:spacing w:before="42"/>
              <w:rPr>
                <w:b/>
                <w:sz w:val="17"/>
              </w:rPr>
            </w:pPr>
          </w:p>
          <w:p w14:paraId="6D31684A">
            <w:pPr>
              <w:pStyle w:val="9"/>
              <w:tabs>
                <w:tab w:val="left" w:pos="851"/>
                <w:tab w:val="left" w:pos="1584"/>
              </w:tabs>
              <w:ind w:left="141"/>
              <w:rPr>
                <w:sz w:val="17"/>
              </w:rPr>
            </w:pPr>
            <w:r>
              <w:rPr>
                <w:sz w:val="17"/>
              </w:rPr>
              <w:t xml:space="preserve">Em </w:t>
            </w:r>
            <w:r>
              <w:rPr>
                <w:sz w:val="17"/>
                <w:u w:val="single"/>
              </w:rPr>
              <w:tab/>
            </w:r>
            <w:r>
              <w:rPr>
                <w:spacing w:val="-10"/>
                <w:sz w:val="17"/>
                <w:u w:val="single"/>
              </w:rPr>
              <w:t>/</w:t>
            </w:r>
            <w:r>
              <w:rPr>
                <w:sz w:val="17"/>
                <w:u w:val="single"/>
              </w:rPr>
              <w:tab/>
            </w:r>
            <w:r>
              <w:rPr>
                <w:spacing w:val="-2"/>
                <w:sz w:val="17"/>
              </w:rPr>
              <w:t>/2025.</w:t>
            </w:r>
          </w:p>
          <w:p w14:paraId="3A31E421">
            <w:pPr>
              <w:pStyle w:val="9"/>
              <w:rPr>
                <w:b/>
                <w:sz w:val="20"/>
              </w:rPr>
            </w:pPr>
          </w:p>
          <w:p w14:paraId="6EAB3635">
            <w:pPr>
              <w:pStyle w:val="9"/>
              <w:spacing w:before="52"/>
              <w:rPr>
                <w:b/>
                <w:sz w:val="20"/>
              </w:rPr>
            </w:pPr>
          </w:p>
          <w:p w14:paraId="14D0525F">
            <w:pPr>
              <w:pStyle w:val="9"/>
              <w:spacing w:line="20" w:lineRule="exact"/>
              <w:ind w:left="838"/>
              <w:rPr>
                <w:sz w:val="2"/>
              </w:rPr>
            </w:pPr>
            <w:r>
              <w:rPr>
                <w:sz w:val="2"/>
              </w:rPr>
              <mc:AlternateContent>
                <mc:Choice Requires="wpg">
                  <w:drawing>
                    <wp:inline distT="0" distB="0" distL="0" distR="0">
                      <wp:extent cx="2287905" cy="4445"/>
                      <wp:effectExtent l="9525" t="0" r="0" b="5080"/>
                      <wp:docPr id="22" name="Group 22"/>
                      <wp:cNvGraphicFramePr/>
                      <a:graphic xmlns:a="http://schemas.openxmlformats.org/drawingml/2006/main">
                        <a:graphicData uri="http://schemas.microsoft.com/office/word/2010/wordprocessingGroup">
                          <wpg:wgp>
                            <wpg:cNvGrpSpPr/>
                            <wpg:grpSpPr>
                              <a:xfrm>
                                <a:off x="0" y="0"/>
                                <a:ext cx="2287905" cy="4445"/>
                                <a:chOff x="0" y="0"/>
                                <a:chExt cx="2287905" cy="4445"/>
                              </a:xfrm>
                            </wpg:grpSpPr>
                            <wps:wsp>
                              <wps:cNvPr id="23" name="Graphic 23"/>
                              <wps:cNvSpPr/>
                              <wps:spPr>
                                <a:xfrm>
                                  <a:off x="0" y="2211"/>
                                  <a:ext cx="2287905" cy="1270"/>
                                </a:xfrm>
                                <a:custGeom>
                                  <a:avLst/>
                                  <a:gdLst/>
                                  <a:ahLst/>
                                  <a:cxnLst/>
                                  <a:rect l="l" t="t" r="r" b="b"/>
                                  <a:pathLst>
                                    <a:path w="2287905">
                                      <a:moveTo>
                                        <a:pt x="0" y="0"/>
                                      </a:moveTo>
                                      <a:lnTo>
                                        <a:pt x="2287650" y="0"/>
                                      </a:lnTo>
                                    </a:path>
                                  </a:pathLst>
                                </a:custGeom>
                                <a:ln w="4422">
                                  <a:solidFill>
                                    <a:srgbClr val="000000"/>
                                  </a:solidFill>
                                  <a:prstDash val="solid"/>
                                </a:ln>
                              </wps:spPr>
                              <wps:bodyPr wrap="square" lIns="0" tIns="0" rIns="0" bIns="0" rtlCol="0">
                                <a:noAutofit/>
                              </wps:bodyPr>
                            </wps:wsp>
                          </wpg:wgp>
                        </a:graphicData>
                      </a:graphic>
                    </wp:inline>
                  </w:drawing>
                </mc:Choice>
                <mc:Fallback>
                  <w:pict>
                    <v:group id="Group 22" o:spid="_x0000_s1026" o:spt="203" style="height:0.35pt;width:180.15pt;" coordsize="2287905,4445" o:gfxdata="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oKL51AAAAAIBAAAPAAAAAAAAAAEAIAAAACIAAABkcnMvZG93bnJldi54bWxQSwECFAAU&#10;AAAACACHTuJA0fKXn2cCAACrBQAADgAAAAAAAAABACAAAAAjAQAAZHJzL2Uyb0RvYy54bWxQSwUG&#10;AAAAAAYABgBZAQAA/AUAAAAA&#10;">
                      <o:lock v:ext="edit" aspectratio="f"/>
                      <v:shape id="Graphic 23" o:spid="_x0000_s1026" o:spt="100" style="position:absolute;left:0;top:2211;height:1270;width:2287905;" filled="f" stroked="t" coordsize="2287905,1" o:gfxdata="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HS3jftwAAANsAAAAP&#10;AAAAAAAAAAEAIAAAACIAAABkcnMvZG93bnJldi54bWxQSwECFAAUAAAACACHTuJAMy8FnjsAAAA5&#10;AAAAEAAAAAAAAAABACAAAAAGAQAAZHJzL3NoYXBleG1sLnhtbFBLBQYAAAAABgAGAFsBAACwAwAA&#10;AAA=&#10;" path="m0,0l2287650,0e">
                        <v:fill on="f" focussize="0,0"/>
                        <v:stroke weight="0.348188976377953pt" color="#000000" joinstyle="round"/>
                        <v:imagedata o:title=""/>
                        <o:lock v:ext="edit" aspectratio="f"/>
                        <v:textbox inset="0mm,0mm,0mm,0mm"/>
                      </v:shape>
                      <w10:wrap type="none"/>
                      <w10:anchorlock/>
                    </v:group>
                  </w:pict>
                </mc:Fallback>
              </mc:AlternateContent>
            </w:r>
          </w:p>
          <w:p w14:paraId="6B5D6A85">
            <w:pPr>
              <w:pStyle w:val="9"/>
              <w:spacing w:before="45"/>
              <w:ind w:left="1705"/>
              <w:rPr>
                <w:sz w:val="17"/>
              </w:rPr>
            </w:pPr>
            <w:r>
              <w:rPr>
                <w:sz w:val="17"/>
              </w:rPr>
              <w:t xml:space="preserve">(assinatura do </w:t>
            </w:r>
            <w:r>
              <w:rPr>
                <w:spacing w:val="-2"/>
                <w:sz w:val="17"/>
              </w:rPr>
              <w:t>responsável)</w:t>
            </w:r>
          </w:p>
          <w:p w14:paraId="4EEF91C1">
            <w:pPr>
              <w:pStyle w:val="9"/>
              <w:spacing w:before="123"/>
              <w:rPr>
                <w:b/>
                <w:sz w:val="17"/>
              </w:rPr>
            </w:pPr>
          </w:p>
          <w:p w14:paraId="38916C24">
            <w:pPr>
              <w:pStyle w:val="9"/>
              <w:ind w:left="151" w:right="4598" w:hanging="11"/>
              <w:rPr>
                <w:b/>
                <w:sz w:val="17"/>
              </w:rPr>
            </w:pPr>
            <w:r>
              <w:rPr>
                <w:b/>
                <w:spacing w:val="-2"/>
                <w:sz w:val="17"/>
              </w:rPr>
              <w:t>Nome:</w:t>
            </w:r>
          </w:p>
          <w:p w14:paraId="1C6BEDE4">
            <w:pPr>
              <w:pStyle w:val="9"/>
              <w:spacing w:before="77"/>
              <w:ind w:left="151" w:right="4598"/>
              <w:rPr>
                <w:b/>
                <w:sz w:val="17"/>
              </w:rPr>
            </w:pPr>
            <w:r>
              <w:rPr>
                <w:b/>
                <w:spacing w:val="-2"/>
                <w:sz w:val="17"/>
              </w:rPr>
              <w:t>Cargo:</w:t>
            </w:r>
          </w:p>
        </w:tc>
      </w:tr>
    </w:tbl>
    <w:p w14:paraId="0328B1F1">
      <w:pPr>
        <w:pStyle w:val="9"/>
        <w:spacing w:after="0"/>
        <w:rPr>
          <w:b/>
          <w:sz w:val="17"/>
        </w:rPr>
        <w:sectPr>
          <w:type w:val="continuous"/>
          <w:pgSz w:w="15840" w:h="24480"/>
          <w:pgMar w:top="0" w:right="0" w:bottom="0" w:left="0" w:header="720" w:footer="720" w:gutter="0"/>
          <w:cols w:space="720" w:num="1"/>
        </w:sectPr>
      </w:pPr>
    </w:p>
    <w:tbl>
      <w:tblPr>
        <w:tblStyle w:val="5"/>
        <w:tblW w:w="0" w:type="auto"/>
        <w:tblInd w:w="1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
        <w:gridCol w:w="3992"/>
        <w:gridCol w:w="654"/>
        <w:gridCol w:w="883"/>
        <w:gridCol w:w="1047"/>
        <w:gridCol w:w="900"/>
        <w:gridCol w:w="1057"/>
        <w:gridCol w:w="914"/>
      </w:tblGrid>
      <w:tr w14:paraId="69145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5" w:hRule="atLeast"/>
        </w:trPr>
        <w:tc>
          <w:tcPr>
            <w:tcW w:w="4721" w:type="dxa"/>
            <w:gridSpan w:val="2"/>
          </w:tcPr>
          <w:p w14:paraId="4BFCDCD9">
            <w:pPr>
              <w:pStyle w:val="9"/>
              <w:spacing w:before="60"/>
              <w:ind w:left="181"/>
              <w:rPr>
                <w:b/>
                <w:sz w:val="18"/>
              </w:rPr>
            </w:pPr>
            <w:r>
              <w:rPr>
                <w:b/>
                <w:sz w:val="18"/>
              </w:rPr>
              <w:t>UNIVERSIDADE</w:t>
            </w:r>
            <w:r>
              <w:rPr>
                <w:b/>
                <w:spacing w:val="-3"/>
                <w:sz w:val="18"/>
              </w:rPr>
              <w:t xml:space="preserve"> </w:t>
            </w:r>
            <w:r>
              <w:rPr>
                <w:b/>
                <w:sz w:val="18"/>
              </w:rPr>
              <w:t>DO</w:t>
            </w:r>
            <w:r>
              <w:rPr>
                <w:b/>
                <w:spacing w:val="-2"/>
                <w:sz w:val="18"/>
              </w:rPr>
              <w:t xml:space="preserve"> </w:t>
            </w:r>
            <w:r>
              <w:rPr>
                <w:b/>
                <w:sz w:val="18"/>
              </w:rPr>
              <w:t>ESTADO</w:t>
            </w:r>
            <w:r>
              <w:rPr>
                <w:b/>
                <w:spacing w:val="-2"/>
                <w:sz w:val="18"/>
              </w:rPr>
              <w:t xml:space="preserve"> </w:t>
            </w:r>
            <w:r>
              <w:rPr>
                <w:b/>
                <w:sz w:val="18"/>
              </w:rPr>
              <w:t>DO</w:t>
            </w:r>
            <w:r>
              <w:rPr>
                <w:b/>
                <w:spacing w:val="-3"/>
                <w:sz w:val="18"/>
              </w:rPr>
              <w:t xml:space="preserve"> </w:t>
            </w:r>
            <w:r>
              <w:rPr>
                <w:b/>
                <w:sz w:val="18"/>
              </w:rPr>
              <w:t>RIO</w:t>
            </w:r>
            <w:r>
              <w:rPr>
                <w:b/>
                <w:spacing w:val="-2"/>
                <w:sz w:val="18"/>
              </w:rPr>
              <w:t xml:space="preserve"> </w:t>
            </w:r>
            <w:r>
              <w:rPr>
                <w:b/>
                <w:sz w:val="18"/>
              </w:rPr>
              <w:t>DE</w:t>
            </w:r>
            <w:r>
              <w:rPr>
                <w:b/>
                <w:spacing w:val="-2"/>
                <w:sz w:val="18"/>
              </w:rPr>
              <w:t xml:space="preserve"> JANEIRO</w:t>
            </w:r>
          </w:p>
          <w:p w14:paraId="00FDEE86">
            <w:pPr>
              <w:pStyle w:val="9"/>
              <w:spacing w:line="330" w:lineRule="atLeast"/>
              <w:ind w:left="1417" w:right="1403" w:firstLine="591"/>
              <w:rPr>
                <w:b/>
                <w:sz w:val="18"/>
              </w:rPr>
            </w:pPr>
            <w:r>
              <w:rPr>
                <w:b/>
                <w:sz w:val="18"/>
              </w:rPr>
              <w:t>A</w:t>
            </w:r>
            <w:r>
              <w:rPr>
                <w:b/>
                <w:smallCaps/>
                <w:sz w:val="18"/>
              </w:rPr>
              <w:t>ne</w:t>
            </w:r>
            <w:r>
              <w:rPr>
                <w:b/>
                <w:smallCaps w:val="0"/>
                <w:sz w:val="18"/>
              </w:rPr>
              <w:t>x</w:t>
            </w:r>
            <w:r>
              <w:rPr>
                <w:b/>
                <w:smallCaps/>
                <w:sz w:val="18"/>
              </w:rPr>
              <w:t>o</w:t>
            </w:r>
            <w:r>
              <w:rPr>
                <w:b/>
                <w:smallCaps w:val="0"/>
                <w:spacing w:val="-4"/>
                <w:sz w:val="18"/>
              </w:rPr>
              <w:t xml:space="preserve"> </w:t>
            </w:r>
            <w:r>
              <w:rPr>
                <w:b/>
                <w:smallCaps w:val="0"/>
                <w:sz w:val="18"/>
              </w:rPr>
              <w:t xml:space="preserve">V </w:t>
            </w:r>
            <w:r>
              <w:rPr>
                <w:b/>
                <w:smallCaps w:val="0"/>
                <w:spacing w:val="-2"/>
                <w:sz w:val="18"/>
              </w:rPr>
              <w:t>PROPOSTA</w:t>
            </w:r>
            <w:r>
              <w:rPr>
                <w:b/>
                <w:smallCaps w:val="0"/>
                <w:spacing w:val="-10"/>
                <w:sz w:val="18"/>
              </w:rPr>
              <w:t xml:space="preserve"> </w:t>
            </w:r>
            <w:r>
              <w:rPr>
                <w:b/>
                <w:smallCaps w:val="0"/>
                <w:spacing w:val="-2"/>
                <w:sz w:val="18"/>
              </w:rPr>
              <w:t>DETALHE</w:t>
            </w:r>
          </w:p>
        </w:tc>
        <w:tc>
          <w:tcPr>
            <w:tcW w:w="5455" w:type="dxa"/>
            <w:gridSpan w:val="6"/>
          </w:tcPr>
          <w:p w14:paraId="7750A782">
            <w:pPr>
              <w:pStyle w:val="9"/>
              <w:spacing w:before="94"/>
              <w:ind w:left="196"/>
              <w:rPr>
                <w:b/>
                <w:sz w:val="19"/>
              </w:rPr>
            </w:pPr>
            <w:r>
              <w:rPr>
                <w:b/>
                <w:sz w:val="19"/>
              </w:rPr>
              <w:t>Licitação</w:t>
            </w:r>
            <w:r>
              <w:rPr>
                <w:b/>
                <w:spacing w:val="-2"/>
                <w:sz w:val="19"/>
              </w:rPr>
              <w:t xml:space="preserve"> </w:t>
            </w:r>
            <w:r>
              <w:rPr>
                <w:b/>
                <w:sz w:val="19"/>
              </w:rPr>
              <w:t>por</w:t>
            </w:r>
            <w:r>
              <w:rPr>
                <w:b/>
                <w:spacing w:val="-4"/>
                <w:sz w:val="19"/>
              </w:rPr>
              <w:t xml:space="preserve"> </w:t>
            </w:r>
            <w:r>
              <w:rPr>
                <w:b/>
                <w:sz w:val="19"/>
              </w:rPr>
              <w:t>Pregão</w:t>
            </w:r>
            <w:r>
              <w:rPr>
                <w:b/>
                <w:spacing w:val="-1"/>
                <w:sz w:val="19"/>
              </w:rPr>
              <w:t xml:space="preserve"> </w:t>
            </w:r>
            <w:r>
              <w:rPr>
                <w:b/>
                <w:sz w:val="19"/>
              </w:rPr>
              <w:t>n°</w:t>
            </w:r>
            <w:r>
              <w:rPr>
                <w:b/>
                <w:spacing w:val="-1"/>
                <w:sz w:val="19"/>
              </w:rPr>
              <w:t xml:space="preserve"> </w:t>
            </w:r>
            <w:r>
              <w:rPr>
                <w:b/>
                <w:spacing w:val="-2"/>
                <w:sz w:val="19"/>
              </w:rPr>
              <w:t>343/2025.</w:t>
            </w:r>
          </w:p>
          <w:p w14:paraId="0CF3B90C">
            <w:pPr>
              <w:pStyle w:val="9"/>
              <w:spacing w:line="300" w:lineRule="atLeast"/>
              <w:ind w:left="196" w:right="1361"/>
              <w:rPr>
                <w:b/>
                <w:sz w:val="19"/>
              </w:rPr>
            </w:pPr>
            <w:r>
              <w:rPr>
                <w:b/>
                <w:sz w:val="19"/>
              </w:rPr>
              <w:t>A</w:t>
            </w:r>
            <w:r>
              <w:rPr>
                <w:b/>
                <w:spacing w:val="-12"/>
                <w:sz w:val="19"/>
              </w:rPr>
              <w:t xml:space="preserve"> </w:t>
            </w:r>
            <w:r>
              <w:rPr>
                <w:b/>
                <w:sz w:val="19"/>
              </w:rPr>
              <w:t>realizar-se</w:t>
            </w:r>
            <w:r>
              <w:rPr>
                <w:b/>
                <w:spacing w:val="-11"/>
                <w:sz w:val="19"/>
              </w:rPr>
              <w:t xml:space="preserve"> </w:t>
            </w:r>
            <w:r>
              <w:rPr>
                <w:b/>
                <w:sz w:val="19"/>
              </w:rPr>
              <w:t>em</w:t>
            </w:r>
            <w:r>
              <w:rPr>
                <w:b/>
                <w:spacing w:val="-6"/>
                <w:sz w:val="19"/>
              </w:rPr>
              <w:t xml:space="preserve"> </w:t>
            </w:r>
            <w:r>
              <w:rPr>
                <w:b/>
                <w:sz w:val="19"/>
              </w:rPr>
              <w:t>19/08/2025</w:t>
            </w:r>
            <w:r>
              <w:rPr>
                <w:b/>
                <w:spacing w:val="-7"/>
                <w:sz w:val="19"/>
              </w:rPr>
              <w:t xml:space="preserve"> </w:t>
            </w:r>
            <w:r>
              <w:rPr>
                <w:b/>
                <w:sz w:val="19"/>
              </w:rPr>
              <w:t>às</w:t>
            </w:r>
            <w:r>
              <w:rPr>
                <w:b/>
                <w:spacing w:val="-7"/>
                <w:sz w:val="19"/>
              </w:rPr>
              <w:t xml:space="preserve"> </w:t>
            </w:r>
            <w:r>
              <w:rPr>
                <w:b/>
                <w:sz w:val="19"/>
              </w:rPr>
              <w:t>10</w:t>
            </w:r>
            <w:r>
              <w:rPr>
                <w:b/>
                <w:spacing w:val="-7"/>
                <w:sz w:val="19"/>
              </w:rPr>
              <w:t xml:space="preserve"> </w:t>
            </w:r>
            <w:r>
              <w:rPr>
                <w:b/>
                <w:sz w:val="19"/>
              </w:rPr>
              <w:t>horas. Processo n° SEI-260007/007371/2025.</w:t>
            </w:r>
          </w:p>
        </w:tc>
      </w:tr>
      <w:tr w14:paraId="641F7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29" w:type="dxa"/>
            <w:vMerge w:val="restart"/>
          </w:tcPr>
          <w:p w14:paraId="6339BDC6">
            <w:pPr>
              <w:pStyle w:val="9"/>
              <w:rPr>
                <w:b/>
                <w:sz w:val="15"/>
              </w:rPr>
            </w:pPr>
          </w:p>
          <w:p w14:paraId="5F6A3D93">
            <w:pPr>
              <w:pStyle w:val="9"/>
              <w:spacing w:before="115"/>
              <w:rPr>
                <w:b/>
                <w:sz w:val="15"/>
              </w:rPr>
            </w:pPr>
          </w:p>
          <w:p w14:paraId="0C9B28D4">
            <w:pPr>
              <w:pStyle w:val="9"/>
              <w:ind w:left="185"/>
              <w:rPr>
                <w:b/>
                <w:sz w:val="15"/>
              </w:rPr>
            </w:pPr>
            <w:r>
              <w:rPr>
                <w:b/>
                <w:spacing w:val="-4"/>
                <w:sz w:val="15"/>
              </w:rPr>
              <w:t>ITEM</w:t>
            </w:r>
          </w:p>
        </w:tc>
        <w:tc>
          <w:tcPr>
            <w:tcW w:w="3992" w:type="dxa"/>
            <w:vMerge w:val="restart"/>
          </w:tcPr>
          <w:p w14:paraId="07F8AA28">
            <w:pPr>
              <w:pStyle w:val="9"/>
              <w:rPr>
                <w:b/>
                <w:sz w:val="15"/>
              </w:rPr>
            </w:pPr>
          </w:p>
          <w:p w14:paraId="01E28355">
            <w:pPr>
              <w:pStyle w:val="9"/>
              <w:spacing w:before="115"/>
              <w:rPr>
                <w:b/>
                <w:sz w:val="15"/>
              </w:rPr>
            </w:pPr>
          </w:p>
          <w:p w14:paraId="75F69FC9">
            <w:pPr>
              <w:pStyle w:val="9"/>
              <w:ind w:left="15"/>
              <w:jc w:val="center"/>
              <w:rPr>
                <w:b/>
                <w:sz w:val="15"/>
              </w:rPr>
            </w:pPr>
            <w:r>
              <w:rPr>
                <w:b/>
                <w:spacing w:val="-2"/>
                <w:sz w:val="15"/>
              </w:rPr>
              <w:t>ESPECIFICAÇÃO</w:t>
            </w:r>
          </w:p>
        </w:tc>
        <w:tc>
          <w:tcPr>
            <w:tcW w:w="654" w:type="dxa"/>
            <w:vMerge w:val="restart"/>
          </w:tcPr>
          <w:p w14:paraId="6F2FD146">
            <w:pPr>
              <w:pStyle w:val="9"/>
              <w:rPr>
                <w:b/>
                <w:sz w:val="15"/>
              </w:rPr>
            </w:pPr>
          </w:p>
          <w:p w14:paraId="5A0BE1E0">
            <w:pPr>
              <w:pStyle w:val="9"/>
              <w:spacing w:before="115"/>
              <w:rPr>
                <w:b/>
                <w:sz w:val="15"/>
              </w:rPr>
            </w:pPr>
          </w:p>
          <w:p w14:paraId="16B2D4BC">
            <w:pPr>
              <w:pStyle w:val="9"/>
              <w:ind w:left="136"/>
              <w:rPr>
                <w:b/>
                <w:sz w:val="15"/>
              </w:rPr>
            </w:pPr>
            <w:r>
              <w:rPr>
                <w:b/>
                <w:spacing w:val="-4"/>
                <w:sz w:val="15"/>
              </w:rPr>
              <w:t>UNID</w:t>
            </w:r>
          </w:p>
        </w:tc>
        <w:tc>
          <w:tcPr>
            <w:tcW w:w="883" w:type="dxa"/>
            <w:vMerge w:val="restart"/>
          </w:tcPr>
          <w:p w14:paraId="0016639E">
            <w:pPr>
              <w:pStyle w:val="9"/>
              <w:rPr>
                <w:b/>
                <w:sz w:val="15"/>
              </w:rPr>
            </w:pPr>
          </w:p>
          <w:p w14:paraId="118493A8">
            <w:pPr>
              <w:pStyle w:val="9"/>
              <w:spacing w:before="115"/>
              <w:rPr>
                <w:b/>
                <w:sz w:val="15"/>
              </w:rPr>
            </w:pPr>
          </w:p>
          <w:p w14:paraId="39A5BB98">
            <w:pPr>
              <w:pStyle w:val="9"/>
              <w:ind w:left="282"/>
              <w:rPr>
                <w:b/>
                <w:sz w:val="15"/>
              </w:rPr>
            </w:pPr>
            <w:r>
              <w:rPr>
                <w:b/>
                <w:spacing w:val="-5"/>
                <w:sz w:val="15"/>
              </w:rPr>
              <w:t>QTD</w:t>
            </w:r>
          </w:p>
        </w:tc>
        <w:tc>
          <w:tcPr>
            <w:tcW w:w="1947" w:type="dxa"/>
            <w:gridSpan w:val="2"/>
          </w:tcPr>
          <w:p w14:paraId="0D710871">
            <w:pPr>
              <w:pStyle w:val="9"/>
              <w:spacing w:before="59"/>
              <w:ind w:left="32"/>
              <w:jc w:val="center"/>
              <w:rPr>
                <w:b/>
                <w:sz w:val="15"/>
              </w:rPr>
            </w:pPr>
            <w:r>
              <w:rPr>
                <w:b/>
                <w:sz w:val="15"/>
              </w:rPr>
              <w:t>PREÇO</w:t>
            </w:r>
            <w:r>
              <w:rPr>
                <w:b/>
                <w:spacing w:val="5"/>
                <w:sz w:val="15"/>
              </w:rPr>
              <w:t xml:space="preserve"> </w:t>
            </w:r>
            <w:r>
              <w:rPr>
                <w:b/>
                <w:spacing w:val="-5"/>
                <w:sz w:val="15"/>
              </w:rPr>
              <w:t>COM</w:t>
            </w:r>
          </w:p>
          <w:p w14:paraId="0E3117ED">
            <w:pPr>
              <w:pStyle w:val="9"/>
              <w:spacing w:before="85"/>
              <w:ind w:left="32" w:right="14"/>
              <w:jc w:val="center"/>
              <w:rPr>
                <w:b/>
                <w:sz w:val="15"/>
              </w:rPr>
            </w:pPr>
            <w:r>
              <w:rPr>
                <w:b/>
                <w:sz w:val="15"/>
              </w:rPr>
              <w:t>ICMS</w:t>
            </w:r>
            <w:r>
              <w:rPr>
                <w:b/>
                <w:spacing w:val="3"/>
                <w:sz w:val="15"/>
              </w:rPr>
              <w:t xml:space="preserve"> </w:t>
            </w:r>
            <w:r>
              <w:rPr>
                <w:b/>
                <w:spacing w:val="-4"/>
                <w:sz w:val="15"/>
              </w:rPr>
              <w:t>(R$)</w:t>
            </w:r>
          </w:p>
        </w:tc>
        <w:tc>
          <w:tcPr>
            <w:tcW w:w="1971" w:type="dxa"/>
            <w:gridSpan w:val="2"/>
          </w:tcPr>
          <w:p w14:paraId="3BDBB88B">
            <w:pPr>
              <w:pStyle w:val="9"/>
              <w:spacing w:before="59"/>
              <w:ind w:left="545"/>
              <w:rPr>
                <w:b/>
                <w:sz w:val="15"/>
              </w:rPr>
            </w:pPr>
            <w:r>
              <w:rPr>
                <w:b/>
                <w:sz w:val="15"/>
              </w:rPr>
              <w:t>PREÇO</w:t>
            </w:r>
            <w:r>
              <w:rPr>
                <w:b/>
                <w:spacing w:val="5"/>
                <w:sz w:val="15"/>
              </w:rPr>
              <w:t xml:space="preserve"> </w:t>
            </w:r>
            <w:r>
              <w:rPr>
                <w:b/>
                <w:spacing w:val="-5"/>
                <w:sz w:val="15"/>
              </w:rPr>
              <w:t>SEM</w:t>
            </w:r>
          </w:p>
          <w:p w14:paraId="6BAE64B8">
            <w:pPr>
              <w:pStyle w:val="9"/>
              <w:spacing w:before="85"/>
              <w:ind w:left="627"/>
              <w:rPr>
                <w:b/>
                <w:sz w:val="15"/>
              </w:rPr>
            </w:pPr>
            <w:r>
              <w:rPr>
                <w:b/>
                <w:sz w:val="15"/>
              </w:rPr>
              <w:t>ICMS</w:t>
            </w:r>
            <w:r>
              <w:rPr>
                <w:b/>
                <w:spacing w:val="3"/>
                <w:sz w:val="15"/>
              </w:rPr>
              <w:t xml:space="preserve"> </w:t>
            </w:r>
            <w:r>
              <w:rPr>
                <w:b/>
                <w:spacing w:val="-4"/>
                <w:sz w:val="15"/>
              </w:rPr>
              <w:t>(R$)</w:t>
            </w:r>
          </w:p>
        </w:tc>
      </w:tr>
      <w:tr w14:paraId="5AE1C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29" w:type="dxa"/>
            <w:vMerge w:val="continue"/>
            <w:tcBorders>
              <w:top w:val="nil"/>
            </w:tcBorders>
          </w:tcPr>
          <w:p w14:paraId="3BFF069A">
            <w:pPr>
              <w:rPr>
                <w:sz w:val="2"/>
                <w:szCs w:val="2"/>
              </w:rPr>
            </w:pPr>
          </w:p>
        </w:tc>
        <w:tc>
          <w:tcPr>
            <w:tcW w:w="3992" w:type="dxa"/>
            <w:vMerge w:val="continue"/>
            <w:tcBorders>
              <w:top w:val="nil"/>
            </w:tcBorders>
          </w:tcPr>
          <w:p w14:paraId="082681A2">
            <w:pPr>
              <w:rPr>
                <w:sz w:val="2"/>
                <w:szCs w:val="2"/>
              </w:rPr>
            </w:pPr>
          </w:p>
        </w:tc>
        <w:tc>
          <w:tcPr>
            <w:tcW w:w="654" w:type="dxa"/>
            <w:vMerge w:val="continue"/>
            <w:tcBorders>
              <w:top w:val="nil"/>
            </w:tcBorders>
          </w:tcPr>
          <w:p w14:paraId="07E150CC">
            <w:pPr>
              <w:rPr>
                <w:sz w:val="2"/>
                <w:szCs w:val="2"/>
              </w:rPr>
            </w:pPr>
          </w:p>
        </w:tc>
        <w:tc>
          <w:tcPr>
            <w:tcW w:w="883" w:type="dxa"/>
            <w:vMerge w:val="continue"/>
            <w:tcBorders>
              <w:top w:val="nil"/>
            </w:tcBorders>
          </w:tcPr>
          <w:p w14:paraId="405B736B">
            <w:pPr>
              <w:rPr>
                <w:sz w:val="2"/>
                <w:szCs w:val="2"/>
              </w:rPr>
            </w:pPr>
          </w:p>
        </w:tc>
        <w:tc>
          <w:tcPr>
            <w:tcW w:w="1047" w:type="dxa"/>
          </w:tcPr>
          <w:p w14:paraId="4942CB89">
            <w:pPr>
              <w:pStyle w:val="9"/>
              <w:spacing w:before="59"/>
              <w:ind w:left="32"/>
              <w:jc w:val="center"/>
              <w:rPr>
                <w:b/>
                <w:sz w:val="15"/>
              </w:rPr>
            </w:pPr>
            <w:r>
              <w:rPr>
                <w:b/>
                <w:spacing w:val="-2"/>
                <w:sz w:val="15"/>
              </w:rPr>
              <w:t>PREÇO</w:t>
            </w:r>
          </w:p>
          <w:p w14:paraId="3C9A7D4B">
            <w:pPr>
              <w:pStyle w:val="9"/>
              <w:spacing w:before="85"/>
              <w:ind w:left="32" w:right="13"/>
              <w:jc w:val="center"/>
              <w:rPr>
                <w:b/>
                <w:sz w:val="15"/>
              </w:rPr>
            </w:pPr>
            <w:r>
              <w:rPr>
                <w:b/>
                <w:spacing w:val="-2"/>
                <w:sz w:val="15"/>
              </w:rPr>
              <w:t>UNITÁRIO</w:t>
            </w:r>
          </w:p>
        </w:tc>
        <w:tc>
          <w:tcPr>
            <w:tcW w:w="900" w:type="dxa"/>
          </w:tcPr>
          <w:p w14:paraId="4E90F243">
            <w:pPr>
              <w:pStyle w:val="9"/>
              <w:spacing w:before="15"/>
              <w:rPr>
                <w:b/>
                <w:sz w:val="15"/>
              </w:rPr>
            </w:pPr>
          </w:p>
          <w:p w14:paraId="64CA42FE">
            <w:pPr>
              <w:pStyle w:val="9"/>
              <w:spacing w:before="1"/>
              <w:ind w:left="203"/>
              <w:rPr>
                <w:b/>
                <w:sz w:val="15"/>
              </w:rPr>
            </w:pPr>
            <w:r>
              <w:rPr>
                <w:b/>
                <w:spacing w:val="-2"/>
                <w:sz w:val="15"/>
              </w:rPr>
              <w:t>TOTAL</w:t>
            </w:r>
          </w:p>
        </w:tc>
        <w:tc>
          <w:tcPr>
            <w:tcW w:w="1057" w:type="dxa"/>
          </w:tcPr>
          <w:p w14:paraId="323B9DF6">
            <w:pPr>
              <w:pStyle w:val="9"/>
              <w:spacing w:before="59"/>
              <w:ind w:left="39"/>
              <w:jc w:val="center"/>
              <w:rPr>
                <w:b/>
                <w:sz w:val="15"/>
              </w:rPr>
            </w:pPr>
            <w:r>
              <w:rPr>
                <w:b/>
                <w:spacing w:val="-2"/>
                <w:sz w:val="15"/>
              </w:rPr>
              <w:t>PREÇO</w:t>
            </w:r>
          </w:p>
          <w:p w14:paraId="737B1799">
            <w:pPr>
              <w:pStyle w:val="9"/>
              <w:spacing w:before="85"/>
              <w:ind w:left="39" w:right="13"/>
              <w:jc w:val="center"/>
              <w:rPr>
                <w:b/>
                <w:sz w:val="15"/>
              </w:rPr>
            </w:pPr>
            <w:r>
              <w:rPr>
                <w:b/>
                <w:spacing w:val="-2"/>
                <w:sz w:val="15"/>
              </w:rPr>
              <w:t>UNITÁRIO</w:t>
            </w:r>
          </w:p>
        </w:tc>
        <w:tc>
          <w:tcPr>
            <w:tcW w:w="914" w:type="dxa"/>
          </w:tcPr>
          <w:p w14:paraId="7E748B5B">
            <w:pPr>
              <w:pStyle w:val="9"/>
              <w:spacing w:before="15"/>
              <w:rPr>
                <w:b/>
                <w:sz w:val="15"/>
              </w:rPr>
            </w:pPr>
          </w:p>
          <w:p w14:paraId="08B055C8">
            <w:pPr>
              <w:pStyle w:val="9"/>
              <w:spacing w:before="1"/>
              <w:ind w:left="207"/>
              <w:rPr>
                <w:b/>
                <w:sz w:val="15"/>
              </w:rPr>
            </w:pPr>
            <w:r>
              <w:rPr>
                <w:b/>
                <w:spacing w:val="-2"/>
                <w:sz w:val="15"/>
              </w:rPr>
              <w:t>TOTAL</w:t>
            </w:r>
          </w:p>
        </w:tc>
      </w:tr>
      <w:tr w14:paraId="41F29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7" w:hRule="atLeast"/>
        </w:trPr>
        <w:tc>
          <w:tcPr>
            <w:tcW w:w="729" w:type="dxa"/>
          </w:tcPr>
          <w:p w14:paraId="07881A35">
            <w:pPr>
              <w:pStyle w:val="9"/>
              <w:rPr>
                <w:b/>
                <w:sz w:val="19"/>
              </w:rPr>
            </w:pPr>
          </w:p>
          <w:p w14:paraId="4CD542B7">
            <w:pPr>
              <w:pStyle w:val="9"/>
              <w:rPr>
                <w:b/>
                <w:sz w:val="19"/>
              </w:rPr>
            </w:pPr>
          </w:p>
          <w:p w14:paraId="7B3439A8">
            <w:pPr>
              <w:pStyle w:val="9"/>
              <w:rPr>
                <w:b/>
                <w:sz w:val="19"/>
              </w:rPr>
            </w:pPr>
          </w:p>
          <w:p w14:paraId="79EDD96D">
            <w:pPr>
              <w:pStyle w:val="9"/>
              <w:rPr>
                <w:b/>
                <w:sz w:val="19"/>
              </w:rPr>
            </w:pPr>
          </w:p>
          <w:p w14:paraId="091EEABE">
            <w:pPr>
              <w:pStyle w:val="9"/>
              <w:rPr>
                <w:b/>
                <w:sz w:val="19"/>
              </w:rPr>
            </w:pPr>
          </w:p>
          <w:p w14:paraId="0D3BF32A">
            <w:pPr>
              <w:pStyle w:val="9"/>
              <w:spacing w:before="26"/>
              <w:rPr>
                <w:b/>
                <w:sz w:val="19"/>
              </w:rPr>
            </w:pPr>
          </w:p>
          <w:p w14:paraId="3BE142E2">
            <w:pPr>
              <w:pStyle w:val="9"/>
              <w:ind w:left="21"/>
              <w:jc w:val="center"/>
              <w:rPr>
                <w:sz w:val="19"/>
              </w:rPr>
            </w:pPr>
            <w:r>
              <w:rPr>
                <w:spacing w:val="-10"/>
                <w:sz w:val="19"/>
              </w:rPr>
              <w:t>5</w:t>
            </w:r>
          </w:p>
        </w:tc>
        <w:tc>
          <w:tcPr>
            <w:tcW w:w="3992" w:type="dxa"/>
          </w:tcPr>
          <w:p w14:paraId="3FC1EDB6">
            <w:pPr>
              <w:pStyle w:val="9"/>
              <w:tabs>
                <w:tab w:val="left" w:pos="2015"/>
                <w:tab w:val="left" w:pos="2932"/>
              </w:tabs>
              <w:spacing w:before="69" w:line="403" w:lineRule="auto"/>
              <w:ind w:left="72" w:right="68"/>
              <w:jc w:val="both"/>
              <w:rPr>
                <w:sz w:val="17"/>
              </w:rPr>
            </w:pPr>
            <w:r>
              <w:rPr>
                <w:sz w:val="17"/>
              </w:rPr>
              <w:t>PRINCIPIO</w:t>
            </w:r>
            <w:r>
              <w:rPr>
                <w:spacing w:val="-11"/>
                <w:sz w:val="17"/>
              </w:rPr>
              <w:t xml:space="preserve"> </w:t>
            </w:r>
            <w:r>
              <w:rPr>
                <w:sz w:val="17"/>
              </w:rPr>
              <w:t>ATIVO:</w:t>
            </w:r>
            <w:r>
              <w:rPr>
                <w:spacing w:val="-10"/>
                <w:sz w:val="17"/>
              </w:rPr>
              <w:t xml:space="preserve"> </w:t>
            </w:r>
            <w:r>
              <w:rPr>
                <w:sz w:val="17"/>
              </w:rPr>
              <w:t>FUMARATO</w:t>
            </w:r>
            <w:r>
              <w:rPr>
                <w:spacing w:val="-6"/>
                <w:sz w:val="17"/>
              </w:rPr>
              <w:t xml:space="preserve"> </w:t>
            </w:r>
            <w:r>
              <w:rPr>
                <w:sz w:val="17"/>
              </w:rPr>
              <w:t>DE</w:t>
            </w:r>
            <w:r>
              <w:rPr>
                <w:spacing w:val="-7"/>
                <w:sz w:val="17"/>
              </w:rPr>
              <w:t xml:space="preserve"> </w:t>
            </w:r>
            <w:r>
              <w:rPr>
                <w:sz w:val="17"/>
              </w:rPr>
              <w:t xml:space="preserve">QUETIAPINA, FORMA FARMACEUTICA: COMPRIMIDO REVESTIDO, CONCENTRACAO / DOSAGEM: 100, UNIDADE: MG, VOLUME: NAO APLICAVEL, </w:t>
            </w:r>
            <w:r>
              <w:rPr>
                <w:spacing w:val="-2"/>
                <w:sz w:val="17"/>
              </w:rPr>
              <w:t>APRESENTACAO:</w:t>
            </w:r>
            <w:r>
              <w:rPr>
                <w:sz w:val="17"/>
              </w:rPr>
              <w:tab/>
            </w:r>
            <w:r>
              <w:rPr>
                <w:spacing w:val="-4"/>
                <w:sz w:val="17"/>
              </w:rPr>
              <w:t>NAO</w:t>
            </w:r>
            <w:r>
              <w:rPr>
                <w:sz w:val="17"/>
              </w:rPr>
              <w:tab/>
            </w:r>
            <w:r>
              <w:rPr>
                <w:spacing w:val="-2"/>
                <w:sz w:val="17"/>
              </w:rPr>
              <w:t xml:space="preserve">APLICAVEL, </w:t>
            </w:r>
            <w:r>
              <w:rPr>
                <w:sz w:val="17"/>
              </w:rPr>
              <w:t>ACESSORIO: NAO APLICAVEL.</w:t>
            </w:r>
          </w:p>
          <w:p w14:paraId="47602729">
            <w:pPr>
              <w:pStyle w:val="9"/>
              <w:spacing w:before="126" w:line="330" w:lineRule="atLeast"/>
              <w:ind w:left="72" w:right="2279"/>
              <w:rPr>
                <w:sz w:val="17"/>
              </w:rPr>
            </w:pPr>
            <w:r>
              <w:rPr>
                <w:sz w:val="17"/>
              </w:rPr>
              <w:t>Marca</w:t>
            </w:r>
            <w:r>
              <w:rPr>
                <w:spacing w:val="-11"/>
                <w:sz w:val="17"/>
              </w:rPr>
              <w:t xml:space="preserve"> </w:t>
            </w:r>
            <w:r>
              <w:rPr>
                <w:sz w:val="17"/>
              </w:rPr>
              <w:t>ofertada: Registro nº:</w:t>
            </w:r>
          </w:p>
        </w:tc>
        <w:tc>
          <w:tcPr>
            <w:tcW w:w="654" w:type="dxa"/>
          </w:tcPr>
          <w:p w14:paraId="17AC8D70">
            <w:pPr>
              <w:pStyle w:val="9"/>
              <w:rPr>
                <w:b/>
                <w:sz w:val="17"/>
              </w:rPr>
            </w:pPr>
          </w:p>
          <w:p w14:paraId="0F725287">
            <w:pPr>
              <w:pStyle w:val="9"/>
              <w:rPr>
                <w:b/>
                <w:sz w:val="17"/>
              </w:rPr>
            </w:pPr>
          </w:p>
          <w:p w14:paraId="4D631C05">
            <w:pPr>
              <w:pStyle w:val="9"/>
              <w:rPr>
                <w:b/>
                <w:sz w:val="17"/>
              </w:rPr>
            </w:pPr>
          </w:p>
          <w:p w14:paraId="239F94C1">
            <w:pPr>
              <w:pStyle w:val="9"/>
              <w:rPr>
                <w:b/>
                <w:sz w:val="17"/>
              </w:rPr>
            </w:pPr>
          </w:p>
          <w:p w14:paraId="53906279">
            <w:pPr>
              <w:pStyle w:val="9"/>
              <w:rPr>
                <w:b/>
                <w:sz w:val="17"/>
              </w:rPr>
            </w:pPr>
          </w:p>
          <w:p w14:paraId="723FB99D">
            <w:pPr>
              <w:pStyle w:val="9"/>
              <w:spacing w:before="183"/>
              <w:rPr>
                <w:b/>
                <w:sz w:val="17"/>
              </w:rPr>
            </w:pPr>
          </w:p>
          <w:p w14:paraId="65B8DB6F">
            <w:pPr>
              <w:pStyle w:val="9"/>
              <w:ind w:left="9"/>
              <w:jc w:val="center"/>
              <w:rPr>
                <w:sz w:val="17"/>
              </w:rPr>
            </w:pPr>
            <w:r>
              <w:rPr>
                <w:spacing w:val="-4"/>
                <w:sz w:val="17"/>
              </w:rPr>
              <w:t>Unid</w:t>
            </w:r>
          </w:p>
        </w:tc>
        <w:tc>
          <w:tcPr>
            <w:tcW w:w="883" w:type="dxa"/>
          </w:tcPr>
          <w:p w14:paraId="3B7EDC31">
            <w:pPr>
              <w:pStyle w:val="9"/>
              <w:rPr>
                <w:b/>
                <w:sz w:val="17"/>
              </w:rPr>
            </w:pPr>
          </w:p>
          <w:p w14:paraId="0367715A">
            <w:pPr>
              <w:pStyle w:val="9"/>
              <w:rPr>
                <w:b/>
                <w:sz w:val="17"/>
              </w:rPr>
            </w:pPr>
          </w:p>
          <w:p w14:paraId="741B0719">
            <w:pPr>
              <w:pStyle w:val="9"/>
              <w:rPr>
                <w:b/>
                <w:sz w:val="17"/>
              </w:rPr>
            </w:pPr>
          </w:p>
          <w:p w14:paraId="0FEDF9AD">
            <w:pPr>
              <w:pStyle w:val="9"/>
              <w:rPr>
                <w:b/>
                <w:sz w:val="17"/>
              </w:rPr>
            </w:pPr>
          </w:p>
          <w:p w14:paraId="10C51C81">
            <w:pPr>
              <w:pStyle w:val="9"/>
              <w:rPr>
                <w:b/>
                <w:sz w:val="17"/>
              </w:rPr>
            </w:pPr>
          </w:p>
          <w:p w14:paraId="1F578554">
            <w:pPr>
              <w:pStyle w:val="9"/>
              <w:spacing w:before="183"/>
              <w:rPr>
                <w:b/>
                <w:sz w:val="17"/>
              </w:rPr>
            </w:pPr>
          </w:p>
          <w:p w14:paraId="41341DDB">
            <w:pPr>
              <w:pStyle w:val="9"/>
              <w:ind w:left="14"/>
              <w:jc w:val="center"/>
              <w:rPr>
                <w:sz w:val="17"/>
              </w:rPr>
            </w:pPr>
            <w:r>
              <w:rPr>
                <w:spacing w:val="-2"/>
                <w:sz w:val="17"/>
              </w:rPr>
              <w:t>4.600</w:t>
            </w:r>
          </w:p>
        </w:tc>
        <w:tc>
          <w:tcPr>
            <w:tcW w:w="1047" w:type="dxa"/>
          </w:tcPr>
          <w:p w14:paraId="64FB3C7C">
            <w:pPr>
              <w:pStyle w:val="9"/>
              <w:rPr>
                <w:sz w:val="18"/>
              </w:rPr>
            </w:pPr>
          </w:p>
        </w:tc>
        <w:tc>
          <w:tcPr>
            <w:tcW w:w="900" w:type="dxa"/>
          </w:tcPr>
          <w:p w14:paraId="09EDF551">
            <w:pPr>
              <w:pStyle w:val="9"/>
              <w:rPr>
                <w:sz w:val="18"/>
              </w:rPr>
            </w:pPr>
          </w:p>
        </w:tc>
        <w:tc>
          <w:tcPr>
            <w:tcW w:w="1057" w:type="dxa"/>
          </w:tcPr>
          <w:p w14:paraId="2A42DD5B">
            <w:pPr>
              <w:pStyle w:val="9"/>
              <w:rPr>
                <w:sz w:val="18"/>
              </w:rPr>
            </w:pPr>
          </w:p>
        </w:tc>
        <w:tc>
          <w:tcPr>
            <w:tcW w:w="914" w:type="dxa"/>
          </w:tcPr>
          <w:p w14:paraId="7802E1A2">
            <w:pPr>
              <w:pStyle w:val="9"/>
              <w:rPr>
                <w:sz w:val="18"/>
              </w:rPr>
            </w:pPr>
          </w:p>
        </w:tc>
      </w:tr>
      <w:tr w14:paraId="2CBF8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7" w:hRule="atLeast"/>
        </w:trPr>
        <w:tc>
          <w:tcPr>
            <w:tcW w:w="729" w:type="dxa"/>
          </w:tcPr>
          <w:p w14:paraId="6C63BBDB">
            <w:pPr>
              <w:pStyle w:val="9"/>
              <w:rPr>
                <w:b/>
                <w:sz w:val="19"/>
              </w:rPr>
            </w:pPr>
          </w:p>
          <w:p w14:paraId="4998D9A5">
            <w:pPr>
              <w:pStyle w:val="9"/>
              <w:rPr>
                <w:b/>
                <w:sz w:val="19"/>
              </w:rPr>
            </w:pPr>
          </w:p>
          <w:p w14:paraId="30573CD0">
            <w:pPr>
              <w:pStyle w:val="9"/>
              <w:rPr>
                <w:b/>
                <w:sz w:val="19"/>
              </w:rPr>
            </w:pPr>
          </w:p>
          <w:p w14:paraId="0DFE7565">
            <w:pPr>
              <w:pStyle w:val="9"/>
              <w:rPr>
                <w:b/>
                <w:sz w:val="19"/>
              </w:rPr>
            </w:pPr>
          </w:p>
          <w:p w14:paraId="4B36A95D">
            <w:pPr>
              <w:pStyle w:val="9"/>
              <w:rPr>
                <w:b/>
                <w:sz w:val="19"/>
              </w:rPr>
            </w:pPr>
          </w:p>
          <w:p w14:paraId="56E082DD">
            <w:pPr>
              <w:pStyle w:val="9"/>
              <w:spacing w:before="26"/>
              <w:rPr>
                <w:b/>
                <w:sz w:val="19"/>
              </w:rPr>
            </w:pPr>
          </w:p>
          <w:p w14:paraId="5CED3CAA">
            <w:pPr>
              <w:pStyle w:val="9"/>
              <w:ind w:left="21"/>
              <w:jc w:val="center"/>
              <w:rPr>
                <w:sz w:val="19"/>
              </w:rPr>
            </w:pPr>
            <w:r>
              <w:rPr>
                <w:spacing w:val="-10"/>
                <w:sz w:val="19"/>
              </w:rPr>
              <w:t>6</w:t>
            </w:r>
          </w:p>
        </w:tc>
        <w:tc>
          <w:tcPr>
            <w:tcW w:w="3992" w:type="dxa"/>
          </w:tcPr>
          <w:p w14:paraId="6DDF3EA4">
            <w:pPr>
              <w:pStyle w:val="9"/>
              <w:tabs>
                <w:tab w:val="left" w:pos="2015"/>
                <w:tab w:val="left" w:pos="2932"/>
              </w:tabs>
              <w:spacing w:before="69" w:line="403" w:lineRule="auto"/>
              <w:ind w:left="72" w:right="68"/>
              <w:jc w:val="both"/>
              <w:rPr>
                <w:sz w:val="17"/>
              </w:rPr>
            </w:pPr>
            <w:r>
              <w:rPr>
                <w:sz w:val="17"/>
              </w:rPr>
              <w:t>PRINCIPIO</w:t>
            </w:r>
            <w:r>
              <w:rPr>
                <w:spacing w:val="-11"/>
                <w:sz w:val="17"/>
              </w:rPr>
              <w:t xml:space="preserve"> </w:t>
            </w:r>
            <w:r>
              <w:rPr>
                <w:sz w:val="17"/>
              </w:rPr>
              <w:t>ATIVO:</w:t>
            </w:r>
            <w:r>
              <w:rPr>
                <w:spacing w:val="-10"/>
                <w:sz w:val="17"/>
              </w:rPr>
              <w:t xml:space="preserve"> </w:t>
            </w:r>
            <w:r>
              <w:rPr>
                <w:sz w:val="17"/>
              </w:rPr>
              <w:t>FUMARATO</w:t>
            </w:r>
            <w:r>
              <w:rPr>
                <w:spacing w:val="-6"/>
                <w:sz w:val="17"/>
              </w:rPr>
              <w:t xml:space="preserve"> </w:t>
            </w:r>
            <w:r>
              <w:rPr>
                <w:sz w:val="17"/>
              </w:rPr>
              <w:t>DE</w:t>
            </w:r>
            <w:r>
              <w:rPr>
                <w:spacing w:val="-7"/>
                <w:sz w:val="17"/>
              </w:rPr>
              <w:t xml:space="preserve"> </w:t>
            </w:r>
            <w:r>
              <w:rPr>
                <w:sz w:val="17"/>
              </w:rPr>
              <w:t xml:space="preserve">QUETIAPINA, FORMA FARMACEUTICA: COMPRIMIDO REVESTIDO, CONCENTRACAO / DOSAGEM: 25, UNIDADE: MG, VOLUME: NAO APLICAVEL, </w:t>
            </w:r>
            <w:r>
              <w:rPr>
                <w:spacing w:val="-2"/>
                <w:sz w:val="17"/>
              </w:rPr>
              <w:t>APRESENTACAO:</w:t>
            </w:r>
            <w:r>
              <w:rPr>
                <w:sz w:val="17"/>
              </w:rPr>
              <w:tab/>
            </w:r>
            <w:r>
              <w:rPr>
                <w:spacing w:val="-4"/>
                <w:sz w:val="17"/>
              </w:rPr>
              <w:t>NAO</w:t>
            </w:r>
            <w:r>
              <w:rPr>
                <w:sz w:val="17"/>
              </w:rPr>
              <w:tab/>
            </w:r>
            <w:r>
              <w:rPr>
                <w:spacing w:val="-2"/>
                <w:sz w:val="17"/>
              </w:rPr>
              <w:t xml:space="preserve">APLICAVEL, </w:t>
            </w:r>
            <w:r>
              <w:rPr>
                <w:sz w:val="17"/>
              </w:rPr>
              <w:t>ACESSORIO: NAO APLICAVEL.</w:t>
            </w:r>
          </w:p>
          <w:p w14:paraId="5D0A7F9A">
            <w:pPr>
              <w:pStyle w:val="9"/>
              <w:spacing w:before="126" w:line="330" w:lineRule="atLeast"/>
              <w:ind w:left="72" w:right="2279"/>
              <w:rPr>
                <w:sz w:val="17"/>
              </w:rPr>
            </w:pPr>
            <w:r>
              <w:rPr>
                <w:sz w:val="17"/>
              </w:rPr>
              <w:t>Marca</w:t>
            </w:r>
            <w:r>
              <w:rPr>
                <w:spacing w:val="-11"/>
                <w:sz w:val="17"/>
              </w:rPr>
              <w:t xml:space="preserve"> </w:t>
            </w:r>
            <w:r>
              <w:rPr>
                <w:sz w:val="17"/>
              </w:rPr>
              <w:t>ofertada: Registro nº:</w:t>
            </w:r>
          </w:p>
        </w:tc>
        <w:tc>
          <w:tcPr>
            <w:tcW w:w="654" w:type="dxa"/>
          </w:tcPr>
          <w:p w14:paraId="0C554B4B">
            <w:pPr>
              <w:pStyle w:val="9"/>
              <w:rPr>
                <w:b/>
                <w:sz w:val="17"/>
              </w:rPr>
            </w:pPr>
          </w:p>
          <w:p w14:paraId="72146495">
            <w:pPr>
              <w:pStyle w:val="9"/>
              <w:rPr>
                <w:b/>
                <w:sz w:val="17"/>
              </w:rPr>
            </w:pPr>
          </w:p>
          <w:p w14:paraId="08844667">
            <w:pPr>
              <w:pStyle w:val="9"/>
              <w:rPr>
                <w:b/>
                <w:sz w:val="17"/>
              </w:rPr>
            </w:pPr>
          </w:p>
          <w:p w14:paraId="509F2C3C">
            <w:pPr>
              <w:pStyle w:val="9"/>
              <w:rPr>
                <w:b/>
                <w:sz w:val="17"/>
              </w:rPr>
            </w:pPr>
          </w:p>
          <w:p w14:paraId="2DE771DF">
            <w:pPr>
              <w:pStyle w:val="9"/>
              <w:rPr>
                <w:b/>
                <w:sz w:val="17"/>
              </w:rPr>
            </w:pPr>
          </w:p>
          <w:p w14:paraId="798608FF">
            <w:pPr>
              <w:pStyle w:val="9"/>
              <w:spacing w:before="183"/>
              <w:rPr>
                <w:b/>
                <w:sz w:val="17"/>
              </w:rPr>
            </w:pPr>
          </w:p>
          <w:p w14:paraId="75978281">
            <w:pPr>
              <w:pStyle w:val="9"/>
              <w:ind w:left="9"/>
              <w:jc w:val="center"/>
              <w:rPr>
                <w:sz w:val="17"/>
              </w:rPr>
            </w:pPr>
            <w:r>
              <w:rPr>
                <w:spacing w:val="-4"/>
                <w:sz w:val="17"/>
              </w:rPr>
              <w:t>Unid</w:t>
            </w:r>
          </w:p>
        </w:tc>
        <w:tc>
          <w:tcPr>
            <w:tcW w:w="883" w:type="dxa"/>
          </w:tcPr>
          <w:p w14:paraId="2653B424">
            <w:pPr>
              <w:pStyle w:val="9"/>
              <w:rPr>
                <w:b/>
                <w:sz w:val="17"/>
              </w:rPr>
            </w:pPr>
          </w:p>
          <w:p w14:paraId="477CFB12">
            <w:pPr>
              <w:pStyle w:val="9"/>
              <w:rPr>
                <w:b/>
                <w:sz w:val="17"/>
              </w:rPr>
            </w:pPr>
          </w:p>
          <w:p w14:paraId="10CC6EA2">
            <w:pPr>
              <w:pStyle w:val="9"/>
              <w:rPr>
                <w:b/>
                <w:sz w:val="17"/>
              </w:rPr>
            </w:pPr>
          </w:p>
          <w:p w14:paraId="23CB539F">
            <w:pPr>
              <w:pStyle w:val="9"/>
              <w:rPr>
                <w:b/>
                <w:sz w:val="17"/>
              </w:rPr>
            </w:pPr>
          </w:p>
          <w:p w14:paraId="04667979">
            <w:pPr>
              <w:pStyle w:val="9"/>
              <w:rPr>
                <w:b/>
                <w:sz w:val="17"/>
              </w:rPr>
            </w:pPr>
          </w:p>
          <w:p w14:paraId="2784F9B0">
            <w:pPr>
              <w:pStyle w:val="9"/>
              <w:spacing w:before="183"/>
              <w:rPr>
                <w:b/>
                <w:sz w:val="17"/>
              </w:rPr>
            </w:pPr>
          </w:p>
          <w:p w14:paraId="56C25763">
            <w:pPr>
              <w:pStyle w:val="9"/>
              <w:ind w:left="14"/>
              <w:jc w:val="center"/>
              <w:rPr>
                <w:sz w:val="17"/>
              </w:rPr>
            </w:pPr>
            <w:r>
              <w:rPr>
                <w:spacing w:val="-2"/>
                <w:sz w:val="17"/>
              </w:rPr>
              <w:t>23.800</w:t>
            </w:r>
          </w:p>
        </w:tc>
        <w:tc>
          <w:tcPr>
            <w:tcW w:w="1047" w:type="dxa"/>
          </w:tcPr>
          <w:p w14:paraId="50F206EC">
            <w:pPr>
              <w:pStyle w:val="9"/>
              <w:rPr>
                <w:sz w:val="18"/>
              </w:rPr>
            </w:pPr>
          </w:p>
        </w:tc>
        <w:tc>
          <w:tcPr>
            <w:tcW w:w="900" w:type="dxa"/>
          </w:tcPr>
          <w:p w14:paraId="6C1DA43F">
            <w:pPr>
              <w:pStyle w:val="9"/>
              <w:rPr>
                <w:sz w:val="18"/>
              </w:rPr>
            </w:pPr>
          </w:p>
        </w:tc>
        <w:tc>
          <w:tcPr>
            <w:tcW w:w="1057" w:type="dxa"/>
          </w:tcPr>
          <w:p w14:paraId="5C2018B1">
            <w:pPr>
              <w:pStyle w:val="9"/>
              <w:rPr>
                <w:sz w:val="18"/>
              </w:rPr>
            </w:pPr>
          </w:p>
        </w:tc>
        <w:tc>
          <w:tcPr>
            <w:tcW w:w="914" w:type="dxa"/>
          </w:tcPr>
          <w:p w14:paraId="724899B5">
            <w:pPr>
              <w:pStyle w:val="9"/>
              <w:rPr>
                <w:sz w:val="18"/>
              </w:rPr>
            </w:pPr>
          </w:p>
        </w:tc>
      </w:tr>
      <w:tr w14:paraId="4811B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29" w:type="dxa"/>
            <w:vMerge w:val="restart"/>
          </w:tcPr>
          <w:p w14:paraId="09353DA1">
            <w:pPr>
              <w:pStyle w:val="9"/>
              <w:rPr>
                <w:sz w:val="18"/>
              </w:rPr>
            </w:pPr>
          </w:p>
        </w:tc>
        <w:tc>
          <w:tcPr>
            <w:tcW w:w="3992" w:type="dxa"/>
            <w:vMerge w:val="restart"/>
          </w:tcPr>
          <w:p w14:paraId="353691B5">
            <w:pPr>
              <w:pStyle w:val="9"/>
              <w:rPr>
                <w:b/>
                <w:sz w:val="18"/>
              </w:rPr>
            </w:pPr>
          </w:p>
          <w:p w14:paraId="3BFAE77B">
            <w:pPr>
              <w:pStyle w:val="9"/>
              <w:spacing w:before="175"/>
              <w:rPr>
                <w:b/>
                <w:sz w:val="18"/>
              </w:rPr>
            </w:pPr>
          </w:p>
          <w:p w14:paraId="151DB346">
            <w:pPr>
              <w:pStyle w:val="9"/>
              <w:ind w:left="28"/>
              <w:rPr>
                <w:sz w:val="18"/>
              </w:rPr>
            </w:pPr>
            <w:r>
              <w:rPr>
                <w:spacing w:val="-2"/>
                <w:sz w:val="18"/>
              </w:rPr>
              <w:t>Data:</w:t>
            </w:r>
          </w:p>
        </w:tc>
        <w:tc>
          <w:tcPr>
            <w:tcW w:w="5455" w:type="dxa"/>
            <w:gridSpan w:val="6"/>
          </w:tcPr>
          <w:p w14:paraId="3AB00F5F">
            <w:pPr>
              <w:pStyle w:val="9"/>
              <w:rPr>
                <w:sz w:val="18"/>
              </w:rPr>
            </w:pPr>
          </w:p>
        </w:tc>
      </w:tr>
      <w:tr w14:paraId="25EE8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729" w:type="dxa"/>
            <w:vMerge w:val="continue"/>
            <w:tcBorders>
              <w:top w:val="nil"/>
            </w:tcBorders>
          </w:tcPr>
          <w:p w14:paraId="5A946DB3">
            <w:pPr>
              <w:rPr>
                <w:sz w:val="2"/>
                <w:szCs w:val="2"/>
              </w:rPr>
            </w:pPr>
          </w:p>
        </w:tc>
        <w:tc>
          <w:tcPr>
            <w:tcW w:w="3992" w:type="dxa"/>
            <w:vMerge w:val="continue"/>
            <w:tcBorders>
              <w:top w:val="nil"/>
            </w:tcBorders>
          </w:tcPr>
          <w:p w14:paraId="2A892B74">
            <w:pPr>
              <w:rPr>
                <w:sz w:val="2"/>
                <w:szCs w:val="2"/>
              </w:rPr>
            </w:pPr>
          </w:p>
        </w:tc>
        <w:tc>
          <w:tcPr>
            <w:tcW w:w="5455" w:type="dxa"/>
            <w:gridSpan w:val="6"/>
          </w:tcPr>
          <w:p w14:paraId="2FC0F547">
            <w:pPr>
              <w:pStyle w:val="9"/>
              <w:spacing w:before="60"/>
              <w:ind w:left="1714"/>
              <w:rPr>
                <w:sz w:val="18"/>
              </w:rPr>
            </w:pPr>
            <w:r>
              <w:rPr>
                <w:sz w:val="18"/>
              </w:rPr>
              <w:t xml:space="preserve">(Assinatura do </w:t>
            </w:r>
            <w:r>
              <w:rPr>
                <w:spacing w:val="-2"/>
                <w:sz w:val="18"/>
              </w:rPr>
              <w:t>responsável)</w:t>
            </w:r>
          </w:p>
        </w:tc>
      </w:tr>
      <w:tr w14:paraId="3E8E8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10176" w:type="dxa"/>
            <w:gridSpan w:val="8"/>
            <w:tcBorders>
              <w:left w:val="single" w:color="808080" w:sz="6" w:space="0"/>
              <w:bottom w:val="single" w:color="808080" w:sz="6" w:space="0"/>
              <w:right w:val="single" w:color="808080" w:sz="6" w:space="0"/>
            </w:tcBorders>
          </w:tcPr>
          <w:p w14:paraId="5BBF372C">
            <w:pPr>
              <w:pStyle w:val="9"/>
              <w:rPr>
                <w:sz w:val="18"/>
              </w:rPr>
            </w:pPr>
          </w:p>
        </w:tc>
      </w:tr>
    </w:tbl>
    <w:p w14:paraId="4F2BE9B2">
      <w:pPr>
        <w:pStyle w:val="6"/>
        <w:ind w:left="0"/>
        <w:rPr>
          <w:b/>
        </w:rPr>
      </w:pPr>
    </w:p>
    <w:p w14:paraId="490502FE">
      <w:pPr>
        <w:pStyle w:val="6"/>
        <w:ind w:left="0"/>
        <w:rPr>
          <w:b/>
        </w:rPr>
      </w:pPr>
    </w:p>
    <w:p w14:paraId="4F0F4032">
      <w:pPr>
        <w:pStyle w:val="6"/>
        <w:ind w:left="0"/>
        <w:rPr>
          <w:b/>
        </w:rPr>
      </w:pPr>
    </w:p>
    <w:p w14:paraId="0E9AAD1B">
      <w:pPr>
        <w:pStyle w:val="6"/>
        <w:ind w:left="0"/>
        <w:rPr>
          <w:b/>
        </w:rPr>
      </w:pPr>
    </w:p>
    <w:p w14:paraId="4EA2647C">
      <w:pPr>
        <w:pStyle w:val="6"/>
        <w:ind w:left="0"/>
        <w:rPr>
          <w:b/>
        </w:rPr>
      </w:pPr>
    </w:p>
    <w:p w14:paraId="2B384798">
      <w:pPr>
        <w:pStyle w:val="6"/>
        <w:ind w:left="0"/>
        <w:rPr>
          <w:b/>
        </w:rPr>
      </w:pPr>
    </w:p>
    <w:p w14:paraId="451DC649">
      <w:pPr>
        <w:pStyle w:val="6"/>
        <w:ind w:left="0"/>
        <w:rPr>
          <w:b/>
        </w:rPr>
      </w:pPr>
    </w:p>
    <w:p w14:paraId="3AF6B9F1">
      <w:pPr>
        <w:pStyle w:val="6"/>
        <w:ind w:left="0"/>
        <w:rPr>
          <w:b/>
        </w:rPr>
      </w:pPr>
    </w:p>
    <w:p w14:paraId="70D15A8E">
      <w:pPr>
        <w:pStyle w:val="6"/>
        <w:ind w:left="0"/>
        <w:rPr>
          <w:b/>
        </w:rPr>
      </w:pPr>
    </w:p>
    <w:p w14:paraId="3330B93E">
      <w:pPr>
        <w:pStyle w:val="6"/>
        <w:spacing w:before="215"/>
        <w:ind w:left="0"/>
        <w:rPr>
          <w:b/>
        </w:rPr>
      </w:pPr>
    </w:p>
    <w:p w14:paraId="4D5850C6">
      <w:pPr>
        <w:spacing w:before="0"/>
        <w:ind w:left="0" w:right="141" w:firstLine="0"/>
        <w:jc w:val="center"/>
        <w:rPr>
          <w:b/>
          <w:sz w:val="19"/>
        </w:rPr>
      </w:pPr>
      <w:r>
        <w:rPr>
          <w:b/>
          <w:sz w:val="19"/>
          <w:u w:val="single"/>
        </w:rPr>
        <w:t>ANEXO</w:t>
      </w:r>
      <w:r>
        <w:rPr>
          <w:b/>
          <w:spacing w:val="-7"/>
          <w:sz w:val="19"/>
          <w:u w:val="single"/>
        </w:rPr>
        <w:t xml:space="preserve"> </w:t>
      </w:r>
      <w:r>
        <w:rPr>
          <w:b/>
          <w:sz w:val="19"/>
          <w:u w:val="single"/>
        </w:rPr>
        <w:t>VI</w:t>
      </w:r>
      <w:r>
        <w:rPr>
          <w:b/>
          <w:spacing w:val="-1"/>
          <w:sz w:val="19"/>
          <w:u w:val="single"/>
        </w:rPr>
        <w:t xml:space="preserve"> </w:t>
      </w:r>
      <w:r>
        <w:rPr>
          <w:b/>
          <w:sz w:val="19"/>
          <w:u w:val="single"/>
        </w:rPr>
        <w:t>-</w:t>
      </w:r>
      <w:r>
        <w:rPr>
          <w:b/>
          <w:spacing w:val="-2"/>
          <w:sz w:val="19"/>
          <w:u w:val="single"/>
        </w:rPr>
        <w:t xml:space="preserve"> </w:t>
      </w:r>
      <w:r>
        <w:rPr>
          <w:b/>
          <w:sz w:val="19"/>
          <w:u w:val="single"/>
        </w:rPr>
        <w:t>DECLARAÇÃO</w:t>
      </w:r>
      <w:r>
        <w:rPr>
          <w:b/>
          <w:spacing w:val="-2"/>
          <w:sz w:val="19"/>
          <w:u w:val="single"/>
        </w:rPr>
        <w:t xml:space="preserve"> </w:t>
      </w:r>
      <w:r>
        <w:rPr>
          <w:b/>
          <w:sz w:val="19"/>
          <w:u w:val="single"/>
        </w:rPr>
        <w:t>DE</w:t>
      </w:r>
      <w:r>
        <w:rPr>
          <w:b/>
          <w:spacing w:val="-1"/>
          <w:sz w:val="19"/>
          <w:u w:val="single"/>
        </w:rPr>
        <w:t xml:space="preserve"> </w:t>
      </w:r>
      <w:r>
        <w:rPr>
          <w:b/>
          <w:sz w:val="19"/>
          <w:u w:val="single"/>
        </w:rPr>
        <w:t>REPRESENTANTE</w:t>
      </w:r>
      <w:r>
        <w:rPr>
          <w:b/>
          <w:spacing w:val="-2"/>
          <w:sz w:val="19"/>
          <w:u w:val="single"/>
        </w:rPr>
        <w:t xml:space="preserve"> </w:t>
      </w:r>
      <w:r>
        <w:rPr>
          <w:b/>
          <w:sz w:val="19"/>
          <w:u w:val="single"/>
        </w:rPr>
        <w:t>LEGAL</w:t>
      </w:r>
      <w:r>
        <w:rPr>
          <w:b/>
          <w:spacing w:val="-12"/>
          <w:sz w:val="19"/>
          <w:u w:val="single"/>
        </w:rPr>
        <w:t xml:space="preserve"> </w:t>
      </w:r>
      <w:r>
        <w:rPr>
          <w:b/>
          <w:sz w:val="19"/>
          <w:u w:val="single"/>
        </w:rPr>
        <w:t>E</w:t>
      </w:r>
      <w:r>
        <w:rPr>
          <w:b/>
          <w:spacing w:val="-2"/>
          <w:sz w:val="19"/>
          <w:u w:val="single"/>
        </w:rPr>
        <w:t xml:space="preserve"> </w:t>
      </w:r>
      <w:r>
        <w:rPr>
          <w:b/>
          <w:sz w:val="19"/>
          <w:u w:val="single"/>
        </w:rPr>
        <w:t>DADOS</w:t>
      </w:r>
      <w:r>
        <w:rPr>
          <w:b/>
          <w:spacing w:val="-1"/>
          <w:sz w:val="19"/>
          <w:u w:val="single"/>
        </w:rPr>
        <w:t xml:space="preserve"> </w:t>
      </w:r>
      <w:r>
        <w:rPr>
          <w:b/>
          <w:spacing w:val="-2"/>
          <w:sz w:val="19"/>
          <w:u w:val="single"/>
        </w:rPr>
        <w:t>BANCÁRIOS</w:t>
      </w:r>
    </w:p>
    <w:p w14:paraId="2B236DBB">
      <w:pPr>
        <w:pStyle w:val="6"/>
        <w:spacing w:before="136"/>
        <w:ind w:left="0"/>
        <w:rPr>
          <w:b/>
          <w:sz w:val="21"/>
        </w:rPr>
      </w:pPr>
    </w:p>
    <w:p w14:paraId="02560DC0">
      <w:pPr>
        <w:spacing w:before="0"/>
        <w:ind w:left="0" w:right="155" w:firstLine="0"/>
        <w:jc w:val="center"/>
        <w:rPr>
          <w:sz w:val="21"/>
        </w:rPr>
      </w:pPr>
      <w:r>
        <w:rPr>
          <w:spacing w:val="-53"/>
          <w:sz w:val="21"/>
          <w:u w:val="single"/>
        </w:rPr>
        <w:t xml:space="preserve"> </w:t>
      </w:r>
      <w:r>
        <w:rPr>
          <w:sz w:val="21"/>
        </w:rPr>
        <w:t>(</w:t>
      </w:r>
      <w:r>
        <w:rPr>
          <w:sz w:val="21"/>
          <w:u w:val="single"/>
        </w:rPr>
        <w:t>EM</w:t>
      </w:r>
      <w:r>
        <w:rPr>
          <w:spacing w:val="-14"/>
          <w:sz w:val="21"/>
          <w:u w:val="single"/>
        </w:rPr>
        <w:t xml:space="preserve"> </w:t>
      </w:r>
      <w:r>
        <w:rPr>
          <w:sz w:val="21"/>
          <w:u w:val="single"/>
        </w:rPr>
        <w:t>PAPEL</w:t>
      </w:r>
      <w:r>
        <w:rPr>
          <w:spacing w:val="-13"/>
          <w:sz w:val="21"/>
          <w:u w:val="single"/>
        </w:rPr>
        <w:t xml:space="preserve"> </w:t>
      </w:r>
      <w:r>
        <w:rPr>
          <w:sz w:val="21"/>
          <w:u w:val="single"/>
        </w:rPr>
        <w:t>TIMBRADO</w:t>
      </w:r>
      <w:r>
        <w:rPr>
          <w:spacing w:val="-13"/>
          <w:sz w:val="21"/>
          <w:u w:val="single"/>
        </w:rPr>
        <w:t xml:space="preserve"> </w:t>
      </w:r>
      <w:r>
        <w:rPr>
          <w:sz w:val="21"/>
          <w:u w:val="single"/>
        </w:rPr>
        <w:t>DO</w:t>
      </w:r>
      <w:r>
        <w:rPr>
          <w:spacing w:val="-13"/>
          <w:sz w:val="21"/>
          <w:u w:val="single"/>
        </w:rPr>
        <w:t xml:space="preserve"> </w:t>
      </w:r>
      <w:r>
        <w:rPr>
          <w:sz w:val="21"/>
          <w:u w:val="single"/>
        </w:rPr>
        <w:t>LICITANTE,</w:t>
      </w:r>
      <w:r>
        <w:rPr>
          <w:spacing w:val="-13"/>
          <w:sz w:val="21"/>
          <w:u w:val="single"/>
        </w:rPr>
        <w:t xml:space="preserve"> </w:t>
      </w:r>
      <w:r>
        <w:rPr>
          <w:sz w:val="21"/>
          <w:u w:val="single"/>
        </w:rPr>
        <w:t>DISPENSADO</w:t>
      </w:r>
      <w:r>
        <w:rPr>
          <w:spacing w:val="-12"/>
          <w:sz w:val="21"/>
          <w:u w:val="single"/>
        </w:rPr>
        <w:t xml:space="preserve"> </w:t>
      </w:r>
      <w:r>
        <w:rPr>
          <w:sz w:val="21"/>
          <w:u w:val="single"/>
        </w:rPr>
        <w:t>EM</w:t>
      </w:r>
      <w:r>
        <w:rPr>
          <w:spacing w:val="-11"/>
          <w:sz w:val="21"/>
          <w:u w:val="single"/>
        </w:rPr>
        <w:t xml:space="preserve"> </w:t>
      </w:r>
      <w:r>
        <w:rPr>
          <w:sz w:val="21"/>
          <w:u w:val="single"/>
        </w:rPr>
        <w:t>CASO</w:t>
      </w:r>
      <w:r>
        <w:rPr>
          <w:spacing w:val="-11"/>
          <w:sz w:val="21"/>
          <w:u w:val="single"/>
        </w:rPr>
        <w:t xml:space="preserve"> </w:t>
      </w:r>
      <w:r>
        <w:rPr>
          <w:sz w:val="21"/>
          <w:u w:val="single"/>
        </w:rPr>
        <w:t>DE</w:t>
      </w:r>
      <w:r>
        <w:rPr>
          <w:spacing w:val="-12"/>
          <w:sz w:val="21"/>
          <w:u w:val="single"/>
        </w:rPr>
        <w:t xml:space="preserve"> </w:t>
      </w:r>
      <w:r>
        <w:rPr>
          <w:sz w:val="21"/>
          <w:u w:val="single"/>
        </w:rPr>
        <w:t>CARIMBO</w:t>
      </w:r>
      <w:r>
        <w:rPr>
          <w:spacing w:val="-11"/>
          <w:sz w:val="21"/>
          <w:u w:val="single"/>
        </w:rPr>
        <w:t xml:space="preserve"> </w:t>
      </w:r>
      <w:r>
        <w:rPr>
          <w:sz w:val="21"/>
          <w:u w:val="single"/>
        </w:rPr>
        <w:t>COM</w:t>
      </w:r>
      <w:r>
        <w:rPr>
          <w:spacing w:val="-12"/>
          <w:sz w:val="21"/>
          <w:u w:val="single"/>
        </w:rPr>
        <w:t xml:space="preserve"> </w:t>
      </w:r>
      <w:r>
        <w:rPr>
          <w:spacing w:val="-2"/>
          <w:sz w:val="21"/>
          <w:u w:val="single"/>
        </w:rPr>
        <w:t>CNPJ</w:t>
      </w:r>
      <w:r>
        <w:rPr>
          <w:spacing w:val="-2"/>
          <w:sz w:val="21"/>
        </w:rPr>
        <w:t>)</w:t>
      </w:r>
    </w:p>
    <w:p w14:paraId="2371DC84">
      <w:pPr>
        <w:pStyle w:val="6"/>
        <w:spacing w:before="22"/>
        <w:ind w:left="0"/>
        <w:rPr>
          <w:sz w:val="21"/>
        </w:rPr>
      </w:pPr>
    </w:p>
    <w:p w14:paraId="7A7C2B84">
      <w:pPr>
        <w:pStyle w:val="6"/>
        <w:ind w:left="314"/>
      </w:pPr>
      <w:r>
        <w:t xml:space="preserve">Local e </w:t>
      </w:r>
      <w:r>
        <w:rPr>
          <w:spacing w:val="-2"/>
        </w:rPr>
        <w:t>data:</w:t>
      </w:r>
    </w:p>
    <w:p w14:paraId="5481ED7F">
      <w:pPr>
        <w:pStyle w:val="6"/>
        <w:spacing w:before="139"/>
        <w:ind w:left="314"/>
      </w:pPr>
      <w:r>
        <w:rPr>
          <w:spacing w:val="-10"/>
        </w:rPr>
        <w:t>À</w:t>
      </w:r>
    </w:p>
    <w:p w14:paraId="4D5FCAFC">
      <w:pPr>
        <w:pStyle w:val="6"/>
        <w:spacing w:before="139"/>
        <w:ind w:left="314"/>
      </w:pPr>
      <w:r>
        <w:t>UNIVERSIDADE</w:t>
      </w:r>
      <w:r>
        <w:rPr>
          <w:spacing w:val="-3"/>
        </w:rPr>
        <w:t xml:space="preserve"> </w:t>
      </w:r>
      <w:r>
        <w:t>DO</w:t>
      </w:r>
      <w:r>
        <w:rPr>
          <w:spacing w:val="-3"/>
        </w:rPr>
        <w:t xml:space="preserve"> </w:t>
      </w:r>
      <w:r>
        <w:t>ESTADO</w:t>
      </w:r>
      <w:r>
        <w:rPr>
          <w:spacing w:val="-2"/>
        </w:rPr>
        <w:t xml:space="preserve"> </w:t>
      </w:r>
      <w:r>
        <w:t>DO</w:t>
      </w:r>
      <w:r>
        <w:rPr>
          <w:spacing w:val="-3"/>
        </w:rPr>
        <w:t xml:space="preserve"> </w:t>
      </w:r>
      <w:r>
        <w:t>RIO</w:t>
      </w:r>
      <w:r>
        <w:rPr>
          <w:spacing w:val="-3"/>
        </w:rPr>
        <w:t xml:space="preserve"> </w:t>
      </w:r>
      <w:r>
        <w:t>DE</w:t>
      </w:r>
      <w:r>
        <w:rPr>
          <w:spacing w:val="-2"/>
        </w:rPr>
        <w:t xml:space="preserve"> JANEIRO</w:t>
      </w:r>
    </w:p>
    <w:p w14:paraId="601AC316">
      <w:pPr>
        <w:pStyle w:val="6"/>
        <w:spacing w:before="139"/>
        <w:ind w:left="314"/>
      </w:pPr>
      <w:r>
        <w:t xml:space="preserve">Prezados </w:t>
      </w:r>
      <w:r>
        <w:rPr>
          <w:spacing w:val="-2"/>
        </w:rPr>
        <w:t>Senhores</w:t>
      </w:r>
    </w:p>
    <w:p w14:paraId="4DBDA52E">
      <w:pPr>
        <w:spacing w:before="138"/>
        <w:ind w:left="314" w:right="0" w:firstLine="0"/>
        <w:jc w:val="left"/>
        <w:rPr>
          <w:b/>
          <w:sz w:val="19"/>
        </w:rPr>
      </w:pPr>
      <w:r>
        <w:rPr>
          <w:sz w:val="19"/>
        </w:rPr>
        <w:t>Ref.</w:t>
      </w:r>
      <w:r>
        <w:rPr>
          <w:spacing w:val="-1"/>
          <w:sz w:val="19"/>
        </w:rPr>
        <w:t xml:space="preserve"> </w:t>
      </w:r>
      <w:r>
        <w:rPr>
          <w:sz w:val="19"/>
        </w:rPr>
        <w:t>Edital de</w:t>
      </w:r>
      <w:r>
        <w:rPr>
          <w:spacing w:val="-1"/>
          <w:sz w:val="19"/>
        </w:rPr>
        <w:t xml:space="preserve"> </w:t>
      </w:r>
      <w:r>
        <w:rPr>
          <w:sz w:val="19"/>
        </w:rPr>
        <w:t>Licitação por</w:t>
      </w:r>
      <w:r>
        <w:rPr>
          <w:spacing w:val="-1"/>
          <w:sz w:val="19"/>
        </w:rPr>
        <w:t xml:space="preserve"> </w:t>
      </w:r>
      <w:r>
        <w:rPr>
          <w:b/>
          <w:sz w:val="19"/>
        </w:rPr>
        <w:t>Pregão Eletrônico</w:t>
      </w:r>
      <w:r>
        <w:rPr>
          <w:b/>
          <w:spacing w:val="-1"/>
          <w:sz w:val="19"/>
        </w:rPr>
        <w:t xml:space="preserve"> </w:t>
      </w:r>
      <w:r>
        <w:rPr>
          <w:b/>
          <w:sz w:val="19"/>
        </w:rPr>
        <w:t xml:space="preserve">nº. </w:t>
      </w:r>
      <w:r>
        <w:rPr>
          <w:b/>
          <w:spacing w:val="-2"/>
          <w:sz w:val="19"/>
        </w:rPr>
        <w:t>343/2025:</w:t>
      </w:r>
    </w:p>
    <w:p w14:paraId="76ED5E45">
      <w:pPr>
        <w:pStyle w:val="6"/>
        <w:ind w:left="0"/>
        <w:rPr>
          <w:b/>
        </w:rPr>
      </w:pPr>
    </w:p>
    <w:p w14:paraId="7CC61086">
      <w:pPr>
        <w:pStyle w:val="6"/>
        <w:spacing w:before="60"/>
        <w:ind w:left="0"/>
        <w:rPr>
          <w:b/>
        </w:rPr>
      </w:pPr>
    </w:p>
    <w:p w14:paraId="7BCB73D1">
      <w:pPr>
        <w:pStyle w:val="6"/>
        <w:spacing w:line="314" w:lineRule="auto"/>
        <w:ind w:left="314"/>
      </w:pPr>
      <w:r>
        <w:t>(Entidade), inscrita no CNPJ sob o nº , sediada na (endereço completo) . Na hipótese de nossa empresa vir a assinar CONTRATO com a UERJ, o(s) representantes legal(is) para será(ão) o(s) Sr.(s) , (função): ; CPF: ; Identidade: , (órgão emissor).</w:t>
      </w:r>
    </w:p>
    <w:p w14:paraId="37A72703">
      <w:pPr>
        <w:pStyle w:val="6"/>
        <w:ind w:left="0"/>
      </w:pPr>
    </w:p>
    <w:p w14:paraId="65F587E6">
      <w:pPr>
        <w:pStyle w:val="6"/>
        <w:ind w:left="0"/>
      </w:pPr>
    </w:p>
    <w:p w14:paraId="193566E6">
      <w:pPr>
        <w:pStyle w:val="6"/>
        <w:spacing w:before="173"/>
        <w:ind w:left="0"/>
      </w:pPr>
    </w:p>
    <w:p w14:paraId="6896E80A">
      <w:pPr>
        <w:pStyle w:val="3"/>
        <w:ind w:left="314"/>
      </w:pPr>
      <w:r>
        <w:t xml:space="preserve">Dados da </w:t>
      </w:r>
      <w:r>
        <w:rPr>
          <w:spacing w:val="-2"/>
        </w:rPr>
        <w:t>Empresa:</w:t>
      </w:r>
    </w:p>
    <w:p w14:paraId="372962F0">
      <w:pPr>
        <w:pStyle w:val="6"/>
        <w:spacing w:before="206"/>
        <w:ind w:left="0"/>
        <w:rPr>
          <w:b/>
        </w:rPr>
      </w:pPr>
    </w:p>
    <w:p w14:paraId="7946258D">
      <w:pPr>
        <w:pStyle w:val="6"/>
        <w:ind w:left="314"/>
      </w:pPr>
      <w:r>
        <w:t xml:space="preserve">Razão Social: </w:t>
      </w:r>
      <w:r>
        <w:rPr>
          <w:spacing w:val="-10"/>
        </w:rPr>
        <w:t>.</w:t>
      </w:r>
    </w:p>
    <w:p w14:paraId="271FE64E">
      <w:pPr>
        <w:pStyle w:val="6"/>
        <w:spacing w:before="139"/>
        <w:ind w:left="314"/>
      </w:pPr>
      <w:r>
        <w:t xml:space="preserve">C.G.C: . - I.E. e/ou Municipal: </w:t>
      </w:r>
      <w:r>
        <w:rPr>
          <w:spacing w:val="-10"/>
        </w:rPr>
        <w:t>.</w:t>
      </w:r>
    </w:p>
    <w:p w14:paraId="439D1DE0">
      <w:pPr>
        <w:pStyle w:val="6"/>
        <w:spacing w:before="139" w:line="314" w:lineRule="auto"/>
        <w:ind w:left="314" w:right="9225"/>
      </w:pPr>
      <w:r>
        <w:t>Endereço</w:t>
      </w:r>
      <w:r>
        <w:rPr>
          <w:spacing w:val="-6"/>
        </w:rPr>
        <w:t xml:space="preserve"> </w:t>
      </w:r>
      <w:r>
        <w:t>(Av.,</w:t>
      </w:r>
      <w:r>
        <w:rPr>
          <w:spacing w:val="-6"/>
        </w:rPr>
        <w:t xml:space="preserve"> </w:t>
      </w:r>
      <w:r>
        <w:t>Rua,</w:t>
      </w:r>
      <w:r>
        <w:rPr>
          <w:spacing w:val="-6"/>
        </w:rPr>
        <w:t xml:space="preserve"> </w:t>
      </w:r>
      <w:r>
        <w:t>Bairro,</w:t>
      </w:r>
      <w:r>
        <w:rPr>
          <w:spacing w:val="-6"/>
        </w:rPr>
        <w:t xml:space="preserve"> </w:t>
      </w:r>
      <w:r>
        <w:t>Cidade,</w:t>
      </w:r>
      <w:r>
        <w:rPr>
          <w:spacing w:val="-6"/>
        </w:rPr>
        <w:t xml:space="preserve"> </w:t>
      </w:r>
      <w:r>
        <w:t>Estado,</w:t>
      </w:r>
      <w:r>
        <w:rPr>
          <w:spacing w:val="-6"/>
        </w:rPr>
        <w:t xml:space="preserve"> </w:t>
      </w:r>
      <w:r>
        <w:t>CEP):</w:t>
      </w:r>
      <w:r>
        <w:rPr>
          <w:spacing w:val="-6"/>
        </w:rPr>
        <w:t xml:space="preserve"> </w:t>
      </w:r>
      <w:r>
        <w:t>.</w:t>
      </w:r>
      <w:r>
        <w:rPr>
          <w:spacing w:val="-9"/>
        </w:rPr>
        <w:t xml:space="preserve"> </w:t>
      </w:r>
      <w:r>
        <w:t>Telefone,</w:t>
      </w:r>
      <w:r>
        <w:rPr>
          <w:spacing w:val="-6"/>
        </w:rPr>
        <w:t xml:space="preserve"> </w:t>
      </w:r>
      <w:r>
        <w:t>Fax,</w:t>
      </w:r>
      <w:r>
        <w:rPr>
          <w:spacing w:val="-6"/>
        </w:rPr>
        <w:t xml:space="preserve"> </w:t>
      </w:r>
      <w:r>
        <w:t>E-mail:</w:t>
      </w:r>
      <w:r>
        <w:rPr>
          <w:spacing w:val="-6"/>
        </w:rPr>
        <w:t xml:space="preserve"> </w:t>
      </w:r>
      <w:r>
        <w:t>. Banco: . Código: .</w:t>
      </w:r>
    </w:p>
    <w:p w14:paraId="40A06817">
      <w:pPr>
        <w:pStyle w:val="6"/>
        <w:spacing w:before="71"/>
        <w:ind w:left="314"/>
      </w:pPr>
      <w:r>
        <w:t xml:space="preserve">Agência: . Código: . Conta Corrente: </w:t>
      </w:r>
      <w:r>
        <w:rPr>
          <w:spacing w:val="-10"/>
        </w:rPr>
        <w:t>.</w:t>
      </w:r>
    </w:p>
    <w:p w14:paraId="78EDD770">
      <w:pPr>
        <w:pStyle w:val="6"/>
        <w:spacing w:before="139"/>
        <w:ind w:left="314"/>
      </w:pPr>
      <w:r>
        <w:t>Endereço</w:t>
      </w:r>
      <w:r>
        <w:rPr>
          <w:spacing w:val="-12"/>
        </w:rPr>
        <w:t xml:space="preserve"> </w:t>
      </w:r>
      <w:r>
        <w:t>Agência</w:t>
      </w:r>
      <w:r>
        <w:rPr>
          <w:spacing w:val="-5"/>
        </w:rPr>
        <w:t xml:space="preserve"> </w:t>
      </w:r>
      <w:r>
        <w:t>Bancária</w:t>
      </w:r>
      <w:r>
        <w:rPr>
          <w:spacing w:val="-3"/>
        </w:rPr>
        <w:t xml:space="preserve"> </w:t>
      </w:r>
      <w:r>
        <w:t>(Av.,</w:t>
      </w:r>
      <w:r>
        <w:rPr>
          <w:spacing w:val="-4"/>
        </w:rPr>
        <w:t xml:space="preserve"> </w:t>
      </w:r>
      <w:r>
        <w:t>Rua,</w:t>
      </w:r>
      <w:r>
        <w:rPr>
          <w:spacing w:val="-3"/>
        </w:rPr>
        <w:t xml:space="preserve"> </w:t>
      </w:r>
      <w:r>
        <w:t>Bairro,</w:t>
      </w:r>
      <w:r>
        <w:rPr>
          <w:spacing w:val="-3"/>
        </w:rPr>
        <w:t xml:space="preserve"> </w:t>
      </w:r>
      <w:r>
        <w:t>Cidade,</w:t>
      </w:r>
      <w:r>
        <w:rPr>
          <w:spacing w:val="-3"/>
        </w:rPr>
        <w:t xml:space="preserve"> </w:t>
      </w:r>
      <w:r>
        <w:t>Estado,</w:t>
      </w:r>
      <w:r>
        <w:rPr>
          <w:spacing w:val="-3"/>
        </w:rPr>
        <w:t xml:space="preserve"> </w:t>
      </w:r>
      <w:r>
        <w:t>CEP):</w:t>
      </w:r>
      <w:r>
        <w:rPr>
          <w:spacing w:val="-3"/>
        </w:rPr>
        <w:t xml:space="preserve"> </w:t>
      </w:r>
      <w:r>
        <w:rPr>
          <w:spacing w:val="-10"/>
        </w:rPr>
        <w:t>.</w:t>
      </w:r>
    </w:p>
    <w:p w14:paraId="0BC168CD">
      <w:pPr>
        <w:pStyle w:val="6"/>
        <w:ind w:left="0"/>
      </w:pPr>
    </w:p>
    <w:p w14:paraId="7689BBB3">
      <w:pPr>
        <w:pStyle w:val="6"/>
        <w:ind w:left="0"/>
      </w:pPr>
    </w:p>
    <w:p w14:paraId="6084683D">
      <w:pPr>
        <w:pStyle w:val="6"/>
        <w:ind w:left="0"/>
      </w:pPr>
    </w:p>
    <w:p w14:paraId="12C5E8C7">
      <w:pPr>
        <w:pStyle w:val="6"/>
        <w:spacing w:before="80"/>
        <w:ind w:left="0"/>
      </w:pPr>
    </w:p>
    <w:p w14:paraId="46527EBD">
      <w:pPr>
        <w:pStyle w:val="6"/>
        <w:ind w:left="0" w:right="5325"/>
        <w:jc w:val="center"/>
      </w:pPr>
      <w:r>
        <w:rPr>
          <w:spacing w:val="-2"/>
        </w:rPr>
        <w:t>ENTIDADE</w:t>
      </w:r>
    </w:p>
    <w:p w14:paraId="12A0099A">
      <w:pPr>
        <w:pStyle w:val="6"/>
        <w:ind w:left="0"/>
      </w:pPr>
    </w:p>
    <w:p w14:paraId="2FB58370">
      <w:pPr>
        <w:pStyle w:val="6"/>
        <w:spacing w:before="30"/>
        <w:ind w:left="0"/>
      </w:pPr>
    </w:p>
    <w:p w14:paraId="1DD75D1C">
      <w:pPr>
        <w:pStyle w:val="6"/>
        <w:spacing w:before="1"/>
        <w:ind w:left="0" w:right="5408"/>
        <w:jc w:val="center"/>
      </w:pPr>
      <w:r>
        <w:t>NOME</w:t>
      </w:r>
      <w:r>
        <w:rPr>
          <w:spacing w:val="-14"/>
        </w:rPr>
        <w:t xml:space="preserve"> </w:t>
      </w:r>
      <w:r>
        <w:t>DA</w:t>
      </w:r>
      <w:r>
        <w:rPr>
          <w:spacing w:val="-12"/>
        </w:rPr>
        <w:t xml:space="preserve"> </w:t>
      </w:r>
      <w:r>
        <w:t>ENTIDADE</w:t>
      </w:r>
      <w:r>
        <w:rPr>
          <w:spacing w:val="-8"/>
        </w:rPr>
        <w:t xml:space="preserve"> </w:t>
      </w:r>
      <w:r>
        <w:t>COM</w:t>
      </w:r>
      <w:r>
        <w:rPr>
          <w:spacing w:val="-12"/>
        </w:rPr>
        <w:t xml:space="preserve"> </w:t>
      </w:r>
      <w:r>
        <w:t>ASSINATURA</w:t>
      </w:r>
      <w:r>
        <w:rPr>
          <w:spacing w:val="-12"/>
        </w:rPr>
        <w:t xml:space="preserve"> </w:t>
      </w:r>
      <w:r>
        <w:t>DO(S)</w:t>
      </w:r>
      <w:r>
        <w:rPr>
          <w:spacing w:val="-5"/>
        </w:rPr>
        <w:t xml:space="preserve"> </w:t>
      </w:r>
      <w:r>
        <w:t>SEU(S)</w:t>
      </w:r>
      <w:r>
        <w:rPr>
          <w:spacing w:val="-5"/>
        </w:rPr>
        <w:t xml:space="preserve"> </w:t>
      </w:r>
      <w:r>
        <w:t>REPRESENTANTE(S)</w:t>
      </w:r>
      <w:r>
        <w:rPr>
          <w:spacing w:val="-5"/>
        </w:rPr>
        <w:t xml:space="preserve"> </w:t>
      </w:r>
      <w:r>
        <w:rPr>
          <w:spacing w:val="-2"/>
        </w:rPr>
        <w:t>LEGAL(IS)</w:t>
      </w:r>
    </w:p>
    <w:p w14:paraId="5848BF2C">
      <w:pPr>
        <w:pStyle w:val="6"/>
        <w:ind w:left="0"/>
      </w:pPr>
    </w:p>
    <w:p w14:paraId="00A3EE57">
      <w:pPr>
        <w:pStyle w:val="6"/>
        <w:spacing w:before="87"/>
        <w:ind w:left="0"/>
      </w:pPr>
    </w:p>
    <w:p w14:paraId="37E71125">
      <w:pPr>
        <w:pStyle w:val="6"/>
        <w:spacing w:before="1"/>
        <w:ind w:left="1421"/>
      </w:pPr>
      <w:r>
        <w:t>CARIMBO</w:t>
      </w:r>
      <w:r>
        <w:rPr>
          <w:spacing w:val="-3"/>
        </w:rPr>
        <w:t xml:space="preserve"> </w:t>
      </w:r>
      <w:r>
        <w:t>DA</w:t>
      </w:r>
      <w:r>
        <w:rPr>
          <w:spacing w:val="-12"/>
        </w:rPr>
        <w:t xml:space="preserve"> </w:t>
      </w:r>
      <w:r>
        <w:t>PESSOA</w:t>
      </w:r>
      <w:r>
        <w:rPr>
          <w:spacing w:val="-12"/>
        </w:rPr>
        <w:t xml:space="preserve"> </w:t>
      </w:r>
      <w:r>
        <w:t>JURÍDICA</w:t>
      </w:r>
      <w:r>
        <w:rPr>
          <w:spacing w:val="-12"/>
        </w:rPr>
        <w:t xml:space="preserve"> </w:t>
      </w:r>
      <w:r>
        <w:t>COM</w:t>
      </w:r>
      <w:r>
        <w:rPr>
          <w:spacing w:val="-1"/>
        </w:rPr>
        <w:t xml:space="preserve"> </w:t>
      </w:r>
      <w:r>
        <w:t>CNPJ</w:t>
      </w:r>
      <w:r>
        <w:rPr>
          <w:spacing w:val="-2"/>
        </w:rPr>
        <w:t xml:space="preserve"> </w:t>
      </w:r>
      <w:r>
        <w:t>(DISPENSADO</w:t>
      </w:r>
      <w:r>
        <w:rPr>
          <w:spacing w:val="-1"/>
        </w:rPr>
        <w:t xml:space="preserve"> </w:t>
      </w:r>
      <w:r>
        <w:t>EM</w:t>
      </w:r>
      <w:r>
        <w:rPr>
          <w:spacing w:val="-2"/>
        </w:rPr>
        <w:t xml:space="preserve"> </w:t>
      </w:r>
      <w:r>
        <w:t>CASO</w:t>
      </w:r>
      <w:r>
        <w:rPr>
          <w:spacing w:val="-1"/>
        </w:rPr>
        <w:t xml:space="preserve"> </w:t>
      </w:r>
      <w:r>
        <w:t>DE</w:t>
      </w:r>
      <w:r>
        <w:rPr>
          <w:spacing w:val="-2"/>
        </w:rPr>
        <w:t xml:space="preserve"> </w:t>
      </w:r>
      <w:r>
        <w:t>PAPEL</w:t>
      </w:r>
      <w:r>
        <w:rPr>
          <w:spacing w:val="-12"/>
        </w:rPr>
        <w:t xml:space="preserve"> </w:t>
      </w:r>
      <w:r>
        <w:t>TIMBRADO</w:t>
      </w:r>
      <w:r>
        <w:rPr>
          <w:spacing w:val="-1"/>
        </w:rPr>
        <w:t xml:space="preserve"> </w:t>
      </w:r>
      <w:r>
        <w:t>COM</w:t>
      </w:r>
      <w:r>
        <w:rPr>
          <w:spacing w:val="-1"/>
        </w:rPr>
        <w:t xml:space="preserve"> </w:t>
      </w:r>
      <w:r>
        <w:rPr>
          <w:spacing w:val="-2"/>
        </w:rPr>
        <w:t>CNPJ)</w:t>
      </w:r>
    </w:p>
    <w:p w14:paraId="4AD50A7E">
      <w:pPr>
        <w:pStyle w:val="6"/>
        <w:ind w:left="0"/>
        <w:rPr>
          <w:sz w:val="20"/>
        </w:rPr>
      </w:pPr>
    </w:p>
    <w:p w14:paraId="75A02589">
      <w:pPr>
        <w:pStyle w:val="6"/>
        <w:ind w:left="0"/>
        <w:rPr>
          <w:sz w:val="20"/>
        </w:rPr>
      </w:pPr>
    </w:p>
    <w:p w14:paraId="7EAF51E8">
      <w:pPr>
        <w:pStyle w:val="6"/>
        <w:ind w:left="0"/>
        <w:rPr>
          <w:sz w:val="20"/>
        </w:rPr>
      </w:pPr>
    </w:p>
    <w:p w14:paraId="0A0FF94A">
      <w:pPr>
        <w:pStyle w:val="6"/>
        <w:ind w:left="0"/>
        <w:rPr>
          <w:sz w:val="20"/>
        </w:rPr>
      </w:pPr>
    </w:p>
    <w:p w14:paraId="008E81E7">
      <w:pPr>
        <w:pStyle w:val="6"/>
        <w:ind w:left="0"/>
        <w:rPr>
          <w:sz w:val="20"/>
        </w:rPr>
      </w:pPr>
    </w:p>
    <w:p w14:paraId="3403716A">
      <w:pPr>
        <w:pStyle w:val="6"/>
        <w:spacing w:before="70"/>
        <w:ind w:left="0"/>
        <w:rPr>
          <w:sz w:val="20"/>
        </w:rPr>
      </w:pPr>
      <w:r>
        <w:rPr>
          <w:sz w:val="20"/>
        </w:rPr>
        <mc:AlternateContent>
          <mc:Choice Requires="wps">
            <w:drawing>
              <wp:anchor distT="0" distB="0" distL="0" distR="0" simplePos="0" relativeHeight="251668480" behindDoc="1" locked="0" layoutInCell="1" allowOverlap="1">
                <wp:simplePos x="0" y="0"/>
                <wp:positionH relativeFrom="page">
                  <wp:posOffset>90170</wp:posOffset>
                </wp:positionH>
                <wp:positionV relativeFrom="paragraph">
                  <wp:posOffset>205740</wp:posOffset>
                </wp:positionV>
                <wp:extent cx="9877425" cy="27305"/>
                <wp:effectExtent l="0" t="0" r="0" b="0"/>
                <wp:wrapTopAndBottom/>
                <wp:docPr id="24" name="Graphic 24"/>
                <wp:cNvGraphicFramePr/>
                <a:graphic xmlns:a="http://schemas.openxmlformats.org/drawingml/2006/main">
                  <a:graphicData uri="http://schemas.microsoft.com/office/word/2010/wordprocessingShape">
                    <wps:wsp>
                      <wps:cNvSpPr/>
                      <wps:spPr>
                        <a:xfrm>
                          <a:off x="0" y="0"/>
                          <a:ext cx="9877425" cy="27305"/>
                        </a:xfrm>
                        <a:custGeom>
                          <a:avLst/>
                          <a:gdLst/>
                          <a:ahLst/>
                          <a:cxnLst/>
                          <a:rect l="l" t="t" r="r" b="b"/>
                          <a:pathLst>
                            <a:path w="9877425" h="27305">
                              <a:moveTo>
                                <a:pt x="9876828" y="18148"/>
                              </a:moveTo>
                              <a:lnTo>
                                <a:pt x="0" y="18148"/>
                              </a:lnTo>
                              <a:lnTo>
                                <a:pt x="0" y="27228"/>
                              </a:lnTo>
                              <a:lnTo>
                                <a:pt x="9876828" y="27228"/>
                              </a:lnTo>
                              <a:lnTo>
                                <a:pt x="9876828" y="18148"/>
                              </a:lnTo>
                              <a:close/>
                            </a:path>
                            <a:path w="9877425" h="27305">
                              <a:moveTo>
                                <a:pt x="9876828" y="0"/>
                              </a:moveTo>
                              <a:lnTo>
                                <a:pt x="0" y="0"/>
                              </a:lnTo>
                              <a:lnTo>
                                <a:pt x="0" y="9080"/>
                              </a:lnTo>
                              <a:lnTo>
                                <a:pt x="9876828" y="9080"/>
                              </a:lnTo>
                              <a:lnTo>
                                <a:pt x="9876828" y="0"/>
                              </a:lnTo>
                              <a:close/>
                            </a:path>
                          </a:pathLst>
                        </a:custGeom>
                        <a:solidFill>
                          <a:srgbClr val="333333"/>
                        </a:solidFill>
                      </wps:spPr>
                      <wps:bodyPr wrap="square" lIns="0" tIns="0" rIns="0" bIns="0" rtlCol="0">
                        <a:noAutofit/>
                      </wps:bodyPr>
                    </wps:wsp>
                  </a:graphicData>
                </a:graphic>
              </wp:anchor>
            </w:drawing>
          </mc:Choice>
          <mc:Fallback>
            <w:pict>
              <v:shape id="Graphic 24" o:spid="_x0000_s1026" o:spt="100" style="position:absolute;left:0pt;margin-left:7.1pt;margin-top:16.2pt;height:2.15pt;width:777.75pt;mso-position-horizontal-relative:page;mso-wrap-distance-bottom:0pt;mso-wrap-distance-top:0pt;z-index:-251648000;mso-width-relative:page;mso-height-relative:page;" fillcolor="#333333" filled="t" stroked="f" coordsize="9877425,27305" o:gfxdata="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XOCoUNYAAAAJAQAADwAAAAAAAAAB&#10;ACAAAAAiAAAAZHJzL2Rvd25yZXYueG1sUEsBAhQAFAAAAAgAh07iQLuacyBLAgAA7wUAAA4AAAAA&#10;AAAAAQAgAAAAJQEAAGRycy9lMm9Eb2MueG1sUEsFBgAAAAAGAAYAWQEAAOIFAAAAAA==&#10;" path="m9876828,18148l0,18148,0,27228,9876828,27228,9876828,18148xem9876828,0l0,0,0,9080,9876828,9080,9876828,0xe">
                <v:fill on="t" focussize="0,0"/>
                <v:stroke on="f"/>
                <v:imagedata o:title=""/>
                <o:lock v:ext="edit" aspectratio="f"/>
                <v:textbox inset="0mm,0mm,0mm,0mm"/>
                <w10:wrap type="topAndBottom"/>
              </v:shape>
            </w:pict>
          </mc:Fallback>
        </mc:AlternateContent>
      </w:r>
    </w:p>
    <w:p w14:paraId="4AF57804">
      <w:pPr>
        <w:tabs>
          <w:tab w:val="left" w:pos="14468"/>
        </w:tabs>
        <w:spacing w:before="24"/>
        <w:ind w:left="142" w:right="0" w:firstLine="0"/>
        <w:jc w:val="left"/>
        <w:rPr>
          <w:rFonts w:ascii="Calibri" w:hAnsi="Calibri"/>
          <w:sz w:val="17"/>
        </w:rPr>
      </w:pPr>
      <w:r>
        <w:rPr>
          <w:rFonts w:ascii="Calibri" w:hAnsi="Calibri"/>
          <w:b/>
          <w:sz w:val="17"/>
        </w:rPr>
        <w:t>Referência:</w:t>
      </w:r>
      <w:r>
        <w:rPr>
          <w:rFonts w:ascii="Calibri" w:hAnsi="Calibri"/>
          <w:b/>
          <w:spacing w:val="-5"/>
          <w:sz w:val="17"/>
        </w:rPr>
        <w:t xml:space="preserve"> </w:t>
      </w:r>
      <w:r>
        <w:rPr>
          <w:rFonts w:ascii="Calibri" w:hAnsi="Calibri"/>
          <w:sz w:val="17"/>
        </w:rPr>
        <w:t>Processo</w:t>
      </w:r>
      <w:r>
        <w:rPr>
          <w:rFonts w:ascii="Calibri" w:hAnsi="Calibri"/>
          <w:spacing w:val="-5"/>
          <w:sz w:val="17"/>
        </w:rPr>
        <w:t xml:space="preserve"> </w:t>
      </w:r>
      <w:r>
        <w:rPr>
          <w:rFonts w:ascii="Calibri" w:hAnsi="Calibri"/>
          <w:sz w:val="17"/>
        </w:rPr>
        <w:t>nº</w:t>
      </w:r>
      <w:r>
        <w:rPr>
          <w:rFonts w:ascii="Calibri" w:hAnsi="Calibri"/>
          <w:spacing w:val="-4"/>
          <w:sz w:val="17"/>
        </w:rPr>
        <w:t xml:space="preserve"> </w:t>
      </w:r>
      <w:r>
        <w:rPr>
          <w:rFonts w:ascii="Calibri" w:hAnsi="Calibri"/>
          <w:sz w:val="17"/>
        </w:rPr>
        <w:t>SEI-</w:t>
      </w:r>
      <w:r>
        <w:rPr>
          <w:rFonts w:ascii="Calibri" w:hAnsi="Calibri"/>
          <w:spacing w:val="-2"/>
          <w:sz w:val="17"/>
        </w:rPr>
        <w:t>260007/007371/2025</w:t>
      </w:r>
      <w:r>
        <w:rPr>
          <w:rFonts w:ascii="Calibri" w:hAnsi="Calibri"/>
          <w:sz w:val="17"/>
        </w:rPr>
        <w:tab/>
      </w:r>
      <w:r>
        <w:rPr>
          <w:rFonts w:ascii="Calibri" w:hAnsi="Calibri"/>
          <w:sz w:val="17"/>
        </w:rPr>
        <w:t xml:space="preserve">SEI nº </w:t>
      </w:r>
      <w:r>
        <w:rPr>
          <w:rFonts w:ascii="Calibri" w:hAnsi="Calibri"/>
          <w:spacing w:val="-2"/>
          <w:sz w:val="17"/>
        </w:rPr>
        <w:t>105829801</w:t>
      </w:r>
    </w:p>
    <w:sectPr>
      <w:type w:val="continuous"/>
      <w:pgSz w:w="15840" w:h="24480"/>
      <w:pgMar w:top="0" w:right="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423" w:hanging="309"/>
        <w:jc w:val="left"/>
      </w:pPr>
      <w:rPr>
        <w:rFonts w:hint="default"/>
        <w:lang w:val="pt-PT" w:eastAsia="en-US" w:bidi="ar-SA"/>
      </w:rPr>
    </w:lvl>
    <w:lvl w:ilvl="1" w:tentative="0">
      <w:start w:val="1"/>
      <w:numFmt w:val="decimal"/>
      <w:lvlText w:val="%1.%2"/>
      <w:lvlJc w:val="left"/>
      <w:pPr>
        <w:ind w:left="423" w:hanging="30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43" w:hanging="42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3940" w:hanging="429"/>
      </w:pPr>
      <w:rPr>
        <w:rFonts w:hint="default"/>
        <w:lang w:val="pt-PT" w:eastAsia="en-US" w:bidi="ar-SA"/>
      </w:rPr>
    </w:lvl>
    <w:lvl w:ilvl="4" w:tentative="0">
      <w:start w:val="0"/>
      <w:numFmt w:val="bullet"/>
      <w:lvlText w:val="•"/>
      <w:lvlJc w:val="left"/>
      <w:pPr>
        <w:ind w:left="5640" w:hanging="429"/>
      </w:pPr>
      <w:rPr>
        <w:rFonts w:hint="default"/>
        <w:lang w:val="pt-PT" w:eastAsia="en-US" w:bidi="ar-SA"/>
      </w:rPr>
    </w:lvl>
    <w:lvl w:ilvl="5" w:tentative="0">
      <w:start w:val="0"/>
      <w:numFmt w:val="bullet"/>
      <w:lvlText w:val="•"/>
      <w:lvlJc w:val="left"/>
      <w:pPr>
        <w:ind w:left="7340" w:hanging="429"/>
      </w:pPr>
      <w:rPr>
        <w:rFonts w:hint="default"/>
        <w:lang w:val="pt-PT" w:eastAsia="en-US" w:bidi="ar-SA"/>
      </w:rPr>
    </w:lvl>
    <w:lvl w:ilvl="6" w:tentative="0">
      <w:start w:val="0"/>
      <w:numFmt w:val="bullet"/>
      <w:lvlText w:val="•"/>
      <w:lvlJc w:val="left"/>
      <w:pPr>
        <w:ind w:left="9040" w:hanging="429"/>
      </w:pPr>
      <w:rPr>
        <w:rFonts w:hint="default"/>
        <w:lang w:val="pt-PT" w:eastAsia="en-US" w:bidi="ar-SA"/>
      </w:rPr>
    </w:lvl>
    <w:lvl w:ilvl="7" w:tentative="0">
      <w:start w:val="0"/>
      <w:numFmt w:val="bullet"/>
      <w:lvlText w:val="•"/>
      <w:lvlJc w:val="left"/>
      <w:pPr>
        <w:ind w:left="10740" w:hanging="429"/>
      </w:pPr>
      <w:rPr>
        <w:rFonts w:hint="default"/>
        <w:lang w:val="pt-PT" w:eastAsia="en-US" w:bidi="ar-SA"/>
      </w:rPr>
    </w:lvl>
    <w:lvl w:ilvl="8" w:tentative="0">
      <w:start w:val="0"/>
      <w:numFmt w:val="bullet"/>
      <w:lvlText w:val="•"/>
      <w:lvlJc w:val="left"/>
      <w:pPr>
        <w:ind w:left="12440" w:hanging="429"/>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2">
    <w:nsid w:val="8461FADE"/>
    <w:multiLevelType w:val="multilevel"/>
    <w:tmpl w:val="8461FADE"/>
    <w:lvl w:ilvl="0" w:tentative="0">
      <w:start w:val="4"/>
      <w:numFmt w:val="decimal"/>
      <w:lvlText w:val="%1"/>
      <w:lvlJc w:val="left"/>
      <w:pPr>
        <w:ind w:left="114" w:hanging="334"/>
        <w:jc w:val="left"/>
      </w:pPr>
      <w:rPr>
        <w:rFonts w:hint="default"/>
        <w:lang w:val="pt-PT" w:eastAsia="en-US" w:bidi="ar-SA"/>
      </w:rPr>
    </w:lvl>
    <w:lvl w:ilvl="1" w:tentative="0">
      <w:start w:val="1"/>
      <w:numFmt w:val="decimal"/>
      <w:lvlText w:val="%1.%2."/>
      <w:lvlJc w:val="left"/>
      <w:pPr>
        <w:ind w:left="114" w:hanging="33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80" w:hanging="46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3971" w:hanging="466"/>
      </w:pPr>
      <w:rPr>
        <w:rFonts w:hint="default"/>
        <w:lang w:val="pt-PT" w:eastAsia="en-US" w:bidi="ar-SA"/>
      </w:rPr>
    </w:lvl>
    <w:lvl w:ilvl="4" w:tentative="0">
      <w:start w:val="0"/>
      <w:numFmt w:val="bullet"/>
      <w:lvlText w:val="•"/>
      <w:lvlJc w:val="left"/>
      <w:pPr>
        <w:ind w:left="5666" w:hanging="466"/>
      </w:pPr>
      <w:rPr>
        <w:rFonts w:hint="default"/>
        <w:lang w:val="pt-PT" w:eastAsia="en-US" w:bidi="ar-SA"/>
      </w:rPr>
    </w:lvl>
    <w:lvl w:ilvl="5" w:tentative="0">
      <w:start w:val="0"/>
      <w:numFmt w:val="bullet"/>
      <w:lvlText w:val="•"/>
      <w:lvlJc w:val="left"/>
      <w:pPr>
        <w:ind w:left="7362" w:hanging="466"/>
      </w:pPr>
      <w:rPr>
        <w:rFonts w:hint="default"/>
        <w:lang w:val="pt-PT" w:eastAsia="en-US" w:bidi="ar-SA"/>
      </w:rPr>
    </w:lvl>
    <w:lvl w:ilvl="6" w:tentative="0">
      <w:start w:val="0"/>
      <w:numFmt w:val="bullet"/>
      <w:lvlText w:val="•"/>
      <w:lvlJc w:val="left"/>
      <w:pPr>
        <w:ind w:left="9057" w:hanging="466"/>
      </w:pPr>
      <w:rPr>
        <w:rFonts w:hint="default"/>
        <w:lang w:val="pt-PT" w:eastAsia="en-US" w:bidi="ar-SA"/>
      </w:rPr>
    </w:lvl>
    <w:lvl w:ilvl="7" w:tentative="0">
      <w:start w:val="0"/>
      <w:numFmt w:val="bullet"/>
      <w:lvlText w:val="•"/>
      <w:lvlJc w:val="left"/>
      <w:pPr>
        <w:ind w:left="10753" w:hanging="466"/>
      </w:pPr>
      <w:rPr>
        <w:rFonts w:hint="default"/>
        <w:lang w:val="pt-PT" w:eastAsia="en-US" w:bidi="ar-SA"/>
      </w:rPr>
    </w:lvl>
    <w:lvl w:ilvl="8" w:tentative="0">
      <w:start w:val="0"/>
      <w:numFmt w:val="bullet"/>
      <w:lvlText w:val="•"/>
      <w:lvlJc w:val="left"/>
      <w:pPr>
        <w:ind w:left="12448" w:hanging="466"/>
      </w:pPr>
      <w:rPr>
        <w:rFonts w:hint="default"/>
        <w:lang w:val="pt-PT" w:eastAsia="en-US" w:bidi="ar-SA"/>
      </w:rPr>
    </w:lvl>
  </w:abstractNum>
  <w:abstractNum w:abstractNumId="3">
    <w:nsid w:val="8CAEB125"/>
    <w:multiLevelType w:val="multilevel"/>
    <w:tmpl w:val="8CAEB125"/>
    <w:lvl w:ilvl="0" w:tentative="0">
      <w:start w:val="11"/>
      <w:numFmt w:val="decimal"/>
      <w:lvlText w:val="%1"/>
      <w:lvlJc w:val="left"/>
      <w:pPr>
        <w:ind w:left="488" w:hanging="375"/>
        <w:jc w:val="left"/>
      </w:pPr>
      <w:rPr>
        <w:rFonts w:hint="default"/>
        <w:lang w:val="pt-PT" w:eastAsia="en-US" w:bidi="ar-SA"/>
      </w:rPr>
    </w:lvl>
    <w:lvl w:ilvl="1" w:tentative="0">
      <w:start w:val="1"/>
      <w:numFmt w:val="decimal"/>
      <w:lvlText w:val="%1.%2"/>
      <w:lvlJc w:val="left"/>
      <w:pPr>
        <w:ind w:left="488" w:hanging="375"/>
        <w:jc w:val="left"/>
      </w:pPr>
      <w:rPr>
        <w:rFonts w:hint="default" w:ascii="Times New Roman" w:hAnsi="Times New Roman" w:eastAsia="Times New Roman" w:cs="Times New Roman"/>
        <w:b w:val="0"/>
        <w:bCs w:val="0"/>
        <w:i w:val="0"/>
        <w:iCs w:val="0"/>
        <w:spacing w:val="-8"/>
        <w:w w:val="100"/>
        <w:sz w:val="19"/>
        <w:szCs w:val="19"/>
        <w:lang w:val="pt-PT" w:eastAsia="en-US" w:bidi="ar-SA"/>
      </w:rPr>
    </w:lvl>
    <w:lvl w:ilvl="2" w:tentative="0">
      <w:start w:val="1"/>
      <w:numFmt w:val="decimal"/>
      <w:lvlText w:val="%1.%2.%3"/>
      <w:lvlJc w:val="left"/>
      <w:pPr>
        <w:ind w:left="631" w:hanging="517"/>
        <w:jc w:val="left"/>
      </w:pPr>
      <w:rPr>
        <w:rFonts w:hint="default" w:ascii="Times New Roman" w:hAnsi="Times New Roman" w:eastAsia="Times New Roman" w:cs="Times New Roman"/>
        <w:b w:val="0"/>
        <w:bCs w:val="0"/>
        <w:i w:val="0"/>
        <w:iCs w:val="0"/>
        <w:spacing w:val="-8"/>
        <w:w w:val="100"/>
        <w:sz w:val="19"/>
        <w:szCs w:val="19"/>
        <w:lang w:val="pt-PT" w:eastAsia="en-US" w:bidi="ar-SA"/>
      </w:rPr>
    </w:lvl>
    <w:lvl w:ilvl="3" w:tentative="0">
      <w:start w:val="1"/>
      <w:numFmt w:val="decimal"/>
      <w:lvlText w:val="%1.%2.%3.%4"/>
      <w:lvlJc w:val="left"/>
      <w:pPr>
        <w:ind w:left="774" w:hanging="660"/>
        <w:jc w:val="left"/>
      </w:pPr>
      <w:rPr>
        <w:rFonts w:hint="default" w:ascii="Times New Roman" w:hAnsi="Times New Roman" w:eastAsia="Times New Roman" w:cs="Times New Roman"/>
        <w:b w:val="0"/>
        <w:bCs w:val="0"/>
        <w:i w:val="0"/>
        <w:iCs w:val="0"/>
        <w:spacing w:val="-8"/>
        <w:w w:val="100"/>
        <w:sz w:val="19"/>
        <w:szCs w:val="19"/>
        <w:lang w:val="pt-PT" w:eastAsia="en-US" w:bidi="ar-SA"/>
      </w:rPr>
    </w:lvl>
    <w:lvl w:ilvl="4" w:tentative="0">
      <w:start w:val="0"/>
      <w:numFmt w:val="bullet"/>
      <w:lvlText w:val="•"/>
      <w:lvlJc w:val="left"/>
      <w:pPr>
        <w:ind w:left="780" w:hanging="660"/>
      </w:pPr>
      <w:rPr>
        <w:rFonts w:hint="default"/>
        <w:lang w:val="pt-PT" w:eastAsia="en-US" w:bidi="ar-SA"/>
      </w:rPr>
    </w:lvl>
    <w:lvl w:ilvl="5" w:tentative="0">
      <w:start w:val="0"/>
      <w:numFmt w:val="bullet"/>
      <w:lvlText w:val="•"/>
      <w:lvlJc w:val="left"/>
      <w:pPr>
        <w:ind w:left="860" w:hanging="660"/>
      </w:pPr>
      <w:rPr>
        <w:rFonts w:hint="default"/>
        <w:lang w:val="pt-PT" w:eastAsia="en-US" w:bidi="ar-SA"/>
      </w:rPr>
    </w:lvl>
    <w:lvl w:ilvl="6" w:tentative="0">
      <w:start w:val="0"/>
      <w:numFmt w:val="bullet"/>
      <w:lvlText w:val="•"/>
      <w:lvlJc w:val="left"/>
      <w:pPr>
        <w:ind w:left="3856" w:hanging="660"/>
      </w:pPr>
      <w:rPr>
        <w:rFonts w:hint="default"/>
        <w:lang w:val="pt-PT" w:eastAsia="en-US" w:bidi="ar-SA"/>
      </w:rPr>
    </w:lvl>
    <w:lvl w:ilvl="7" w:tentative="0">
      <w:start w:val="0"/>
      <w:numFmt w:val="bullet"/>
      <w:lvlText w:val="•"/>
      <w:lvlJc w:val="left"/>
      <w:pPr>
        <w:ind w:left="6852" w:hanging="660"/>
      </w:pPr>
      <w:rPr>
        <w:rFonts w:hint="default"/>
        <w:lang w:val="pt-PT" w:eastAsia="en-US" w:bidi="ar-SA"/>
      </w:rPr>
    </w:lvl>
    <w:lvl w:ilvl="8" w:tentative="0">
      <w:start w:val="0"/>
      <w:numFmt w:val="bullet"/>
      <w:lvlText w:val="•"/>
      <w:lvlJc w:val="left"/>
      <w:pPr>
        <w:ind w:left="9848" w:hanging="660"/>
      </w:pPr>
      <w:rPr>
        <w:rFonts w:hint="default"/>
        <w:lang w:val="pt-PT" w:eastAsia="en-US" w:bidi="ar-SA"/>
      </w:rPr>
    </w:lvl>
  </w:abstractNum>
  <w:abstractNum w:abstractNumId="4">
    <w:nsid w:val="91995D4F"/>
    <w:multiLevelType w:val="multilevel"/>
    <w:tmpl w:val="91995D4F"/>
    <w:lvl w:ilvl="0" w:tentative="0">
      <w:start w:val="1"/>
      <w:numFmt w:val="lowerLetter"/>
      <w:lvlText w:val="%1)"/>
      <w:lvlJc w:val="left"/>
      <w:pPr>
        <w:ind w:left="307" w:hanging="193"/>
        <w:jc w:val="left"/>
      </w:pPr>
      <w:rPr>
        <w:rFonts w:hint="default" w:ascii="Times New Roman" w:hAnsi="Times New Roman" w:eastAsia="Times New Roman" w:cs="Times New Roman"/>
        <w:b w:val="0"/>
        <w:bCs w:val="0"/>
        <w:i w:val="0"/>
        <w:iCs w:val="0"/>
        <w:spacing w:val="-1"/>
        <w:w w:val="100"/>
        <w:sz w:val="19"/>
        <w:szCs w:val="19"/>
        <w:lang w:val="pt-PT" w:eastAsia="en-US" w:bidi="ar-SA"/>
      </w:rPr>
    </w:lvl>
    <w:lvl w:ilvl="1" w:tentative="0">
      <w:start w:val="0"/>
      <w:numFmt w:val="bullet"/>
      <w:lvlText w:val="•"/>
      <w:lvlJc w:val="left"/>
      <w:pPr>
        <w:ind w:left="1854" w:hanging="193"/>
      </w:pPr>
      <w:rPr>
        <w:rFonts w:hint="default"/>
        <w:lang w:val="pt-PT" w:eastAsia="en-US" w:bidi="ar-SA"/>
      </w:rPr>
    </w:lvl>
    <w:lvl w:ilvl="2" w:tentative="0">
      <w:start w:val="0"/>
      <w:numFmt w:val="bullet"/>
      <w:lvlText w:val="•"/>
      <w:lvlJc w:val="left"/>
      <w:pPr>
        <w:ind w:left="3408" w:hanging="193"/>
      </w:pPr>
      <w:rPr>
        <w:rFonts w:hint="default"/>
        <w:lang w:val="pt-PT" w:eastAsia="en-US" w:bidi="ar-SA"/>
      </w:rPr>
    </w:lvl>
    <w:lvl w:ilvl="3" w:tentative="0">
      <w:start w:val="0"/>
      <w:numFmt w:val="bullet"/>
      <w:lvlText w:val="•"/>
      <w:lvlJc w:val="left"/>
      <w:pPr>
        <w:ind w:left="4962" w:hanging="193"/>
      </w:pPr>
      <w:rPr>
        <w:rFonts w:hint="default"/>
        <w:lang w:val="pt-PT" w:eastAsia="en-US" w:bidi="ar-SA"/>
      </w:rPr>
    </w:lvl>
    <w:lvl w:ilvl="4" w:tentative="0">
      <w:start w:val="0"/>
      <w:numFmt w:val="bullet"/>
      <w:lvlText w:val="•"/>
      <w:lvlJc w:val="left"/>
      <w:pPr>
        <w:ind w:left="6516" w:hanging="193"/>
      </w:pPr>
      <w:rPr>
        <w:rFonts w:hint="default"/>
        <w:lang w:val="pt-PT" w:eastAsia="en-US" w:bidi="ar-SA"/>
      </w:rPr>
    </w:lvl>
    <w:lvl w:ilvl="5" w:tentative="0">
      <w:start w:val="0"/>
      <w:numFmt w:val="bullet"/>
      <w:lvlText w:val="•"/>
      <w:lvlJc w:val="left"/>
      <w:pPr>
        <w:ind w:left="8070" w:hanging="193"/>
      </w:pPr>
      <w:rPr>
        <w:rFonts w:hint="default"/>
        <w:lang w:val="pt-PT" w:eastAsia="en-US" w:bidi="ar-SA"/>
      </w:rPr>
    </w:lvl>
    <w:lvl w:ilvl="6" w:tentative="0">
      <w:start w:val="0"/>
      <w:numFmt w:val="bullet"/>
      <w:lvlText w:val="•"/>
      <w:lvlJc w:val="left"/>
      <w:pPr>
        <w:ind w:left="9624" w:hanging="193"/>
      </w:pPr>
      <w:rPr>
        <w:rFonts w:hint="default"/>
        <w:lang w:val="pt-PT" w:eastAsia="en-US" w:bidi="ar-SA"/>
      </w:rPr>
    </w:lvl>
    <w:lvl w:ilvl="7" w:tentative="0">
      <w:start w:val="0"/>
      <w:numFmt w:val="bullet"/>
      <w:lvlText w:val="•"/>
      <w:lvlJc w:val="left"/>
      <w:pPr>
        <w:ind w:left="11178" w:hanging="193"/>
      </w:pPr>
      <w:rPr>
        <w:rFonts w:hint="default"/>
        <w:lang w:val="pt-PT" w:eastAsia="en-US" w:bidi="ar-SA"/>
      </w:rPr>
    </w:lvl>
    <w:lvl w:ilvl="8" w:tentative="0">
      <w:start w:val="0"/>
      <w:numFmt w:val="bullet"/>
      <w:lvlText w:val="•"/>
      <w:lvlJc w:val="left"/>
      <w:pPr>
        <w:ind w:left="12732" w:hanging="193"/>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6">
    <w:nsid w:val="9288B902"/>
    <w:multiLevelType w:val="multilevel"/>
    <w:tmpl w:val="9288B902"/>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1"/>
      <w:numFmt w:val="decimal"/>
      <w:lvlText w:val="%1.%2)"/>
      <w:lvlJc w:val="left"/>
      <w:pPr>
        <w:ind w:left="114" w:hanging="36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95" w:hanging="4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2505" w:hanging="482"/>
      </w:pPr>
      <w:rPr>
        <w:rFonts w:hint="default"/>
        <w:lang w:val="pt-PT" w:eastAsia="en-US" w:bidi="ar-SA"/>
      </w:rPr>
    </w:lvl>
    <w:lvl w:ilvl="4" w:tentative="0">
      <w:start w:val="0"/>
      <w:numFmt w:val="bullet"/>
      <w:lvlText w:val="•"/>
      <w:lvlJc w:val="left"/>
      <w:pPr>
        <w:ind w:left="4410" w:hanging="482"/>
      </w:pPr>
      <w:rPr>
        <w:rFonts w:hint="default"/>
        <w:lang w:val="pt-PT" w:eastAsia="en-US" w:bidi="ar-SA"/>
      </w:rPr>
    </w:lvl>
    <w:lvl w:ilvl="5" w:tentative="0">
      <w:start w:val="0"/>
      <w:numFmt w:val="bullet"/>
      <w:lvlText w:val="•"/>
      <w:lvlJc w:val="left"/>
      <w:pPr>
        <w:ind w:left="6315" w:hanging="482"/>
      </w:pPr>
      <w:rPr>
        <w:rFonts w:hint="default"/>
        <w:lang w:val="pt-PT" w:eastAsia="en-US" w:bidi="ar-SA"/>
      </w:rPr>
    </w:lvl>
    <w:lvl w:ilvl="6" w:tentative="0">
      <w:start w:val="0"/>
      <w:numFmt w:val="bullet"/>
      <w:lvlText w:val="•"/>
      <w:lvlJc w:val="left"/>
      <w:pPr>
        <w:ind w:left="8220" w:hanging="482"/>
      </w:pPr>
      <w:rPr>
        <w:rFonts w:hint="default"/>
        <w:lang w:val="pt-PT" w:eastAsia="en-US" w:bidi="ar-SA"/>
      </w:rPr>
    </w:lvl>
    <w:lvl w:ilvl="7" w:tentative="0">
      <w:start w:val="0"/>
      <w:numFmt w:val="bullet"/>
      <w:lvlText w:val="•"/>
      <w:lvlJc w:val="left"/>
      <w:pPr>
        <w:ind w:left="10125" w:hanging="482"/>
      </w:pPr>
      <w:rPr>
        <w:rFonts w:hint="default"/>
        <w:lang w:val="pt-PT" w:eastAsia="en-US" w:bidi="ar-SA"/>
      </w:rPr>
    </w:lvl>
    <w:lvl w:ilvl="8" w:tentative="0">
      <w:start w:val="0"/>
      <w:numFmt w:val="bullet"/>
      <w:lvlText w:val="•"/>
      <w:lvlJc w:val="left"/>
      <w:pPr>
        <w:ind w:left="12030" w:hanging="482"/>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638" w:hanging="52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017" w:hanging="525"/>
      </w:pPr>
      <w:rPr>
        <w:rFonts w:hint="default"/>
        <w:lang w:val="pt-PT" w:eastAsia="en-US" w:bidi="ar-SA"/>
      </w:rPr>
    </w:lvl>
    <w:lvl w:ilvl="4" w:tentative="0">
      <w:start w:val="0"/>
      <w:numFmt w:val="bullet"/>
      <w:lvlText w:val="•"/>
      <w:lvlJc w:val="left"/>
      <w:pPr>
        <w:ind w:left="5706" w:hanging="525"/>
      </w:pPr>
      <w:rPr>
        <w:rFonts w:hint="default"/>
        <w:lang w:val="pt-PT" w:eastAsia="en-US" w:bidi="ar-SA"/>
      </w:rPr>
    </w:lvl>
    <w:lvl w:ilvl="5" w:tentative="0">
      <w:start w:val="0"/>
      <w:numFmt w:val="bullet"/>
      <w:lvlText w:val="•"/>
      <w:lvlJc w:val="left"/>
      <w:pPr>
        <w:ind w:left="7395" w:hanging="525"/>
      </w:pPr>
      <w:rPr>
        <w:rFonts w:hint="default"/>
        <w:lang w:val="pt-PT" w:eastAsia="en-US" w:bidi="ar-SA"/>
      </w:rPr>
    </w:lvl>
    <w:lvl w:ilvl="6" w:tentative="0">
      <w:start w:val="0"/>
      <w:numFmt w:val="bullet"/>
      <w:lvlText w:val="•"/>
      <w:lvlJc w:val="left"/>
      <w:pPr>
        <w:ind w:left="9084" w:hanging="525"/>
      </w:pPr>
      <w:rPr>
        <w:rFonts w:hint="default"/>
        <w:lang w:val="pt-PT" w:eastAsia="en-US" w:bidi="ar-SA"/>
      </w:rPr>
    </w:lvl>
    <w:lvl w:ilvl="7" w:tentative="0">
      <w:start w:val="0"/>
      <w:numFmt w:val="bullet"/>
      <w:lvlText w:val="•"/>
      <w:lvlJc w:val="left"/>
      <w:pPr>
        <w:ind w:left="10773" w:hanging="525"/>
      </w:pPr>
      <w:rPr>
        <w:rFonts w:hint="default"/>
        <w:lang w:val="pt-PT" w:eastAsia="en-US" w:bidi="ar-SA"/>
      </w:rPr>
    </w:lvl>
    <w:lvl w:ilvl="8" w:tentative="0">
      <w:start w:val="0"/>
      <w:numFmt w:val="bullet"/>
      <w:lvlText w:val="•"/>
      <w:lvlJc w:val="left"/>
      <w:pPr>
        <w:ind w:left="12462" w:hanging="525"/>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9">
    <w:nsid w:val="B53F3350"/>
    <w:multiLevelType w:val="multilevel"/>
    <w:tmpl w:val="B53F3350"/>
    <w:lvl w:ilvl="0" w:tentative="0">
      <w:start w:val="17"/>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568" w:hanging="382"/>
      </w:pPr>
      <w:rPr>
        <w:rFonts w:hint="default"/>
        <w:lang w:val="pt-PT" w:eastAsia="en-US" w:bidi="ar-SA"/>
      </w:rPr>
    </w:lvl>
    <w:lvl w:ilvl="3" w:tentative="0">
      <w:start w:val="0"/>
      <w:numFmt w:val="bullet"/>
      <w:lvlText w:val="•"/>
      <w:lvlJc w:val="left"/>
      <w:pPr>
        <w:ind w:left="5102" w:hanging="382"/>
      </w:pPr>
      <w:rPr>
        <w:rFonts w:hint="default"/>
        <w:lang w:val="pt-PT" w:eastAsia="en-US" w:bidi="ar-SA"/>
      </w:rPr>
    </w:lvl>
    <w:lvl w:ilvl="4" w:tentative="0">
      <w:start w:val="0"/>
      <w:numFmt w:val="bullet"/>
      <w:lvlText w:val="•"/>
      <w:lvlJc w:val="left"/>
      <w:pPr>
        <w:ind w:left="6636" w:hanging="382"/>
      </w:pPr>
      <w:rPr>
        <w:rFonts w:hint="default"/>
        <w:lang w:val="pt-PT" w:eastAsia="en-US" w:bidi="ar-SA"/>
      </w:rPr>
    </w:lvl>
    <w:lvl w:ilvl="5" w:tentative="0">
      <w:start w:val="0"/>
      <w:numFmt w:val="bullet"/>
      <w:lvlText w:val="•"/>
      <w:lvlJc w:val="left"/>
      <w:pPr>
        <w:ind w:left="8170" w:hanging="382"/>
      </w:pPr>
      <w:rPr>
        <w:rFonts w:hint="default"/>
        <w:lang w:val="pt-PT" w:eastAsia="en-US" w:bidi="ar-SA"/>
      </w:rPr>
    </w:lvl>
    <w:lvl w:ilvl="6" w:tentative="0">
      <w:start w:val="0"/>
      <w:numFmt w:val="bullet"/>
      <w:lvlText w:val="•"/>
      <w:lvlJc w:val="left"/>
      <w:pPr>
        <w:ind w:left="9704" w:hanging="382"/>
      </w:pPr>
      <w:rPr>
        <w:rFonts w:hint="default"/>
        <w:lang w:val="pt-PT" w:eastAsia="en-US" w:bidi="ar-SA"/>
      </w:rPr>
    </w:lvl>
    <w:lvl w:ilvl="7" w:tentative="0">
      <w:start w:val="0"/>
      <w:numFmt w:val="bullet"/>
      <w:lvlText w:val="•"/>
      <w:lvlJc w:val="left"/>
      <w:pPr>
        <w:ind w:left="11238" w:hanging="382"/>
      </w:pPr>
      <w:rPr>
        <w:rFonts w:hint="default"/>
        <w:lang w:val="pt-PT" w:eastAsia="en-US" w:bidi="ar-SA"/>
      </w:rPr>
    </w:lvl>
    <w:lvl w:ilvl="8" w:tentative="0">
      <w:start w:val="0"/>
      <w:numFmt w:val="bullet"/>
      <w:lvlText w:val="•"/>
      <w:lvlJc w:val="left"/>
      <w:pPr>
        <w:ind w:left="12772" w:hanging="382"/>
      </w:pPr>
      <w:rPr>
        <w:rFonts w:hint="default"/>
        <w:lang w:val="pt-PT" w:eastAsia="en-US" w:bidi="ar-SA"/>
      </w:rPr>
    </w:lvl>
  </w:abstractNum>
  <w:abstractNum w:abstractNumId="10">
    <w:nsid w:val="B5E306ED"/>
    <w:multiLevelType w:val="multilevel"/>
    <w:tmpl w:val="B5E306ED"/>
    <w:lvl w:ilvl="0" w:tentative="0">
      <w:start w:val="4"/>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39" w:hanging="42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2540" w:hanging="426"/>
      </w:pPr>
      <w:rPr>
        <w:rFonts w:hint="default"/>
        <w:lang w:val="pt-PT" w:eastAsia="en-US" w:bidi="ar-SA"/>
      </w:rPr>
    </w:lvl>
    <w:lvl w:ilvl="4" w:tentative="0">
      <w:start w:val="0"/>
      <w:numFmt w:val="bullet"/>
      <w:lvlText w:val="•"/>
      <w:lvlJc w:val="left"/>
      <w:pPr>
        <w:ind w:left="4440" w:hanging="426"/>
      </w:pPr>
      <w:rPr>
        <w:rFonts w:hint="default"/>
        <w:lang w:val="pt-PT" w:eastAsia="en-US" w:bidi="ar-SA"/>
      </w:rPr>
    </w:lvl>
    <w:lvl w:ilvl="5" w:tentative="0">
      <w:start w:val="0"/>
      <w:numFmt w:val="bullet"/>
      <w:lvlText w:val="•"/>
      <w:lvlJc w:val="left"/>
      <w:pPr>
        <w:ind w:left="6340" w:hanging="426"/>
      </w:pPr>
      <w:rPr>
        <w:rFonts w:hint="default"/>
        <w:lang w:val="pt-PT" w:eastAsia="en-US" w:bidi="ar-SA"/>
      </w:rPr>
    </w:lvl>
    <w:lvl w:ilvl="6" w:tentative="0">
      <w:start w:val="0"/>
      <w:numFmt w:val="bullet"/>
      <w:lvlText w:val="•"/>
      <w:lvlJc w:val="left"/>
      <w:pPr>
        <w:ind w:left="8240" w:hanging="426"/>
      </w:pPr>
      <w:rPr>
        <w:rFonts w:hint="default"/>
        <w:lang w:val="pt-PT" w:eastAsia="en-US" w:bidi="ar-SA"/>
      </w:rPr>
    </w:lvl>
    <w:lvl w:ilvl="7" w:tentative="0">
      <w:start w:val="0"/>
      <w:numFmt w:val="bullet"/>
      <w:lvlText w:val="•"/>
      <w:lvlJc w:val="left"/>
      <w:pPr>
        <w:ind w:left="10140" w:hanging="426"/>
      </w:pPr>
      <w:rPr>
        <w:rFonts w:hint="default"/>
        <w:lang w:val="pt-PT" w:eastAsia="en-US" w:bidi="ar-SA"/>
      </w:rPr>
    </w:lvl>
    <w:lvl w:ilvl="8" w:tentative="0">
      <w:start w:val="0"/>
      <w:numFmt w:val="bullet"/>
      <w:lvlText w:val="•"/>
      <w:lvlJc w:val="left"/>
      <w:pPr>
        <w:ind w:left="12040" w:hanging="426"/>
      </w:pPr>
      <w:rPr>
        <w:rFonts w:hint="default"/>
        <w:lang w:val="pt-PT" w:eastAsia="en-US" w:bidi="ar-SA"/>
      </w:rPr>
    </w:lvl>
  </w:abstractNum>
  <w:abstractNum w:abstractNumId="11">
    <w:nsid w:val="B8CEF35B"/>
    <w:multiLevelType w:val="multilevel"/>
    <w:tmpl w:val="B8CEF35B"/>
    <w:lvl w:ilvl="0" w:tentative="0">
      <w:start w:val="8"/>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43" w:hanging="42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1"/>
      <w:numFmt w:val="decimal"/>
      <w:lvlText w:val="%1.%2.%3.%4"/>
      <w:lvlJc w:val="left"/>
      <w:pPr>
        <w:ind w:left="686" w:hanging="57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4" w:tentative="0">
      <w:start w:val="0"/>
      <w:numFmt w:val="bullet"/>
      <w:lvlText w:val="•"/>
      <w:lvlJc w:val="left"/>
      <w:pPr>
        <w:ind w:left="4470" w:hanging="572"/>
      </w:pPr>
      <w:rPr>
        <w:rFonts w:hint="default"/>
        <w:lang w:val="pt-PT" w:eastAsia="en-US" w:bidi="ar-SA"/>
      </w:rPr>
    </w:lvl>
    <w:lvl w:ilvl="5" w:tentative="0">
      <w:start w:val="0"/>
      <w:numFmt w:val="bullet"/>
      <w:lvlText w:val="•"/>
      <w:lvlJc w:val="left"/>
      <w:pPr>
        <w:ind w:left="6365" w:hanging="572"/>
      </w:pPr>
      <w:rPr>
        <w:rFonts w:hint="default"/>
        <w:lang w:val="pt-PT" w:eastAsia="en-US" w:bidi="ar-SA"/>
      </w:rPr>
    </w:lvl>
    <w:lvl w:ilvl="6" w:tentative="0">
      <w:start w:val="0"/>
      <w:numFmt w:val="bullet"/>
      <w:lvlText w:val="•"/>
      <w:lvlJc w:val="left"/>
      <w:pPr>
        <w:ind w:left="8260" w:hanging="572"/>
      </w:pPr>
      <w:rPr>
        <w:rFonts w:hint="default"/>
        <w:lang w:val="pt-PT" w:eastAsia="en-US" w:bidi="ar-SA"/>
      </w:rPr>
    </w:lvl>
    <w:lvl w:ilvl="7" w:tentative="0">
      <w:start w:val="0"/>
      <w:numFmt w:val="bullet"/>
      <w:lvlText w:val="•"/>
      <w:lvlJc w:val="left"/>
      <w:pPr>
        <w:ind w:left="10155" w:hanging="572"/>
      </w:pPr>
      <w:rPr>
        <w:rFonts w:hint="default"/>
        <w:lang w:val="pt-PT" w:eastAsia="en-US" w:bidi="ar-SA"/>
      </w:rPr>
    </w:lvl>
    <w:lvl w:ilvl="8" w:tentative="0">
      <w:start w:val="0"/>
      <w:numFmt w:val="bullet"/>
      <w:lvlText w:val="•"/>
      <w:lvlJc w:val="left"/>
      <w:pPr>
        <w:ind w:left="12050" w:hanging="572"/>
      </w:pPr>
      <w:rPr>
        <w:rFonts w:hint="default"/>
        <w:lang w:val="pt-PT" w:eastAsia="en-US" w:bidi="ar-SA"/>
      </w:rPr>
    </w:lvl>
  </w:abstractNum>
  <w:abstractNum w:abstractNumId="12">
    <w:nsid w:val="BB64CFA9"/>
    <w:multiLevelType w:val="multilevel"/>
    <w:tmpl w:val="BB64CFA9"/>
    <w:lvl w:ilvl="0" w:tentative="0">
      <w:start w:val="7"/>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44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2452" w:hanging="445"/>
      </w:pPr>
      <w:rPr>
        <w:rFonts w:hint="default"/>
        <w:lang w:val="pt-PT" w:eastAsia="en-US" w:bidi="ar-SA"/>
      </w:rPr>
    </w:lvl>
    <w:lvl w:ilvl="4" w:tentative="0">
      <w:start w:val="0"/>
      <w:numFmt w:val="bullet"/>
      <w:lvlText w:val="•"/>
      <w:lvlJc w:val="left"/>
      <w:pPr>
        <w:ind w:left="4365" w:hanging="445"/>
      </w:pPr>
      <w:rPr>
        <w:rFonts w:hint="default"/>
        <w:lang w:val="pt-PT" w:eastAsia="en-US" w:bidi="ar-SA"/>
      </w:rPr>
    </w:lvl>
    <w:lvl w:ilvl="5" w:tentative="0">
      <w:start w:val="0"/>
      <w:numFmt w:val="bullet"/>
      <w:lvlText w:val="•"/>
      <w:lvlJc w:val="left"/>
      <w:pPr>
        <w:ind w:left="6277" w:hanging="445"/>
      </w:pPr>
      <w:rPr>
        <w:rFonts w:hint="default"/>
        <w:lang w:val="pt-PT" w:eastAsia="en-US" w:bidi="ar-SA"/>
      </w:rPr>
    </w:lvl>
    <w:lvl w:ilvl="6" w:tentative="0">
      <w:start w:val="0"/>
      <w:numFmt w:val="bullet"/>
      <w:lvlText w:val="•"/>
      <w:lvlJc w:val="left"/>
      <w:pPr>
        <w:ind w:left="8190" w:hanging="445"/>
      </w:pPr>
      <w:rPr>
        <w:rFonts w:hint="default"/>
        <w:lang w:val="pt-PT" w:eastAsia="en-US" w:bidi="ar-SA"/>
      </w:rPr>
    </w:lvl>
    <w:lvl w:ilvl="7" w:tentative="0">
      <w:start w:val="0"/>
      <w:numFmt w:val="bullet"/>
      <w:lvlText w:val="•"/>
      <w:lvlJc w:val="left"/>
      <w:pPr>
        <w:ind w:left="10102" w:hanging="445"/>
      </w:pPr>
      <w:rPr>
        <w:rFonts w:hint="default"/>
        <w:lang w:val="pt-PT" w:eastAsia="en-US" w:bidi="ar-SA"/>
      </w:rPr>
    </w:lvl>
    <w:lvl w:ilvl="8" w:tentative="0">
      <w:start w:val="0"/>
      <w:numFmt w:val="bullet"/>
      <w:lvlText w:val="•"/>
      <w:lvlJc w:val="left"/>
      <w:pPr>
        <w:ind w:left="12015" w:hanging="445"/>
      </w:pPr>
      <w:rPr>
        <w:rFonts w:hint="default"/>
        <w:lang w:val="pt-PT" w:eastAsia="en-US" w:bidi="ar-SA"/>
      </w:rPr>
    </w:lvl>
  </w:abstractNum>
  <w:abstractNum w:abstractNumId="13">
    <w:nsid w:val="BE923771"/>
    <w:multiLevelType w:val="multilevel"/>
    <w:tmpl w:val="BE923771"/>
    <w:lvl w:ilvl="0" w:tentative="0">
      <w:start w:val="1"/>
      <w:numFmt w:val="decimal"/>
      <w:lvlText w:val="%1."/>
      <w:lvlJc w:val="left"/>
      <w:pPr>
        <w:ind w:left="304" w:hanging="191"/>
        <w:jc w:val="left"/>
      </w:pPr>
      <w:rPr>
        <w:rFonts w:hint="default" w:ascii="Times New Roman" w:hAnsi="Times New Roman" w:eastAsia="Times New Roman" w:cs="Times New Roman"/>
        <w:b/>
        <w:bCs/>
        <w:i w:val="0"/>
        <w:iCs w:val="0"/>
        <w:spacing w:val="0"/>
        <w:w w:val="100"/>
        <w:sz w:val="19"/>
        <w:szCs w:val="19"/>
        <w:lang w:val="pt-PT" w:eastAsia="en-US" w:bidi="ar-SA"/>
      </w:rPr>
    </w:lvl>
    <w:lvl w:ilvl="1" w:tentative="0">
      <w:start w:val="1"/>
      <w:numFmt w:val="decimal"/>
      <w:lvlText w:val="%1.%2."/>
      <w:lvlJc w:val="left"/>
      <w:pPr>
        <w:ind w:left="447" w:hanging="334"/>
        <w:jc w:val="left"/>
      </w:pPr>
      <w:rPr>
        <w:rFonts w:hint="default"/>
        <w:spacing w:val="0"/>
        <w:w w:val="100"/>
        <w:lang w:val="pt-PT" w:eastAsia="en-US" w:bidi="ar-SA"/>
      </w:rPr>
    </w:lvl>
    <w:lvl w:ilvl="2" w:tentative="0">
      <w:start w:val="1"/>
      <w:numFmt w:val="decimal"/>
      <w:lvlText w:val="%1.%2.%3."/>
      <w:lvlJc w:val="left"/>
      <w:pPr>
        <w:ind w:left="114" w:hanging="33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1"/>
      <w:numFmt w:val="decimal"/>
      <w:lvlText w:val="%1.%2.%3.%4."/>
      <w:lvlJc w:val="left"/>
      <w:pPr>
        <w:ind w:left="723" w:hanging="33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4" w:tentative="0">
      <w:start w:val="0"/>
      <w:numFmt w:val="bullet"/>
      <w:lvlText w:val="•"/>
      <w:lvlJc w:val="left"/>
      <w:pPr>
        <w:ind w:left="600" w:hanging="334"/>
      </w:pPr>
      <w:rPr>
        <w:rFonts w:hint="default"/>
        <w:lang w:val="pt-PT" w:eastAsia="en-US" w:bidi="ar-SA"/>
      </w:rPr>
    </w:lvl>
    <w:lvl w:ilvl="5" w:tentative="0">
      <w:start w:val="0"/>
      <w:numFmt w:val="bullet"/>
      <w:lvlText w:val="•"/>
      <w:lvlJc w:val="left"/>
      <w:pPr>
        <w:ind w:left="680" w:hanging="334"/>
      </w:pPr>
      <w:rPr>
        <w:rFonts w:hint="default"/>
        <w:lang w:val="pt-PT" w:eastAsia="en-US" w:bidi="ar-SA"/>
      </w:rPr>
    </w:lvl>
    <w:lvl w:ilvl="6" w:tentative="0">
      <w:start w:val="0"/>
      <w:numFmt w:val="bullet"/>
      <w:lvlText w:val="•"/>
      <w:lvlJc w:val="left"/>
      <w:pPr>
        <w:ind w:left="720" w:hanging="334"/>
      </w:pPr>
      <w:rPr>
        <w:rFonts w:hint="default"/>
        <w:lang w:val="pt-PT" w:eastAsia="en-US" w:bidi="ar-SA"/>
      </w:rPr>
    </w:lvl>
    <w:lvl w:ilvl="7" w:tentative="0">
      <w:start w:val="0"/>
      <w:numFmt w:val="bullet"/>
      <w:lvlText w:val="•"/>
      <w:lvlJc w:val="left"/>
      <w:pPr>
        <w:ind w:left="740" w:hanging="334"/>
      </w:pPr>
      <w:rPr>
        <w:rFonts w:hint="default"/>
        <w:lang w:val="pt-PT" w:eastAsia="en-US" w:bidi="ar-SA"/>
      </w:rPr>
    </w:lvl>
    <w:lvl w:ilvl="8" w:tentative="0">
      <w:start w:val="0"/>
      <w:numFmt w:val="bullet"/>
      <w:lvlText w:val="•"/>
      <w:lvlJc w:val="left"/>
      <w:pPr>
        <w:ind w:left="820" w:hanging="334"/>
      </w:pPr>
      <w:rPr>
        <w:rFonts w:hint="default"/>
        <w:lang w:val="pt-PT" w:eastAsia="en-US" w:bidi="ar-SA"/>
      </w:rPr>
    </w:lvl>
  </w:abstractNum>
  <w:abstractNum w:abstractNumId="14">
    <w:nsid w:val="BF205925"/>
    <w:multiLevelType w:val="multilevel"/>
    <w:tmpl w:val="BF205925"/>
    <w:lvl w:ilvl="0" w:tentative="0">
      <w:start w:val="3"/>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431"/>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2452" w:hanging="431"/>
      </w:pPr>
      <w:rPr>
        <w:rFonts w:hint="default"/>
        <w:lang w:val="pt-PT" w:eastAsia="en-US" w:bidi="ar-SA"/>
      </w:rPr>
    </w:lvl>
    <w:lvl w:ilvl="4" w:tentative="0">
      <w:start w:val="0"/>
      <w:numFmt w:val="bullet"/>
      <w:lvlText w:val="•"/>
      <w:lvlJc w:val="left"/>
      <w:pPr>
        <w:ind w:left="4365" w:hanging="431"/>
      </w:pPr>
      <w:rPr>
        <w:rFonts w:hint="default"/>
        <w:lang w:val="pt-PT" w:eastAsia="en-US" w:bidi="ar-SA"/>
      </w:rPr>
    </w:lvl>
    <w:lvl w:ilvl="5" w:tentative="0">
      <w:start w:val="0"/>
      <w:numFmt w:val="bullet"/>
      <w:lvlText w:val="•"/>
      <w:lvlJc w:val="left"/>
      <w:pPr>
        <w:ind w:left="6277" w:hanging="431"/>
      </w:pPr>
      <w:rPr>
        <w:rFonts w:hint="default"/>
        <w:lang w:val="pt-PT" w:eastAsia="en-US" w:bidi="ar-SA"/>
      </w:rPr>
    </w:lvl>
    <w:lvl w:ilvl="6" w:tentative="0">
      <w:start w:val="0"/>
      <w:numFmt w:val="bullet"/>
      <w:lvlText w:val="•"/>
      <w:lvlJc w:val="left"/>
      <w:pPr>
        <w:ind w:left="8190" w:hanging="431"/>
      </w:pPr>
      <w:rPr>
        <w:rFonts w:hint="default"/>
        <w:lang w:val="pt-PT" w:eastAsia="en-US" w:bidi="ar-SA"/>
      </w:rPr>
    </w:lvl>
    <w:lvl w:ilvl="7" w:tentative="0">
      <w:start w:val="0"/>
      <w:numFmt w:val="bullet"/>
      <w:lvlText w:val="•"/>
      <w:lvlJc w:val="left"/>
      <w:pPr>
        <w:ind w:left="10102" w:hanging="431"/>
      </w:pPr>
      <w:rPr>
        <w:rFonts w:hint="default"/>
        <w:lang w:val="pt-PT" w:eastAsia="en-US" w:bidi="ar-SA"/>
      </w:rPr>
    </w:lvl>
    <w:lvl w:ilvl="8" w:tentative="0">
      <w:start w:val="0"/>
      <w:numFmt w:val="bullet"/>
      <w:lvlText w:val="•"/>
      <w:lvlJc w:val="left"/>
      <w:pPr>
        <w:ind w:left="12015" w:hanging="431"/>
      </w:pPr>
      <w:rPr>
        <w:rFonts w:hint="default"/>
        <w:lang w:val="pt-PT" w:eastAsia="en-US" w:bidi="ar-SA"/>
      </w:rPr>
    </w:lvl>
  </w:abstractNum>
  <w:abstractNum w:abstractNumId="15">
    <w:nsid w:val="C8879AEF"/>
    <w:multiLevelType w:val="multilevel"/>
    <w:tmpl w:val="C8879AEF"/>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16">
    <w:nsid w:val="CF092B84"/>
    <w:multiLevelType w:val="multilevel"/>
    <w:tmpl w:val="CF092B84"/>
    <w:lvl w:ilvl="0" w:tentative="0">
      <w:start w:val="2"/>
      <w:numFmt w:val="decimal"/>
      <w:lvlText w:val="%1"/>
      <w:lvlJc w:val="left"/>
      <w:pPr>
        <w:ind w:left="114" w:hanging="310"/>
        <w:jc w:val="left"/>
      </w:pPr>
      <w:rPr>
        <w:rFonts w:hint="default"/>
        <w:lang w:val="pt-PT" w:eastAsia="en-US" w:bidi="ar-SA"/>
      </w:rPr>
    </w:lvl>
    <w:lvl w:ilvl="1" w:tentative="0">
      <w:start w:val="1"/>
      <w:numFmt w:val="decimal"/>
      <w:lvlText w:val="%1.%2"/>
      <w:lvlJc w:val="left"/>
      <w:pPr>
        <w:ind w:left="114" w:hanging="310"/>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43" w:hanging="42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3940" w:hanging="429"/>
      </w:pPr>
      <w:rPr>
        <w:rFonts w:hint="default"/>
        <w:lang w:val="pt-PT" w:eastAsia="en-US" w:bidi="ar-SA"/>
      </w:rPr>
    </w:lvl>
    <w:lvl w:ilvl="4" w:tentative="0">
      <w:start w:val="0"/>
      <w:numFmt w:val="bullet"/>
      <w:lvlText w:val="•"/>
      <w:lvlJc w:val="left"/>
      <w:pPr>
        <w:ind w:left="5640" w:hanging="429"/>
      </w:pPr>
      <w:rPr>
        <w:rFonts w:hint="default"/>
        <w:lang w:val="pt-PT" w:eastAsia="en-US" w:bidi="ar-SA"/>
      </w:rPr>
    </w:lvl>
    <w:lvl w:ilvl="5" w:tentative="0">
      <w:start w:val="0"/>
      <w:numFmt w:val="bullet"/>
      <w:lvlText w:val="•"/>
      <w:lvlJc w:val="left"/>
      <w:pPr>
        <w:ind w:left="7340" w:hanging="429"/>
      </w:pPr>
      <w:rPr>
        <w:rFonts w:hint="default"/>
        <w:lang w:val="pt-PT" w:eastAsia="en-US" w:bidi="ar-SA"/>
      </w:rPr>
    </w:lvl>
    <w:lvl w:ilvl="6" w:tentative="0">
      <w:start w:val="0"/>
      <w:numFmt w:val="bullet"/>
      <w:lvlText w:val="•"/>
      <w:lvlJc w:val="left"/>
      <w:pPr>
        <w:ind w:left="9040" w:hanging="429"/>
      </w:pPr>
      <w:rPr>
        <w:rFonts w:hint="default"/>
        <w:lang w:val="pt-PT" w:eastAsia="en-US" w:bidi="ar-SA"/>
      </w:rPr>
    </w:lvl>
    <w:lvl w:ilvl="7" w:tentative="0">
      <w:start w:val="0"/>
      <w:numFmt w:val="bullet"/>
      <w:lvlText w:val="•"/>
      <w:lvlJc w:val="left"/>
      <w:pPr>
        <w:ind w:left="10740" w:hanging="429"/>
      </w:pPr>
      <w:rPr>
        <w:rFonts w:hint="default"/>
        <w:lang w:val="pt-PT" w:eastAsia="en-US" w:bidi="ar-SA"/>
      </w:rPr>
    </w:lvl>
    <w:lvl w:ilvl="8" w:tentative="0">
      <w:start w:val="0"/>
      <w:numFmt w:val="bullet"/>
      <w:lvlText w:val="•"/>
      <w:lvlJc w:val="left"/>
      <w:pPr>
        <w:ind w:left="12440" w:hanging="429"/>
      </w:pPr>
      <w:rPr>
        <w:rFonts w:hint="default"/>
        <w:lang w:val="pt-PT" w:eastAsia="en-US" w:bidi="ar-SA"/>
      </w:rPr>
    </w:lvl>
  </w:abstractNum>
  <w:abstractNum w:abstractNumId="17">
    <w:nsid w:val="D7D140E4"/>
    <w:multiLevelType w:val="multilevel"/>
    <w:tmpl w:val="D7D140E4"/>
    <w:lvl w:ilvl="0" w:tentative="0">
      <w:start w:val="12"/>
      <w:numFmt w:val="decimal"/>
      <w:lvlText w:val="%1"/>
      <w:lvlJc w:val="left"/>
      <w:pPr>
        <w:ind w:left="543" w:hanging="429"/>
        <w:jc w:val="left"/>
      </w:pPr>
      <w:rPr>
        <w:rFonts w:hint="default"/>
        <w:lang w:val="pt-PT" w:eastAsia="en-US" w:bidi="ar-SA"/>
      </w:rPr>
    </w:lvl>
    <w:lvl w:ilvl="1" w:tentative="0">
      <w:start w:val="6"/>
      <w:numFmt w:val="decimal"/>
      <w:lvlText w:val="%1.%2."/>
      <w:lvlJc w:val="left"/>
      <w:pPr>
        <w:ind w:left="543" w:hanging="42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638" w:hanging="52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017" w:hanging="525"/>
      </w:pPr>
      <w:rPr>
        <w:rFonts w:hint="default"/>
        <w:lang w:val="pt-PT" w:eastAsia="en-US" w:bidi="ar-SA"/>
      </w:rPr>
    </w:lvl>
    <w:lvl w:ilvl="4" w:tentative="0">
      <w:start w:val="0"/>
      <w:numFmt w:val="bullet"/>
      <w:lvlText w:val="•"/>
      <w:lvlJc w:val="left"/>
      <w:pPr>
        <w:ind w:left="5706" w:hanging="525"/>
      </w:pPr>
      <w:rPr>
        <w:rFonts w:hint="default"/>
        <w:lang w:val="pt-PT" w:eastAsia="en-US" w:bidi="ar-SA"/>
      </w:rPr>
    </w:lvl>
    <w:lvl w:ilvl="5" w:tentative="0">
      <w:start w:val="0"/>
      <w:numFmt w:val="bullet"/>
      <w:lvlText w:val="•"/>
      <w:lvlJc w:val="left"/>
      <w:pPr>
        <w:ind w:left="7395" w:hanging="525"/>
      </w:pPr>
      <w:rPr>
        <w:rFonts w:hint="default"/>
        <w:lang w:val="pt-PT" w:eastAsia="en-US" w:bidi="ar-SA"/>
      </w:rPr>
    </w:lvl>
    <w:lvl w:ilvl="6" w:tentative="0">
      <w:start w:val="0"/>
      <w:numFmt w:val="bullet"/>
      <w:lvlText w:val="•"/>
      <w:lvlJc w:val="left"/>
      <w:pPr>
        <w:ind w:left="9084" w:hanging="525"/>
      </w:pPr>
      <w:rPr>
        <w:rFonts w:hint="default"/>
        <w:lang w:val="pt-PT" w:eastAsia="en-US" w:bidi="ar-SA"/>
      </w:rPr>
    </w:lvl>
    <w:lvl w:ilvl="7" w:tentative="0">
      <w:start w:val="0"/>
      <w:numFmt w:val="bullet"/>
      <w:lvlText w:val="•"/>
      <w:lvlJc w:val="left"/>
      <w:pPr>
        <w:ind w:left="10773" w:hanging="525"/>
      </w:pPr>
      <w:rPr>
        <w:rFonts w:hint="default"/>
        <w:lang w:val="pt-PT" w:eastAsia="en-US" w:bidi="ar-SA"/>
      </w:rPr>
    </w:lvl>
    <w:lvl w:ilvl="8" w:tentative="0">
      <w:start w:val="0"/>
      <w:numFmt w:val="bullet"/>
      <w:lvlText w:val="•"/>
      <w:lvlJc w:val="left"/>
      <w:pPr>
        <w:ind w:left="12462" w:hanging="525"/>
      </w:pPr>
      <w:rPr>
        <w:rFonts w:hint="default"/>
        <w:lang w:val="pt-PT" w:eastAsia="en-US" w:bidi="ar-SA"/>
      </w:rPr>
    </w:lvl>
  </w:abstractNum>
  <w:abstractNum w:abstractNumId="18">
    <w:nsid w:val="D7F9FE59"/>
    <w:multiLevelType w:val="multilevel"/>
    <w:tmpl w:val="D7F9FE59"/>
    <w:lvl w:ilvl="0" w:tentative="0">
      <w:start w:val="14"/>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568" w:hanging="382"/>
      </w:pPr>
      <w:rPr>
        <w:rFonts w:hint="default"/>
        <w:lang w:val="pt-PT" w:eastAsia="en-US" w:bidi="ar-SA"/>
      </w:rPr>
    </w:lvl>
    <w:lvl w:ilvl="3" w:tentative="0">
      <w:start w:val="0"/>
      <w:numFmt w:val="bullet"/>
      <w:lvlText w:val="•"/>
      <w:lvlJc w:val="left"/>
      <w:pPr>
        <w:ind w:left="5102" w:hanging="382"/>
      </w:pPr>
      <w:rPr>
        <w:rFonts w:hint="default"/>
        <w:lang w:val="pt-PT" w:eastAsia="en-US" w:bidi="ar-SA"/>
      </w:rPr>
    </w:lvl>
    <w:lvl w:ilvl="4" w:tentative="0">
      <w:start w:val="0"/>
      <w:numFmt w:val="bullet"/>
      <w:lvlText w:val="•"/>
      <w:lvlJc w:val="left"/>
      <w:pPr>
        <w:ind w:left="6636" w:hanging="382"/>
      </w:pPr>
      <w:rPr>
        <w:rFonts w:hint="default"/>
        <w:lang w:val="pt-PT" w:eastAsia="en-US" w:bidi="ar-SA"/>
      </w:rPr>
    </w:lvl>
    <w:lvl w:ilvl="5" w:tentative="0">
      <w:start w:val="0"/>
      <w:numFmt w:val="bullet"/>
      <w:lvlText w:val="•"/>
      <w:lvlJc w:val="left"/>
      <w:pPr>
        <w:ind w:left="8170" w:hanging="382"/>
      </w:pPr>
      <w:rPr>
        <w:rFonts w:hint="default"/>
        <w:lang w:val="pt-PT" w:eastAsia="en-US" w:bidi="ar-SA"/>
      </w:rPr>
    </w:lvl>
    <w:lvl w:ilvl="6" w:tentative="0">
      <w:start w:val="0"/>
      <w:numFmt w:val="bullet"/>
      <w:lvlText w:val="•"/>
      <w:lvlJc w:val="left"/>
      <w:pPr>
        <w:ind w:left="9704" w:hanging="382"/>
      </w:pPr>
      <w:rPr>
        <w:rFonts w:hint="default"/>
        <w:lang w:val="pt-PT" w:eastAsia="en-US" w:bidi="ar-SA"/>
      </w:rPr>
    </w:lvl>
    <w:lvl w:ilvl="7" w:tentative="0">
      <w:start w:val="0"/>
      <w:numFmt w:val="bullet"/>
      <w:lvlText w:val="•"/>
      <w:lvlJc w:val="left"/>
      <w:pPr>
        <w:ind w:left="11238" w:hanging="382"/>
      </w:pPr>
      <w:rPr>
        <w:rFonts w:hint="default"/>
        <w:lang w:val="pt-PT" w:eastAsia="en-US" w:bidi="ar-SA"/>
      </w:rPr>
    </w:lvl>
    <w:lvl w:ilvl="8" w:tentative="0">
      <w:start w:val="0"/>
      <w:numFmt w:val="bullet"/>
      <w:lvlText w:val="•"/>
      <w:lvlJc w:val="left"/>
      <w:pPr>
        <w:ind w:left="12772" w:hanging="382"/>
      </w:pPr>
      <w:rPr>
        <w:rFonts w:hint="default"/>
        <w:lang w:val="pt-PT" w:eastAsia="en-US" w:bidi="ar-SA"/>
      </w:rPr>
    </w:lvl>
  </w:abstractNum>
  <w:abstractNum w:abstractNumId="19">
    <w:nsid w:val="DCBA6B53"/>
    <w:multiLevelType w:val="multilevel"/>
    <w:tmpl w:val="DCBA6B53"/>
    <w:lvl w:ilvl="0" w:tentative="0">
      <w:start w:val="13"/>
      <w:numFmt w:val="decimal"/>
      <w:lvlText w:val="%1"/>
      <w:lvlJc w:val="left"/>
      <w:pPr>
        <w:ind w:left="716" w:hanging="602"/>
        <w:jc w:val="left"/>
      </w:pPr>
      <w:rPr>
        <w:rFonts w:hint="default"/>
        <w:lang w:val="pt-PT" w:eastAsia="en-US" w:bidi="ar-SA"/>
      </w:rPr>
    </w:lvl>
    <w:lvl w:ilvl="1" w:tentative="0">
      <w:start w:val="11"/>
      <w:numFmt w:val="decimal"/>
      <w:lvlText w:val="%1.%2"/>
      <w:lvlJc w:val="left"/>
      <w:pPr>
        <w:ind w:left="716" w:hanging="602"/>
        <w:jc w:val="left"/>
      </w:pPr>
      <w:rPr>
        <w:rFonts w:hint="default"/>
        <w:lang w:val="pt-PT" w:eastAsia="en-US" w:bidi="ar-SA"/>
      </w:rPr>
    </w:lvl>
    <w:lvl w:ilvl="2" w:tentative="0">
      <w:start w:val="1"/>
      <w:numFmt w:val="decimal"/>
      <w:lvlText w:val="%1.%2.%3"/>
      <w:lvlJc w:val="left"/>
      <w:pPr>
        <w:ind w:left="716" w:hanging="602"/>
        <w:jc w:val="left"/>
      </w:pPr>
      <w:rPr>
        <w:rFonts w:hint="default" w:ascii="Times New Roman" w:hAnsi="Times New Roman" w:eastAsia="Times New Roman" w:cs="Times New Roman"/>
        <w:b w:val="0"/>
        <w:bCs w:val="0"/>
        <w:i w:val="0"/>
        <w:iCs w:val="0"/>
        <w:spacing w:val="-8"/>
        <w:w w:val="100"/>
        <w:sz w:val="19"/>
        <w:szCs w:val="19"/>
        <w:lang w:val="pt-PT" w:eastAsia="en-US" w:bidi="ar-SA"/>
      </w:rPr>
    </w:lvl>
    <w:lvl w:ilvl="3" w:tentative="0">
      <w:start w:val="0"/>
      <w:numFmt w:val="bullet"/>
      <w:lvlText w:val="•"/>
      <w:lvlJc w:val="left"/>
      <w:pPr>
        <w:ind w:left="5256" w:hanging="602"/>
      </w:pPr>
      <w:rPr>
        <w:rFonts w:hint="default"/>
        <w:lang w:val="pt-PT" w:eastAsia="en-US" w:bidi="ar-SA"/>
      </w:rPr>
    </w:lvl>
    <w:lvl w:ilvl="4" w:tentative="0">
      <w:start w:val="0"/>
      <w:numFmt w:val="bullet"/>
      <w:lvlText w:val="•"/>
      <w:lvlJc w:val="left"/>
      <w:pPr>
        <w:ind w:left="6768" w:hanging="602"/>
      </w:pPr>
      <w:rPr>
        <w:rFonts w:hint="default"/>
        <w:lang w:val="pt-PT" w:eastAsia="en-US" w:bidi="ar-SA"/>
      </w:rPr>
    </w:lvl>
    <w:lvl w:ilvl="5" w:tentative="0">
      <w:start w:val="0"/>
      <w:numFmt w:val="bullet"/>
      <w:lvlText w:val="•"/>
      <w:lvlJc w:val="left"/>
      <w:pPr>
        <w:ind w:left="8280" w:hanging="602"/>
      </w:pPr>
      <w:rPr>
        <w:rFonts w:hint="default"/>
        <w:lang w:val="pt-PT" w:eastAsia="en-US" w:bidi="ar-SA"/>
      </w:rPr>
    </w:lvl>
    <w:lvl w:ilvl="6" w:tentative="0">
      <w:start w:val="0"/>
      <w:numFmt w:val="bullet"/>
      <w:lvlText w:val="•"/>
      <w:lvlJc w:val="left"/>
      <w:pPr>
        <w:ind w:left="9792" w:hanging="602"/>
      </w:pPr>
      <w:rPr>
        <w:rFonts w:hint="default"/>
        <w:lang w:val="pt-PT" w:eastAsia="en-US" w:bidi="ar-SA"/>
      </w:rPr>
    </w:lvl>
    <w:lvl w:ilvl="7" w:tentative="0">
      <w:start w:val="0"/>
      <w:numFmt w:val="bullet"/>
      <w:lvlText w:val="•"/>
      <w:lvlJc w:val="left"/>
      <w:pPr>
        <w:ind w:left="11304" w:hanging="602"/>
      </w:pPr>
      <w:rPr>
        <w:rFonts w:hint="default"/>
        <w:lang w:val="pt-PT" w:eastAsia="en-US" w:bidi="ar-SA"/>
      </w:rPr>
    </w:lvl>
    <w:lvl w:ilvl="8" w:tentative="0">
      <w:start w:val="0"/>
      <w:numFmt w:val="bullet"/>
      <w:lvlText w:val="•"/>
      <w:lvlJc w:val="left"/>
      <w:pPr>
        <w:ind w:left="12816" w:hanging="602"/>
      </w:pPr>
      <w:rPr>
        <w:rFonts w:hint="default"/>
        <w:lang w:val="pt-PT" w:eastAsia="en-US" w:bidi="ar-SA"/>
      </w:rPr>
    </w:lvl>
  </w:abstractNum>
  <w:abstractNum w:abstractNumId="20">
    <w:nsid w:val="E093A4B0"/>
    <w:multiLevelType w:val="multilevel"/>
    <w:tmpl w:val="E093A4B0"/>
    <w:lvl w:ilvl="0" w:tentative="0">
      <w:start w:val="5"/>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488" w:hanging="286"/>
      </w:pPr>
      <w:rPr>
        <w:rFonts w:hint="default"/>
        <w:lang w:val="pt-PT" w:eastAsia="en-US" w:bidi="ar-SA"/>
      </w:rPr>
    </w:lvl>
    <w:lvl w:ilvl="3" w:tentative="0">
      <w:start w:val="0"/>
      <w:numFmt w:val="bullet"/>
      <w:lvlText w:val="•"/>
      <w:lvlJc w:val="left"/>
      <w:pPr>
        <w:ind w:left="5032" w:hanging="286"/>
      </w:pPr>
      <w:rPr>
        <w:rFonts w:hint="default"/>
        <w:lang w:val="pt-PT" w:eastAsia="en-US" w:bidi="ar-SA"/>
      </w:rPr>
    </w:lvl>
    <w:lvl w:ilvl="4" w:tentative="0">
      <w:start w:val="0"/>
      <w:numFmt w:val="bullet"/>
      <w:lvlText w:val="•"/>
      <w:lvlJc w:val="left"/>
      <w:pPr>
        <w:ind w:left="6576" w:hanging="286"/>
      </w:pPr>
      <w:rPr>
        <w:rFonts w:hint="default"/>
        <w:lang w:val="pt-PT" w:eastAsia="en-US" w:bidi="ar-SA"/>
      </w:rPr>
    </w:lvl>
    <w:lvl w:ilvl="5" w:tentative="0">
      <w:start w:val="0"/>
      <w:numFmt w:val="bullet"/>
      <w:lvlText w:val="•"/>
      <w:lvlJc w:val="left"/>
      <w:pPr>
        <w:ind w:left="8120" w:hanging="286"/>
      </w:pPr>
      <w:rPr>
        <w:rFonts w:hint="default"/>
        <w:lang w:val="pt-PT" w:eastAsia="en-US" w:bidi="ar-SA"/>
      </w:rPr>
    </w:lvl>
    <w:lvl w:ilvl="6" w:tentative="0">
      <w:start w:val="0"/>
      <w:numFmt w:val="bullet"/>
      <w:lvlText w:val="•"/>
      <w:lvlJc w:val="left"/>
      <w:pPr>
        <w:ind w:left="9664" w:hanging="286"/>
      </w:pPr>
      <w:rPr>
        <w:rFonts w:hint="default"/>
        <w:lang w:val="pt-PT" w:eastAsia="en-US" w:bidi="ar-SA"/>
      </w:rPr>
    </w:lvl>
    <w:lvl w:ilvl="7" w:tentative="0">
      <w:start w:val="0"/>
      <w:numFmt w:val="bullet"/>
      <w:lvlText w:val="•"/>
      <w:lvlJc w:val="left"/>
      <w:pPr>
        <w:ind w:left="11208" w:hanging="286"/>
      </w:pPr>
      <w:rPr>
        <w:rFonts w:hint="default"/>
        <w:lang w:val="pt-PT" w:eastAsia="en-US" w:bidi="ar-SA"/>
      </w:rPr>
    </w:lvl>
    <w:lvl w:ilvl="8" w:tentative="0">
      <w:start w:val="0"/>
      <w:numFmt w:val="bullet"/>
      <w:lvlText w:val="•"/>
      <w:lvlJc w:val="left"/>
      <w:pPr>
        <w:ind w:left="12752" w:hanging="286"/>
      </w:pPr>
      <w:rPr>
        <w:rFonts w:hint="default"/>
        <w:lang w:val="pt-PT" w:eastAsia="en-US" w:bidi="ar-SA"/>
      </w:rPr>
    </w:lvl>
  </w:abstractNum>
  <w:abstractNum w:abstractNumId="21">
    <w:nsid w:val="F0E89278"/>
    <w:multiLevelType w:val="multilevel"/>
    <w:tmpl w:val="F0E89278"/>
    <w:lvl w:ilvl="0" w:tentative="0">
      <w:start w:val="15"/>
      <w:numFmt w:val="decimal"/>
      <w:lvlText w:val="%1"/>
      <w:lvlJc w:val="left"/>
      <w:pPr>
        <w:ind w:left="114" w:hanging="395"/>
        <w:jc w:val="left"/>
      </w:pPr>
      <w:rPr>
        <w:rFonts w:hint="default"/>
        <w:lang w:val="pt-PT" w:eastAsia="en-US" w:bidi="ar-SA"/>
      </w:rPr>
    </w:lvl>
    <w:lvl w:ilvl="1" w:tentative="0">
      <w:start w:val="1"/>
      <w:numFmt w:val="decimal"/>
      <w:lvlText w:val="%1.%2"/>
      <w:lvlJc w:val="left"/>
      <w:pPr>
        <w:ind w:left="114" w:hanging="39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264" w:hanging="395"/>
      </w:pPr>
      <w:rPr>
        <w:rFonts w:hint="default"/>
        <w:lang w:val="pt-PT" w:eastAsia="en-US" w:bidi="ar-SA"/>
      </w:rPr>
    </w:lvl>
    <w:lvl w:ilvl="3" w:tentative="0">
      <w:start w:val="0"/>
      <w:numFmt w:val="bullet"/>
      <w:lvlText w:val="•"/>
      <w:lvlJc w:val="left"/>
      <w:pPr>
        <w:ind w:left="4836" w:hanging="395"/>
      </w:pPr>
      <w:rPr>
        <w:rFonts w:hint="default"/>
        <w:lang w:val="pt-PT" w:eastAsia="en-US" w:bidi="ar-SA"/>
      </w:rPr>
    </w:lvl>
    <w:lvl w:ilvl="4" w:tentative="0">
      <w:start w:val="0"/>
      <w:numFmt w:val="bullet"/>
      <w:lvlText w:val="•"/>
      <w:lvlJc w:val="left"/>
      <w:pPr>
        <w:ind w:left="6408" w:hanging="395"/>
      </w:pPr>
      <w:rPr>
        <w:rFonts w:hint="default"/>
        <w:lang w:val="pt-PT" w:eastAsia="en-US" w:bidi="ar-SA"/>
      </w:rPr>
    </w:lvl>
    <w:lvl w:ilvl="5" w:tentative="0">
      <w:start w:val="0"/>
      <w:numFmt w:val="bullet"/>
      <w:lvlText w:val="•"/>
      <w:lvlJc w:val="left"/>
      <w:pPr>
        <w:ind w:left="7980" w:hanging="395"/>
      </w:pPr>
      <w:rPr>
        <w:rFonts w:hint="default"/>
        <w:lang w:val="pt-PT" w:eastAsia="en-US" w:bidi="ar-SA"/>
      </w:rPr>
    </w:lvl>
    <w:lvl w:ilvl="6" w:tentative="0">
      <w:start w:val="0"/>
      <w:numFmt w:val="bullet"/>
      <w:lvlText w:val="•"/>
      <w:lvlJc w:val="left"/>
      <w:pPr>
        <w:ind w:left="9552" w:hanging="395"/>
      </w:pPr>
      <w:rPr>
        <w:rFonts w:hint="default"/>
        <w:lang w:val="pt-PT" w:eastAsia="en-US" w:bidi="ar-SA"/>
      </w:rPr>
    </w:lvl>
    <w:lvl w:ilvl="7" w:tentative="0">
      <w:start w:val="0"/>
      <w:numFmt w:val="bullet"/>
      <w:lvlText w:val="•"/>
      <w:lvlJc w:val="left"/>
      <w:pPr>
        <w:ind w:left="11124" w:hanging="395"/>
      </w:pPr>
      <w:rPr>
        <w:rFonts w:hint="default"/>
        <w:lang w:val="pt-PT" w:eastAsia="en-US" w:bidi="ar-SA"/>
      </w:rPr>
    </w:lvl>
    <w:lvl w:ilvl="8" w:tentative="0">
      <w:start w:val="0"/>
      <w:numFmt w:val="bullet"/>
      <w:lvlText w:val="•"/>
      <w:lvlJc w:val="left"/>
      <w:pPr>
        <w:ind w:left="12696" w:hanging="395"/>
      </w:pPr>
      <w:rPr>
        <w:rFonts w:hint="default"/>
        <w:lang w:val="pt-PT" w:eastAsia="en-US" w:bidi="ar-SA"/>
      </w:rPr>
    </w:lvl>
  </w:abstractNum>
  <w:abstractNum w:abstractNumId="22">
    <w:nsid w:val="F4B5D9F5"/>
    <w:multiLevelType w:val="multilevel"/>
    <w:tmpl w:val="F4B5D9F5"/>
    <w:lvl w:ilvl="0" w:tentative="0">
      <w:start w:val="13"/>
      <w:numFmt w:val="decimal"/>
      <w:lvlText w:val="%1"/>
      <w:lvlJc w:val="left"/>
      <w:pPr>
        <w:ind w:left="114" w:hanging="404"/>
        <w:jc w:val="left"/>
      </w:pPr>
      <w:rPr>
        <w:rFonts w:hint="default"/>
        <w:lang w:val="pt-PT" w:eastAsia="en-US" w:bidi="ar-SA"/>
      </w:rPr>
    </w:lvl>
    <w:lvl w:ilvl="1" w:tentative="0">
      <w:start w:val="1"/>
      <w:numFmt w:val="decimal"/>
      <w:lvlText w:val="%1.%2"/>
      <w:lvlJc w:val="left"/>
      <w:pPr>
        <w:ind w:left="114" w:hanging="40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638" w:hanging="52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017" w:hanging="525"/>
      </w:pPr>
      <w:rPr>
        <w:rFonts w:hint="default"/>
        <w:lang w:val="pt-PT" w:eastAsia="en-US" w:bidi="ar-SA"/>
      </w:rPr>
    </w:lvl>
    <w:lvl w:ilvl="4" w:tentative="0">
      <w:start w:val="0"/>
      <w:numFmt w:val="bullet"/>
      <w:lvlText w:val="•"/>
      <w:lvlJc w:val="left"/>
      <w:pPr>
        <w:ind w:left="5706" w:hanging="525"/>
      </w:pPr>
      <w:rPr>
        <w:rFonts w:hint="default"/>
        <w:lang w:val="pt-PT" w:eastAsia="en-US" w:bidi="ar-SA"/>
      </w:rPr>
    </w:lvl>
    <w:lvl w:ilvl="5" w:tentative="0">
      <w:start w:val="0"/>
      <w:numFmt w:val="bullet"/>
      <w:lvlText w:val="•"/>
      <w:lvlJc w:val="left"/>
      <w:pPr>
        <w:ind w:left="7395" w:hanging="525"/>
      </w:pPr>
      <w:rPr>
        <w:rFonts w:hint="default"/>
        <w:lang w:val="pt-PT" w:eastAsia="en-US" w:bidi="ar-SA"/>
      </w:rPr>
    </w:lvl>
    <w:lvl w:ilvl="6" w:tentative="0">
      <w:start w:val="0"/>
      <w:numFmt w:val="bullet"/>
      <w:lvlText w:val="•"/>
      <w:lvlJc w:val="left"/>
      <w:pPr>
        <w:ind w:left="9084" w:hanging="525"/>
      </w:pPr>
      <w:rPr>
        <w:rFonts w:hint="default"/>
        <w:lang w:val="pt-PT" w:eastAsia="en-US" w:bidi="ar-SA"/>
      </w:rPr>
    </w:lvl>
    <w:lvl w:ilvl="7" w:tentative="0">
      <w:start w:val="0"/>
      <w:numFmt w:val="bullet"/>
      <w:lvlText w:val="•"/>
      <w:lvlJc w:val="left"/>
      <w:pPr>
        <w:ind w:left="10773" w:hanging="525"/>
      </w:pPr>
      <w:rPr>
        <w:rFonts w:hint="default"/>
        <w:lang w:val="pt-PT" w:eastAsia="en-US" w:bidi="ar-SA"/>
      </w:rPr>
    </w:lvl>
    <w:lvl w:ilvl="8" w:tentative="0">
      <w:start w:val="0"/>
      <w:numFmt w:val="bullet"/>
      <w:lvlText w:val="•"/>
      <w:lvlJc w:val="left"/>
      <w:pPr>
        <w:ind w:left="12462" w:hanging="525"/>
      </w:pPr>
      <w:rPr>
        <w:rFonts w:hint="default"/>
        <w:lang w:val="pt-PT" w:eastAsia="en-US" w:bidi="ar-SA"/>
      </w:rPr>
    </w:lvl>
  </w:abstractNum>
  <w:abstractNum w:abstractNumId="23">
    <w:nsid w:val="F7735DC9"/>
    <w:multiLevelType w:val="multilevel"/>
    <w:tmpl w:val="F7735DC9"/>
    <w:lvl w:ilvl="0" w:tentative="0">
      <w:start w:val="4"/>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488" w:hanging="286"/>
      </w:pPr>
      <w:rPr>
        <w:rFonts w:hint="default"/>
        <w:lang w:val="pt-PT" w:eastAsia="en-US" w:bidi="ar-SA"/>
      </w:rPr>
    </w:lvl>
    <w:lvl w:ilvl="3" w:tentative="0">
      <w:start w:val="0"/>
      <w:numFmt w:val="bullet"/>
      <w:lvlText w:val="•"/>
      <w:lvlJc w:val="left"/>
      <w:pPr>
        <w:ind w:left="5032" w:hanging="286"/>
      </w:pPr>
      <w:rPr>
        <w:rFonts w:hint="default"/>
        <w:lang w:val="pt-PT" w:eastAsia="en-US" w:bidi="ar-SA"/>
      </w:rPr>
    </w:lvl>
    <w:lvl w:ilvl="4" w:tentative="0">
      <w:start w:val="0"/>
      <w:numFmt w:val="bullet"/>
      <w:lvlText w:val="•"/>
      <w:lvlJc w:val="left"/>
      <w:pPr>
        <w:ind w:left="6576" w:hanging="286"/>
      </w:pPr>
      <w:rPr>
        <w:rFonts w:hint="default"/>
        <w:lang w:val="pt-PT" w:eastAsia="en-US" w:bidi="ar-SA"/>
      </w:rPr>
    </w:lvl>
    <w:lvl w:ilvl="5" w:tentative="0">
      <w:start w:val="0"/>
      <w:numFmt w:val="bullet"/>
      <w:lvlText w:val="•"/>
      <w:lvlJc w:val="left"/>
      <w:pPr>
        <w:ind w:left="8120" w:hanging="286"/>
      </w:pPr>
      <w:rPr>
        <w:rFonts w:hint="default"/>
        <w:lang w:val="pt-PT" w:eastAsia="en-US" w:bidi="ar-SA"/>
      </w:rPr>
    </w:lvl>
    <w:lvl w:ilvl="6" w:tentative="0">
      <w:start w:val="0"/>
      <w:numFmt w:val="bullet"/>
      <w:lvlText w:val="•"/>
      <w:lvlJc w:val="left"/>
      <w:pPr>
        <w:ind w:left="9664" w:hanging="286"/>
      </w:pPr>
      <w:rPr>
        <w:rFonts w:hint="default"/>
        <w:lang w:val="pt-PT" w:eastAsia="en-US" w:bidi="ar-SA"/>
      </w:rPr>
    </w:lvl>
    <w:lvl w:ilvl="7" w:tentative="0">
      <w:start w:val="0"/>
      <w:numFmt w:val="bullet"/>
      <w:lvlText w:val="•"/>
      <w:lvlJc w:val="left"/>
      <w:pPr>
        <w:ind w:left="11208" w:hanging="286"/>
      </w:pPr>
      <w:rPr>
        <w:rFonts w:hint="default"/>
        <w:lang w:val="pt-PT" w:eastAsia="en-US" w:bidi="ar-SA"/>
      </w:rPr>
    </w:lvl>
    <w:lvl w:ilvl="8" w:tentative="0">
      <w:start w:val="0"/>
      <w:numFmt w:val="bullet"/>
      <w:lvlText w:val="•"/>
      <w:lvlJc w:val="left"/>
      <w:pPr>
        <w:ind w:left="12752" w:hanging="286"/>
      </w:pPr>
      <w:rPr>
        <w:rFonts w:hint="default"/>
        <w:lang w:val="pt-PT" w:eastAsia="en-US" w:bidi="ar-SA"/>
      </w:rPr>
    </w:lvl>
  </w:abstractNum>
  <w:abstractNum w:abstractNumId="24">
    <w:nsid w:val="0053208E"/>
    <w:multiLevelType w:val="multilevel"/>
    <w:tmpl w:val="0053208E"/>
    <w:lvl w:ilvl="0" w:tentative="0">
      <w:start w:val="1"/>
      <w:numFmt w:val="decimal"/>
      <w:lvlText w:val="%1."/>
      <w:lvlJc w:val="left"/>
      <w:pPr>
        <w:ind w:left="686" w:hanging="229"/>
        <w:jc w:val="right"/>
      </w:pPr>
      <w:rPr>
        <w:rFonts w:hint="default"/>
        <w:spacing w:val="0"/>
        <w:w w:val="99"/>
        <w:lang w:val="pt-PT" w:eastAsia="en-US" w:bidi="ar-SA"/>
      </w:rPr>
    </w:lvl>
    <w:lvl w:ilvl="1" w:tentative="0">
      <w:start w:val="1"/>
      <w:numFmt w:val="decimal"/>
      <w:lvlText w:val="%1.%2."/>
      <w:lvlJc w:val="left"/>
      <w:pPr>
        <w:ind w:left="676" w:hanging="363"/>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712" w:hanging="363"/>
      </w:pPr>
      <w:rPr>
        <w:rFonts w:hint="default"/>
        <w:lang w:val="pt-PT" w:eastAsia="en-US" w:bidi="ar-SA"/>
      </w:rPr>
    </w:lvl>
    <w:lvl w:ilvl="3" w:tentative="0">
      <w:start w:val="0"/>
      <w:numFmt w:val="bullet"/>
      <w:lvlText w:val="•"/>
      <w:lvlJc w:val="left"/>
      <w:pPr>
        <w:ind w:left="5228" w:hanging="363"/>
      </w:pPr>
      <w:rPr>
        <w:rFonts w:hint="default"/>
        <w:lang w:val="pt-PT" w:eastAsia="en-US" w:bidi="ar-SA"/>
      </w:rPr>
    </w:lvl>
    <w:lvl w:ilvl="4" w:tentative="0">
      <w:start w:val="0"/>
      <w:numFmt w:val="bullet"/>
      <w:lvlText w:val="•"/>
      <w:lvlJc w:val="left"/>
      <w:pPr>
        <w:ind w:left="6744" w:hanging="363"/>
      </w:pPr>
      <w:rPr>
        <w:rFonts w:hint="default"/>
        <w:lang w:val="pt-PT" w:eastAsia="en-US" w:bidi="ar-SA"/>
      </w:rPr>
    </w:lvl>
    <w:lvl w:ilvl="5" w:tentative="0">
      <w:start w:val="0"/>
      <w:numFmt w:val="bullet"/>
      <w:lvlText w:val="•"/>
      <w:lvlJc w:val="left"/>
      <w:pPr>
        <w:ind w:left="8260" w:hanging="363"/>
      </w:pPr>
      <w:rPr>
        <w:rFonts w:hint="default"/>
        <w:lang w:val="pt-PT" w:eastAsia="en-US" w:bidi="ar-SA"/>
      </w:rPr>
    </w:lvl>
    <w:lvl w:ilvl="6" w:tentative="0">
      <w:start w:val="0"/>
      <w:numFmt w:val="bullet"/>
      <w:lvlText w:val="•"/>
      <w:lvlJc w:val="left"/>
      <w:pPr>
        <w:ind w:left="9776" w:hanging="363"/>
      </w:pPr>
      <w:rPr>
        <w:rFonts w:hint="default"/>
        <w:lang w:val="pt-PT" w:eastAsia="en-US" w:bidi="ar-SA"/>
      </w:rPr>
    </w:lvl>
    <w:lvl w:ilvl="7" w:tentative="0">
      <w:start w:val="0"/>
      <w:numFmt w:val="bullet"/>
      <w:lvlText w:val="•"/>
      <w:lvlJc w:val="left"/>
      <w:pPr>
        <w:ind w:left="11292" w:hanging="363"/>
      </w:pPr>
      <w:rPr>
        <w:rFonts w:hint="default"/>
        <w:lang w:val="pt-PT" w:eastAsia="en-US" w:bidi="ar-SA"/>
      </w:rPr>
    </w:lvl>
    <w:lvl w:ilvl="8" w:tentative="0">
      <w:start w:val="0"/>
      <w:numFmt w:val="bullet"/>
      <w:lvlText w:val="•"/>
      <w:lvlJc w:val="left"/>
      <w:pPr>
        <w:ind w:left="12808" w:hanging="363"/>
      </w:pPr>
      <w:rPr>
        <w:rFonts w:hint="default"/>
        <w:lang w:val="pt-PT" w:eastAsia="en-US" w:bidi="ar-SA"/>
      </w:rPr>
    </w:lvl>
  </w:abstractNum>
  <w:abstractNum w:abstractNumId="25">
    <w:nsid w:val="0248C179"/>
    <w:multiLevelType w:val="multilevel"/>
    <w:tmpl w:val="0248C179"/>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26">
    <w:nsid w:val="03A63A41"/>
    <w:multiLevelType w:val="multilevel"/>
    <w:tmpl w:val="03A63A41"/>
    <w:lvl w:ilvl="0" w:tentative="0">
      <w:start w:val="0"/>
      <w:numFmt w:val="bullet"/>
      <w:lvlText w:val="-"/>
      <w:lvlJc w:val="left"/>
      <w:pPr>
        <w:ind w:left="550" w:hanging="190"/>
      </w:pPr>
      <w:rPr>
        <w:rFonts w:hint="default" w:ascii="Times New Roman" w:hAnsi="Times New Roman" w:eastAsia="Times New Roman" w:cs="Times New Roman"/>
        <w:spacing w:val="0"/>
        <w:w w:val="100"/>
        <w:lang w:val="pt-PT" w:eastAsia="en-US" w:bidi="ar-SA"/>
      </w:rPr>
    </w:lvl>
    <w:lvl w:ilvl="1" w:tentative="0">
      <w:start w:val="0"/>
      <w:numFmt w:val="bullet"/>
      <w:lvlText w:val="•"/>
      <w:lvlJc w:val="left"/>
      <w:pPr>
        <w:ind w:left="998" w:hanging="190"/>
      </w:pPr>
      <w:rPr>
        <w:rFonts w:hint="default"/>
        <w:lang w:val="pt-PT" w:eastAsia="en-US" w:bidi="ar-SA"/>
      </w:rPr>
    </w:lvl>
    <w:lvl w:ilvl="2" w:tentative="0">
      <w:start w:val="0"/>
      <w:numFmt w:val="bullet"/>
      <w:lvlText w:val="•"/>
      <w:lvlJc w:val="left"/>
      <w:pPr>
        <w:ind w:left="1437" w:hanging="190"/>
      </w:pPr>
      <w:rPr>
        <w:rFonts w:hint="default"/>
        <w:lang w:val="pt-PT" w:eastAsia="en-US" w:bidi="ar-SA"/>
      </w:rPr>
    </w:lvl>
    <w:lvl w:ilvl="3" w:tentative="0">
      <w:start w:val="0"/>
      <w:numFmt w:val="bullet"/>
      <w:lvlText w:val="•"/>
      <w:lvlJc w:val="left"/>
      <w:pPr>
        <w:ind w:left="1876" w:hanging="190"/>
      </w:pPr>
      <w:rPr>
        <w:rFonts w:hint="default"/>
        <w:lang w:val="pt-PT" w:eastAsia="en-US" w:bidi="ar-SA"/>
      </w:rPr>
    </w:lvl>
    <w:lvl w:ilvl="4" w:tentative="0">
      <w:start w:val="0"/>
      <w:numFmt w:val="bullet"/>
      <w:lvlText w:val="•"/>
      <w:lvlJc w:val="left"/>
      <w:pPr>
        <w:ind w:left="2314" w:hanging="190"/>
      </w:pPr>
      <w:rPr>
        <w:rFonts w:hint="default"/>
        <w:lang w:val="pt-PT" w:eastAsia="en-US" w:bidi="ar-SA"/>
      </w:rPr>
    </w:lvl>
    <w:lvl w:ilvl="5" w:tentative="0">
      <w:start w:val="0"/>
      <w:numFmt w:val="bullet"/>
      <w:lvlText w:val="•"/>
      <w:lvlJc w:val="left"/>
      <w:pPr>
        <w:ind w:left="2753" w:hanging="190"/>
      </w:pPr>
      <w:rPr>
        <w:rFonts w:hint="default"/>
        <w:lang w:val="pt-PT" w:eastAsia="en-US" w:bidi="ar-SA"/>
      </w:rPr>
    </w:lvl>
    <w:lvl w:ilvl="6" w:tentative="0">
      <w:start w:val="0"/>
      <w:numFmt w:val="bullet"/>
      <w:lvlText w:val="•"/>
      <w:lvlJc w:val="left"/>
      <w:pPr>
        <w:ind w:left="3192" w:hanging="190"/>
      </w:pPr>
      <w:rPr>
        <w:rFonts w:hint="default"/>
        <w:lang w:val="pt-PT" w:eastAsia="en-US" w:bidi="ar-SA"/>
      </w:rPr>
    </w:lvl>
    <w:lvl w:ilvl="7" w:tentative="0">
      <w:start w:val="0"/>
      <w:numFmt w:val="bullet"/>
      <w:lvlText w:val="•"/>
      <w:lvlJc w:val="left"/>
      <w:pPr>
        <w:ind w:left="3630" w:hanging="190"/>
      </w:pPr>
      <w:rPr>
        <w:rFonts w:hint="default"/>
        <w:lang w:val="pt-PT" w:eastAsia="en-US" w:bidi="ar-SA"/>
      </w:rPr>
    </w:lvl>
    <w:lvl w:ilvl="8" w:tentative="0">
      <w:start w:val="0"/>
      <w:numFmt w:val="bullet"/>
      <w:lvlText w:val="•"/>
      <w:lvlJc w:val="left"/>
      <w:pPr>
        <w:ind w:left="4069" w:hanging="190"/>
      </w:pPr>
      <w:rPr>
        <w:rFonts w:hint="default"/>
        <w:lang w:val="pt-PT" w:eastAsia="en-US" w:bidi="ar-SA"/>
      </w:rPr>
    </w:lvl>
  </w:abstractNum>
  <w:abstractNum w:abstractNumId="27">
    <w:nsid w:val="03D62ECE"/>
    <w:multiLevelType w:val="multilevel"/>
    <w:tmpl w:val="03D62ECE"/>
    <w:lvl w:ilvl="0" w:tentative="0">
      <w:start w:val="5"/>
      <w:numFmt w:val="decimal"/>
      <w:lvlText w:val="%1"/>
      <w:lvlJc w:val="left"/>
      <w:pPr>
        <w:ind w:left="389" w:hanging="276"/>
        <w:jc w:val="left"/>
      </w:pPr>
      <w:rPr>
        <w:rFonts w:hint="default"/>
        <w:lang w:val="pt-PT" w:eastAsia="en-US" w:bidi="ar-SA"/>
      </w:rPr>
    </w:lvl>
    <w:lvl w:ilvl="1" w:tentative="0">
      <w:start w:val="1"/>
      <w:numFmt w:val="decimal"/>
      <w:lvlText w:val="%1.%2"/>
      <w:lvlJc w:val="left"/>
      <w:pPr>
        <w:ind w:left="389" w:hanging="27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517"/>
        <w:jc w:val="left"/>
      </w:pPr>
      <w:rPr>
        <w:rFonts w:hint="default" w:ascii="Times New Roman" w:hAnsi="Times New Roman" w:eastAsia="Times New Roman" w:cs="Times New Roman"/>
        <w:b w:val="0"/>
        <w:bCs w:val="0"/>
        <w:i w:val="0"/>
        <w:iCs w:val="0"/>
        <w:spacing w:val="-8"/>
        <w:w w:val="100"/>
        <w:sz w:val="19"/>
        <w:szCs w:val="19"/>
        <w:lang w:val="pt-PT" w:eastAsia="en-US" w:bidi="ar-SA"/>
      </w:rPr>
    </w:lvl>
    <w:lvl w:ilvl="3" w:tentative="0">
      <w:start w:val="1"/>
      <w:numFmt w:val="decimal"/>
      <w:lvlText w:val="%1.%2.%3.%4"/>
      <w:lvlJc w:val="left"/>
      <w:pPr>
        <w:ind w:left="763" w:hanging="650"/>
        <w:jc w:val="left"/>
      </w:pPr>
      <w:rPr>
        <w:rFonts w:hint="default" w:ascii="Times New Roman" w:hAnsi="Times New Roman" w:eastAsia="Times New Roman" w:cs="Times New Roman"/>
        <w:b w:val="0"/>
        <w:bCs w:val="0"/>
        <w:i w:val="0"/>
        <w:iCs w:val="0"/>
        <w:spacing w:val="-8"/>
        <w:w w:val="100"/>
        <w:sz w:val="19"/>
        <w:szCs w:val="19"/>
        <w:lang w:val="pt-PT" w:eastAsia="en-US" w:bidi="ar-SA"/>
      </w:rPr>
    </w:lvl>
    <w:lvl w:ilvl="4" w:tentative="0">
      <w:start w:val="0"/>
      <w:numFmt w:val="bullet"/>
      <w:lvlText w:val="•"/>
      <w:lvlJc w:val="left"/>
      <w:pPr>
        <w:ind w:left="780" w:hanging="650"/>
      </w:pPr>
      <w:rPr>
        <w:rFonts w:hint="default"/>
        <w:lang w:val="pt-PT" w:eastAsia="en-US" w:bidi="ar-SA"/>
      </w:rPr>
    </w:lvl>
    <w:lvl w:ilvl="5" w:tentative="0">
      <w:start w:val="0"/>
      <w:numFmt w:val="bullet"/>
      <w:lvlText w:val="•"/>
      <w:lvlJc w:val="left"/>
      <w:pPr>
        <w:ind w:left="3290" w:hanging="650"/>
      </w:pPr>
      <w:rPr>
        <w:rFonts w:hint="default"/>
        <w:lang w:val="pt-PT" w:eastAsia="en-US" w:bidi="ar-SA"/>
      </w:rPr>
    </w:lvl>
    <w:lvl w:ilvl="6" w:tentative="0">
      <w:start w:val="0"/>
      <w:numFmt w:val="bullet"/>
      <w:lvlText w:val="•"/>
      <w:lvlJc w:val="left"/>
      <w:pPr>
        <w:ind w:left="5800" w:hanging="650"/>
      </w:pPr>
      <w:rPr>
        <w:rFonts w:hint="default"/>
        <w:lang w:val="pt-PT" w:eastAsia="en-US" w:bidi="ar-SA"/>
      </w:rPr>
    </w:lvl>
    <w:lvl w:ilvl="7" w:tentative="0">
      <w:start w:val="0"/>
      <w:numFmt w:val="bullet"/>
      <w:lvlText w:val="•"/>
      <w:lvlJc w:val="left"/>
      <w:pPr>
        <w:ind w:left="8310" w:hanging="650"/>
      </w:pPr>
      <w:rPr>
        <w:rFonts w:hint="default"/>
        <w:lang w:val="pt-PT" w:eastAsia="en-US" w:bidi="ar-SA"/>
      </w:rPr>
    </w:lvl>
    <w:lvl w:ilvl="8" w:tentative="0">
      <w:start w:val="0"/>
      <w:numFmt w:val="bullet"/>
      <w:lvlText w:val="•"/>
      <w:lvlJc w:val="left"/>
      <w:pPr>
        <w:ind w:left="10820" w:hanging="650"/>
      </w:pPr>
      <w:rPr>
        <w:rFonts w:hint="default"/>
        <w:lang w:val="pt-PT" w:eastAsia="en-US" w:bidi="ar-SA"/>
      </w:rPr>
    </w:lvl>
  </w:abstractNum>
  <w:abstractNum w:abstractNumId="28">
    <w:nsid w:val="0709FD3E"/>
    <w:multiLevelType w:val="multilevel"/>
    <w:tmpl w:val="0709FD3E"/>
    <w:lvl w:ilvl="0" w:tentative="0">
      <w:start w:val="1"/>
      <w:numFmt w:val="lowerLetter"/>
      <w:lvlText w:val="%1)"/>
      <w:lvlJc w:val="left"/>
      <w:pPr>
        <w:ind w:left="114" w:hanging="197"/>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692" w:hanging="197"/>
      </w:pPr>
      <w:rPr>
        <w:rFonts w:hint="default"/>
        <w:lang w:val="pt-PT" w:eastAsia="en-US" w:bidi="ar-SA"/>
      </w:rPr>
    </w:lvl>
    <w:lvl w:ilvl="2" w:tentative="0">
      <w:start w:val="0"/>
      <w:numFmt w:val="bullet"/>
      <w:lvlText w:val="•"/>
      <w:lvlJc w:val="left"/>
      <w:pPr>
        <w:ind w:left="3264" w:hanging="197"/>
      </w:pPr>
      <w:rPr>
        <w:rFonts w:hint="default"/>
        <w:lang w:val="pt-PT" w:eastAsia="en-US" w:bidi="ar-SA"/>
      </w:rPr>
    </w:lvl>
    <w:lvl w:ilvl="3" w:tentative="0">
      <w:start w:val="0"/>
      <w:numFmt w:val="bullet"/>
      <w:lvlText w:val="•"/>
      <w:lvlJc w:val="left"/>
      <w:pPr>
        <w:ind w:left="4836" w:hanging="197"/>
      </w:pPr>
      <w:rPr>
        <w:rFonts w:hint="default"/>
        <w:lang w:val="pt-PT" w:eastAsia="en-US" w:bidi="ar-SA"/>
      </w:rPr>
    </w:lvl>
    <w:lvl w:ilvl="4" w:tentative="0">
      <w:start w:val="0"/>
      <w:numFmt w:val="bullet"/>
      <w:lvlText w:val="•"/>
      <w:lvlJc w:val="left"/>
      <w:pPr>
        <w:ind w:left="6408" w:hanging="197"/>
      </w:pPr>
      <w:rPr>
        <w:rFonts w:hint="default"/>
        <w:lang w:val="pt-PT" w:eastAsia="en-US" w:bidi="ar-SA"/>
      </w:rPr>
    </w:lvl>
    <w:lvl w:ilvl="5" w:tentative="0">
      <w:start w:val="0"/>
      <w:numFmt w:val="bullet"/>
      <w:lvlText w:val="•"/>
      <w:lvlJc w:val="left"/>
      <w:pPr>
        <w:ind w:left="7980" w:hanging="197"/>
      </w:pPr>
      <w:rPr>
        <w:rFonts w:hint="default"/>
        <w:lang w:val="pt-PT" w:eastAsia="en-US" w:bidi="ar-SA"/>
      </w:rPr>
    </w:lvl>
    <w:lvl w:ilvl="6" w:tentative="0">
      <w:start w:val="0"/>
      <w:numFmt w:val="bullet"/>
      <w:lvlText w:val="•"/>
      <w:lvlJc w:val="left"/>
      <w:pPr>
        <w:ind w:left="9552" w:hanging="197"/>
      </w:pPr>
      <w:rPr>
        <w:rFonts w:hint="default"/>
        <w:lang w:val="pt-PT" w:eastAsia="en-US" w:bidi="ar-SA"/>
      </w:rPr>
    </w:lvl>
    <w:lvl w:ilvl="7" w:tentative="0">
      <w:start w:val="0"/>
      <w:numFmt w:val="bullet"/>
      <w:lvlText w:val="•"/>
      <w:lvlJc w:val="left"/>
      <w:pPr>
        <w:ind w:left="11124" w:hanging="197"/>
      </w:pPr>
      <w:rPr>
        <w:rFonts w:hint="default"/>
        <w:lang w:val="pt-PT" w:eastAsia="en-US" w:bidi="ar-SA"/>
      </w:rPr>
    </w:lvl>
    <w:lvl w:ilvl="8" w:tentative="0">
      <w:start w:val="0"/>
      <w:numFmt w:val="bullet"/>
      <w:lvlText w:val="•"/>
      <w:lvlJc w:val="left"/>
      <w:pPr>
        <w:ind w:left="12696" w:hanging="197"/>
      </w:pPr>
      <w:rPr>
        <w:rFonts w:hint="default"/>
        <w:lang w:val="pt-PT" w:eastAsia="en-US" w:bidi="ar-SA"/>
      </w:rPr>
    </w:lvl>
  </w:abstractNum>
  <w:abstractNum w:abstractNumId="29">
    <w:nsid w:val="0CEF100B"/>
    <w:multiLevelType w:val="multilevel"/>
    <w:tmpl w:val="0CEF100B"/>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30">
    <w:nsid w:val="0E640482"/>
    <w:multiLevelType w:val="multilevel"/>
    <w:tmpl w:val="0E640482"/>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31">
    <w:nsid w:val="0F9F9CCA"/>
    <w:multiLevelType w:val="multilevel"/>
    <w:tmpl w:val="0F9F9CCA"/>
    <w:lvl w:ilvl="0" w:tentative="0">
      <w:start w:val="1"/>
      <w:numFmt w:val="decimal"/>
      <w:lvlText w:val="%1."/>
      <w:lvlJc w:val="left"/>
      <w:pPr>
        <w:ind w:left="304" w:hanging="191"/>
        <w:jc w:val="left"/>
      </w:pPr>
      <w:rPr>
        <w:rFonts w:hint="default" w:ascii="Times New Roman" w:hAnsi="Times New Roman" w:eastAsia="Times New Roman" w:cs="Times New Roman"/>
        <w:b/>
        <w:bCs/>
        <w:i w:val="0"/>
        <w:iCs w:val="0"/>
        <w:spacing w:val="0"/>
        <w:w w:val="100"/>
        <w:sz w:val="19"/>
        <w:szCs w:val="19"/>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43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540" w:hanging="432"/>
      </w:pPr>
      <w:rPr>
        <w:rFonts w:hint="default"/>
        <w:lang w:val="pt-PT" w:eastAsia="en-US" w:bidi="ar-SA"/>
      </w:rPr>
    </w:lvl>
    <w:lvl w:ilvl="4" w:tentative="0">
      <w:start w:val="0"/>
      <w:numFmt w:val="bullet"/>
      <w:lvlText w:val="•"/>
      <w:lvlJc w:val="left"/>
      <w:pPr>
        <w:ind w:left="640" w:hanging="432"/>
      </w:pPr>
      <w:rPr>
        <w:rFonts w:hint="default"/>
        <w:lang w:val="pt-PT" w:eastAsia="en-US" w:bidi="ar-SA"/>
      </w:rPr>
    </w:lvl>
    <w:lvl w:ilvl="5" w:tentative="0">
      <w:start w:val="0"/>
      <w:numFmt w:val="bullet"/>
      <w:lvlText w:val="•"/>
      <w:lvlJc w:val="left"/>
      <w:pPr>
        <w:ind w:left="3173" w:hanging="432"/>
      </w:pPr>
      <w:rPr>
        <w:rFonts w:hint="default"/>
        <w:lang w:val="pt-PT" w:eastAsia="en-US" w:bidi="ar-SA"/>
      </w:rPr>
    </w:lvl>
    <w:lvl w:ilvl="6" w:tentative="0">
      <w:start w:val="0"/>
      <w:numFmt w:val="bullet"/>
      <w:lvlText w:val="•"/>
      <w:lvlJc w:val="left"/>
      <w:pPr>
        <w:ind w:left="5706" w:hanging="432"/>
      </w:pPr>
      <w:rPr>
        <w:rFonts w:hint="default"/>
        <w:lang w:val="pt-PT" w:eastAsia="en-US" w:bidi="ar-SA"/>
      </w:rPr>
    </w:lvl>
    <w:lvl w:ilvl="7" w:tentative="0">
      <w:start w:val="0"/>
      <w:numFmt w:val="bullet"/>
      <w:lvlText w:val="•"/>
      <w:lvlJc w:val="left"/>
      <w:pPr>
        <w:ind w:left="8240" w:hanging="432"/>
      </w:pPr>
      <w:rPr>
        <w:rFonts w:hint="default"/>
        <w:lang w:val="pt-PT" w:eastAsia="en-US" w:bidi="ar-SA"/>
      </w:rPr>
    </w:lvl>
    <w:lvl w:ilvl="8" w:tentative="0">
      <w:start w:val="0"/>
      <w:numFmt w:val="bullet"/>
      <w:lvlText w:val="•"/>
      <w:lvlJc w:val="left"/>
      <w:pPr>
        <w:ind w:left="10773" w:hanging="432"/>
      </w:pPr>
      <w:rPr>
        <w:rFonts w:hint="default"/>
        <w:lang w:val="pt-PT" w:eastAsia="en-US" w:bidi="ar-SA"/>
      </w:rPr>
    </w:lvl>
  </w:abstractNum>
  <w:abstractNum w:abstractNumId="32">
    <w:nsid w:val="1ACDE60F"/>
    <w:multiLevelType w:val="multilevel"/>
    <w:tmpl w:val="1ACDE60F"/>
    <w:lvl w:ilvl="0" w:tentative="0">
      <w:start w:val="10"/>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568" w:hanging="382"/>
      </w:pPr>
      <w:rPr>
        <w:rFonts w:hint="default"/>
        <w:lang w:val="pt-PT" w:eastAsia="en-US" w:bidi="ar-SA"/>
      </w:rPr>
    </w:lvl>
    <w:lvl w:ilvl="3" w:tentative="0">
      <w:start w:val="0"/>
      <w:numFmt w:val="bullet"/>
      <w:lvlText w:val="•"/>
      <w:lvlJc w:val="left"/>
      <w:pPr>
        <w:ind w:left="5102" w:hanging="382"/>
      </w:pPr>
      <w:rPr>
        <w:rFonts w:hint="default"/>
        <w:lang w:val="pt-PT" w:eastAsia="en-US" w:bidi="ar-SA"/>
      </w:rPr>
    </w:lvl>
    <w:lvl w:ilvl="4" w:tentative="0">
      <w:start w:val="0"/>
      <w:numFmt w:val="bullet"/>
      <w:lvlText w:val="•"/>
      <w:lvlJc w:val="left"/>
      <w:pPr>
        <w:ind w:left="6636" w:hanging="382"/>
      </w:pPr>
      <w:rPr>
        <w:rFonts w:hint="default"/>
        <w:lang w:val="pt-PT" w:eastAsia="en-US" w:bidi="ar-SA"/>
      </w:rPr>
    </w:lvl>
    <w:lvl w:ilvl="5" w:tentative="0">
      <w:start w:val="0"/>
      <w:numFmt w:val="bullet"/>
      <w:lvlText w:val="•"/>
      <w:lvlJc w:val="left"/>
      <w:pPr>
        <w:ind w:left="8170" w:hanging="382"/>
      </w:pPr>
      <w:rPr>
        <w:rFonts w:hint="default"/>
        <w:lang w:val="pt-PT" w:eastAsia="en-US" w:bidi="ar-SA"/>
      </w:rPr>
    </w:lvl>
    <w:lvl w:ilvl="6" w:tentative="0">
      <w:start w:val="0"/>
      <w:numFmt w:val="bullet"/>
      <w:lvlText w:val="•"/>
      <w:lvlJc w:val="left"/>
      <w:pPr>
        <w:ind w:left="9704" w:hanging="382"/>
      </w:pPr>
      <w:rPr>
        <w:rFonts w:hint="default"/>
        <w:lang w:val="pt-PT" w:eastAsia="en-US" w:bidi="ar-SA"/>
      </w:rPr>
    </w:lvl>
    <w:lvl w:ilvl="7" w:tentative="0">
      <w:start w:val="0"/>
      <w:numFmt w:val="bullet"/>
      <w:lvlText w:val="•"/>
      <w:lvlJc w:val="left"/>
      <w:pPr>
        <w:ind w:left="11238" w:hanging="382"/>
      </w:pPr>
      <w:rPr>
        <w:rFonts w:hint="default"/>
        <w:lang w:val="pt-PT" w:eastAsia="en-US" w:bidi="ar-SA"/>
      </w:rPr>
    </w:lvl>
    <w:lvl w:ilvl="8" w:tentative="0">
      <w:start w:val="0"/>
      <w:numFmt w:val="bullet"/>
      <w:lvlText w:val="•"/>
      <w:lvlJc w:val="left"/>
      <w:pPr>
        <w:ind w:left="12772" w:hanging="382"/>
      </w:pPr>
      <w:rPr>
        <w:rFonts w:hint="default"/>
        <w:lang w:val="pt-PT" w:eastAsia="en-US" w:bidi="ar-SA"/>
      </w:rPr>
    </w:lvl>
  </w:abstractNum>
  <w:abstractNum w:abstractNumId="33">
    <w:nsid w:val="1C257C7B"/>
    <w:multiLevelType w:val="multilevel"/>
    <w:tmpl w:val="1C257C7B"/>
    <w:lvl w:ilvl="0" w:tentative="0">
      <w:start w:val="14"/>
      <w:numFmt w:val="decimal"/>
      <w:lvlText w:val="%1"/>
      <w:lvlJc w:val="left"/>
      <w:pPr>
        <w:ind w:left="484" w:hanging="371"/>
        <w:jc w:val="left"/>
      </w:pPr>
      <w:rPr>
        <w:rFonts w:hint="default"/>
        <w:lang w:val="pt-PT" w:eastAsia="en-US" w:bidi="ar-SA"/>
      </w:rPr>
    </w:lvl>
    <w:lvl w:ilvl="1" w:tentative="0">
      <w:start w:val="1"/>
      <w:numFmt w:val="decimal"/>
      <w:lvlText w:val="%1.%2"/>
      <w:lvlJc w:val="left"/>
      <w:pPr>
        <w:ind w:left="484" w:hanging="371"/>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552" w:hanging="371"/>
      </w:pPr>
      <w:rPr>
        <w:rFonts w:hint="default"/>
        <w:lang w:val="pt-PT" w:eastAsia="en-US" w:bidi="ar-SA"/>
      </w:rPr>
    </w:lvl>
    <w:lvl w:ilvl="3" w:tentative="0">
      <w:start w:val="0"/>
      <w:numFmt w:val="bullet"/>
      <w:lvlText w:val="•"/>
      <w:lvlJc w:val="left"/>
      <w:pPr>
        <w:ind w:left="5088" w:hanging="371"/>
      </w:pPr>
      <w:rPr>
        <w:rFonts w:hint="default"/>
        <w:lang w:val="pt-PT" w:eastAsia="en-US" w:bidi="ar-SA"/>
      </w:rPr>
    </w:lvl>
    <w:lvl w:ilvl="4" w:tentative="0">
      <w:start w:val="0"/>
      <w:numFmt w:val="bullet"/>
      <w:lvlText w:val="•"/>
      <w:lvlJc w:val="left"/>
      <w:pPr>
        <w:ind w:left="6624" w:hanging="371"/>
      </w:pPr>
      <w:rPr>
        <w:rFonts w:hint="default"/>
        <w:lang w:val="pt-PT" w:eastAsia="en-US" w:bidi="ar-SA"/>
      </w:rPr>
    </w:lvl>
    <w:lvl w:ilvl="5" w:tentative="0">
      <w:start w:val="0"/>
      <w:numFmt w:val="bullet"/>
      <w:lvlText w:val="•"/>
      <w:lvlJc w:val="left"/>
      <w:pPr>
        <w:ind w:left="8160" w:hanging="371"/>
      </w:pPr>
      <w:rPr>
        <w:rFonts w:hint="default"/>
        <w:lang w:val="pt-PT" w:eastAsia="en-US" w:bidi="ar-SA"/>
      </w:rPr>
    </w:lvl>
    <w:lvl w:ilvl="6" w:tentative="0">
      <w:start w:val="0"/>
      <w:numFmt w:val="bullet"/>
      <w:lvlText w:val="•"/>
      <w:lvlJc w:val="left"/>
      <w:pPr>
        <w:ind w:left="9696" w:hanging="371"/>
      </w:pPr>
      <w:rPr>
        <w:rFonts w:hint="default"/>
        <w:lang w:val="pt-PT" w:eastAsia="en-US" w:bidi="ar-SA"/>
      </w:rPr>
    </w:lvl>
    <w:lvl w:ilvl="7" w:tentative="0">
      <w:start w:val="0"/>
      <w:numFmt w:val="bullet"/>
      <w:lvlText w:val="•"/>
      <w:lvlJc w:val="left"/>
      <w:pPr>
        <w:ind w:left="11232" w:hanging="371"/>
      </w:pPr>
      <w:rPr>
        <w:rFonts w:hint="default"/>
        <w:lang w:val="pt-PT" w:eastAsia="en-US" w:bidi="ar-SA"/>
      </w:rPr>
    </w:lvl>
    <w:lvl w:ilvl="8" w:tentative="0">
      <w:start w:val="0"/>
      <w:numFmt w:val="bullet"/>
      <w:lvlText w:val="•"/>
      <w:lvlJc w:val="left"/>
      <w:pPr>
        <w:ind w:left="12768" w:hanging="371"/>
      </w:pPr>
      <w:rPr>
        <w:rFonts w:hint="default"/>
        <w:lang w:val="pt-PT" w:eastAsia="en-US" w:bidi="ar-SA"/>
      </w:rPr>
    </w:lvl>
  </w:abstractNum>
  <w:abstractNum w:abstractNumId="34">
    <w:nsid w:val="23E97754"/>
    <w:multiLevelType w:val="multilevel"/>
    <w:tmpl w:val="23E97754"/>
    <w:lvl w:ilvl="0" w:tentative="0">
      <w:start w:val="16"/>
      <w:numFmt w:val="decimal"/>
      <w:lvlText w:val="%1"/>
      <w:lvlJc w:val="left"/>
      <w:pPr>
        <w:ind w:left="114" w:hanging="385"/>
        <w:jc w:val="left"/>
      </w:pPr>
      <w:rPr>
        <w:rFonts w:hint="default"/>
        <w:lang w:val="pt-PT" w:eastAsia="en-US" w:bidi="ar-SA"/>
      </w:rPr>
    </w:lvl>
    <w:lvl w:ilvl="1" w:tentative="0">
      <w:start w:val="1"/>
      <w:numFmt w:val="decimal"/>
      <w:lvlText w:val="%1.%2"/>
      <w:lvlJc w:val="left"/>
      <w:pPr>
        <w:ind w:left="114" w:hanging="38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51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836" w:hanging="516"/>
      </w:pPr>
      <w:rPr>
        <w:rFonts w:hint="default"/>
        <w:lang w:val="pt-PT" w:eastAsia="en-US" w:bidi="ar-SA"/>
      </w:rPr>
    </w:lvl>
    <w:lvl w:ilvl="4" w:tentative="0">
      <w:start w:val="0"/>
      <w:numFmt w:val="bullet"/>
      <w:lvlText w:val="•"/>
      <w:lvlJc w:val="left"/>
      <w:pPr>
        <w:ind w:left="6408" w:hanging="516"/>
      </w:pPr>
      <w:rPr>
        <w:rFonts w:hint="default"/>
        <w:lang w:val="pt-PT" w:eastAsia="en-US" w:bidi="ar-SA"/>
      </w:rPr>
    </w:lvl>
    <w:lvl w:ilvl="5" w:tentative="0">
      <w:start w:val="0"/>
      <w:numFmt w:val="bullet"/>
      <w:lvlText w:val="•"/>
      <w:lvlJc w:val="left"/>
      <w:pPr>
        <w:ind w:left="7980" w:hanging="516"/>
      </w:pPr>
      <w:rPr>
        <w:rFonts w:hint="default"/>
        <w:lang w:val="pt-PT" w:eastAsia="en-US" w:bidi="ar-SA"/>
      </w:rPr>
    </w:lvl>
    <w:lvl w:ilvl="6" w:tentative="0">
      <w:start w:val="0"/>
      <w:numFmt w:val="bullet"/>
      <w:lvlText w:val="•"/>
      <w:lvlJc w:val="left"/>
      <w:pPr>
        <w:ind w:left="9552" w:hanging="516"/>
      </w:pPr>
      <w:rPr>
        <w:rFonts w:hint="default"/>
        <w:lang w:val="pt-PT" w:eastAsia="en-US" w:bidi="ar-SA"/>
      </w:rPr>
    </w:lvl>
    <w:lvl w:ilvl="7" w:tentative="0">
      <w:start w:val="0"/>
      <w:numFmt w:val="bullet"/>
      <w:lvlText w:val="•"/>
      <w:lvlJc w:val="left"/>
      <w:pPr>
        <w:ind w:left="11124" w:hanging="516"/>
      </w:pPr>
      <w:rPr>
        <w:rFonts w:hint="default"/>
        <w:lang w:val="pt-PT" w:eastAsia="en-US" w:bidi="ar-SA"/>
      </w:rPr>
    </w:lvl>
    <w:lvl w:ilvl="8" w:tentative="0">
      <w:start w:val="0"/>
      <w:numFmt w:val="bullet"/>
      <w:lvlText w:val="•"/>
      <w:lvlJc w:val="left"/>
      <w:pPr>
        <w:ind w:left="12696" w:hanging="516"/>
      </w:pPr>
      <w:rPr>
        <w:rFonts w:hint="default"/>
        <w:lang w:val="pt-PT" w:eastAsia="en-US" w:bidi="ar-SA"/>
      </w:rPr>
    </w:lvl>
  </w:abstractNum>
  <w:abstractNum w:abstractNumId="35">
    <w:nsid w:val="243FCF68"/>
    <w:multiLevelType w:val="multilevel"/>
    <w:tmpl w:val="243FCF68"/>
    <w:lvl w:ilvl="0" w:tentative="0">
      <w:start w:val="2"/>
      <w:numFmt w:val="decimal"/>
      <w:lvlText w:val="%1"/>
      <w:lvlJc w:val="left"/>
      <w:pPr>
        <w:ind w:left="400" w:hanging="286"/>
        <w:jc w:val="left"/>
      </w:pPr>
      <w:rPr>
        <w:rFonts w:hint="default"/>
        <w:lang w:val="pt-PT" w:eastAsia="en-US" w:bidi="ar-SA"/>
      </w:rPr>
    </w:lvl>
    <w:lvl w:ilvl="1" w:tentative="0">
      <w:start w:val="1"/>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488" w:hanging="286"/>
      </w:pPr>
      <w:rPr>
        <w:rFonts w:hint="default"/>
        <w:lang w:val="pt-PT" w:eastAsia="en-US" w:bidi="ar-SA"/>
      </w:rPr>
    </w:lvl>
    <w:lvl w:ilvl="3" w:tentative="0">
      <w:start w:val="0"/>
      <w:numFmt w:val="bullet"/>
      <w:lvlText w:val="•"/>
      <w:lvlJc w:val="left"/>
      <w:pPr>
        <w:ind w:left="5032" w:hanging="286"/>
      </w:pPr>
      <w:rPr>
        <w:rFonts w:hint="default"/>
        <w:lang w:val="pt-PT" w:eastAsia="en-US" w:bidi="ar-SA"/>
      </w:rPr>
    </w:lvl>
    <w:lvl w:ilvl="4" w:tentative="0">
      <w:start w:val="0"/>
      <w:numFmt w:val="bullet"/>
      <w:lvlText w:val="•"/>
      <w:lvlJc w:val="left"/>
      <w:pPr>
        <w:ind w:left="6576" w:hanging="286"/>
      </w:pPr>
      <w:rPr>
        <w:rFonts w:hint="default"/>
        <w:lang w:val="pt-PT" w:eastAsia="en-US" w:bidi="ar-SA"/>
      </w:rPr>
    </w:lvl>
    <w:lvl w:ilvl="5" w:tentative="0">
      <w:start w:val="0"/>
      <w:numFmt w:val="bullet"/>
      <w:lvlText w:val="•"/>
      <w:lvlJc w:val="left"/>
      <w:pPr>
        <w:ind w:left="8120" w:hanging="286"/>
      </w:pPr>
      <w:rPr>
        <w:rFonts w:hint="default"/>
        <w:lang w:val="pt-PT" w:eastAsia="en-US" w:bidi="ar-SA"/>
      </w:rPr>
    </w:lvl>
    <w:lvl w:ilvl="6" w:tentative="0">
      <w:start w:val="0"/>
      <w:numFmt w:val="bullet"/>
      <w:lvlText w:val="•"/>
      <w:lvlJc w:val="left"/>
      <w:pPr>
        <w:ind w:left="9664" w:hanging="286"/>
      </w:pPr>
      <w:rPr>
        <w:rFonts w:hint="default"/>
        <w:lang w:val="pt-PT" w:eastAsia="en-US" w:bidi="ar-SA"/>
      </w:rPr>
    </w:lvl>
    <w:lvl w:ilvl="7" w:tentative="0">
      <w:start w:val="0"/>
      <w:numFmt w:val="bullet"/>
      <w:lvlText w:val="•"/>
      <w:lvlJc w:val="left"/>
      <w:pPr>
        <w:ind w:left="11208" w:hanging="286"/>
      </w:pPr>
      <w:rPr>
        <w:rFonts w:hint="default"/>
        <w:lang w:val="pt-PT" w:eastAsia="en-US" w:bidi="ar-SA"/>
      </w:rPr>
    </w:lvl>
    <w:lvl w:ilvl="8" w:tentative="0">
      <w:start w:val="0"/>
      <w:numFmt w:val="bullet"/>
      <w:lvlText w:val="•"/>
      <w:lvlJc w:val="left"/>
      <w:pPr>
        <w:ind w:left="12752" w:hanging="286"/>
      </w:pPr>
      <w:rPr>
        <w:rFonts w:hint="default"/>
        <w:lang w:val="pt-PT" w:eastAsia="en-US" w:bidi="ar-SA"/>
      </w:rPr>
    </w:lvl>
  </w:abstractNum>
  <w:abstractNum w:abstractNumId="36">
    <w:nsid w:val="2470EC97"/>
    <w:multiLevelType w:val="multilevel"/>
    <w:tmpl w:val="2470EC97"/>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37">
    <w:nsid w:val="25B654F3"/>
    <w:multiLevelType w:val="multilevel"/>
    <w:tmpl w:val="25B654F3"/>
    <w:lvl w:ilvl="0" w:tentative="0">
      <w:start w:val="6"/>
      <w:numFmt w:val="decimal"/>
      <w:lvlText w:val="%1"/>
      <w:lvlJc w:val="left"/>
      <w:pPr>
        <w:ind w:left="114" w:hanging="302"/>
        <w:jc w:val="left"/>
      </w:pPr>
      <w:rPr>
        <w:rFonts w:hint="default"/>
        <w:lang w:val="pt-PT" w:eastAsia="en-US" w:bidi="ar-SA"/>
      </w:rPr>
    </w:lvl>
    <w:lvl w:ilvl="1" w:tentative="0">
      <w:start w:val="1"/>
      <w:numFmt w:val="decimal"/>
      <w:lvlText w:val="%1.%2"/>
      <w:lvlJc w:val="left"/>
      <w:pPr>
        <w:ind w:left="114" w:hanging="30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44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1"/>
      <w:numFmt w:val="decimal"/>
      <w:lvlText w:val="%1.%2.%3.%4"/>
      <w:lvlJc w:val="left"/>
      <w:pPr>
        <w:ind w:left="686" w:hanging="57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4" w:tentative="0">
      <w:start w:val="0"/>
      <w:numFmt w:val="bullet"/>
      <w:lvlText w:val="•"/>
      <w:lvlJc w:val="left"/>
      <w:pPr>
        <w:ind w:left="4470" w:hanging="572"/>
      </w:pPr>
      <w:rPr>
        <w:rFonts w:hint="default"/>
        <w:lang w:val="pt-PT" w:eastAsia="en-US" w:bidi="ar-SA"/>
      </w:rPr>
    </w:lvl>
    <w:lvl w:ilvl="5" w:tentative="0">
      <w:start w:val="0"/>
      <w:numFmt w:val="bullet"/>
      <w:lvlText w:val="•"/>
      <w:lvlJc w:val="left"/>
      <w:pPr>
        <w:ind w:left="6365" w:hanging="572"/>
      </w:pPr>
      <w:rPr>
        <w:rFonts w:hint="default"/>
        <w:lang w:val="pt-PT" w:eastAsia="en-US" w:bidi="ar-SA"/>
      </w:rPr>
    </w:lvl>
    <w:lvl w:ilvl="6" w:tentative="0">
      <w:start w:val="0"/>
      <w:numFmt w:val="bullet"/>
      <w:lvlText w:val="•"/>
      <w:lvlJc w:val="left"/>
      <w:pPr>
        <w:ind w:left="8260" w:hanging="572"/>
      </w:pPr>
      <w:rPr>
        <w:rFonts w:hint="default"/>
        <w:lang w:val="pt-PT" w:eastAsia="en-US" w:bidi="ar-SA"/>
      </w:rPr>
    </w:lvl>
    <w:lvl w:ilvl="7" w:tentative="0">
      <w:start w:val="0"/>
      <w:numFmt w:val="bullet"/>
      <w:lvlText w:val="•"/>
      <w:lvlJc w:val="left"/>
      <w:pPr>
        <w:ind w:left="10155" w:hanging="572"/>
      </w:pPr>
      <w:rPr>
        <w:rFonts w:hint="default"/>
        <w:lang w:val="pt-PT" w:eastAsia="en-US" w:bidi="ar-SA"/>
      </w:rPr>
    </w:lvl>
    <w:lvl w:ilvl="8" w:tentative="0">
      <w:start w:val="0"/>
      <w:numFmt w:val="bullet"/>
      <w:lvlText w:val="•"/>
      <w:lvlJc w:val="left"/>
      <w:pPr>
        <w:ind w:left="12050" w:hanging="572"/>
      </w:pPr>
      <w:rPr>
        <w:rFonts w:hint="default"/>
        <w:lang w:val="pt-PT" w:eastAsia="en-US" w:bidi="ar-SA"/>
      </w:rPr>
    </w:lvl>
  </w:abstractNum>
  <w:abstractNum w:abstractNumId="38">
    <w:nsid w:val="2A8F537B"/>
    <w:multiLevelType w:val="multilevel"/>
    <w:tmpl w:val="2A8F537B"/>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39">
    <w:nsid w:val="30FC5B15"/>
    <w:multiLevelType w:val="multilevel"/>
    <w:tmpl w:val="30FC5B15"/>
    <w:lvl w:ilvl="0" w:tentative="0">
      <w:start w:val="6"/>
      <w:numFmt w:val="decimal"/>
      <w:lvlText w:val="%1"/>
      <w:lvlJc w:val="left"/>
      <w:pPr>
        <w:ind w:left="114" w:hanging="297"/>
        <w:jc w:val="left"/>
      </w:pPr>
      <w:rPr>
        <w:rFonts w:hint="default"/>
        <w:lang w:val="pt-PT" w:eastAsia="en-US" w:bidi="ar-SA"/>
      </w:rPr>
    </w:lvl>
    <w:lvl w:ilvl="1" w:tentative="0">
      <w:start w:val="1"/>
      <w:numFmt w:val="decimal"/>
      <w:lvlText w:val="%1.%2"/>
      <w:lvlJc w:val="left"/>
      <w:pPr>
        <w:ind w:left="114" w:hanging="297"/>
        <w:jc w:val="left"/>
      </w:pPr>
      <w:rPr>
        <w:rFonts w:hint="default"/>
        <w:spacing w:val="0"/>
        <w:w w:val="100"/>
        <w:lang w:val="pt-PT" w:eastAsia="en-US" w:bidi="ar-SA"/>
      </w:rPr>
    </w:lvl>
    <w:lvl w:ilvl="2" w:tentative="0">
      <w:start w:val="1"/>
      <w:numFmt w:val="decimal"/>
      <w:lvlText w:val="%1.%2.%3"/>
      <w:lvlJc w:val="left"/>
      <w:pPr>
        <w:ind w:left="543" w:hanging="42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3940" w:hanging="429"/>
      </w:pPr>
      <w:rPr>
        <w:rFonts w:hint="default"/>
        <w:lang w:val="pt-PT" w:eastAsia="en-US" w:bidi="ar-SA"/>
      </w:rPr>
    </w:lvl>
    <w:lvl w:ilvl="4" w:tentative="0">
      <w:start w:val="0"/>
      <w:numFmt w:val="bullet"/>
      <w:lvlText w:val="•"/>
      <w:lvlJc w:val="left"/>
      <w:pPr>
        <w:ind w:left="5640" w:hanging="429"/>
      </w:pPr>
      <w:rPr>
        <w:rFonts w:hint="default"/>
        <w:lang w:val="pt-PT" w:eastAsia="en-US" w:bidi="ar-SA"/>
      </w:rPr>
    </w:lvl>
    <w:lvl w:ilvl="5" w:tentative="0">
      <w:start w:val="0"/>
      <w:numFmt w:val="bullet"/>
      <w:lvlText w:val="•"/>
      <w:lvlJc w:val="left"/>
      <w:pPr>
        <w:ind w:left="7340" w:hanging="429"/>
      </w:pPr>
      <w:rPr>
        <w:rFonts w:hint="default"/>
        <w:lang w:val="pt-PT" w:eastAsia="en-US" w:bidi="ar-SA"/>
      </w:rPr>
    </w:lvl>
    <w:lvl w:ilvl="6" w:tentative="0">
      <w:start w:val="0"/>
      <w:numFmt w:val="bullet"/>
      <w:lvlText w:val="•"/>
      <w:lvlJc w:val="left"/>
      <w:pPr>
        <w:ind w:left="9040" w:hanging="429"/>
      </w:pPr>
      <w:rPr>
        <w:rFonts w:hint="default"/>
        <w:lang w:val="pt-PT" w:eastAsia="en-US" w:bidi="ar-SA"/>
      </w:rPr>
    </w:lvl>
    <w:lvl w:ilvl="7" w:tentative="0">
      <w:start w:val="0"/>
      <w:numFmt w:val="bullet"/>
      <w:lvlText w:val="•"/>
      <w:lvlJc w:val="left"/>
      <w:pPr>
        <w:ind w:left="10740" w:hanging="429"/>
      </w:pPr>
      <w:rPr>
        <w:rFonts w:hint="default"/>
        <w:lang w:val="pt-PT" w:eastAsia="en-US" w:bidi="ar-SA"/>
      </w:rPr>
    </w:lvl>
    <w:lvl w:ilvl="8" w:tentative="0">
      <w:start w:val="0"/>
      <w:numFmt w:val="bullet"/>
      <w:lvlText w:val="•"/>
      <w:lvlJc w:val="left"/>
      <w:pPr>
        <w:ind w:left="12440" w:hanging="429"/>
      </w:pPr>
      <w:rPr>
        <w:rFonts w:hint="default"/>
        <w:lang w:val="pt-PT" w:eastAsia="en-US" w:bidi="ar-SA"/>
      </w:rPr>
    </w:lvl>
  </w:abstractNum>
  <w:abstractNum w:abstractNumId="40">
    <w:nsid w:val="322D85CA"/>
    <w:multiLevelType w:val="multilevel"/>
    <w:tmpl w:val="322D85CA"/>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41">
    <w:nsid w:val="32A7AF2D"/>
    <w:multiLevelType w:val="multilevel"/>
    <w:tmpl w:val="32A7AF2D"/>
    <w:lvl w:ilvl="0" w:tentative="0">
      <w:start w:val="13"/>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568" w:hanging="382"/>
      </w:pPr>
      <w:rPr>
        <w:rFonts w:hint="default"/>
        <w:lang w:val="pt-PT" w:eastAsia="en-US" w:bidi="ar-SA"/>
      </w:rPr>
    </w:lvl>
    <w:lvl w:ilvl="3" w:tentative="0">
      <w:start w:val="0"/>
      <w:numFmt w:val="bullet"/>
      <w:lvlText w:val="•"/>
      <w:lvlJc w:val="left"/>
      <w:pPr>
        <w:ind w:left="5102" w:hanging="382"/>
      </w:pPr>
      <w:rPr>
        <w:rFonts w:hint="default"/>
        <w:lang w:val="pt-PT" w:eastAsia="en-US" w:bidi="ar-SA"/>
      </w:rPr>
    </w:lvl>
    <w:lvl w:ilvl="4" w:tentative="0">
      <w:start w:val="0"/>
      <w:numFmt w:val="bullet"/>
      <w:lvlText w:val="•"/>
      <w:lvlJc w:val="left"/>
      <w:pPr>
        <w:ind w:left="6636" w:hanging="382"/>
      </w:pPr>
      <w:rPr>
        <w:rFonts w:hint="default"/>
        <w:lang w:val="pt-PT" w:eastAsia="en-US" w:bidi="ar-SA"/>
      </w:rPr>
    </w:lvl>
    <w:lvl w:ilvl="5" w:tentative="0">
      <w:start w:val="0"/>
      <w:numFmt w:val="bullet"/>
      <w:lvlText w:val="•"/>
      <w:lvlJc w:val="left"/>
      <w:pPr>
        <w:ind w:left="8170" w:hanging="382"/>
      </w:pPr>
      <w:rPr>
        <w:rFonts w:hint="default"/>
        <w:lang w:val="pt-PT" w:eastAsia="en-US" w:bidi="ar-SA"/>
      </w:rPr>
    </w:lvl>
    <w:lvl w:ilvl="6" w:tentative="0">
      <w:start w:val="0"/>
      <w:numFmt w:val="bullet"/>
      <w:lvlText w:val="•"/>
      <w:lvlJc w:val="left"/>
      <w:pPr>
        <w:ind w:left="9704" w:hanging="382"/>
      </w:pPr>
      <w:rPr>
        <w:rFonts w:hint="default"/>
        <w:lang w:val="pt-PT" w:eastAsia="en-US" w:bidi="ar-SA"/>
      </w:rPr>
    </w:lvl>
    <w:lvl w:ilvl="7" w:tentative="0">
      <w:start w:val="0"/>
      <w:numFmt w:val="bullet"/>
      <w:lvlText w:val="•"/>
      <w:lvlJc w:val="left"/>
      <w:pPr>
        <w:ind w:left="11238" w:hanging="382"/>
      </w:pPr>
      <w:rPr>
        <w:rFonts w:hint="default"/>
        <w:lang w:val="pt-PT" w:eastAsia="en-US" w:bidi="ar-SA"/>
      </w:rPr>
    </w:lvl>
    <w:lvl w:ilvl="8" w:tentative="0">
      <w:start w:val="0"/>
      <w:numFmt w:val="bullet"/>
      <w:lvlText w:val="•"/>
      <w:lvlJc w:val="left"/>
      <w:pPr>
        <w:ind w:left="12772" w:hanging="382"/>
      </w:pPr>
      <w:rPr>
        <w:rFonts w:hint="default"/>
        <w:lang w:val="pt-PT" w:eastAsia="en-US" w:bidi="ar-SA"/>
      </w:rPr>
    </w:lvl>
  </w:abstractNum>
  <w:abstractNum w:abstractNumId="42">
    <w:nsid w:val="35E83B33"/>
    <w:multiLevelType w:val="multilevel"/>
    <w:tmpl w:val="35E83B33"/>
    <w:lvl w:ilvl="0" w:tentative="0">
      <w:start w:val="1"/>
      <w:numFmt w:val="lowerLetter"/>
      <w:lvlText w:val="%1)"/>
      <w:lvlJc w:val="left"/>
      <w:pPr>
        <w:ind w:left="114" w:hanging="197"/>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1"/>
      <w:numFmt w:val="decimal"/>
      <w:lvlText w:val="%1.%2)"/>
      <w:lvlJc w:val="left"/>
      <w:pPr>
        <w:ind w:left="452" w:hanging="33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2168" w:hanging="339"/>
      </w:pPr>
      <w:rPr>
        <w:rFonts w:hint="default"/>
        <w:lang w:val="pt-PT" w:eastAsia="en-US" w:bidi="ar-SA"/>
      </w:rPr>
    </w:lvl>
    <w:lvl w:ilvl="3" w:tentative="0">
      <w:start w:val="0"/>
      <w:numFmt w:val="bullet"/>
      <w:lvlText w:val="•"/>
      <w:lvlJc w:val="left"/>
      <w:pPr>
        <w:ind w:left="3877" w:hanging="339"/>
      </w:pPr>
      <w:rPr>
        <w:rFonts w:hint="default"/>
        <w:lang w:val="pt-PT" w:eastAsia="en-US" w:bidi="ar-SA"/>
      </w:rPr>
    </w:lvl>
    <w:lvl w:ilvl="4" w:tentative="0">
      <w:start w:val="0"/>
      <w:numFmt w:val="bullet"/>
      <w:lvlText w:val="•"/>
      <w:lvlJc w:val="left"/>
      <w:pPr>
        <w:ind w:left="5586" w:hanging="339"/>
      </w:pPr>
      <w:rPr>
        <w:rFonts w:hint="default"/>
        <w:lang w:val="pt-PT" w:eastAsia="en-US" w:bidi="ar-SA"/>
      </w:rPr>
    </w:lvl>
    <w:lvl w:ilvl="5" w:tentative="0">
      <w:start w:val="0"/>
      <w:numFmt w:val="bullet"/>
      <w:lvlText w:val="•"/>
      <w:lvlJc w:val="left"/>
      <w:pPr>
        <w:ind w:left="7295" w:hanging="339"/>
      </w:pPr>
      <w:rPr>
        <w:rFonts w:hint="default"/>
        <w:lang w:val="pt-PT" w:eastAsia="en-US" w:bidi="ar-SA"/>
      </w:rPr>
    </w:lvl>
    <w:lvl w:ilvl="6" w:tentative="0">
      <w:start w:val="0"/>
      <w:numFmt w:val="bullet"/>
      <w:lvlText w:val="•"/>
      <w:lvlJc w:val="left"/>
      <w:pPr>
        <w:ind w:left="9004" w:hanging="339"/>
      </w:pPr>
      <w:rPr>
        <w:rFonts w:hint="default"/>
        <w:lang w:val="pt-PT" w:eastAsia="en-US" w:bidi="ar-SA"/>
      </w:rPr>
    </w:lvl>
    <w:lvl w:ilvl="7" w:tentative="0">
      <w:start w:val="0"/>
      <w:numFmt w:val="bullet"/>
      <w:lvlText w:val="•"/>
      <w:lvlJc w:val="left"/>
      <w:pPr>
        <w:ind w:left="10713" w:hanging="339"/>
      </w:pPr>
      <w:rPr>
        <w:rFonts w:hint="default"/>
        <w:lang w:val="pt-PT" w:eastAsia="en-US" w:bidi="ar-SA"/>
      </w:rPr>
    </w:lvl>
    <w:lvl w:ilvl="8" w:tentative="0">
      <w:start w:val="0"/>
      <w:numFmt w:val="bullet"/>
      <w:lvlText w:val="•"/>
      <w:lvlJc w:val="left"/>
      <w:pPr>
        <w:ind w:left="12422" w:hanging="339"/>
      </w:pPr>
      <w:rPr>
        <w:rFonts w:hint="default"/>
        <w:lang w:val="pt-PT" w:eastAsia="en-US" w:bidi="ar-SA"/>
      </w:rPr>
    </w:lvl>
  </w:abstractNum>
  <w:abstractNum w:abstractNumId="43">
    <w:nsid w:val="39A0D9AC"/>
    <w:multiLevelType w:val="multilevel"/>
    <w:tmpl w:val="39A0D9AC"/>
    <w:lvl w:ilvl="0" w:tentative="0">
      <w:start w:val="4"/>
      <w:numFmt w:val="decimal"/>
      <w:lvlText w:val="%1"/>
      <w:lvlJc w:val="left"/>
      <w:pPr>
        <w:ind w:left="114" w:hanging="484"/>
        <w:jc w:val="left"/>
      </w:pPr>
      <w:rPr>
        <w:rFonts w:hint="default"/>
        <w:lang w:val="pt-PT" w:eastAsia="en-US" w:bidi="ar-SA"/>
      </w:rPr>
    </w:lvl>
    <w:lvl w:ilvl="1" w:tentative="0">
      <w:start w:val="3"/>
      <w:numFmt w:val="decimal"/>
      <w:lvlText w:val="%1.%2"/>
      <w:lvlJc w:val="left"/>
      <w:pPr>
        <w:ind w:left="114" w:hanging="484"/>
        <w:jc w:val="left"/>
      </w:pPr>
      <w:rPr>
        <w:rFonts w:hint="default"/>
        <w:lang w:val="pt-PT" w:eastAsia="en-US" w:bidi="ar-SA"/>
      </w:rPr>
    </w:lvl>
    <w:lvl w:ilvl="2" w:tentative="0">
      <w:start w:val="2"/>
      <w:numFmt w:val="decimal"/>
      <w:lvlText w:val="%1.%2.%3."/>
      <w:lvlJc w:val="left"/>
      <w:pPr>
        <w:ind w:left="114" w:hanging="48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836" w:hanging="484"/>
      </w:pPr>
      <w:rPr>
        <w:rFonts w:hint="default"/>
        <w:lang w:val="pt-PT" w:eastAsia="en-US" w:bidi="ar-SA"/>
      </w:rPr>
    </w:lvl>
    <w:lvl w:ilvl="4" w:tentative="0">
      <w:start w:val="0"/>
      <w:numFmt w:val="bullet"/>
      <w:lvlText w:val="•"/>
      <w:lvlJc w:val="left"/>
      <w:pPr>
        <w:ind w:left="6408" w:hanging="484"/>
      </w:pPr>
      <w:rPr>
        <w:rFonts w:hint="default"/>
        <w:lang w:val="pt-PT" w:eastAsia="en-US" w:bidi="ar-SA"/>
      </w:rPr>
    </w:lvl>
    <w:lvl w:ilvl="5" w:tentative="0">
      <w:start w:val="0"/>
      <w:numFmt w:val="bullet"/>
      <w:lvlText w:val="•"/>
      <w:lvlJc w:val="left"/>
      <w:pPr>
        <w:ind w:left="7980" w:hanging="484"/>
      </w:pPr>
      <w:rPr>
        <w:rFonts w:hint="default"/>
        <w:lang w:val="pt-PT" w:eastAsia="en-US" w:bidi="ar-SA"/>
      </w:rPr>
    </w:lvl>
    <w:lvl w:ilvl="6" w:tentative="0">
      <w:start w:val="0"/>
      <w:numFmt w:val="bullet"/>
      <w:lvlText w:val="•"/>
      <w:lvlJc w:val="left"/>
      <w:pPr>
        <w:ind w:left="9552" w:hanging="484"/>
      </w:pPr>
      <w:rPr>
        <w:rFonts w:hint="default"/>
        <w:lang w:val="pt-PT" w:eastAsia="en-US" w:bidi="ar-SA"/>
      </w:rPr>
    </w:lvl>
    <w:lvl w:ilvl="7" w:tentative="0">
      <w:start w:val="0"/>
      <w:numFmt w:val="bullet"/>
      <w:lvlText w:val="•"/>
      <w:lvlJc w:val="left"/>
      <w:pPr>
        <w:ind w:left="11124" w:hanging="484"/>
      </w:pPr>
      <w:rPr>
        <w:rFonts w:hint="default"/>
        <w:lang w:val="pt-PT" w:eastAsia="en-US" w:bidi="ar-SA"/>
      </w:rPr>
    </w:lvl>
    <w:lvl w:ilvl="8" w:tentative="0">
      <w:start w:val="0"/>
      <w:numFmt w:val="bullet"/>
      <w:lvlText w:val="•"/>
      <w:lvlJc w:val="left"/>
      <w:pPr>
        <w:ind w:left="12696" w:hanging="484"/>
      </w:pPr>
      <w:rPr>
        <w:rFonts w:hint="default"/>
        <w:lang w:val="pt-PT" w:eastAsia="en-US" w:bidi="ar-SA"/>
      </w:rPr>
    </w:lvl>
  </w:abstractNum>
  <w:abstractNum w:abstractNumId="44">
    <w:nsid w:val="40B249F9"/>
    <w:multiLevelType w:val="multilevel"/>
    <w:tmpl w:val="40B249F9"/>
    <w:lvl w:ilvl="0" w:tentative="0">
      <w:start w:val="18"/>
      <w:numFmt w:val="decimal"/>
      <w:lvlText w:val="%1"/>
      <w:lvlJc w:val="left"/>
      <w:pPr>
        <w:ind w:left="114" w:hanging="403"/>
        <w:jc w:val="left"/>
      </w:pPr>
      <w:rPr>
        <w:rFonts w:hint="default"/>
        <w:lang w:val="pt-PT" w:eastAsia="en-US" w:bidi="ar-SA"/>
      </w:rPr>
    </w:lvl>
    <w:lvl w:ilvl="1" w:tentative="0">
      <w:start w:val="1"/>
      <w:numFmt w:val="decimal"/>
      <w:lvlText w:val="%1.%2"/>
      <w:lvlJc w:val="left"/>
      <w:pPr>
        <w:ind w:left="114" w:hanging="403"/>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264" w:hanging="403"/>
      </w:pPr>
      <w:rPr>
        <w:rFonts w:hint="default"/>
        <w:lang w:val="pt-PT" w:eastAsia="en-US" w:bidi="ar-SA"/>
      </w:rPr>
    </w:lvl>
    <w:lvl w:ilvl="3" w:tentative="0">
      <w:start w:val="0"/>
      <w:numFmt w:val="bullet"/>
      <w:lvlText w:val="•"/>
      <w:lvlJc w:val="left"/>
      <w:pPr>
        <w:ind w:left="4836" w:hanging="403"/>
      </w:pPr>
      <w:rPr>
        <w:rFonts w:hint="default"/>
        <w:lang w:val="pt-PT" w:eastAsia="en-US" w:bidi="ar-SA"/>
      </w:rPr>
    </w:lvl>
    <w:lvl w:ilvl="4" w:tentative="0">
      <w:start w:val="0"/>
      <w:numFmt w:val="bullet"/>
      <w:lvlText w:val="•"/>
      <w:lvlJc w:val="left"/>
      <w:pPr>
        <w:ind w:left="6408" w:hanging="403"/>
      </w:pPr>
      <w:rPr>
        <w:rFonts w:hint="default"/>
        <w:lang w:val="pt-PT" w:eastAsia="en-US" w:bidi="ar-SA"/>
      </w:rPr>
    </w:lvl>
    <w:lvl w:ilvl="5" w:tentative="0">
      <w:start w:val="0"/>
      <w:numFmt w:val="bullet"/>
      <w:lvlText w:val="•"/>
      <w:lvlJc w:val="left"/>
      <w:pPr>
        <w:ind w:left="7980" w:hanging="403"/>
      </w:pPr>
      <w:rPr>
        <w:rFonts w:hint="default"/>
        <w:lang w:val="pt-PT" w:eastAsia="en-US" w:bidi="ar-SA"/>
      </w:rPr>
    </w:lvl>
    <w:lvl w:ilvl="6" w:tentative="0">
      <w:start w:val="0"/>
      <w:numFmt w:val="bullet"/>
      <w:lvlText w:val="•"/>
      <w:lvlJc w:val="left"/>
      <w:pPr>
        <w:ind w:left="9552" w:hanging="403"/>
      </w:pPr>
      <w:rPr>
        <w:rFonts w:hint="default"/>
        <w:lang w:val="pt-PT" w:eastAsia="en-US" w:bidi="ar-SA"/>
      </w:rPr>
    </w:lvl>
    <w:lvl w:ilvl="7" w:tentative="0">
      <w:start w:val="0"/>
      <w:numFmt w:val="bullet"/>
      <w:lvlText w:val="•"/>
      <w:lvlJc w:val="left"/>
      <w:pPr>
        <w:ind w:left="11124" w:hanging="403"/>
      </w:pPr>
      <w:rPr>
        <w:rFonts w:hint="default"/>
        <w:lang w:val="pt-PT" w:eastAsia="en-US" w:bidi="ar-SA"/>
      </w:rPr>
    </w:lvl>
    <w:lvl w:ilvl="8" w:tentative="0">
      <w:start w:val="0"/>
      <w:numFmt w:val="bullet"/>
      <w:lvlText w:val="•"/>
      <w:lvlJc w:val="left"/>
      <w:pPr>
        <w:ind w:left="12696" w:hanging="403"/>
      </w:pPr>
      <w:rPr>
        <w:rFonts w:hint="default"/>
        <w:lang w:val="pt-PT" w:eastAsia="en-US" w:bidi="ar-SA"/>
      </w:rPr>
    </w:lvl>
  </w:abstractNum>
  <w:abstractNum w:abstractNumId="45">
    <w:nsid w:val="46A08BB8"/>
    <w:multiLevelType w:val="multilevel"/>
    <w:tmpl w:val="46A08BB8"/>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1"/>
      <w:numFmt w:val="decimal"/>
      <w:lvlText w:val="%1.%2)"/>
      <w:lvlJc w:val="left"/>
      <w:pPr>
        <w:ind w:left="463" w:hanging="350"/>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2168" w:hanging="350"/>
      </w:pPr>
      <w:rPr>
        <w:rFonts w:hint="default"/>
        <w:lang w:val="pt-PT" w:eastAsia="en-US" w:bidi="ar-SA"/>
      </w:rPr>
    </w:lvl>
    <w:lvl w:ilvl="3" w:tentative="0">
      <w:start w:val="0"/>
      <w:numFmt w:val="bullet"/>
      <w:lvlText w:val="•"/>
      <w:lvlJc w:val="left"/>
      <w:pPr>
        <w:ind w:left="3877" w:hanging="350"/>
      </w:pPr>
      <w:rPr>
        <w:rFonts w:hint="default"/>
        <w:lang w:val="pt-PT" w:eastAsia="en-US" w:bidi="ar-SA"/>
      </w:rPr>
    </w:lvl>
    <w:lvl w:ilvl="4" w:tentative="0">
      <w:start w:val="0"/>
      <w:numFmt w:val="bullet"/>
      <w:lvlText w:val="•"/>
      <w:lvlJc w:val="left"/>
      <w:pPr>
        <w:ind w:left="5586" w:hanging="350"/>
      </w:pPr>
      <w:rPr>
        <w:rFonts w:hint="default"/>
        <w:lang w:val="pt-PT" w:eastAsia="en-US" w:bidi="ar-SA"/>
      </w:rPr>
    </w:lvl>
    <w:lvl w:ilvl="5" w:tentative="0">
      <w:start w:val="0"/>
      <w:numFmt w:val="bullet"/>
      <w:lvlText w:val="•"/>
      <w:lvlJc w:val="left"/>
      <w:pPr>
        <w:ind w:left="7295" w:hanging="350"/>
      </w:pPr>
      <w:rPr>
        <w:rFonts w:hint="default"/>
        <w:lang w:val="pt-PT" w:eastAsia="en-US" w:bidi="ar-SA"/>
      </w:rPr>
    </w:lvl>
    <w:lvl w:ilvl="6" w:tentative="0">
      <w:start w:val="0"/>
      <w:numFmt w:val="bullet"/>
      <w:lvlText w:val="•"/>
      <w:lvlJc w:val="left"/>
      <w:pPr>
        <w:ind w:left="9004" w:hanging="350"/>
      </w:pPr>
      <w:rPr>
        <w:rFonts w:hint="default"/>
        <w:lang w:val="pt-PT" w:eastAsia="en-US" w:bidi="ar-SA"/>
      </w:rPr>
    </w:lvl>
    <w:lvl w:ilvl="7" w:tentative="0">
      <w:start w:val="0"/>
      <w:numFmt w:val="bullet"/>
      <w:lvlText w:val="•"/>
      <w:lvlJc w:val="left"/>
      <w:pPr>
        <w:ind w:left="10713" w:hanging="350"/>
      </w:pPr>
      <w:rPr>
        <w:rFonts w:hint="default"/>
        <w:lang w:val="pt-PT" w:eastAsia="en-US" w:bidi="ar-SA"/>
      </w:rPr>
    </w:lvl>
    <w:lvl w:ilvl="8" w:tentative="0">
      <w:start w:val="0"/>
      <w:numFmt w:val="bullet"/>
      <w:lvlText w:val="•"/>
      <w:lvlJc w:val="left"/>
      <w:pPr>
        <w:ind w:left="12422" w:hanging="350"/>
      </w:pPr>
      <w:rPr>
        <w:rFonts w:hint="default"/>
        <w:lang w:val="pt-PT" w:eastAsia="en-US" w:bidi="ar-SA"/>
      </w:rPr>
    </w:lvl>
  </w:abstractNum>
  <w:abstractNum w:abstractNumId="46">
    <w:nsid w:val="4C1BAE26"/>
    <w:multiLevelType w:val="multilevel"/>
    <w:tmpl w:val="4C1BAE26"/>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47">
    <w:nsid w:val="4C3D7A74"/>
    <w:multiLevelType w:val="multilevel"/>
    <w:tmpl w:val="4C3D7A74"/>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48">
    <w:nsid w:val="4D4DC07F"/>
    <w:multiLevelType w:val="multilevel"/>
    <w:tmpl w:val="4D4DC07F"/>
    <w:lvl w:ilvl="0" w:tentative="0">
      <w:start w:val="10"/>
      <w:numFmt w:val="decimal"/>
      <w:lvlText w:val="%1"/>
      <w:lvlJc w:val="left"/>
      <w:pPr>
        <w:ind w:left="114" w:hanging="392"/>
        <w:jc w:val="left"/>
      </w:pPr>
      <w:rPr>
        <w:rFonts w:hint="default"/>
        <w:lang w:val="pt-PT" w:eastAsia="en-US" w:bidi="ar-SA"/>
      </w:rPr>
    </w:lvl>
    <w:lvl w:ilvl="1" w:tentative="0">
      <w:start w:val="1"/>
      <w:numFmt w:val="decimal"/>
      <w:lvlText w:val="%1.%2"/>
      <w:lvlJc w:val="left"/>
      <w:pPr>
        <w:ind w:left="114" w:hanging="39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627" w:hanging="514"/>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002" w:hanging="514"/>
      </w:pPr>
      <w:rPr>
        <w:rFonts w:hint="default"/>
        <w:lang w:val="pt-PT" w:eastAsia="en-US" w:bidi="ar-SA"/>
      </w:rPr>
    </w:lvl>
    <w:lvl w:ilvl="4" w:tentative="0">
      <w:start w:val="0"/>
      <w:numFmt w:val="bullet"/>
      <w:lvlText w:val="•"/>
      <w:lvlJc w:val="left"/>
      <w:pPr>
        <w:ind w:left="5693" w:hanging="514"/>
      </w:pPr>
      <w:rPr>
        <w:rFonts w:hint="default"/>
        <w:lang w:val="pt-PT" w:eastAsia="en-US" w:bidi="ar-SA"/>
      </w:rPr>
    </w:lvl>
    <w:lvl w:ilvl="5" w:tentative="0">
      <w:start w:val="0"/>
      <w:numFmt w:val="bullet"/>
      <w:lvlText w:val="•"/>
      <w:lvlJc w:val="left"/>
      <w:pPr>
        <w:ind w:left="7384" w:hanging="514"/>
      </w:pPr>
      <w:rPr>
        <w:rFonts w:hint="default"/>
        <w:lang w:val="pt-PT" w:eastAsia="en-US" w:bidi="ar-SA"/>
      </w:rPr>
    </w:lvl>
    <w:lvl w:ilvl="6" w:tentative="0">
      <w:start w:val="0"/>
      <w:numFmt w:val="bullet"/>
      <w:lvlText w:val="•"/>
      <w:lvlJc w:val="left"/>
      <w:pPr>
        <w:ind w:left="9075" w:hanging="514"/>
      </w:pPr>
      <w:rPr>
        <w:rFonts w:hint="default"/>
        <w:lang w:val="pt-PT" w:eastAsia="en-US" w:bidi="ar-SA"/>
      </w:rPr>
    </w:lvl>
    <w:lvl w:ilvl="7" w:tentative="0">
      <w:start w:val="0"/>
      <w:numFmt w:val="bullet"/>
      <w:lvlText w:val="•"/>
      <w:lvlJc w:val="left"/>
      <w:pPr>
        <w:ind w:left="10766" w:hanging="514"/>
      </w:pPr>
      <w:rPr>
        <w:rFonts w:hint="default"/>
        <w:lang w:val="pt-PT" w:eastAsia="en-US" w:bidi="ar-SA"/>
      </w:rPr>
    </w:lvl>
    <w:lvl w:ilvl="8" w:tentative="0">
      <w:start w:val="0"/>
      <w:numFmt w:val="bullet"/>
      <w:lvlText w:val="•"/>
      <w:lvlJc w:val="left"/>
      <w:pPr>
        <w:ind w:left="12457" w:hanging="514"/>
      </w:pPr>
      <w:rPr>
        <w:rFonts w:hint="default"/>
        <w:lang w:val="pt-PT" w:eastAsia="en-US" w:bidi="ar-SA"/>
      </w:rPr>
    </w:lvl>
  </w:abstractNum>
  <w:abstractNum w:abstractNumId="49">
    <w:nsid w:val="4D94DA66"/>
    <w:multiLevelType w:val="multilevel"/>
    <w:tmpl w:val="4D94DA66"/>
    <w:lvl w:ilvl="0" w:tentative="0">
      <w:start w:val="3"/>
      <w:numFmt w:val="decimal"/>
      <w:lvlText w:val="%1"/>
      <w:lvlJc w:val="left"/>
      <w:pPr>
        <w:ind w:left="114" w:hanging="306"/>
        <w:jc w:val="left"/>
      </w:pPr>
      <w:rPr>
        <w:rFonts w:hint="default"/>
        <w:lang w:val="pt-PT" w:eastAsia="en-US" w:bidi="ar-SA"/>
      </w:rPr>
    </w:lvl>
    <w:lvl w:ilvl="1" w:tentative="0">
      <w:start w:val="1"/>
      <w:numFmt w:val="decimal"/>
      <w:lvlText w:val="%1.%2"/>
      <w:lvlJc w:val="left"/>
      <w:pPr>
        <w:ind w:left="114" w:hanging="30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264" w:hanging="306"/>
      </w:pPr>
      <w:rPr>
        <w:rFonts w:hint="default"/>
        <w:lang w:val="pt-PT" w:eastAsia="en-US" w:bidi="ar-SA"/>
      </w:rPr>
    </w:lvl>
    <w:lvl w:ilvl="3" w:tentative="0">
      <w:start w:val="0"/>
      <w:numFmt w:val="bullet"/>
      <w:lvlText w:val="•"/>
      <w:lvlJc w:val="left"/>
      <w:pPr>
        <w:ind w:left="4836" w:hanging="306"/>
      </w:pPr>
      <w:rPr>
        <w:rFonts w:hint="default"/>
        <w:lang w:val="pt-PT" w:eastAsia="en-US" w:bidi="ar-SA"/>
      </w:rPr>
    </w:lvl>
    <w:lvl w:ilvl="4" w:tentative="0">
      <w:start w:val="0"/>
      <w:numFmt w:val="bullet"/>
      <w:lvlText w:val="•"/>
      <w:lvlJc w:val="left"/>
      <w:pPr>
        <w:ind w:left="6408" w:hanging="306"/>
      </w:pPr>
      <w:rPr>
        <w:rFonts w:hint="default"/>
        <w:lang w:val="pt-PT" w:eastAsia="en-US" w:bidi="ar-SA"/>
      </w:rPr>
    </w:lvl>
    <w:lvl w:ilvl="5" w:tentative="0">
      <w:start w:val="0"/>
      <w:numFmt w:val="bullet"/>
      <w:lvlText w:val="•"/>
      <w:lvlJc w:val="left"/>
      <w:pPr>
        <w:ind w:left="7980" w:hanging="306"/>
      </w:pPr>
      <w:rPr>
        <w:rFonts w:hint="default"/>
        <w:lang w:val="pt-PT" w:eastAsia="en-US" w:bidi="ar-SA"/>
      </w:rPr>
    </w:lvl>
    <w:lvl w:ilvl="6" w:tentative="0">
      <w:start w:val="0"/>
      <w:numFmt w:val="bullet"/>
      <w:lvlText w:val="•"/>
      <w:lvlJc w:val="left"/>
      <w:pPr>
        <w:ind w:left="9552" w:hanging="306"/>
      </w:pPr>
      <w:rPr>
        <w:rFonts w:hint="default"/>
        <w:lang w:val="pt-PT" w:eastAsia="en-US" w:bidi="ar-SA"/>
      </w:rPr>
    </w:lvl>
    <w:lvl w:ilvl="7" w:tentative="0">
      <w:start w:val="0"/>
      <w:numFmt w:val="bullet"/>
      <w:lvlText w:val="•"/>
      <w:lvlJc w:val="left"/>
      <w:pPr>
        <w:ind w:left="11124" w:hanging="306"/>
      </w:pPr>
      <w:rPr>
        <w:rFonts w:hint="default"/>
        <w:lang w:val="pt-PT" w:eastAsia="en-US" w:bidi="ar-SA"/>
      </w:rPr>
    </w:lvl>
    <w:lvl w:ilvl="8" w:tentative="0">
      <w:start w:val="0"/>
      <w:numFmt w:val="bullet"/>
      <w:lvlText w:val="•"/>
      <w:lvlJc w:val="left"/>
      <w:pPr>
        <w:ind w:left="12696" w:hanging="306"/>
      </w:pPr>
      <w:rPr>
        <w:rFonts w:hint="default"/>
        <w:lang w:val="pt-PT" w:eastAsia="en-US" w:bidi="ar-SA"/>
      </w:rPr>
    </w:lvl>
  </w:abstractNum>
  <w:abstractNum w:abstractNumId="50">
    <w:nsid w:val="58765686"/>
    <w:multiLevelType w:val="multilevel"/>
    <w:tmpl w:val="58765686"/>
    <w:lvl w:ilvl="0" w:tentative="0">
      <w:start w:val="4"/>
      <w:numFmt w:val="decimal"/>
      <w:lvlText w:val="%1"/>
      <w:lvlJc w:val="left"/>
      <w:pPr>
        <w:ind w:left="114" w:hanging="496"/>
        <w:jc w:val="left"/>
      </w:pPr>
      <w:rPr>
        <w:rFonts w:hint="default"/>
        <w:lang w:val="pt-PT" w:eastAsia="en-US" w:bidi="ar-SA"/>
      </w:rPr>
    </w:lvl>
    <w:lvl w:ilvl="1" w:tentative="0">
      <w:start w:val="4"/>
      <w:numFmt w:val="decimal"/>
      <w:lvlText w:val="%1.%2"/>
      <w:lvlJc w:val="left"/>
      <w:pPr>
        <w:ind w:left="114" w:hanging="496"/>
        <w:jc w:val="left"/>
      </w:pPr>
      <w:rPr>
        <w:rFonts w:hint="default"/>
        <w:lang w:val="pt-PT" w:eastAsia="en-US" w:bidi="ar-SA"/>
      </w:rPr>
    </w:lvl>
    <w:lvl w:ilvl="2" w:tentative="0">
      <w:start w:val="2"/>
      <w:numFmt w:val="decimal"/>
      <w:lvlText w:val="%1.%2.%3."/>
      <w:lvlJc w:val="left"/>
      <w:pPr>
        <w:ind w:left="114" w:hanging="4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836" w:hanging="496"/>
      </w:pPr>
      <w:rPr>
        <w:rFonts w:hint="default"/>
        <w:lang w:val="pt-PT" w:eastAsia="en-US" w:bidi="ar-SA"/>
      </w:rPr>
    </w:lvl>
    <w:lvl w:ilvl="4" w:tentative="0">
      <w:start w:val="0"/>
      <w:numFmt w:val="bullet"/>
      <w:lvlText w:val="•"/>
      <w:lvlJc w:val="left"/>
      <w:pPr>
        <w:ind w:left="6408" w:hanging="496"/>
      </w:pPr>
      <w:rPr>
        <w:rFonts w:hint="default"/>
        <w:lang w:val="pt-PT" w:eastAsia="en-US" w:bidi="ar-SA"/>
      </w:rPr>
    </w:lvl>
    <w:lvl w:ilvl="5" w:tentative="0">
      <w:start w:val="0"/>
      <w:numFmt w:val="bullet"/>
      <w:lvlText w:val="•"/>
      <w:lvlJc w:val="left"/>
      <w:pPr>
        <w:ind w:left="7980" w:hanging="496"/>
      </w:pPr>
      <w:rPr>
        <w:rFonts w:hint="default"/>
        <w:lang w:val="pt-PT" w:eastAsia="en-US" w:bidi="ar-SA"/>
      </w:rPr>
    </w:lvl>
    <w:lvl w:ilvl="6" w:tentative="0">
      <w:start w:val="0"/>
      <w:numFmt w:val="bullet"/>
      <w:lvlText w:val="•"/>
      <w:lvlJc w:val="left"/>
      <w:pPr>
        <w:ind w:left="9552" w:hanging="496"/>
      </w:pPr>
      <w:rPr>
        <w:rFonts w:hint="default"/>
        <w:lang w:val="pt-PT" w:eastAsia="en-US" w:bidi="ar-SA"/>
      </w:rPr>
    </w:lvl>
    <w:lvl w:ilvl="7" w:tentative="0">
      <w:start w:val="0"/>
      <w:numFmt w:val="bullet"/>
      <w:lvlText w:val="•"/>
      <w:lvlJc w:val="left"/>
      <w:pPr>
        <w:ind w:left="11124" w:hanging="496"/>
      </w:pPr>
      <w:rPr>
        <w:rFonts w:hint="default"/>
        <w:lang w:val="pt-PT" w:eastAsia="en-US" w:bidi="ar-SA"/>
      </w:rPr>
    </w:lvl>
    <w:lvl w:ilvl="8" w:tentative="0">
      <w:start w:val="0"/>
      <w:numFmt w:val="bullet"/>
      <w:lvlText w:val="•"/>
      <w:lvlJc w:val="left"/>
      <w:pPr>
        <w:ind w:left="12696" w:hanging="496"/>
      </w:pPr>
      <w:rPr>
        <w:rFonts w:hint="default"/>
        <w:lang w:val="pt-PT" w:eastAsia="en-US" w:bidi="ar-SA"/>
      </w:rPr>
    </w:lvl>
  </w:abstractNum>
  <w:abstractNum w:abstractNumId="51">
    <w:nsid w:val="59ADCABA"/>
    <w:multiLevelType w:val="multilevel"/>
    <w:tmpl w:val="59ADCABA"/>
    <w:lvl w:ilvl="0" w:tentative="0">
      <w:start w:val="2"/>
      <w:numFmt w:val="decimal"/>
      <w:lvlText w:val="%1"/>
      <w:lvlJc w:val="left"/>
      <w:pPr>
        <w:ind w:left="400" w:hanging="286"/>
        <w:jc w:val="left"/>
      </w:pPr>
      <w:rPr>
        <w:rFonts w:hint="default"/>
        <w:lang w:val="pt-PT" w:eastAsia="en-US" w:bidi="ar-SA"/>
      </w:rPr>
    </w:lvl>
    <w:lvl w:ilvl="1" w:tentative="0">
      <w:start w:val="6"/>
      <w:numFmt w:val="decimal"/>
      <w:lvlText w:val="%1.%2"/>
      <w:lvlJc w:val="left"/>
      <w:pPr>
        <w:ind w:left="400" w:hanging="28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420"/>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640" w:hanging="420"/>
      </w:pPr>
      <w:rPr>
        <w:rFonts w:hint="default"/>
        <w:lang w:val="pt-PT" w:eastAsia="en-US" w:bidi="ar-SA"/>
      </w:rPr>
    </w:lvl>
    <w:lvl w:ilvl="4" w:tentative="0">
      <w:start w:val="0"/>
      <w:numFmt w:val="bullet"/>
      <w:lvlText w:val="•"/>
      <w:lvlJc w:val="left"/>
      <w:pPr>
        <w:ind w:left="2811" w:hanging="420"/>
      </w:pPr>
      <w:rPr>
        <w:rFonts w:hint="default"/>
        <w:lang w:val="pt-PT" w:eastAsia="en-US" w:bidi="ar-SA"/>
      </w:rPr>
    </w:lvl>
    <w:lvl w:ilvl="5" w:tentative="0">
      <w:start w:val="0"/>
      <w:numFmt w:val="bullet"/>
      <w:lvlText w:val="•"/>
      <w:lvlJc w:val="left"/>
      <w:pPr>
        <w:ind w:left="4982" w:hanging="420"/>
      </w:pPr>
      <w:rPr>
        <w:rFonts w:hint="default"/>
        <w:lang w:val="pt-PT" w:eastAsia="en-US" w:bidi="ar-SA"/>
      </w:rPr>
    </w:lvl>
    <w:lvl w:ilvl="6" w:tentative="0">
      <w:start w:val="0"/>
      <w:numFmt w:val="bullet"/>
      <w:lvlText w:val="•"/>
      <w:lvlJc w:val="left"/>
      <w:pPr>
        <w:ind w:left="7154" w:hanging="420"/>
      </w:pPr>
      <w:rPr>
        <w:rFonts w:hint="default"/>
        <w:lang w:val="pt-PT" w:eastAsia="en-US" w:bidi="ar-SA"/>
      </w:rPr>
    </w:lvl>
    <w:lvl w:ilvl="7" w:tentative="0">
      <w:start w:val="0"/>
      <w:numFmt w:val="bullet"/>
      <w:lvlText w:val="•"/>
      <w:lvlJc w:val="left"/>
      <w:pPr>
        <w:ind w:left="9325" w:hanging="420"/>
      </w:pPr>
      <w:rPr>
        <w:rFonts w:hint="default"/>
        <w:lang w:val="pt-PT" w:eastAsia="en-US" w:bidi="ar-SA"/>
      </w:rPr>
    </w:lvl>
    <w:lvl w:ilvl="8" w:tentative="0">
      <w:start w:val="0"/>
      <w:numFmt w:val="bullet"/>
      <w:lvlText w:val="•"/>
      <w:lvlJc w:val="left"/>
      <w:pPr>
        <w:ind w:left="11497" w:hanging="420"/>
      </w:pPr>
      <w:rPr>
        <w:rFonts w:hint="default"/>
        <w:lang w:val="pt-PT" w:eastAsia="en-US" w:bidi="ar-SA"/>
      </w:rPr>
    </w:lvl>
  </w:abstractNum>
  <w:abstractNum w:abstractNumId="52">
    <w:nsid w:val="5A241D34"/>
    <w:multiLevelType w:val="multilevel"/>
    <w:tmpl w:val="5A241D34"/>
    <w:lvl w:ilvl="0" w:tentative="0">
      <w:start w:val="8"/>
      <w:numFmt w:val="decimal"/>
      <w:lvlText w:val="%1"/>
      <w:lvlJc w:val="left"/>
      <w:pPr>
        <w:ind w:left="114" w:hanging="305"/>
        <w:jc w:val="left"/>
      </w:pPr>
      <w:rPr>
        <w:rFonts w:hint="default"/>
        <w:lang w:val="pt-PT" w:eastAsia="en-US" w:bidi="ar-SA"/>
      </w:rPr>
    </w:lvl>
    <w:lvl w:ilvl="1" w:tentative="0">
      <w:start w:val="1"/>
      <w:numFmt w:val="decimal"/>
      <w:lvlText w:val="%1.%2"/>
      <w:lvlJc w:val="left"/>
      <w:pPr>
        <w:ind w:left="114" w:hanging="30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32" w:hanging="41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3940" w:hanging="419"/>
      </w:pPr>
      <w:rPr>
        <w:rFonts w:hint="default"/>
        <w:lang w:val="pt-PT" w:eastAsia="en-US" w:bidi="ar-SA"/>
      </w:rPr>
    </w:lvl>
    <w:lvl w:ilvl="4" w:tentative="0">
      <w:start w:val="0"/>
      <w:numFmt w:val="bullet"/>
      <w:lvlText w:val="•"/>
      <w:lvlJc w:val="left"/>
      <w:pPr>
        <w:ind w:left="5640" w:hanging="419"/>
      </w:pPr>
      <w:rPr>
        <w:rFonts w:hint="default"/>
        <w:lang w:val="pt-PT" w:eastAsia="en-US" w:bidi="ar-SA"/>
      </w:rPr>
    </w:lvl>
    <w:lvl w:ilvl="5" w:tentative="0">
      <w:start w:val="0"/>
      <w:numFmt w:val="bullet"/>
      <w:lvlText w:val="•"/>
      <w:lvlJc w:val="left"/>
      <w:pPr>
        <w:ind w:left="7340" w:hanging="419"/>
      </w:pPr>
      <w:rPr>
        <w:rFonts w:hint="default"/>
        <w:lang w:val="pt-PT" w:eastAsia="en-US" w:bidi="ar-SA"/>
      </w:rPr>
    </w:lvl>
    <w:lvl w:ilvl="6" w:tentative="0">
      <w:start w:val="0"/>
      <w:numFmt w:val="bullet"/>
      <w:lvlText w:val="•"/>
      <w:lvlJc w:val="left"/>
      <w:pPr>
        <w:ind w:left="9040" w:hanging="419"/>
      </w:pPr>
      <w:rPr>
        <w:rFonts w:hint="default"/>
        <w:lang w:val="pt-PT" w:eastAsia="en-US" w:bidi="ar-SA"/>
      </w:rPr>
    </w:lvl>
    <w:lvl w:ilvl="7" w:tentative="0">
      <w:start w:val="0"/>
      <w:numFmt w:val="bullet"/>
      <w:lvlText w:val="•"/>
      <w:lvlJc w:val="left"/>
      <w:pPr>
        <w:ind w:left="10740" w:hanging="419"/>
      </w:pPr>
      <w:rPr>
        <w:rFonts w:hint="default"/>
        <w:lang w:val="pt-PT" w:eastAsia="en-US" w:bidi="ar-SA"/>
      </w:rPr>
    </w:lvl>
    <w:lvl w:ilvl="8" w:tentative="0">
      <w:start w:val="0"/>
      <w:numFmt w:val="bullet"/>
      <w:lvlText w:val="•"/>
      <w:lvlJc w:val="left"/>
      <w:pPr>
        <w:ind w:left="12440" w:hanging="419"/>
      </w:pPr>
      <w:rPr>
        <w:rFonts w:hint="default"/>
        <w:lang w:val="pt-PT" w:eastAsia="en-US" w:bidi="ar-SA"/>
      </w:rPr>
    </w:lvl>
  </w:abstractNum>
  <w:abstractNum w:abstractNumId="53">
    <w:nsid w:val="5E29AB5A"/>
    <w:multiLevelType w:val="multilevel"/>
    <w:tmpl w:val="5E29AB5A"/>
    <w:lvl w:ilvl="0" w:tentative="0">
      <w:start w:val="9"/>
      <w:numFmt w:val="decimal"/>
      <w:lvlText w:val="%1"/>
      <w:lvlJc w:val="left"/>
      <w:pPr>
        <w:ind w:left="114" w:hanging="310"/>
        <w:jc w:val="left"/>
      </w:pPr>
      <w:rPr>
        <w:rFonts w:hint="default"/>
        <w:lang w:val="pt-PT" w:eastAsia="en-US" w:bidi="ar-SA"/>
      </w:rPr>
    </w:lvl>
    <w:lvl w:ilvl="1" w:tentative="0">
      <w:start w:val="1"/>
      <w:numFmt w:val="decimal"/>
      <w:lvlText w:val="%1.%2"/>
      <w:lvlJc w:val="left"/>
      <w:pPr>
        <w:ind w:left="114" w:hanging="310"/>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43" w:hanging="42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1"/>
      <w:numFmt w:val="decimal"/>
      <w:lvlText w:val="%1.%2.%3.%4"/>
      <w:lvlJc w:val="left"/>
      <w:pPr>
        <w:ind w:left="114" w:hanging="58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4" w:tentative="0">
      <w:start w:val="0"/>
      <w:numFmt w:val="bullet"/>
      <w:lvlText w:val="•"/>
      <w:lvlJc w:val="left"/>
      <w:pPr>
        <w:ind w:left="5640" w:hanging="585"/>
      </w:pPr>
      <w:rPr>
        <w:rFonts w:hint="default"/>
        <w:lang w:val="pt-PT" w:eastAsia="en-US" w:bidi="ar-SA"/>
      </w:rPr>
    </w:lvl>
    <w:lvl w:ilvl="5" w:tentative="0">
      <w:start w:val="0"/>
      <w:numFmt w:val="bullet"/>
      <w:lvlText w:val="•"/>
      <w:lvlJc w:val="left"/>
      <w:pPr>
        <w:ind w:left="7340" w:hanging="585"/>
      </w:pPr>
      <w:rPr>
        <w:rFonts w:hint="default"/>
        <w:lang w:val="pt-PT" w:eastAsia="en-US" w:bidi="ar-SA"/>
      </w:rPr>
    </w:lvl>
    <w:lvl w:ilvl="6" w:tentative="0">
      <w:start w:val="0"/>
      <w:numFmt w:val="bullet"/>
      <w:lvlText w:val="•"/>
      <w:lvlJc w:val="left"/>
      <w:pPr>
        <w:ind w:left="9040" w:hanging="585"/>
      </w:pPr>
      <w:rPr>
        <w:rFonts w:hint="default"/>
        <w:lang w:val="pt-PT" w:eastAsia="en-US" w:bidi="ar-SA"/>
      </w:rPr>
    </w:lvl>
    <w:lvl w:ilvl="7" w:tentative="0">
      <w:start w:val="0"/>
      <w:numFmt w:val="bullet"/>
      <w:lvlText w:val="•"/>
      <w:lvlJc w:val="left"/>
      <w:pPr>
        <w:ind w:left="10740" w:hanging="585"/>
      </w:pPr>
      <w:rPr>
        <w:rFonts w:hint="default"/>
        <w:lang w:val="pt-PT" w:eastAsia="en-US" w:bidi="ar-SA"/>
      </w:rPr>
    </w:lvl>
    <w:lvl w:ilvl="8" w:tentative="0">
      <w:start w:val="0"/>
      <w:numFmt w:val="bullet"/>
      <w:lvlText w:val="•"/>
      <w:lvlJc w:val="left"/>
      <w:pPr>
        <w:ind w:left="12440" w:hanging="585"/>
      </w:pPr>
      <w:rPr>
        <w:rFonts w:hint="default"/>
        <w:lang w:val="pt-PT" w:eastAsia="en-US" w:bidi="ar-SA"/>
      </w:rPr>
    </w:lvl>
  </w:abstractNum>
  <w:abstractNum w:abstractNumId="54">
    <w:nsid w:val="5FFFB1A7"/>
    <w:multiLevelType w:val="multilevel"/>
    <w:tmpl w:val="5FFFB1A7"/>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55">
    <w:nsid w:val="60382F6E"/>
    <w:multiLevelType w:val="multilevel"/>
    <w:tmpl w:val="60382F6E"/>
    <w:lvl w:ilvl="0" w:tentative="0">
      <w:start w:val="17"/>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638" w:hanging="525"/>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1"/>
      <w:numFmt w:val="decimal"/>
      <w:lvlText w:val="%1.%2.%3.%4"/>
      <w:lvlJc w:val="left"/>
      <w:pPr>
        <w:ind w:left="781" w:hanging="668"/>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4" w:tentative="0">
      <w:start w:val="0"/>
      <w:numFmt w:val="bullet"/>
      <w:lvlText w:val="•"/>
      <w:lvlJc w:val="left"/>
      <w:pPr>
        <w:ind w:left="780" w:hanging="668"/>
      </w:pPr>
      <w:rPr>
        <w:rFonts w:hint="default"/>
        <w:lang w:val="pt-PT" w:eastAsia="en-US" w:bidi="ar-SA"/>
      </w:rPr>
    </w:lvl>
    <w:lvl w:ilvl="5" w:tentative="0">
      <w:start w:val="0"/>
      <w:numFmt w:val="bullet"/>
      <w:lvlText w:val="•"/>
      <w:lvlJc w:val="left"/>
      <w:pPr>
        <w:ind w:left="880" w:hanging="668"/>
      </w:pPr>
      <w:rPr>
        <w:rFonts w:hint="default"/>
        <w:lang w:val="pt-PT" w:eastAsia="en-US" w:bidi="ar-SA"/>
      </w:rPr>
    </w:lvl>
    <w:lvl w:ilvl="6" w:tentative="0">
      <w:start w:val="0"/>
      <w:numFmt w:val="bullet"/>
      <w:lvlText w:val="•"/>
      <w:lvlJc w:val="left"/>
      <w:pPr>
        <w:ind w:left="3872" w:hanging="668"/>
      </w:pPr>
      <w:rPr>
        <w:rFonts w:hint="default"/>
        <w:lang w:val="pt-PT" w:eastAsia="en-US" w:bidi="ar-SA"/>
      </w:rPr>
    </w:lvl>
    <w:lvl w:ilvl="7" w:tentative="0">
      <w:start w:val="0"/>
      <w:numFmt w:val="bullet"/>
      <w:lvlText w:val="•"/>
      <w:lvlJc w:val="left"/>
      <w:pPr>
        <w:ind w:left="6864" w:hanging="668"/>
      </w:pPr>
      <w:rPr>
        <w:rFonts w:hint="default"/>
        <w:lang w:val="pt-PT" w:eastAsia="en-US" w:bidi="ar-SA"/>
      </w:rPr>
    </w:lvl>
    <w:lvl w:ilvl="8" w:tentative="0">
      <w:start w:val="0"/>
      <w:numFmt w:val="bullet"/>
      <w:lvlText w:val="•"/>
      <w:lvlJc w:val="left"/>
      <w:pPr>
        <w:ind w:left="9856" w:hanging="668"/>
      </w:pPr>
      <w:rPr>
        <w:rFonts w:hint="default"/>
        <w:lang w:val="pt-PT" w:eastAsia="en-US" w:bidi="ar-SA"/>
      </w:rPr>
    </w:lvl>
  </w:abstractNum>
  <w:abstractNum w:abstractNumId="56">
    <w:nsid w:val="629F7852"/>
    <w:multiLevelType w:val="multilevel"/>
    <w:tmpl w:val="629F7852"/>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57">
    <w:nsid w:val="65CD0074"/>
    <w:multiLevelType w:val="multilevel"/>
    <w:tmpl w:val="65CD0074"/>
    <w:lvl w:ilvl="0" w:tentative="0">
      <w:start w:val="12"/>
      <w:numFmt w:val="decimal"/>
      <w:lvlText w:val="%1"/>
      <w:lvlJc w:val="left"/>
      <w:pPr>
        <w:ind w:left="114" w:hanging="401"/>
        <w:jc w:val="left"/>
      </w:pPr>
      <w:rPr>
        <w:rFonts w:hint="default"/>
        <w:lang w:val="pt-PT" w:eastAsia="en-US" w:bidi="ar-SA"/>
      </w:rPr>
    </w:lvl>
    <w:lvl w:ilvl="1" w:tentative="0">
      <w:start w:val="1"/>
      <w:numFmt w:val="decimal"/>
      <w:lvlText w:val="%1.%2"/>
      <w:lvlJc w:val="left"/>
      <w:pPr>
        <w:ind w:left="114" w:hanging="401"/>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114" w:hanging="528"/>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4002" w:hanging="528"/>
      </w:pPr>
      <w:rPr>
        <w:rFonts w:hint="default"/>
        <w:lang w:val="pt-PT" w:eastAsia="en-US" w:bidi="ar-SA"/>
      </w:rPr>
    </w:lvl>
    <w:lvl w:ilvl="4" w:tentative="0">
      <w:start w:val="0"/>
      <w:numFmt w:val="bullet"/>
      <w:lvlText w:val="•"/>
      <w:lvlJc w:val="left"/>
      <w:pPr>
        <w:ind w:left="5693" w:hanging="528"/>
      </w:pPr>
      <w:rPr>
        <w:rFonts w:hint="default"/>
        <w:lang w:val="pt-PT" w:eastAsia="en-US" w:bidi="ar-SA"/>
      </w:rPr>
    </w:lvl>
    <w:lvl w:ilvl="5" w:tentative="0">
      <w:start w:val="0"/>
      <w:numFmt w:val="bullet"/>
      <w:lvlText w:val="•"/>
      <w:lvlJc w:val="left"/>
      <w:pPr>
        <w:ind w:left="7384" w:hanging="528"/>
      </w:pPr>
      <w:rPr>
        <w:rFonts w:hint="default"/>
        <w:lang w:val="pt-PT" w:eastAsia="en-US" w:bidi="ar-SA"/>
      </w:rPr>
    </w:lvl>
    <w:lvl w:ilvl="6" w:tentative="0">
      <w:start w:val="0"/>
      <w:numFmt w:val="bullet"/>
      <w:lvlText w:val="•"/>
      <w:lvlJc w:val="left"/>
      <w:pPr>
        <w:ind w:left="9075" w:hanging="528"/>
      </w:pPr>
      <w:rPr>
        <w:rFonts w:hint="default"/>
        <w:lang w:val="pt-PT" w:eastAsia="en-US" w:bidi="ar-SA"/>
      </w:rPr>
    </w:lvl>
    <w:lvl w:ilvl="7" w:tentative="0">
      <w:start w:val="0"/>
      <w:numFmt w:val="bullet"/>
      <w:lvlText w:val="•"/>
      <w:lvlJc w:val="left"/>
      <w:pPr>
        <w:ind w:left="10766" w:hanging="528"/>
      </w:pPr>
      <w:rPr>
        <w:rFonts w:hint="default"/>
        <w:lang w:val="pt-PT" w:eastAsia="en-US" w:bidi="ar-SA"/>
      </w:rPr>
    </w:lvl>
    <w:lvl w:ilvl="8" w:tentative="0">
      <w:start w:val="0"/>
      <w:numFmt w:val="bullet"/>
      <w:lvlText w:val="•"/>
      <w:lvlJc w:val="left"/>
      <w:pPr>
        <w:ind w:left="12457" w:hanging="528"/>
      </w:pPr>
      <w:rPr>
        <w:rFonts w:hint="default"/>
        <w:lang w:val="pt-PT" w:eastAsia="en-US" w:bidi="ar-SA"/>
      </w:rPr>
    </w:lvl>
  </w:abstractNum>
  <w:abstractNum w:abstractNumId="58">
    <w:nsid w:val="72183CF9"/>
    <w:multiLevelType w:val="multilevel"/>
    <w:tmpl w:val="72183CF9"/>
    <w:lvl w:ilvl="0" w:tentative="0">
      <w:start w:val="7"/>
      <w:numFmt w:val="decimal"/>
      <w:lvlText w:val="%1"/>
      <w:lvlJc w:val="left"/>
      <w:pPr>
        <w:ind w:left="114" w:hanging="302"/>
        <w:jc w:val="left"/>
      </w:pPr>
      <w:rPr>
        <w:rFonts w:hint="default"/>
        <w:lang w:val="pt-PT" w:eastAsia="en-US" w:bidi="ar-SA"/>
      </w:rPr>
    </w:lvl>
    <w:lvl w:ilvl="1" w:tentative="0">
      <w:start w:val="1"/>
      <w:numFmt w:val="decimal"/>
      <w:lvlText w:val="%1.%2"/>
      <w:lvlJc w:val="left"/>
      <w:pPr>
        <w:ind w:left="114" w:hanging="30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1"/>
      <w:numFmt w:val="decimal"/>
      <w:lvlText w:val="%1.%2.%3"/>
      <w:lvlJc w:val="left"/>
      <w:pPr>
        <w:ind w:left="532" w:hanging="419"/>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2540" w:hanging="419"/>
      </w:pPr>
      <w:rPr>
        <w:rFonts w:hint="default"/>
        <w:lang w:val="pt-PT" w:eastAsia="en-US" w:bidi="ar-SA"/>
      </w:rPr>
    </w:lvl>
    <w:lvl w:ilvl="4" w:tentative="0">
      <w:start w:val="0"/>
      <w:numFmt w:val="bullet"/>
      <w:lvlText w:val="•"/>
      <w:lvlJc w:val="left"/>
      <w:pPr>
        <w:ind w:left="4440" w:hanging="419"/>
      </w:pPr>
      <w:rPr>
        <w:rFonts w:hint="default"/>
        <w:lang w:val="pt-PT" w:eastAsia="en-US" w:bidi="ar-SA"/>
      </w:rPr>
    </w:lvl>
    <w:lvl w:ilvl="5" w:tentative="0">
      <w:start w:val="0"/>
      <w:numFmt w:val="bullet"/>
      <w:lvlText w:val="•"/>
      <w:lvlJc w:val="left"/>
      <w:pPr>
        <w:ind w:left="6340" w:hanging="419"/>
      </w:pPr>
      <w:rPr>
        <w:rFonts w:hint="default"/>
        <w:lang w:val="pt-PT" w:eastAsia="en-US" w:bidi="ar-SA"/>
      </w:rPr>
    </w:lvl>
    <w:lvl w:ilvl="6" w:tentative="0">
      <w:start w:val="0"/>
      <w:numFmt w:val="bullet"/>
      <w:lvlText w:val="•"/>
      <w:lvlJc w:val="left"/>
      <w:pPr>
        <w:ind w:left="8240" w:hanging="419"/>
      </w:pPr>
      <w:rPr>
        <w:rFonts w:hint="default"/>
        <w:lang w:val="pt-PT" w:eastAsia="en-US" w:bidi="ar-SA"/>
      </w:rPr>
    </w:lvl>
    <w:lvl w:ilvl="7" w:tentative="0">
      <w:start w:val="0"/>
      <w:numFmt w:val="bullet"/>
      <w:lvlText w:val="•"/>
      <w:lvlJc w:val="left"/>
      <w:pPr>
        <w:ind w:left="10140" w:hanging="419"/>
      </w:pPr>
      <w:rPr>
        <w:rFonts w:hint="default"/>
        <w:lang w:val="pt-PT" w:eastAsia="en-US" w:bidi="ar-SA"/>
      </w:rPr>
    </w:lvl>
    <w:lvl w:ilvl="8" w:tentative="0">
      <w:start w:val="0"/>
      <w:numFmt w:val="bullet"/>
      <w:lvlText w:val="•"/>
      <w:lvlJc w:val="left"/>
      <w:pPr>
        <w:ind w:left="12040" w:hanging="419"/>
      </w:pPr>
      <w:rPr>
        <w:rFonts w:hint="default"/>
        <w:lang w:val="pt-PT" w:eastAsia="en-US" w:bidi="ar-SA"/>
      </w:rPr>
    </w:lvl>
  </w:abstractNum>
  <w:abstractNum w:abstractNumId="59">
    <w:nsid w:val="74C28B35"/>
    <w:multiLevelType w:val="multilevel"/>
    <w:tmpl w:val="74C28B35"/>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1"/>
      <w:numFmt w:val="decimal"/>
      <w:lvlText w:val="%1.%2)"/>
      <w:lvlJc w:val="left"/>
      <w:pPr>
        <w:ind w:left="463" w:hanging="350"/>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2168" w:hanging="350"/>
      </w:pPr>
      <w:rPr>
        <w:rFonts w:hint="default"/>
        <w:lang w:val="pt-PT" w:eastAsia="en-US" w:bidi="ar-SA"/>
      </w:rPr>
    </w:lvl>
    <w:lvl w:ilvl="3" w:tentative="0">
      <w:start w:val="0"/>
      <w:numFmt w:val="bullet"/>
      <w:lvlText w:val="•"/>
      <w:lvlJc w:val="left"/>
      <w:pPr>
        <w:ind w:left="3877" w:hanging="350"/>
      </w:pPr>
      <w:rPr>
        <w:rFonts w:hint="default"/>
        <w:lang w:val="pt-PT" w:eastAsia="en-US" w:bidi="ar-SA"/>
      </w:rPr>
    </w:lvl>
    <w:lvl w:ilvl="4" w:tentative="0">
      <w:start w:val="0"/>
      <w:numFmt w:val="bullet"/>
      <w:lvlText w:val="•"/>
      <w:lvlJc w:val="left"/>
      <w:pPr>
        <w:ind w:left="5586" w:hanging="350"/>
      </w:pPr>
      <w:rPr>
        <w:rFonts w:hint="default"/>
        <w:lang w:val="pt-PT" w:eastAsia="en-US" w:bidi="ar-SA"/>
      </w:rPr>
    </w:lvl>
    <w:lvl w:ilvl="5" w:tentative="0">
      <w:start w:val="0"/>
      <w:numFmt w:val="bullet"/>
      <w:lvlText w:val="•"/>
      <w:lvlJc w:val="left"/>
      <w:pPr>
        <w:ind w:left="7295" w:hanging="350"/>
      </w:pPr>
      <w:rPr>
        <w:rFonts w:hint="default"/>
        <w:lang w:val="pt-PT" w:eastAsia="en-US" w:bidi="ar-SA"/>
      </w:rPr>
    </w:lvl>
    <w:lvl w:ilvl="6" w:tentative="0">
      <w:start w:val="0"/>
      <w:numFmt w:val="bullet"/>
      <w:lvlText w:val="•"/>
      <w:lvlJc w:val="left"/>
      <w:pPr>
        <w:ind w:left="9004" w:hanging="350"/>
      </w:pPr>
      <w:rPr>
        <w:rFonts w:hint="default"/>
        <w:lang w:val="pt-PT" w:eastAsia="en-US" w:bidi="ar-SA"/>
      </w:rPr>
    </w:lvl>
    <w:lvl w:ilvl="7" w:tentative="0">
      <w:start w:val="0"/>
      <w:numFmt w:val="bullet"/>
      <w:lvlText w:val="•"/>
      <w:lvlJc w:val="left"/>
      <w:pPr>
        <w:ind w:left="10713" w:hanging="350"/>
      </w:pPr>
      <w:rPr>
        <w:rFonts w:hint="default"/>
        <w:lang w:val="pt-PT" w:eastAsia="en-US" w:bidi="ar-SA"/>
      </w:rPr>
    </w:lvl>
    <w:lvl w:ilvl="8" w:tentative="0">
      <w:start w:val="0"/>
      <w:numFmt w:val="bullet"/>
      <w:lvlText w:val="•"/>
      <w:lvlJc w:val="left"/>
      <w:pPr>
        <w:ind w:left="12422" w:hanging="350"/>
      </w:pPr>
      <w:rPr>
        <w:rFonts w:hint="default"/>
        <w:lang w:val="pt-PT" w:eastAsia="en-US" w:bidi="ar-SA"/>
      </w:rPr>
    </w:lvl>
  </w:abstractNum>
  <w:abstractNum w:abstractNumId="60">
    <w:nsid w:val="77ECEA79"/>
    <w:multiLevelType w:val="multilevel"/>
    <w:tmpl w:val="77ECEA79"/>
    <w:lvl w:ilvl="0" w:tentative="0">
      <w:start w:val="18"/>
      <w:numFmt w:val="decimal"/>
      <w:lvlText w:val="%1"/>
      <w:lvlJc w:val="left"/>
      <w:pPr>
        <w:ind w:left="495" w:hanging="382"/>
        <w:jc w:val="left"/>
      </w:pPr>
      <w:rPr>
        <w:rFonts w:hint="default"/>
        <w:lang w:val="pt-PT" w:eastAsia="en-US" w:bidi="ar-SA"/>
      </w:rPr>
    </w:lvl>
    <w:lvl w:ilvl="1" w:tentative="0">
      <w:start w:val="1"/>
      <w:numFmt w:val="decimal"/>
      <w:lvlText w:val="%1.%2"/>
      <w:lvlJc w:val="left"/>
      <w:pPr>
        <w:ind w:left="495" w:hanging="38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2" w:tentative="0">
      <w:start w:val="0"/>
      <w:numFmt w:val="bullet"/>
      <w:lvlText w:val="•"/>
      <w:lvlJc w:val="left"/>
      <w:pPr>
        <w:ind w:left="3568" w:hanging="382"/>
      </w:pPr>
      <w:rPr>
        <w:rFonts w:hint="default"/>
        <w:lang w:val="pt-PT" w:eastAsia="en-US" w:bidi="ar-SA"/>
      </w:rPr>
    </w:lvl>
    <w:lvl w:ilvl="3" w:tentative="0">
      <w:start w:val="0"/>
      <w:numFmt w:val="bullet"/>
      <w:lvlText w:val="•"/>
      <w:lvlJc w:val="left"/>
      <w:pPr>
        <w:ind w:left="5102" w:hanging="382"/>
      </w:pPr>
      <w:rPr>
        <w:rFonts w:hint="default"/>
        <w:lang w:val="pt-PT" w:eastAsia="en-US" w:bidi="ar-SA"/>
      </w:rPr>
    </w:lvl>
    <w:lvl w:ilvl="4" w:tentative="0">
      <w:start w:val="0"/>
      <w:numFmt w:val="bullet"/>
      <w:lvlText w:val="•"/>
      <w:lvlJc w:val="left"/>
      <w:pPr>
        <w:ind w:left="6636" w:hanging="382"/>
      </w:pPr>
      <w:rPr>
        <w:rFonts w:hint="default"/>
        <w:lang w:val="pt-PT" w:eastAsia="en-US" w:bidi="ar-SA"/>
      </w:rPr>
    </w:lvl>
    <w:lvl w:ilvl="5" w:tentative="0">
      <w:start w:val="0"/>
      <w:numFmt w:val="bullet"/>
      <w:lvlText w:val="•"/>
      <w:lvlJc w:val="left"/>
      <w:pPr>
        <w:ind w:left="8170" w:hanging="382"/>
      </w:pPr>
      <w:rPr>
        <w:rFonts w:hint="default"/>
        <w:lang w:val="pt-PT" w:eastAsia="en-US" w:bidi="ar-SA"/>
      </w:rPr>
    </w:lvl>
    <w:lvl w:ilvl="6" w:tentative="0">
      <w:start w:val="0"/>
      <w:numFmt w:val="bullet"/>
      <w:lvlText w:val="•"/>
      <w:lvlJc w:val="left"/>
      <w:pPr>
        <w:ind w:left="9704" w:hanging="382"/>
      </w:pPr>
      <w:rPr>
        <w:rFonts w:hint="default"/>
        <w:lang w:val="pt-PT" w:eastAsia="en-US" w:bidi="ar-SA"/>
      </w:rPr>
    </w:lvl>
    <w:lvl w:ilvl="7" w:tentative="0">
      <w:start w:val="0"/>
      <w:numFmt w:val="bullet"/>
      <w:lvlText w:val="•"/>
      <w:lvlJc w:val="left"/>
      <w:pPr>
        <w:ind w:left="11238" w:hanging="382"/>
      </w:pPr>
      <w:rPr>
        <w:rFonts w:hint="default"/>
        <w:lang w:val="pt-PT" w:eastAsia="en-US" w:bidi="ar-SA"/>
      </w:rPr>
    </w:lvl>
    <w:lvl w:ilvl="8" w:tentative="0">
      <w:start w:val="0"/>
      <w:numFmt w:val="bullet"/>
      <w:lvlText w:val="•"/>
      <w:lvlJc w:val="left"/>
      <w:pPr>
        <w:ind w:left="12772" w:hanging="382"/>
      </w:pPr>
      <w:rPr>
        <w:rFonts w:hint="default"/>
        <w:lang w:val="pt-PT" w:eastAsia="en-US" w:bidi="ar-SA"/>
      </w:rPr>
    </w:lvl>
  </w:abstractNum>
  <w:abstractNum w:abstractNumId="61">
    <w:nsid w:val="79AA4FA4"/>
    <w:multiLevelType w:val="multilevel"/>
    <w:tmpl w:val="79AA4FA4"/>
    <w:lvl w:ilvl="0" w:tentative="0">
      <w:start w:val="1"/>
      <w:numFmt w:val="lowerLetter"/>
      <w:lvlText w:val="%1)"/>
      <w:lvlJc w:val="left"/>
      <w:pPr>
        <w:ind w:left="307" w:hanging="193"/>
        <w:jc w:val="left"/>
      </w:pPr>
      <w:rPr>
        <w:rFonts w:hint="default" w:ascii="Times New Roman" w:hAnsi="Times New Roman" w:eastAsia="Times New Roman" w:cs="Times New Roman"/>
        <w:b w:val="0"/>
        <w:bCs w:val="0"/>
        <w:i w:val="0"/>
        <w:iCs w:val="0"/>
        <w:spacing w:val="-1"/>
        <w:w w:val="100"/>
        <w:sz w:val="19"/>
        <w:szCs w:val="19"/>
        <w:lang w:val="pt-PT" w:eastAsia="en-US" w:bidi="ar-SA"/>
      </w:rPr>
    </w:lvl>
    <w:lvl w:ilvl="1" w:tentative="0">
      <w:start w:val="0"/>
      <w:numFmt w:val="bullet"/>
      <w:lvlText w:val="•"/>
      <w:lvlJc w:val="left"/>
      <w:pPr>
        <w:ind w:left="1854" w:hanging="193"/>
      </w:pPr>
      <w:rPr>
        <w:rFonts w:hint="default"/>
        <w:lang w:val="pt-PT" w:eastAsia="en-US" w:bidi="ar-SA"/>
      </w:rPr>
    </w:lvl>
    <w:lvl w:ilvl="2" w:tentative="0">
      <w:start w:val="0"/>
      <w:numFmt w:val="bullet"/>
      <w:lvlText w:val="•"/>
      <w:lvlJc w:val="left"/>
      <w:pPr>
        <w:ind w:left="3408" w:hanging="193"/>
      </w:pPr>
      <w:rPr>
        <w:rFonts w:hint="default"/>
        <w:lang w:val="pt-PT" w:eastAsia="en-US" w:bidi="ar-SA"/>
      </w:rPr>
    </w:lvl>
    <w:lvl w:ilvl="3" w:tentative="0">
      <w:start w:val="0"/>
      <w:numFmt w:val="bullet"/>
      <w:lvlText w:val="•"/>
      <w:lvlJc w:val="left"/>
      <w:pPr>
        <w:ind w:left="4962" w:hanging="193"/>
      </w:pPr>
      <w:rPr>
        <w:rFonts w:hint="default"/>
        <w:lang w:val="pt-PT" w:eastAsia="en-US" w:bidi="ar-SA"/>
      </w:rPr>
    </w:lvl>
    <w:lvl w:ilvl="4" w:tentative="0">
      <w:start w:val="0"/>
      <w:numFmt w:val="bullet"/>
      <w:lvlText w:val="•"/>
      <w:lvlJc w:val="left"/>
      <w:pPr>
        <w:ind w:left="6516" w:hanging="193"/>
      </w:pPr>
      <w:rPr>
        <w:rFonts w:hint="default"/>
        <w:lang w:val="pt-PT" w:eastAsia="en-US" w:bidi="ar-SA"/>
      </w:rPr>
    </w:lvl>
    <w:lvl w:ilvl="5" w:tentative="0">
      <w:start w:val="0"/>
      <w:numFmt w:val="bullet"/>
      <w:lvlText w:val="•"/>
      <w:lvlJc w:val="left"/>
      <w:pPr>
        <w:ind w:left="8070" w:hanging="193"/>
      </w:pPr>
      <w:rPr>
        <w:rFonts w:hint="default"/>
        <w:lang w:val="pt-PT" w:eastAsia="en-US" w:bidi="ar-SA"/>
      </w:rPr>
    </w:lvl>
    <w:lvl w:ilvl="6" w:tentative="0">
      <w:start w:val="0"/>
      <w:numFmt w:val="bullet"/>
      <w:lvlText w:val="•"/>
      <w:lvlJc w:val="left"/>
      <w:pPr>
        <w:ind w:left="9624" w:hanging="193"/>
      </w:pPr>
      <w:rPr>
        <w:rFonts w:hint="default"/>
        <w:lang w:val="pt-PT" w:eastAsia="en-US" w:bidi="ar-SA"/>
      </w:rPr>
    </w:lvl>
    <w:lvl w:ilvl="7" w:tentative="0">
      <w:start w:val="0"/>
      <w:numFmt w:val="bullet"/>
      <w:lvlText w:val="•"/>
      <w:lvlJc w:val="left"/>
      <w:pPr>
        <w:ind w:left="11178" w:hanging="193"/>
      </w:pPr>
      <w:rPr>
        <w:rFonts w:hint="default"/>
        <w:lang w:val="pt-PT" w:eastAsia="en-US" w:bidi="ar-SA"/>
      </w:rPr>
    </w:lvl>
    <w:lvl w:ilvl="8" w:tentative="0">
      <w:start w:val="0"/>
      <w:numFmt w:val="bullet"/>
      <w:lvlText w:val="•"/>
      <w:lvlJc w:val="left"/>
      <w:pPr>
        <w:ind w:left="12732" w:hanging="193"/>
      </w:pPr>
      <w:rPr>
        <w:rFonts w:hint="default"/>
        <w:lang w:val="pt-PT" w:eastAsia="en-US" w:bidi="ar-SA"/>
      </w:rPr>
    </w:lvl>
  </w:abstractNum>
  <w:abstractNum w:abstractNumId="62">
    <w:nsid w:val="7C246926"/>
    <w:multiLevelType w:val="multilevel"/>
    <w:tmpl w:val="7C246926"/>
    <w:lvl w:ilvl="0" w:tentative="0">
      <w:start w:val="1"/>
      <w:numFmt w:val="lowerLetter"/>
      <w:lvlText w:val="%1)"/>
      <w:lvlJc w:val="left"/>
      <w:pPr>
        <w:ind w:left="310" w:hanging="196"/>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1" w:tentative="0">
      <w:start w:val="0"/>
      <w:numFmt w:val="bullet"/>
      <w:lvlText w:val="•"/>
      <w:lvlJc w:val="left"/>
      <w:pPr>
        <w:ind w:left="1872" w:hanging="196"/>
      </w:pPr>
      <w:rPr>
        <w:rFonts w:hint="default"/>
        <w:lang w:val="pt-PT" w:eastAsia="en-US" w:bidi="ar-SA"/>
      </w:rPr>
    </w:lvl>
    <w:lvl w:ilvl="2" w:tentative="0">
      <w:start w:val="0"/>
      <w:numFmt w:val="bullet"/>
      <w:lvlText w:val="•"/>
      <w:lvlJc w:val="left"/>
      <w:pPr>
        <w:ind w:left="3424" w:hanging="196"/>
      </w:pPr>
      <w:rPr>
        <w:rFonts w:hint="default"/>
        <w:lang w:val="pt-PT" w:eastAsia="en-US" w:bidi="ar-SA"/>
      </w:rPr>
    </w:lvl>
    <w:lvl w:ilvl="3" w:tentative="0">
      <w:start w:val="0"/>
      <w:numFmt w:val="bullet"/>
      <w:lvlText w:val="•"/>
      <w:lvlJc w:val="left"/>
      <w:pPr>
        <w:ind w:left="4976" w:hanging="196"/>
      </w:pPr>
      <w:rPr>
        <w:rFonts w:hint="default"/>
        <w:lang w:val="pt-PT" w:eastAsia="en-US" w:bidi="ar-SA"/>
      </w:rPr>
    </w:lvl>
    <w:lvl w:ilvl="4" w:tentative="0">
      <w:start w:val="0"/>
      <w:numFmt w:val="bullet"/>
      <w:lvlText w:val="•"/>
      <w:lvlJc w:val="left"/>
      <w:pPr>
        <w:ind w:left="6528" w:hanging="196"/>
      </w:pPr>
      <w:rPr>
        <w:rFonts w:hint="default"/>
        <w:lang w:val="pt-PT" w:eastAsia="en-US" w:bidi="ar-SA"/>
      </w:rPr>
    </w:lvl>
    <w:lvl w:ilvl="5" w:tentative="0">
      <w:start w:val="0"/>
      <w:numFmt w:val="bullet"/>
      <w:lvlText w:val="•"/>
      <w:lvlJc w:val="left"/>
      <w:pPr>
        <w:ind w:left="8080" w:hanging="196"/>
      </w:pPr>
      <w:rPr>
        <w:rFonts w:hint="default"/>
        <w:lang w:val="pt-PT" w:eastAsia="en-US" w:bidi="ar-SA"/>
      </w:rPr>
    </w:lvl>
    <w:lvl w:ilvl="6" w:tentative="0">
      <w:start w:val="0"/>
      <w:numFmt w:val="bullet"/>
      <w:lvlText w:val="•"/>
      <w:lvlJc w:val="left"/>
      <w:pPr>
        <w:ind w:left="9632" w:hanging="196"/>
      </w:pPr>
      <w:rPr>
        <w:rFonts w:hint="default"/>
        <w:lang w:val="pt-PT" w:eastAsia="en-US" w:bidi="ar-SA"/>
      </w:rPr>
    </w:lvl>
    <w:lvl w:ilvl="7" w:tentative="0">
      <w:start w:val="0"/>
      <w:numFmt w:val="bullet"/>
      <w:lvlText w:val="•"/>
      <w:lvlJc w:val="left"/>
      <w:pPr>
        <w:ind w:left="11184" w:hanging="196"/>
      </w:pPr>
      <w:rPr>
        <w:rFonts w:hint="default"/>
        <w:lang w:val="pt-PT" w:eastAsia="en-US" w:bidi="ar-SA"/>
      </w:rPr>
    </w:lvl>
    <w:lvl w:ilvl="8" w:tentative="0">
      <w:start w:val="0"/>
      <w:numFmt w:val="bullet"/>
      <w:lvlText w:val="•"/>
      <w:lvlJc w:val="left"/>
      <w:pPr>
        <w:ind w:left="12736" w:hanging="196"/>
      </w:pPr>
      <w:rPr>
        <w:rFonts w:hint="default"/>
        <w:lang w:val="pt-PT" w:eastAsia="en-US" w:bidi="ar-SA"/>
      </w:rPr>
    </w:lvl>
  </w:abstractNum>
  <w:abstractNum w:abstractNumId="63">
    <w:nsid w:val="7DEC2089"/>
    <w:multiLevelType w:val="multilevel"/>
    <w:tmpl w:val="7DEC2089"/>
    <w:lvl w:ilvl="0" w:tentative="0">
      <w:start w:val="4"/>
      <w:numFmt w:val="decimal"/>
      <w:lvlText w:val="%1"/>
      <w:lvlJc w:val="left"/>
      <w:pPr>
        <w:ind w:left="447" w:hanging="334"/>
        <w:jc w:val="left"/>
      </w:pPr>
      <w:rPr>
        <w:rFonts w:hint="default"/>
        <w:lang w:val="pt-PT" w:eastAsia="en-US" w:bidi="ar-SA"/>
      </w:rPr>
    </w:lvl>
    <w:lvl w:ilvl="1" w:tentative="0">
      <w:start w:val="5"/>
      <w:numFmt w:val="decimal"/>
      <w:lvlText w:val="%1.%2."/>
      <w:lvlJc w:val="left"/>
      <w:pPr>
        <w:ind w:left="447" w:hanging="334"/>
        <w:jc w:val="left"/>
      </w:pPr>
      <w:rPr>
        <w:rFonts w:hint="default" w:ascii="Times New Roman" w:hAnsi="Times New Roman" w:eastAsia="Times New Roman" w:cs="Times New Roman"/>
        <w:b/>
        <w:bCs/>
        <w:i w:val="0"/>
        <w:iCs w:val="0"/>
        <w:spacing w:val="0"/>
        <w:w w:val="100"/>
        <w:sz w:val="19"/>
        <w:szCs w:val="19"/>
        <w:lang w:val="pt-PT" w:eastAsia="en-US" w:bidi="ar-SA"/>
      </w:rPr>
    </w:lvl>
    <w:lvl w:ilvl="2" w:tentative="0">
      <w:start w:val="1"/>
      <w:numFmt w:val="decimal"/>
      <w:lvlText w:val="%1.%2.%3."/>
      <w:lvlJc w:val="left"/>
      <w:pPr>
        <w:ind w:left="114" w:hanging="492"/>
        <w:jc w:val="left"/>
      </w:pPr>
      <w:rPr>
        <w:rFonts w:hint="default" w:ascii="Times New Roman" w:hAnsi="Times New Roman" w:eastAsia="Times New Roman" w:cs="Times New Roman"/>
        <w:b w:val="0"/>
        <w:bCs w:val="0"/>
        <w:i w:val="0"/>
        <w:iCs w:val="0"/>
        <w:spacing w:val="0"/>
        <w:w w:val="100"/>
        <w:sz w:val="19"/>
        <w:szCs w:val="19"/>
        <w:lang w:val="pt-PT" w:eastAsia="en-US" w:bidi="ar-SA"/>
      </w:rPr>
    </w:lvl>
    <w:lvl w:ilvl="3" w:tentative="0">
      <w:start w:val="0"/>
      <w:numFmt w:val="bullet"/>
      <w:lvlText w:val="•"/>
      <w:lvlJc w:val="left"/>
      <w:pPr>
        <w:ind w:left="3862" w:hanging="492"/>
      </w:pPr>
      <w:rPr>
        <w:rFonts w:hint="default"/>
        <w:lang w:val="pt-PT" w:eastAsia="en-US" w:bidi="ar-SA"/>
      </w:rPr>
    </w:lvl>
    <w:lvl w:ilvl="4" w:tentative="0">
      <w:start w:val="0"/>
      <w:numFmt w:val="bullet"/>
      <w:lvlText w:val="•"/>
      <w:lvlJc w:val="left"/>
      <w:pPr>
        <w:ind w:left="5573" w:hanging="492"/>
      </w:pPr>
      <w:rPr>
        <w:rFonts w:hint="default"/>
        <w:lang w:val="pt-PT" w:eastAsia="en-US" w:bidi="ar-SA"/>
      </w:rPr>
    </w:lvl>
    <w:lvl w:ilvl="5" w:tentative="0">
      <w:start w:val="0"/>
      <w:numFmt w:val="bullet"/>
      <w:lvlText w:val="•"/>
      <w:lvlJc w:val="left"/>
      <w:pPr>
        <w:ind w:left="7284" w:hanging="492"/>
      </w:pPr>
      <w:rPr>
        <w:rFonts w:hint="default"/>
        <w:lang w:val="pt-PT" w:eastAsia="en-US" w:bidi="ar-SA"/>
      </w:rPr>
    </w:lvl>
    <w:lvl w:ilvl="6" w:tentative="0">
      <w:start w:val="0"/>
      <w:numFmt w:val="bullet"/>
      <w:lvlText w:val="•"/>
      <w:lvlJc w:val="left"/>
      <w:pPr>
        <w:ind w:left="8995" w:hanging="492"/>
      </w:pPr>
      <w:rPr>
        <w:rFonts w:hint="default"/>
        <w:lang w:val="pt-PT" w:eastAsia="en-US" w:bidi="ar-SA"/>
      </w:rPr>
    </w:lvl>
    <w:lvl w:ilvl="7" w:tentative="0">
      <w:start w:val="0"/>
      <w:numFmt w:val="bullet"/>
      <w:lvlText w:val="•"/>
      <w:lvlJc w:val="left"/>
      <w:pPr>
        <w:ind w:left="10706" w:hanging="492"/>
      </w:pPr>
      <w:rPr>
        <w:rFonts w:hint="default"/>
        <w:lang w:val="pt-PT" w:eastAsia="en-US" w:bidi="ar-SA"/>
      </w:rPr>
    </w:lvl>
    <w:lvl w:ilvl="8" w:tentative="0">
      <w:start w:val="0"/>
      <w:numFmt w:val="bullet"/>
      <w:lvlText w:val="•"/>
      <w:lvlJc w:val="left"/>
      <w:pPr>
        <w:ind w:left="12417" w:hanging="492"/>
      </w:pPr>
      <w:rPr>
        <w:rFonts w:hint="default"/>
        <w:lang w:val="pt-PT" w:eastAsia="en-US" w:bidi="ar-SA"/>
      </w:rPr>
    </w:lvl>
  </w:abstractNum>
  <w:num w:numId="1">
    <w:abstractNumId w:val="24"/>
  </w:num>
  <w:num w:numId="2">
    <w:abstractNumId w:val="16"/>
  </w:num>
  <w:num w:numId="3">
    <w:abstractNumId w:val="51"/>
  </w:num>
  <w:num w:numId="4">
    <w:abstractNumId w:val="14"/>
  </w:num>
  <w:num w:numId="5">
    <w:abstractNumId w:val="10"/>
  </w:num>
  <w:num w:numId="6">
    <w:abstractNumId w:val="27"/>
  </w:num>
  <w:num w:numId="7">
    <w:abstractNumId w:val="37"/>
  </w:num>
  <w:num w:numId="8">
    <w:abstractNumId w:val="58"/>
  </w:num>
  <w:num w:numId="9">
    <w:abstractNumId w:val="25"/>
  </w:num>
  <w:num w:numId="10">
    <w:abstractNumId w:val="5"/>
  </w:num>
  <w:num w:numId="11">
    <w:abstractNumId w:val="38"/>
  </w:num>
  <w:num w:numId="12">
    <w:abstractNumId w:val="52"/>
  </w:num>
  <w:num w:numId="13">
    <w:abstractNumId w:val="15"/>
  </w:num>
  <w:num w:numId="14">
    <w:abstractNumId w:val="48"/>
  </w:num>
  <w:num w:numId="15">
    <w:abstractNumId w:val="22"/>
  </w:num>
  <w:num w:numId="16">
    <w:abstractNumId w:val="36"/>
  </w:num>
  <w:num w:numId="17">
    <w:abstractNumId w:val="19"/>
  </w:num>
  <w:num w:numId="18">
    <w:abstractNumId w:val="18"/>
  </w:num>
  <w:num w:numId="19">
    <w:abstractNumId w:val="7"/>
  </w:num>
  <w:num w:numId="20">
    <w:abstractNumId w:val="46"/>
  </w:num>
  <w:num w:numId="21">
    <w:abstractNumId w:val="55"/>
  </w:num>
  <w:num w:numId="22">
    <w:abstractNumId w:val="30"/>
  </w:num>
  <w:num w:numId="23">
    <w:abstractNumId w:val="45"/>
  </w:num>
  <w:num w:numId="24">
    <w:abstractNumId w:val="8"/>
  </w:num>
  <w:num w:numId="25">
    <w:abstractNumId w:val="62"/>
  </w:num>
  <w:num w:numId="26">
    <w:abstractNumId w:val="60"/>
  </w:num>
  <w:num w:numId="27">
    <w:abstractNumId w:val="13"/>
  </w:num>
  <w:num w:numId="28">
    <w:abstractNumId w:val="56"/>
  </w:num>
  <w:num w:numId="29">
    <w:abstractNumId w:val="6"/>
  </w:num>
  <w:num w:numId="30">
    <w:abstractNumId w:val="43"/>
  </w:num>
  <w:num w:numId="31">
    <w:abstractNumId w:val="2"/>
  </w:num>
  <w:num w:numId="32">
    <w:abstractNumId w:val="50"/>
  </w:num>
  <w:num w:numId="33">
    <w:abstractNumId w:val="63"/>
  </w:num>
  <w:num w:numId="34">
    <w:abstractNumId w:val="0"/>
  </w:num>
  <w:num w:numId="35">
    <w:abstractNumId w:val="35"/>
  </w:num>
  <w:num w:numId="36">
    <w:abstractNumId w:val="49"/>
  </w:num>
  <w:num w:numId="37">
    <w:abstractNumId w:val="23"/>
  </w:num>
  <w:num w:numId="38">
    <w:abstractNumId w:val="20"/>
  </w:num>
  <w:num w:numId="39">
    <w:abstractNumId w:val="39"/>
  </w:num>
  <w:num w:numId="40">
    <w:abstractNumId w:val="61"/>
  </w:num>
  <w:num w:numId="41">
    <w:abstractNumId w:val="12"/>
  </w:num>
  <w:num w:numId="42">
    <w:abstractNumId w:val="4"/>
  </w:num>
  <w:num w:numId="43">
    <w:abstractNumId w:val="11"/>
  </w:num>
  <w:num w:numId="44">
    <w:abstractNumId w:val="53"/>
  </w:num>
  <w:num w:numId="45">
    <w:abstractNumId w:val="1"/>
  </w:num>
  <w:num w:numId="46">
    <w:abstractNumId w:val="32"/>
  </w:num>
  <w:num w:numId="47">
    <w:abstractNumId w:val="3"/>
  </w:num>
  <w:num w:numId="48">
    <w:abstractNumId w:val="54"/>
  </w:num>
  <w:num w:numId="49">
    <w:abstractNumId w:val="59"/>
  </w:num>
  <w:num w:numId="50">
    <w:abstractNumId w:val="47"/>
  </w:num>
  <w:num w:numId="51">
    <w:abstractNumId w:val="40"/>
  </w:num>
  <w:num w:numId="52">
    <w:abstractNumId w:val="57"/>
  </w:num>
  <w:num w:numId="53">
    <w:abstractNumId w:val="28"/>
  </w:num>
  <w:num w:numId="54">
    <w:abstractNumId w:val="29"/>
  </w:num>
  <w:num w:numId="55">
    <w:abstractNumId w:val="17"/>
  </w:num>
  <w:num w:numId="56">
    <w:abstractNumId w:val="41"/>
  </w:num>
  <w:num w:numId="57">
    <w:abstractNumId w:val="33"/>
  </w:num>
  <w:num w:numId="58">
    <w:abstractNumId w:val="21"/>
  </w:num>
  <w:num w:numId="59">
    <w:abstractNumId w:val="34"/>
  </w:num>
  <w:num w:numId="60">
    <w:abstractNumId w:val="9"/>
  </w:num>
  <w:num w:numId="61">
    <w:abstractNumId w:val="44"/>
  </w:num>
  <w:num w:numId="62">
    <w:abstractNumId w:val="31"/>
  </w:num>
  <w:num w:numId="63">
    <w:abstractNumId w:val="42"/>
  </w:num>
  <w:num w:numId="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E6F20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left="304"/>
      <w:outlineLvl w:val="1"/>
    </w:pPr>
    <w:rPr>
      <w:rFonts w:ascii="Times New Roman" w:hAnsi="Times New Roman" w:eastAsia="Times New Roman" w:cs="Times New Roman"/>
      <w:b/>
      <w:bCs/>
      <w:sz w:val="19"/>
      <w:szCs w:val="19"/>
      <w:lang w:val="pt-PT" w:eastAsia="en-US" w:bidi="ar-SA"/>
    </w:rPr>
  </w:style>
  <w:style w:type="paragraph" w:styleId="3">
    <w:name w:val="heading 2"/>
    <w:basedOn w:val="1"/>
    <w:qFormat/>
    <w:uiPriority w:val="1"/>
    <w:pPr>
      <w:ind w:left="114"/>
      <w:outlineLvl w:val="2"/>
    </w:pPr>
    <w:rPr>
      <w:rFonts w:ascii="Times New Roman" w:hAnsi="Times New Roman" w:eastAsia="Times New Roman" w:cs="Times New Roman"/>
      <w:b/>
      <w:bCs/>
      <w:sz w:val="19"/>
      <w:szCs w:val="19"/>
      <w:lang w:val="pt-PT"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ind w:left="114"/>
    </w:pPr>
    <w:rPr>
      <w:rFonts w:ascii="Times New Roman" w:hAnsi="Times New Roman" w:eastAsia="Times New Roman" w:cs="Times New Roman"/>
      <w:sz w:val="19"/>
      <w:szCs w:val="19"/>
      <w:lang w:val="pt-PT" w:eastAsia="en-US"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14"/>
    </w:pPr>
    <w:rPr>
      <w:rFonts w:ascii="Times New Roman" w:hAnsi="Times New Roman" w:eastAsia="Times New Roman" w:cs="Times New Roman"/>
      <w:lang w:val="pt-PT" w:eastAsia="en-US" w:bidi="ar-SA"/>
    </w:rPr>
  </w:style>
  <w:style w:type="paragraph" w:customStyle="1" w:styleId="9">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TotalTime>0</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2025-08-04T14:41:00Z</dcterms:created>
  <dc:creator>jessyca.ferreira</dc:creator>
  <cp:lastModifiedBy>jessyca.ferreira</cp:lastModifiedBy>
  <dcterms:modified xsi:type="dcterms:W3CDTF">2025-08-04T19:33:44Z</dcterms:modified>
  <dc:title>SEI-RJ - SEI-260007/007371/2025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2025-08-04T00:00:00Z</vt:filetime>
  </property>
  <property fmtid="{D5CDD505-2E9C-101B-9397-08002B2CF9AE}" pid="5" name="Producer">
    <vt:lpwstr>Skia/PDF m138</vt:lpwstr>
  </property>
  <property fmtid="{D5CDD505-2E9C-101B-9397-08002B2CF9AE}" pid="6" name="KSOProductBuildVer">
    <vt:lpwstr>1046-12.2.0.21931</vt:lpwstr>
  </property>
  <property fmtid="{D5CDD505-2E9C-101B-9397-08002B2CF9AE}" pid="7" name="ICV">
    <vt:lpwstr>73FD647A77074DC88B27A314AF5FD4B3_13</vt:lpwstr>
  </property>
</Properties>
</file>